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1e77" w14:textId="42e1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17 ноября 2000 года N 487 "Об утверждении структуры специфики экономической классификации расходов бюджета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декабря 2001 года N 547. Зарегистрирован в Министерстве юстиции Республики Казахстан 25 января 2002 года N 1736. Утратил силу - Приказом Министра экономики и бюджетного планирования Республики Казахстан от 24 июня 2005 года N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 Республики Казахстан от 24 июня 2005 года N 83: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статьей 27 Закона Республики Казахстан от 24 марта 1998 года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по структуре специфики экономической классификации расходов бюджета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к приказу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экономики и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бюджетного планирования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24 июня 2005 года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приказов по структуре специфики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экономической классификации расходов бюджета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Приказ Министра финансов Республики Казахстан от 26 декабря 2001 года N 547 (зарегистрированный за N 1736) "О внесении изменения и дополнений в приказ Министра финансов Pecпублики Казахстан от 17 ноября 2000 года N 487 " Об утверждении структуры специфики экономической классификации расходов бюджета Республики Казахстан".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Z010247_ </w:t>
      </w:r>
      <w:r>
        <w:rPr>
          <w:rFonts w:ascii="Times New Roman"/>
          <w:b w:val="false"/>
          <w:i w:val="false"/>
          <w:color w:val="000000"/>
          <w:sz w:val="28"/>
        </w:rPr>
        <w:t>
 10 октября 2001 года "О внесении изменений и дополнений в некоторые законодательные акты Республики Казахстан по вопросам оплаты труда и социальной защиты военнослужащих, сотрудников правоохранительных и других государственных органов"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финансов Республики Казахстан от 17 ноября 2000 года N 487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V001332_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структуры специфики экономической классификации расходов бюджета Республики Казахстан" следующие дополнения и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110 "Заработная плата", после специфики 113 "Компенсационные выплаты" дополнить спецификой 114 "Обязательные пенсионные взносы военнослужащих, сотрудников органов внутренних дел в накопительные пенсионные фонды" согласно приложению 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120 "Взносы работодателей":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126 "Взносы на государственное обязательное личное страхование работников государственных учреждений" в графе "Определение" слова "военнослужащих и сотрудников правоохранительных органов, органов прокуратуры"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(К.Абдикаликов) и Департаменту государственного бюджета (Б.Султанов) обеспечить государственную регистрацию настоящего приказа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приказу Министра финансов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25 декабря 2001 года N 547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Под- |Специ-|   Название    |      Определение       |Перечень|Примечание|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класс|фика  |               |                        |расходов|          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_____|______|_______________|________________________|________|__________|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110 | 114  |Обязательные   |По данной специфике от- |        | Договоры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|пенсионные     |ражаются обязательные   |        |на поста-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|взносы военно- |пенсионные взносы в     |        |вку това-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|служащих, со-  |государственные и него- |        |ров, работ|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|трудников орга-|сударственные накопи-   |        |и услуг не|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|нов внутренних |тельные пенсионные      |        |заключают-|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|дел в накопи-  |фонды в размере 20 %    |        |ся.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|тельные пенси- |от размера денежного со-|        |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|онные фонды.   |держания военнослужащих,|        |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               |сотрудников органов вну-|        |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               |тренних дел Республики  |        |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               |Казахстан, содержащихся |        |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               |за счет республиканского|        |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               |и местных бюджетов, име-|        |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               |ющих по состоянию на 1  |        |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               |января 1998 года стаж   |        |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               |военной службы, службы в|        |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               |органах внутренних дел  |        |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               |Республики Казахстан    |        |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|      |               |менее 10 лет.           |        |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_____|______|_______________|________________________|________|__________|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