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9d0" w14:textId="c617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октября 2001 года N 418. Зарегистрировано в Министерстве юстиции Республики Казахстан 18 января 2002 года N 1727. Утратило силу постановлением Правления Национального Банка Республики Казахстан от 24 декабря 2012 года № 376</w:t>
      </w:r>
    </w:p>
    <w:p>
      <w:pPr>
        <w:spacing w:after="0"/>
        <w:ind w:left="0"/>
        <w:jc w:val="both"/>
      </w:pPr>
      <w:r>
        <w:rPr>
          <w:rFonts w:ascii="Times New Roman"/>
          <w:b w:val="false"/>
          <w:i w:val="false"/>
          <w:color w:val="ff0000"/>
          <w:sz w:val="28"/>
        </w:rPr>
        <w:t>      Сноска. Утратило силу постановлением Правления Национального Банка Республики Казахстан от 24 декабря 2012 года </w:t>
      </w:r>
      <w:r>
        <w:rPr>
          <w:rFonts w:ascii="Times New Roman"/>
          <w:b w:val="false"/>
          <w:i w:val="false"/>
          <w:color w:val="ff0000"/>
          <w:sz w:val="28"/>
        </w:rPr>
        <w:t>№ 376</w:t>
      </w:r>
    </w:p>
    <w:p>
      <w:pPr>
        <w:spacing w:after="0"/>
        <w:ind w:left="0"/>
        <w:jc w:val="both"/>
      </w:pPr>
      <w:r>
        <w:rPr>
          <w:rFonts w:ascii="Times New Roman"/>
          <w:b w:val="false"/>
          <w:i w:val="false"/>
          <w:color w:val="000000"/>
          <w:sz w:val="28"/>
        </w:rPr>
        <w:t xml:space="preserve">      В целях совершенствования контроля за деятельностью ликвидационных комиссий ликвидируемых страховых (перестраховочных) организаций в Республике Казахстан, Правление Национального Банка Республики Казахстан постановляет:  </w:t>
      </w:r>
    </w:p>
    <w:bookmarkStart w:name="z129" w:id="0"/>
    <w:p>
      <w:pPr>
        <w:spacing w:after="0"/>
        <w:ind w:left="0"/>
        <w:jc w:val="both"/>
      </w:pPr>
      <w:r>
        <w:rPr>
          <w:rFonts w:ascii="Times New Roman"/>
          <w:b w:val="false"/>
          <w:i w:val="false"/>
          <w:color w:val="000000"/>
          <w:sz w:val="28"/>
        </w:rPr>
        <w:t xml:space="preserve">
      1. Утвердить прилагаемую Инструкцию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и ввести ее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Управлению контроля за ликвидационным процессом банков и страховых (перестраховочных) организаций (Бадырленова Ж.Р.):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Инструкцию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до сведения территориальных филиалов Национального Банка Республики Казахстан.  </w:t>
      </w:r>
      <w:r>
        <w:br/>
      </w:r>
      <w:r>
        <w:rPr>
          <w:rFonts w:ascii="Times New Roman"/>
          <w:b w:val="false"/>
          <w:i w:val="false"/>
          <w:color w:val="000000"/>
          <w:sz w:val="28"/>
        </w:rPr>
        <w:t xml:space="preserve">
      3. Территориальным филиалам Национального Банка Республики Казахстан в четырехдневный срок со дня получения от Управления контроля за ликвидационным процессом банков и страховых (перестраховочных) организаций настоящего постановления 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довести их до сведения ликвидационных комиссий страховых (перестраховочных) организаций, ликвидируемых по решению суда, в том числе по основанию банкротства, и в добровольном порядке.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Колпакова К.А.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2001 года N 418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о формах промежуточного ликвидационного баланса,</w:t>
      </w:r>
      <w:r>
        <w:br/>
      </w:r>
      <w:r>
        <w:rPr>
          <w:rFonts w:ascii="Times New Roman"/>
          <w:b w:val="false"/>
          <w:i w:val="false"/>
          <w:color w:val="000000"/>
          <w:sz w:val="28"/>
        </w:rPr>
        <w:t>
</w:t>
      </w:r>
      <w:r>
        <w:rPr>
          <w:rFonts w:ascii="Times New Roman"/>
          <w:b/>
          <w:i w:val="false"/>
          <w:color w:val="000000"/>
          <w:sz w:val="28"/>
        </w:rPr>
        <w:t>       иных отчетов, ликвидационного баланса ликвидируемых</w:t>
      </w:r>
      <w:r>
        <w:br/>
      </w:r>
      <w:r>
        <w:rPr>
          <w:rFonts w:ascii="Times New Roman"/>
          <w:b w:val="false"/>
          <w:i w:val="false"/>
          <w:color w:val="000000"/>
          <w:sz w:val="28"/>
        </w:rPr>
        <w:t>
</w:t>
      </w:r>
      <w:r>
        <w:rPr>
          <w:rFonts w:ascii="Times New Roman"/>
          <w:b/>
          <w:i w:val="false"/>
          <w:color w:val="000000"/>
          <w:sz w:val="28"/>
        </w:rPr>
        <w:t>      страховых (перестраховочных) организаций</w:t>
      </w:r>
      <w:r>
        <w:rPr>
          <w:rFonts w:ascii="Times New Roman"/>
          <w:b/>
          <w:i w:val="false"/>
          <w:color w:val="000000"/>
          <w:sz w:val="28"/>
        </w:rPr>
        <w:t xml:space="preserve"> в Республике</w:t>
      </w:r>
      <w:r>
        <w:br/>
      </w:r>
      <w:r>
        <w:rPr>
          <w:rFonts w:ascii="Times New Roman"/>
          <w:b w:val="false"/>
          <w:i w:val="false"/>
          <w:color w:val="000000"/>
          <w:sz w:val="28"/>
        </w:rPr>
        <w:t>
</w:t>
      </w:r>
      <w:r>
        <w:rPr>
          <w:rFonts w:ascii="Times New Roman"/>
          <w:b/>
          <w:i w:val="false"/>
          <w:color w:val="000000"/>
          <w:sz w:val="28"/>
        </w:rPr>
        <w:t>            Казахстан, сроках и порядке их</w:t>
      </w:r>
      <w:r>
        <w:rPr>
          <w:rFonts w:ascii="Times New Roman"/>
          <w:b/>
          <w:i w:val="false"/>
          <w:color w:val="000000"/>
          <w:sz w:val="28"/>
        </w:rPr>
        <w:t xml:space="preserve"> представления</w:t>
      </w:r>
      <w:r>
        <w:br/>
      </w:r>
      <w:r>
        <w:rPr>
          <w:rFonts w:ascii="Times New Roman"/>
          <w:b w:val="false"/>
          <w:i w:val="false"/>
          <w:color w:val="000000"/>
          <w:sz w:val="28"/>
        </w:rPr>
        <w:t>
</w:t>
      </w:r>
      <w:r>
        <w:rPr>
          <w:rFonts w:ascii="Times New Roman"/>
          <w:b/>
          <w:i w:val="false"/>
          <w:color w:val="000000"/>
          <w:sz w:val="28"/>
        </w:rPr>
        <w:t xml:space="preserve">                     ликвидационными комиссиями  </w:t>
      </w:r>
    </w:p>
    <w:bookmarkStart w:name="z4" w:id="2"/>
    <w:p>
      <w:pPr>
        <w:spacing w:after="0"/>
        <w:ind w:left="0"/>
        <w:jc w:val="both"/>
      </w:pPr>
      <w:r>
        <w:rPr>
          <w:rFonts w:ascii="Times New Roman"/>
          <w:b w:val="false"/>
          <w:i w:val="false"/>
          <w:color w:val="000000"/>
          <w:sz w:val="28"/>
        </w:rPr>
        <w:t>
      Настоящая Инструкция разработана в соответствии с Законами Республики Казахстан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другими нормативными правовыми актами Республики Казахстан и устанавливает формы промежуточного ликвидационного баланса и приложений к нему, отчетов ликвидационных комиссий страховых (перестраховочных) организаций, ликвидируемых по решению суда, в том числе по основанию банкротства, и в добровольном порядке, ликвидационного баланса принудительно и добровольно ликвидируемых страховых (перестраховочных) организаций, сроки и порядок их представления ликвидационными комиссиями в уполномоченный орган по регулированию и надзору финансового рынка и финансовых организаций (далее - уполномоченный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Промежуточный ликвидационный баланс  </w:t>
      </w:r>
    </w:p>
    <w:bookmarkEnd w:id="3"/>
    <w:bookmarkStart w:name="z6" w:id="4"/>
    <w:p>
      <w:pPr>
        <w:spacing w:after="0"/>
        <w:ind w:left="0"/>
        <w:jc w:val="left"/>
      </w:pPr>
      <w:r>
        <w:rPr>
          <w:rFonts w:ascii="Times New Roman"/>
          <w:b/>
          <w:i w:val="false"/>
          <w:color w:val="000000"/>
        </w:rPr>
        <w:t xml:space="preserve"> 
   Глава 1. Форма и сроки составления промежуточного </w:t>
      </w:r>
      <w:r>
        <w:br/>
      </w:r>
      <w:r>
        <w:rPr>
          <w:rFonts w:ascii="Times New Roman"/>
          <w:b/>
          <w:i w:val="false"/>
          <w:color w:val="000000"/>
        </w:rPr>
        <w:t xml:space="preserve">
ликвидационного баланса и реестра требований кредиторов  </w:t>
      </w:r>
    </w:p>
    <w:bookmarkEnd w:id="4"/>
    <w:bookmarkStart w:name="z7" w:id="5"/>
    <w:p>
      <w:pPr>
        <w:spacing w:after="0"/>
        <w:ind w:left="0"/>
        <w:jc w:val="both"/>
      </w:pPr>
      <w:r>
        <w:rPr>
          <w:rFonts w:ascii="Times New Roman"/>
          <w:b w:val="false"/>
          <w:i w:val="false"/>
          <w:color w:val="000000"/>
          <w:sz w:val="28"/>
        </w:rPr>
        <w:t xml:space="preserve">
      1. После истечения срока, установленного для предъявления претензий (заявлений) кредиторами страховой (перестраховочной) организации, ликвидационная комиссия в месячный срок составляет промежуточный ликвидационный баланс. Ликвидационная комиссия в течение пяти рабочих дней с момента истечения срока составления промежуточного ликвидационного баланса представляет его в уполномоченный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дополнениями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Промежуточный ликвидационный баланс составляется ликвидационной комиссией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Промежуточный ликвидационный баланс ликвидируемой страховой (перестраховочной) организации составляется на основании следующих документов:  </w:t>
      </w:r>
      <w:r>
        <w:br/>
      </w:r>
      <w:r>
        <w:rPr>
          <w:rFonts w:ascii="Times New Roman"/>
          <w:b w:val="false"/>
          <w:i w:val="false"/>
          <w:color w:val="000000"/>
          <w:sz w:val="28"/>
        </w:rPr>
        <w:t xml:space="preserve">
      1) регистры аналитического и синтетического учета страховой (перестраховочной) организации;  </w:t>
      </w:r>
      <w:r>
        <w:br/>
      </w:r>
      <w:r>
        <w:rPr>
          <w:rFonts w:ascii="Times New Roman"/>
          <w:b w:val="false"/>
          <w:i w:val="false"/>
          <w:color w:val="000000"/>
          <w:sz w:val="28"/>
        </w:rPr>
        <w:t xml:space="preserve">
      2) акты инвентаризации бухгалтерских и юридических документов, активов и обязательств страховой (перестраховочной) организации;  </w:t>
      </w:r>
      <w:r>
        <w:br/>
      </w:r>
      <w:r>
        <w:rPr>
          <w:rFonts w:ascii="Times New Roman"/>
          <w:b w:val="false"/>
          <w:i w:val="false"/>
          <w:color w:val="000000"/>
          <w:sz w:val="28"/>
        </w:rPr>
        <w:t xml:space="preserve">
      3) баланс страховой (перестраховочной) организации на начало ликвидационного процесса;  </w:t>
      </w:r>
      <w:r>
        <w:br/>
      </w:r>
      <w:r>
        <w:rPr>
          <w:rFonts w:ascii="Times New Roman"/>
          <w:b w:val="false"/>
          <w:i w:val="false"/>
          <w:color w:val="000000"/>
          <w:sz w:val="28"/>
        </w:rPr>
        <w:t xml:space="preserve">
      4) оборотно-сальдовая ведомость к балансу страховой (перестраховочной) организации на начало ликвидационного процесса;  </w:t>
      </w:r>
      <w:r>
        <w:br/>
      </w:r>
      <w:r>
        <w:rPr>
          <w:rFonts w:ascii="Times New Roman"/>
          <w:b w:val="false"/>
          <w:i w:val="false"/>
          <w:color w:val="000000"/>
          <w:sz w:val="28"/>
        </w:rPr>
        <w:t>
      5) список кредиторов страховой (перестраховочной) организации на начало ликвидационного процесса, составленный по форме в соответствии с </w:t>
      </w:r>
      <w:r>
        <w:rPr>
          <w:rFonts w:ascii="Times New Roman"/>
          <w:b w:val="false"/>
          <w:i w:val="false"/>
          <w:color w:val="000000"/>
          <w:sz w:val="28"/>
        </w:rPr>
        <w:t>Приложением N 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6) журнал учета заявленных кредиторами ликвидируемой страховой (перестраховочной) организации претензий (заявлений), составленный в соответствии с </w:t>
      </w:r>
      <w:r>
        <w:rPr>
          <w:rFonts w:ascii="Times New Roman"/>
          <w:b w:val="false"/>
          <w:i w:val="false"/>
          <w:color w:val="000000"/>
          <w:sz w:val="28"/>
        </w:rPr>
        <w:t>Приложением N 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7) журнал учета невостребованной кредиторской задолженности ликвидируемой страховой (перестраховочной) организации, составленный по форме в соответствии с </w:t>
      </w:r>
      <w:r>
        <w:rPr>
          <w:rFonts w:ascii="Times New Roman"/>
          <w:b w:val="false"/>
          <w:i w:val="false"/>
          <w:color w:val="000000"/>
          <w:sz w:val="28"/>
        </w:rPr>
        <w:t>Приложением N 5</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8) журнал учета собственного имущества ликвидируемой страховой (перестраховочной) организации, составленный по форме в соответствии с </w:t>
      </w:r>
      <w:r>
        <w:rPr>
          <w:rFonts w:ascii="Times New Roman"/>
          <w:b w:val="false"/>
          <w:i w:val="false"/>
          <w:color w:val="000000"/>
          <w:sz w:val="28"/>
        </w:rPr>
        <w:t>Приложением N 6</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9) журнал учета дебиторской задолженности ликвидируемой страховой (перестраховочной) организации, составленный по форме в соответствии с </w:t>
      </w:r>
      <w:r>
        <w:rPr>
          <w:rFonts w:ascii="Times New Roman"/>
          <w:b w:val="false"/>
          <w:i w:val="false"/>
          <w:color w:val="000000"/>
          <w:sz w:val="28"/>
        </w:rPr>
        <w:t>Приложением N 7</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4. К промежуточному ликвидационному балансу прилагаются следующие формы отчетности и документы:  </w:t>
      </w:r>
      <w:r>
        <w:br/>
      </w:r>
      <w:r>
        <w:rPr>
          <w:rFonts w:ascii="Times New Roman"/>
          <w:b w:val="false"/>
          <w:i w:val="false"/>
          <w:color w:val="000000"/>
          <w:sz w:val="28"/>
        </w:rPr>
        <w:t xml:space="preserve">
      1) документы, указанные в подпунктах 2) - 5) пункта 3 настоящей Инструкции;  </w:t>
      </w:r>
      <w:r>
        <w:br/>
      </w:r>
      <w:r>
        <w:rPr>
          <w:rFonts w:ascii="Times New Roman"/>
          <w:b w:val="false"/>
          <w:i w:val="false"/>
          <w:color w:val="000000"/>
          <w:sz w:val="28"/>
        </w:rPr>
        <w:t>
      2) список дебиторов ликвидируемой страховой (перестраховочной) организации на начало ликвидационного процесса, составленный в соответствии с </w:t>
      </w:r>
      <w:r>
        <w:rPr>
          <w:rFonts w:ascii="Times New Roman"/>
          <w:b w:val="false"/>
          <w:i w:val="false"/>
          <w:color w:val="000000"/>
          <w:sz w:val="28"/>
        </w:rPr>
        <w:t>Приложением N 8</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3) оборотно-сальдовая ведомость к промежуточному ликвидационному балансу;  </w:t>
      </w:r>
      <w:r>
        <w:br/>
      </w:r>
      <w:r>
        <w:rPr>
          <w:rFonts w:ascii="Times New Roman"/>
          <w:b w:val="false"/>
          <w:i w:val="false"/>
          <w:color w:val="000000"/>
          <w:sz w:val="28"/>
        </w:rPr>
        <w:t xml:space="preserve">
      4) расшифровки всех балансовых счетов промежуточного ликвидационного баланса;  </w:t>
      </w:r>
      <w:r>
        <w:br/>
      </w:r>
      <w:r>
        <w:rPr>
          <w:rFonts w:ascii="Times New Roman"/>
          <w:b w:val="false"/>
          <w:i w:val="false"/>
          <w:color w:val="000000"/>
          <w:sz w:val="28"/>
        </w:rPr>
        <w:t>
      5) данные по внебалансовым счетам ликвидируемой страховой (перестраховочной) организации, составленные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6) перечень заявленных кредиторами претензий (заявлений), результатов их рассмотрения и задолженности, невостребованной кредиторами ликвидируемой страховой (перестраховочной) организации, составленный по форме в соответствии с </w:t>
      </w:r>
      <w:r>
        <w:rPr>
          <w:rFonts w:ascii="Times New Roman"/>
          <w:b w:val="false"/>
          <w:i w:val="false"/>
          <w:color w:val="000000"/>
          <w:sz w:val="28"/>
        </w:rPr>
        <w:t>Приложением N 9</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7) реестр требований кредиторов, включенных в промежуточный ликвидационный баланс, составленный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настоящей Инструкции для ликвидируемой страховой организации и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 для ликвидируемой перестраховочной организации;  </w:t>
      </w:r>
      <w:r>
        <w:br/>
      </w:r>
      <w:r>
        <w:rPr>
          <w:rFonts w:ascii="Times New Roman"/>
          <w:b w:val="false"/>
          <w:i w:val="false"/>
          <w:color w:val="000000"/>
          <w:sz w:val="28"/>
        </w:rPr>
        <w:t>
      8) сведения о составе имущества, включенного в промежуточный ликвидационный баланс страховой (перестраховочной) организации, составленные по форме в соответствии с </w:t>
      </w:r>
      <w:r>
        <w:rPr>
          <w:rFonts w:ascii="Times New Roman"/>
          <w:b w:val="false"/>
          <w:i w:val="false"/>
          <w:color w:val="000000"/>
          <w:sz w:val="28"/>
        </w:rPr>
        <w:t>Приложением N 12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9) сведения об имеющихся отклонениях данных промежуточного ликвидационного баланса по сравнению с балансом на начало ликвидационного процесса, составленные по форме в соответствии с </w:t>
      </w:r>
      <w:r>
        <w:rPr>
          <w:rFonts w:ascii="Times New Roman"/>
          <w:b w:val="false"/>
          <w:i w:val="false"/>
          <w:color w:val="000000"/>
          <w:sz w:val="28"/>
        </w:rPr>
        <w:t>Приложением N 13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10) пояснительная записка о проведении ликвидационной комиссией страховой (перестраховочной) организации первоочередных мероприятий; </w:t>
      </w:r>
      <w:r>
        <w:br/>
      </w:r>
      <w:r>
        <w:rPr>
          <w:rFonts w:ascii="Times New Roman"/>
          <w:b w:val="false"/>
          <w:i w:val="false"/>
          <w:color w:val="000000"/>
          <w:sz w:val="28"/>
        </w:rPr>
        <w:t>
      11) дополнение к промежуточному ликвидационному балансу, составленное по форме в соответствии с </w:t>
      </w:r>
      <w:r>
        <w:rPr>
          <w:rFonts w:ascii="Times New Roman"/>
          <w:b w:val="false"/>
          <w:i w:val="false"/>
          <w:color w:val="000000"/>
          <w:sz w:val="28"/>
        </w:rPr>
        <w:t>Приложением 13-1</w:t>
      </w:r>
      <w:r>
        <w:rPr>
          <w:rFonts w:ascii="Times New Roman"/>
          <w:b w:val="false"/>
          <w:i w:val="false"/>
          <w:color w:val="000000"/>
          <w:sz w:val="28"/>
        </w:rPr>
        <w:t xml:space="preserve"> к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Утверждение промежуточного ликвидационного баланса и  </w:t>
      </w:r>
      <w:r>
        <w:br/>
      </w:r>
      <w:r>
        <w:rPr>
          <w:rFonts w:ascii="Times New Roman"/>
          <w:b w:val="false"/>
          <w:i w:val="false"/>
          <w:color w:val="000000"/>
          <w:sz w:val="28"/>
        </w:rPr>
        <w:t>
</w:t>
      </w:r>
      <w:r>
        <w:rPr>
          <w:rFonts w:ascii="Times New Roman"/>
          <w:b/>
          <w:i w:val="false"/>
          <w:color w:val="000000"/>
          <w:sz w:val="28"/>
        </w:rPr>
        <w:t xml:space="preserve">               реестра требований кредиторов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bookmarkEnd w:id="6"/>
    <w:bookmarkStart w:name="z9" w:id="7"/>
    <w:p>
      <w:pPr>
        <w:spacing w:after="0"/>
        <w:ind w:left="0"/>
        <w:jc w:val="both"/>
      </w:pPr>
      <w:r>
        <w:rPr>
          <w:rFonts w:ascii="Times New Roman"/>
          <w:b w:val="false"/>
          <w:i w:val="false"/>
          <w:color w:val="000000"/>
          <w:sz w:val="28"/>
        </w:rPr>
        <w:t xml:space="preserve">
      5. После составления промежуточного ликвидационного баланса ликвидационная комиссия принудительно ликвидируемой страховой (перестраховочной) организации представляет его с приложениями, указанными в пункте 4 настоящей Инструкции, в уполномоченный орган для утверждения.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После составления промежуточного ликвидационного баланса ликвидационная комиссия добровольно ликвидируемой страховой (перестраховочной) организации представляет его с приложениями, указанными в пункте 4 настоящей Инструкции, в уполномоченный орган для рассмотрения.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6-1. Промежуточный ликвидационный баланс добровольно или принудительно ликвидируемой страховой (перестраховочной) организации не подлежит рассмотрению (при добровольной ликвидации) и утверждению (при принудительной ликвидации) в случаях: </w:t>
      </w:r>
      <w:r>
        <w:br/>
      </w:r>
      <w:r>
        <w:rPr>
          <w:rFonts w:ascii="Times New Roman"/>
          <w:b w:val="false"/>
          <w:i w:val="false"/>
          <w:color w:val="000000"/>
          <w:sz w:val="28"/>
        </w:rPr>
        <w:t xml:space="preserve">
      1) непредставления документов, предусмотренных пунктом 4 настоящей Инструкции; </w:t>
      </w:r>
      <w:r>
        <w:br/>
      </w:r>
      <w:r>
        <w:rPr>
          <w:rFonts w:ascii="Times New Roman"/>
          <w:b w:val="false"/>
          <w:i w:val="false"/>
          <w:color w:val="000000"/>
          <w:sz w:val="28"/>
        </w:rPr>
        <w:t xml:space="preserve">
      2) несоответствия данных промежуточного ликвидационного баланса данным документов, указанных в пунктах 3, 4 настоящей Инструкции. </w:t>
      </w:r>
      <w:r>
        <w:br/>
      </w:r>
      <w:r>
        <w:rPr>
          <w:rFonts w:ascii="Times New Roman"/>
          <w:b w:val="false"/>
          <w:i w:val="false"/>
          <w:color w:val="000000"/>
          <w:sz w:val="28"/>
        </w:rPr>
        <w:t xml:space="preserve">
      В случае не утверждения промежуточного ликвидационного баланса уполномоченный орган (при принудительной ликвидации страховой (перестраховочной) организации) или общее собрание акционеров страховой (перестраховочной) организации (при добровольной ликвидации страховой (перестраховочной) организации) письменно уведомляют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в уполномоченный орган (для принудительной ликвидации страховой (перестраховочной) организации) или общему собранию акционеров (для добровольной ликвидации страховой (перестраховочной) организации) для утверждения, который не может превышать одного месяца со дня получения ликвидационной комиссией страховой (перестраховочной) организации письменного уведомления о не утверждении промежуточного ликвидационного баланса.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6-1 в соответствии с постановлением Правления Агентства РК по регулированию и надзору фин. рынка и фин. организаций от 16 июля 2007 г. N  </w:t>
      </w:r>
      <w:r>
        <w:rPr>
          <w:rFonts w:ascii="Times New Roman"/>
          <w:b w:val="false"/>
          <w:i w:val="false"/>
          <w:color w:val="00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w:t>
      </w:r>
      <w:r>
        <w:rPr>
          <w:rFonts w:ascii="Times New Roman"/>
          <w:b w:val="false"/>
          <w:i w:val="false"/>
          <w:color w:val="000000"/>
          <w:sz w:val="28"/>
        </w:rPr>
        <w:t xml:space="preserve">
      7. Промежуточный ликвидационный баланс и реестр требований кредиторов добровольно ликвидируемой страховой (перестраховочной) организации утверждаются общим собранием акционеров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8. Копия утвержденного промежуточного ликвидационного баланса с приложениями представляется ликвидационной комиссией добровольно ликвидируемой страховой (перестраховочной) организации в уполномоченный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8-1. Внесение изменений и дополнений в реестр требований кредиторов принудительно и добровольно ликвидируемых страховых (перестраховочных) организаций оформляется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настоящей Инструкции для страховой организации и </w:t>
      </w:r>
      <w:r>
        <w:rPr>
          <w:rFonts w:ascii="Times New Roman"/>
          <w:b w:val="false"/>
          <w:i w:val="false"/>
          <w:color w:val="000000"/>
          <w:sz w:val="28"/>
        </w:rPr>
        <w:t>Приложению 13-3</w:t>
      </w:r>
      <w:r>
        <w:rPr>
          <w:rFonts w:ascii="Times New Roman"/>
          <w:b w:val="false"/>
          <w:i w:val="false"/>
          <w:color w:val="000000"/>
          <w:sz w:val="28"/>
        </w:rPr>
        <w:t xml:space="preserve"> к настоящей Инструкции для перестраховочной организации в течение десяти рабочих дней со дня принятия ликвидационной комиссией решения. </w:t>
      </w:r>
      <w:r>
        <w:br/>
      </w:r>
      <w:r>
        <w:rPr>
          <w:rFonts w:ascii="Times New Roman"/>
          <w:b w:val="false"/>
          <w:i w:val="false"/>
          <w:color w:val="000000"/>
          <w:sz w:val="28"/>
        </w:rPr>
        <w:t xml:space="preserve">
      Если изменения и дополнения в реестре требований кредиторов влекут за собой изменения обязательств страховой (перестраховочной) организации перед ее кредиторами, отраженных в утвержденном промежуточном ликвидационном балансе, ликвидационная комиссия одновременно составляет бухгалтерский баланс ликвидируемой страховой (перестраховочной) организации на дату внесения изменений и дополнений в реестр требований кредиторов.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8-1 -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rPr>
          <w:rFonts w:ascii="Times New Roman"/>
          <w:b w:val="false"/>
          <w:i w:val="false"/>
          <w:color w:val="000000"/>
          <w:sz w:val="28"/>
        </w:rPr>
        <w:t>
      8-2. Ликвидационная комиссия представляет в уполномоченный орган для утверждения (при принудительной ликвидации) или рассмотрения - до утверждения общим собранием акционеров (при добровольной ликвидации) изменения и дополнения в реестр требований кредиторов, оформленные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настоящей Инструкции для страховой организации и </w:t>
      </w:r>
      <w:r>
        <w:rPr>
          <w:rFonts w:ascii="Times New Roman"/>
          <w:b w:val="false"/>
          <w:i w:val="false"/>
          <w:color w:val="000000"/>
          <w:sz w:val="28"/>
        </w:rPr>
        <w:t>Приложению 13-3</w:t>
      </w:r>
      <w:r>
        <w:rPr>
          <w:rFonts w:ascii="Times New Roman"/>
          <w:b w:val="false"/>
          <w:i w:val="false"/>
          <w:color w:val="000000"/>
          <w:sz w:val="28"/>
        </w:rPr>
        <w:t xml:space="preserve"> для перестраховочной организации, и бухгалтерский баланс, составленный в соответствии с пунктом 8-1 настоящей Инструкции, со следующими документами: </w:t>
      </w:r>
      <w:r>
        <w:br/>
      </w:r>
      <w:r>
        <w:rPr>
          <w:rFonts w:ascii="Times New Roman"/>
          <w:b w:val="false"/>
          <w:i w:val="false"/>
          <w:color w:val="000000"/>
          <w:sz w:val="28"/>
        </w:rPr>
        <w:t xml:space="preserve">
      1) пояснительной запиской о причинах внесения изменений и дополнений в реестр требований кредиторов с приложением копий документов, удостоверяющих их обоснованность; </w:t>
      </w:r>
      <w:r>
        <w:br/>
      </w:r>
      <w:r>
        <w:rPr>
          <w:rFonts w:ascii="Times New Roman"/>
          <w:b w:val="false"/>
          <w:i w:val="false"/>
          <w:color w:val="000000"/>
          <w:sz w:val="28"/>
        </w:rPr>
        <w:t>
      2) сведениями о возникших отклонениях в данных промежуточного ликвидационного баланса и бухгалтерского баланса, составленными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3) расшифровками счетов бухгалтерского баланса ликвидируемой страховой (перестраховочной)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8-2 -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8-3. Копия утвержденных изменений и дополнений в реестр требований кредиторов добровольно ликвидируемой страховой (перестраховочной) организации представляются в уполномоченный орган для сведения в течение двух рабочих дней с момента их утверждения.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8-3 -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Отчеты ликвидационной комиссии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Отчет о проделанной ликвидационной комиссией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работе за месяц  </w:t>
      </w:r>
      <w:r>
        <w:br/>
      </w:r>
      <w:r>
        <w:rPr>
          <w:rFonts w:ascii="Times New Roman"/>
          <w:b w:val="false"/>
          <w:i w:val="false"/>
          <w:color w:val="000000"/>
          <w:sz w:val="28"/>
        </w:rPr>
        <w:t>
</w:t>
      </w:r>
      <w:r>
        <w:rPr>
          <w:rFonts w:ascii="Times New Roman"/>
          <w:b/>
          <w:i w:val="false"/>
          <w:color w:val="000000"/>
          <w:sz w:val="28"/>
        </w:rPr>
        <w:t xml:space="preserve">                        (ежемесячный отчет)  </w:t>
      </w:r>
    </w:p>
    <w:bookmarkEnd w:id="9"/>
    <w:bookmarkStart w:name="z12" w:id="10"/>
    <w:p>
      <w:pPr>
        <w:spacing w:after="0"/>
        <w:ind w:left="0"/>
        <w:jc w:val="both"/>
      </w:pPr>
      <w:r>
        <w:rPr>
          <w:rFonts w:ascii="Times New Roman"/>
          <w:b w:val="false"/>
          <w:i w:val="false"/>
          <w:color w:val="000000"/>
          <w:sz w:val="28"/>
        </w:rPr>
        <w:t xml:space="preserve">
      9. Ежемесячный отчет о проделанной ликвидационной комиссией страховой (перестраховочной) организации работе включает в себя:  </w:t>
      </w:r>
      <w:r>
        <w:br/>
      </w:r>
      <w:r>
        <w:rPr>
          <w:rFonts w:ascii="Times New Roman"/>
          <w:b w:val="false"/>
          <w:i w:val="false"/>
          <w:color w:val="000000"/>
          <w:sz w:val="28"/>
        </w:rPr>
        <w:t>
      1) Баланс страховой (перестраховочной) организации по состоянию на отчетную дату, составленный по форме в соответствии с </w:t>
      </w:r>
      <w:r>
        <w:rPr>
          <w:rFonts w:ascii="Times New Roman"/>
          <w:b w:val="false"/>
          <w:i w:val="false"/>
          <w:color w:val="000000"/>
          <w:sz w:val="28"/>
        </w:rPr>
        <w:t>Приложением N 14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2) Отчет о состоянии активов на отчетную дату, составленный по форме в соответствии с </w:t>
      </w:r>
      <w:r>
        <w:rPr>
          <w:rFonts w:ascii="Times New Roman"/>
          <w:b w:val="false"/>
          <w:i w:val="false"/>
          <w:color w:val="000000"/>
          <w:sz w:val="28"/>
        </w:rPr>
        <w:t>Приложением N 15</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3) Отчет о состоянии обязательств на отчетную дату, составленный по форме в соответствии с </w:t>
      </w:r>
      <w:r>
        <w:rPr>
          <w:rFonts w:ascii="Times New Roman"/>
          <w:b w:val="false"/>
          <w:i w:val="false"/>
          <w:color w:val="000000"/>
          <w:sz w:val="28"/>
        </w:rPr>
        <w:t>Приложением N 16</w:t>
      </w:r>
      <w:r>
        <w:rPr>
          <w:rFonts w:ascii="Times New Roman"/>
          <w:b w:val="false"/>
          <w:i w:val="false"/>
          <w:color w:val="000000"/>
          <w:sz w:val="28"/>
        </w:rPr>
        <w:t xml:space="preserve"> к настоящей Инструкции - для страховой организации и </w:t>
      </w:r>
      <w:r>
        <w:rPr>
          <w:rFonts w:ascii="Times New Roman"/>
          <w:b w:val="false"/>
          <w:i w:val="false"/>
          <w:color w:val="000000"/>
          <w:sz w:val="28"/>
        </w:rPr>
        <w:t>Приложением N 17</w:t>
      </w:r>
      <w:r>
        <w:rPr>
          <w:rFonts w:ascii="Times New Roman"/>
          <w:b w:val="false"/>
          <w:i w:val="false"/>
          <w:color w:val="000000"/>
          <w:sz w:val="28"/>
        </w:rPr>
        <w:t xml:space="preserve"> - для перестраховочной организации к настоящей Инструкции; </w:t>
      </w:r>
      <w:r>
        <w:br/>
      </w:r>
      <w:r>
        <w:rPr>
          <w:rFonts w:ascii="Times New Roman"/>
          <w:b w:val="false"/>
          <w:i w:val="false"/>
          <w:color w:val="000000"/>
          <w:sz w:val="28"/>
        </w:rPr>
        <w:t>
      4) Отчет о движении денежных средств по текущему счету в тенге ликвидируемой страховой (перестраховочной) организации за отчетный период, составленный по форме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4-1) Отчет о движении денежных средств по текущему счету в иностранной валюте ликвидируемой страховой (перестраховочной) организации) за отчетный период, составленный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5) Отчет о движении денежных средств по кассе в тенге ликвидируемой страховой (перестраховочной) организации за отчетный период, составленный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5-1) Отчет о движении денежных средств по кассе в иностранной валюте ликвидируемой страховой (перестраховочной) организации за отчетный период, составленный согласно </w:t>
      </w:r>
      <w:r>
        <w:rPr>
          <w:rFonts w:ascii="Times New Roman"/>
          <w:b w:val="false"/>
          <w:i w:val="false"/>
          <w:color w:val="000000"/>
          <w:sz w:val="28"/>
        </w:rPr>
        <w:t>Приложению 19-2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6) Дополнение к балансу ликвидируемой страховой (перестраховочной) организации, составленное по форме в соответствии с </w:t>
      </w:r>
      <w:r>
        <w:rPr>
          <w:rFonts w:ascii="Times New Roman"/>
          <w:b w:val="false"/>
          <w:i w:val="false"/>
          <w:color w:val="000000"/>
          <w:sz w:val="28"/>
        </w:rPr>
        <w:t>Приложением 19-1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7) Отчет о произведенных ликвидационной комиссией страховой (перестраховочной) организации) расходах на ликвидационное производство за отчетный период, составленный по форме в соответствии с </w:t>
      </w:r>
      <w:r>
        <w:rPr>
          <w:rFonts w:ascii="Times New Roman"/>
          <w:b w:val="false"/>
          <w:i w:val="false"/>
          <w:color w:val="000000"/>
          <w:sz w:val="28"/>
        </w:rPr>
        <w:t>Приложением 24</w:t>
      </w:r>
      <w:r>
        <w:rPr>
          <w:rFonts w:ascii="Times New Roman"/>
          <w:b w:val="false"/>
          <w:i w:val="false"/>
          <w:color w:val="000000"/>
          <w:sz w:val="28"/>
        </w:rPr>
        <w:t xml:space="preserve"> к настоящей Инструкции (представляется до создания комитета кредиторов).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Правления Агентства РК по регулированию и надзору фин. рынка и фин. организаций от 16 февраля 2004 г.  </w:t>
      </w:r>
      <w:r>
        <w:rPr>
          <w:rFonts w:ascii="Times New Roman"/>
          <w:b w:val="false"/>
          <w:i w:val="false"/>
          <w:color w:val="000000"/>
          <w:sz w:val="28"/>
        </w:rPr>
        <w:t xml:space="preserve">N 39 </w:t>
      </w:r>
      <w:r>
        <w:rPr>
          <w:rFonts w:ascii="Times New Roman"/>
          <w:b w:val="false"/>
          <w:i w:val="false"/>
          <w:color w:val="ff0000"/>
          <w:sz w:val="28"/>
        </w:rPr>
        <w:t xml:space="preserve">; от 16 июля 2007 г. N   </w:t>
      </w:r>
      <w:r>
        <w:rPr>
          <w:rFonts w:ascii="Times New Roman"/>
          <w:b w:val="false"/>
          <w:i w:val="false"/>
          <w:color w:val="00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w:t>
      </w:r>
      <w:r>
        <w:rPr>
          <w:rFonts w:ascii="Times New Roman"/>
          <w:b w:val="false"/>
          <w:i w:val="false"/>
          <w:color w:val="000000"/>
          <w:sz w:val="28"/>
        </w:rPr>
        <w:t xml:space="preserve">
      10. К ежемесячному отчету прилагается пояснительная записка о состоянии ликвидационного процесса в страховой (перестраховочной) организации, содержащая следующую информацию: </w:t>
      </w:r>
      <w:r>
        <w:br/>
      </w:r>
      <w:r>
        <w:rPr>
          <w:rFonts w:ascii="Times New Roman"/>
          <w:b w:val="false"/>
          <w:i w:val="false"/>
          <w:color w:val="000000"/>
          <w:sz w:val="28"/>
        </w:rPr>
        <w:t xml:space="preserve">
      1) изменения по активам и обязательствам страховой (перестраховочной) организации за отчетный период с указанием причин изменения; </w:t>
      </w:r>
      <w:r>
        <w:br/>
      </w:r>
      <w:r>
        <w:rPr>
          <w:rFonts w:ascii="Times New Roman"/>
          <w:b w:val="false"/>
          <w:i w:val="false"/>
          <w:color w:val="000000"/>
          <w:sz w:val="28"/>
        </w:rPr>
        <w:t xml:space="preserve">
      2) характеристику претензионно-исковой работы; </w:t>
      </w:r>
      <w:r>
        <w:br/>
      </w:r>
      <w:r>
        <w:rPr>
          <w:rFonts w:ascii="Times New Roman"/>
          <w:b w:val="false"/>
          <w:i w:val="false"/>
          <w:color w:val="000000"/>
          <w:sz w:val="28"/>
        </w:rPr>
        <w:t xml:space="preserve">
      3) работу ликвидационной комиссии с имуществом страховой (перестраховочной) организации; </w:t>
      </w:r>
      <w:r>
        <w:br/>
      </w:r>
      <w:r>
        <w:rPr>
          <w:rFonts w:ascii="Times New Roman"/>
          <w:b w:val="false"/>
          <w:i w:val="false"/>
          <w:color w:val="000000"/>
          <w:sz w:val="28"/>
        </w:rPr>
        <w:t xml:space="preserve">
      4) характеристику работы ликвидационной комиссии с кредиторами и по текущей задолженности страховой (перестраховочной) организации; </w:t>
      </w:r>
      <w:r>
        <w:br/>
      </w:r>
      <w:r>
        <w:rPr>
          <w:rFonts w:ascii="Times New Roman"/>
          <w:b w:val="false"/>
          <w:i w:val="false"/>
          <w:color w:val="000000"/>
          <w:sz w:val="28"/>
        </w:rPr>
        <w:t xml:space="preserve">
      5) расходы на ликвидационное производство и численность привлеченных работников; </w:t>
      </w:r>
      <w:r>
        <w:br/>
      </w:r>
      <w:r>
        <w:rPr>
          <w:rFonts w:ascii="Times New Roman"/>
          <w:b w:val="false"/>
          <w:i w:val="false"/>
          <w:color w:val="000000"/>
          <w:sz w:val="28"/>
        </w:rPr>
        <w:t xml:space="preserve">
      6) основные препятствия, проблемы и перспективы завершения ликвидационного производства страховой (перестраховочной)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w:t>
      </w:r>
      <w:r>
        <w:rPr>
          <w:rFonts w:ascii="Times New Roman"/>
          <w:b w:val="false"/>
          <w:i w:val="false"/>
          <w:color w:val="ff0000"/>
          <w:sz w:val="28"/>
        </w:rPr>
        <w:t xml:space="preserve">  постановления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rPr>
          <w:rFonts w:ascii="Times New Roman"/>
          <w:b w:val="false"/>
          <w:i w:val="false"/>
          <w:color w:val="000000"/>
          <w:sz w:val="28"/>
        </w:rPr>
        <w:t xml:space="preserve">
      11. Отчетной датой для ежемесячного отчета является 1 число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12. Предыдущей отчетной датой для ежемесячного отчета является отчетная дата предыдущего месячного отчета.  </w:t>
      </w:r>
      <w:r>
        <w:br/>
      </w:r>
      <w:r>
        <w:rPr>
          <w:rFonts w:ascii="Times New Roman"/>
          <w:b w:val="false"/>
          <w:i w:val="false"/>
          <w:color w:val="000000"/>
          <w:sz w:val="28"/>
        </w:rPr>
        <w:t>
</w:t>
      </w:r>
      <w:r>
        <w:rPr>
          <w:rFonts w:ascii="Times New Roman"/>
          <w:b w:val="false"/>
          <w:i w:val="false"/>
          <w:color w:val="000000"/>
          <w:sz w:val="28"/>
        </w:rPr>
        <w:t xml:space="preserve">
      13. Ежемесячный отчет представляется в уполномоченный орган за январь, февраль, апрель, май, июль, август, октябрь, ноябрь в следующие сроки:  </w:t>
      </w:r>
      <w:r>
        <w:br/>
      </w:r>
      <w:r>
        <w:rPr>
          <w:rFonts w:ascii="Times New Roman"/>
          <w:b w:val="false"/>
          <w:i w:val="false"/>
          <w:color w:val="000000"/>
          <w:sz w:val="28"/>
        </w:rPr>
        <w:t xml:space="preserve">
      1) при отсутствии у ликвидируемой страховой (перестраховочной) организации филиалов - не позднее 6 числа месяца, следующего за отчетным;   </w:t>
      </w:r>
      <w:r>
        <w:br/>
      </w:r>
      <w:r>
        <w:rPr>
          <w:rFonts w:ascii="Times New Roman"/>
          <w:b w:val="false"/>
          <w:i w:val="false"/>
          <w:color w:val="000000"/>
          <w:sz w:val="28"/>
        </w:rPr>
        <w:t xml:space="preserve">
      2) при наличии у ликвидируемой страховой (перестраховочной) организации филиалов - не позднее 8 числа месяца, следующего за отчетным. </w:t>
      </w:r>
    </w:p>
    <w:bookmarkEnd w:id="10"/>
    <w:bookmarkStart w:name="z130" w:id="11"/>
    <w:p>
      <w:pPr>
        <w:spacing w:after="0"/>
        <w:ind w:left="0"/>
        <w:jc w:val="both"/>
      </w:pPr>
      <w:r>
        <w:rPr>
          <w:rFonts w:ascii="Times New Roman"/>
          <w:b w:val="false"/>
          <w:i w:val="false"/>
          <w:color w:val="000000"/>
          <w:sz w:val="28"/>
        </w:rPr>
        <w:t>
</w:t>
      </w:r>
      <w:r>
        <w:rPr>
          <w:rFonts w:ascii="Times New Roman"/>
          <w:b/>
          <w:i w:val="false"/>
          <w:color w:val="000000"/>
          <w:sz w:val="28"/>
        </w:rPr>
        <w:t>    Глава 2. Отчет о проделанной ликвидационной комиссией</w:t>
      </w:r>
      <w:r>
        <w:br/>
      </w:r>
      <w:r>
        <w:rPr>
          <w:rFonts w:ascii="Times New Roman"/>
          <w:b w:val="false"/>
          <w:i w:val="false"/>
          <w:color w:val="000000"/>
          <w:sz w:val="28"/>
        </w:rPr>
        <w:t>
</w:t>
      </w:r>
      <w:r>
        <w:rPr>
          <w:rFonts w:ascii="Times New Roman"/>
          <w:b/>
          <w:i w:val="false"/>
          <w:color w:val="000000"/>
          <w:sz w:val="28"/>
        </w:rPr>
        <w:t>             страховой</w:t>
      </w:r>
      <w:r>
        <w:rPr>
          <w:rFonts w:ascii="Times New Roman"/>
          <w:b/>
          <w:i w:val="false"/>
          <w:color w:val="000000"/>
          <w:sz w:val="28"/>
        </w:rPr>
        <w:t>(перестраховочной) организации работе</w:t>
      </w:r>
      <w:r>
        <w:br/>
      </w:r>
      <w:r>
        <w:rPr>
          <w:rFonts w:ascii="Times New Roman"/>
          <w:b w:val="false"/>
          <w:i w:val="false"/>
          <w:color w:val="000000"/>
          <w:sz w:val="28"/>
        </w:rPr>
        <w:t>
</w:t>
      </w:r>
      <w:r>
        <w:rPr>
          <w:rFonts w:ascii="Times New Roman"/>
          <w:b/>
          <w:i w:val="false"/>
          <w:color w:val="000000"/>
          <w:sz w:val="28"/>
        </w:rPr>
        <w:t>             за квартал</w:t>
      </w:r>
      <w:r>
        <w:rPr>
          <w:rFonts w:ascii="Times New Roman"/>
          <w:b/>
          <w:i w:val="false"/>
          <w:color w:val="000000"/>
          <w:sz w:val="28"/>
        </w:rPr>
        <w:t xml:space="preserve"> (ежеквартальный отчет)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14. Ежеквартальный отчет о проделанной ликвидационной комиссией страховой (перестраховочной) организации работе включает в себя:  </w:t>
      </w:r>
      <w:r>
        <w:br/>
      </w:r>
      <w:r>
        <w:rPr>
          <w:rFonts w:ascii="Times New Roman"/>
          <w:b w:val="false"/>
          <w:i w:val="false"/>
          <w:color w:val="000000"/>
          <w:sz w:val="28"/>
        </w:rPr>
        <w:t xml:space="preserve">
      1) Документы, предусмотренные пунктом 9 настоящей Инструкции;  </w:t>
      </w:r>
      <w:r>
        <w:br/>
      </w:r>
      <w:r>
        <w:rPr>
          <w:rFonts w:ascii="Times New Roman"/>
          <w:b w:val="false"/>
          <w:i w:val="false"/>
          <w:color w:val="000000"/>
          <w:sz w:val="28"/>
        </w:rPr>
        <w:t>
      2) данные по внебалансовым счетам ликвидируемой страховой (перестраховочной) организации, составленные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w:t>
      </w:r>
      <w:r>
        <w:rPr>
          <w:rFonts w:ascii="Times New Roman"/>
          <w:b w:val="false"/>
          <w:i w:val="false"/>
          <w:color w:val="ff0000"/>
          <w:sz w:val="28"/>
        </w:rPr>
        <w:t xml:space="preserve">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4) Отчет о взыскании дебиторской задолженности ликвидируемой страховой (перестраховочн ой) организации по состоянию на отчетную дату, составленный по форме в соответствии с </w:t>
      </w:r>
      <w:r>
        <w:rPr>
          <w:rFonts w:ascii="Times New Roman"/>
          <w:b w:val="false"/>
          <w:i w:val="false"/>
          <w:color w:val="000000"/>
          <w:sz w:val="28"/>
        </w:rPr>
        <w:t>Приложением N 20</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5) Отчет о состоянии собственного имущества ликвидируемой страховой (перестраховочной) организации на отчетную дату, составленный по форме в соответствии с </w:t>
      </w:r>
      <w:r>
        <w:rPr>
          <w:rFonts w:ascii="Times New Roman"/>
          <w:b w:val="false"/>
          <w:i w:val="false"/>
          <w:color w:val="000000"/>
          <w:sz w:val="28"/>
        </w:rPr>
        <w:t>Приложением N 21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6) Отчет о расчетах ликвидационной комиссии страховой (перестраховочной) организации с кредиторами и по текущей задолженности по состоянию на отчетную дату, составленный по форме в соответствии с </w:t>
      </w:r>
      <w:r>
        <w:rPr>
          <w:rFonts w:ascii="Times New Roman"/>
          <w:b w:val="false"/>
          <w:i w:val="false"/>
          <w:color w:val="000000"/>
          <w:sz w:val="28"/>
        </w:rPr>
        <w:t>Приложением N 22</w:t>
      </w:r>
      <w:r>
        <w:rPr>
          <w:rFonts w:ascii="Times New Roman"/>
          <w:b w:val="false"/>
          <w:i w:val="false"/>
          <w:color w:val="000000"/>
          <w:sz w:val="28"/>
        </w:rPr>
        <w:t xml:space="preserve"> к настоящей Инструкции - для страховой организации и с </w:t>
      </w:r>
      <w:r>
        <w:rPr>
          <w:rFonts w:ascii="Times New Roman"/>
          <w:b w:val="false"/>
          <w:i w:val="false"/>
          <w:color w:val="000000"/>
          <w:sz w:val="28"/>
        </w:rPr>
        <w:t>Приложением N 23</w:t>
      </w:r>
      <w:r>
        <w:rPr>
          <w:rFonts w:ascii="Times New Roman"/>
          <w:b w:val="false"/>
          <w:i w:val="false"/>
          <w:color w:val="000000"/>
          <w:sz w:val="28"/>
        </w:rPr>
        <w:t xml:space="preserve"> - для перестраховочной организации;  </w:t>
      </w:r>
      <w:r>
        <w:br/>
      </w:r>
      <w:r>
        <w:rPr>
          <w:rFonts w:ascii="Times New Roman"/>
          <w:b w:val="false"/>
          <w:i w:val="false"/>
          <w:color w:val="000000"/>
          <w:sz w:val="28"/>
        </w:rPr>
        <w:t>
      7) Отчет о произведенных ликвидационной комиссией страховой (перестраховочной) организации расходах на ликвидационное производство за отчетный квартал, составленный по форме в соответствии с </w:t>
      </w:r>
      <w:r>
        <w:rPr>
          <w:rFonts w:ascii="Times New Roman"/>
          <w:b w:val="false"/>
          <w:i w:val="false"/>
          <w:color w:val="000000"/>
          <w:sz w:val="28"/>
        </w:rPr>
        <w:t>Приложением N 24</w:t>
      </w:r>
      <w:r>
        <w:rPr>
          <w:rFonts w:ascii="Times New Roman"/>
          <w:b w:val="false"/>
          <w:i w:val="false"/>
          <w:color w:val="000000"/>
          <w:sz w:val="28"/>
        </w:rPr>
        <w:t xml:space="preserve"> к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К ежеквартальному отчету прилагается пояснительная записка о состоянии ликвидационного процесса в страховой (перестраховочной) организации, содержащая информацию, предусмотренную пунктом 10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rPr>
          <w:rFonts w:ascii="Times New Roman"/>
          <w:b w:val="false"/>
          <w:i w:val="false"/>
          <w:color w:val="000000"/>
          <w:sz w:val="28"/>
        </w:rPr>
        <w:t xml:space="preserve">
      16. Отчетной датой для ежеквартального отчета является 1 число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17. Предыдущей отчетной датой для ежеквартального отчета является отчетная дата предыдущего квартального отчета.  </w:t>
      </w:r>
      <w:r>
        <w:br/>
      </w:r>
      <w:r>
        <w:rPr>
          <w:rFonts w:ascii="Times New Roman"/>
          <w:b w:val="false"/>
          <w:i w:val="false"/>
          <w:color w:val="000000"/>
          <w:sz w:val="28"/>
        </w:rPr>
        <w:t>
</w:t>
      </w:r>
      <w:r>
        <w:rPr>
          <w:rFonts w:ascii="Times New Roman"/>
          <w:b w:val="false"/>
          <w:i w:val="false"/>
          <w:color w:val="000000"/>
          <w:sz w:val="28"/>
        </w:rPr>
        <w:t xml:space="preserve">
      18. Ежеквартальный отчет представляется в уполномоченный орган в следующие сроки:  </w:t>
      </w:r>
      <w:r>
        <w:br/>
      </w:r>
      <w:r>
        <w:rPr>
          <w:rFonts w:ascii="Times New Roman"/>
          <w:b w:val="false"/>
          <w:i w:val="false"/>
          <w:color w:val="000000"/>
          <w:sz w:val="28"/>
        </w:rPr>
        <w:t xml:space="preserve">
      1) при отсутствии у ликвидируемой страховой (перестраховочной) организации филиалов - за 1 квартал к 8 апреля, за 2 квартал к 8 июля, за 3 квартал к 8 октября;  </w:t>
      </w:r>
      <w:r>
        <w:br/>
      </w:r>
      <w:r>
        <w:rPr>
          <w:rFonts w:ascii="Times New Roman"/>
          <w:b w:val="false"/>
          <w:i w:val="false"/>
          <w:color w:val="000000"/>
          <w:sz w:val="28"/>
        </w:rPr>
        <w:t xml:space="preserve">
      2) при наличии у ликвидируемой страховой (перестраховочной) организации филиалов - за 1 квартал к 10 апреля, за 2 квартал к 10 июля, за 3 квартал к 10 октября. </w:t>
      </w:r>
    </w:p>
    <w:bookmarkEnd w:id="11"/>
    <w:bookmarkStart w:name="z131" w:id="12"/>
    <w:p>
      <w:pPr>
        <w:spacing w:after="0"/>
        <w:ind w:left="0"/>
        <w:jc w:val="both"/>
      </w:pPr>
      <w:r>
        <w:rPr>
          <w:rFonts w:ascii="Times New Roman"/>
          <w:b w:val="false"/>
          <w:i w:val="false"/>
          <w:color w:val="000000"/>
          <w:sz w:val="28"/>
        </w:rPr>
        <w:t>
</w:t>
      </w:r>
      <w:r>
        <w:rPr>
          <w:rFonts w:ascii="Times New Roman"/>
          <w:b/>
          <w:i w:val="false"/>
          <w:color w:val="000000"/>
          <w:sz w:val="28"/>
        </w:rPr>
        <w:t>   Глава 3. Отчет о проделанной ликвидационной комиссией</w:t>
      </w:r>
      <w:r>
        <w:br/>
      </w:r>
      <w:r>
        <w:rPr>
          <w:rFonts w:ascii="Times New Roman"/>
          <w:b w:val="false"/>
          <w:i w:val="false"/>
          <w:color w:val="000000"/>
          <w:sz w:val="28"/>
        </w:rPr>
        <w:t>
</w:t>
      </w:r>
      <w:r>
        <w:rPr>
          <w:rFonts w:ascii="Times New Roman"/>
          <w:b/>
          <w:i w:val="false"/>
          <w:color w:val="000000"/>
          <w:sz w:val="28"/>
        </w:rPr>
        <w:t xml:space="preserve">            страховой </w:t>
      </w:r>
      <w:r>
        <w:rPr>
          <w:rFonts w:ascii="Times New Roman"/>
          <w:b/>
          <w:i w:val="false"/>
          <w:color w:val="000000"/>
          <w:sz w:val="28"/>
        </w:rPr>
        <w:t>(перестраховочной) организации работе за</w:t>
      </w:r>
      <w:r>
        <w:br/>
      </w:r>
      <w:r>
        <w:rPr>
          <w:rFonts w:ascii="Times New Roman"/>
          <w:b w:val="false"/>
          <w:i w:val="false"/>
          <w:color w:val="000000"/>
          <w:sz w:val="28"/>
        </w:rPr>
        <w:t>
</w:t>
      </w:r>
      <w:r>
        <w:rPr>
          <w:rFonts w:ascii="Times New Roman"/>
          <w:b/>
          <w:i w:val="false"/>
          <w:color w:val="000000"/>
          <w:sz w:val="28"/>
        </w:rPr>
        <w:t>            год (годовой</w:t>
      </w:r>
      <w:r>
        <w:rPr>
          <w:rFonts w:ascii="Times New Roman"/>
          <w:b/>
          <w:i w:val="false"/>
          <w:color w:val="000000"/>
          <w:sz w:val="28"/>
        </w:rPr>
        <w:t xml:space="preserve"> отчет)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19. Годовой отчет о проделанной ликвидационной комиссией страховой (перестраховочной) организации работе включает в себя:  </w:t>
      </w:r>
      <w:r>
        <w:br/>
      </w:r>
      <w:r>
        <w:rPr>
          <w:rFonts w:ascii="Times New Roman"/>
          <w:b w:val="false"/>
          <w:i w:val="false"/>
          <w:color w:val="000000"/>
          <w:sz w:val="28"/>
        </w:rPr>
        <w:t>
      1) Документы, предусмотренные пунктом 14 настоящей Инструкции;</w:t>
      </w:r>
      <w:r>
        <w:br/>
      </w:r>
      <w:r>
        <w:rPr>
          <w:rFonts w:ascii="Times New Roman"/>
          <w:b w:val="false"/>
          <w:i w:val="false"/>
          <w:color w:val="000000"/>
          <w:sz w:val="28"/>
        </w:rPr>
        <w:t>
      2) Отчет о возбужденных уголовных делах в отношении руководящих работников, должников ликвидируемой страховой (перестраховочной) организации и руководящих работников ликвидационной комиссии по состоянию на отчетную дату, составленный по форме в соответствии с </w:t>
      </w:r>
      <w:r>
        <w:rPr>
          <w:rFonts w:ascii="Times New Roman"/>
          <w:b w:val="false"/>
          <w:i w:val="false"/>
          <w:color w:val="000000"/>
          <w:sz w:val="28"/>
        </w:rPr>
        <w:t>Приложением N 25</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3) Отчет о численности работников ликвидационной комиссии страховой (перестраховочной) организации, составленный по форме в соответствии с </w:t>
      </w:r>
      <w:r>
        <w:rPr>
          <w:rFonts w:ascii="Times New Roman"/>
          <w:b w:val="false"/>
          <w:i w:val="false"/>
          <w:color w:val="000000"/>
          <w:sz w:val="28"/>
        </w:rPr>
        <w:t>Приложением N 26</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4) Отчет о численности привлеченных работников ликвидационной комиссии страховой (перестраховочной) организации, составленный по форме в соответствии с </w:t>
      </w:r>
      <w:r>
        <w:rPr>
          <w:rFonts w:ascii="Times New Roman"/>
          <w:b w:val="false"/>
          <w:i w:val="false"/>
          <w:color w:val="000000"/>
          <w:sz w:val="28"/>
        </w:rPr>
        <w:t>Приложением N 27</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20. К годовому отчету прилагается пояснительная записка о состоянии ликвидационного процесса в страховой (перестраховочной) организации, содержащая информацию, предусмотренную пунктом 10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rPr>
          <w:rFonts w:ascii="Times New Roman"/>
          <w:b w:val="false"/>
          <w:i w:val="false"/>
          <w:color w:val="000000"/>
          <w:sz w:val="28"/>
        </w:rPr>
        <w:t xml:space="preserve">
      21. Отчетной датой для годового отчета является 1 января года,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22. Предыдущей отчетной датой для годового отчета является отчетная дата предыдущего годового отчета.  </w:t>
      </w:r>
      <w:r>
        <w:br/>
      </w:r>
      <w:r>
        <w:rPr>
          <w:rFonts w:ascii="Times New Roman"/>
          <w:b w:val="false"/>
          <w:i w:val="false"/>
          <w:color w:val="000000"/>
          <w:sz w:val="28"/>
        </w:rPr>
        <w:t>
</w:t>
      </w:r>
      <w:r>
        <w:rPr>
          <w:rFonts w:ascii="Times New Roman"/>
          <w:b w:val="false"/>
          <w:i w:val="false"/>
          <w:color w:val="000000"/>
          <w:sz w:val="28"/>
        </w:rPr>
        <w:t xml:space="preserve">
      23. Годовой отчет представляется в уполномоченный орган в следующие сроки:  </w:t>
      </w:r>
      <w:r>
        <w:br/>
      </w:r>
      <w:r>
        <w:rPr>
          <w:rFonts w:ascii="Times New Roman"/>
          <w:b w:val="false"/>
          <w:i w:val="false"/>
          <w:color w:val="000000"/>
          <w:sz w:val="28"/>
        </w:rPr>
        <w:t xml:space="preserve">
      1) при отсутствии у ликвидируемой страховой (перестраховочной) организации филиалов - не позднее 25 января года, следующего за отчетным;  </w:t>
      </w:r>
      <w:r>
        <w:br/>
      </w:r>
      <w:r>
        <w:rPr>
          <w:rFonts w:ascii="Times New Roman"/>
          <w:b w:val="false"/>
          <w:i w:val="false"/>
          <w:color w:val="000000"/>
          <w:sz w:val="28"/>
        </w:rPr>
        <w:t xml:space="preserve">
      2) при наличии у ликвидируемой страховой (перестраховочной) организации филиалов - не позднее 30 января года, следующего за отчетным.  </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Отчет о ликвидации  </w:t>
      </w:r>
    </w:p>
    <w:bookmarkEnd w:id="13"/>
    <w:bookmarkStart w:name="z16" w:id="14"/>
    <w:p>
      <w:pPr>
        <w:spacing w:after="0"/>
        <w:ind w:left="0"/>
        <w:jc w:val="both"/>
      </w:pPr>
      <w:r>
        <w:rPr>
          <w:rFonts w:ascii="Times New Roman"/>
          <w:b w:val="false"/>
          <w:i w:val="false"/>
          <w:color w:val="000000"/>
          <w:sz w:val="28"/>
        </w:rPr>
        <w:t xml:space="preserve">
      24. По завершению ликвидационного производства ликвидационная комиссия:  </w:t>
      </w:r>
      <w:r>
        <w:br/>
      </w:r>
      <w:r>
        <w:rPr>
          <w:rFonts w:ascii="Times New Roman"/>
          <w:b w:val="false"/>
          <w:i w:val="false"/>
          <w:color w:val="000000"/>
          <w:sz w:val="28"/>
        </w:rPr>
        <w:t xml:space="preserve">
      1) принудительно ликвидируемой страховой (перестраховочной) организации после согласования с уполномоченным органом представляет отчет о ликвидации в суд для утверждения;  </w:t>
      </w:r>
      <w:r>
        <w:br/>
      </w:r>
      <w:r>
        <w:rPr>
          <w:rFonts w:ascii="Times New Roman"/>
          <w:b w:val="false"/>
          <w:i w:val="false"/>
          <w:color w:val="000000"/>
          <w:sz w:val="28"/>
        </w:rPr>
        <w:t xml:space="preserve">
      2) добровольно ликвидируемой страховой (перестраховочной) организации после рассмотрения уполномоченным органом выносит отчет о ликвидации на утверждение общего собрания акционеров.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24-1. Ликвидационная комиссия после представления отчета о ликвидации в суд, ежемесячно представляет в уполномоченный орган информацию о ходе его рассмотрения в суде. </w:t>
      </w:r>
      <w:r>
        <w:br/>
      </w:r>
      <w:r>
        <w:rPr>
          <w:rFonts w:ascii="Times New Roman"/>
          <w:b w:val="false"/>
          <w:i w:val="false"/>
          <w:color w:val="000000"/>
          <w:sz w:val="28"/>
        </w:rPr>
        <w:t>
</w:t>
      </w:r>
      <w:r>
        <w:rPr>
          <w:rFonts w:ascii="Times New Roman"/>
          <w:b w:val="false"/>
          <w:i w:val="false"/>
          <w:color w:val="ff0000"/>
          <w:sz w:val="28"/>
        </w:rPr>
        <w:t xml:space="preserve">      Сноска. Пункт 24-1 дополнен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rPr>
          <w:rFonts w:ascii="Times New Roman"/>
          <w:b w:val="false"/>
          <w:i w:val="false"/>
          <w:color w:val="000000"/>
          <w:sz w:val="28"/>
        </w:rPr>
        <w:t xml:space="preserve">
     25. Отчет о ликвидации страховой (перестраховочной) организации должен содержать в себе следующую информацию:  </w:t>
      </w:r>
      <w:r>
        <w:br/>
      </w:r>
      <w:r>
        <w:rPr>
          <w:rFonts w:ascii="Times New Roman"/>
          <w:b w:val="false"/>
          <w:i w:val="false"/>
          <w:color w:val="000000"/>
          <w:sz w:val="28"/>
        </w:rPr>
        <w:t xml:space="preserve">
      1) о дате и органе, принявшем решение о ликвидации страховой (перестраховочной) организации;  </w:t>
      </w:r>
      <w:r>
        <w:br/>
      </w:r>
      <w:r>
        <w:rPr>
          <w:rFonts w:ascii="Times New Roman"/>
          <w:b w:val="false"/>
          <w:i w:val="false"/>
          <w:color w:val="000000"/>
          <w:sz w:val="28"/>
        </w:rPr>
        <w:t xml:space="preserve">
      2) о назначении временного администратора (при принудительной ликвидации страховой (перестраховочной) организации) и создании ликвидационной комиссии, изменении состава ликвидационной комиссии;  </w:t>
      </w:r>
      <w:r>
        <w:br/>
      </w:r>
      <w:r>
        <w:rPr>
          <w:rFonts w:ascii="Times New Roman"/>
          <w:b w:val="false"/>
          <w:i w:val="false"/>
          <w:color w:val="000000"/>
          <w:sz w:val="28"/>
        </w:rPr>
        <w:t xml:space="preserve">
      3) о выполнении первоочередных мероприятий, в том числе публикации объявлений о ликвидации страховой (перестраховочной) организации в официальных печатных изданиях центрального органа юстиции, составлении и утверждении промежуточного ликвидационного баланса и реестра кредиторов страховой (перестраховочной) организации, получении от уполномоченного органа соответствующих документов об аннулировании всех эмиссий акций страховой (перестраховочной) организации;  </w:t>
      </w:r>
      <w:r>
        <w:br/>
      </w:r>
      <w:r>
        <w:rPr>
          <w:rFonts w:ascii="Times New Roman"/>
          <w:b w:val="false"/>
          <w:i w:val="false"/>
          <w:color w:val="000000"/>
          <w:sz w:val="28"/>
        </w:rPr>
        <w:t xml:space="preserve">
      4) о формировании, утверждении и функционировании комитета кредиторов страховой (перестраховочной) организации;  </w:t>
      </w:r>
      <w:r>
        <w:br/>
      </w:r>
      <w:r>
        <w:rPr>
          <w:rFonts w:ascii="Times New Roman"/>
          <w:b w:val="false"/>
          <w:i w:val="false"/>
          <w:color w:val="000000"/>
          <w:sz w:val="28"/>
        </w:rPr>
        <w:t xml:space="preserve">
      5) о состоянии активов страховой (перестраховочной) организации на начало процесса ликвидации;  </w:t>
      </w:r>
      <w:r>
        <w:br/>
      </w:r>
      <w:r>
        <w:rPr>
          <w:rFonts w:ascii="Times New Roman"/>
          <w:b w:val="false"/>
          <w:i w:val="false"/>
          <w:color w:val="000000"/>
          <w:sz w:val="28"/>
        </w:rPr>
        <w:t xml:space="preserve">
      6) о проведенных мероприятиях по взысканию дебиторской задолженности с должников страховой (перестраховочной) организации;  </w:t>
      </w:r>
      <w:r>
        <w:br/>
      </w:r>
      <w:r>
        <w:rPr>
          <w:rFonts w:ascii="Times New Roman"/>
          <w:b w:val="false"/>
          <w:i w:val="false"/>
          <w:color w:val="000000"/>
          <w:sz w:val="28"/>
        </w:rPr>
        <w:t xml:space="preserve">
      7) о проведенных мероприятиях по реализации имущества страховой (перестраховочной) организации;  </w:t>
      </w:r>
      <w:r>
        <w:br/>
      </w:r>
      <w:r>
        <w:rPr>
          <w:rFonts w:ascii="Times New Roman"/>
          <w:b w:val="false"/>
          <w:i w:val="false"/>
          <w:color w:val="000000"/>
          <w:sz w:val="28"/>
        </w:rPr>
        <w:t xml:space="preserve">
      8) о движении денег по ликвидационному счету и кассе, отсутствии денег на текущем счете ликвидируемой страховой (перестраховочной) организации;  </w:t>
      </w:r>
      <w:r>
        <w:br/>
      </w:r>
      <w:r>
        <w:rPr>
          <w:rFonts w:ascii="Times New Roman"/>
          <w:b w:val="false"/>
          <w:i w:val="false"/>
          <w:color w:val="000000"/>
          <w:sz w:val="28"/>
        </w:rPr>
        <w:t xml:space="preserve">
      9) об обязательствах страховой (перестраховочной) организации на начало процесса ликвидации;  </w:t>
      </w:r>
      <w:r>
        <w:br/>
      </w:r>
      <w:r>
        <w:rPr>
          <w:rFonts w:ascii="Times New Roman"/>
          <w:b w:val="false"/>
          <w:i w:val="false"/>
          <w:color w:val="000000"/>
          <w:sz w:val="28"/>
        </w:rPr>
        <w:t xml:space="preserve">
      10) о выполнении обязательств перед кредиторами страховой (перестраховочной)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rPr>
          <w:rFonts w:ascii="Times New Roman"/>
          <w:b w:val="false"/>
          <w:i w:val="false"/>
          <w:color w:val="000000"/>
          <w:sz w:val="28"/>
        </w:rPr>
        <w:t xml:space="preserve">
      26. К отчету о ликвидации страховой (перестраховочной) организации должны прилагаться копии документов, подтверждающих полноту проведения ликвидационной комиссией мероприятий по завершению дел страховой (перестраховочной) организации.  </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Раздел 3. Ликвидационный баланс страховой</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Глава 1. Форма ликвидационного баланса</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xml:space="preserve">
      27. Ликвидационный баланс страховой (перестраховочной) организации составляется после проведения ликвидационной комиссией в полном объеме мероприятий по завершению дел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28. Ликвидационный баланс страховой (перестраховочной) организации составляется по форме в соответствии с </w:t>
      </w:r>
      <w:r>
        <w:rPr>
          <w:rFonts w:ascii="Times New Roman"/>
          <w:b w:val="false"/>
          <w:i w:val="false"/>
          <w:color w:val="000000"/>
          <w:sz w:val="28"/>
        </w:rPr>
        <w:t>Приложением 28</w:t>
      </w:r>
      <w:r>
        <w:rPr>
          <w:rFonts w:ascii="Times New Roman"/>
          <w:b w:val="false"/>
          <w:i w:val="false"/>
          <w:color w:val="000000"/>
          <w:sz w:val="28"/>
        </w:rPr>
        <w:t xml:space="preserve"> к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28-1. К ликвидационному балансу ликвидируемой страховой (перестраховочной) организации прилагаются: </w:t>
      </w:r>
      <w:r>
        <w:br/>
      </w:r>
      <w:r>
        <w:rPr>
          <w:rFonts w:ascii="Times New Roman"/>
          <w:b w:val="false"/>
          <w:i w:val="false"/>
          <w:color w:val="000000"/>
          <w:sz w:val="28"/>
        </w:rPr>
        <w:t>
      1) отчет о состоянии активов к ликвидационному балансу по форме в соответствии с </w:t>
      </w:r>
      <w:r>
        <w:rPr>
          <w:rFonts w:ascii="Times New Roman"/>
          <w:b w:val="false"/>
          <w:i w:val="false"/>
          <w:color w:val="000000"/>
          <w:sz w:val="28"/>
        </w:rPr>
        <w:t>Приложением 28-1</w:t>
      </w:r>
      <w:r>
        <w:rPr>
          <w:rFonts w:ascii="Times New Roman"/>
          <w:b w:val="false"/>
          <w:i w:val="false"/>
          <w:color w:val="000000"/>
          <w:sz w:val="28"/>
        </w:rPr>
        <w:t xml:space="preserve"> к настоящей Инструкции (для страховой (перестраховочной) организации); </w:t>
      </w:r>
      <w:r>
        <w:br/>
      </w:r>
      <w:r>
        <w:rPr>
          <w:rFonts w:ascii="Times New Roman"/>
          <w:b w:val="false"/>
          <w:i w:val="false"/>
          <w:color w:val="000000"/>
          <w:sz w:val="28"/>
        </w:rPr>
        <w:t>
      2) отчет о состоянии обязательств к ликвидационному балансу по форме в соответствии с </w:t>
      </w:r>
      <w:r>
        <w:rPr>
          <w:rFonts w:ascii="Times New Roman"/>
          <w:b w:val="false"/>
          <w:i w:val="false"/>
          <w:color w:val="000000"/>
          <w:sz w:val="28"/>
        </w:rPr>
        <w:t>Приложением 28-2</w:t>
      </w:r>
      <w:r>
        <w:rPr>
          <w:rFonts w:ascii="Times New Roman"/>
          <w:b w:val="false"/>
          <w:i w:val="false"/>
          <w:color w:val="000000"/>
          <w:sz w:val="28"/>
        </w:rPr>
        <w:t xml:space="preserve"> к настоящей Инструкции (для страховой организации); </w:t>
      </w:r>
      <w:r>
        <w:br/>
      </w:r>
      <w:r>
        <w:rPr>
          <w:rFonts w:ascii="Times New Roman"/>
          <w:b w:val="false"/>
          <w:i w:val="false"/>
          <w:color w:val="000000"/>
          <w:sz w:val="28"/>
        </w:rPr>
        <w:t>
      3) отчет о состоянии обязательств к ликвидационному балансу по форме в соответствии с </w:t>
      </w:r>
      <w:r>
        <w:rPr>
          <w:rFonts w:ascii="Times New Roman"/>
          <w:b w:val="false"/>
          <w:i w:val="false"/>
          <w:color w:val="000000"/>
          <w:sz w:val="28"/>
        </w:rPr>
        <w:t>Приложением 28-3</w:t>
      </w:r>
      <w:r>
        <w:rPr>
          <w:rFonts w:ascii="Times New Roman"/>
          <w:b w:val="false"/>
          <w:i w:val="false"/>
          <w:color w:val="000000"/>
          <w:sz w:val="28"/>
        </w:rPr>
        <w:t xml:space="preserve"> к настоящей Инструкции (для перестраховочной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28-1 дополнен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Утверждение ликвидационного баланса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bookmarkEnd w:id="18"/>
    <w:bookmarkStart w:name="z21" w:id="19"/>
    <w:p>
      <w:pPr>
        <w:spacing w:after="0"/>
        <w:ind w:left="0"/>
        <w:jc w:val="both"/>
      </w:pPr>
      <w:r>
        <w:rPr>
          <w:rFonts w:ascii="Times New Roman"/>
          <w:b w:val="false"/>
          <w:i w:val="false"/>
          <w:color w:val="000000"/>
          <w:sz w:val="28"/>
        </w:rPr>
        <w:t xml:space="preserve">
      29. Ликвидационный баланс принудительно ликвидируемой страховой (перестраховочной) организации после его согласования с уполномоченным органом представляется ликвидационной комиссией в суд для утверждения.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29 с дополнениями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 Ликвидационный баланс добровольно ликвидируемой страховой (перестраховочной) организации после его рассмотрения уполномоченным органом утверждается общим собранием акционеров страховой (перестраховочной)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с дополнениями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Ликвидационная комиссия добровольно ликвидируемой страховой (перестраховочной) организации представляет копии утвержденных отчета о ликвидации и ликвидационного баланса в уполномоченный орган в течение пяти рабочих дней с момента их утверждения.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Заключительные положения  </w:t>
      </w:r>
    </w:p>
    <w:bookmarkEnd w:id="20"/>
    <w:bookmarkStart w:name="z23" w:id="21"/>
    <w:p>
      <w:pPr>
        <w:spacing w:after="0"/>
        <w:ind w:left="0"/>
        <w:jc w:val="both"/>
      </w:pPr>
      <w:r>
        <w:rPr>
          <w:rFonts w:ascii="Times New Roman"/>
          <w:b w:val="false"/>
          <w:i w:val="false"/>
          <w:color w:val="000000"/>
          <w:sz w:val="28"/>
        </w:rPr>
        <w:t xml:space="preserve">
      32. Уполномоченный орган при рассмотрении отчетов о проделанной работе вправе запросить у ликвидационной комиссии сведения и документы, необходимые для проверки информации, указанной в отчетности.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Все журналы должны быть пронумерованы, прошнурованы и подписаны председателем ликвидационной комиссии, главным бухгалтером и лицом, ответственным за их заполнение.  </w:t>
      </w:r>
      <w:r>
        <w:br/>
      </w:r>
      <w:r>
        <w:rPr>
          <w:rFonts w:ascii="Times New Roman"/>
          <w:b w:val="false"/>
          <w:i w:val="false"/>
          <w:color w:val="000000"/>
          <w:sz w:val="28"/>
        </w:rPr>
        <w:t>
</w:t>
      </w:r>
      <w:r>
        <w:rPr>
          <w:rFonts w:ascii="Times New Roman"/>
          <w:b w:val="false"/>
          <w:i w:val="false"/>
          <w:color w:val="000000"/>
          <w:sz w:val="28"/>
        </w:rPr>
        <w:t xml:space="preserve">
      34. Отчет и прилагаемые к нему документы должны представляться по формам и в соответствии с требованиями настоящей Инструкции, заверены печатью и подписаны председателем ликвидационной комиссии и главным бухгалтером с обязательным указанием фамилии и должности сотрудника ликвидационной комиссии страховой (перестраховочной) организации, ответственного за подготовку документов.  </w:t>
      </w:r>
      <w:r>
        <w:br/>
      </w:r>
      <w:r>
        <w:rPr>
          <w:rFonts w:ascii="Times New Roman"/>
          <w:b w:val="false"/>
          <w:i w:val="false"/>
          <w:color w:val="000000"/>
          <w:sz w:val="28"/>
        </w:rPr>
        <w:t>
</w:t>
      </w:r>
      <w:r>
        <w:rPr>
          <w:rFonts w:ascii="Times New Roman"/>
          <w:b w:val="false"/>
          <w:i w:val="false"/>
          <w:color w:val="000000"/>
          <w:sz w:val="28"/>
        </w:rPr>
        <w:t xml:space="preserve">
      35. Вопросы, не урегулированные настоящей Инструкцией, разрешаются в порядке, предусмотренном законодательством Республики Казахстан.  </w:t>
      </w:r>
    </w:p>
    <w:bookmarkEnd w:id="2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25"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22"/>
    <w:p>
      <w:pPr>
        <w:spacing w:after="0"/>
        <w:ind w:left="0"/>
        <w:jc w:val="both"/>
      </w:pPr>
      <w:r>
        <w:rPr>
          <w:rFonts w:ascii="Times New Roman"/>
          <w:b w:val="false"/>
          <w:i w:val="false"/>
          <w:color w:val="ff0000"/>
          <w:sz w:val="28"/>
        </w:rPr>
        <w:t xml:space="preserve">             Сноска. Приложение 1 в редакции постановления Правления Агентства РК по регулированию и надзору фин. рынка и фин. организаций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       Форма 1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 ___________ 20 __ года </w:t>
      </w:r>
    </w:p>
    <w:p>
      <w:pPr>
        <w:spacing w:after="0"/>
        <w:ind w:left="0"/>
        <w:jc w:val="both"/>
      </w:pPr>
      <w:r>
        <w:rPr>
          <w:rFonts w:ascii="Times New Roman"/>
          <w:b w:val="false"/>
          <w:i w:val="false"/>
          <w:color w:val="000000"/>
          <w:sz w:val="28"/>
        </w:rPr>
        <w:t xml:space="preserve">                  Промежуточный ликвидационный баланс  </w:t>
      </w:r>
      <w:r>
        <w:br/>
      </w:r>
      <w:r>
        <w:rPr>
          <w:rFonts w:ascii="Times New Roman"/>
          <w:b w:val="false"/>
          <w:i w:val="false"/>
          <w:color w:val="000000"/>
          <w:sz w:val="28"/>
        </w:rPr>
        <w:t xml:space="preserve">
                 (наименование ликвидируемой страховой </w:t>
      </w:r>
      <w:r>
        <w:br/>
      </w:r>
      <w:r>
        <w:rPr>
          <w:rFonts w:ascii="Times New Roman"/>
          <w:b w:val="false"/>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352"/>
        <w:gridCol w:w="2023"/>
        <w:gridCol w:w="2078"/>
        <w:gridCol w:w="1709"/>
        <w:gridCol w:w="2048"/>
      </w:tblGrid>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балансовых </w:t>
            </w:r>
            <w:r>
              <w:br/>
            </w:r>
            <w:r>
              <w:rPr>
                <w:rFonts w:ascii="Times New Roman"/>
                <w:b w:val="false"/>
                <w:i w:val="false"/>
                <w:color w:val="000000"/>
                <w:sz w:val="20"/>
              </w:rPr>
              <w:t xml:space="preserve">
счетов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ликвидации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отчетную </w:t>
            </w:r>
            <w:r>
              <w:br/>
            </w:r>
            <w:r>
              <w:rPr>
                <w:rFonts w:ascii="Times New Roman"/>
                <w:b w:val="false"/>
                <w:i w:val="false"/>
                <w:color w:val="000000"/>
                <w:sz w:val="20"/>
              </w:rPr>
              <w:t xml:space="preserve">
дату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(графа 5- </w:t>
            </w:r>
            <w:r>
              <w:br/>
            </w:r>
            <w:r>
              <w:rPr>
                <w:rFonts w:ascii="Times New Roman"/>
                <w:b w:val="false"/>
                <w:i w:val="false"/>
                <w:color w:val="000000"/>
                <w:sz w:val="20"/>
              </w:rPr>
              <w:t xml:space="preserve">
графа 4)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денежные </w:t>
            </w:r>
            <w:r>
              <w:br/>
            </w:r>
            <w:r>
              <w:rPr>
                <w:rFonts w:ascii="Times New Roman"/>
                <w:b w:val="false"/>
                <w:i w:val="false"/>
                <w:color w:val="000000"/>
                <w:sz w:val="20"/>
              </w:rPr>
              <w:t xml:space="preserve">
эквиваленты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размещенные </w:t>
            </w:r>
            <w:r>
              <w:br/>
            </w:r>
            <w:r>
              <w:rPr>
                <w:rFonts w:ascii="Times New Roman"/>
                <w:b w:val="false"/>
                <w:i w:val="false"/>
                <w:color w:val="000000"/>
                <w:sz w:val="20"/>
              </w:rPr>
              <w:t xml:space="preserve">
(за вычетом резервов </w:t>
            </w:r>
            <w:r>
              <w:br/>
            </w:r>
            <w:r>
              <w:rPr>
                <w:rFonts w:ascii="Times New Roman"/>
                <w:b w:val="false"/>
                <w:i w:val="false"/>
                <w:color w:val="000000"/>
                <w:sz w:val="20"/>
              </w:rPr>
              <w:t xml:space="preserve">
по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предназначенные для </w:t>
            </w:r>
            <w:r>
              <w:br/>
            </w:r>
            <w:r>
              <w:rPr>
                <w:rFonts w:ascii="Times New Roman"/>
                <w:b w:val="false"/>
                <w:i w:val="false"/>
                <w:color w:val="000000"/>
                <w:sz w:val="20"/>
              </w:rPr>
              <w:t xml:space="preserve">
торговли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имеющиеся в наличии </w:t>
            </w:r>
            <w:r>
              <w:br/>
            </w:r>
            <w:r>
              <w:rPr>
                <w:rFonts w:ascii="Times New Roman"/>
                <w:b w:val="false"/>
                <w:i w:val="false"/>
                <w:color w:val="000000"/>
                <w:sz w:val="20"/>
              </w:rPr>
              <w:t xml:space="preserve">
для продажи </w:t>
            </w:r>
            <w:r>
              <w:br/>
            </w:r>
            <w:r>
              <w:rPr>
                <w:rFonts w:ascii="Times New Roman"/>
                <w:b w:val="false"/>
                <w:i w:val="false"/>
                <w:color w:val="000000"/>
                <w:sz w:val="20"/>
              </w:rPr>
              <w:t xml:space="preserve">
(за вычетом резервов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"обратное РЕПО"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металлы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незаработанным </w:t>
            </w:r>
            <w:r>
              <w:br/>
            </w:r>
            <w:r>
              <w:rPr>
                <w:rFonts w:ascii="Times New Roman"/>
                <w:b w:val="false"/>
                <w:i w:val="false"/>
                <w:color w:val="000000"/>
                <w:sz w:val="20"/>
              </w:rPr>
              <w:t xml:space="preserve">
премиям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произошедшим, но </w:t>
            </w:r>
            <w:r>
              <w:br/>
            </w:r>
            <w:r>
              <w:rPr>
                <w:rFonts w:ascii="Times New Roman"/>
                <w:b w:val="false"/>
                <w:i w:val="false"/>
                <w:color w:val="000000"/>
                <w:sz w:val="20"/>
              </w:rPr>
              <w:t xml:space="preserve">
незаявленным убыткам </w:t>
            </w:r>
            <w:r>
              <w:br/>
            </w:r>
            <w:r>
              <w:rPr>
                <w:rFonts w:ascii="Times New Roman"/>
                <w:b w:val="false"/>
                <w:i w:val="false"/>
                <w:color w:val="000000"/>
                <w:sz w:val="20"/>
              </w:rPr>
              <w:t xml:space="preserve">
(за вычетом резервов </w:t>
            </w:r>
            <w:r>
              <w:br/>
            </w:r>
            <w:r>
              <w:rPr>
                <w:rFonts w:ascii="Times New Roman"/>
                <w:b w:val="false"/>
                <w:i w:val="false"/>
                <w:color w:val="000000"/>
                <w:sz w:val="20"/>
              </w:rPr>
              <w:t xml:space="preserve">
по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не произошедшим </w:t>
            </w:r>
            <w:r>
              <w:br/>
            </w:r>
            <w:r>
              <w:rPr>
                <w:rFonts w:ascii="Times New Roman"/>
                <w:b w:val="false"/>
                <w:i w:val="false"/>
                <w:color w:val="000000"/>
                <w:sz w:val="20"/>
              </w:rPr>
              <w:t xml:space="preserve">
убыткам по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(перестрахования) </w:t>
            </w:r>
            <w:r>
              <w:br/>
            </w:r>
            <w:r>
              <w:rPr>
                <w:rFonts w:ascii="Times New Roman"/>
                <w:b w:val="false"/>
                <w:i w:val="false"/>
                <w:color w:val="000000"/>
                <w:sz w:val="20"/>
              </w:rPr>
              <w:t xml:space="preserve">
жизни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не произошедшим </w:t>
            </w:r>
            <w:r>
              <w:br/>
            </w:r>
            <w:r>
              <w:rPr>
                <w:rFonts w:ascii="Times New Roman"/>
                <w:b w:val="false"/>
                <w:i w:val="false"/>
                <w:color w:val="000000"/>
                <w:sz w:val="20"/>
              </w:rPr>
              <w:t xml:space="preserve">
убыткам по договорам </w:t>
            </w:r>
            <w:r>
              <w:br/>
            </w:r>
            <w:r>
              <w:rPr>
                <w:rFonts w:ascii="Times New Roman"/>
                <w:b w:val="false"/>
                <w:i w:val="false"/>
                <w:color w:val="000000"/>
                <w:sz w:val="20"/>
              </w:rPr>
              <w:t xml:space="preserve">
аннуитета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заявленным, но </w:t>
            </w:r>
            <w:r>
              <w:br/>
            </w:r>
            <w:r>
              <w:rPr>
                <w:rFonts w:ascii="Times New Roman"/>
                <w:b w:val="false"/>
                <w:i w:val="false"/>
                <w:color w:val="000000"/>
                <w:sz w:val="20"/>
              </w:rPr>
              <w:t xml:space="preserve">
неурегулированным </w:t>
            </w:r>
            <w:r>
              <w:br/>
            </w:r>
            <w:r>
              <w:rPr>
                <w:rFonts w:ascii="Times New Roman"/>
                <w:b w:val="false"/>
                <w:i w:val="false"/>
                <w:color w:val="000000"/>
                <w:sz w:val="20"/>
              </w:rPr>
              <w:t xml:space="preserve">
убыткам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дополнительным </w:t>
            </w:r>
            <w:r>
              <w:br/>
            </w:r>
            <w:r>
              <w:rPr>
                <w:rFonts w:ascii="Times New Roman"/>
                <w:b w:val="false"/>
                <w:i w:val="false"/>
                <w:color w:val="000000"/>
                <w:sz w:val="20"/>
              </w:rPr>
              <w:t xml:space="preserve">
резервам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к получению от </w:t>
            </w:r>
            <w:r>
              <w:br/>
            </w:r>
            <w:r>
              <w:rPr>
                <w:rFonts w:ascii="Times New Roman"/>
                <w:b w:val="false"/>
                <w:i w:val="false"/>
                <w:color w:val="000000"/>
                <w:sz w:val="20"/>
              </w:rPr>
              <w:t xml:space="preserve">
страхователей </w:t>
            </w:r>
            <w:r>
              <w:br/>
            </w:r>
            <w:r>
              <w:rPr>
                <w:rFonts w:ascii="Times New Roman"/>
                <w:b w:val="false"/>
                <w:i w:val="false"/>
                <w:color w:val="000000"/>
                <w:sz w:val="20"/>
              </w:rPr>
              <w:t xml:space="preserve">
(перестрахователей) </w:t>
            </w:r>
            <w:r>
              <w:br/>
            </w:r>
            <w:r>
              <w:rPr>
                <w:rFonts w:ascii="Times New Roman"/>
                <w:b w:val="false"/>
                <w:i w:val="false"/>
                <w:color w:val="000000"/>
                <w:sz w:val="20"/>
              </w:rPr>
              <w:t xml:space="preserve">
и посредников (за </w:t>
            </w:r>
            <w:r>
              <w:br/>
            </w:r>
            <w:r>
              <w:rPr>
                <w:rFonts w:ascii="Times New Roman"/>
                <w:b w:val="false"/>
                <w:i w:val="false"/>
                <w:color w:val="000000"/>
                <w:sz w:val="20"/>
              </w:rPr>
              <w:t xml:space="preserve">
вычетом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w:t>
            </w:r>
            <w:r>
              <w:br/>
            </w:r>
            <w:r>
              <w:rPr>
                <w:rFonts w:ascii="Times New Roman"/>
                <w:b w:val="false"/>
                <w:i w:val="false"/>
                <w:color w:val="000000"/>
                <w:sz w:val="20"/>
              </w:rPr>
              <w:t xml:space="preserve">
страхователям (за </w:t>
            </w:r>
            <w:r>
              <w:br/>
            </w:r>
            <w:r>
              <w:rPr>
                <w:rFonts w:ascii="Times New Roman"/>
                <w:b w:val="false"/>
                <w:i w:val="false"/>
                <w:color w:val="000000"/>
                <w:sz w:val="20"/>
              </w:rPr>
              <w:t xml:space="preserve">
вычетом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w:t>
            </w:r>
            <w:r>
              <w:br/>
            </w:r>
            <w:r>
              <w:rPr>
                <w:rFonts w:ascii="Times New Roman"/>
                <w:b w:val="false"/>
                <w:i w:val="false"/>
                <w:color w:val="000000"/>
                <w:sz w:val="20"/>
              </w:rPr>
              <w:t xml:space="preserve">
периодов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требование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налоговое </w:t>
            </w:r>
            <w:r>
              <w:br/>
            </w:r>
            <w:r>
              <w:rPr>
                <w:rFonts w:ascii="Times New Roman"/>
                <w:b w:val="false"/>
                <w:i w:val="false"/>
                <w:color w:val="000000"/>
                <w:sz w:val="20"/>
              </w:rPr>
              <w:t xml:space="preserve">
требование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до </w:t>
            </w:r>
            <w:r>
              <w:br/>
            </w:r>
            <w:r>
              <w:rPr>
                <w:rFonts w:ascii="Times New Roman"/>
                <w:b w:val="false"/>
                <w:i w:val="false"/>
                <w:color w:val="000000"/>
                <w:sz w:val="20"/>
              </w:rPr>
              <w:t xml:space="preserve">
погашения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w:t>
            </w:r>
            <w:r>
              <w:br/>
            </w:r>
            <w:r>
              <w:rPr>
                <w:rFonts w:ascii="Times New Roman"/>
                <w:b w:val="false"/>
                <w:i w:val="false"/>
                <w:color w:val="000000"/>
                <w:sz w:val="20"/>
              </w:rPr>
              <w:t xml:space="preserve">
других юридических лиц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r>
              <w:br/>
            </w:r>
            <w:r>
              <w:rPr>
                <w:rFonts w:ascii="Times New Roman"/>
                <w:b w:val="false"/>
                <w:i w:val="false"/>
                <w:color w:val="000000"/>
                <w:sz w:val="20"/>
              </w:rPr>
              <w:t xml:space="preserve">
(нетто)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w:t>
            </w:r>
            <w:r>
              <w:br/>
            </w:r>
            <w:r>
              <w:rPr>
                <w:rFonts w:ascii="Times New Roman"/>
                <w:b w:val="false"/>
                <w:i w:val="false"/>
                <w:color w:val="000000"/>
                <w:sz w:val="20"/>
              </w:rPr>
              <w:t xml:space="preserve">
имущество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r>
              <w:br/>
            </w:r>
            <w:r>
              <w:rPr>
                <w:rFonts w:ascii="Times New Roman"/>
                <w:b w:val="false"/>
                <w:i w:val="false"/>
                <w:color w:val="000000"/>
                <w:sz w:val="20"/>
              </w:rPr>
              <w:t xml:space="preserve">
предназначенные для </w:t>
            </w:r>
            <w:r>
              <w:br/>
            </w:r>
            <w:r>
              <w:rPr>
                <w:rFonts w:ascii="Times New Roman"/>
                <w:b w:val="false"/>
                <w:i w:val="false"/>
                <w:color w:val="000000"/>
                <w:sz w:val="20"/>
              </w:rPr>
              <w:t xml:space="preserve">
продажи (нетто)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r>
              <w:br/>
            </w:r>
            <w:r>
              <w:rPr>
                <w:rFonts w:ascii="Times New Roman"/>
                <w:b w:val="false"/>
                <w:i w:val="false"/>
                <w:color w:val="000000"/>
                <w:sz w:val="20"/>
              </w:rPr>
              <w:t xml:space="preserve">
(нетто)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Активу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363"/>
        <w:gridCol w:w="2020"/>
        <w:gridCol w:w="2130"/>
        <w:gridCol w:w="1652"/>
        <w:gridCol w:w="2045"/>
      </w:tblGrid>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балансовых </w:t>
            </w:r>
            <w:r>
              <w:br/>
            </w:r>
            <w:r>
              <w:rPr>
                <w:rFonts w:ascii="Times New Roman"/>
                <w:b w:val="false"/>
                <w:i w:val="false"/>
                <w:color w:val="000000"/>
                <w:sz w:val="20"/>
              </w:rPr>
              <w:t xml:space="preserve">
счетов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ликвидации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отчетную </w:t>
            </w:r>
            <w:r>
              <w:br/>
            </w:r>
            <w:r>
              <w:rPr>
                <w:rFonts w:ascii="Times New Roman"/>
                <w:b w:val="false"/>
                <w:i w:val="false"/>
                <w:color w:val="000000"/>
                <w:sz w:val="20"/>
              </w:rPr>
              <w:t xml:space="preserve">
дату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(графа 5- </w:t>
            </w:r>
            <w:r>
              <w:br/>
            </w:r>
            <w:r>
              <w:rPr>
                <w:rFonts w:ascii="Times New Roman"/>
                <w:b w:val="false"/>
                <w:i w:val="false"/>
                <w:color w:val="000000"/>
                <w:sz w:val="20"/>
              </w:rPr>
              <w:t xml:space="preserve">
графа 4)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незаработанной </w:t>
            </w:r>
            <w:r>
              <w:br/>
            </w:r>
            <w:r>
              <w:rPr>
                <w:rFonts w:ascii="Times New Roman"/>
                <w:b w:val="false"/>
                <w:i w:val="false"/>
                <w:color w:val="000000"/>
                <w:sz w:val="20"/>
              </w:rPr>
              <w:t xml:space="preserve">
премии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 произошедших </w:t>
            </w:r>
            <w:r>
              <w:br/>
            </w:r>
            <w:r>
              <w:rPr>
                <w:rFonts w:ascii="Times New Roman"/>
                <w:b w:val="false"/>
                <w:i w:val="false"/>
                <w:color w:val="000000"/>
                <w:sz w:val="20"/>
              </w:rPr>
              <w:t xml:space="preserve">
убытков по договорам </w:t>
            </w:r>
            <w:r>
              <w:br/>
            </w:r>
            <w:r>
              <w:rPr>
                <w:rFonts w:ascii="Times New Roman"/>
                <w:b w:val="false"/>
                <w:i w:val="false"/>
                <w:color w:val="000000"/>
                <w:sz w:val="20"/>
              </w:rPr>
              <w:t xml:space="preserve">
страхования (перестра- </w:t>
            </w:r>
            <w:r>
              <w:br/>
            </w:r>
            <w:r>
              <w:rPr>
                <w:rFonts w:ascii="Times New Roman"/>
                <w:b w:val="false"/>
                <w:i w:val="false"/>
                <w:color w:val="000000"/>
                <w:sz w:val="20"/>
              </w:rPr>
              <w:t xml:space="preserve">
хования) жизни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 произошедших убытков по договорам </w:t>
            </w:r>
            <w:r>
              <w:br/>
            </w:r>
            <w:r>
              <w:rPr>
                <w:rFonts w:ascii="Times New Roman"/>
                <w:b w:val="false"/>
                <w:i w:val="false"/>
                <w:color w:val="000000"/>
                <w:sz w:val="20"/>
              </w:rPr>
              <w:t xml:space="preserve">
аннуитета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произошедших, </w:t>
            </w:r>
            <w:r>
              <w:br/>
            </w:r>
            <w:r>
              <w:rPr>
                <w:rFonts w:ascii="Times New Roman"/>
                <w:b w:val="false"/>
                <w:i w:val="false"/>
                <w:color w:val="000000"/>
                <w:sz w:val="20"/>
              </w:rPr>
              <w:t xml:space="preserve">
но незаявленных убытков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заявленных, </w:t>
            </w:r>
            <w:r>
              <w:br/>
            </w:r>
            <w:r>
              <w:rPr>
                <w:rFonts w:ascii="Times New Roman"/>
                <w:b w:val="false"/>
                <w:i w:val="false"/>
                <w:color w:val="000000"/>
                <w:sz w:val="20"/>
              </w:rPr>
              <w:t xml:space="preserve">
но неурегулированных </w:t>
            </w:r>
            <w:r>
              <w:br/>
            </w:r>
            <w:r>
              <w:rPr>
                <w:rFonts w:ascii="Times New Roman"/>
                <w:b w:val="false"/>
                <w:i w:val="false"/>
                <w:color w:val="000000"/>
                <w:sz w:val="20"/>
              </w:rPr>
              <w:t xml:space="preserve">
убытков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резервы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перестраховщиками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посредниками </w:t>
            </w:r>
            <w:r>
              <w:br/>
            </w:r>
            <w:r>
              <w:rPr>
                <w:rFonts w:ascii="Times New Roman"/>
                <w:b w:val="false"/>
                <w:i w:val="false"/>
                <w:color w:val="000000"/>
                <w:sz w:val="20"/>
              </w:rPr>
              <w:t xml:space="preserve">
по страховой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деятельности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акционерами </w:t>
            </w:r>
            <w:r>
              <w:br/>
            </w:r>
            <w:r>
              <w:rPr>
                <w:rFonts w:ascii="Times New Roman"/>
                <w:b w:val="false"/>
                <w:i w:val="false"/>
                <w:color w:val="000000"/>
                <w:sz w:val="20"/>
              </w:rPr>
              <w:t xml:space="preserve">
по дивидендам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к уплате по </w:t>
            </w:r>
            <w:r>
              <w:br/>
            </w:r>
            <w:r>
              <w:rPr>
                <w:rFonts w:ascii="Times New Roman"/>
                <w:b w:val="false"/>
                <w:i w:val="false"/>
                <w:color w:val="000000"/>
                <w:sz w:val="20"/>
              </w:rPr>
              <w:t xml:space="preserve">
договорам страхования </w:t>
            </w:r>
            <w:r>
              <w:br/>
            </w:r>
            <w:r>
              <w:rPr>
                <w:rFonts w:ascii="Times New Roman"/>
                <w:b w:val="false"/>
                <w:i w:val="false"/>
                <w:color w:val="000000"/>
                <w:sz w:val="20"/>
              </w:rPr>
              <w:t xml:space="preserve">
(перестрахования)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w:t>
            </w:r>
            <w:r>
              <w:br/>
            </w:r>
            <w:r>
              <w:rPr>
                <w:rFonts w:ascii="Times New Roman"/>
                <w:b w:val="false"/>
                <w:i w:val="false"/>
                <w:color w:val="000000"/>
                <w:sz w:val="20"/>
              </w:rPr>
              <w:t xml:space="preserve">
задолженность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обязательства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"РЕПО"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обязательство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налоговое </w:t>
            </w:r>
            <w:r>
              <w:br/>
            </w:r>
            <w:r>
              <w:rPr>
                <w:rFonts w:ascii="Times New Roman"/>
                <w:b w:val="false"/>
                <w:i w:val="false"/>
                <w:color w:val="000000"/>
                <w:sz w:val="20"/>
              </w:rPr>
              <w:t xml:space="preserve">
обязательство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обязательствам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370"/>
        <w:gridCol w:w="2055"/>
        <w:gridCol w:w="2055"/>
        <w:gridCol w:w="1666"/>
        <w:gridCol w:w="2056"/>
      </w:tblGrid>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r>
              <w:br/>
            </w:r>
            <w:r>
              <w:rPr>
                <w:rFonts w:ascii="Times New Roman"/>
                <w:b w:val="false"/>
                <w:i w:val="false"/>
                <w:color w:val="000000"/>
                <w:sz w:val="20"/>
              </w:rPr>
              <w:t xml:space="preserve">
(взносы учредителей)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w:t>
            </w:r>
            <w:r>
              <w:br/>
            </w:r>
            <w:r>
              <w:rPr>
                <w:rFonts w:ascii="Times New Roman"/>
                <w:b w:val="false"/>
                <w:i w:val="false"/>
                <w:color w:val="000000"/>
                <w:sz w:val="20"/>
              </w:rPr>
              <w:t xml:space="preserve">
(взносы учредителей)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предупредитель- </w:t>
            </w:r>
            <w:r>
              <w:br/>
            </w:r>
            <w:r>
              <w:rPr>
                <w:rFonts w:ascii="Times New Roman"/>
                <w:b w:val="false"/>
                <w:i w:val="false"/>
                <w:color w:val="000000"/>
                <w:sz w:val="20"/>
              </w:rPr>
              <w:t xml:space="preserve">
ных мероприятий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переоценки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w:t>
            </w:r>
            <w:r>
              <w:br/>
            </w:r>
            <w:r>
              <w:rPr>
                <w:rFonts w:ascii="Times New Roman"/>
                <w:b w:val="false"/>
                <w:i w:val="false"/>
                <w:color w:val="000000"/>
                <w:sz w:val="20"/>
              </w:rPr>
              <w:t xml:space="preserve">
прибыль (непокрытый </w:t>
            </w:r>
            <w:r>
              <w:br/>
            </w:r>
            <w:r>
              <w:rPr>
                <w:rFonts w:ascii="Times New Roman"/>
                <w:b w:val="false"/>
                <w:i w:val="false"/>
                <w:color w:val="000000"/>
                <w:sz w:val="20"/>
              </w:rPr>
              <w:t xml:space="preserve">
убыток):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w:t>
            </w:r>
            <w:r>
              <w:br/>
            </w:r>
            <w:r>
              <w:rPr>
                <w:rFonts w:ascii="Times New Roman"/>
                <w:b w:val="false"/>
                <w:i w:val="false"/>
                <w:color w:val="000000"/>
                <w:sz w:val="20"/>
              </w:rPr>
              <w:t xml:space="preserve">
прибыль (непокрытый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предыдущих лет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w:t>
            </w:r>
            <w:r>
              <w:br/>
            </w:r>
            <w:r>
              <w:rPr>
                <w:rFonts w:ascii="Times New Roman"/>
                <w:b w:val="false"/>
                <w:i w:val="false"/>
                <w:color w:val="000000"/>
                <w:sz w:val="20"/>
              </w:rPr>
              <w:t xml:space="preserve">
прибыль (непокрытый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отчетного периода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капиталу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  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  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____________________________________________  ________________ </w:t>
      </w:r>
      <w:r>
        <w:br/>
      </w:r>
      <w:r>
        <w:rPr>
          <w:rFonts w:ascii="Times New Roman"/>
          <w:b w:val="false"/>
          <w:i w:val="false"/>
          <w:color w:val="000000"/>
          <w:sz w:val="28"/>
        </w:rPr>
        <w:t xml:space="preserve">
телефон        (фамилия, имя, при наличии - отчество)        (подпись) </w:t>
      </w:r>
    </w:p>
    <w:bookmarkStart w:name="z132"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r>
        <w:br/>
      </w:r>
      <w:r>
        <w:rPr>
          <w:rFonts w:ascii="Times New Roman"/>
          <w:b w:val="false"/>
          <w:i w:val="false"/>
          <w:color w:val="000000"/>
          <w:sz w:val="28"/>
        </w:rPr>
        <w:t>
 </w:t>
      </w:r>
    </w:p>
    <w:bookmarkEnd w:id="23"/>
    <w:p>
      <w:pPr>
        <w:spacing w:after="0"/>
        <w:ind w:left="0"/>
        <w:jc w:val="both"/>
      </w:pPr>
      <w:r>
        <w:rPr>
          <w:rFonts w:ascii="Times New Roman"/>
          <w:b w:val="false"/>
          <w:i w:val="false"/>
          <w:color w:val="ff0000"/>
          <w:sz w:val="28"/>
        </w:rPr>
        <w:t xml:space="preserve">            Сноска. Приложение 2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Данные по внебалансовым счетам ликвидируемой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по состоянию </w:t>
      </w:r>
      <w:r>
        <w:br/>
      </w:r>
      <w:r>
        <w:rPr>
          <w:rFonts w:ascii="Times New Roman"/>
          <w:b w:val="false"/>
          <w:i w:val="false"/>
          <w:color w:val="000000"/>
          <w:sz w:val="28"/>
        </w:rPr>
        <w:t>
</w:t>
      </w:r>
      <w:r>
        <w:rPr>
          <w:rFonts w:ascii="Times New Roman"/>
          <w:b/>
          <w:i w:val="false"/>
          <w:color w:val="000000"/>
          <w:sz w:val="28"/>
        </w:rPr>
        <w:t xml:space="preserve">                     на "_____"_________ 20__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код |  Наименование строки |На начало| На       |На      |Измене-  </w:t>
      </w:r>
      <w:r>
        <w:br/>
      </w:r>
      <w:r>
        <w:rPr>
          <w:rFonts w:ascii="Times New Roman"/>
          <w:b w:val="false"/>
          <w:i w:val="false"/>
          <w:color w:val="000000"/>
          <w:sz w:val="28"/>
        </w:rPr>
        <w:t xml:space="preserve">
     |                      |процесса |предыдущую|отчетную|ния </w:t>
      </w:r>
      <w:r>
        <w:br/>
      </w:r>
      <w:r>
        <w:rPr>
          <w:rFonts w:ascii="Times New Roman"/>
          <w:b w:val="false"/>
          <w:i w:val="false"/>
          <w:color w:val="000000"/>
          <w:sz w:val="28"/>
        </w:rPr>
        <w:t xml:space="preserve">
     |                      |ликвида- |отчетную  |дату    |(графа 5 - </w:t>
      </w:r>
      <w:r>
        <w:br/>
      </w:r>
      <w:r>
        <w:rPr>
          <w:rFonts w:ascii="Times New Roman"/>
          <w:b w:val="false"/>
          <w:i w:val="false"/>
          <w:color w:val="000000"/>
          <w:sz w:val="28"/>
        </w:rPr>
        <w:t xml:space="preserve">
     |                      |ции      |дату*     |        |графа 6)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Условные и возможные </w:t>
      </w:r>
      <w:r>
        <w:br/>
      </w:r>
      <w:r>
        <w:rPr>
          <w:rFonts w:ascii="Times New Roman"/>
          <w:b w:val="false"/>
          <w:i w:val="false"/>
          <w:color w:val="000000"/>
          <w:sz w:val="28"/>
        </w:rPr>
        <w:t xml:space="preserve">
      требования </w:t>
      </w:r>
      <w:r>
        <w:br/>
      </w:r>
      <w:r>
        <w:rPr>
          <w:rFonts w:ascii="Times New Roman"/>
          <w:b w:val="false"/>
          <w:i w:val="false"/>
          <w:color w:val="000000"/>
          <w:sz w:val="28"/>
        </w:rPr>
        <w:t xml:space="preserve">
1.1   Возможные требования </w:t>
      </w:r>
      <w:r>
        <w:br/>
      </w:r>
      <w:r>
        <w:rPr>
          <w:rFonts w:ascii="Times New Roman"/>
          <w:b w:val="false"/>
          <w:i w:val="false"/>
          <w:color w:val="000000"/>
          <w:sz w:val="28"/>
        </w:rPr>
        <w:t xml:space="preserve">
      по выданным или </w:t>
      </w:r>
      <w:r>
        <w:br/>
      </w:r>
      <w:r>
        <w:rPr>
          <w:rFonts w:ascii="Times New Roman"/>
          <w:b w:val="false"/>
          <w:i w:val="false"/>
          <w:color w:val="000000"/>
          <w:sz w:val="28"/>
        </w:rPr>
        <w:t xml:space="preserve">
      подтвержденным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1.2   Возможные требования </w:t>
      </w:r>
      <w:r>
        <w:br/>
      </w:r>
      <w:r>
        <w:rPr>
          <w:rFonts w:ascii="Times New Roman"/>
          <w:b w:val="false"/>
          <w:i w:val="false"/>
          <w:color w:val="000000"/>
          <w:sz w:val="28"/>
        </w:rPr>
        <w:t xml:space="preserve">
      по принятым гарантиям </w:t>
      </w:r>
      <w:r>
        <w:br/>
      </w:r>
      <w:r>
        <w:rPr>
          <w:rFonts w:ascii="Times New Roman"/>
          <w:b w:val="false"/>
          <w:i w:val="false"/>
          <w:color w:val="000000"/>
          <w:sz w:val="28"/>
        </w:rPr>
        <w:t xml:space="preserve">
1.3   Условные чрезвычайные </w:t>
      </w:r>
      <w:r>
        <w:br/>
      </w:r>
      <w:r>
        <w:rPr>
          <w:rFonts w:ascii="Times New Roman"/>
          <w:b w:val="false"/>
          <w:i w:val="false"/>
          <w:color w:val="000000"/>
          <w:sz w:val="28"/>
        </w:rPr>
        <w:t xml:space="preserve">
      взносы по законо- </w:t>
      </w:r>
      <w:r>
        <w:br/>
      </w:r>
      <w:r>
        <w:rPr>
          <w:rFonts w:ascii="Times New Roman"/>
          <w:b w:val="false"/>
          <w:i w:val="false"/>
          <w:color w:val="000000"/>
          <w:sz w:val="28"/>
        </w:rPr>
        <w:t xml:space="preserve">
      дательству Республики </w:t>
      </w:r>
      <w:r>
        <w:br/>
      </w:r>
      <w:r>
        <w:rPr>
          <w:rFonts w:ascii="Times New Roman"/>
          <w:b w:val="false"/>
          <w:i w:val="false"/>
          <w:color w:val="000000"/>
          <w:sz w:val="28"/>
        </w:rPr>
        <w:t xml:space="preserve">
      Казахстан о гаранти- </w:t>
      </w:r>
      <w:r>
        <w:br/>
      </w:r>
      <w:r>
        <w:rPr>
          <w:rFonts w:ascii="Times New Roman"/>
          <w:b w:val="false"/>
          <w:i w:val="false"/>
          <w:color w:val="000000"/>
          <w:sz w:val="28"/>
        </w:rPr>
        <w:t xml:space="preserve">
      ровании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1.4   Условные требования </w:t>
      </w:r>
      <w:r>
        <w:br/>
      </w:r>
      <w:r>
        <w:rPr>
          <w:rFonts w:ascii="Times New Roman"/>
          <w:b w:val="false"/>
          <w:i w:val="false"/>
          <w:color w:val="000000"/>
          <w:sz w:val="28"/>
        </w:rPr>
        <w:t xml:space="preserve">
      по покупке финансовых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Условные требования </w:t>
      </w:r>
      <w:r>
        <w:br/>
      </w:r>
      <w:r>
        <w:rPr>
          <w:rFonts w:ascii="Times New Roman"/>
          <w:b w:val="false"/>
          <w:i w:val="false"/>
          <w:color w:val="000000"/>
          <w:sz w:val="28"/>
        </w:rPr>
        <w:t xml:space="preserve">
      по покупке финансовых </w:t>
      </w:r>
      <w:r>
        <w:br/>
      </w:r>
      <w:r>
        <w:rPr>
          <w:rFonts w:ascii="Times New Roman"/>
          <w:b w:val="false"/>
          <w:i w:val="false"/>
          <w:color w:val="000000"/>
          <w:sz w:val="28"/>
        </w:rPr>
        <w:t xml:space="preserve">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1.6   Условные требования </w:t>
      </w:r>
      <w:r>
        <w:br/>
      </w:r>
      <w:r>
        <w:rPr>
          <w:rFonts w:ascii="Times New Roman"/>
          <w:b w:val="false"/>
          <w:i w:val="false"/>
          <w:color w:val="000000"/>
          <w:sz w:val="28"/>
        </w:rPr>
        <w:t xml:space="preserve">
      по покупке финансовых </w:t>
      </w:r>
      <w:r>
        <w:br/>
      </w:r>
      <w:r>
        <w:rPr>
          <w:rFonts w:ascii="Times New Roman"/>
          <w:b w:val="false"/>
          <w:i w:val="false"/>
          <w:color w:val="000000"/>
          <w:sz w:val="28"/>
        </w:rPr>
        <w:t xml:space="preserve">
      фьючерсов (по пассивным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1.7   Условные требования </w:t>
      </w:r>
      <w:r>
        <w:br/>
      </w:r>
      <w:r>
        <w:rPr>
          <w:rFonts w:ascii="Times New Roman"/>
          <w:b w:val="false"/>
          <w:i w:val="false"/>
          <w:color w:val="000000"/>
          <w:sz w:val="28"/>
        </w:rPr>
        <w:t xml:space="preserve">
      по продаже финансовых </w:t>
      </w:r>
      <w:r>
        <w:br/>
      </w:r>
      <w:r>
        <w:rPr>
          <w:rFonts w:ascii="Times New Roman"/>
          <w:b w:val="false"/>
          <w:i w:val="false"/>
          <w:color w:val="000000"/>
          <w:sz w:val="28"/>
        </w:rPr>
        <w:t xml:space="preserve">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   Условные требования </w:t>
      </w:r>
      <w:r>
        <w:br/>
      </w:r>
      <w:r>
        <w:rPr>
          <w:rFonts w:ascii="Times New Roman"/>
          <w:b w:val="false"/>
          <w:i w:val="false"/>
          <w:color w:val="000000"/>
          <w:sz w:val="28"/>
        </w:rPr>
        <w:t xml:space="preserve">
      по продаже финансовых </w:t>
      </w:r>
      <w:r>
        <w:br/>
      </w:r>
      <w:r>
        <w:rPr>
          <w:rFonts w:ascii="Times New Roman"/>
          <w:b w:val="false"/>
          <w:i w:val="false"/>
          <w:color w:val="000000"/>
          <w:sz w:val="28"/>
        </w:rPr>
        <w:t xml:space="preserve">
      фьючерсов (по пассивным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1.9   Фиксированный </w:t>
      </w:r>
      <w:r>
        <w:br/>
      </w:r>
      <w:r>
        <w:rPr>
          <w:rFonts w:ascii="Times New Roman"/>
          <w:b w:val="false"/>
          <w:i w:val="false"/>
          <w:color w:val="000000"/>
          <w:sz w:val="28"/>
        </w:rPr>
        <w:t xml:space="preserve">
      процентный своп </w:t>
      </w:r>
      <w:r>
        <w:br/>
      </w:r>
      <w:r>
        <w:rPr>
          <w:rFonts w:ascii="Times New Roman"/>
          <w:b w:val="false"/>
          <w:i w:val="false"/>
          <w:color w:val="000000"/>
          <w:sz w:val="28"/>
        </w:rPr>
        <w:t xml:space="preserve">
1.10  Плавающий </w:t>
      </w:r>
      <w:r>
        <w:br/>
      </w:r>
      <w:r>
        <w:rPr>
          <w:rFonts w:ascii="Times New Roman"/>
          <w:b w:val="false"/>
          <w:i w:val="false"/>
          <w:color w:val="000000"/>
          <w:sz w:val="28"/>
        </w:rPr>
        <w:t xml:space="preserve">
      процентный своп </w:t>
      </w:r>
      <w:r>
        <w:br/>
      </w:r>
      <w:r>
        <w:rPr>
          <w:rFonts w:ascii="Times New Roman"/>
          <w:b w:val="false"/>
          <w:i w:val="false"/>
          <w:color w:val="000000"/>
          <w:sz w:val="28"/>
        </w:rPr>
        <w:t xml:space="preserve">
1.11  Приобретенные </w:t>
      </w:r>
      <w:r>
        <w:br/>
      </w:r>
      <w:r>
        <w:rPr>
          <w:rFonts w:ascii="Times New Roman"/>
          <w:b w:val="false"/>
          <w:i w:val="false"/>
          <w:color w:val="000000"/>
          <w:sz w:val="28"/>
        </w:rPr>
        <w:t xml:space="preserve">
      опционные контракты - </w:t>
      </w:r>
      <w:r>
        <w:br/>
      </w:r>
      <w:r>
        <w:rPr>
          <w:rFonts w:ascii="Times New Roman"/>
          <w:b w:val="false"/>
          <w:i w:val="false"/>
          <w:color w:val="000000"/>
          <w:sz w:val="28"/>
        </w:rPr>
        <w:t xml:space="preserve">
      "колл" </w:t>
      </w:r>
      <w:r>
        <w:br/>
      </w:r>
      <w:r>
        <w:rPr>
          <w:rFonts w:ascii="Times New Roman"/>
          <w:b w:val="false"/>
          <w:i w:val="false"/>
          <w:color w:val="000000"/>
          <w:sz w:val="28"/>
        </w:rPr>
        <w:t xml:space="preserve">
1.12  Приобретенные </w:t>
      </w:r>
      <w:r>
        <w:br/>
      </w:r>
      <w:r>
        <w:rPr>
          <w:rFonts w:ascii="Times New Roman"/>
          <w:b w:val="false"/>
          <w:i w:val="false"/>
          <w:color w:val="000000"/>
          <w:sz w:val="28"/>
        </w:rPr>
        <w:t xml:space="preserve">
      опционные контракты - </w:t>
      </w:r>
      <w:r>
        <w:br/>
      </w:r>
      <w:r>
        <w:rPr>
          <w:rFonts w:ascii="Times New Roman"/>
          <w:b w:val="false"/>
          <w:i w:val="false"/>
          <w:color w:val="000000"/>
          <w:sz w:val="28"/>
        </w:rPr>
        <w:t xml:space="preserve">
      "пут" </w:t>
      </w:r>
      <w:r>
        <w:br/>
      </w:r>
      <w:r>
        <w:rPr>
          <w:rFonts w:ascii="Times New Roman"/>
          <w:b w:val="false"/>
          <w:i w:val="false"/>
          <w:color w:val="000000"/>
          <w:sz w:val="28"/>
        </w:rPr>
        <w:t xml:space="preserve">
1.13  Проданные опционные </w:t>
      </w:r>
      <w:r>
        <w:br/>
      </w:r>
      <w:r>
        <w:rPr>
          <w:rFonts w:ascii="Times New Roman"/>
          <w:b w:val="false"/>
          <w:i w:val="false"/>
          <w:color w:val="000000"/>
          <w:sz w:val="28"/>
        </w:rPr>
        <w:t xml:space="preserve">
      контракты - "пут" - </w:t>
      </w:r>
      <w:r>
        <w:br/>
      </w:r>
      <w:r>
        <w:rPr>
          <w:rFonts w:ascii="Times New Roman"/>
          <w:b w:val="false"/>
          <w:i w:val="false"/>
          <w:color w:val="000000"/>
          <w:sz w:val="28"/>
        </w:rPr>
        <w:t xml:space="preserve">
      контрсчет </w:t>
      </w:r>
      <w:r>
        <w:br/>
      </w:r>
      <w:r>
        <w:rPr>
          <w:rFonts w:ascii="Times New Roman"/>
          <w:b w:val="false"/>
          <w:i w:val="false"/>
          <w:color w:val="000000"/>
          <w:sz w:val="28"/>
        </w:rPr>
        <w:t xml:space="preserve">
1.14  Проданные опционные </w:t>
      </w:r>
      <w:r>
        <w:br/>
      </w:r>
      <w:r>
        <w:rPr>
          <w:rFonts w:ascii="Times New Roman"/>
          <w:b w:val="false"/>
          <w:i w:val="false"/>
          <w:color w:val="000000"/>
          <w:sz w:val="28"/>
        </w:rPr>
        <w:t xml:space="preserve">
      контракты - "колл" - </w:t>
      </w:r>
      <w:r>
        <w:br/>
      </w:r>
      <w:r>
        <w:rPr>
          <w:rFonts w:ascii="Times New Roman"/>
          <w:b w:val="false"/>
          <w:i w:val="false"/>
          <w:color w:val="000000"/>
          <w:sz w:val="28"/>
        </w:rPr>
        <w:t xml:space="preserve">
      контрсчет </w:t>
      </w:r>
      <w:r>
        <w:br/>
      </w:r>
      <w:r>
        <w:rPr>
          <w:rFonts w:ascii="Times New Roman"/>
          <w:b w:val="false"/>
          <w:i w:val="false"/>
          <w:color w:val="000000"/>
          <w:sz w:val="28"/>
        </w:rPr>
        <w:t xml:space="preserve">
1.15  Условные требования </w:t>
      </w:r>
      <w:r>
        <w:br/>
      </w:r>
      <w:r>
        <w:rPr>
          <w:rFonts w:ascii="Times New Roman"/>
          <w:b w:val="false"/>
          <w:i w:val="false"/>
          <w:color w:val="000000"/>
          <w:sz w:val="28"/>
        </w:rPr>
        <w:t xml:space="preserve">
      по прочим финансовым </w:t>
      </w:r>
      <w:r>
        <w:br/>
      </w:r>
      <w:r>
        <w:rPr>
          <w:rFonts w:ascii="Times New Roman"/>
          <w:b w:val="false"/>
          <w:i w:val="false"/>
          <w:color w:val="000000"/>
          <w:sz w:val="28"/>
        </w:rPr>
        <w:t xml:space="preserve">
      требованиям </w:t>
      </w:r>
    </w:p>
    <w:p>
      <w:pPr>
        <w:spacing w:after="0"/>
        <w:ind w:left="0"/>
        <w:jc w:val="both"/>
      </w:pPr>
      <w:r>
        <w:rPr>
          <w:rFonts w:ascii="Times New Roman"/>
          <w:b w:val="false"/>
          <w:i w:val="false"/>
          <w:color w:val="000000"/>
          <w:sz w:val="28"/>
        </w:rPr>
        <w:t xml:space="preserve">2    Условные и возможные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2.1   Возможные </w:t>
      </w:r>
      <w:r>
        <w:br/>
      </w:r>
      <w:r>
        <w:rPr>
          <w:rFonts w:ascii="Times New Roman"/>
          <w:b w:val="false"/>
          <w:i w:val="false"/>
          <w:color w:val="000000"/>
          <w:sz w:val="28"/>
        </w:rPr>
        <w:t xml:space="preserve">
      обязательства по </w:t>
      </w:r>
      <w:r>
        <w:br/>
      </w:r>
      <w:r>
        <w:rPr>
          <w:rFonts w:ascii="Times New Roman"/>
          <w:b w:val="false"/>
          <w:i w:val="false"/>
          <w:color w:val="000000"/>
          <w:sz w:val="28"/>
        </w:rPr>
        <w:t xml:space="preserve">
      выданным или </w:t>
      </w:r>
      <w:r>
        <w:br/>
      </w:r>
      <w:r>
        <w:rPr>
          <w:rFonts w:ascii="Times New Roman"/>
          <w:b w:val="false"/>
          <w:i w:val="false"/>
          <w:color w:val="000000"/>
          <w:sz w:val="28"/>
        </w:rPr>
        <w:t xml:space="preserve">
      подтвержденным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2.2   Возможное уменьшение </w:t>
      </w:r>
      <w:r>
        <w:br/>
      </w:r>
      <w:r>
        <w:rPr>
          <w:rFonts w:ascii="Times New Roman"/>
          <w:b w:val="false"/>
          <w:i w:val="false"/>
          <w:color w:val="000000"/>
          <w:sz w:val="28"/>
        </w:rPr>
        <w:t xml:space="preserve">
      требований по </w:t>
      </w:r>
      <w:r>
        <w:br/>
      </w:r>
      <w:r>
        <w:rPr>
          <w:rFonts w:ascii="Times New Roman"/>
          <w:b w:val="false"/>
          <w:i w:val="false"/>
          <w:color w:val="000000"/>
          <w:sz w:val="28"/>
        </w:rPr>
        <w:t xml:space="preserve">
      принятым гарантиям </w:t>
      </w:r>
      <w:r>
        <w:br/>
      </w:r>
      <w:r>
        <w:rPr>
          <w:rFonts w:ascii="Times New Roman"/>
          <w:b w:val="false"/>
          <w:i w:val="false"/>
          <w:color w:val="000000"/>
          <w:sz w:val="28"/>
        </w:rPr>
        <w:t xml:space="preserve">
2.3   Условные обязательства </w:t>
      </w:r>
      <w:r>
        <w:br/>
      </w:r>
      <w:r>
        <w:rPr>
          <w:rFonts w:ascii="Times New Roman"/>
          <w:b w:val="false"/>
          <w:i w:val="false"/>
          <w:color w:val="000000"/>
          <w:sz w:val="28"/>
        </w:rPr>
        <w:t xml:space="preserve">
      по законодательству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гарантировании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2.4   Условные обязательства </w:t>
      </w:r>
      <w:r>
        <w:br/>
      </w:r>
      <w:r>
        <w:rPr>
          <w:rFonts w:ascii="Times New Roman"/>
          <w:b w:val="false"/>
          <w:i w:val="false"/>
          <w:color w:val="000000"/>
          <w:sz w:val="28"/>
        </w:rPr>
        <w:t xml:space="preserve">
      по продаже финансовых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Условные обязательства </w:t>
      </w:r>
      <w:r>
        <w:br/>
      </w:r>
      <w:r>
        <w:rPr>
          <w:rFonts w:ascii="Times New Roman"/>
          <w:b w:val="false"/>
          <w:i w:val="false"/>
          <w:color w:val="000000"/>
          <w:sz w:val="28"/>
        </w:rPr>
        <w:t xml:space="preserve">
      по покупке финансовых </w:t>
      </w:r>
      <w:r>
        <w:br/>
      </w:r>
      <w:r>
        <w:rPr>
          <w:rFonts w:ascii="Times New Roman"/>
          <w:b w:val="false"/>
          <w:i w:val="false"/>
          <w:color w:val="000000"/>
          <w:sz w:val="28"/>
        </w:rPr>
        <w:t xml:space="preserve">
      фьючерсов </w:t>
      </w:r>
      <w:r>
        <w:br/>
      </w:r>
      <w:r>
        <w:rPr>
          <w:rFonts w:ascii="Times New Roman"/>
          <w:b w:val="false"/>
          <w:i w:val="false"/>
          <w:color w:val="000000"/>
          <w:sz w:val="28"/>
        </w:rPr>
        <w:t xml:space="preserve">
      (по активным операциям) </w:t>
      </w:r>
      <w:r>
        <w:br/>
      </w:r>
      <w:r>
        <w:rPr>
          <w:rFonts w:ascii="Times New Roman"/>
          <w:b w:val="false"/>
          <w:i w:val="false"/>
          <w:color w:val="000000"/>
          <w:sz w:val="28"/>
        </w:rPr>
        <w:t xml:space="preserve">
2.6   Условные обязательства </w:t>
      </w:r>
      <w:r>
        <w:br/>
      </w:r>
      <w:r>
        <w:rPr>
          <w:rFonts w:ascii="Times New Roman"/>
          <w:b w:val="false"/>
          <w:i w:val="false"/>
          <w:color w:val="000000"/>
          <w:sz w:val="28"/>
        </w:rPr>
        <w:t xml:space="preserve">
      по покупке финансовых </w:t>
      </w:r>
      <w:r>
        <w:br/>
      </w:r>
      <w:r>
        <w:rPr>
          <w:rFonts w:ascii="Times New Roman"/>
          <w:b w:val="false"/>
          <w:i w:val="false"/>
          <w:color w:val="000000"/>
          <w:sz w:val="28"/>
        </w:rPr>
        <w:t xml:space="preserve">
      фьючерсов </w:t>
      </w:r>
      <w:r>
        <w:br/>
      </w:r>
      <w:r>
        <w:rPr>
          <w:rFonts w:ascii="Times New Roman"/>
          <w:b w:val="false"/>
          <w:i w:val="false"/>
          <w:color w:val="000000"/>
          <w:sz w:val="28"/>
        </w:rPr>
        <w:t xml:space="preserve">
      (по пассивным операциям) </w:t>
      </w:r>
    </w:p>
    <w:p>
      <w:pPr>
        <w:spacing w:after="0"/>
        <w:ind w:left="0"/>
        <w:jc w:val="both"/>
      </w:pPr>
      <w:r>
        <w:rPr>
          <w:rFonts w:ascii="Times New Roman"/>
          <w:b w:val="false"/>
          <w:i w:val="false"/>
          <w:color w:val="000000"/>
          <w:sz w:val="28"/>
        </w:rPr>
        <w:t xml:space="preserve">2.7   Условные обязательства </w:t>
      </w:r>
      <w:r>
        <w:br/>
      </w:r>
      <w:r>
        <w:rPr>
          <w:rFonts w:ascii="Times New Roman"/>
          <w:b w:val="false"/>
          <w:i w:val="false"/>
          <w:color w:val="000000"/>
          <w:sz w:val="28"/>
        </w:rPr>
        <w:t xml:space="preserve">
      по продаже финансовых </w:t>
      </w:r>
      <w:r>
        <w:br/>
      </w:r>
      <w:r>
        <w:rPr>
          <w:rFonts w:ascii="Times New Roman"/>
          <w:b w:val="false"/>
          <w:i w:val="false"/>
          <w:color w:val="000000"/>
          <w:sz w:val="28"/>
        </w:rPr>
        <w:t xml:space="preserve">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   Условные обязательства </w:t>
      </w:r>
      <w:r>
        <w:br/>
      </w:r>
      <w:r>
        <w:rPr>
          <w:rFonts w:ascii="Times New Roman"/>
          <w:b w:val="false"/>
          <w:i w:val="false"/>
          <w:color w:val="000000"/>
          <w:sz w:val="28"/>
        </w:rPr>
        <w:t xml:space="preserve">
      по продаже финансовых </w:t>
      </w:r>
      <w:r>
        <w:br/>
      </w:r>
      <w:r>
        <w:rPr>
          <w:rFonts w:ascii="Times New Roman"/>
          <w:b w:val="false"/>
          <w:i w:val="false"/>
          <w:color w:val="000000"/>
          <w:sz w:val="28"/>
        </w:rPr>
        <w:t xml:space="preserve">
      фьючерсов </w:t>
      </w:r>
      <w:r>
        <w:br/>
      </w:r>
      <w:r>
        <w:rPr>
          <w:rFonts w:ascii="Times New Roman"/>
          <w:b w:val="false"/>
          <w:i w:val="false"/>
          <w:color w:val="000000"/>
          <w:sz w:val="28"/>
        </w:rPr>
        <w:t xml:space="preserve">
      (по пассивным операциям) </w:t>
      </w:r>
      <w:r>
        <w:br/>
      </w:r>
      <w:r>
        <w:rPr>
          <w:rFonts w:ascii="Times New Roman"/>
          <w:b w:val="false"/>
          <w:i w:val="false"/>
          <w:color w:val="000000"/>
          <w:sz w:val="28"/>
        </w:rPr>
        <w:t xml:space="preserve">
2.9   Плавающий </w:t>
      </w:r>
      <w:r>
        <w:br/>
      </w:r>
      <w:r>
        <w:rPr>
          <w:rFonts w:ascii="Times New Roman"/>
          <w:b w:val="false"/>
          <w:i w:val="false"/>
          <w:color w:val="000000"/>
          <w:sz w:val="28"/>
        </w:rPr>
        <w:t xml:space="preserve">
      процентный своп  </w:t>
      </w:r>
    </w:p>
    <w:p>
      <w:pPr>
        <w:spacing w:after="0"/>
        <w:ind w:left="0"/>
        <w:jc w:val="both"/>
      </w:pPr>
      <w:r>
        <w:rPr>
          <w:rFonts w:ascii="Times New Roman"/>
          <w:b w:val="false"/>
          <w:i w:val="false"/>
          <w:color w:val="000000"/>
          <w:sz w:val="28"/>
        </w:rPr>
        <w:t xml:space="preserve">2.10  Фиксированный </w:t>
      </w:r>
      <w:r>
        <w:br/>
      </w:r>
      <w:r>
        <w:rPr>
          <w:rFonts w:ascii="Times New Roman"/>
          <w:b w:val="false"/>
          <w:i w:val="false"/>
          <w:color w:val="000000"/>
          <w:sz w:val="28"/>
        </w:rPr>
        <w:t xml:space="preserve">
      процентный своп </w:t>
      </w:r>
      <w:r>
        <w:br/>
      </w:r>
      <w:r>
        <w:rPr>
          <w:rFonts w:ascii="Times New Roman"/>
          <w:b w:val="false"/>
          <w:i w:val="false"/>
          <w:color w:val="000000"/>
          <w:sz w:val="28"/>
        </w:rPr>
        <w:t xml:space="preserve">
2.11  Приобретенные </w:t>
      </w:r>
      <w:r>
        <w:br/>
      </w:r>
      <w:r>
        <w:rPr>
          <w:rFonts w:ascii="Times New Roman"/>
          <w:b w:val="false"/>
          <w:i w:val="false"/>
          <w:color w:val="000000"/>
          <w:sz w:val="28"/>
        </w:rPr>
        <w:t xml:space="preserve">
      опционные контракты - </w:t>
      </w:r>
      <w:r>
        <w:br/>
      </w:r>
      <w:r>
        <w:rPr>
          <w:rFonts w:ascii="Times New Roman"/>
          <w:b w:val="false"/>
          <w:i w:val="false"/>
          <w:color w:val="000000"/>
          <w:sz w:val="28"/>
        </w:rPr>
        <w:t xml:space="preserve">
      "колл" - контрсчет </w:t>
      </w:r>
      <w:r>
        <w:br/>
      </w:r>
      <w:r>
        <w:rPr>
          <w:rFonts w:ascii="Times New Roman"/>
          <w:b w:val="false"/>
          <w:i w:val="false"/>
          <w:color w:val="000000"/>
          <w:sz w:val="28"/>
        </w:rPr>
        <w:t xml:space="preserve">
2.12  Приобретенные опционные </w:t>
      </w:r>
      <w:r>
        <w:br/>
      </w:r>
      <w:r>
        <w:rPr>
          <w:rFonts w:ascii="Times New Roman"/>
          <w:b w:val="false"/>
          <w:i w:val="false"/>
          <w:color w:val="000000"/>
          <w:sz w:val="28"/>
        </w:rPr>
        <w:t xml:space="preserve">
      контракты - "пут" - </w:t>
      </w:r>
      <w:r>
        <w:br/>
      </w:r>
      <w:r>
        <w:rPr>
          <w:rFonts w:ascii="Times New Roman"/>
          <w:b w:val="false"/>
          <w:i w:val="false"/>
          <w:color w:val="000000"/>
          <w:sz w:val="28"/>
        </w:rPr>
        <w:t xml:space="preserve">
      контрсчет </w:t>
      </w:r>
      <w:r>
        <w:br/>
      </w:r>
      <w:r>
        <w:rPr>
          <w:rFonts w:ascii="Times New Roman"/>
          <w:b w:val="false"/>
          <w:i w:val="false"/>
          <w:color w:val="000000"/>
          <w:sz w:val="28"/>
        </w:rPr>
        <w:t xml:space="preserve">
2.13  Проданные опционные </w:t>
      </w:r>
      <w:r>
        <w:br/>
      </w:r>
      <w:r>
        <w:rPr>
          <w:rFonts w:ascii="Times New Roman"/>
          <w:b w:val="false"/>
          <w:i w:val="false"/>
          <w:color w:val="000000"/>
          <w:sz w:val="28"/>
        </w:rPr>
        <w:t xml:space="preserve">
      контракты - "пут" </w:t>
      </w:r>
      <w:r>
        <w:br/>
      </w:r>
      <w:r>
        <w:rPr>
          <w:rFonts w:ascii="Times New Roman"/>
          <w:b w:val="false"/>
          <w:i w:val="false"/>
          <w:color w:val="000000"/>
          <w:sz w:val="28"/>
        </w:rPr>
        <w:t xml:space="preserve">
2.14  Проданные опционные </w:t>
      </w:r>
      <w:r>
        <w:br/>
      </w:r>
      <w:r>
        <w:rPr>
          <w:rFonts w:ascii="Times New Roman"/>
          <w:b w:val="false"/>
          <w:i w:val="false"/>
          <w:color w:val="000000"/>
          <w:sz w:val="28"/>
        </w:rPr>
        <w:t xml:space="preserve">
      контракты - "колл" </w:t>
      </w:r>
      <w:r>
        <w:br/>
      </w:r>
      <w:r>
        <w:rPr>
          <w:rFonts w:ascii="Times New Roman"/>
          <w:b w:val="false"/>
          <w:i w:val="false"/>
          <w:color w:val="000000"/>
          <w:sz w:val="28"/>
        </w:rPr>
        <w:t xml:space="preserve">
2.15  Условные обязательства </w:t>
      </w:r>
      <w:r>
        <w:br/>
      </w:r>
      <w:r>
        <w:rPr>
          <w:rFonts w:ascii="Times New Roman"/>
          <w:b w:val="false"/>
          <w:i w:val="false"/>
          <w:color w:val="000000"/>
          <w:sz w:val="28"/>
        </w:rPr>
        <w:t xml:space="preserve">
      по производным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w:t>
      </w:r>
      <w:r>
        <w:br/>
      </w:r>
      <w:r>
        <w:rPr>
          <w:rFonts w:ascii="Times New Roman"/>
          <w:b w:val="false"/>
          <w:i w:val="false"/>
          <w:color w:val="000000"/>
          <w:sz w:val="28"/>
        </w:rPr>
        <w:t xml:space="preserve">
   3    Счета меморандума </w:t>
      </w:r>
      <w:r>
        <w:br/>
      </w:r>
      <w:r>
        <w:rPr>
          <w:rFonts w:ascii="Times New Roman"/>
          <w:b w:val="false"/>
          <w:i w:val="false"/>
          <w:color w:val="000000"/>
          <w:sz w:val="28"/>
        </w:rPr>
        <w:t>
 </w:t>
      </w:r>
      <w:r>
        <w:br/>
      </w:r>
      <w:r>
        <w:rPr>
          <w:rFonts w:ascii="Times New Roman"/>
          <w:b w:val="false"/>
          <w:i w:val="false"/>
          <w:color w:val="000000"/>
          <w:sz w:val="28"/>
        </w:rPr>
        <w:t xml:space="preserve">
  3.1   Машины, оборудование, </w:t>
      </w:r>
      <w:r>
        <w:br/>
      </w:r>
      <w:r>
        <w:rPr>
          <w:rFonts w:ascii="Times New Roman"/>
          <w:b w:val="false"/>
          <w:i w:val="false"/>
          <w:color w:val="000000"/>
          <w:sz w:val="28"/>
        </w:rPr>
        <w:t xml:space="preserve">
      транспортные и другие </w:t>
      </w:r>
      <w:r>
        <w:br/>
      </w:r>
      <w:r>
        <w:rPr>
          <w:rFonts w:ascii="Times New Roman"/>
          <w:b w:val="false"/>
          <w:i w:val="false"/>
          <w:color w:val="000000"/>
          <w:sz w:val="28"/>
        </w:rPr>
        <w:t xml:space="preserve">
      средства, переданные </w:t>
      </w:r>
      <w:r>
        <w:br/>
      </w:r>
      <w:r>
        <w:rPr>
          <w:rFonts w:ascii="Times New Roman"/>
          <w:b w:val="false"/>
          <w:i w:val="false"/>
          <w:color w:val="000000"/>
          <w:sz w:val="28"/>
        </w:rPr>
        <w:t xml:space="preserve">
      в аренду </w:t>
      </w:r>
      <w:r>
        <w:br/>
      </w:r>
      <w:r>
        <w:rPr>
          <w:rFonts w:ascii="Times New Roman"/>
          <w:b w:val="false"/>
          <w:i w:val="false"/>
          <w:color w:val="000000"/>
          <w:sz w:val="28"/>
        </w:rPr>
        <w:t xml:space="preserve">
3.2   Долги, списанные </w:t>
      </w:r>
      <w:r>
        <w:br/>
      </w:r>
      <w:r>
        <w:rPr>
          <w:rFonts w:ascii="Times New Roman"/>
          <w:b w:val="false"/>
          <w:i w:val="false"/>
          <w:color w:val="000000"/>
          <w:sz w:val="28"/>
        </w:rPr>
        <w:t xml:space="preserve">
      в убыток </w:t>
      </w:r>
      <w:r>
        <w:br/>
      </w:r>
      <w:r>
        <w:rPr>
          <w:rFonts w:ascii="Times New Roman"/>
          <w:b w:val="false"/>
          <w:i w:val="false"/>
          <w:color w:val="000000"/>
          <w:sz w:val="28"/>
        </w:rPr>
        <w:t xml:space="preserve">
3.3   Имущество, переданное </w:t>
      </w:r>
      <w:r>
        <w:br/>
      </w:r>
      <w:r>
        <w:rPr>
          <w:rFonts w:ascii="Times New Roman"/>
          <w:b w:val="false"/>
          <w:i w:val="false"/>
          <w:color w:val="000000"/>
          <w:sz w:val="28"/>
        </w:rPr>
        <w:t xml:space="preserve">
      в обеспечение (залог) </w:t>
      </w:r>
      <w:r>
        <w:br/>
      </w:r>
      <w:r>
        <w:rPr>
          <w:rFonts w:ascii="Times New Roman"/>
          <w:b w:val="false"/>
          <w:i w:val="false"/>
          <w:color w:val="000000"/>
          <w:sz w:val="28"/>
        </w:rPr>
        <w:t xml:space="preserve">
      обязательств </w:t>
      </w:r>
      <w:r>
        <w:br/>
      </w:r>
      <w:r>
        <w:rPr>
          <w:rFonts w:ascii="Times New Roman"/>
          <w:b w:val="false"/>
          <w:i w:val="false"/>
          <w:color w:val="000000"/>
          <w:sz w:val="28"/>
        </w:rPr>
        <w:t xml:space="preserve">
3.4   Машины, оборудование, </w:t>
      </w:r>
      <w:r>
        <w:br/>
      </w:r>
      <w:r>
        <w:rPr>
          <w:rFonts w:ascii="Times New Roman"/>
          <w:b w:val="false"/>
          <w:i w:val="false"/>
          <w:color w:val="000000"/>
          <w:sz w:val="28"/>
        </w:rPr>
        <w:t xml:space="preserve">
      транспортные и другие </w:t>
      </w:r>
      <w:r>
        <w:br/>
      </w:r>
      <w:r>
        <w:rPr>
          <w:rFonts w:ascii="Times New Roman"/>
          <w:b w:val="false"/>
          <w:i w:val="false"/>
          <w:color w:val="000000"/>
          <w:sz w:val="28"/>
        </w:rPr>
        <w:t xml:space="preserve">
      средства, принятые </w:t>
      </w:r>
      <w:r>
        <w:br/>
      </w:r>
      <w:r>
        <w:rPr>
          <w:rFonts w:ascii="Times New Roman"/>
          <w:b w:val="false"/>
          <w:i w:val="false"/>
          <w:color w:val="000000"/>
          <w:sz w:val="28"/>
        </w:rPr>
        <w:t xml:space="preserve">
      в аренду </w:t>
      </w:r>
      <w:r>
        <w:br/>
      </w:r>
      <w:r>
        <w:rPr>
          <w:rFonts w:ascii="Times New Roman"/>
          <w:b w:val="false"/>
          <w:i w:val="false"/>
          <w:color w:val="000000"/>
          <w:sz w:val="28"/>
        </w:rPr>
        <w:t xml:space="preserve">
3.5   Имущество, принятое </w:t>
      </w:r>
      <w:r>
        <w:br/>
      </w:r>
      <w:r>
        <w:rPr>
          <w:rFonts w:ascii="Times New Roman"/>
          <w:b w:val="false"/>
          <w:i w:val="false"/>
          <w:color w:val="000000"/>
          <w:sz w:val="28"/>
        </w:rPr>
        <w:t xml:space="preserve">
      в обеспечение (залог) </w:t>
      </w:r>
      <w:r>
        <w:br/>
      </w:r>
      <w:r>
        <w:rPr>
          <w:rFonts w:ascii="Times New Roman"/>
          <w:b w:val="false"/>
          <w:i w:val="false"/>
          <w:color w:val="000000"/>
          <w:sz w:val="28"/>
        </w:rPr>
        <w:t xml:space="preserve">
      обязательств клиента </w:t>
      </w:r>
      <w:r>
        <w:br/>
      </w:r>
      <w:r>
        <w:rPr>
          <w:rFonts w:ascii="Times New Roman"/>
          <w:b w:val="false"/>
          <w:i w:val="false"/>
          <w:color w:val="000000"/>
          <w:sz w:val="28"/>
        </w:rPr>
        <w:t xml:space="preserve">
3.6   Разные ценности и </w:t>
      </w:r>
      <w:r>
        <w:br/>
      </w:r>
      <w:r>
        <w:rPr>
          <w:rFonts w:ascii="Times New Roman"/>
          <w:b w:val="false"/>
          <w:i w:val="false"/>
          <w:color w:val="000000"/>
          <w:sz w:val="28"/>
        </w:rPr>
        <w:t xml:space="preserve">
      документы </w:t>
      </w:r>
      <w:r>
        <w:br/>
      </w:r>
      <w:r>
        <w:rPr>
          <w:rFonts w:ascii="Times New Roman"/>
          <w:b w:val="false"/>
          <w:i w:val="false"/>
          <w:color w:val="000000"/>
          <w:sz w:val="28"/>
        </w:rPr>
        <w:t xml:space="preserve">
3.7   Разные ценности и </w:t>
      </w:r>
      <w:r>
        <w:br/>
      </w:r>
      <w:r>
        <w:rPr>
          <w:rFonts w:ascii="Times New Roman"/>
          <w:b w:val="false"/>
          <w:i w:val="false"/>
          <w:color w:val="000000"/>
          <w:sz w:val="28"/>
        </w:rPr>
        <w:t xml:space="preserve">
      документы, отосланные </w:t>
      </w:r>
      <w:r>
        <w:br/>
      </w:r>
      <w:r>
        <w:rPr>
          <w:rFonts w:ascii="Times New Roman"/>
          <w:b w:val="false"/>
          <w:i w:val="false"/>
          <w:color w:val="000000"/>
          <w:sz w:val="28"/>
        </w:rPr>
        <w:t xml:space="preserve">
      и выданные под отчет </w:t>
      </w:r>
      <w:r>
        <w:br/>
      </w:r>
      <w:r>
        <w:rPr>
          <w:rFonts w:ascii="Times New Roman"/>
          <w:b w:val="false"/>
          <w:i w:val="false"/>
          <w:color w:val="000000"/>
          <w:sz w:val="28"/>
        </w:rPr>
        <w:t xml:space="preserve">
3.8   Прочие счета меморандума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Председатель ликвидационной комиссии 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4"/>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24"/>
    <w:p>
      <w:pPr>
        <w:spacing w:after="0"/>
        <w:ind w:left="0"/>
        <w:jc w:val="both"/>
      </w:pPr>
      <w:r>
        <w:rPr>
          <w:rFonts w:ascii="Times New Roman"/>
          <w:b w:val="false"/>
          <w:i w:val="false"/>
          <w:color w:val="000000"/>
          <w:sz w:val="28"/>
        </w:rPr>
        <w:t xml:space="preserve">                                              Форма N 1-1 </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кредиторов (наименование страховой (перестраховочной) </w:t>
      </w:r>
      <w:r>
        <w:br/>
      </w:r>
      <w:r>
        <w:rPr>
          <w:rFonts w:ascii="Times New Roman"/>
          <w:b w:val="false"/>
          <w:i w:val="false"/>
          <w:color w:val="000000"/>
          <w:sz w:val="28"/>
        </w:rPr>
        <w:t>
</w:t>
      </w:r>
      <w:r>
        <w:rPr>
          <w:rFonts w:ascii="Times New Roman"/>
          <w:b/>
          <w:i w:val="false"/>
          <w:color w:val="000000"/>
          <w:sz w:val="28"/>
        </w:rPr>
        <w:t xml:space="preserve">            организации) на начало ликвидационного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248"/>
        <w:gridCol w:w="1986"/>
        <w:gridCol w:w="1968"/>
        <w:gridCol w:w="1430"/>
        <w:gridCol w:w="1356"/>
        <w:gridCol w:w="1109"/>
        <w:gridCol w:w="1338"/>
        <w:gridCol w:w="2002"/>
      </w:tblGrid>
      <w:tr>
        <w:trPr>
          <w:trHeight w:val="45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балан- </w:t>
            </w:r>
            <w:r>
              <w:br/>
            </w:r>
            <w:r>
              <w:rPr>
                <w:rFonts w:ascii="Times New Roman"/>
                <w:b w:val="false"/>
                <w:i w:val="false"/>
                <w:color w:val="000000"/>
                <w:sz w:val="20"/>
              </w:rPr>
              <w:t xml:space="preserve">
сового счета </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кредитора </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кредитора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кредиторской задолженности на начало ликвидационного процесса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 </w:t>
            </w:r>
            <w:r>
              <w:br/>
            </w:r>
            <w:r>
              <w:rPr>
                <w:rFonts w:ascii="Times New Roman"/>
                <w:b w:val="false"/>
                <w:i w:val="false"/>
                <w:color w:val="000000"/>
                <w:sz w:val="20"/>
              </w:rPr>
              <w:t xml:space="preserve">
нальной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25"/>
    <w:p>
      <w:pPr>
        <w:spacing w:after="0"/>
        <w:ind w:left="0"/>
        <w:jc w:val="both"/>
      </w:pPr>
      <w:r>
        <w:rPr>
          <w:rFonts w:ascii="Times New Roman"/>
          <w:b w:val="false"/>
          <w:i w:val="false"/>
          <w:color w:val="000000"/>
          <w:sz w:val="28"/>
        </w:rPr>
        <w:t xml:space="preserve">
           Председатель ликвидационной комиссии    ___________   ______________ </w:t>
      </w:r>
      <w:r>
        <w:br/>
      </w:r>
      <w:r>
        <w:rPr>
          <w:rFonts w:ascii="Times New Roman"/>
          <w:b w:val="false"/>
          <w:i w:val="false"/>
          <w:color w:val="000000"/>
          <w:sz w:val="28"/>
        </w:rPr>
        <w:t xml:space="preserve">
                                              (Ф.И.О.)        (Подпись) </w:t>
      </w:r>
    </w:p>
    <w:bookmarkEnd w:id="25"/>
    <w:p>
      <w:pPr>
        <w:spacing w:after="0"/>
        <w:ind w:left="0"/>
        <w:jc w:val="both"/>
      </w:pPr>
      <w:r>
        <w:rPr>
          <w:rFonts w:ascii="Times New Roman"/>
          <w:b w:val="false"/>
          <w:i w:val="false"/>
          <w:color w:val="000000"/>
          <w:sz w:val="28"/>
        </w:rPr>
        <w:t xml:space="preserve">     Главный бухгалтер                      ___________   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Исполнитель                            ___________   ______________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26"/>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val="false"/>
          <w:i w:val="false"/>
          <w:color w:val="000000"/>
          <w:sz w:val="28"/>
        </w:rPr>
        <w:t xml:space="preserve">                                                Форма N 1-2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заявленных кредиторами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претензий (заявлений)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162"/>
        <w:gridCol w:w="973"/>
        <w:gridCol w:w="791"/>
        <w:gridCol w:w="775"/>
        <w:gridCol w:w="841"/>
        <w:gridCol w:w="1123"/>
        <w:gridCol w:w="955"/>
        <w:gridCol w:w="924"/>
        <w:gridCol w:w="791"/>
        <w:gridCol w:w="743"/>
        <w:gridCol w:w="1123"/>
        <w:gridCol w:w="1389"/>
        <w:gridCol w:w="1147"/>
      </w:tblGrid>
      <w:tr>
        <w:trPr>
          <w:trHeight w:val="45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заявленного кредитором требования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признанные ликвидационной комиссией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те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ния (про- </w:t>
            </w:r>
            <w:r>
              <w:br/>
            </w:r>
            <w:r>
              <w:rPr>
                <w:rFonts w:ascii="Times New Roman"/>
                <w:b w:val="false"/>
                <w:i w:val="false"/>
                <w:color w:val="000000"/>
                <w:sz w:val="20"/>
              </w:rPr>
              <w:t xml:space="preserve">
то- </w:t>
            </w:r>
            <w:r>
              <w:br/>
            </w:r>
            <w:r>
              <w:rPr>
                <w:rFonts w:ascii="Times New Roman"/>
                <w:b w:val="false"/>
                <w:i w:val="false"/>
                <w:color w:val="000000"/>
                <w:sz w:val="20"/>
              </w:rPr>
              <w:t xml:space="preserve">
кол)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совых </w:t>
            </w:r>
            <w:r>
              <w:br/>
            </w:r>
            <w:r>
              <w:rPr>
                <w:rFonts w:ascii="Times New Roman"/>
                <w:b w:val="false"/>
                <w:i w:val="false"/>
                <w:color w:val="000000"/>
                <w:sz w:val="20"/>
              </w:rPr>
              <w:t xml:space="preserve">
счетов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США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США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42"/>
        <w:gridCol w:w="807"/>
        <w:gridCol w:w="760"/>
        <w:gridCol w:w="1148"/>
        <w:gridCol w:w="1421"/>
        <w:gridCol w:w="1172"/>
        <w:gridCol w:w="2163"/>
        <w:gridCol w:w="1822"/>
        <w:gridCol w:w="187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не признанные ликвидационной комиссией </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послуживших </w:t>
            </w:r>
            <w:r>
              <w:br/>
            </w:r>
            <w:r>
              <w:rPr>
                <w:rFonts w:ascii="Times New Roman"/>
                <w:b w:val="false"/>
                <w:i w:val="false"/>
                <w:color w:val="000000"/>
                <w:sz w:val="20"/>
              </w:rPr>
              <w:t xml:space="preserve">
основанием </w:t>
            </w:r>
            <w:r>
              <w:br/>
            </w:r>
            <w:r>
              <w:rPr>
                <w:rFonts w:ascii="Times New Roman"/>
                <w:b w:val="false"/>
                <w:i w:val="false"/>
                <w:color w:val="000000"/>
                <w:sz w:val="20"/>
              </w:rPr>
              <w:t xml:space="preserve">
для призна- </w:t>
            </w:r>
            <w:r>
              <w:br/>
            </w:r>
            <w:r>
              <w:rPr>
                <w:rFonts w:ascii="Times New Roman"/>
                <w:b w:val="false"/>
                <w:i w:val="false"/>
                <w:color w:val="000000"/>
                <w:sz w:val="20"/>
              </w:rPr>
              <w:t xml:space="preserve">
ния (непри- </w:t>
            </w:r>
            <w:r>
              <w:br/>
            </w:r>
            <w:r>
              <w:rPr>
                <w:rFonts w:ascii="Times New Roman"/>
                <w:b w:val="false"/>
                <w:i w:val="false"/>
                <w:color w:val="000000"/>
                <w:sz w:val="20"/>
              </w:rPr>
              <w:t xml:space="preserve">
знания) лик- </w:t>
            </w:r>
            <w:r>
              <w:br/>
            </w:r>
            <w:r>
              <w:rPr>
                <w:rFonts w:ascii="Times New Roman"/>
                <w:b w:val="false"/>
                <w:i w:val="false"/>
                <w:color w:val="000000"/>
                <w:sz w:val="20"/>
              </w:rPr>
              <w:t xml:space="preserve">
видационной  </w:t>
            </w:r>
            <w:r>
              <w:br/>
            </w:r>
            <w:r>
              <w:rPr>
                <w:rFonts w:ascii="Times New Roman"/>
                <w:b w:val="false"/>
                <w:i w:val="false"/>
                <w:color w:val="000000"/>
                <w:sz w:val="20"/>
              </w:rPr>
              <w:t xml:space="preserve">
комиссией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кредитора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ответа, направ- </w:t>
            </w:r>
            <w:r>
              <w:br/>
            </w:r>
            <w:r>
              <w:rPr>
                <w:rFonts w:ascii="Times New Roman"/>
                <w:b w:val="false"/>
                <w:i w:val="false"/>
                <w:color w:val="000000"/>
                <w:sz w:val="20"/>
              </w:rPr>
              <w:t xml:space="preserve">
ленного ликвида- </w:t>
            </w:r>
            <w:r>
              <w:br/>
            </w:r>
            <w:r>
              <w:rPr>
                <w:rFonts w:ascii="Times New Roman"/>
                <w:b w:val="false"/>
                <w:i w:val="false"/>
                <w:color w:val="000000"/>
                <w:sz w:val="20"/>
              </w:rPr>
              <w:t xml:space="preserve">
ционной комиссией кредитору </w:t>
            </w:r>
            <w:r>
              <w:br/>
            </w:r>
            <w:r>
              <w:rPr>
                <w:rFonts w:ascii="Times New Roman"/>
                <w:b w:val="false"/>
                <w:i w:val="false"/>
                <w:color w:val="000000"/>
                <w:sz w:val="20"/>
              </w:rPr>
              <w:t xml:space="preserve">
о  </w:t>
            </w:r>
            <w:r>
              <w:br/>
            </w:r>
            <w:r>
              <w:rPr>
                <w:rFonts w:ascii="Times New Roman"/>
                <w:b w:val="false"/>
                <w:i w:val="false"/>
                <w:color w:val="000000"/>
                <w:sz w:val="20"/>
              </w:rPr>
              <w:t xml:space="preserve">
признании (непризна- </w:t>
            </w:r>
            <w:r>
              <w:br/>
            </w:r>
            <w:r>
              <w:rPr>
                <w:rFonts w:ascii="Times New Roman"/>
                <w:b w:val="false"/>
                <w:i w:val="false"/>
                <w:color w:val="000000"/>
                <w:sz w:val="20"/>
              </w:rPr>
              <w:t xml:space="preserve">
нии) его требования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1035"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ния (про- </w:t>
            </w:r>
            <w:r>
              <w:br/>
            </w:r>
            <w:r>
              <w:rPr>
                <w:rFonts w:ascii="Times New Roman"/>
                <w:b w:val="false"/>
                <w:i w:val="false"/>
                <w:color w:val="000000"/>
                <w:sz w:val="20"/>
              </w:rPr>
              <w:t xml:space="preserve">
то- </w:t>
            </w:r>
            <w:r>
              <w:br/>
            </w:r>
            <w:r>
              <w:rPr>
                <w:rFonts w:ascii="Times New Roman"/>
                <w:b w:val="false"/>
                <w:i w:val="false"/>
                <w:color w:val="000000"/>
                <w:sz w:val="20"/>
              </w:rPr>
              <w:t xml:space="preserve">
кол)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совых </w:t>
            </w:r>
            <w:r>
              <w:br/>
            </w:r>
            <w:r>
              <w:rPr>
                <w:rFonts w:ascii="Times New Roman"/>
                <w:b w:val="false"/>
                <w:i w:val="false"/>
                <w:color w:val="000000"/>
                <w:sz w:val="20"/>
              </w:rPr>
              <w:t xml:space="preserve">
счетов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США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143" w:id="27"/>
    <w:p>
      <w:pPr>
        <w:spacing w:after="0"/>
        <w:ind w:left="0"/>
        <w:jc w:val="both"/>
      </w:pPr>
      <w:r>
        <w:rPr>
          <w:rFonts w:ascii="Times New Roman"/>
          <w:b w:val="false"/>
          <w:i w:val="false"/>
          <w:color w:val="000000"/>
          <w:sz w:val="28"/>
        </w:rPr>
        <w:t xml:space="preserve">
      /Последний лист журнала учета заявленных кредиторами страховой  </w:t>
      </w:r>
      <w:r>
        <w:br/>
      </w:r>
      <w:r>
        <w:rPr>
          <w:rFonts w:ascii="Times New Roman"/>
          <w:b w:val="false"/>
          <w:i w:val="false"/>
          <w:color w:val="000000"/>
          <w:sz w:val="28"/>
        </w:rPr>
        <w:t xml:space="preserve">
(перестраховочной) организации претензий (заявлений)/ </w:t>
      </w:r>
    </w:p>
    <w:bookmarkEnd w:id="27"/>
    <w:p>
      <w:pPr>
        <w:spacing w:after="0"/>
        <w:ind w:left="0"/>
        <w:jc w:val="both"/>
      </w:pPr>
      <w:r>
        <w:rPr>
          <w:rFonts w:ascii="Times New Roman"/>
          <w:b w:val="false"/>
          <w:i w:val="false"/>
          <w:color w:val="000000"/>
          <w:sz w:val="28"/>
        </w:rPr>
        <w:t xml:space="preserve">     В настоящем журнале пронумеровано и прошнуровано ______ листов </w:t>
      </w:r>
      <w:r>
        <w:br/>
      </w: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   _____________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p>
    <w:bookmarkStart w:name="z43" w:id="28"/>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28"/>
    <w:p>
      <w:pPr>
        <w:spacing w:after="0"/>
        <w:ind w:left="0"/>
        <w:jc w:val="both"/>
      </w:pPr>
      <w:r>
        <w:rPr>
          <w:rFonts w:ascii="Times New Roman"/>
          <w:b w:val="false"/>
          <w:i w:val="false"/>
          <w:color w:val="ff0000"/>
          <w:sz w:val="28"/>
        </w:rPr>
        <w:t xml:space="preserve">       Сноска. Приложение 4 с изменениями, внесенными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br/>
      </w:r>
      <w:r>
        <w:rPr>
          <w:rFonts w:ascii="Times New Roman"/>
          <w:b w:val="false"/>
          <w:i w:val="false"/>
          <w:color w:val="000000"/>
          <w:sz w:val="28"/>
        </w:rPr>
        <w:t xml:space="preserve">
                                                  Форма N 1-3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невостребованной кредиторской задолженности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тыс. тенге </w:t>
      </w:r>
    </w:p>
    <w:bookmarkStart w:name="z144"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280"/>
        <w:gridCol w:w="1207"/>
        <w:gridCol w:w="1735"/>
        <w:gridCol w:w="972"/>
        <w:gridCol w:w="2068"/>
        <w:gridCol w:w="2225"/>
        <w:gridCol w:w="2242"/>
      </w:tblGrid>
      <w:tr>
        <w:trPr>
          <w:trHeight w:val="45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креди- </w:t>
            </w:r>
            <w:r>
              <w:br/>
            </w:r>
            <w:r>
              <w:rPr>
                <w:rFonts w:ascii="Times New Roman"/>
                <w:b w:val="false"/>
                <w:i w:val="false"/>
                <w:color w:val="000000"/>
                <w:sz w:val="20"/>
              </w:rPr>
              <w:t xml:space="preserve">
тора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не востребованная кредитором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балансового </w:t>
            </w:r>
            <w:r>
              <w:br/>
            </w:r>
            <w:r>
              <w:rPr>
                <w:rFonts w:ascii="Times New Roman"/>
                <w:b w:val="false"/>
                <w:i w:val="false"/>
                <w:color w:val="000000"/>
                <w:sz w:val="20"/>
              </w:rPr>
              <w:t xml:space="preserve">
счета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долларах </w:t>
            </w:r>
            <w:r>
              <w:br/>
            </w:r>
            <w:r>
              <w:rPr>
                <w:rFonts w:ascii="Times New Roman"/>
                <w:b w:val="false"/>
                <w:i w:val="false"/>
                <w:color w:val="000000"/>
                <w:sz w:val="20"/>
              </w:rPr>
              <w:t xml:space="preserve">
США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российских </w:t>
            </w:r>
            <w:r>
              <w:br/>
            </w:r>
            <w:r>
              <w:rPr>
                <w:rFonts w:ascii="Times New Roman"/>
                <w:b w:val="false"/>
                <w:i w:val="false"/>
                <w:color w:val="000000"/>
                <w:sz w:val="20"/>
              </w:rPr>
              <w:t xml:space="preserve">
рублях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/Последний лист журнала учета невостребованной кредиторской  </w:t>
      </w:r>
      <w:r>
        <w:br/>
      </w:r>
      <w:r>
        <w:rPr>
          <w:rFonts w:ascii="Times New Roman"/>
          <w:b w:val="false"/>
          <w:i w:val="false"/>
          <w:color w:val="000000"/>
          <w:sz w:val="28"/>
        </w:rPr>
        <w:t xml:space="preserve">
задолженности страховой (перестраховочной) организации/ </w:t>
      </w:r>
    </w:p>
    <w:p>
      <w:pPr>
        <w:spacing w:after="0"/>
        <w:ind w:left="0"/>
        <w:jc w:val="both"/>
      </w:pPr>
      <w:r>
        <w:rPr>
          <w:rFonts w:ascii="Times New Roman"/>
          <w:b w:val="false"/>
          <w:i w:val="false"/>
          <w:color w:val="000000"/>
          <w:sz w:val="28"/>
        </w:rPr>
        <w:t xml:space="preserve">     В настоящем журнале пронумеровано и прошнуровано ______ листов </w:t>
      </w:r>
      <w:r>
        <w:br/>
      </w: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   _____________ </w:t>
      </w:r>
      <w:r>
        <w:br/>
      </w:r>
      <w:r>
        <w:rPr>
          <w:rFonts w:ascii="Times New Roman"/>
          <w:b w:val="false"/>
          <w:i w:val="false"/>
          <w:color w:val="000000"/>
          <w:sz w:val="28"/>
        </w:rPr>
        <w:t xml:space="preserve">
     телефон                                  (Ф.И.О.)        (Подпись) </w:t>
      </w:r>
    </w:p>
    <w:p>
      <w:pPr>
        <w:spacing w:after="0"/>
        <w:ind w:left="0"/>
        <w:jc w:val="both"/>
      </w:pPr>
      <w:r>
        <w:rPr>
          <w:rFonts w:ascii="Times New Roman"/>
          <w:b w:val="false"/>
          <w:i w:val="false"/>
          <w:color w:val="000000"/>
          <w:sz w:val="28"/>
        </w:rPr>
        <w:t xml:space="preserve">_______________________________________________________________________ </w:t>
      </w:r>
    </w:p>
    <w:bookmarkStart w:name="z46" w:id="30"/>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30"/>
    <w:p>
      <w:pPr>
        <w:spacing w:after="0"/>
        <w:ind w:left="0"/>
        <w:jc w:val="both"/>
      </w:pPr>
      <w:r>
        <w:rPr>
          <w:rFonts w:ascii="Times New Roman"/>
          <w:b w:val="false"/>
          <w:i w:val="false"/>
          <w:color w:val="000000"/>
          <w:sz w:val="28"/>
        </w:rPr>
        <w:t xml:space="preserve">                                             Форма N 1-4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собственного имущества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|Наиме- |На начало ликвида-|          Инвентаризация имущества         | </w:t>
      </w:r>
      <w:r>
        <w:br/>
      </w:r>
      <w:r>
        <w:rPr>
          <w:rFonts w:ascii="Times New Roman"/>
          <w:b w:val="false"/>
          <w:i w:val="false"/>
          <w:color w:val="000000"/>
          <w:sz w:val="28"/>
        </w:rPr>
        <w:t xml:space="preserve">
п/п|нование|ционного процесса |-------------------------------------------| </w:t>
      </w:r>
      <w:r>
        <w:br/>
      </w:r>
      <w:r>
        <w:rPr>
          <w:rFonts w:ascii="Times New Roman"/>
          <w:b w:val="false"/>
          <w:i w:val="false"/>
          <w:color w:val="000000"/>
          <w:sz w:val="28"/>
        </w:rPr>
        <w:t xml:space="preserve">
   |имуще- |------------------|   Дата   |Номер  |Наличие |Расхож-|Меры,  | </w:t>
      </w:r>
      <w:r>
        <w:br/>
      </w:r>
      <w:r>
        <w:rPr>
          <w:rFonts w:ascii="Times New Roman"/>
          <w:b w:val="false"/>
          <w:i w:val="false"/>
          <w:color w:val="000000"/>
          <w:sz w:val="28"/>
        </w:rPr>
        <w:t xml:space="preserve">
   |ства   |Балансовая| Номер |проведения|акта   |имущест-|дения  |приня- | </w:t>
      </w:r>
      <w:r>
        <w:br/>
      </w:r>
      <w:r>
        <w:rPr>
          <w:rFonts w:ascii="Times New Roman"/>
          <w:b w:val="false"/>
          <w:i w:val="false"/>
          <w:color w:val="000000"/>
          <w:sz w:val="28"/>
        </w:rPr>
        <w:t xml:space="preserve">
   |       |стоимость |балан- |ликвида-  |инвен- |ва,     |данных |тые    | </w:t>
      </w:r>
      <w:r>
        <w:br/>
      </w:r>
      <w:r>
        <w:rPr>
          <w:rFonts w:ascii="Times New Roman"/>
          <w:b w:val="false"/>
          <w:i w:val="false"/>
          <w:color w:val="000000"/>
          <w:sz w:val="28"/>
        </w:rPr>
        <w:t xml:space="preserve">
   |       |имущества |сового |ционной   |тариза-|согласно|инвен- |ликви- | </w:t>
      </w:r>
      <w:r>
        <w:br/>
      </w:r>
      <w:r>
        <w:rPr>
          <w:rFonts w:ascii="Times New Roman"/>
          <w:b w:val="false"/>
          <w:i w:val="false"/>
          <w:color w:val="000000"/>
          <w:sz w:val="28"/>
        </w:rPr>
        <w:t xml:space="preserve">
   |       |          |счета  |комиссией |ции    |инвен-  |тарной |дацион-| </w:t>
      </w:r>
      <w:r>
        <w:br/>
      </w:r>
      <w:r>
        <w:rPr>
          <w:rFonts w:ascii="Times New Roman"/>
          <w:b w:val="false"/>
          <w:i w:val="false"/>
          <w:color w:val="000000"/>
          <w:sz w:val="28"/>
        </w:rPr>
        <w:t xml:space="preserve">
   |       |          |       |инвентари-|       |тарной  |описи с|ной    | </w:t>
      </w:r>
      <w:r>
        <w:br/>
      </w:r>
      <w:r>
        <w:rPr>
          <w:rFonts w:ascii="Times New Roman"/>
          <w:b w:val="false"/>
          <w:i w:val="false"/>
          <w:color w:val="000000"/>
          <w:sz w:val="28"/>
        </w:rPr>
        <w:t xml:space="preserve">
   |       |          |       |зации     |       |описи   |данными|комис- | </w:t>
      </w:r>
      <w:r>
        <w:br/>
      </w:r>
      <w:r>
        <w:rPr>
          <w:rFonts w:ascii="Times New Roman"/>
          <w:b w:val="false"/>
          <w:i w:val="false"/>
          <w:color w:val="000000"/>
          <w:sz w:val="28"/>
        </w:rPr>
        <w:t xml:space="preserve">
   |       |          |       |          |       |        |учета  |сии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Оценка/переоценка        |            Реализация имущества            | </w:t>
      </w:r>
      <w:r>
        <w:br/>
      </w:r>
      <w:r>
        <w:rPr>
          <w:rFonts w:ascii="Times New Roman"/>
          <w:b w:val="false"/>
          <w:i w:val="false"/>
          <w:color w:val="000000"/>
          <w:sz w:val="28"/>
        </w:rPr>
        <w:t xml:space="preserve">
      имущества             |--------------------------------------------| </w:t>
      </w:r>
      <w:r>
        <w:br/>
      </w:r>
      <w:r>
        <w:rPr>
          <w:rFonts w:ascii="Times New Roman"/>
          <w:b w:val="false"/>
          <w:i w:val="false"/>
          <w:color w:val="000000"/>
          <w:sz w:val="28"/>
        </w:rPr>
        <w:t xml:space="preserve">
----------------------------|Наименование|Дата    |Номер |Наимено-|Стои- | </w:t>
      </w:r>
      <w:r>
        <w:br/>
      </w:r>
      <w:r>
        <w:rPr>
          <w:rFonts w:ascii="Times New Roman"/>
          <w:b w:val="false"/>
          <w:i w:val="false"/>
          <w:color w:val="000000"/>
          <w:sz w:val="28"/>
        </w:rPr>
        <w:t xml:space="preserve">
Дата   |Наименование|Оценоч-|печатного   |проведе-|и дата|нование |мость | </w:t>
      </w:r>
      <w:r>
        <w:br/>
      </w:r>
      <w:r>
        <w:rPr>
          <w:rFonts w:ascii="Times New Roman"/>
          <w:b w:val="false"/>
          <w:i w:val="false"/>
          <w:color w:val="000000"/>
          <w:sz w:val="28"/>
        </w:rPr>
        <w:t xml:space="preserve">
прове- |оценщика,   |ная    |органа и    |ния     |дого- |и номер |реали-| </w:t>
      </w:r>
      <w:r>
        <w:br/>
      </w:r>
      <w:r>
        <w:rPr>
          <w:rFonts w:ascii="Times New Roman"/>
          <w:b w:val="false"/>
          <w:i w:val="false"/>
          <w:color w:val="000000"/>
          <w:sz w:val="28"/>
        </w:rPr>
        <w:t xml:space="preserve">
дения  |номер лицен-|стои-  |дата публи- |торгов и|вора  |докумен-|зации | </w:t>
      </w:r>
      <w:r>
        <w:br/>
      </w:r>
      <w:r>
        <w:rPr>
          <w:rFonts w:ascii="Times New Roman"/>
          <w:b w:val="false"/>
          <w:i w:val="false"/>
          <w:color w:val="000000"/>
          <w:sz w:val="28"/>
        </w:rPr>
        <w:t xml:space="preserve">
оценки/|зии оценщика|мость  |кации инфор-|номер   |купли-|та, под-|      | </w:t>
      </w:r>
      <w:r>
        <w:br/>
      </w:r>
      <w:r>
        <w:rPr>
          <w:rFonts w:ascii="Times New Roman"/>
          <w:b w:val="false"/>
          <w:i w:val="false"/>
          <w:color w:val="000000"/>
          <w:sz w:val="28"/>
        </w:rPr>
        <w:t xml:space="preserve">
пере-  |на осущест- |имуще- |мации о     |протоко-|прода-|твержда-|      | </w:t>
      </w:r>
      <w:r>
        <w:br/>
      </w:r>
      <w:r>
        <w:rPr>
          <w:rFonts w:ascii="Times New Roman"/>
          <w:b w:val="false"/>
          <w:i w:val="false"/>
          <w:color w:val="000000"/>
          <w:sz w:val="28"/>
        </w:rPr>
        <w:t xml:space="preserve">
оценки |вление      |ства   |проведении  |ла о    |жи    |ющего   |      | </w:t>
      </w:r>
      <w:r>
        <w:br/>
      </w:r>
      <w:r>
        <w:rPr>
          <w:rFonts w:ascii="Times New Roman"/>
          <w:b w:val="false"/>
          <w:i w:val="false"/>
          <w:color w:val="000000"/>
          <w:sz w:val="28"/>
        </w:rPr>
        <w:t xml:space="preserve">
       |оценочной   |       |торгов      |резуль- |      |поступ- |      | </w:t>
      </w:r>
      <w:r>
        <w:br/>
      </w:r>
      <w:r>
        <w:rPr>
          <w:rFonts w:ascii="Times New Roman"/>
          <w:b w:val="false"/>
          <w:i w:val="false"/>
          <w:color w:val="000000"/>
          <w:sz w:val="28"/>
        </w:rPr>
        <w:t xml:space="preserve">
       |деятельности|       |            |татах   |      |ление   |      | </w:t>
      </w:r>
      <w:r>
        <w:br/>
      </w:r>
      <w:r>
        <w:rPr>
          <w:rFonts w:ascii="Times New Roman"/>
          <w:b w:val="false"/>
          <w:i w:val="false"/>
          <w:color w:val="000000"/>
          <w:sz w:val="28"/>
        </w:rPr>
        <w:t xml:space="preserve">
       |            |       |            |торгов  |      |денег   |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  15  |   16   |  17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Списание имущества      |Примечание | </w:t>
      </w:r>
      <w:r>
        <w:br/>
      </w:r>
      <w:r>
        <w:rPr>
          <w:rFonts w:ascii="Times New Roman"/>
          <w:b w:val="false"/>
          <w:i w:val="false"/>
          <w:color w:val="000000"/>
          <w:sz w:val="28"/>
        </w:rPr>
        <w:t xml:space="preserve">
-------------------------------|           | </w:t>
      </w:r>
      <w:r>
        <w:br/>
      </w:r>
      <w:r>
        <w:rPr>
          <w:rFonts w:ascii="Times New Roman"/>
          <w:b w:val="false"/>
          <w:i w:val="false"/>
          <w:color w:val="000000"/>
          <w:sz w:val="28"/>
        </w:rPr>
        <w:t xml:space="preserve">
Сумма |Основание, наименование|           | </w:t>
      </w:r>
      <w:r>
        <w:br/>
      </w:r>
      <w:r>
        <w:rPr>
          <w:rFonts w:ascii="Times New Roman"/>
          <w:b w:val="false"/>
          <w:i w:val="false"/>
          <w:color w:val="000000"/>
          <w:sz w:val="28"/>
        </w:rPr>
        <w:t xml:space="preserve">
       |и номер документа,     |           | </w:t>
      </w:r>
      <w:r>
        <w:br/>
      </w:r>
      <w:r>
        <w:rPr>
          <w:rFonts w:ascii="Times New Roman"/>
          <w:b w:val="false"/>
          <w:i w:val="false"/>
          <w:color w:val="000000"/>
          <w:sz w:val="28"/>
        </w:rPr>
        <w:t xml:space="preserve">
       |подтверждающего        |           | </w:t>
      </w:r>
      <w:r>
        <w:br/>
      </w:r>
      <w:r>
        <w:rPr>
          <w:rFonts w:ascii="Times New Roman"/>
          <w:b w:val="false"/>
          <w:i w:val="false"/>
          <w:color w:val="000000"/>
          <w:sz w:val="28"/>
        </w:rPr>
        <w:t xml:space="preserve">
       |списание имущества     |           | </w:t>
      </w:r>
      <w:r>
        <w:br/>
      </w:r>
      <w:r>
        <w:rPr>
          <w:rFonts w:ascii="Times New Roman"/>
          <w:b w:val="false"/>
          <w:i w:val="false"/>
          <w:color w:val="000000"/>
          <w:sz w:val="28"/>
        </w:rPr>
        <w:t xml:space="preserve">
-------------------------------------------| </w:t>
      </w:r>
      <w:r>
        <w:br/>
      </w:r>
      <w:r>
        <w:rPr>
          <w:rFonts w:ascii="Times New Roman"/>
          <w:b w:val="false"/>
          <w:i w:val="false"/>
          <w:color w:val="000000"/>
          <w:sz w:val="28"/>
        </w:rPr>
        <w:t xml:space="preserve">
   18  |          19           |     20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Показатели графы 3 должны соответствовать данным баланса на начало  </w:t>
      </w:r>
      <w:r>
        <w:br/>
      </w:r>
      <w:r>
        <w:rPr>
          <w:rFonts w:ascii="Times New Roman"/>
          <w:b w:val="false"/>
          <w:i w:val="false"/>
          <w:color w:val="000000"/>
          <w:sz w:val="28"/>
        </w:rPr>
        <w:t xml:space="preserve">
ликвидационного процесса </w:t>
      </w:r>
      <w:r>
        <w:br/>
      </w:r>
      <w:r>
        <w:rPr>
          <w:rFonts w:ascii="Times New Roman"/>
          <w:b w:val="false"/>
          <w:i w:val="false"/>
          <w:color w:val="000000"/>
          <w:sz w:val="28"/>
        </w:rPr>
        <w:t xml:space="preserve">
     2) Показатели графы 7 должны соответствовать данным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3) Показатели графы 12 должны соответствовать данным отчета оценщика  </w:t>
      </w:r>
      <w:r>
        <w:br/>
      </w:r>
      <w:r>
        <w:rPr>
          <w:rFonts w:ascii="Times New Roman"/>
          <w:b w:val="false"/>
          <w:i w:val="false"/>
          <w:color w:val="000000"/>
          <w:sz w:val="28"/>
        </w:rPr>
        <w:t xml:space="preserve">
об оценке. </w:t>
      </w:r>
      <w:r>
        <w:br/>
      </w:r>
      <w:r>
        <w:rPr>
          <w:rFonts w:ascii="Times New Roman"/>
          <w:b w:val="false"/>
          <w:i w:val="false"/>
          <w:color w:val="000000"/>
          <w:sz w:val="28"/>
        </w:rPr>
        <w:t xml:space="preserve">
     /Последний лист журнала учета собственного имущества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В настоящем журнале пронумеровано и прошнуровано _____ листов </w:t>
      </w:r>
      <w:r>
        <w:br/>
      </w:r>
      <w:r>
        <w:rPr>
          <w:rFonts w:ascii="Times New Roman"/>
          <w:b w:val="false"/>
          <w:i w:val="false"/>
          <w:color w:val="000000"/>
          <w:sz w:val="28"/>
        </w:rPr>
        <w:t>
 </w:t>
      </w:r>
      <w:r>
        <w:br/>
      </w: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   _____________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 </w:t>
      </w:r>
    </w:p>
    <w:bookmarkStart w:name="z49" w:id="31"/>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31"/>
    <w:p>
      <w:pPr>
        <w:spacing w:after="0"/>
        <w:ind w:left="0"/>
        <w:jc w:val="both"/>
      </w:pPr>
      <w:r>
        <w:rPr>
          <w:rFonts w:ascii="Times New Roman"/>
          <w:b w:val="false"/>
          <w:i w:val="false"/>
          <w:color w:val="000000"/>
          <w:sz w:val="28"/>
        </w:rPr>
        <w:t xml:space="preserve">                                                 Форма N 1-5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дебиторской задолженности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   Адрес  |         Дебиторская задолженность          | </w:t>
      </w:r>
      <w:r>
        <w:br/>
      </w:r>
      <w:r>
        <w:rPr>
          <w:rFonts w:ascii="Times New Roman"/>
          <w:b w:val="false"/>
          <w:i w:val="false"/>
          <w:color w:val="000000"/>
          <w:sz w:val="28"/>
        </w:rPr>
        <w:t xml:space="preserve">
п/п|   дебитора   | дебитора |--------------------------------------------| </w:t>
      </w:r>
      <w:r>
        <w:br/>
      </w:r>
      <w:r>
        <w:rPr>
          <w:rFonts w:ascii="Times New Roman"/>
          <w:b w:val="false"/>
          <w:i w:val="false"/>
          <w:color w:val="000000"/>
          <w:sz w:val="28"/>
        </w:rPr>
        <w:t xml:space="preserve">
   |              |          |Основной долг | Начисленное  |     Иные     | </w:t>
      </w:r>
      <w:r>
        <w:br/>
      </w:r>
      <w:r>
        <w:rPr>
          <w:rFonts w:ascii="Times New Roman"/>
          <w:b w:val="false"/>
          <w:i w:val="false"/>
          <w:color w:val="000000"/>
          <w:sz w:val="28"/>
        </w:rPr>
        <w:t xml:space="preserve">
   |              |          |--------------|вознаграждение|  начисления  | </w:t>
      </w:r>
      <w:r>
        <w:br/>
      </w:r>
      <w:r>
        <w:rPr>
          <w:rFonts w:ascii="Times New Roman"/>
          <w:b w:val="false"/>
          <w:i w:val="false"/>
          <w:color w:val="000000"/>
          <w:sz w:val="28"/>
        </w:rPr>
        <w:t xml:space="preserve">
   |              |          |Сумма| Номер  |--------------|--------------| </w:t>
      </w:r>
      <w:r>
        <w:br/>
      </w:r>
      <w:r>
        <w:rPr>
          <w:rFonts w:ascii="Times New Roman"/>
          <w:b w:val="false"/>
          <w:i w:val="false"/>
          <w:color w:val="000000"/>
          <w:sz w:val="28"/>
        </w:rPr>
        <w:t xml:space="preserve">
   |              |          |     |балансо-|Сумма| Номер  |Сумма| Номер  | </w:t>
      </w:r>
      <w:r>
        <w:br/>
      </w:r>
      <w:r>
        <w:rPr>
          <w:rFonts w:ascii="Times New Roman"/>
          <w:b w:val="false"/>
          <w:i w:val="false"/>
          <w:color w:val="000000"/>
          <w:sz w:val="28"/>
        </w:rPr>
        <w:t xml:space="preserve">
   |              |          |     |вого    |     |балансо-|     |балансо-| </w:t>
      </w:r>
      <w:r>
        <w:br/>
      </w:r>
      <w:r>
        <w:rPr>
          <w:rFonts w:ascii="Times New Roman"/>
          <w:b w:val="false"/>
          <w:i w:val="false"/>
          <w:color w:val="000000"/>
          <w:sz w:val="28"/>
        </w:rPr>
        <w:t xml:space="preserve">
   |              |          |     |(внеба- |     |вого    |     |вого    | </w:t>
      </w:r>
      <w:r>
        <w:br/>
      </w:r>
      <w:r>
        <w:rPr>
          <w:rFonts w:ascii="Times New Roman"/>
          <w:b w:val="false"/>
          <w:i w:val="false"/>
          <w:color w:val="000000"/>
          <w:sz w:val="28"/>
        </w:rPr>
        <w:t xml:space="preserve">
   |              |          |     |лансово-|     |(внеба- |     |(внеба- | </w:t>
      </w:r>
      <w:r>
        <w:br/>
      </w:r>
      <w:r>
        <w:rPr>
          <w:rFonts w:ascii="Times New Roman"/>
          <w:b w:val="false"/>
          <w:i w:val="false"/>
          <w:color w:val="000000"/>
          <w:sz w:val="28"/>
        </w:rPr>
        <w:t xml:space="preserve">
   |              |          |     |го)     |     |лансово-|     |лансово-| </w:t>
      </w:r>
      <w:r>
        <w:br/>
      </w:r>
      <w:r>
        <w:rPr>
          <w:rFonts w:ascii="Times New Roman"/>
          <w:b w:val="false"/>
          <w:i w:val="false"/>
          <w:color w:val="000000"/>
          <w:sz w:val="28"/>
        </w:rPr>
        <w:t xml:space="preserve">
   |              |          |     |счета   |     |го)     |     |го)     | </w:t>
      </w:r>
      <w:r>
        <w:br/>
      </w:r>
      <w:r>
        <w:rPr>
          <w:rFonts w:ascii="Times New Roman"/>
          <w:b w:val="false"/>
          <w:i w:val="false"/>
          <w:color w:val="000000"/>
          <w:sz w:val="28"/>
        </w:rPr>
        <w:t xml:space="preserve">
   |              |          |     |        |     |счета   |     |счета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Выданные займы, в том числе: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Физическим лицам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Прочие дебиторы, в том числе: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Физические лица </w:t>
      </w:r>
      <w:r>
        <w:br/>
      </w: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Всего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Наименование |   Адрес  |Предъявление претензии| Погашено во        | </w:t>
      </w:r>
      <w:r>
        <w:br/>
      </w:r>
      <w:r>
        <w:rPr>
          <w:rFonts w:ascii="Times New Roman"/>
          <w:b w:val="false"/>
          <w:i w:val="false"/>
          <w:color w:val="000000"/>
          <w:sz w:val="28"/>
        </w:rPr>
        <w:t xml:space="preserve">
п/п|   дебитора   | дебитора |----------------------|внесудебном порядке | </w:t>
      </w:r>
      <w:r>
        <w:br/>
      </w:r>
      <w:r>
        <w:rPr>
          <w:rFonts w:ascii="Times New Roman"/>
          <w:b w:val="false"/>
          <w:i w:val="false"/>
          <w:color w:val="000000"/>
          <w:sz w:val="28"/>
        </w:rPr>
        <w:t xml:space="preserve">
   |              |          |Сумма |Дата | Номер   |(сумма)             |  </w:t>
      </w:r>
      <w:r>
        <w:br/>
      </w:r>
      <w:r>
        <w:rPr>
          <w:rFonts w:ascii="Times New Roman"/>
          <w:b w:val="false"/>
          <w:i w:val="false"/>
          <w:color w:val="000000"/>
          <w:sz w:val="28"/>
        </w:rPr>
        <w:t xml:space="preserve">
   |              |          |      |     |документа|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10  |  11 |    12   |         13         | </w:t>
      </w:r>
      <w:r>
        <w:br/>
      </w:r>
      <w:r>
        <w:rPr>
          <w:rFonts w:ascii="Times New Roman"/>
          <w:b w:val="false"/>
          <w:i w:val="false"/>
          <w:color w:val="000000"/>
          <w:sz w:val="28"/>
        </w:rPr>
        <w:t xml:space="preserve">
-------------------------------------------------------------------------| </w:t>
      </w:r>
      <w:r>
        <w:br/>
      </w:r>
      <w:r>
        <w:rPr>
          <w:rFonts w:ascii="Times New Roman"/>
          <w:b w:val="false"/>
          <w:i w:val="false"/>
          <w:color w:val="000000"/>
          <w:sz w:val="28"/>
        </w:rPr>
        <w:t xml:space="preserve">
   Выданные займы, в том числе: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Физическим лицам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Прочие дебиторы, в том числе: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Физические лица </w:t>
      </w:r>
      <w:r>
        <w:br/>
      </w: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Всего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Наименование |   Адрес |   Обращение в суд с    | Решение суда в     | </w:t>
      </w:r>
      <w:r>
        <w:br/>
      </w:r>
      <w:r>
        <w:rPr>
          <w:rFonts w:ascii="Times New Roman"/>
          <w:b w:val="false"/>
          <w:i w:val="false"/>
          <w:color w:val="000000"/>
          <w:sz w:val="28"/>
        </w:rPr>
        <w:t xml:space="preserve">
п/п|   дебитора   | дебитора|иском на взыскание долга|пользу ликвида-     | </w:t>
      </w:r>
      <w:r>
        <w:br/>
      </w:r>
      <w:r>
        <w:rPr>
          <w:rFonts w:ascii="Times New Roman"/>
          <w:b w:val="false"/>
          <w:i w:val="false"/>
          <w:color w:val="000000"/>
          <w:sz w:val="28"/>
        </w:rPr>
        <w:t xml:space="preserve">
   |              |         |------------------------|ционной комиссии    | </w:t>
      </w:r>
      <w:r>
        <w:br/>
      </w:r>
      <w:r>
        <w:rPr>
          <w:rFonts w:ascii="Times New Roman"/>
          <w:b w:val="false"/>
          <w:i w:val="false"/>
          <w:color w:val="000000"/>
          <w:sz w:val="28"/>
        </w:rPr>
        <w:t xml:space="preserve">
   |              |         |Сумма|Дата |Номер       |--------------------| </w:t>
      </w:r>
      <w:r>
        <w:br/>
      </w:r>
      <w:r>
        <w:rPr>
          <w:rFonts w:ascii="Times New Roman"/>
          <w:b w:val="false"/>
          <w:i w:val="false"/>
          <w:color w:val="000000"/>
          <w:sz w:val="28"/>
        </w:rPr>
        <w:t xml:space="preserve">
   |              |         |     |     |документа   |Сумма|Дата|Номер    | </w:t>
      </w:r>
      <w:r>
        <w:br/>
      </w:r>
      <w:r>
        <w:rPr>
          <w:rFonts w:ascii="Times New Roman"/>
          <w:b w:val="false"/>
          <w:i w:val="false"/>
          <w:color w:val="000000"/>
          <w:sz w:val="28"/>
        </w:rPr>
        <w:t xml:space="preserve">
   |              |         |     |     |            |     |    |документа|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14 |  15 |     16     | 17  | 18 |   19    | </w:t>
      </w:r>
      <w:r>
        <w:br/>
      </w:r>
      <w:r>
        <w:rPr>
          <w:rFonts w:ascii="Times New Roman"/>
          <w:b w:val="false"/>
          <w:i w:val="false"/>
          <w:color w:val="000000"/>
          <w:sz w:val="28"/>
        </w:rPr>
        <w:t xml:space="preserve">
--------------------------------------------------------------------------| </w:t>
      </w:r>
      <w:r>
        <w:br/>
      </w:r>
      <w:r>
        <w:rPr>
          <w:rFonts w:ascii="Times New Roman"/>
          <w:b w:val="false"/>
          <w:i w:val="false"/>
          <w:color w:val="000000"/>
          <w:sz w:val="28"/>
        </w:rPr>
        <w:t xml:space="preserve">
   Выданные займы, в том числе: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Физическим лицам </w:t>
      </w:r>
      <w:r>
        <w:br/>
      </w: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   Прочие дебиторы, в том числе: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Физические лица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Наименование |   Адрес |Исполнение реше-|Постановление|Причины,|При-| </w:t>
      </w:r>
      <w:r>
        <w:br/>
      </w:r>
      <w:r>
        <w:rPr>
          <w:rFonts w:ascii="Times New Roman"/>
          <w:b w:val="false"/>
          <w:i w:val="false"/>
          <w:color w:val="000000"/>
          <w:sz w:val="28"/>
        </w:rPr>
        <w:t xml:space="preserve">
п/п|   дебитора   | дебитора|ния суда (сумма)|о невозмож-  |препят- |ме- | </w:t>
      </w:r>
      <w:r>
        <w:br/>
      </w:r>
      <w:r>
        <w:rPr>
          <w:rFonts w:ascii="Times New Roman"/>
          <w:b w:val="false"/>
          <w:i w:val="false"/>
          <w:color w:val="000000"/>
          <w:sz w:val="28"/>
        </w:rPr>
        <w:t xml:space="preserve">
   |              |         |----------------|ности        |ствую-  |ча- | </w:t>
      </w:r>
      <w:r>
        <w:br/>
      </w:r>
      <w:r>
        <w:rPr>
          <w:rFonts w:ascii="Times New Roman"/>
          <w:b w:val="false"/>
          <w:i w:val="false"/>
          <w:color w:val="000000"/>
          <w:sz w:val="28"/>
        </w:rPr>
        <w:t xml:space="preserve">
   |              |         |Испол-|   Не    |взыскания    |щие     |ние | </w:t>
      </w:r>
      <w:r>
        <w:br/>
      </w:r>
      <w:r>
        <w:rPr>
          <w:rFonts w:ascii="Times New Roman"/>
          <w:b w:val="false"/>
          <w:i w:val="false"/>
          <w:color w:val="000000"/>
          <w:sz w:val="28"/>
        </w:rPr>
        <w:t xml:space="preserve">
   |              |         |нено  |исполнено|-------------|взыска- |    | </w:t>
      </w:r>
      <w:r>
        <w:br/>
      </w:r>
      <w:r>
        <w:rPr>
          <w:rFonts w:ascii="Times New Roman"/>
          <w:b w:val="false"/>
          <w:i w:val="false"/>
          <w:color w:val="000000"/>
          <w:sz w:val="28"/>
        </w:rPr>
        <w:t xml:space="preserve">
   |              |         |      |         |Сумма | Дата |нию де- |    | </w:t>
      </w:r>
      <w:r>
        <w:br/>
      </w:r>
      <w:r>
        <w:rPr>
          <w:rFonts w:ascii="Times New Roman"/>
          <w:b w:val="false"/>
          <w:i w:val="false"/>
          <w:color w:val="000000"/>
          <w:sz w:val="28"/>
        </w:rPr>
        <w:t xml:space="preserve">
   |              |         |      |         |      |      |дебитор-|    | </w:t>
      </w:r>
      <w:r>
        <w:br/>
      </w:r>
      <w:r>
        <w:rPr>
          <w:rFonts w:ascii="Times New Roman"/>
          <w:b w:val="false"/>
          <w:i w:val="false"/>
          <w:color w:val="000000"/>
          <w:sz w:val="28"/>
        </w:rPr>
        <w:t xml:space="preserve">
   |              |         |      |         |      |      |ской    |    |  </w:t>
      </w:r>
      <w:r>
        <w:br/>
      </w:r>
      <w:r>
        <w:rPr>
          <w:rFonts w:ascii="Times New Roman"/>
          <w:b w:val="false"/>
          <w:i w:val="false"/>
          <w:color w:val="000000"/>
          <w:sz w:val="28"/>
        </w:rPr>
        <w:t xml:space="preserve">
   |              |         |      |         |      |      |задол-  |    |  </w:t>
      </w:r>
      <w:r>
        <w:br/>
      </w:r>
      <w:r>
        <w:rPr>
          <w:rFonts w:ascii="Times New Roman"/>
          <w:b w:val="false"/>
          <w:i w:val="false"/>
          <w:color w:val="000000"/>
          <w:sz w:val="28"/>
        </w:rPr>
        <w:t xml:space="preserve">
   |              |         |      |         |      |      |женности|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20  |    21   |  22  | 23   |   24   | 25 | </w:t>
      </w:r>
      <w:r>
        <w:br/>
      </w:r>
      <w:r>
        <w:rPr>
          <w:rFonts w:ascii="Times New Roman"/>
          <w:b w:val="false"/>
          <w:i w:val="false"/>
          <w:color w:val="000000"/>
          <w:sz w:val="28"/>
        </w:rPr>
        <w:t xml:space="preserve">
-------------------------------------------------------------------------| </w:t>
      </w:r>
      <w:r>
        <w:br/>
      </w:r>
      <w:r>
        <w:rPr>
          <w:rFonts w:ascii="Times New Roman"/>
          <w:b w:val="false"/>
          <w:i w:val="false"/>
          <w:color w:val="000000"/>
          <w:sz w:val="28"/>
        </w:rPr>
        <w:t xml:space="preserve">
   Выданные займы, в том числе: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Физическим лицам </w:t>
      </w:r>
      <w:r>
        <w:br/>
      </w: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   Прочие дебиторы, в том числе: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Физические лица </w:t>
      </w:r>
      <w:r>
        <w:br/>
      </w: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Всего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/Последний лист журнала учета дебиторской задолженности страховой  </w:t>
      </w:r>
      <w:r>
        <w:br/>
      </w:r>
      <w:r>
        <w:rPr>
          <w:rFonts w:ascii="Times New Roman"/>
          <w:b w:val="false"/>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В настоящем журнале пронумеровано и прошнуровано _____ листов </w:t>
      </w:r>
      <w:r>
        <w:br/>
      </w:r>
      <w:r>
        <w:rPr>
          <w:rFonts w:ascii="Times New Roman"/>
          <w:b w:val="false"/>
          <w:i w:val="false"/>
          <w:color w:val="000000"/>
          <w:sz w:val="28"/>
        </w:rPr>
        <w:t>
 </w:t>
      </w:r>
      <w:r>
        <w:br/>
      </w: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   _____________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ликвидационным комиссиям необходимо в графе 25  </w:t>
      </w:r>
      <w:r>
        <w:br/>
      </w:r>
      <w:r>
        <w:rPr>
          <w:rFonts w:ascii="Times New Roman"/>
          <w:b w:val="false"/>
          <w:i w:val="false"/>
          <w:color w:val="000000"/>
          <w:sz w:val="28"/>
        </w:rPr>
        <w:t xml:space="preserve">
"Примечание" указать в обязательном порядке основания формирования  </w:t>
      </w:r>
      <w:r>
        <w:br/>
      </w:r>
      <w:r>
        <w:rPr>
          <w:rFonts w:ascii="Times New Roman"/>
          <w:b w:val="false"/>
          <w:i w:val="false"/>
          <w:color w:val="000000"/>
          <w:sz w:val="28"/>
        </w:rPr>
        <w:t xml:space="preserve">
дебиторской задолженности страхователей, перестраховщиков и  </w:t>
      </w:r>
      <w:r>
        <w:br/>
      </w:r>
      <w:r>
        <w:rPr>
          <w:rFonts w:ascii="Times New Roman"/>
          <w:b w:val="false"/>
          <w:i w:val="false"/>
          <w:color w:val="000000"/>
          <w:sz w:val="28"/>
        </w:rPr>
        <w:t xml:space="preserve">
аффилиированных, зависимых и дочерних организаций. </w:t>
      </w:r>
      <w:r>
        <w:br/>
      </w:r>
      <w:r>
        <w:rPr>
          <w:rFonts w:ascii="Times New Roman"/>
          <w:b w:val="false"/>
          <w:i w:val="false"/>
          <w:color w:val="000000"/>
          <w:sz w:val="28"/>
        </w:rPr>
        <w:t xml:space="preserve">
     ____________________________________________________________________ </w:t>
      </w:r>
    </w:p>
    <w:bookmarkStart w:name="z53" w:id="3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r>
        <w:br/>
      </w:r>
      <w:r>
        <w:rPr>
          <w:rFonts w:ascii="Times New Roman"/>
          <w:b w:val="false"/>
          <w:i w:val="false"/>
          <w:color w:val="000000"/>
          <w:sz w:val="28"/>
        </w:rPr>
        <w:t>
 </w:t>
      </w:r>
    </w:p>
    <w:bookmarkEnd w:id="32"/>
    <w:p>
      <w:pPr>
        <w:spacing w:after="0"/>
        <w:ind w:left="0"/>
        <w:jc w:val="both"/>
      </w:pPr>
      <w:r>
        <w:rPr>
          <w:rFonts w:ascii="Times New Roman"/>
          <w:b w:val="false"/>
          <w:i w:val="false"/>
          <w:color w:val="ff0000"/>
          <w:sz w:val="28"/>
        </w:rPr>
        <w:t xml:space="preserve">                              Сноска. Приложение 8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Список дебиторов (наименование страховой (перестраховочной) </w:t>
      </w:r>
      <w:r>
        <w:br/>
      </w:r>
      <w:r>
        <w:rPr>
          <w:rFonts w:ascii="Times New Roman"/>
          <w:b w:val="false"/>
          <w:i w:val="false"/>
          <w:color w:val="000000"/>
          <w:sz w:val="28"/>
        </w:rPr>
        <w:t>
</w:t>
      </w:r>
      <w:r>
        <w:rPr>
          <w:rFonts w:ascii="Times New Roman"/>
          <w:b/>
          <w:i w:val="false"/>
          <w:color w:val="000000"/>
          <w:sz w:val="28"/>
        </w:rPr>
        <w:t xml:space="preserve">             организации) на начало ликвидационного процесса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Поряд-|Наиме-|Адрес|     Дебиторская задолженность  </w:t>
      </w:r>
      <w:r>
        <w:br/>
      </w:r>
      <w:r>
        <w:rPr>
          <w:rFonts w:ascii="Times New Roman"/>
          <w:b w:val="false"/>
          <w:i w:val="false"/>
          <w:color w:val="000000"/>
          <w:sz w:val="28"/>
        </w:rPr>
        <w:t xml:space="preserve">
ковый |нова- |деби-|------------------------------------------------ </w:t>
      </w:r>
      <w:r>
        <w:br/>
      </w:r>
      <w:r>
        <w:rPr>
          <w:rFonts w:ascii="Times New Roman"/>
          <w:b w:val="false"/>
          <w:i w:val="false"/>
          <w:color w:val="000000"/>
          <w:sz w:val="28"/>
        </w:rPr>
        <w:t xml:space="preserve">
номер |ние   |тора |Основной  |Начисленное|Иные      |Резерв |Приме- </w:t>
      </w:r>
      <w:r>
        <w:br/>
      </w:r>
      <w:r>
        <w:rPr>
          <w:rFonts w:ascii="Times New Roman"/>
          <w:b w:val="false"/>
          <w:i w:val="false"/>
          <w:color w:val="000000"/>
          <w:sz w:val="28"/>
        </w:rPr>
        <w:t xml:space="preserve">
      |деби- |     |долг      |вознаграж- |начисления|по сом-|чание </w:t>
      </w:r>
      <w:r>
        <w:br/>
      </w:r>
      <w:r>
        <w:rPr>
          <w:rFonts w:ascii="Times New Roman"/>
          <w:b w:val="false"/>
          <w:i w:val="false"/>
          <w:color w:val="000000"/>
          <w:sz w:val="28"/>
        </w:rPr>
        <w:t xml:space="preserve">
      |тора  |     |          |дение      |          |нитель-| </w:t>
      </w:r>
      <w:r>
        <w:br/>
      </w:r>
      <w:r>
        <w:rPr>
          <w:rFonts w:ascii="Times New Roman"/>
          <w:b w:val="false"/>
          <w:i w:val="false"/>
          <w:color w:val="000000"/>
          <w:sz w:val="28"/>
        </w:rPr>
        <w:t xml:space="preserve">
      |      |     |---------------------------------|ным    | </w:t>
      </w:r>
      <w:r>
        <w:br/>
      </w:r>
      <w:r>
        <w:rPr>
          <w:rFonts w:ascii="Times New Roman"/>
          <w:b w:val="false"/>
          <w:i w:val="false"/>
          <w:color w:val="000000"/>
          <w:sz w:val="28"/>
        </w:rPr>
        <w:t xml:space="preserve">
      |      |     |сум-|Номер|сум-|Номер |сум-|Номер|долгам | </w:t>
      </w:r>
      <w:r>
        <w:br/>
      </w:r>
      <w:r>
        <w:rPr>
          <w:rFonts w:ascii="Times New Roman"/>
          <w:b w:val="false"/>
          <w:i w:val="false"/>
          <w:color w:val="000000"/>
          <w:sz w:val="28"/>
        </w:rPr>
        <w:t xml:space="preserve">
      |      |     |ма  |(вне)|ма  |(вне) |ма  |(вне)|       | </w:t>
      </w:r>
      <w:r>
        <w:br/>
      </w:r>
      <w:r>
        <w:rPr>
          <w:rFonts w:ascii="Times New Roman"/>
          <w:b w:val="false"/>
          <w:i w:val="false"/>
          <w:color w:val="000000"/>
          <w:sz w:val="28"/>
        </w:rPr>
        <w:t xml:space="preserve">
      |      |     |    |ба-  |    |балан-|    |ба-  |       | </w:t>
      </w:r>
      <w:r>
        <w:br/>
      </w:r>
      <w:r>
        <w:rPr>
          <w:rFonts w:ascii="Times New Roman"/>
          <w:b w:val="false"/>
          <w:i w:val="false"/>
          <w:color w:val="000000"/>
          <w:sz w:val="28"/>
        </w:rPr>
        <w:t xml:space="preserve">
      |      |     |    |лан- |    |сового|    |лан- |       | </w:t>
      </w:r>
      <w:r>
        <w:br/>
      </w:r>
      <w:r>
        <w:rPr>
          <w:rFonts w:ascii="Times New Roman"/>
          <w:b w:val="false"/>
          <w:i w:val="false"/>
          <w:color w:val="000000"/>
          <w:sz w:val="28"/>
        </w:rPr>
        <w:t xml:space="preserve">
      |      |     |    |сово-|    |счета |    |сово-|       | </w:t>
      </w:r>
      <w:r>
        <w:br/>
      </w:r>
      <w:r>
        <w:rPr>
          <w:rFonts w:ascii="Times New Roman"/>
          <w:b w:val="false"/>
          <w:i w:val="false"/>
          <w:color w:val="000000"/>
          <w:sz w:val="28"/>
        </w:rPr>
        <w:t xml:space="preserve">
      |      |     |    |го   |    |      |    |го   |       | </w:t>
      </w:r>
      <w:r>
        <w:br/>
      </w:r>
      <w:r>
        <w:rPr>
          <w:rFonts w:ascii="Times New Roman"/>
          <w:b w:val="false"/>
          <w:i w:val="false"/>
          <w:color w:val="000000"/>
          <w:sz w:val="28"/>
        </w:rPr>
        <w:t xml:space="preserve">
      |      |     |    |сче- |    |      |    |сче- |       | </w:t>
      </w:r>
      <w:r>
        <w:br/>
      </w:r>
      <w:r>
        <w:rPr>
          <w:rFonts w:ascii="Times New Roman"/>
          <w:b w:val="false"/>
          <w:i w:val="false"/>
          <w:color w:val="000000"/>
          <w:sz w:val="28"/>
        </w:rPr>
        <w:t xml:space="preserve">
      |      |     |    |та   |    |      |    |та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Страховые премии к получению от страхователей, в том числе: </w:t>
      </w:r>
      <w:r>
        <w:br/>
      </w:r>
      <w:r>
        <w:rPr>
          <w:rFonts w:ascii="Times New Roman"/>
          <w:b w:val="false"/>
          <w:i w:val="false"/>
          <w:color w:val="000000"/>
          <w:sz w:val="28"/>
        </w:rPr>
        <w:t>
 </w:t>
      </w:r>
      <w:r>
        <w:br/>
      </w:r>
      <w:r>
        <w:rPr>
          <w:rFonts w:ascii="Times New Roman"/>
          <w:b w:val="false"/>
          <w:i w:val="false"/>
          <w:color w:val="000000"/>
          <w:sz w:val="28"/>
        </w:rPr>
        <w:t xml:space="preserve">
  По юридическим лицам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По физическим лицам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w:t>
      </w:r>
      <w:r>
        <w:br/>
      </w:r>
      <w:r>
        <w:rPr>
          <w:rFonts w:ascii="Times New Roman"/>
          <w:b w:val="false"/>
          <w:i w:val="false"/>
          <w:color w:val="000000"/>
          <w:sz w:val="28"/>
        </w:rPr>
        <w:t xml:space="preserve">
  I. Всего </w:t>
      </w:r>
      <w:r>
        <w:br/>
      </w:r>
      <w:r>
        <w:rPr>
          <w:rFonts w:ascii="Times New Roman"/>
          <w:b w:val="false"/>
          <w:i w:val="false"/>
          <w:color w:val="000000"/>
          <w:sz w:val="28"/>
        </w:rPr>
        <w:t xml:space="preserve">
Суммы к получению от перестраховщиков, в том числе: </w:t>
      </w:r>
      <w:r>
        <w:br/>
      </w:r>
      <w:r>
        <w:rPr>
          <w:rFonts w:ascii="Times New Roman"/>
          <w:b w:val="false"/>
          <w:i w:val="false"/>
          <w:color w:val="000000"/>
          <w:sz w:val="28"/>
        </w:rPr>
        <w:t xml:space="preserve">
По юридическим лицам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По физическим лицам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II. Всего </w:t>
      </w:r>
      <w:r>
        <w:br/>
      </w:r>
      <w:r>
        <w:rPr>
          <w:rFonts w:ascii="Times New Roman"/>
          <w:b w:val="false"/>
          <w:i w:val="false"/>
          <w:color w:val="000000"/>
          <w:sz w:val="28"/>
        </w:rPr>
        <w:t xml:space="preserve">
Займы, предоставленные страхователям </w:t>
      </w:r>
      <w:r>
        <w:br/>
      </w:r>
      <w:r>
        <w:rPr>
          <w:rFonts w:ascii="Times New Roman"/>
          <w:b w:val="false"/>
          <w:i w:val="false"/>
          <w:color w:val="000000"/>
          <w:sz w:val="28"/>
        </w:rPr>
        <w:t xml:space="preserve">
По юридическим лицам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По физическим лицам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III. Всего  </w:t>
      </w:r>
    </w:p>
    <w:p>
      <w:pPr>
        <w:spacing w:after="0"/>
        <w:ind w:left="0"/>
        <w:jc w:val="both"/>
      </w:pPr>
      <w:r>
        <w:rPr>
          <w:rFonts w:ascii="Times New Roman"/>
          <w:b w:val="false"/>
          <w:i w:val="false"/>
          <w:color w:val="000000"/>
          <w:sz w:val="28"/>
        </w:rPr>
        <w:t xml:space="preserve">     Всего: </w:t>
      </w:r>
      <w:r>
        <w:br/>
      </w:r>
      <w:r>
        <w:rPr>
          <w:rFonts w:ascii="Times New Roman"/>
          <w:b w:val="false"/>
          <w:i w:val="false"/>
          <w:color w:val="000000"/>
          <w:sz w:val="28"/>
        </w:rPr>
        <w:t xml:space="preserve">
IV.  I+II+III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 __________ </w:t>
      </w:r>
      <w:r>
        <w:br/>
      </w:r>
      <w:r>
        <w:rPr>
          <w:rFonts w:ascii="Times New Roman"/>
          <w:b w:val="false"/>
          <w:i w:val="false"/>
          <w:color w:val="000000"/>
          <w:sz w:val="28"/>
        </w:rPr>
        <w:t>
 </w:t>
      </w:r>
      <w:r>
        <w:br/>
      </w:r>
      <w:r>
        <w:rPr>
          <w:rFonts w:ascii="Times New Roman"/>
          <w:b w:val="false"/>
          <w:i w:val="false"/>
          <w:color w:val="000000"/>
          <w:sz w:val="28"/>
        </w:rPr>
        <w:t>
 </w:t>
      </w:r>
    </w:p>
    <w:bookmarkStart w:name="z57" w:id="33"/>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33"/>
    <w:p>
      <w:pPr>
        <w:spacing w:after="0"/>
        <w:ind w:left="0"/>
        <w:jc w:val="both"/>
      </w:pPr>
      <w:r>
        <w:rPr>
          <w:rFonts w:ascii="Times New Roman"/>
          <w:b w:val="false"/>
          <w:i w:val="false"/>
          <w:color w:val="000000"/>
          <w:sz w:val="28"/>
        </w:rPr>
        <w:t xml:space="preserve">                                             Форма N 1-7 </w:t>
      </w:r>
    </w:p>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заявленных кредиторами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претензий (заявлений), результатов их рассмотрения и  </w:t>
      </w:r>
      <w:r>
        <w:br/>
      </w:r>
      <w:r>
        <w:rPr>
          <w:rFonts w:ascii="Times New Roman"/>
          <w:b w:val="false"/>
          <w:i w:val="false"/>
          <w:color w:val="000000"/>
          <w:sz w:val="28"/>
        </w:rPr>
        <w:t>
</w:t>
      </w:r>
      <w:r>
        <w:rPr>
          <w:rFonts w:ascii="Times New Roman"/>
          <w:b/>
          <w:i w:val="false"/>
          <w:color w:val="000000"/>
          <w:sz w:val="28"/>
        </w:rPr>
        <w:t xml:space="preserve">          задолженность, невостребованная кредиторами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13"/>
        <w:gridCol w:w="2033"/>
        <w:gridCol w:w="1713"/>
        <w:gridCol w:w="1433"/>
        <w:gridCol w:w="1153"/>
        <w:gridCol w:w="1493"/>
        <w:gridCol w:w="1453"/>
      </w:tblGrid>
      <w:tr>
        <w:trPr>
          <w:trHeight w:val="45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кредитора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кредитора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заявленного кредитором требования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 </w:t>
            </w:r>
            <w:r>
              <w:br/>
            </w:r>
            <w:r>
              <w:rPr>
                <w:rFonts w:ascii="Times New Roman"/>
                <w:b w:val="false"/>
                <w:i w:val="false"/>
                <w:color w:val="000000"/>
                <w:sz w:val="20"/>
              </w:rPr>
              <w:t xml:space="preserve">
нальной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bookmarkStart w:name="z145"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733"/>
        <w:gridCol w:w="2013"/>
        <w:gridCol w:w="1473"/>
        <w:gridCol w:w="1673"/>
        <w:gridCol w:w="1773"/>
        <w:gridCol w:w="16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признанные ликвидационной комиссией </w:t>
            </w:r>
          </w:p>
        </w:tc>
      </w:tr>
      <w:tr>
        <w:trPr>
          <w:trHeight w:val="103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дата решения </w:t>
            </w:r>
            <w:r>
              <w:br/>
            </w:r>
            <w:r>
              <w:rPr>
                <w:rFonts w:ascii="Times New Roman"/>
                <w:b w:val="false"/>
                <w:i w:val="false"/>
                <w:color w:val="000000"/>
                <w:sz w:val="20"/>
              </w:rPr>
              <w:t xml:space="preserve">
(протокол)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счета </w:t>
            </w:r>
          </w:p>
        </w:tc>
      </w:tr>
      <w:tr>
        <w:trPr>
          <w:trHeight w:val="1035"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долла- </w:t>
            </w:r>
            <w:r>
              <w:br/>
            </w:r>
            <w:r>
              <w:rPr>
                <w:rFonts w:ascii="Times New Roman"/>
                <w:b w:val="false"/>
                <w:i w:val="false"/>
                <w:color w:val="000000"/>
                <w:sz w:val="20"/>
              </w:rPr>
              <w:t xml:space="preserve">
рах США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сийских </w:t>
            </w:r>
            <w:r>
              <w:br/>
            </w:r>
            <w:r>
              <w:rPr>
                <w:rFonts w:ascii="Times New Roman"/>
                <w:b w:val="false"/>
                <w:i w:val="false"/>
                <w:color w:val="000000"/>
                <w:sz w:val="20"/>
              </w:rPr>
              <w:t xml:space="preserve">
рублях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End w:id="34"/>
    <w:p>
      <w:pPr>
        <w:spacing w:after="0"/>
        <w:ind w:left="0"/>
        <w:jc w:val="both"/>
      </w:pPr>
      <w:r>
        <w:rPr>
          <w:rFonts w:ascii="Times New Roman"/>
          <w:b w:val="false"/>
          <w:i w:val="false"/>
          <w:color w:val="000000"/>
          <w:sz w:val="28"/>
        </w:rPr>
        <w:t xml:space="preserve">      Продолжение таблицы                                                         </w:t>
      </w:r>
    </w:p>
    <w:bookmarkStart w:name="z145"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933"/>
        <w:gridCol w:w="1433"/>
        <w:gridCol w:w="1333"/>
        <w:gridCol w:w="2233"/>
        <w:gridCol w:w="2313"/>
        <w:gridCol w:w="22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не признанные ликвидационной комиссией </w:t>
            </w:r>
          </w:p>
        </w:tc>
      </w:tr>
      <w:tr>
        <w:trPr>
          <w:trHeight w:val="103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ния (про- </w:t>
            </w:r>
            <w:r>
              <w:br/>
            </w:r>
            <w:r>
              <w:rPr>
                <w:rFonts w:ascii="Times New Roman"/>
                <w:b w:val="false"/>
                <w:i w:val="false"/>
                <w:color w:val="000000"/>
                <w:sz w:val="20"/>
              </w:rPr>
              <w:t xml:space="preserve">
то- </w:t>
            </w:r>
            <w:r>
              <w:br/>
            </w:r>
            <w:r>
              <w:rPr>
                <w:rFonts w:ascii="Times New Roman"/>
                <w:b w:val="false"/>
                <w:i w:val="false"/>
                <w:color w:val="000000"/>
                <w:sz w:val="20"/>
              </w:rPr>
              <w:t xml:space="preserve">
кол)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счета </w:t>
            </w:r>
          </w:p>
        </w:tc>
      </w:tr>
      <w:tr>
        <w:trPr>
          <w:trHeight w:val="1035"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США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российских </w:t>
            </w:r>
            <w:r>
              <w:br/>
            </w:r>
            <w:r>
              <w:rPr>
                <w:rFonts w:ascii="Times New Roman"/>
                <w:b w:val="false"/>
                <w:i w:val="false"/>
                <w:color w:val="000000"/>
                <w:sz w:val="20"/>
              </w:rPr>
              <w:t xml:space="preserve">
рублях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End w:id="35"/>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93"/>
        <w:gridCol w:w="1893"/>
        <w:gridCol w:w="2113"/>
        <w:gridCol w:w="2273"/>
        <w:gridCol w:w="229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не востребованная кредитором </w:t>
            </w:r>
          </w:p>
        </w:tc>
      </w:tr>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балансового </w:t>
            </w:r>
            <w:r>
              <w:br/>
            </w:r>
            <w:r>
              <w:rPr>
                <w:rFonts w:ascii="Times New Roman"/>
                <w:b w:val="false"/>
                <w:i w:val="false"/>
                <w:color w:val="000000"/>
                <w:sz w:val="20"/>
              </w:rPr>
              <w:t xml:space="preserve">
счета </w:t>
            </w:r>
          </w:p>
        </w:tc>
      </w:tr>
      <w:tr>
        <w:trPr>
          <w:trHeight w:val="465"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долларах </w:t>
            </w:r>
            <w:r>
              <w:br/>
            </w:r>
            <w:r>
              <w:rPr>
                <w:rFonts w:ascii="Times New Roman"/>
                <w:b w:val="false"/>
                <w:i w:val="false"/>
                <w:color w:val="000000"/>
                <w:sz w:val="20"/>
              </w:rPr>
              <w:t xml:space="preserve">
США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российских </w:t>
            </w:r>
            <w:r>
              <w:br/>
            </w:r>
            <w:r>
              <w:rPr>
                <w:rFonts w:ascii="Times New Roman"/>
                <w:b w:val="false"/>
                <w:i w:val="false"/>
                <w:color w:val="000000"/>
                <w:sz w:val="20"/>
              </w:rPr>
              <w:t xml:space="preserve">
рублях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Продолжение таблицы  </w:t>
      </w:r>
    </w:p>
    <w:bookmarkStart w:name="z147"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573"/>
        <w:gridCol w:w="23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доку- </w:t>
            </w:r>
            <w:r>
              <w:br/>
            </w:r>
            <w:r>
              <w:rPr>
                <w:rFonts w:ascii="Times New Roman"/>
                <w:b w:val="false"/>
                <w:i w:val="false"/>
                <w:color w:val="000000"/>
                <w:sz w:val="20"/>
              </w:rPr>
              <w:t xml:space="preserve">
ментов, послуживших </w:t>
            </w:r>
            <w:r>
              <w:br/>
            </w:r>
            <w:r>
              <w:rPr>
                <w:rFonts w:ascii="Times New Roman"/>
                <w:b w:val="false"/>
                <w:i w:val="false"/>
                <w:color w:val="000000"/>
                <w:sz w:val="20"/>
              </w:rPr>
              <w:t xml:space="preserve">
основанием для признания (непри- </w:t>
            </w:r>
            <w:r>
              <w:br/>
            </w:r>
            <w:r>
              <w:rPr>
                <w:rFonts w:ascii="Times New Roman"/>
                <w:b w:val="false"/>
                <w:i w:val="false"/>
                <w:color w:val="000000"/>
                <w:sz w:val="20"/>
              </w:rPr>
              <w:t xml:space="preserve">
знания) ликвидацион- </w:t>
            </w:r>
            <w:r>
              <w:br/>
            </w:r>
            <w:r>
              <w:rPr>
                <w:rFonts w:ascii="Times New Roman"/>
                <w:b w:val="false"/>
                <w:i w:val="false"/>
                <w:color w:val="000000"/>
                <w:sz w:val="20"/>
              </w:rPr>
              <w:t xml:space="preserve">
ной комиссией </w:t>
            </w:r>
            <w:r>
              <w:br/>
            </w:r>
            <w:r>
              <w:rPr>
                <w:rFonts w:ascii="Times New Roman"/>
                <w:b w:val="false"/>
                <w:i w:val="false"/>
                <w:color w:val="000000"/>
                <w:sz w:val="20"/>
              </w:rPr>
              <w:t xml:space="preserve">
требований кредитора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ответа, направленного ликвида- </w:t>
            </w:r>
            <w:r>
              <w:br/>
            </w:r>
            <w:r>
              <w:rPr>
                <w:rFonts w:ascii="Times New Roman"/>
                <w:b w:val="false"/>
                <w:i w:val="false"/>
                <w:color w:val="000000"/>
                <w:sz w:val="20"/>
              </w:rPr>
              <w:t xml:space="preserve">
ционной комиссией кредитору о признании (непризнании) его требования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End w:id="36"/>
    <w:p>
      <w:pPr>
        <w:spacing w:after="0"/>
        <w:ind w:left="0"/>
        <w:jc w:val="both"/>
      </w:pP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w:t>
      </w:r>
    </w:p>
    <w:bookmarkStart w:name="z61" w:id="3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p>
    <w:bookmarkEnd w:id="37"/>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Приложение 10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val="false"/>
          <w:i w:val="false"/>
          <w:color w:val="000000"/>
          <w:sz w:val="28"/>
        </w:rPr>
        <w:t xml:space="preserve">        "УТВЕРЖДЕНО"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"__" __________ 20__ года                  </w:t>
      </w:r>
    </w:p>
    <w:p>
      <w:pPr>
        <w:spacing w:after="0"/>
        <w:ind w:left="0"/>
        <w:jc w:val="both"/>
      </w:pPr>
      <w:r>
        <w:rPr>
          <w:rFonts w:ascii="Times New Roman"/>
          <w:b/>
          <w:i w:val="false"/>
          <w:color w:val="000000"/>
          <w:sz w:val="28"/>
        </w:rPr>
        <w:t xml:space="preserve">                    Реестр требований кредиторов, </w:t>
      </w:r>
      <w:r>
        <w:br/>
      </w:r>
      <w:r>
        <w:rPr>
          <w:rFonts w:ascii="Times New Roman"/>
          <w:b w:val="false"/>
          <w:i w:val="false"/>
          <w:color w:val="000000"/>
          <w:sz w:val="28"/>
        </w:rPr>
        <w:t>
</w:t>
      </w:r>
      <w:r>
        <w:rPr>
          <w:rFonts w:ascii="Times New Roman"/>
          <w:b/>
          <w:i w:val="false"/>
          <w:color w:val="000000"/>
          <w:sz w:val="28"/>
        </w:rPr>
        <w:t xml:space="preserve">          включенных в промежуточный ликвидационный баланс </w:t>
      </w:r>
      <w:r>
        <w:br/>
      </w:r>
      <w:r>
        <w:rPr>
          <w:rFonts w:ascii="Times New Roman"/>
          <w:b w:val="false"/>
          <w:i w:val="false"/>
          <w:color w:val="000000"/>
          <w:sz w:val="28"/>
        </w:rPr>
        <w:t>
</w:t>
      </w:r>
      <w:r>
        <w:rPr>
          <w:rFonts w:ascii="Times New Roman"/>
          <w:b/>
          <w:i w:val="false"/>
          <w:color w:val="000000"/>
          <w:sz w:val="28"/>
        </w:rPr>
        <w:t xml:space="preserve">         (наименование ликвидируемой страховой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09"/>
        <w:gridCol w:w="1125"/>
        <w:gridCol w:w="1009"/>
        <w:gridCol w:w="818"/>
        <w:gridCol w:w="813"/>
        <w:gridCol w:w="837"/>
        <w:gridCol w:w="1158"/>
        <w:gridCol w:w="1237"/>
        <w:gridCol w:w="1313"/>
        <w:gridCol w:w="821"/>
        <w:gridCol w:w="1010"/>
        <w:gridCol w:w="1017"/>
      </w:tblGrid>
      <w:tr>
        <w:trPr>
          <w:trHeight w:val="31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под- </w:t>
            </w:r>
            <w:r>
              <w:br/>
            </w:r>
            <w:r>
              <w:rPr>
                <w:rFonts w:ascii="Times New Roman"/>
                <w:b w:val="false"/>
                <w:i w:val="false"/>
                <w:color w:val="000000"/>
                <w:sz w:val="20"/>
              </w:rPr>
              <w:t xml:space="preserve">
пун- </w:t>
            </w:r>
            <w:r>
              <w:br/>
            </w:r>
            <w:r>
              <w:rPr>
                <w:rFonts w:ascii="Times New Roman"/>
                <w:b w:val="false"/>
                <w:i w:val="false"/>
                <w:color w:val="000000"/>
                <w:sz w:val="20"/>
              </w:rPr>
              <w:t xml:space="preserve">
кта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кре- </w:t>
            </w:r>
            <w:r>
              <w:br/>
            </w:r>
            <w:r>
              <w:rPr>
                <w:rFonts w:ascii="Times New Roman"/>
                <w:b w:val="false"/>
                <w:i w:val="false"/>
                <w:color w:val="000000"/>
                <w:sz w:val="20"/>
              </w:rPr>
              <w:t xml:space="preserve">
дито- </w:t>
            </w:r>
            <w:r>
              <w:br/>
            </w:r>
            <w:r>
              <w:rPr>
                <w:rFonts w:ascii="Times New Roman"/>
                <w:b w:val="false"/>
                <w:i w:val="false"/>
                <w:color w:val="000000"/>
                <w:sz w:val="20"/>
              </w:rPr>
              <w:t xml:space="preserve">
ров </w:t>
            </w:r>
            <w:r>
              <w:br/>
            </w:r>
            <w:r>
              <w:rPr>
                <w:rFonts w:ascii="Times New Roman"/>
                <w:b w:val="false"/>
                <w:i w:val="false"/>
                <w:color w:val="000000"/>
                <w:sz w:val="20"/>
              </w:rPr>
              <w:t xml:space="preserve">
(в </w:t>
            </w:r>
            <w:r>
              <w:br/>
            </w:r>
            <w:r>
              <w:rPr>
                <w:rFonts w:ascii="Times New Roman"/>
                <w:b w:val="false"/>
                <w:i w:val="false"/>
                <w:color w:val="000000"/>
                <w:sz w:val="20"/>
              </w:rPr>
              <w:t xml:space="preserve">
по- </w:t>
            </w:r>
            <w:r>
              <w:br/>
            </w:r>
            <w:r>
              <w:rPr>
                <w:rFonts w:ascii="Times New Roman"/>
                <w:b w:val="false"/>
                <w:i w:val="false"/>
                <w:color w:val="000000"/>
                <w:sz w:val="20"/>
              </w:rPr>
              <w:t xml:space="preserve">
ряд- </w:t>
            </w:r>
            <w:r>
              <w:br/>
            </w:r>
            <w:r>
              <w:rPr>
                <w:rFonts w:ascii="Times New Roman"/>
                <w:b w:val="false"/>
                <w:i w:val="false"/>
                <w:color w:val="000000"/>
                <w:sz w:val="20"/>
              </w:rPr>
              <w:t xml:space="preserve">
ке </w:t>
            </w:r>
            <w:r>
              <w:br/>
            </w:r>
            <w:r>
              <w:rPr>
                <w:rFonts w:ascii="Times New Roman"/>
                <w:b w:val="false"/>
                <w:i w:val="false"/>
                <w:color w:val="000000"/>
                <w:sz w:val="20"/>
              </w:rPr>
              <w:t xml:space="preserve">
оче- </w:t>
            </w:r>
            <w:r>
              <w:br/>
            </w:r>
            <w:r>
              <w:rPr>
                <w:rFonts w:ascii="Times New Roman"/>
                <w:b w:val="false"/>
                <w:i w:val="false"/>
                <w:color w:val="000000"/>
                <w:sz w:val="20"/>
              </w:rPr>
              <w:t xml:space="preserve">
ред-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признанные ликвидационной комиссией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тов, </w:t>
            </w:r>
            <w:r>
              <w:br/>
            </w:r>
            <w:r>
              <w:rPr>
                <w:rFonts w:ascii="Times New Roman"/>
                <w:b w:val="false"/>
                <w:i w:val="false"/>
                <w:color w:val="000000"/>
                <w:sz w:val="20"/>
              </w:rPr>
              <w:t xml:space="preserve">
по- </w:t>
            </w:r>
            <w:r>
              <w:br/>
            </w:r>
            <w:r>
              <w:rPr>
                <w:rFonts w:ascii="Times New Roman"/>
                <w:b w:val="false"/>
                <w:i w:val="false"/>
                <w:color w:val="000000"/>
                <w:sz w:val="20"/>
              </w:rPr>
              <w:t xml:space="preserve">
слу- </w:t>
            </w:r>
            <w:r>
              <w:br/>
            </w:r>
            <w:r>
              <w:rPr>
                <w:rFonts w:ascii="Times New Roman"/>
                <w:b w:val="false"/>
                <w:i w:val="false"/>
                <w:color w:val="000000"/>
                <w:sz w:val="20"/>
              </w:rPr>
              <w:t xml:space="preserve">
живших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ванием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приз- </w:t>
            </w:r>
            <w:r>
              <w:br/>
            </w:r>
            <w:r>
              <w:rPr>
                <w:rFonts w:ascii="Times New Roman"/>
                <w:b w:val="false"/>
                <w:i w:val="false"/>
                <w:color w:val="000000"/>
                <w:sz w:val="20"/>
              </w:rPr>
              <w:t xml:space="preserve">
нания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ваний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направ- </w:t>
            </w:r>
            <w:r>
              <w:br/>
            </w:r>
            <w:r>
              <w:rPr>
                <w:rFonts w:ascii="Times New Roman"/>
                <w:b w:val="false"/>
                <w:i w:val="false"/>
                <w:color w:val="000000"/>
                <w:sz w:val="20"/>
              </w:rPr>
              <w:t xml:space="preserve">
ленный кредитору о призна- </w:t>
            </w:r>
            <w:r>
              <w:br/>
            </w:r>
            <w:r>
              <w:rPr>
                <w:rFonts w:ascii="Times New Roman"/>
                <w:b w:val="false"/>
                <w:i w:val="false"/>
                <w:color w:val="000000"/>
                <w:sz w:val="20"/>
              </w:rPr>
              <w:t xml:space="preserve">
нии его требова- </w:t>
            </w:r>
            <w:r>
              <w:br/>
            </w:r>
            <w:r>
              <w:rPr>
                <w:rFonts w:ascii="Times New Roman"/>
                <w:b w:val="false"/>
                <w:i w:val="false"/>
                <w:color w:val="000000"/>
                <w:sz w:val="20"/>
              </w:rPr>
              <w:t xml:space="preserve">
ния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ния (про- </w:t>
            </w:r>
            <w:r>
              <w:br/>
            </w:r>
            <w:r>
              <w:rPr>
                <w:rFonts w:ascii="Times New Roman"/>
                <w:b w:val="false"/>
                <w:i w:val="false"/>
                <w:color w:val="000000"/>
                <w:sz w:val="20"/>
              </w:rPr>
              <w:t xml:space="preserve">
то- </w:t>
            </w:r>
            <w:r>
              <w:br/>
            </w:r>
            <w:r>
              <w:rPr>
                <w:rFonts w:ascii="Times New Roman"/>
                <w:b w:val="false"/>
                <w:i w:val="false"/>
                <w:color w:val="000000"/>
                <w:sz w:val="20"/>
              </w:rPr>
              <w:t xml:space="preserve">
кол)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Признанная сумма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счета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0" w:type="auto"/>
            <w:vMerge/>
            <w:tcBorders>
              <w:top w:val="nil"/>
              <w:left w:val="single" w:color="cfcfcf" w:sz="5"/>
              <w:bottom w:val="single" w:color="cfcfcf" w:sz="5"/>
              <w:right w:val="single" w:color="cfcfcf" w:sz="5"/>
            </w:tcBorders>
          </w:tcP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71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очередь: </w:t>
            </w:r>
          </w:p>
          <w:p>
            <w:pPr>
              <w:spacing w:after="20"/>
              <w:ind w:left="20"/>
              <w:jc w:val="both"/>
            </w:pPr>
            <w:r>
              <w:rPr>
                <w:rFonts w:ascii="Times New Roman"/>
                <w:b w:val="false"/>
                <w:i w:val="false"/>
                <w:color w:val="000000"/>
                <w:sz w:val="20"/>
              </w:rPr>
              <w:t xml:space="preserve">I.   Итого </w:t>
            </w:r>
            <w:r>
              <w:br/>
            </w:r>
            <w:r>
              <w:rPr>
                <w:rFonts w:ascii="Times New Roman"/>
                <w:b w:val="false"/>
                <w:i w:val="false"/>
                <w:color w:val="000000"/>
                <w:sz w:val="20"/>
              </w:rPr>
              <w:t xml:space="preserve">
     по 1 очереди </w:t>
            </w:r>
          </w:p>
          <w:p>
            <w:pPr>
              <w:spacing w:after="20"/>
              <w:ind w:left="20"/>
              <w:jc w:val="both"/>
            </w:pPr>
            <w:r>
              <w:rPr>
                <w:rFonts w:ascii="Times New Roman"/>
                <w:b w:val="false"/>
                <w:i w:val="false"/>
                <w:color w:val="000000"/>
                <w:sz w:val="20"/>
              </w:rPr>
              <w:t xml:space="preserve">     2 очередь, в том числе: </w:t>
            </w:r>
            <w:r>
              <w:br/>
            </w:r>
            <w:r>
              <w:rPr>
                <w:rFonts w:ascii="Times New Roman"/>
                <w:b w:val="false"/>
                <w:i w:val="false"/>
                <w:color w:val="000000"/>
                <w:sz w:val="20"/>
              </w:rPr>
              <w:t xml:space="preserve">
     по оплате труда </w:t>
            </w:r>
          </w:p>
          <w:p>
            <w:pPr>
              <w:spacing w:after="20"/>
              <w:ind w:left="20"/>
              <w:jc w:val="both"/>
            </w:pPr>
            <w:r>
              <w:rPr>
                <w:rFonts w:ascii="Times New Roman"/>
                <w:b w:val="false"/>
                <w:i w:val="false"/>
                <w:color w:val="000000"/>
                <w:sz w:val="20"/>
              </w:rPr>
              <w:t xml:space="preserve">     итого по оплате труда </w:t>
            </w:r>
            <w:r>
              <w:br/>
            </w:r>
            <w:r>
              <w:rPr>
                <w:rFonts w:ascii="Times New Roman"/>
                <w:b w:val="false"/>
                <w:i w:val="false"/>
                <w:color w:val="000000"/>
                <w:sz w:val="20"/>
              </w:rPr>
              <w:t xml:space="preserve">
     по пенсионным </w:t>
            </w:r>
            <w:r>
              <w:br/>
            </w:r>
            <w:r>
              <w:rPr>
                <w:rFonts w:ascii="Times New Roman"/>
                <w:b w:val="false"/>
                <w:i w:val="false"/>
                <w:color w:val="000000"/>
                <w:sz w:val="20"/>
              </w:rPr>
              <w:t xml:space="preserve">
     отчислениям </w:t>
            </w:r>
          </w:p>
          <w:p>
            <w:pPr>
              <w:spacing w:after="20"/>
              <w:ind w:left="20"/>
              <w:jc w:val="both"/>
            </w:pPr>
            <w:r>
              <w:rPr>
                <w:rFonts w:ascii="Times New Roman"/>
                <w:b w:val="false"/>
                <w:i w:val="false"/>
                <w:color w:val="000000"/>
                <w:sz w:val="20"/>
              </w:rPr>
              <w:t xml:space="preserve">     итого по пенсионным </w:t>
            </w:r>
            <w:r>
              <w:br/>
            </w:r>
            <w:r>
              <w:rPr>
                <w:rFonts w:ascii="Times New Roman"/>
                <w:b w:val="false"/>
                <w:i w:val="false"/>
                <w:color w:val="000000"/>
                <w:sz w:val="20"/>
              </w:rPr>
              <w:t xml:space="preserve">
     отчислениям </w:t>
            </w:r>
          </w:p>
          <w:p>
            <w:pPr>
              <w:spacing w:after="20"/>
              <w:ind w:left="20"/>
              <w:jc w:val="both"/>
            </w:pP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авторским договорам </w:t>
            </w:r>
          </w:p>
          <w:p>
            <w:pPr>
              <w:spacing w:after="20"/>
              <w:ind w:left="20"/>
              <w:jc w:val="both"/>
            </w:pPr>
            <w:r>
              <w:rPr>
                <w:rFonts w:ascii="Times New Roman"/>
                <w:b w:val="false"/>
                <w:i w:val="false"/>
                <w:color w:val="000000"/>
                <w:sz w:val="20"/>
              </w:rPr>
              <w:t xml:space="preserve">     итого вознаграждений </w:t>
            </w:r>
            <w:r>
              <w:br/>
            </w:r>
            <w:r>
              <w:rPr>
                <w:rFonts w:ascii="Times New Roman"/>
                <w:b w:val="false"/>
                <w:i w:val="false"/>
                <w:color w:val="000000"/>
                <w:sz w:val="20"/>
              </w:rPr>
              <w:t xml:space="preserve">
     по авторским договорам </w:t>
            </w:r>
          </w:p>
          <w:p>
            <w:pPr>
              <w:spacing w:after="20"/>
              <w:ind w:left="20"/>
              <w:jc w:val="both"/>
            </w:pPr>
            <w:r>
              <w:rPr>
                <w:rFonts w:ascii="Times New Roman"/>
                <w:b w:val="false"/>
                <w:i w:val="false"/>
                <w:color w:val="000000"/>
                <w:sz w:val="20"/>
              </w:rPr>
              <w:t xml:space="preserve">II.  Итого по 2 очереди </w:t>
            </w:r>
          </w:p>
          <w:p>
            <w:pPr>
              <w:spacing w:after="20"/>
              <w:ind w:left="20"/>
              <w:jc w:val="both"/>
            </w:pPr>
            <w:r>
              <w:rPr>
                <w:rFonts w:ascii="Times New Roman"/>
                <w:b w:val="false"/>
                <w:i w:val="false"/>
                <w:color w:val="000000"/>
                <w:sz w:val="20"/>
              </w:rPr>
              <w:t xml:space="preserve">     3 очередь: </w:t>
            </w:r>
          </w:p>
          <w:p>
            <w:pPr>
              <w:spacing w:after="20"/>
              <w:ind w:left="20"/>
              <w:jc w:val="both"/>
            </w:pPr>
            <w:r>
              <w:rPr>
                <w:rFonts w:ascii="Times New Roman"/>
                <w:b w:val="false"/>
                <w:i w:val="false"/>
                <w:color w:val="000000"/>
                <w:sz w:val="20"/>
              </w:rPr>
              <w:t xml:space="preserve">III. Итого по 3 очереди </w:t>
            </w:r>
            <w:r>
              <w:br/>
            </w:r>
            <w:r>
              <w:rPr>
                <w:rFonts w:ascii="Times New Roman"/>
                <w:b w:val="false"/>
                <w:i w:val="false"/>
                <w:color w:val="000000"/>
                <w:sz w:val="20"/>
              </w:rPr>
              <w:t xml:space="preserve">
     4 очередь: </w:t>
            </w:r>
          </w:p>
          <w:p>
            <w:pPr>
              <w:spacing w:after="20"/>
              <w:ind w:left="20"/>
              <w:jc w:val="both"/>
            </w:pPr>
            <w:r>
              <w:rPr>
                <w:rFonts w:ascii="Times New Roman"/>
                <w:b w:val="false"/>
                <w:i w:val="false"/>
                <w:color w:val="000000"/>
                <w:sz w:val="20"/>
              </w:rPr>
              <w:t xml:space="preserve">IV.  Итого по 4 очереди </w:t>
            </w:r>
            <w:r>
              <w:br/>
            </w:r>
            <w:r>
              <w:rPr>
                <w:rFonts w:ascii="Times New Roman"/>
                <w:b w:val="false"/>
                <w:i w:val="false"/>
                <w:color w:val="000000"/>
                <w:sz w:val="20"/>
              </w:rPr>
              <w:t xml:space="preserve">
     5 очередь: </w:t>
            </w:r>
          </w:p>
          <w:p>
            <w:pPr>
              <w:spacing w:after="20"/>
              <w:ind w:left="20"/>
              <w:jc w:val="both"/>
            </w:pPr>
            <w:r>
              <w:rPr>
                <w:rFonts w:ascii="Times New Roman"/>
                <w:b w:val="false"/>
                <w:i w:val="false"/>
                <w:color w:val="000000"/>
                <w:sz w:val="20"/>
              </w:rPr>
              <w:t xml:space="preserve">V.   Итого по 5 очереди </w:t>
            </w:r>
            <w:r>
              <w:br/>
            </w:r>
            <w:r>
              <w:rPr>
                <w:rFonts w:ascii="Times New Roman"/>
                <w:b w:val="false"/>
                <w:i w:val="false"/>
                <w:color w:val="000000"/>
                <w:sz w:val="20"/>
              </w:rPr>
              <w:t xml:space="preserve">
     6 очередь: </w:t>
            </w:r>
          </w:p>
          <w:p>
            <w:pPr>
              <w:spacing w:after="20"/>
              <w:ind w:left="20"/>
              <w:jc w:val="both"/>
            </w:pPr>
            <w:r>
              <w:rPr>
                <w:rFonts w:ascii="Times New Roman"/>
                <w:b w:val="false"/>
                <w:i w:val="false"/>
                <w:color w:val="000000"/>
                <w:sz w:val="20"/>
              </w:rPr>
              <w:t xml:space="preserve">VI.  Итого по 6 очереди </w:t>
            </w:r>
            <w:r>
              <w:br/>
            </w:r>
            <w:r>
              <w:rPr>
                <w:rFonts w:ascii="Times New Roman"/>
                <w:b w:val="false"/>
                <w:i w:val="false"/>
                <w:color w:val="000000"/>
                <w:sz w:val="20"/>
              </w:rPr>
              <w:t xml:space="preserve">
     7 очередь: </w:t>
            </w:r>
          </w:p>
          <w:p>
            <w:pPr>
              <w:spacing w:after="20"/>
              <w:ind w:left="20"/>
              <w:jc w:val="both"/>
            </w:pPr>
            <w:r>
              <w:rPr>
                <w:rFonts w:ascii="Times New Roman"/>
                <w:b w:val="false"/>
                <w:i w:val="false"/>
                <w:color w:val="000000"/>
                <w:sz w:val="20"/>
              </w:rPr>
              <w:t xml:space="preserve">VII. Итого по 7 очереди </w:t>
            </w:r>
            <w:r>
              <w:br/>
            </w:r>
            <w:r>
              <w:rPr>
                <w:rFonts w:ascii="Times New Roman"/>
                <w:b w:val="false"/>
                <w:i w:val="false"/>
                <w:color w:val="000000"/>
                <w:sz w:val="20"/>
              </w:rPr>
              <w:t xml:space="preserve">
     8 очередь: </w:t>
            </w:r>
          </w:p>
          <w:p>
            <w:pPr>
              <w:spacing w:after="20"/>
              <w:ind w:left="20"/>
              <w:jc w:val="both"/>
            </w:pPr>
            <w:r>
              <w:rPr>
                <w:rFonts w:ascii="Times New Roman"/>
                <w:b w:val="false"/>
                <w:i w:val="false"/>
                <w:color w:val="000000"/>
                <w:sz w:val="20"/>
              </w:rPr>
              <w:t xml:space="preserve">VIII. Итого по 8 очереди </w:t>
            </w:r>
          </w:p>
          <w:p>
            <w:pPr>
              <w:spacing w:after="20"/>
              <w:ind w:left="20"/>
              <w:jc w:val="both"/>
            </w:pPr>
            <w:r>
              <w:rPr>
                <w:rFonts w:ascii="Times New Roman"/>
                <w:b w:val="false"/>
                <w:i w:val="false"/>
                <w:color w:val="000000"/>
                <w:sz w:val="20"/>
              </w:rPr>
              <w:t xml:space="preserve">Всего: I+II+III+IV+V+VI+ </w:t>
            </w:r>
            <w:r>
              <w:br/>
            </w:r>
            <w:r>
              <w:rPr>
                <w:rFonts w:ascii="Times New Roman"/>
                <w:b w:val="false"/>
                <w:i w:val="false"/>
                <w:color w:val="000000"/>
                <w:sz w:val="20"/>
              </w:rPr>
              <w:t xml:space="preserve">
       VII+VIII </w:t>
            </w:r>
          </w:p>
        </w:tc>
      </w:tr>
    </w:tbl>
    <w:p>
      <w:pPr>
        <w:spacing w:after="0"/>
        <w:ind w:left="0"/>
        <w:jc w:val="both"/>
      </w:pPr>
      <w:r>
        <w:rPr>
          <w:rFonts w:ascii="Times New Roman"/>
          <w:b w:val="false"/>
          <w:i w:val="false"/>
          <w:color w:val="000000"/>
          <w:sz w:val="28"/>
        </w:rPr>
        <w:t xml:space="preserve">      Примечание: заполняется в разрезе филиалов ликвидируемой страховой организации. </w:t>
      </w:r>
    </w:p>
    <w:p>
      <w:pPr>
        <w:spacing w:after="0"/>
        <w:ind w:left="0"/>
        <w:jc w:val="both"/>
      </w:pPr>
      <w:r>
        <w:rPr>
          <w:rFonts w:ascii="Times New Roman"/>
          <w:b w:val="false"/>
          <w:i w:val="false"/>
          <w:color w:val="000000"/>
          <w:sz w:val="28"/>
        </w:rPr>
        <w:t xml:space="preserve">      Председатель ликвидационной комиссии 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 __________ </w:t>
      </w:r>
    </w:p>
    <w:bookmarkStart w:name="z138" w:id="3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p>
    <w:bookmarkEnd w:id="38"/>
    <w:p>
      <w:pPr>
        <w:spacing w:after="0"/>
        <w:ind w:left="0"/>
        <w:jc w:val="both"/>
      </w:pPr>
      <w:r>
        <w:rPr>
          <w:rFonts w:ascii="Times New Roman"/>
          <w:b w:val="false"/>
          <w:i w:val="false"/>
          <w:color w:val="ff0000"/>
          <w:sz w:val="28"/>
        </w:rPr>
        <w:t xml:space="preserve">       &lt;*&gt; </w:t>
      </w:r>
      <w:r>
        <w:br/>
      </w:r>
      <w:r>
        <w:rPr>
          <w:rFonts w:ascii="Times New Roman"/>
          <w:b w:val="false"/>
          <w:i w:val="false"/>
          <w:color w:val="ff0000"/>
          <w:sz w:val="28"/>
        </w:rPr>
        <w:t xml:space="preserve">
     Сноска. Приложение 11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Приложение с изменениями, внесенными -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val="false"/>
          <w:i w:val="false"/>
          <w:color w:val="000000"/>
          <w:sz w:val="28"/>
        </w:rPr>
        <w:t xml:space="preserve">        "УТВЕРЖДЕНО"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"__" __________ 20__ года                  </w:t>
      </w:r>
    </w:p>
    <w:p>
      <w:pPr>
        <w:spacing w:after="0"/>
        <w:ind w:left="0"/>
        <w:jc w:val="both"/>
      </w:pPr>
      <w:r>
        <w:rPr>
          <w:rFonts w:ascii="Times New Roman"/>
          <w:b/>
          <w:i w:val="false"/>
          <w:color w:val="000000"/>
          <w:sz w:val="28"/>
        </w:rPr>
        <w:t xml:space="preserve">                   Реестр требований кредиторов, </w:t>
      </w:r>
      <w:r>
        <w:br/>
      </w:r>
      <w:r>
        <w:rPr>
          <w:rFonts w:ascii="Times New Roman"/>
          <w:b w:val="false"/>
          <w:i w:val="false"/>
          <w:color w:val="000000"/>
          <w:sz w:val="28"/>
        </w:rPr>
        <w:t>
</w:t>
      </w:r>
      <w:r>
        <w:rPr>
          <w:rFonts w:ascii="Times New Roman"/>
          <w:b/>
          <w:i w:val="false"/>
          <w:color w:val="000000"/>
          <w:sz w:val="28"/>
        </w:rPr>
        <w:t xml:space="preserve">          включенных в промежуточный ликвидационный баланс </w:t>
      </w:r>
      <w:r>
        <w:br/>
      </w:r>
      <w:r>
        <w:rPr>
          <w:rFonts w:ascii="Times New Roman"/>
          <w:b w:val="false"/>
          <w:i w:val="false"/>
          <w:color w:val="000000"/>
          <w:sz w:val="28"/>
        </w:rPr>
        <w:t>
</w:t>
      </w:r>
      <w:r>
        <w:rPr>
          <w:rFonts w:ascii="Times New Roman"/>
          <w:b/>
          <w:i w:val="false"/>
          <w:color w:val="000000"/>
          <w:sz w:val="28"/>
        </w:rPr>
        <w:t xml:space="preserve">      (наименование ликвидируемой перестраховочной организации)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 |Наиме- |Требования, признанные             |Наимено-|Ответ,       |П </w:t>
      </w:r>
      <w:r>
        <w:br/>
      </w:r>
      <w:r>
        <w:rPr>
          <w:rFonts w:ascii="Times New Roman"/>
          <w:b w:val="false"/>
          <w:i w:val="false"/>
          <w:color w:val="000000"/>
          <w:sz w:val="28"/>
        </w:rPr>
        <w:t xml:space="preserve">
мер |нование|ликвидационной                     |вания   |направленный |р </w:t>
      </w:r>
      <w:r>
        <w:br/>
      </w:r>
      <w:r>
        <w:rPr>
          <w:rFonts w:ascii="Times New Roman"/>
          <w:b w:val="false"/>
          <w:i w:val="false"/>
          <w:color w:val="000000"/>
          <w:sz w:val="28"/>
        </w:rPr>
        <w:t xml:space="preserve">
под-|креди- |комиссией                          |докумен-|кредитору о  |и </w:t>
      </w:r>
      <w:r>
        <w:br/>
      </w:r>
      <w:r>
        <w:rPr>
          <w:rFonts w:ascii="Times New Roman"/>
          <w:b w:val="false"/>
          <w:i w:val="false"/>
          <w:color w:val="000000"/>
          <w:sz w:val="28"/>
        </w:rPr>
        <w:t xml:space="preserve">
пун-|торов  |-----------------------------------|тов,пос-|признании    |м </w:t>
      </w:r>
      <w:r>
        <w:br/>
      </w:r>
      <w:r>
        <w:rPr>
          <w:rFonts w:ascii="Times New Roman"/>
          <w:b w:val="false"/>
          <w:i w:val="false"/>
          <w:color w:val="000000"/>
          <w:sz w:val="28"/>
        </w:rPr>
        <w:t xml:space="preserve">
кта |(в     |Номер |Признанная           |Номер |луживших|его требова- |е </w:t>
      </w:r>
      <w:r>
        <w:br/>
      </w:r>
      <w:r>
        <w:rPr>
          <w:rFonts w:ascii="Times New Roman"/>
          <w:b w:val="false"/>
          <w:i w:val="false"/>
          <w:color w:val="000000"/>
          <w:sz w:val="28"/>
        </w:rPr>
        <w:t xml:space="preserve">
    |порядке|и дата|сумма                |балан-|основа- |ния          |ч </w:t>
      </w:r>
      <w:r>
        <w:br/>
      </w:r>
      <w:r>
        <w:rPr>
          <w:rFonts w:ascii="Times New Roman"/>
          <w:b w:val="false"/>
          <w:i w:val="false"/>
          <w:color w:val="000000"/>
          <w:sz w:val="28"/>
        </w:rPr>
        <w:t xml:space="preserve">
    |очеред-|реше- |---------------------|сового|нием для|-------------|а </w:t>
      </w:r>
      <w:r>
        <w:br/>
      </w:r>
      <w:r>
        <w:rPr>
          <w:rFonts w:ascii="Times New Roman"/>
          <w:b w:val="false"/>
          <w:i w:val="false"/>
          <w:color w:val="000000"/>
          <w:sz w:val="28"/>
        </w:rPr>
        <w:t xml:space="preserve">
    |ности) |ния   |в на- |в иностранной |счета |призна- |дата | номер |н </w:t>
      </w:r>
      <w:r>
        <w:br/>
      </w:r>
      <w:r>
        <w:rPr>
          <w:rFonts w:ascii="Times New Roman"/>
          <w:b w:val="false"/>
          <w:i w:val="false"/>
          <w:color w:val="000000"/>
          <w:sz w:val="28"/>
        </w:rPr>
        <w:t xml:space="preserve">
    |       |(про- |циона-|    валюте    |      |ния тре-|     |       |и </w:t>
      </w:r>
      <w:r>
        <w:br/>
      </w:r>
      <w:r>
        <w:rPr>
          <w:rFonts w:ascii="Times New Roman"/>
          <w:b w:val="false"/>
          <w:i w:val="false"/>
          <w:color w:val="000000"/>
          <w:sz w:val="28"/>
        </w:rPr>
        <w:t xml:space="preserve">
    |       |токо- |льной |--------------|      |бований |     |       |е </w:t>
      </w:r>
      <w:r>
        <w:br/>
      </w:r>
      <w:r>
        <w:rPr>
          <w:rFonts w:ascii="Times New Roman"/>
          <w:b w:val="false"/>
          <w:i w:val="false"/>
          <w:color w:val="000000"/>
          <w:sz w:val="28"/>
        </w:rPr>
        <w:t xml:space="preserve">
    |       |ла)   |валю- | в| в | в | в |      |кредито-|     |       | </w:t>
      </w:r>
      <w:r>
        <w:br/>
      </w:r>
      <w:r>
        <w:rPr>
          <w:rFonts w:ascii="Times New Roman"/>
          <w:b w:val="false"/>
          <w:i w:val="false"/>
          <w:color w:val="000000"/>
          <w:sz w:val="28"/>
        </w:rPr>
        <w:t xml:space="preserve">
    |       |      |те    |  |   |   |   |      |ра      |     |       | </w:t>
      </w:r>
      <w:r>
        <w:br/>
      </w:r>
      <w:r>
        <w:rPr>
          <w:rFonts w:ascii="Times New Roman"/>
          <w:b w:val="false"/>
          <w:i w:val="false"/>
          <w:color w:val="000000"/>
          <w:sz w:val="28"/>
        </w:rPr>
        <w:t xml:space="preserve">
    |       |      |      | д| е | р | и |      |        |     |       | </w:t>
      </w:r>
      <w:r>
        <w:br/>
      </w:r>
      <w:r>
        <w:rPr>
          <w:rFonts w:ascii="Times New Roman"/>
          <w:b w:val="false"/>
          <w:i w:val="false"/>
          <w:color w:val="000000"/>
          <w:sz w:val="28"/>
        </w:rPr>
        <w:t xml:space="preserve">
    |       |      |      | о| в | о | н |      |        |     |       | </w:t>
      </w:r>
      <w:r>
        <w:br/>
      </w:r>
      <w:r>
        <w:rPr>
          <w:rFonts w:ascii="Times New Roman"/>
          <w:b w:val="false"/>
          <w:i w:val="false"/>
          <w:color w:val="000000"/>
          <w:sz w:val="28"/>
        </w:rPr>
        <w:t xml:space="preserve">
    |       |      |      | л| р | с | о |      |        |     |       | </w:t>
      </w:r>
      <w:r>
        <w:br/>
      </w:r>
      <w:r>
        <w:rPr>
          <w:rFonts w:ascii="Times New Roman"/>
          <w:b w:val="false"/>
          <w:i w:val="false"/>
          <w:color w:val="000000"/>
          <w:sz w:val="28"/>
        </w:rPr>
        <w:t xml:space="preserve">
    |       |      |      | л| о | с | й |      |        |     |       | </w:t>
      </w:r>
      <w:r>
        <w:br/>
      </w:r>
      <w:r>
        <w:rPr>
          <w:rFonts w:ascii="Times New Roman"/>
          <w:b w:val="false"/>
          <w:i w:val="false"/>
          <w:color w:val="000000"/>
          <w:sz w:val="28"/>
        </w:rPr>
        <w:t xml:space="preserve">
    |       |      |      | а|   | и |   |      |        |     |       | </w:t>
      </w:r>
      <w:r>
        <w:br/>
      </w:r>
      <w:r>
        <w:rPr>
          <w:rFonts w:ascii="Times New Roman"/>
          <w:b w:val="false"/>
          <w:i w:val="false"/>
          <w:color w:val="000000"/>
          <w:sz w:val="28"/>
        </w:rPr>
        <w:t xml:space="preserve">
    |       |      |      | р|   | й | и |      |        |     |       | </w:t>
      </w:r>
      <w:r>
        <w:br/>
      </w:r>
      <w:r>
        <w:rPr>
          <w:rFonts w:ascii="Times New Roman"/>
          <w:b w:val="false"/>
          <w:i w:val="false"/>
          <w:color w:val="000000"/>
          <w:sz w:val="28"/>
        </w:rPr>
        <w:t xml:space="preserve">
    |       |      |      | а|   | с | н |      |        |     |       | </w:t>
      </w:r>
      <w:r>
        <w:br/>
      </w:r>
      <w:r>
        <w:rPr>
          <w:rFonts w:ascii="Times New Roman"/>
          <w:b w:val="false"/>
          <w:i w:val="false"/>
          <w:color w:val="000000"/>
          <w:sz w:val="28"/>
        </w:rPr>
        <w:t xml:space="preserve">
    |       |      |      | х|   | к | о |      |        |     |       | </w:t>
      </w:r>
      <w:r>
        <w:br/>
      </w:r>
      <w:r>
        <w:rPr>
          <w:rFonts w:ascii="Times New Roman"/>
          <w:b w:val="false"/>
          <w:i w:val="false"/>
          <w:color w:val="000000"/>
          <w:sz w:val="28"/>
        </w:rPr>
        <w:t xml:space="preserve">
    |       |      |      |  |   | и | с |      |        |     |       | </w:t>
      </w:r>
      <w:r>
        <w:br/>
      </w:r>
      <w:r>
        <w:rPr>
          <w:rFonts w:ascii="Times New Roman"/>
          <w:b w:val="false"/>
          <w:i w:val="false"/>
          <w:color w:val="000000"/>
          <w:sz w:val="28"/>
        </w:rPr>
        <w:t xml:space="preserve">
    |       |      |      | С|   | х | т |      |        |     |       | </w:t>
      </w:r>
      <w:r>
        <w:br/>
      </w:r>
      <w:r>
        <w:rPr>
          <w:rFonts w:ascii="Times New Roman"/>
          <w:b w:val="false"/>
          <w:i w:val="false"/>
          <w:color w:val="000000"/>
          <w:sz w:val="28"/>
        </w:rPr>
        <w:t xml:space="preserve">
    |       |      |      | Ш|   |   | р |      |        |     |       | </w:t>
      </w:r>
      <w:r>
        <w:br/>
      </w:r>
      <w:r>
        <w:rPr>
          <w:rFonts w:ascii="Times New Roman"/>
          <w:b w:val="false"/>
          <w:i w:val="false"/>
          <w:color w:val="000000"/>
          <w:sz w:val="28"/>
        </w:rPr>
        <w:t xml:space="preserve">
    |       |      |      | А|   | р | а |      |        |     |       | </w:t>
      </w:r>
      <w:r>
        <w:br/>
      </w:r>
      <w:r>
        <w:rPr>
          <w:rFonts w:ascii="Times New Roman"/>
          <w:b w:val="false"/>
          <w:i w:val="false"/>
          <w:color w:val="000000"/>
          <w:sz w:val="28"/>
        </w:rPr>
        <w:t xml:space="preserve">
    |       |      |      |  |   | у | н |      |        |     |       | </w:t>
      </w:r>
      <w:r>
        <w:br/>
      </w:r>
      <w:r>
        <w:rPr>
          <w:rFonts w:ascii="Times New Roman"/>
          <w:b w:val="false"/>
          <w:i w:val="false"/>
          <w:color w:val="000000"/>
          <w:sz w:val="28"/>
        </w:rPr>
        <w:t xml:space="preserve">
    |       |      |      |  |   | б | н |      |        |     |       | </w:t>
      </w:r>
      <w:r>
        <w:br/>
      </w:r>
      <w:r>
        <w:rPr>
          <w:rFonts w:ascii="Times New Roman"/>
          <w:b w:val="false"/>
          <w:i w:val="false"/>
          <w:color w:val="000000"/>
          <w:sz w:val="28"/>
        </w:rPr>
        <w:t xml:space="preserve">
    |       |      |      |  |   | л | о |      |        |     |       | </w:t>
      </w:r>
      <w:r>
        <w:br/>
      </w:r>
      <w:r>
        <w:rPr>
          <w:rFonts w:ascii="Times New Roman"/>
          <w:b w:val="false"/>
          <w:i w:val="false"/>
          <w:color w:val="000000"/>
          <w:sz w:val="28"/>
        </w:rPr>
        <w:t xml:space="preserve">
    |       |      |      |  |   | я | й |      |        |     |       | </w:t>
      </w:r>
      <w:r>
        <w:br/>
      </w:r>
      <w:r>
        <w:rPr>
          <w:rFonts w:ascii="Times New Roman"/>
          <w:b w:val="false"/>
          <w:i w:val="false"/>
          <w:color w:val="000000"/>
          <w:sz w:val="28"/>
        </w:rPr>
        <w:t xml:space="preserve">
    |       |      |      |  |   | х |   |      |        |     |       | </w:t>
      </w:r>
      <w:r>
        <w:br/>
      </w:r>
      <w:r>
        <w:rPr>
          <w:rFonts w:ascii="Times New Roman"/>
          <w:b w:val="false"/>
          <w:i w:val="false"/>
          <w:color w:val="000000"/>
          <w:sz w:val="28"/>
        </w:rPr>
        <w:t xml:space="preserve">
    |       |      |      |  |   |   | в |      |        |     |       | </w:t>
      </w:r>
      <w:r>
        <w:br/>
      </w:r>
      <w:r>
        <w:rPr>
          <w:rFonts w:ascii="Times New Roman"/>
          <w:b w:val="false"/>
          <w:i w:val="false"/>
          <w:color w:val="000000"/>
          <w:sz w:val="28"/>
        </w:rPr>
        <w:t xml:space="preserve">
    |       |      |      |  |   |   | а |      |        |     |       | </w:t>
      </w:r>
      <w:r>
        <w:br/>
      </w:r>
      <w:r>
        <w:rPr>
          <w:rFonts w:ascii="Times New Roman"/>
          <w:b w:val="false"/>
          <w:i w:val="false"/>
          <w:color w:val="000000"/>
          <w:sz w:val="28"/>
        </w:rPr>
        <w:t xml:space="preserve">
    |       |      |      |  |   |   | л |      |        |     |       | </w:t>
      </w:r>
      <w:r>
        <w:br/>
      </w:r>
      <w:r>
        <w:rPr>
          <w:rFonts w:ascii="Times New Roman"/>
          <w:b w:val="false"/>
          <w:i w:val="false"/>
          <w:color w:val="000000"/>
          <w:sz w:val="28"/>
        </w:rPr>
        <w:t xml:space="preserve">
    |       |      |      |  |   |   | ю |      |        |     |       | </w:t>
      </w:r>
      <w:r>
        <w:br/>
      </w:r>
      <w:r>
        <w:rPr>
          <w:rFonts w:ascii="Times New Roman"/>
          <w:b w:val="false"/>
          <w:i w:val="false"/>
          <w:color w:val="000000"/>
          <w:sz w:val="28"/>
        </w:rPr>
        <w:t xml:space="preserve">
    |       |      |      |  |   |   | т |      |        |     |       | </w:t>
      </w:r>
      <w:r>
        <w:br/>
      </w:r>
      <w:r>
        <w:rPr>
          <w:rFonts w:ascii="Times New Roman"/>
          <w:b w:val="false"/>
          <w:i w:val="false"/>
          <w:color w:val="000000"/>
          <w:sz w:val="28"/>
        </w:rPr>
        <w:t xml:space="preserve">
    |       |      |      |  |   |   | е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 </w:t>
      </w:r>
      <w:r>
        <w:br/>
      </w:r>
      <w:r>
        <w:rPr>
          <w:rFonts w:ascii="Times New Roman"/>
          <w:b w:val="false"/>
          <w:i w:val="false"/>
          <w:color w:val="000000"/>
          <w:sz w:val="28"/>
        </w:rPr>
        <w:t xml:space="preserve">
     1 очередь: </w:t>
      </w:r>
    </w:p>
    <w:p>
      <w:pPr>
        <w:spacing w:after="0"/>
        <w:ind w:left="0"/>
        <w:jc w:val="both"/>
      </w:pPr>
      <w:r>
        <w:rPr>
          <w:rFonts w:ascii="Times New Roman"/>
          <w:b w:val="false"/>
          <w:i w:val="false"/>
          <w:color w:val="000000"/>
          <w:sz w:val="28"/>
        </w:rPr>
        <w:t xml:space="preserve">I.   Итого </w:t>
      </w:r>
      <w:r>
        <w:br/>
      </w:r>
      <w:r>
        <w:rPr>
          <w:rFonts w:ascii="Times New Roman"/>
          <w:b w:val="false"/>
          <w:i w:val="false"/>
          <w:color w:val="000000"/>
          <w:sz w:val="28"/>
        </w:rPr>
        <w:t xml:space="preserve">
     по 1 очереди </w:t>
      </w:r>
    </w:p>
    <w:p>
      <w:pPr>
        <w:spacing w:after="0"/>
        <w:ind w:left="0"/>
        <w:jc w:val="both"/>
      </w:pPr>
      <w:r>
        <w:rPr>
          <w:rFonts w:ascii="Times New Roman"/>
          <w:b w:val="false"/>
          <w:i w:val="false"/>
          <w:color w:val="000000"/>
          <w:sz w:val="28"/>
        </w:rPr>
        <w:t xml:space="preserve">     2 очередь, в том числе: </w:t>
      </w:r>
      <w:r>
        <w:br/>
      </w:r>
      <w:r>
        <w:rPr>
          <w:rFonts w:ascii="Times New Roman"/>
          <w:b w:val="false"/>
          <w:i w:val="false"/>
          <w:color w:val="000000"/>
          <w:sz w:val="28"/>
        </w:rPr>
        <w:t xml:space="preserve">
     по оплате труда </w:t>
      </w:r>
    </w:p>
    <w:p>
      <w:pPr>
        <w:spacing w:after="0"/>
        <w:ind w:left="0"/>
        <w:jc w:val="both"/>
      </w:pPr>
      <w:r>
        <w:rPr>
          <w:rFonts w:ascii="Times New Roman"/>
          <w:b w:val="false"/>
          <w:i w:val="false"/>
          <w:color w:val="000000"/>
          <w:sz w:val="28"/>
        </w:rPr>
        <w:t xml:space="preserve">     итого по оплате труда </w:t>
      </w:r>
      <w:r>
        <w:br/>
      </w:r>
      <w:r>
        <w:rPr>
          <w:rFonts w:ascii="Times New Roman"/>
          <w:b w:val="false"/>
          <w:i w:val="false"/>
          <w:color w:val="000000"/>
          <w:sz w:val="28"/>
        </w:rPr>
        <w:t xml:space="preserve">
     по пенсионным </w:t>
      </w:r>
      <w:r>
        <w:br/>
      </w:r>
      <w:r>
        <w:rPr>
          <w:rFonts w:ascii="Times New Roman"/>
          <w:b w:val="false"/>
          <w:i w:val="false"/>
          <w:color w:val="000000"/>
          <w:sz w:val="28"/>
        </w:rPr>
        <w:t xml:space="preserve">
     отчислениям </w:t>
      </w:r>
    </w:p>
    <w:p>
      <w:pPr>
        <w:spacing w:after="0"/>
        <w:ind w:left="0"/>
        <w:jc w:val="both"/>
      </w:pPr>
      <w:r>
        <w:rPr>
          <w:rFonts w:ascii="Times New Roman"/>
          <w:b w:val="false"/>
          <w:i w:val="false"/>
          <w:color w:val="000000"/>
          <w:sz w:val="28"/>
        </w:rPr>
        <w:t xml:space="preserve">     итого по пенсионным </w:t>
      </w:r>
      <w:r>
        <w:br/>
      </w:r>
      <w:r>
        <w:rPr>
          <w:rFonts w:ascii="Times New Roman"/>
          <w:b w:val="false"/>
          <w:i w:val="false"/>
          <w:color w:val="000000"/>
          <w:sz w:val="28"/>
        </w:rPr>
        <w:t xml:space="preserve">
     отчислениям </w:t>
      </w:r>
    </w:p>
    <w:p>
      <w:pPr>
        <w:spacing w:after="0"/>
        <w:ind w:left="0"/>
        <w:jc w:val="both"/>
      </w:pPr>
      <w:r>
        <w:rPr>
          <w:rFonts w:ascii="Times New Roman"/>
          <w:b w:val="false"/>
          <w:i w:val="false"/>
          <w:color w:val="000000"/>
          <w:sz w:val="28"/>
        </w:rPr>
        <w:t xml:space="preserve">     вознаграждения по авторским договорам </w:t>
      </w:r>
    </w:p>
    <w:p>
      <w:pPr>
        <w:spacing w:after="0"/>
        <w:ind w:left="0"/>
        <w:jc w:val="both"/>
      </w:pPr>
      <w:r>
        <w:rPr>
          <w:rFonts w:ascii="Times New Roman"/>
          <w:b w:val="false"/>
          <w:i w:val="false"/>
          <w:color w:val="000000"/>
          <w:sz w:val="28"/>
        </w:rPr>
        <w:t xml:space="preserve">     итого вознаграждений по авторским договорам </w:t>
      </w:r>
    </w:p>
    <w:p>
      <w:pPr>
        <w:spacing w:after="0"/>
        <w:ind w:left="0"/>
        <w:jc w:val="both"/>
      </w:pPr>
      <w:r>
        <w:rPr>
          <w:rFonts w:ascii="Times New Roman"/>
          <w:b w:val="false"/>
          <w:i w:val="false"/>
          <w:color w:val="000000"/>
          <w:sz w:val="28"/>
        </w:rPr>
        <w:t xml:space="preserve">II.  Итого по 2 очереди </w:t>
      </w:r>
    </w:p>
    <w:p>
      <w:pPr>
        <w:spacing w:after="0"/>
        <w:ind w:left="0"/>
        <w:jc w:val="both"/>
      </w:pPr>
      <w:r>
        <w:rPr>
          <w:rFonts w:ascii="Times New Roman"/>
          <w:b w:val="false"/>
          <w:i w:val="false"/>
          <w:color w:val="000000"/>
          <w:sz w:val="28"/>
        </w:rPr>
        <w:t xml:space="preserve">     3 очередь: </w:t>
      </w:r>
    </w:p>
    <w:p>
      <w:pPr>
        <w:spacing w:after="0"/>
        <w:ind w:left="0"/>
        <w:jc w:val="both"/>
      </w:pPr>
      <w:r>
        <w:rPr>
          <w:rFonts w:ascii="Times New Roman"/>
          <w:b w:val="false"/>
          <w:i w:val="false"/>
          <w:color w:val="000000"/>
          <w:sz w:val="28"/>
        </w:rPr>
        <w:t xml:space="preserve">III. Итого по 3 очереди </w:t>
      </w:r>
      <w:r>
        <w:br/>
      </w:r>
      <w:r>
        <w:rPr>
          <w:rFonts w:ascii="Times New Roman"/>
          <w:b w:val="false"/>
          <w:i w:val="false"/>
          <w:color w:val="000000"/>
          <w:sz w:val="28"/>
        </w:rPr>
        <w:t xml:space="preserve">
     4 очередь: </w:t>
      </w:r>
    </w:p>
    <w:p>
      <w:pPr>
        <w:spacing w:after="0"/>
        <w:ind w:left="0"/>
        <w:jc w:val="both"/>
      </w:pPr>
      <w:r>
        <w:rPr>
          <w:rFonts w:ascii="Times New Roman"/>
          <w:b w:val="false"/>
          <w:i w:val="false"/>
          <w:color w:val="000000"/>
          <w:sz w:val="28"/>
        </w:rPr>
        <w:t xml:space="preserve">IV.  Итого по 4 очереди </w:t>
      </w:r>
      <w:r>
        <w:br/>
      </w:r>
      <w:r>
        <w:rPr>
          <w:rFonts w:ascii="Times New Roman"/>
          <w:b w:val="false"/>
          <w:i w:val="false"/>
          <w:color w:val="000000"/>
          <w:sz w:val="28"/>
        </w:rPr>
        <w:t xml:space="preserve">
     5 очередь: </w:t>
      </w:r>
    </w:p>
    <w:p>
      <w:pPr>
        <w:spacing w:after="0"/>
        <w:ind w:left="0"/>
        <w:jc w:val="both"/>
      </w:pPr>
      <w:r>
        <w:rPr>
          <w:rFonts w:ascii="Times New Roman"/>
          <w:b w:val="false"/>
          <w:i w:val="false"/>
          <w:color w:val="000000"/>
          <w:sz w:val="28"/>
        </w:rPr>
        <w:t xml:space="preserve">V.   Итого по 5 очереди </w:t>
      </w:r>
      <w:r>
        <w:br/>
      </w:r>
      <w:r>
        <w:rPr>
          <w:rFonts w:ascii="Times New Roman"/>
          <w:b w:val="false"/>
          <w:i w:val="false"/>
          <w:color w:val="000000"/>
          <w:sz w:val="28"/>
        </w:rPr>
        <w:t xml:space="preserve">
     6 очередь: </w:t>
      </w:r>
    </w:p>
    <w:p>
      <w:pPr>
        <w:spacing w:after="0"/>
        <w:ind w:left="0"/>
        <w:jc w:val="both"/>
      </w:pPr>
      <w:r>
        <w:rPr>
          <w:rFonts w:ascii="Times New Roman"/>
          <w:b w:val="false"/>
          <w:i w:val="false"/>
          <w:color w:val="000000"/>
          <w:sz w:val="28"/>
        </w:rPr>
        <w:t xml:space="preserve">VI.  Итого по 6 очереди </w:t>
      </w:r>
      <w:r>
        <w:br/>
      </w:r>
      <w:r>
        <w:rPr>
          <w:rFonts w:ascii="Times New Roman"/>
          <w:b w:val="false"/>
          <w:i w:val="false"/>
          <w:color w:val="000000"/>
          <w:sz w:val="28"/>
        </w:rPr>
        <w:t xml:space="preserve">
     7 очередь: </w:t>
      </w:r>
    </w:p>
    <w:p>
      <w:pPr>
        <w:spacing w:after="0"/>
        <w:ind w:left="0"/>
        <w:jc w:val="both"/>
      </w:pPr>
      <w:r>
        <w:rPr>
          <w:rFonts w:ascii="Times New Roman"/>
          <w:b w:val="false"/>
          <w:i w:val="false"/>
          <w:color w:val="000000"/>
          <w:sz w:val="28"/>
        </w:rPr>
        <w:t xml:space="preserve">VII. Итого по 7 очереди </w:t>
      </w:r>
    </w:p>
    <w:p>
      <w:pPr>
        <w:spacing w:after="0"/>
        <w:ind w:left="0"/>
        <w:jc w:val="both"/>
      </w:pPr>
      <w:r>
        <w:rPr>
          <w:rFonts w:ascii="Times New Roman"/>
          <w:b w:val="false"/>
          <w:i w:val="false"/>
          <w:color w:val="000000"/>
          <w:sz w:val="28"/>
        </w:rPr>
        <w:t xml:space="preserve">Всего: I+II+III+IV+V+VII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Примечание: заполняется в разрезе филиалов ликвидируемой </w:t>
      </w:r>
      <w:r>
        <w:br/>
      </w:r>
      <w:r>
        <w:rPr>
          <w:rFonts w:ascii="Times New Roman"/>
          <w:b w:val="false"/>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Председатель ликвидационной комиссии 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 __________ </w:t>
      </w: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39"/>
    <w:p>
      <w:pPr>
        <w:spacing w:after="0"/>
        <w:ind w:left="0"/>
        <w:jc w:val="both"/>
      </w:pPr>
      <w:r>
        <w:rPr>
          <w:rFonts w:ascii="Times New Roman"/>
          <w:b w:val="false"/>
          <w:i w:val="false"/>
          <w:color w:val="000000"/>
          <w:sz w:val="28"/>
        </w:rPr>
        <w:t xml:space="preserve">                                                   Форма N 1-9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составе имущества, включенного в промежуточный </w:t>
      </w:r>
      <w:r>
        <w:br/>
      </w:r>
      <w:r>
        <w:rPr>
          <w:rFonts w:ascii="Times New Roman"/>
          <w:b w:val="false"/>
          <w:i w:val="false"/>
          <w:color w:val="000000"/>
          <w:sz w:val="28"/>
        </w:rPr>
        <w:t>
</w:t>
      </w:r>
      <w:r>
        <w:rPr>
          <w:rFonts w:ascii="Times New Roman"/>
          <w:b/>
          <w:i w:val="false"/>
          <w:color w:val="000000"/>
          <w:sz w:val="28"/>
        </w:rPr>
        <w:t xml:space="preserve">              ликвидационный баланс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|Номер балансового счета|Наименование имущества|Балансовая стоимость </w:t>
      </w:r>
      <w:r>
        <w:br/>
      </w:r>
      <w:r>
        <w:rPr>
          <w:rFonts w:ascii="Times New Roman"/>
          <w:b w:val="false"/>
          <w:i w:val="false"/>
          <w:color w:val="000000"/>
          <w:sz w:val="28"/>
        </w:rPr>
        <w:t xml:space="preserve">
п/п|                       |                      |     имущества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_______________ 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72" w:id="40"/>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br/>
      </w:r>
      <w:r>
        <w:rPr>
          <w:rFonts w:ascii="Times New Roman"/>
          <w:b w:val="false"/>
          <w:i w:val="false"/>
          <w:color w:val="000000"/>
          <w:sz w:val="28"/>
        </w:rPr>
        <w:t>
 </w:t>
      </w:r>
      <w:r>
        <w:br/>
      </w:r>
      <w:r>
        <w:rPr>
          <w:rFonts w:ascii="Times New Roman"/>
          <w:b w:val="false"/>
          <w:i w:val="false"/>
          <w:color w:val="000000"/>
          <w:sz w:val="28"/>
        </w:rPr>
        <w:t xml:space="preserve">
                                               Форма N 1-10                  </w:t>
      </w:r>
    </w:p>
    <w:bookmarkEnd w:id="40"/>
    <w:p>
      <w:pPr>
        <w:spacing w:after="0"/>
        <w:ind w:left="0"/>
        <w:jc w:val="both"/>
      </w:pPr>
      <w:r>
        <w:rPr>
          <w:rFonts w:ascii="Times New Roman"/>
          <w:b/>
          <w:i w:val="false"/>
          <w:color w:val="000000"/>
          <w:sz w:val="28"/>
        </w:rPr>
        <w:t xml:space="preserve">         Сведения об имеющихся отклонениях данных промежуточного  </w:t>
      </w:r>
      <w:r>
        <w:br/>
      </w:r>
      <w:r>
        <w:rPr>
          <w:rFonts w:ascii="Times New Roman"/>
          <w:b w:val="false"/>
          <w:i w:val="false"/>
          <w:color w:val="000000"/>
          <w:sz w:val="28"/>
        </w:rPr>
        <w:t>
</w:t>
      </w:r>
      <w:r>
        <w:rPr>
          <w:rFonts w:ascii="Times New Roman"/>
          <w:b/>
          <w:i w:val="false"/>
          <w:color w:val="000000"/>
          <w:sz w:val="28"/>
        </w:rPr>
        <w:t xml:space="preserve">        ликвидационного баланса по сравнению с балансом на начало     </w:t>
      </w:r>
      <w:r>
        <w:br/>
      </w:r>
      <w:r>
        <w:rPr>
          <w:rFonts w:ascii="Times New Roman"/>
          <w:b w:val="false"/>
          <w:i w:val="false"/>
          <w:color w:val="000000"/>
          <w:sz w:val="28"/>
        </w:rPr>
        <w:t>
</w:t>
      </w:r>
      <w:r>
        <w:rPr>
          <w:rFonts w:ascii="Times New Roman"/>
          <w:b/>
          <w:i w:val="false"/>
          <w:color w:val="000000"/>
          <w:sz w:val="28"/>
        </w:rPr>
        <w:t xml:space="preserve">              ликвидационного процесса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Наименование |  Номер    |   Сумма на      |    Сумма </w:t>
      </w:r>
      <w:r>
        <w:br/>
      </w:r>
      <w:r>
        <w:rPr>
          <w:rFonts w:ascii="Times New Roman"/>
          <w:b w:val="false"/>
          <w:i w:val="false"/>
          <w:color w:val="000000"/>
          <w:sz w:val="28"/>
        </w:rPr>
        <w:t xml:space="preserve">
п/п| статьи баланса|балансового|    начало       |промежуточного </w:t>
      </w:r>
      <w:r>
        <w:br/>
      </w:r>
      <w:r>
        <w:rPr>
          <w:rFonts w:ascii="Times New Roman"/>
          <w:b w:val="false"/>
          <w:i w:val="false"/>
          <w:color w:val="000000"/>
          <w:sz w:val="28"/>
        </w:rPr>
        <w:t xml:space="preserve">
   |               |  счета    |  ликвидации     |ликвидационного </w:t>
      </w:r>
      <w:r>
        <w:br/>
      </w:r>
      <w:r>
        <w:rPr>
          <w:rFonts w:ascii="Times New Roman"/>
          <w:b w:val="false"/>
          <w:i w:val="false"/>
          <w:color w:val="000000"/>
          <w:sz w:val="28"/>
        </w:rPr>
        <w:t xml:space="preserve">
   |               |           |                 |   баланса </w:t>
      </w:r>
      <w:r>
        <w:br/>
      </w:r>
      <w:r>
        <w:rPr>
          <w:rFonts w:ascii="Times New Roman"/>
          <w:b w:val="false"/>
          <w:i w:val="false"/>
          <w:color w:val="000000"/>
          <w:sz w:val="28"/>
        </w:rPr>
        <w:t xml:space="preserve">
   |               |           |_________________|_________________________ </w:t>
      </w:r>
      <w:r>
        <w:br/>
      </w:r>
      <w:r>
        <w:rPr>
          <w:rFonts w:ascii="Times New Roman"/>
          <w:b w:val="false"/>
          <w:i w:val="false"/>
          <w:color w:val="000000"/>
          <w:sz w:val="28"/>
        </w:rPr>
        <w:t xml:space="preserve">
   |               |           |  по   | по      |по     | по  </w:t>
      </w:r>
      <w:r>
        <w:br/>
      </w:r>
      <w:r>
        <w:rPr>
          <w:rFonts w:ascii="Times New Roman"/>
          <w:b w:val="false"/>
          <w:i w:val="false"/>
          <w:color w:val="000000"/>
          <w:sz w:val="28"/>
        </w:rPr>
        <w:t xml:space="preserve">
   |               |           |балансу|оборотно-|балансу|оборотно- </w:t>
      </w:r>
      <w:r>
        <w:br/>
      </w:r>
      <w:r>
        <w:rPr>
          <w:rFonts w:ascii="Times New Roman"/>
          <w:b w:val="false"/>
          <w:i w:val="false"/>
          <w:color w:val="000000"/>
          <w:sz w:val="28"/>
        </w:rPr>
        <w:t xml:space="preserve">
   |               |           |       |сальдовой|       |сальдовой </w:t>
      </w:r>
      <w:r>
        <w:br/>
      </w:r>
      <w:r>
        <w:rPr>
          <w:rFonts w:ascii="Times New Roman"/>
          <w:b w:val="false"/>
          <w:i w:val="false"/>
          <w:color w:val="000000"/>
          <w:sz w:val="28"/>
        </w:rPr>
        <w:t xml:space="preserve">
   |               |           |       |ведомости|       |ведомости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Отклонение суммы баланса |Наименование  | Причины  |  </w:t>
      </w:r>
      <w:r>
        <w:br/>
      </w:r>
      <w:r>
        <w:rPr>
          <w:rFonts w:ascii="Times New Roman"/>
          <w:b w:val="false"/>
          <w:i w:val="false"/>
          <w:color w:val="000000"/>
          <w:sz w:val="28"/>
        </w:rPr>
        <w:t xml:space="preserve">
на начало ликвидации по  |документов,   |отклонения| </w:t>
      </w:r>
      <w:r>
        <w:br/>
      </w:r>
      <w:r>
        <w:rPr>
          <w:rFonts w:ascii="Times New Roman"/>
          <w:b w:val="false"/>
          <w:i w:val="false"/>
          <w:color w:val="000000"/>
          <w:sz w:val="28"/>
        </w:rPr>
        <w:t xml:space="preserve">
сравнению с промежуточным|подтверждающих|          | </w:t>
      </w:r>
      <w:r>
        <w:br/>
      </w:r>
      <w:r>
        <w:rPr>
          <w:rFonts w:ascii="Times New Roman"/>
          <w:b w:val="false"/>
          <w:i w:val="false"/>
          <w:color w:val="000000"/>
          <w:sz w:val="28"/>
        </w:rPr>
        <w:t xml:space="preserve">
  ликвидационным балансом |отклонение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 (гр.6-гр.4)     |      9       |   10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Председатель ликвидационной комиссии _______________ 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bookmarkStart w:name="z136" w:id="41"/>
    <w:p>
      <w:pPr>
        <w:spacing w:after="0"/>
        <w:ind w:left="0"/>
        <w:jc w:val="both"/>
      </w:pPr>
      <w:r>
        <w:rPr>
          <w:rFonts w:ascii="Times New Roman"/>
          <w:b w:val="false"/>
          <w:i w:val="false"/>
          <w:color w:val="000000"/>
          <w:sz w:val="28"/>
        </w:rPr>
        <w:t xml:space="preserve">
   Приложение 13-1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r>
        <w:br/>
      </w:r>
      <w:r>
        <w:rPr>
          <w:rFonts w:ascii="Times New Roman"/>
          <w:b w:val="false"/>
          <w:i w:val="false"/>
          <w:color w:val="000000"/>
          <w:sz w:val="28"/>
        </w:rPr>
        <w:t>
 </w:t>
      </w:r>
    </w:p>
    <w:bookmarkEnd w:id="41"/>
    <w:p>
      <w:pPr>
        <w:spacing w:after="0"/>
        <w:ind w:left="0"/>
        <w:jc w:val="both"/>
      </w:pPr>
      <w:r>
        <w:rPr>
          <w:rFonts w:ascii="Times New Roman"/>
          <w:b w:val="false"/>
          <w:i w:val="false"/>
          <w:color w:val="ff0000"/>
          <w:sz w:val="28"/>
        </w:rPr>
        <w:t xml:space="preserve">                            Сноска. Инструкция дополнена новым приложением 13-1 -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Дополнение к промежуточному ликвидационному балансу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организаций) </w:t>
      </w:r>
    </w:p>
    <w:p>
      <w:pPr>
        <w:spacing w:after="0"/>
        <w:ind w:left="0"/>
        <w:jc w:val="both"/>
      </w:pPr>
      <w:r>
        <w:rPr>
          <w:rFonts w:ascii="Times New Roman"/>
          <w:b w:val="false"/>
          <w:i w:val="false"/>
          <w:color w:val="000000"/>
          <w:sz w:val="28"/>
        </w:rPr>
        <w:t xml:space="preserve">                                                          в тысячах тенге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пункт | Наименование вида  |номера    |на начало |на       |изменения </w:t>
      </w:r>
      <w:r>
        <w:br/>
      </w:r>
      <w:r>
        <w:rPr>
          <w:rFonts w:ascii="Times New Roman"/>
          <w:b w:val="false"/>
          <w:i w:val="false"/>
          <w:color w:val="000000"/>
          <w:sz w:val="28"/>
        </w:rPr>
        <w:t xml:space="preserve">
       | обязательства      |балансовых|процесса  |отчетную |(графа 4 - </w:t>
      </w:r>
      <w:r>
        <w:br/>
      </w:r>
      <w:r>
        <w:rPr>
          <w:rFonts w:ascii="Times New Roman"/>
          <w:b w:val="false"/>
          <w:i w:val="false"/>
          <w:color w:val="000000"/>
          <w:sz w:val="28"/>
        </w:rPr>
        <w:t xml:space="preserve">
       |                    |счетов    |ликвидации|дату     |графа 3) </w:t>
      </w:r>
      <w:r>
        <w:br/>
      </w:r>
      <w:r>
        <w:rPr>
          <w:rFonts w:ascii="Times New Roman"/>
          <w:b w:val="false"/>
          <w:i w:val="false"/>
          <w:color w:val="000000"/>
          <w:sz w:val="28"/>
        </w:rPr>
        <w:t xml:space="preserve">
-------------------------------------------------------------------------- </w:t>
      </w:r>
      <w:r>
        <w:br/>
      </w:r>
      <w:r>
        <w:rPr>
          <w:rFonts w:ascii="Times New Roman"/>
          <w:b w:val="false"/>
          <w:i w:val="false"/>
          <w:color w:val="000000"/>
          <w:sz w:val="28"/>
        </w:rPr>
        <w:t xml:space="preserve">
  1     Внеочередные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1.1    суммы к уплате по </w:t>
      </w:r>
      <w:r>
        <w:br/>
      </w:r>
      <w:r>
        <w:rPr>
          <w:rFonts w:ascii="Times New Roman"/>
          <w:b w:val="false"/>
          <w:i w:val="false"/>
          <w:color w:val="000000"/>
          <w:sz w:val="28"/>
        </w:rPr>
        <w:t xml:space="preserve">
        наступившим </w:t>
      </w:r>
      <w:r>
        <w:br/>
      </w:r>
      <w:r>
        <w:rPr>
          <w:rFonts w:ascii="Times New Roman"/>
          <w:b w:val="false"/>
          <w:i w:val="false"/>
          <w:color w:val="000000"/>
          <w:sz w:val="28"/>
        </w:rPr>
        <w:t xml:space="preserve">
        страховым случаям </w:t>
      </w:r>
    </w:p>
    <w:p>
      <w:pPr>
        <w:spacing w:after="0"/>
        <w:ind w:left="0"/>
        <w:jc w:val="both"/>
      </w:pPr>
      <w:r>
        <w:rPr>
          <w:rFonts w:ascii="Times New Roman"/>
          <w:b w:val="false"/>
          <w:i w:val="false"/>
          <w:color w:val="000000"/>
          <w:sz w:val="28"/>
        </w:rPr>
        <w:t xml:space="preserve">1.2    суммы к уплате, </w:t>
      </w:r>
      <w:r>
        <w:br/>
      </w:r>
      <w:r>
        <w:rPr>
          <w:rFonts w:ascii="Times New Roman"/>
          <w:b w:val="false"/>
          <w:i w:val="false"/>
          <w:color w:val="000000"/>
          <w:sz w:val="28"/>
        </w:rPr>
        <w:t xml:space="preserve">
        связанные с текущими </w:t>
      </w:r>
      <w:r>
        <w:br/>
      </w:r>
      <w:r>
        <w:rPr>
          <w:rFonts w:ascii="Times New Roman"/>
          <w:b w:val="false"/>
          <w:i w:val="false"/>
          <w:color w:val="000000"/>
          <w:sz w:val="28"/>
        </w:rPr>
        <w:t xml:space="preserve">
        расходами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        Итого по </w:t>
      </w:r>
      <w:r>
        <w:br/>
      </w:r>
      <w:r>
        <w:rPr>
          <w:rFonts w:ascii="Times New Roman"/>
          <w:b w:val="false"/>
          <w:i w:val="false"/>
          <w:color w:val="000000"/>
          <w:sz w:val="28"/>
        </w:rPr>
        <w:t xml:space="preserve">
        внеочередным </w:t>
      </w:r>
      <w:r>
        <w:br/>
      </w:r>
      <w:r>
        <w:rPr>
          <w:rFonts w:ascii="Times New Roman"/>
          <w:b w:val="false"/>
          <w:i w:val="false"/>
          <w:color w:val="000000"/>
          <w:sz w:val="28"/>
        </w:rPr>
        <w:t xml:space="preserve">
        обязательствам </w:t>
      </w:r>
    </w:p>
    <w:p>
      <w:pPr>
        <w:spacing w:after="0"/>
        <w:ind w:left="0"/>
        <w:jc w:val="both"/>
      </w:pPr>
      <w:r>
        <w:rPr>
          <w:rFonts w:ascii="Times New Roman"/>
          <w:b w:val="false"/>
          <w:i w:val="false"/>
          <w:color w:val="000000"/>
          <w:sz w:val="28"/>
        </w:rPr>
        <w:t xml:space="preserve">  2     Обязательства перед </w:t>
      </w:r>
      <w:r>
        <w:br/>
      </w:r>
      <w:r>
        <w:rPr>
          <w:rFonts w:ascii="Times New Roman"/>
          <w:b w:val="false"/>
          <w:i w:val="false"/>
          <w:color w:val="000000"/>
          <w:sz w:val="28"/>
        </w:rPr>
        <w:t xml:space="preserve">
        кредиторами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2.1    перед гражданами </w:t>
      </w:r>
      <w:r>
        <w:br/>
      </w:r>
      <w:r>
        <w:rPr>
          <w:rFonts w:ascii="Times New Roman"/>
          <w:b w:val="false"/>
          <w:i w:val="false"/>
          <w:color w:val="000000"/>
          <w:sz w:val="28"/>
        </w:rPr>
        <w:t xml:space="preserve">
        за причинение вреда </w:t>
      </w:r>
      <w:r>
        <w:br/>
      </w:r>
      <w:r>
        <w:rPr>
          <w:rFonts w:ascii="Times New Roman"/>
          <w:b w:val="false"/>
          <w:i w:val="false"/>
          <w:color w:val="000000"/>
          <w:sz w:val="28"/>
        </w:rPr>
        <w:t xml:space="preserve">
        жизни или здоровью </w:t>
      </w:r>
    </w:p>
    <w:p>
      <w:pPr>
        <w:spacing w:after="0"/>
        <w:ind w:left="0"/>
        <w:jc w:val="both"/>
      </w:pPr>
      <w:r>
        <w:rPr>
          <w:rFonts w:ascii="Times New Roman"/>
          <w:b w:val="false"/>
          <w:i w:val="false"/>
          <w:color w:val="000000"/>
          <w:sz w:val="28"/>
        </w:rPr>
        <w:t xml:space="preserve">2.2.   по оплате труда </w:t>
      </w:r>
      <w:r>
        <w:br/>
      </w:r>
      <w:r>
        <w:rPr>
          <w:rFonts w:ascii="Times New Roman"/>
          <w:b w:val="false"/>
          <w:i w:val="false"/>
          <w:color w:val="000000"/>
          <w:sz w:val="28"/>
        </w:rPr>
        <w:t xml:space="preserve">
        перед лицами, </w:t>
      </w:r>
      <w:r>
        <w:br/>
      </w:r>
      <w:r>
        <w:rPr>
          <w:rFonts w:ascii="Times New Roman"/>
          <w:b w:val="false"/>
          <w:i w:val="false"/>
          <w:color w:val="000000"/>
          <w:sz w:val="28"/>
        </w:rPr>
        <w:t xml:space="preserve">
        работающими по </w:t>
      </w:r>
      <w:r>
        <w:br/>
      </w:r>
      <w:r>
        <w:rPr>
          <w:rFonts w:ascii="Times New Roman"/>
          <w:b w:val="false"/>
          <w:i w:val="false"/>
          <w:color w:val="000000"/>
          <w:sz w:val="28"/>
        </w:rPr>
        <w:t xml:space="preserve">
        трудовому договору, </w:t>
      </w:r>
      <w:r>
        <w:br/>
      </w:r>
      <w:r>
        <w:rPr>
          <w:rFonts w:ascii="Times New Roman"/>
          <w:b w:val="false"/>
          <w:i w:val="false"/>
          <w:color w:val="000000"/>
          <w:sz w:val="28"/>
        </w:rPr>
        <w:t xml:space="preserve">
        и по выплате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по авторским </w:t>
      </w:r>
      <w:r>
        <w:br/>
      </w:r>
      <w:r>
        <w:rPr>
          <w:rFonts w:ascii="Times New Roman"/>
          <w:b w:val="false"/>
          <w:i w:val="false"/>
          <w:color w:val="000000"/>
          <w:sz w:val="28"/>
        </w:rPr>
        <w:t xml:space="preserve">
        договорам </w:t>
      </w:r>
    </w:p>
    <w:p>
      <w:pPr>
        <w:spacing w:after="0"/>
        <w:ind w:left="0"/>
        <w:jc w:val="both"/>
      </w:pPr>
      <w:r>
        <w:rPr>
          <w:rFonts w:ascii="Times New Roman"/>
          <w:b w:val="false"/>
          <w:i w:val="false"/>
          <w:color w:val="000000"/>
          <w:sz w:val="28"/>
        </w:rPr>
        <w:t xml:space="preserve">2.3    по заключенным </w:t>
      </w:r>
      <w:r>
        <w:br/>
      </w:r>
      <w:r>
        <w:rPr>
          <w:rFonts w:ascii="Times New Roman"/>
          <w:b w:val="false"/>
          <w:i w:val="false"/>
          <w:color w:val="000000"/>
          <w:sz w:val="28"/>
        </w:rPr>
        <w:t xml:space="preserve">
        договорам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связанным с личностью </w:t>
      </w:r>
      <w:r>
        <w:br/>
      </w:r>
      <w:r>
        <w:rPr>
          <w:rFonts w:ascii="Times New Roman"/>
          <w:b w:val="false"/>
          <w:i w:val="false"/>
          <w:color w:val="000000"/>
          <w:sz w:val="28"/>
        </w:rPr>
        <w:t xml:space="preserve">
        застрахованного </w:t>
      </w:r>
    </w:p>
    <w:p>
      <w:pPr>
        <w:spacing w:after="0"/>
        <w:ind w:left="0"/>
        <w:jc w:val="both"/>
      </w:pPr>
      <w:r>
        <w:rPr>
          <w:rFonts w:ascii="Times New Roman"/>
          <w:b w:val="false"/>
          <w:i w:val="false"/>
          <w:color w:val="000000"/>
          <w:sz w:val="28"/>
        </w:rPr>
        <w:t xml:space="preserve">2.4    требования цедентов, </w:t>
      </w:r>
      <w:r>
        <w:br/>
      </w:r>
      <w:r>
        <w:rPr>
          <w:rFonts w:ascii="Times New Roman"/>
          <w:b w:val="false"/>
          <w:i w:val="false"/>
          <w:color w:val="000000"/>
          <w:sz w:val="28"/>
        </w:rPr>
        <w:t xml:space="preserve">
        возникающие </w:t>
      </w:r>
      <w:r>
        <w:br/>
      </w:r>
      <w:r>
        <w:rPr>
          <w:rFonts w:ascii="Times New Roman"/>
          <w:b w:val="false"/>
          <w:i w:val="false"/>
          <w:color w:val="000000"/>
          <w:sz w:val="28"/>
        </w:rPr>
        <w:t xml:space="preserve">
        из договоров по </w:t>
      </w:r>
      <w:r>
        <w:br/>
      </w:r>
      <w:r>
        <w:rPr>
          <w:rFonts w:ascii="Times New Roman"/>
          <w:b w:val="false"/>
          <w:i w:val="false"/>
          <w:color w:val="000000"/>
          <w:sz w:val="28"/>
        </w:rPr>
        <w:t xml:space="preserve">
        отрасли "страхование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2.5    перед кредиторами- </w:t>
      </w:r>
      <w:r>
        <w:br/>
      </w:r>
      <w:r>
        <w:rPr>
          <w:rFonts w:ascii="Times New Roman"/>
          <w:b w:val="false"/>
          <w:i w:val="false"/>
          <w:color w:val="000000"/>
          <w:sz w:val="28"/>
        </w:rPr>
        <w:t xml:space="preserve">
        физическими лицами </w:t>
      </w:r>
      <w:r>
        <w:br/>
      </w:r>
      <w:r>
        <w:rPr>
          <w:rFonts w:ascii="Times New Roman"/>
          <w:b w:val="false"/>
          <w:i w:val="false"/>
          <w:color w:val="000000"/>
          <w:sz w:val="28"/>
        </w:rPr>
        <w:t xml:space="preserve">
        по договорам </w:t>
      </w:r>
      <w:r>
        <w:br/>
      </w:r>
      <w:r>
        <w:rPr>
          <w:rFonts w:ascii="Times New Roman"/>
          <w:b w:val="false"/>
          <w:i w:val="false"/>
          <w:color w:val="000000"/>
          <w:sz w:val="28"/>
        </w:rPr>
        <w:t xml:space="preserve">
        имущественного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не связанным </w:t>
      </w:r>
      <w:r>
        <w:br/>
      </w:r>
      <w:r>
        <w:rPr>
          <w:rFonts w:ascii="Times New Roman"/>
          <w:b w:val="false"/>
          <w:i w:val="false"/>
          <w:color w:val="000000"/>
          <w:sz w:val="28"/>
        </w:rPr>
        <w:t xml:space="preserve">
        с личностью </w:t>
      </w:r>
      <w:r>
        <w:br/>
      </w:r>
      <w:r>
        <w:rPr>
          <w:rFonts w:ascii="Times New Roman"/>
          <w:b w:val="false"/>
          <w:i w:val="false"/>
          <w:color w:val="000000"/>
          <w:sz w:val="28"/>
        </w:rPr>
        <w:t xml:space="preserve">
        застрахованного </w:t>
      </w:r>
    </w:p>
    <w:p>
      <w:pPr>
        <w:spacing w:after="0"/>
        <w:ind w:left="0"/>
        <w:jc w:val="both"/>
      </w:pPr>
      <w:r>
        <w:rPr>
          <w:rFonts w:ascii="Times New Roman"/>
          <w:b w:val="false"/>
          <w:i w:val="false"/>
          <w:color w:val="000000"/>
          <w:sz w:val="28"/>
        </w:rPr>
        <w:t xml:space="preserve">2.6    требования цедентов, </w:t>
      </w:r>
      <w:r>
        <w:br/>
      </w:r>
      <w:r>
        <w:rPr>
          <w:rFonts w:ascii="Times New Roman"/>
          <w:b w:val="false"/>
          <w:i w:val="false"/>
          <w:color w:val="000000"/>
          <w:sz w:val="28"/>
        </w:rPr>
        <w:t xml:space="preserve">
        возникающие из </w:t>
      </w:r>
      <w:r>
        <w:br/>
      </w:r>
      <w:r>
        <w:rPr>
          <w:rFonts w:ascii="Times New Roman"/>
          <w:b w:val="false"/>
          <w:i w:val="false"/>
          <w:color w:val="000000"/>
          <w:sz w:val="28"/>
        </w:rPr>
        <w:t xml:space="preserve">
        договоров по отрасли </w:t>
      </w:r>
      <w:r>
        <w:br/>
      </w:r>
      <w:r>
        <w:rPr>
          <w:rFonts w:ascii="Times New Roman"/>
          <w:b w:val="false"/>
          <w:i w:val="false"/>
          <w:color w:val="000000"/>
          <w:sz w:val="28"/>
        </w:rPr>
        <w:t xml:space="preserve">
        "общее страхование" </w:t>
      </w:r>
    </w:p>
    <w:p>
      <w:pPr>
        <w:spacing w:after="0"/>
        <w:ind w:left="0"/>
        <w:jc w:val="both"/>
      </w:pPr>
      <w:r>
        <w:rPr>
          <w:rFonts w:ascii="Times New Roman"/>
          <w:b w:val="false"/>
          <w:i w:val="false"/>
          <w:color w:val="000000"/>
          <w:sz w:val="28"/>
        </w:rPr>
        <w:t xml:space="preserve">2.7    перед кредиторами </w:t>
      </w:r>
      <w:r>
        <w:br/>
      </w:r>
      <w:r>
        <w:rPr>
          <w:rFonts w:ascii="Times New Roman"/>
          <w:b w:val="false"/>
          <w:i w:val="false"/>
          <w:color w:val="000000"/>
          <w:sz w:val="28"/>
        </w:rPr>
        <w:t xml:space="preserve">
        по заключенным договорам </w:t>
      </w:r>
      <w:r>
        <w:br/>
      </w:r>
      <w:r>
        <w:rPr>
          <w:rFonts w:ascii="Times New Roman"/>
          <w:b w:val="false"/>
          <w:i w:val="false"/>
          <w:color w:val="000000"/>
          <w:sz w:val="28"/>
        </w:rPr>
        <w:t xml:space="preserve">
        страхования иным, </w:t>
      </w:r>
      <w:r>
        <w:br/>
      </w:r>
      <w:r>
        <w:rPr>
          <w:rFonts w:ascii="Times New Roman"/>
          <w:b w:val="false"/>
          <w:i w:val="false"/>
          <w:color w:val="000000"/>
          <w:sz w:val="28"/>
        </w:rPr>
        <w:t xml:space="preserve">
        чем указано в пунктах </w:t>
      </w:r>
      <w:r>
        <w:br/>
      </w:r>
      <w:r>
        <w:rPr>
          <w:rFonts w:ascii="Times New Roman"/>
          <w:b w:val="false"/>
          <w:i w:val="false"/>
          <w:color w:val="000000"/>
          <w:sz w:val="28"/>
        </w:rPr>
        <w:t xml:space="preserve">
        2.3 и 2.5 </w:t>
      </w:r>
    </w:p>
    <w:p>
      <w:pPr>
        <w:spacing w:after="0"/>
        <w:ind w:left="0"/>
        <w:jc w:val="both"/>
      </w:pPr>
      <w:r>
        <w:rPr>
          <w:rFonts w:ascii="Times New Roman"/>
          <w:b w:val="false"/>
          <w:i w:val="false"/>
          <w:color w:val="000000"/>
          <w:sz w:val="28"/>
        </w:rPr>
        <w:t xml:space="preserve">2.8    по обязательствам, </w:t>
      </w:r>
      <w:r>
        <w:br/>
      </w:r>
      <w:r>
        <w:rPr>
          <w:rFonts w:ascii="Times New Roman"/>
          <w:b w:val="false"/>
          <w:i w:val="false"/>
          <w:color w:val="000000"/>
          <w:sz w:val="28"/>
        </w:rPr>
        <w:t xml:space="preserve">
        обеспеченным залогом </w:t>
      </w:r>
      <w:r>
        <w:br/>
      </w:r>
      <w:r>
        <w:rPr>
          <w:rFonts w:ascii="Times New Roman"/>
          <w:b w:val="false"/>
          <w:i w:val="false"/>
          <w:color w:val="000000"/>
          <w:sz w:val="28"/>
        </w:rPr>
        <w:t xml:space="preserve">
        имущества ликвидируемой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2.9    задолженность по налогам, </w:t>
      </w:r>
      <w:r>
        <w:br/>
      </w:r>
      <w:r>
        <w:rPr>
          <w:rFonts w:ascii="Times New Roman"/>
          <w:b w:val="false"/>
          <w:i w:val="false"/>
          <w:color w:val="000000"/>
          <w:sz w:val="28"/>
        </w:rPr>
        <w:t xml:space="preserve">
        сборам и другим </w:t>
      </w:r>
      <w:r>
        <w:br/>
      </w:r>
      <w:r>
        <w:rPr>
          <w:rFonts w:ascii="Times New Roman"/>
          <w:b w:val="false"/>
          <w:i w:val="false"/>
          <w:color w:val="000000"/>
          <w:sz w:val="28"/>
        </w:rPr>
        <w:t xml:space="preserve">
        обязательным платежам </w:t>
      </w:r>
      <w:r>
        <w:br/>
      </w:r>
      <w:r>
        <w:rPr>
          <w:rFonts w:ascii="Times New Roman"/>
          <w:b w:val="false"/>
          <w:i w:val="false"/>
          <w:color w:val="000000"/>
          <w:sz w:val="28"/>
        </w:rPr>
        <w:t xml:space="preserve">
        в бюджет, а также возврату </w:t>
      </w:r>
      <w:r>
        <w:br/>
      </w:r>
      <w:r>
        <w:rPr>
          <w:rFonts w:ascii="Times New Roman"/>
          <w:b w:val="false"/>
          <w:i w:val="false"/>
          <w:color w:val="000000"/>
          <w:sz w:val="28"/>
        </w:rPr>
        <w:t xml:space="preserve">
        кредитов, выданных </w:t>
      </w:r>
      <w:r>
        <w:br/>
      </w:r>
      <w:r>
        <w:rPr>
          <w:rFonts w:ascii="Times New Roman"/>
          <w:b w:val="false"/>
          <w:i w:val="false"/>
          <w:color w:val="000000"/>
          <w:sz w:val="28"/>
        </w:rPr>
        <w:t xml:space="preserve">
        из республиканского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2.10   расчеты с другими </w:t>
      </w:r>
      <w:r>
        <w:br/>
      </w:r>
      <w:r>
        <w:rPr>
          <w:rFonts w:ascii="Times New Roman"/>
          <w:b w:val="false"/>
          <w:i w:val="false"/>
          <w:color w:val="000000"/>
          <w:sz w:val="28"/>
        </w:rPr>
        <w:t xml:space="preserve">
        кредиторами,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2.10.1  невостребованная </w:t>
      </w:r>
      <w:r>
        <w:br/>
      </w:r>
      <w:r>
        <w:rPr>
          <w:rFonts w:ascii="Times New Roman"/>
          <w:b w:val="false"/>
          <w:i w:val="false"/>
          <w:color w:val="000000"/>
          <w:sz w:val="28"/>
        </w:rPr>
        <w:t xml:space="preserve">
        кредиторская </w:t>
      </w:r>
      <w:r>
        <w:br/>
      </w:r>
      <w:r>
        <w:rPr>
          <w:rFonts w:ascii="Times New Roman"/>
          <w:b w:val="false"/>
          <w:i w:val="false"/>
          <w:color w:val="000000"/>
          <w:sz w:val="28"/>
        </w:rPr>
        <w:t xml:space="preserve">
        задолженность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по обязательствам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3     Всего обязательств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    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    _________ </w:t>
      </w:r>
    </w:p>
    <w:bookmarkStart w:name="z135" w:id="42"/>
    <w:p>
      <w:pPr>
        <w:spacing w:after="0"/>
        <w:ind w:left="0"/>
        <w:jc w:val="both"/>
      </w:pPr>
      <w:r>
        <w:rPr>
          <w:rFonts w:ascii="Times New Roman"/>
          <w:b w:val="false"/>
          <w:i w:val="false"/>
          <w:color w:val="000000"/>
          <w:sz w:val="28"/>
        </w:rPr>
        <w:t xml:space="preserve">
Приложение 13-2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p>
    <w:bookmarkEnd w:id="42"/>
    <w:p>
      <w:pPr>
        <w:spacing w:after="0"/>
        <w:ind w:left="0"/>
        <w:jc w:val="both"/>
      </w:pPr>
      <w:r>
        <w:rPr>
          <w:rFonts w:ascii="Times New Roman"/>
          <w:b w:val="false"/>
          <w:i w:val="false"/>
          <w:color w:val="ff0000"/>
          <w:sz w:val="28"/>
        </w:rPr>
        <w:t xml:space="preserve">       Сноска. Инструкция дополнена новым приложением 13-2 -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Приложение с изменениями, внесенными -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Изменения и дополнения в реестр требований кредиторов, </w:t>
      </w:r>
      <w:r>
        <w:br/>
      </w:r>
      <w:r>
        <w:rPr>
          <w:rFonts w:ascii="Times New Roman"/>
          <w:b w:val="false"/>
          <w:i w:val="false"/>
          <w:color w:val="000000"/>
          <w:sz w:val="28"/>
        </w:rPr>
        <w:t>
</w:t>
      </w:r>
      <w:r>
        <w:rPr>
          <w:rFonts w:ascii="Times New Roman"/>
          <w:b/>
          <w:i w:val="false"/>
          <w:color w:val="000000"/>
          <w:sz w:val="28"/>
        </w:rPr>
        <w:t xml:space="preserve">              включенных в промежуточный ликвидационный баланс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ликвидируемой страховой организации) </w:t>
      </w:r>
      <w:r>
        <w:br/>
      </w:r>
      <w:r>
        <w:rPr>
          <w:rFonts w:ascii="Times New Roman"/>
          <w:b w:val="false"/>
          <w:i w:val="false"/>
          <w:color w:val="000000"/>
          <w:sz w:val="28"/>
        </w:rPr>
        <w:t>
</w:t>
      </w:r>
      <w:r>
        <w:rPr>
          <w:rFonts w:ascii="Times New Roman"/>
          <w:b/>
          <w:i w:val="false"/>
          <w:color w:val="000000"/>
          <w:sz w:val="28"/>
        </w:rPr>
        <w:t xml:space="preserve">            утвержденный 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документа)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органа, утвердившего документ) </w:t>
      </w:r>
      <w:r>
        <w:br/>
      </w:r>
      <w:r>
        <w:rPr>
          <w:rFonts w:ascii="Times New Roman"/>
          <w:b w:val="false"/>
          <w:i w:val="false"/>
          <w:color w:val="000000"/>
          <w:sz w:val="28"/>
        </w:rPr>
        <w:t>
</w:t>
      </w:r>
      <w:r>
        <w:rPr>
          <w:rFonts w:ascii="Times New Roman"/>
          <w:b/>
          <w:i w:val="false"/>
          <w:color w:val="000000"/>
          <w:sz w:val="28"/>
        </w:rPr>
        <w:t xml:space="preserve">                     от "____" ____________20___года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325"/>
        <w:gridCol w:w="745"/>
        <w:gridCol w:w="606"/>
        <w:gridCol w:w="685"/>
        <w:gridCol w:w="1276"/>
        <w:gridCol w:w="1178"/>
        <w:gridCol w:w="1080"/>
        <w:gridCol w:w="608"/>
        <w:gridCol w:w="567"/>
        <w:gridCol w:w="626"/>
        <w:gridCol w:w="1316"/>
        <w:gridCol w:w="1099"/>
        <w:gridCol w:w="1297"/>
      </w:tblGrid>
      <w:tr>
        <w:trPr>
          <w:trHeight w:val="10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н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торов </w:t>
            </w:r>
            <w:r>
              <w:br/>
            </w:r>
            <w:r>
              <w:rPr>
                <w:rFonts w:ascii="Times New Roman"/>
                <w:b w:val="false"/>
                <w:i w:val="false"/>
                <w:color w:val="000000"/>
                <w:sz w:val="20"/>
              </w:rPr>
              <w:t xml:space="preserve">
(в по- </w:t>
            </w:r>
            <w:r>
              <w:br/>
            </w:r>
            <w:r>
              <w:rPr>
                <w:rFonts w:ascii="Times New Roman"/>
                <w:b w:val="false"/>
                <w:i w:val="false"/>
                <w:color w:val="000000"/>
                <w:sz w:val="20"/>
              </w:rPr>
              <w:t xml:space="preserve">
рядке </w:t>
            </w:r>
            <w:r>
              <w:br/>
            </w:r>
            <w:r>
              <w:rPr>
                <w:rFonts w:ascii="Times New Roman"/>
                <w:b w:val="false"/>
                <w:i w:val="false"/>
                <w:color w:val="000000"/>
                <w:sz w:val="20"/>
              </w:rPr>
              <w:t xml:space="preserve">
очере- </w:t>
            </w:r>
            <w:r>
              <w:br/>
            </w:r>
            <w:r>
              <w:rPr>
                <w:rFonts w:ascii="Times New Roman"/>
                <w:b w:val="false"/>
                <w:i w:val="false"/>
                <w:color w:val="000000"/>
                <w:sz w:val="20"/>
              </w:rPr>
              <w:t xml:space="preserve">
днос- </w:t>
            </w:r>
            <w:r>
              <w:br/>
            </w:r>
            <w:r>
              <w:rPr>
                <w:rFonts w:ascii="Times New Roman"/>
                <w:b w:val="false"/>
                <w:i w:val="false"/>
                <w:color w:val="000000"/>
                <w:sz w:val="20"/>
              </w:rPr>
              <w:t xml:space="preserve">
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согласно </w:t>
            </w:r>
            <w:r>
              <w:br/>
            </w:r>
            <w:r>
              <w:rPr>
                <w:rFonts w:ascii="Times New Roman"/>
                <w:b w:val="false"/>
                <w:i w:val="false"/>
                <w:color w:val="000000"/>
                <w:sz w:val="20"/>
              </w:rPr>
              <w:t xml:space="preserve">
предыдущему утверж- </w:t>
            </w:r>
            <w:r>
              <w:br/>
            </w:r>
            <w:r>
              <w:rPr>
                <w:rFonts w:ascii="Times New Roman"/>
                <w:b w:val="false"/>
                <w:i w:val="false"/>
                <w:color w:val="000000"/>
                <w:sz w:val="20"/>
              </w:rPr>
              <w:t xml:space="preserve">
денному рееестру </w:t>
            </w:r>
            <w:r>
              <w:br/>
            </w:r>
            <w:r>
              <w:rPr>
                <w:rFonts w:ascii="Times New Roman"/>
                <w:b w:val="false"/>
                <w:i w:val="false"/>
                <w:color w:val="000000"/>
                <w:sz w:val="20"/>
              </w:rPr>
              <w:t xml:space="preserve">
требований кредиторов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подлежащие </w:t>
            </w:r>
            <w:r>
              <w:br/>
            </w:r>
            <w:r>
              <w:rPr>
                <w:rFonts w:ascii="Times New Roman"/>
                <w:b w:val="false"/>
                <w:i w:val="false"/>
                <w:color w:val="000000"/>
                <w:sz w:val="20"/>
              </w:rPr>
              <w:t xml:space="preserve">
изменению либо дополнению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ю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х </w:t>
            </w:r>
            <w:r>
              <w:br/>
            </w:r>
            <w:r>
              <w:rPr>
                <w:rFonts w:ascii="Times New Roman"/>
                <w:b w:val="false"/>
                <w:i w:val="false"/>
                <w:color w:val="000000"/>
                <w:sz w:val="20"/>
              </w:rPr>
              <w:t>
 </w:t>
            </w:r>
            <w:r>
              <w:br/>
            </w:r>
            <w:r>
              <w:rPr>
                <w:rFonts w:ascii="Times New Roman"/>
                <w:b w:val="false"/>
                <w:i w:val="false"/>
                <w:color w:val="000000"/>
                <w:sz w:val="20"/>
              </w:rPr>
              <w:t xml:space="preserve">
  С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 </w:t>
            </w:r>
            <w:r>
              <w:br/>
            </w:r>
            <w:r>
              <w:rPr>
                <w:rFonts w:ascii="Times New Roman"/>
                <w:b w:val="false"/>
                <w:i w:val="false"/>
                <w:color w:val="000000"/>
                <w:sz w:val="20"/>
              </w:rPr>
              <w:t xml:space="preserve">
тран-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люте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про- </w:t>
            </w:r>
            <w:r>
              <w:br/>
            </w:r>
            <w:r>
              <w:rPr>
                <w:rFonts w:ascii="Times New Roman"/>
                <w:b w:val="false"/>
                <w:i w:val="false"/>
                <w:color w:val="000000"/>
                <w:sz w:val="20"/>
              </w:rPr>
              <w:t xml:space="preserve">
токо- </w:t>
            </w:r>
            <w:r>
              <w:br/>
            </w:r>
            <w:r>
              <w:rPr>
                <w:rFonts w:ascii="Times New Roman"/>
                <w:b w:val="false"/>
                <w:i w:val="false"/>
                <w:color w:val="000000"/>
                <w:sz w:val="20"/>
              </w:rPr>
              <w:t xml:space="preserve">
ла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 учетом </w:t>
            </w:r>
            <w:r>
              <w:br/>
            </w:r>
            <w:r>
              <w:rPr>
                <w:rFonts w:ascii="Times New Roman"/>
                <w:b w:val="false"/>
                <w:i w:val="false"/>
                <w:color w:val="000000"/>
                <w:sz w:val="20"/>
              </w:rPr>
              <w:t xml:space="preserve">
изменений либо </w:t>
            </w:r>
            <w:r>
              <w:br/>
            </w:r>
            <w:r>
              <w:rPr>
                <w:rFonts w:ascii="Times New Roman"/>
                <w:b w:val="false"/>
                <w:i w:val="false"/>
                <w:color w:val="000000"/>
                <w:sz w:val="20"/>
              </w:rPr>
              <w:t xml:space="preserve">
дополнений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счета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ю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х </w:t>
            </w:r>
            <w:r>
              <w:br/>
            </w:r>
            <w:r>
              <w:rPr>
                <w:rFonts w:ascii="Times New Roman"/>
                <w:b w:val="false"/>
                <w:i w:val="false"/>
                <w:color w:val="000000"/>
                <w:sz w:val="20"/>
              </w:rPr>
              <w:t>
 </w:t>
            </w:r>
            <w:r>
              <w:br/>
            </w:r>
            <w:r>
              <w:rPr>
                <w:rFonts w:ascii="Times New Roman"/>
                <w:b w:val="false"/>
                <w:i w:val="false"/>
                <w:color w:val="000000"/>
                <w:sz w:val="20"/>
              </w:rPr>
              <w:t xml:space="preserve">
  С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 </w:t>
            </w:r>
            <w:r>
              <w:br/>
            </w:r>
            <w:r>
              <w:rPr>
                <w:rFonts w:ascii="Times New Roman"/>
                <w:b w:val="false"/>
                <w:i w:val="false"/>
                <w:color w:val="000000"/>
                <w:sz w:val="20"/>
              </w:rPr>
              <w:t xml:space="preserve">
тран-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люте </w:t>
            </w:r>
          </w:p>
        </w:tc>
        <w:tc>
          <w:tcPr>
            <w:tcW w:w="0" w:type="auto"/>
            <w:vMerge/>
            <w:tcBorders>
              <w:top w:val="nil"/>
              <w:left w:val="single" w:color="cfcfcf" w:sz="5"/>
              <w:bottom w:val="single" w:color="cfcfcf" w:sz="5"/>
              <w:right w:val="single" w:color="cfcfcf" w:sz="5"/>
            </w:tcBorders>
          </w:tcP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1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 2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2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3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4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4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5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5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6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7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7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8 очередь: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8 очереди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из- </w:t>
            </w:r>
            <w:r>
              <w:br/>
            </w:r>
            <w:r>
              <w:rPr>
                <w:rFonts w:ascii="Times New Roman"/>
                <w:b w:val="false"/>
                <w:i w:val="false"/>
                <w:color w:val="000000"/>
                <w:sz w:val="20"/>
              </w:rPr>
              <w:t xml:space="preserve">
мене- </w:t>
            </w:r>
            <w:r>
              <w:br/>
            </w:r>
            <w:r>
              <w:rPr>
                <w:rFonts w:ascii="Times New Roman"/>
                <w:b w:val="false"/>
                <w:i w:val="false"/>
                <w:color w:val="000000"/>
                <w:sz w:val="20"/>
              </w:rPr>
              <w:t xml:space="preserve">
ниям и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нениям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I+II+III+ </w:t>
            </w:r>
            <w:r>
              <w:br/>
            </w:r>
            <w:r>
              <w:rPr>
                <w:rFonts w:ascii="Times New Roman"/>
                <w:b w:val="false"/>
                <w:i w:val="false"/>
                <w:color w:val="000000"/>
                <w:sz w:val="20"/>
              </w:rPr>
              <w:t xml:space="preserve">
IV+V+VI+V </w:t>
            </w:r>
            <w:r>
              <w:br/>
            </w:r>
            <w:r>
              <w:rPr>
                <w:rFonts w:ascii="Times New Roman"/>
                <w:b w:val="false"/>
                <w:i w:val="false"/>
                <w:color w:val="000000"/>
                <w:sz w:val="20"/>
              </w:rPr>
              <w:t xml:space="preserve">
II+VIII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493"/>
        <w:gridCol w:w="1493"/>
        <w:gridCol w:w="1493"/>
        <w:gridCol w:w="1493"/>
        <w:gridCol w:w="2073"/>
        <w:gridCol w:w="1433"/>
        <w:gridCol w:w="12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Возникшая разница (графа 3/4 </w:t>
            </w:r>
            <w:r>
              <w:br/>
            </w:r>
            <w:r>
              <w:rPr>
                <w:rFonts w:ascii="Times New Roman"/>
                <w:b w:val="false"/>
                <w:i w:val="false"/>
                <w:color w:val="000000"/>
                <w:sz w:val="20"/>
              </w:rPr>
              <w:t xml:space="preserve">
- графа 6/7)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Основания </w:t>
            </w:r>
            <w:r>
              <w:br/>
            </w:r>
            <w:r>
              <w:rPr>
                <w:rFonts w:ascii="Times New Roman"/>
                <w:b w:val="false"/>
                <w:i w:val="false"/>
                <w:color w:val="000000"/>
                <w:sz w:val="20"/>
              </w:rPr>
              <w:t xml:space="preserve">
внесения </w:t>
            </w:r>
            <w:r>
              <w:br/>
            </w:r>
            <w:r>
              <w:rPr>
                <w:rFonts w:ascii="Times New Roman"/>
                <w:b w:val="false"/>
                <w:i w:val="false"/>
                <w:color w:val="000000"/>
                <w:sz w:val="20"/>
              </w:rPr>
              <w:t xml:space="preserve">
измене- </w:t>
            </w:r>
            <w:r>
              <w:br/>
            </w:r>
            <w:r>
              <w:rPr>
                <w:rFonts w:ascii="Times New Roman"/>
                <w:b w:val="false"/>
                <w:i w:val="false"/>
                <w:color w:val="000000"/>
                <w:sz w:val="20"/>
              </w:rPr>
              <w:t xml:space="preserve">
ний/допол- </w:t>
            </w:r>
            <w:r>
              <w:br/>
            </w:r>
            <w:r>
              <w:rPr>
                <w:rFonts w:ascii="Times New Roman"/>
                <w:b w:val="false"/>
                <w:i w:val="false"/>
                <w:color w:val="000000"/>
                <w:sz w:val="20"/>
              </w:rPr>
              <w:t xml:space="preserve">
нений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вания до- </w:t>
            </w:r>
            <w:r>
              <w:br/>
            </w:r>
            <w:r>
              <w:rPr>
                <w:rFonts w:ascii="Times New Roman"/>
                <w:b w:val="false"/>
                <w:i w:val="false"/>
                <w:color w:val="000000"/>
                <w:sz w:val="20"/>
              </w:rPr>
              <w:t xml:space="preserve">
кументов)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ответа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тору о </w:t>
            </w:r>
            <w:r>
              <w:br/>
            </w:r>
            <w:r>
              <w:rPr>
                <w:rFonts w:ascii="Times New Roman"/>
                <w:b w:val="false"/>
                <w:i w:val="false"/>
                <w:color w:val="000000"/>
                <w:sz w:val="20"/>
              </w:rPr>
              <w:t xml:space="preserve">
приз- </w:t>
            </w:r>
            <w:r>
              <w:br/>
            </w:r>
            <w:r>
              <w:rPr>
                <w:rFonts w:ascii="Times New Roman"/>
                <w:b w:val="false"/>
                <w:i w:val="false"/>
                <w:color w:val="000000"/>
                <w:sz w:val="20"/>
              </w:rPr>
              <w:t xml:space="preserve">
нании </w:t>
            </w:r>
            <w:r>
              <w:br/>
            </w:r>
            <w:r>
              <w:rPr>
                <w:rFonts w:ascii="Times New Roman"/>
                <w:b w:val="false"/>
                <w:i w:val="false"/>
                <w:color w:val="000000"/>
                <w:sz w:val="20"/>
              </w:rPr>
              <w:t xml:space="preserve">
его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вания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10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ликвидационной комиссии ____________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      __________ </w:t>
      </w:r>
    </w:p>
    <w:bookmarkStart w:name="z134" w:id="43"/>
    <w:p>
      <w:pPr>
        <w:spacing w:after="0"/>
        <w:ind w:left="0"/>
        <w:jc w:val="both"/>
      </w:pPr>
      <w:r>
        <w:rPr>
          <w:rFonts w:ascii="Times New Roman"/>
          <w:b w:val="false"/>
          <w:i w:val="false"/>
          <w:color w:val="000000"/>
          <w:sz w:val="28"/>
        </w:rPr>
        <w:t xml:space="preserve">
Приложение 13-3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p>
    <w:bookmarkEnd w:id="43"/>
    <w:p>
      <w:pPr>
        <w:spacing w:after="0"/>
        <w:ind w:left="0"/>
        <w:jc w:val="both"/>
      </w:pPr>
      <w:r>
        <w:rPr>
          <w:rFonts w:ascii="Times New Roman"/>
          <w:b w:val="false"/>
          <w:i w:val="false"/>
          <w:color w:val="ff0000"/>
          <w:sz w:val="28"/>
        </w:rPr>
        <w:t xml:space="preserve">      Сноска. Инструкция дополнена новым приложением 13-3 -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i w:val="false"/>
          <w:color w:val="000000"/>
          <w:sz w:val="28"/>
        </w:rPr>
        <w:t xml:space="preserve">                              Изменения и дополнения в реестр требований кредиторов, </w:t>
      </w:r>
      <w:r>
        <w:br/>
      </w:r>
      <w:r>
        <w:rPr>
          <w:rFonts w:ascii="Times New Roman"/>
          <w:b w:val="false"/>
          <w:i w:val="false"/>
          <w:color w:val="000000"/>
          <w:sz w:val="28"/>
        </w:rPr>
        <w:t>
</w:t>
      </w:r>
      <w:r>
        <w:rPr>
          <w:rFonts w:ascii="Times New Roman"/>
          <w:b/>
          <w:i w:val="false"/>
          <w:color w:val="000000"/>
          <w:sz w:val="28"/>
        </w:rPr>
        <w:t xml:space="preserve">             включенных в промежуточный ликвидационный баланс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ликвидируемой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утвержденный 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документа)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органа, утвердившего документ) </w:t>
      </w:r>
      <w:r>
        <w:br/>
      </w:r>
      <w:r>
        <w:rPr>
          <w:rFonts w:ascii="Times New Roman"/>
          <w:b w:val="false"/>
          <w:i w:val="false"/>
          <w:color w:val="000000"/>
          <w:sz w:val="28"/>
        </w:rPr>
        <w:t>
</w:t>
      </w:r>
      <w:r>
        <w:rPr>
          <w:rFonts w:ascii="Times New Roman"/>
          <w:b/>
          <w:i w:val="false"/>
          <w:color w:val="000000"/>
          <w:sz w:val="28"/>
        </w:rPr>
        <w:t xml:space="preserve">                    от "____" ____________20___года </w:t>
      </w:r>
    </w:p>
    <w:bookmarkStart w:name="z148"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324"/>
        <w:gridCol w:w="745"/>
        <w:gridCol w:w="607"/>
        <w:gridCol w:w="685"/>
        <w:gridCol w:w="1276"/>
        <w:gridCol w:w="1178"/>
        <w:gridCol w:w="1080"/>
        <w:gridCol w:w="608"/>
        <w:gridCol w:w="567"/>
        <w:gridCol w:w="627"/>
        <w:gridCol w:w="1316"/>
        <w:gridCol w:w="1100"/>
        <w:gridCol w:w="1297"/>
      </w:tblGrid>
      <w:tr>
        <w:trPr>
          <w:trHeight w:val="10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н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торов </w:t>
            </w:r>
            <w:r>
              <w:br/>
            </w:r>
            <w:r>
              <w:rPr>
                <w:rFonts w:ascii="Times New Roman"/>
                <w:b w:val="false"/>
                <w:i w:val="false"/>
                <w:color w:val="000000"/>
                <w:sz w:val="20"/>
              </w:rPr>
              <w:t xml:space="preserve">
(в по- </w:t>
            </w:r>
            <w:r>
              <w:br/>
            </w:r>
            <w:r>
              <w:rPr>
                <w:rFonts w:ascii="Times New Roman"/>
                <w:b w:val="false"/>
                <w:i w:val="false"/>
                <w:color w:val="000000"/>
                <w:sz w:val="20"/>
              </w:rPr>
              <w:t xml:space="preserve">
рядке </w:t>
            </w:r>
            <w:r>
              <w:br/>
            </w:r>
            <w:r>
              <w:rPr>
                <w:rFonts w:ascii="Times New Roman"/>
                <w:b w:val="false"/>
                <w:i w:val="false"/>
                <w:color w:val="000000"/>
                <w:sz w:val="20"/>
              </w:rPr>
              <w:t xml:space="preserve">
очере- </w:t>
            </w:r>
            <w:r>
              <w:br/>
            </w:r>
            <w:r>
              <w:rPr>
                <w:rFonts w:ascii="Times New Roman"/>
                <w:b w:val="false"/>
                <w:i w:val="false"/>
                <w:color w:val="000000"/>
                <w:sz w:val="20"/>
              </w:rPr>
              <w:t xml:space="preserve">
днос- </w:t>
            </w:r>
            <w:r>
              <w:br/>
            </w:r>
            <w:r>
              <w:rPr>
                <w:rFonts w:ascii="Times New Roman"/>
                <w:b w:val="false"/>
                <w:i w:val="false"/>
                <w:color w:val="000000"/>
                <w:sz w:val="20"/>
              </w:rPr>
              <w:t xml:space="preserve">
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согласно </w:t>
            </w:r>
            <w:r>
              <w:br/>
            </w:r>
            <w:r>
              <w:rPr>
                <w:rFonts w:ascii="Times New Roman"/>
                <w:b w:val="false"/>
                <w:i w:val="false"/>
                <w:color w:val="000000"/>
                <w:sz w:val="20"/>
              </w:rPr>
              <w:t xml:space="preserve">
предыдущему утверж- </w:t>
            </w:r>
            <w:r>
              <w:br/>
            </w:r>
            <w:r>
              <w:rPr>
                <w:rFonts w:ascii="Times New Roman"/>
                <w:b w:val="false"/>
                <w:i w:val="false"/>
                <w:color w:val="000000"/>
                <w:sz w:val="20"/>
              </w:rPr>
              <w:t xml:space="preserve">
денному рееестру </w:t>
            </w:r>
            <w:r>
              <w:br/>
            </w:r>
            <w:r>
              <w:rPr>
                <w:rFonts w:ascii="Times New Roman"/>
                <w:b w:val="false"/>
                <w:i w:val="false"/>
                <w:color w:val="000000"/>
                <w:sz w:val="20"/>
              </w:rPr>
              <w:t xml:space="preserve">
требований кредиторов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подлежащие </w:t>
            </w:r>
            <w:r>
              <w:br/>
            </w:r>
            <w:r>
              <w:rPr>
                <w:rFonts w:ascii="Times New Roman"/>
                <w:b w:val="false"/>
                <w:i w:val="false"/>
                <w:color w:val="000000"/>
                <w:sz w:val="20"/>
              </w:rPr>
              <w:t xml:space="preserve">
изменению либо дополнению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ю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х </w:t>
            </w:r>
            <w:r>
              <w:br/>
            </w:r>
            <w:r>
              <w:rPr>
                <w:rFonts w:ascii="Times New Roman"/>
                <w:b w:val="false"/>
                <w:i w:val="false"/>
                <w:color w:val="000000"/>
                <w:sz w:val="20"/>
              </w:rPr>
              <w:t>
 </w:t>
            </w:r>
            <w:r>
              <w:br/>
            </w:r>
            <w:r>
              <w:rPr>
                <w:rFonts w:ascii="Times New Roman"/>
                <w:b w:val="false"/>
                <w:i w:val="false"/>
                <w:color w:val="000000"/>
                <w:sz w:val="20"/>
              </w:rPr>
              <w:t xml:space="preserve">
  С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 </w:t>
            </w:r>
            <w:r>
              <w:br/>
            </w:r>
            <w:r>
              <w:rPr>
                <w:rFonts w:ascii="Times New Roman"/>
                <w:b w:val="false"/>
                <w:i w:val="false"/>
                <w:color w:val="000000"/>
                <w:sz w:val="20"/>
              </w:rPr>
              <w:t xml:space="preserve">
тран-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люте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про- </w:t>
            </w:r>
            <w:r>
              <w:br/>
            </w:r>
            <w:r>
              <w:rPr>
                <w:rFonts w:ascii="Times New Roman"/>
                <w:b w:val="false"/>
                <w:i w:val="false"/>
                <w:color w:val="000000"/>
                <w:sz w:val="20"/>
              </w:rPr>
              <w:t xml:space="preserve">
токо- </w:t>
            </w:r>
            <w:r>
              <w:br/>
            </w:r>
            <w:r>
              <w:rPr>
                <w:rFonts w:ascii="Times New Roman"/>
                <w:b w:val="false"/>
                <w:i w:val="false"/>
                <w:color w:val="000000"/>
                <w:sz w:val="20"/>
              </w:rPr>
              <w:t xml:space="preserve">
ла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 учетом </w:t>
            </w:r>
            <w:r>
              <w:br/>
            </w:r>
            <w:r>
              <w:rPr>
                <w:rFonts w:ascii="Times New Roman"/>
                <w:b w:val="false"/>
                <w:i w:val="false"/>
                <w:color w:val="000000"/>
                <w:sz w:val="20"/>
              </w:rPr>
              <w:t xml:space="preserve">
изменений либо </w:t>
            </w:r>
            <w:r>
              <w:br/>
            </w:r>
            <w:r>
              <w:rPr>
                <w:rFonts w:ascii="Times New Roman"/>
                <w:b w:val="false"/>
                <w:i w:val="false"/>
                <w:color w:val="000000"/>
                <w:sz w:val="20"/>
              </w:rPr>
              <w:t xml:space="preserve">
дополнений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счета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ц </w:t>
            </w:r>
            <w:r>
              <w:br/>
            </w:r>
            <w:r>
              <w:rPr>
                <w:rFonts w:ascii="Times New Roman"/>
                <w:b w:val="false"/>
                <w:i w:val="false"/>
                <w:color w:val="000000"/>
                <w:sz w:val="20"/>
              </w:rPr>
              <w:t xml:space="preserve">
и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ю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х </w:t>
            </w:r>
            <w:r>
              <w:br/>
            </w:r>
            <w:r>
              <w:rPr>
                <w:rFonts w:ascii="Times New Roman"/>
                <w:b w:val="false"/>
                <w:i w:val="false"/>
                <w:color w:val="000000"/>
                <w:sz w:val="20"/>
              </w:rPr>
              <w:t>
 </w:t>
            </w:r>
            <w:r>
              <w:br/>
            </w:r>
            <w:r>
              <w:rPr>
                <w:rFonts w:ascii="Times New Roman"/>
                <w:b w:val="false"/>
                <w:i w:val="false"/>
                <w:color w:val="000000"/>
                <w:sz w:val="20"/>
              </w:rPr>
              <w:t xml:space="preserve">
  С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 </w:t>
            </w:r>
            <w:r>
              <w:br/>
            </w:r>
            <w:r>
              <w:rPr>
                <w:rFonts w:ascii="Times New Roman"/>
                <w:b w:val="false"/>
                <w:i w:val="false"/>
                <w:color w:val="000000"/>
                <w:sz w:val="20"/>
              </w:rPr>
              <w:t xml:space="preserve">
тран-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 </w:t>
            </w:r>
            <w:r>
              <w:br/>
            </w:r>
            <w:r>
              <w:rPr>
                <w:rFonts w:ascii="Times New Roman"/>
                <w:b w:val="false"/>
                <w:i w:val="false"/>
                <w:color w:val="000000"/>
                <w:sz w:val="20"/>
              </w:rPr>
              <w:t xml:space="preserve">
люте </w:t>
            </w:r>
          </w:p>
        </w:tc>
        <w:tc>
          <w:tcPr>
            <w:tcW w:w="0" w:type="auto"/>
            <w:vMerge/>
            <w:tcBorders>
              <w:top w:val="nil"/>
              <w:left w:val="single" w:color="cfcfcf" w:sz="5"/>
              <w:bottom w:val="single" w:color="cfcfcf" w:sz="5"/>
              <w:right w:val="single" w:color="cfcfcf" w:sz="5"/>
            </w:tcBorders>
          </w:tcP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1 очереди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 2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2 очереди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3 очереди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4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4 очереди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5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5 очереди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6 очереди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7 очередь: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7 очереди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I+II+III+ </w:t>
            </w:r>
            <w:r>
              <w:br/>
            </w:r>
            <w:r>
              <w:rPr>
                <w:rFonts w:ascii="Times New Roman"/>
                <w:b w:val="false"/>
                <w:i w:val="false"/>
                <w:color w:val="000000"/>
                <w:sz w:val="20"/>
              </w:rPr>
              <w:t xml:space="preserve">
IV+V+VI+ </w:t>
            </w:r>
            <w:r>
              <w:br/>
            </w:r>
            <w:r>
              <w:rPr>
                <w:rFonts w:ascii="Times New Roman"/>
                <w:b w:val="false"/>
                <w:i w:val="false"/>
                <w:color w:val="000000"/>
                <w:sz w:val="20"/>
              </w:rPr>
              <w:t xml:space="preserve">
VII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4"/>
    <w:bookmarkStart w:name="z148" w:id="45"/>
    <w:p>
      <w:pPr>
        <w:spacing w:after="0"/>
        <w:ind w:left="0"/>
        <w:jc w:val="both"/>
      </w:pPr>
      <w:r>
        <w:rPr>
          <w:rFonts w:ascii="Times New Roman"/>
          <w:b w:val="false"/>
          <w:i w:val="false"/>
          <w:color w:val="000000"/>
          <w:sz w:val="28"/>
        </w:rPr>
        <w:t xml:space="preserve">
   продолжение таблицы </w:t>
      </w:r>
    </w:p>
    <w:bookmarkEnd w:id="45"/>
    <w:bookmarkStart w:name="z148"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493"/>
        <w:gridCol w:w="1493"/>
        <w:gridCol w:w="1493"/>
        <w:gridCol w:w="1493"/>
        <w:gridCol w:w="2073"/>
        <w:gridCol w:w="1433"/>
        <w:gridCol w:w="12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Возникшая разница (графа 3/4 </w:t>
            </w:r>
            <w:r>
              <w:br/>
            </w:r>
            <w:r>
              <w:rPr>
                <w:rFonts w:ascii="Times New Roman"/>
                <w:b w:val="false"/>
                <w:i w:val="false"/>
                <w:color w:val="000000"/>
                <w:sz w:val="20"/>
              </w:rPr>
              <w:t xml:space="preserve">
- графа 6/7)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внесения </w:t>
            </w:r>
            <w:r>
              <w:br/>
            </w:r>
            <w:r>
              <w:rPr>
                <w:rFonts w:ascii="Times New Roman"/>
                <w:b w:val="false"/>
                <w:i w:val="false"/>
                <w:color w:val="000000"/>
                <w:sz w:val="20"/>
              </w:rPr>
              <w:t xml:space="preserve">
измене- </w:t>
            </w:r>
            <w:r>
              <w:br/>
            </w:r>
            <w:r>
              <w:rPr>
                <w:rFonts w:ascii="Times New Roman"/>
                <w:b w:val="false"/>
                <w:i w:val="false"/>
                <w:color w:val="000000"/>
                <w:sz w:val="20"/>
              </w:rPr>
              <w:t xml:space="preserve">
ний/допол- </w:t>
            </w:r>
            <w:r>
              <w:br/>
            </w:r>
            <w:r>
              <w:rPr>
                <w:rFonts w:ascii="Times New Roman"/>
                <w:b w:val="false"/>
                <w:i w:val="false"/>
                <w:color w:val="000000"/>
                <w:sz w:val="20"/>
              </w:rPr>
              <w:t xml:space="preserve">
нений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вания до- </w:t>
            </w:r>
            <w:r>
              <w:br/>
            </w:r>
            <w:r>
              <w:rPr>
                <w:rFonts w:ascii="Times New Roman"/>
                <w:b w:val="false"/>
                <w:i w:val="false"/>
                <w:color w:val="000000"/>
                <w:sz w:val="20"/>
              </w:rPr>
              <w:t xml:space="preserve">
кументов)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ответа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тору о </w:t>
            </w:r>
            <w:r>
              <w:br/>
            </w:r>
            <w:r>
              <w:rPr>
                <w:rFonts w:ascii="Times New Roman"/>
                <w:b w:val="false"/>
                <w:i w:val="false"/>
                <w:color w:val="000000"/>
                <w:sz w:val="20"/>
              </w:rPr>
              <w:t xml:space="preserve">
приз- </w:t>
            </w:r>
            <w:r>
              <w:br/>
            </w:r>
            <w:r>
              <w:rPr>
                <w:rFonts w:ascii="Times New Roman"/>
                <w:b w:val="false"/>
                <w:i w:val="false"/>
                <w:color w:val="000000"/>
                <w:sz w:val="20"/>
              </w:rPr>
              <w:t xml:space="preserve">
нании </w:t>
            </w:r>
            <w:r>
              <w:br/>
            </w:r>
            <w:r>
              <w:rPr>
                <w:rFonts w:ascii="Times New Roman"/>
                <w:b w:val="false"/>
                <w:i w:val="false"/>
                <w:color w:val="000000"/>
                <w:sz w:val="20"/>
              </w:rPr>
              <w:t xml:space="preserve">
его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вания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10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рос- </w:t>
            </w:r>
            <w:r>
              <w:br/>
            </w:r>
            <w:r>
              <w:rPr>
                <w:rFonts w:ascii="Times New Roman"/>
                <w:b w:val="false"/>
                <w:i w:val="false"/>
                <w:color w:val="000000"/>
                <w:sz w:val="20"/>
              </w:rPr>
              <w:t xml:space="preserve">
сийс- </w:t>
            </w:r>
            <w:r>
              <w:br/>
            </w:r>
            <w:r>
              <w:rPr>
                <w:rFonts w:ascii="Times New Roman"/>
                <w:b w:val="false"/>
                <w:i w:val="false"/>
                <w:color w:val="000000"/>
                <w:sz w:val="20"/>
              </w:rPr>
              <w:t xml:space="preserve">
ких </w:t>
            </w:r>
            <w:r>
              <w:br/>
            </w:r>
            <w:r>
              <w:rPr>
                <w:rFonts w:ascii="Times New Roman"/>
                <w:b w:val="false"/>
                <w:i w:val="false"/>
                <w:color w:val="000000"/>
                <w:sz w:val="20"/>
              </w:rPr>
              <w:t xml:space="preserve">
рублях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6"/>
    <w:bookmarkStart w:name="z149" w:id="47"/>
    <w:p>
      <w:pPr>
        <w:spacing w:after="0"/>
        <w:ind w:left="0"/>
        <w:jc w:val="both"/>
      </w:pPr>
      <w:r>
        <w:rPr>
          <w:rFonts w:ascii="Times New Roman"/>
          <w:b w:val="false"/>
          <w:i w:val="false"/>
          <w:color w:val="000000"/>
          <w:sz w:val="28"/>
        </w:rPr>
        <w:t xml:space="preserve">
               Председатель ликвидационной комиссии ____________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      __________ </w:t>
      </w:r>
    </w:p>
    <w:bookmarkEnd w:id="47"/>
    <w:bookmarkStart w:name="z133" w:id="48"/>
    <w:p>
      <w:pPr>
        <w:spacing w:after="0"/>
        <w:ind w:left="0"/>
        <w:jc w:val="both"/>
      </w:pPr>
      <w:r>
        <w:rPr>
          <w:rFonts w:ascii="Times New Roman"/>
          <w:b w:val="false"/>
          <w:i w:val="false"/>
          <w:color w:val="000000"/>
          <w:sz w:val="28"/>
        </w:rPr>
        <w:t xml:space="preserve">
Приложение 13-4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r>
        <w:br/>
      </w:r>
      <w:r>
        <w:rPr>
          <w:rFonts w:ascii="Times New Roman"/>
          <w:b w:val="false"/>
          <w:i w:val="false"/>
          <w:color w:val="000000"/>
          <w:sz w:val="28"/>
        </w:rPr>
        <w:t>
 </w:t>
      </w:r>
    </w:p>
    <w:bookmarkEnd w:id="48"/>
    <w:p>
      <w:pPr>
        <w:spacing w:after="0"/>
        <w:ind w:left="0"/>
        <w:jc w:val="both"/>
      </w:pPr>
      <w:r>
        <w:rPr>
          <w:rFonts w:ascii="Times New Roman"/>
          <w:b w:val="false"/>
          <w:i w:val="false"/>
          <w:color w:val="ff0000"/>
          <w:sz w:val="28"/>
        </w:rPr>
        <w:t xml:space="preserve">            Сноска. Инструкция дополнена новым приложением 13-4 -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Сведения о возникших отклонениях в данных промежуточного </w:t>
      </w:r>
      <w:r>
        <w:br/>
      </w:r>
      <w:r>
        <w:rPr>
          <w:rFonts w:ascii="Times New Roman"/>
          <w:b w:val="false"/>
          <w:i w:val="false"/>
          <w:color w:val="000000"/>
          <w:sz w:val="28"/>
        </w:rPr>
        <w:t>
</w:t>
      </w:r>
      <w:r>
        <w:rPr>
          <w:rFonts w:ascii="Times New Roman"/>
          <w:b/>
          <w:i w:val="false"/>
          <w:color w:val="000000"/>
          <w:sz w:val="28"/>
        </w:rPr>
        <w:t xml:space="preserve">    ликвидационного баланса (наименование страховой (перестраховочной) </w:t>
      </w:r>
      <w:r>
        <w:br/>
      </w:r>
      <w:r>
        <w:rPr>
          <w:rFonts w:ascii="Times New Roman"/>
          <w:b w:val="false"/>
          <w:i w:val="false"/>
          <w:color w:val="000000"/>
          <w:sz w:val="28"/>
        </w:rPr>
        <w:t>
</w:t>
      </w:r>
      <w:r>
        <w:rPr>
          <w:rFonts w:ascii="Times New Roman"/>
          <w:b/>
          <w:i w:val="false"/>
          <w:color w:val="000000"/>
          <w:sz w:val="28"/>
        </w:rPr>
        <w:t xml:space="preserve">             организации), утвержденного (наименование документа) </w:t>
      </w:r>
      <w:r>
        <w:br/>
      </w:r>
      <w:r>
        <w:rPr>
          <w:rFonts w:ascii="Times New Roman"/>
          <w:b w:val="false"/>
          <w:i w:val="false"/>
          <w:color w:val="000000"/>
          <w:sz w:val="28"/>
        </w:rPr>
        <w:t>
</w:t>
      </w:r>
      <w:r>
        <w:rPr>
          <w:rFonts w:ascii="Times New Roman"/>
          <w:b/>
          <w:i w:val="false"/>
          <w:color w:val="000000"/>
          <w:sz w:val="28"/>
        </w:rPr>
        <w:t xml:space="preserve">             (полное наименование органа, утвердившего документ) </w:t>
      </w:r>
      <w:r>
        <w:br/>
      </w:r>
      <w:r>
        <w:rPr>
          <w:rFonts w:ascii="Times New Roman"/>
          <w:b w:val="false"/>
          <w:i w:val="false"/>
          <w:color w:val="000000"/>
          <w:sz w:val="28"/>
        </w:rPr>
        <w:t>
</w:t>
      </w:r>
      <w:r>
        <w:rPr>
          <w:rFonts w:ascii="Times New Roman"/>
          <w:b/>
          <w:i w:val="false"/>
          <w:color w:val="000000"/>
          <w:sz w:val="28"/>
        </w:rPr>
        <w:t xml:space="preserve">                      от "___" _____________ 20___года </w:t>
      </w:r>
      <w:r>
        <w:br/>
      </w:r>
      <w:r>
        <w:rPr>
          <w:rFonts w:ascii="Times New Roman"/>
          <w:b w:val="false"/>
          <w:i w:val="false"/>
          <w:color w:val="000000"/>
          <w:sz w:val="28"/>
        </w:rPr>
        <w:t>
</w:t>
      </w:r>
      <w:r>
        <w:rPr>
          <w:rFonts w:ascii="Times New Roman"/>
          <w:b/>
          <w:i w:val="false"/>
          <w:color w:val="000000"/>
          <w:sz w:val="28"/>
        </w:rPr>
        <w:t xml:space="preserve">                  и бухгалтерского баланса по состоянию </w:t>
      </w:r>
      <w:r>
        <w:br/>
      </w:r>
      <w:r>
        <w:rPr>
          <w:rFonts w:ascii="Times New Roman"/>
          <w:b w:val="false"/>
          <w:i w:val="false"/>
          <w:color w:val="000000"/>
          <w:sz w:val="28"/>
        </w:rPr>
        <w:t>
</w:t>
      </w:r>
      <w:r>
        <w:rPr>
          <w:rFonts w:ascii="Times New Roman"/>
          <w:b/>
          <w:i w:val="false"/>
          <w:color w:val="000000"/>
          <w:sz w:val="28"/>
        </w:rPr>
        <w:t xml:space="preserve">                     на __________________ 20___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 |Наиме- |Номер |Сумма по   |Сумма по   |Возникшая  |Наиме-|Причи-|При- </w:t>
      </w:r>
      <w:r>
        <w:br/>
      </w:r>
      <w:r>
        <w:rPr>
          <w:rFonts w:ascii="Times New Roman"/>
          <w:b w:val="false"/>
          <w:i w:val="false"/>
          <w:color w:val="000000"/>
          <w:sz w:val="28"/>
        </w:rPr>
        <w:t xml:space="preserve">
мер |нование|балан-|утвержден- |бухгалтер- |разница    |нова- |ны    |ме- </w:t>
      </w:r>
      <w:r>
        <w:br/>
      </w:r>
      <w:r>
        <w:rPr>
          <w:rFonts w:ascii="Times New Roman"/>
          <w:b w:val="false"/>
          <w:i w:val="false"/>
          <w:color w:val="000000"/>
          <w:sz w:val="28"/>
        </w:rPr>
        <w:t xml:space="preserve">
под-|балан- |сового|ному проме-|скому      |(+/-)      |ния   |воз-  |ча- </w:t>
      </w:r>
      <w:r>
        <w:br/>
      </w:r>
      <w:r>
        <w:rPr>
          <w:rFonts w:ascii="Times New Roman"/>
          <w:b w:val="false"/>
          <w:i w:val="false"/>
          <w:color w:val="000000"/>
          <w:sz w:val="28"/>
        </w:rPr>
        <w:t xml:space="preserve">
пун-|сового |счета |жуточному  |балансу    |           |доку- |никно-|ние </w:t>
      </w:r>
      <w:r>
        <w:br/>
      </w:r>
      <w:r>
        <w:rPr>
          <w:rFonts w:ascii="Times New Roman"/>
          <w:b w:val="false"/>
          <w:i w:val="false"/>
          <w:color w:val="000000"/>
          <w:sz w:val="28"/>
        </w:rPr>
        <w:t xml:space="preserve">
кта |счета  |      |балансу    |           |           |мен-  |вения | </w:t>
      </w:r>
      <w:r>
        <w:br/>
      </w:r>
      <w:r>
        <w:rPr>
          <w:rFonts w:ascii="Times New Roman"/>
          <w:b w:val="false"/>
          <w:i w:val="false"/>
          <w:color w:val="000000"/>
          <w:sz w:val="28"/>
        </w:rPr>
        <w:t xml:space="preserve">
    |       |      |-----------------------|-----------|тов,  |разни-| </w:t>
      </w:r>
      <w:r>
        <w:br/>
      </w:r>
      <w:r>
        <w:rPr>
          <w:rFonts w:ascii="Times New Roman"/>
          <w:b w:val="false"/>
          <w:i w:val="false"/>
          <w:color w:val="000000"/>
          <w:sz w:val="28"/>
        </w:rPr>
        <w:t xml:space="preserve">
    |       |      |по   |по   |по   |по   |по   |по   |подт- |цы    | </w:t>
      </w:r>
      <w:r>
        <w:br/>
      </w:r>
      <w:r>
        <w:rPr>
          <w:rFonts w:ascii="Times New Roman"/>
          <w:b w:val="false"/>
          <w:i w:val="false"/>
          <w:color w:val="000000"/>
          <w:sz w:val="28"/>
        </w:rPr>
        <w:t xml:space="preserve">
    |       |      |ба-  |обо- |ба-  |обо- |ба-  |обо- |верж- |      | </w:t>
      </w:r>
      <w:r>
        <w:br/>
      </w:r>
      <w:r>
        <w:rPr>
          <w:rFonts w:ascii="Times New Roman"/>
          <w:b w:val="false"/>
          <w:i w:val="false"/>
          <w:color w:val="000000"/>
          <w:sz w:val="28"/>
        </w:rPr>
        <w:t xml:space="preserve">
    |       |      |лансу|ротно|лансу|ротно|лансу|ротно|дающих|      | </w:t>
      </w:r>
      <w:r>
        <w:br/>
      </w:r>
      <w:r>
        <w:rPr>
          <w:rFonts w:ascii="Times New Roman"/>
          <w:b w:val="false"/>
          <w:i w:val="false"/>
          <w:color w:val="000000"/>
          <w:sz w:val="28"/>
        </w:rPr>
        <w:t xml:space="preserve">
    |       |      |     |-саль|     |-саль|     |-саль|воз-  |      | </w:t>
      </w:r>
      <w:r>
        <w:br/>
      </w:r>
      <w:r>
        <w:rPr>
          <w:rFonts w:ascii="Times New Roman"/>
          <w:b w:val="false"/>
          <w:i w:val="false"/>
          <w:color w:val="000000"/>
          <w:sz w:val="28"/>
        </w:rPr>
        <w:t xml:space="preserve">
    |       |      |     |довой|     |довой|     |довой|никшую|      | </w:t>
      </w:r>
      <w:r>
        <w:br/>
      </w:r>
      <w:r>
        <w:rPr>
          <w:rFonts w:ascii="Times New Roman"/>
          <w:b w:val="false"/>
          <w:i w:val="false"/>
          <w:color w:val="000000"/>
          <w:sz w:val="28"/>
        </w:rPr>
        <w:t xml:space="preserve">
    |       |      |     |ведо-|     |ведо-|     |ведо-|разни-|      | </w:t>
      </w:r>
      <w:r>
        <w:br/>
      </w:r>
      <w:r>
        <w:rPr>
          <w:rFonts w:ascii="Times New Roman"/>
          <w:b w:val="false"/>
          <w:i w:val="false"/>
          <w:color w:val="000000"/>
          <w:sz w:val="28"/>
        </w:rPr>
        <w:t xml:space="preserve">
    |       |      |     |мости|     |мости|     |мости|цу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 12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по счету </w:t>
      </w:r>
      <w:r>
        <w:br/>
      </w:r>
      <w:r>
        <w:rPr>
          <w:rFonts w:ascii="Times New Roman"/>
          <w:b w:val="false"/>
          <w:i w:val="false"/>
          <w:color w:val="000000"/>
          <w:sz w:val="28"/>
        </w:rPr>
        <w:t>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по счету </w:t>
      </w:r>
      <w:r>
        <w:br/>
      </w:r>
      <w:r>
        <w:rPr>
          <w:rFonts w:ascii="Times New Roman"/>
          <w:b w:val="false"/>
          <w:i w:val="false"/>
          <w:color w:val="000000"/>
          <w:sz w:val="28"/>
        </w:rPr>
        <w:t>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по счетам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Председатель ликвидационной комиссии ____________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      __________ </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r>
        <w:br/>
      </w:r>
      <w:r>
        <w:rPr>
          <w:rFonts w:ascii="Times New Roman"/>
          <w:b w:val="false"/>
          <w:i w:val="false"/>
          <w:color w:val="000000"/>
          <w:sz w:val="28"/>
        </w:rPr>
        <w:t>
 </w:t>
      </w:r>
    </w:p>
    <w:bookmarkEnd w:id="49"/>
    <w:p>
      <w:pPr>
        <w:spacing w:after="0"/>
        <w:ind w:left="0"/>
        <w:jc w:val="both"/>
      </w:pPr>
      <w:r>
        <w:rPr>
          <w:rFonts w:ascii="Times New Roman"/>
          <w:b w:val="false"/>
          <w:i w:val="false"/>
          <w:color w:val="ff0000"/>
          <w:sz w:val="28"/>
        </w:rPr>
        <w:t xml:space="preserve">             Сноска. Приложение 14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Баланс </w:t>
      </w:r>
      <w:r>
        <w:br/>
      </w:r>
      <w:r>
        <w:rPr>
          <w:rFonts w:ascii="Times New Roman"/>
          <w:b w:val="false"/>
          <w:i w:val="false"/>
          <w:color w:val="000000"/>
          <w:sz w:val="28"/>
        </w:rPr>
        <w:t>
</w:t>
      </w:r>
      <w:r>
        <w:rPr>
          <w:rFonts w:ascii="Times New Roman"/>
          <w:b/>
          <w:i w:val="false"/>
          <w:color w:val="000000"/>
          <w:sz w:val="28"/>
        </w:rPr>
        <w:t xml:space="preserve">                  (наименование ликвидируемой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код |          Aктивы           |по проме-|на пре- |на      | изменения   </w:t>
      </w:r>
      <w:r>
        <w:br/>
      </w:r>
      <w:r>
        <w:rPr>
          <w:rFonts w:ascii="Times New Roman"/>
          <w:b w:val="false"/>
          <w:i w:val="false"/>
          <w:color w:val="000000"/>
          <w:sz w:val="28"/>
        </w:rPr>
        <w:t xml:space="preserve">
     |                           |жуточному|дыдущую |отчетную|(графа 5- </w:t>
      </w:r>
      <w:r>
        <w:br/>
      </w:r>
      <w:r>
        <w:rPr>
          <w:rFonts w:ascii="Times New Roman"/>
          <w:b w:val="false"/>
          <w:i w:val="false"/>
          <w:color w:val="000000"/>
          <w:sz w:val="28"/>
        </w:rPr>
        <w:t xml:space="preserve">
     |                           |ликвида- |отчетную|дату    |графа 4) </w:t>
      </w:r>
      <w:r>
        <w:br/>
      </w:r>
      <w:r>
        <w:rPr>
          <w:rFonts w:ascii="Times New Roman"/>
          <w:b w:val="false"/>
          <w:i w:val="false"/>
          <w:color w:val="000000"/>
          <w:sz w:val="28"/>
        </w:rPr>
        <w:t xml:space="preserve">
     |                           |ционному |дату    |        | </w:t>
      </w:r>
      <w:r>
        <w:br/>
      </w:r>
      <w:r>
        <w:rPr>
          <w:rFonts w:ascii="Times New Roman"/>
          <w:b w:val="false"/>
          <w:i w:val="false"/>
          <w:color w:val="000000"/>
          <w:sz w:val="28"/>
        </w:rPr>
        <w:t xml:space="preserve">
     |                           |балансу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деньги </w:t>
      </w:r>
      <w:r>
        <w:br/>
      </w:r>
      <w:r>
        <w:rPr>
          <w:rFonts w:ascii="Times New Roman"/>
          <w:b w:val="false"/>
          <w:i w:val="false"/>
          <w:color w:val="000000"/>
          <w:sz w:val="28"/>
        </w:rPr>
        <w:t xml:space="preserve">
1.1  деньги на текущем счете </w:t>
      </w:r>
      <w:r>
        <w:br/>
      </w:r>
      <w:r>
        <w:rPr>
          <w:rFonts w:ascii="Times New Roman"/>
          <w:b w:val="false"/>
          <w:i w:val="false"/>
          <w:color w:val="000000"/>
          <w:sz w:val="28"/>
        </w:rPr>
        <w:t xml:space="preserve">
      в национальной валюте </w:t>
      </w:r>
      <w:r>
        <w:br/>
      </w:r>
      <w:r>
        <w:rPr>
          <w:rFonts w:ascii="Times New Roman"/>
          <w:b w:val="false"/>
          <w:i w:val="false"/>
          <w:color w:val="000000"/>
          <w:sz w:val="28"/>
        </w:rPr>
        <w:t xml:space="preserve">
1.2  деньги на текущем счете </w:t>
      </w:r>
      <w:r>
        <w:br/>
      </w:r>
      <w:r>
        <w:rPr>
          <w:rFonts w:ascii="Times New Roman"/>
          <w:b w:val="false"/>
          <w:i w:val="false"/>
          <w:color w:val="000000"/>
          <w:sz w:val="28"/>
        </w:rPr>
        <w:t xml:space="preserve">
      в иностранной валюте </w:t>
      </w:r>
      <w:r>
        <w:br/>
      </w:r>
      <w:r>
        <w:rPr>
          <w:rFonts w:ascii="Times New Roman"/>
          <w:b w:val="false"/>
          <w:i w:val="false"/>
          <w:color w:val="000000"/>
          <w:sz w:val="28"/>
        </w:rPr>
        <w:t xml:space="preserve">
1.3  деньги в кассе </w:t>
      </w:r>
      <w:r>
        <w:br/>
      </w:r>
      <w:r>
        <w:rPr>
          <w:rFonts w:ascii="Times New Roman"/>
          <w:b w:val="false"/>
          <w:i w:val="false"/>
          <w:color w:val="000000"/>
          <w:sz w:val="28"/>
        </w:rPr>
        <w:t xml:space="preserve">
      в национальной валюте </w:t>
      </w:r>
      <w:r>
        <w:br/>
      </w:r>
      <w:r>
        <w:rPr>
          <w:rFonts w:ascii="Times New Roman"/>
          <w:b w:val="false"/>
          <w:i w:val="false"/>
          <w:color w:val="000000"/>
          <w:sz w:val="28"/>
        </w:rPr>
        <w:t xml:space="preserve">
1.4  деньги в кассе </w:t>
      </w:r>
      <w:r>
        <w:br/>
      </w:r>
      <w:r>
        <w:rPr>
          <w:rFonts w:ascii="Times New Roman"/>
          <w:b w:val="false"/>
          <w:i w:val="false"/>
          <w:color w:val="000000"/>
          <w:sz w:val="28"/>
        </w:rPr>
        <w:t xml:space="preserve">
      в иностранной валюте </w:t>
      </w:r>
      <w:r>
        <w:br/>
      </w:r>
      <w:r>
        <w:rPr>
          <w:rFonts w:ascii="Times New Roman"/>
          <w:b w:val="false"/>
          <w:i w:val="false"/>
          <w:color w:val="000000"/>
          <w:sz w:val="28"/>
        </w:rPr>
        <w:t>
 </w:t>
      </w:r>
      <w:r>
        <w:br/>
      </w:r>
      <w:r>
        <w:rPr>
          <w:rFonts w:ascii="Times New Roman"/>
          <w:b w:val="false"/>
          <w:i w:val="false"/>
          <w:color w:val="000000"/>
          <w:sz w:val="28"/>
        </w:rPr>
        <w:t xml:space="preserve">
    2   вклады размещенные </w:t>
      </w:r>
      <w:r>
        <w:br/>
      </w:r>
      <w:r>
        <w:rPr>
          <w:rFonts w:ascii="Times New Roman"/>
          <w:b w:val="false"/>
          <w:i w:val="false"/>
          <w:color w:val="000000"/>
          <w:sz w:val="28"/>
        </w:rPr>
        <w:t xml:space="preserve">
      (за вычетом резервов </w:t>
      </w:r>
      <w:r>
        <w:br/>
      </w:r>
      <w:r>
        <w:rPr>
          <w:rFonts w:ascii="Times New Roman"/>
          <w:b w:val="false"/>
          <w:i w:val="false"/>
          <w:color w:val="000000"/>
          <w:sz w:val="28"/>
        </w:rPr>
        <w:t xml:space="preserve">
      по сомнительным долгам) </w:t>
      </w:r>
    </w:p>
    <w:p>
      <w:pPr>
        <w:spacing w:after="0"/>
        <w:ind w:left="0"/>
        <w:jc w:val="both"/>
      </w:pPr>
      <w:r>
        <w:rPr>
          <w:rFonts w:ascii="Times New Roman"/>
          <w:b w:val="false"/>
          <w:i w:val="false"/>
          <w:color w:val="000000"/>
          <w:sz w:val="28"/>
        </w:rPr>
        <w:t xml:space="preserve">  3   ценные бумаги, </w:t>
      </w:r>
      <w:r>
        <w:br/>
      </w:r>
      <w:r>
        <w:rPr>
          <w:rFonts w:ascii="Times New Roman"/>
          <w:b w:val="false"/>
          <w:i w:val="false"/>
          <w:color w:val="000000"/>
          <w:sz w:val="28"/>
        </w:rPr>
        <w:t xml:space="preserve">
      предназначенные для </w:t>
      </w:r>
      <w:r>
        <w:br/>
      </w:r>
      <w:r>
        <w:rPr>
          <w:rFonts w:ascii="Times New Roman"/>
          <w:b w:val="false"/>
          <w:i w:val="false"/>
          <w:color w:val="000000"/>
          <w:sz w:val="28"/>
        </w:rPr>
        <w:t xml:space="preserve">
      торговли (за вычетом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долгам) </w:t>
      </w:r>
      <w:r>
        <w:br/>
      </w:r>
      <w:r>
        <w:rPr>
          <w:rFonts w:ascii="Times New Roman"/>
          <w:b w:val="false"/>
          <w:i w:val="false"/>
          <w:color w:val="000000"/>
          <w:sz w:val="28"/>
        </w:rPr>
        <w:t xml:space="preserve">
  4   ценные бумаги, имеющиеся </w:t>
      </w:r>
      <w:r>
        <w:br/>
      </w:r>
      <w:r>
        <w:rPr>
          <w:rFonts w:ascii="Times New Roman"/>
          <w:b w:val="false"/>
          <w:i w:val="false"/>
          <w:color w:val="000000"/>
          <w:sz w:val="28"/>
        </w:rPr>
        <w:t xml:space="preserve">
      в наличии для продажи </w:t>
      </w:r>
      <w:r>
        <w:br/>
      </w:r>
      <w:r>
        <w:rPr>
          <w:rFonts w:ascii="Times New Roman"/>
          <w:b w:val="false"/>
          <w:i w:val="false"/>
          <w:color w:val="000000"/>
          <w:sz w:val="28"/>
        </w:rPr>
        <w:t xml:space="preserve">
      (за вычетом резервов </w:t>
      </w:r>
      <w:r>
        <w:br/>
      </w:r>
      <w:r>
        <w:rPr>
          <w:rFonts w:ascii="Times New Roman"/>
          <w:b w:val="false"/>
          <w:i w:val="false"/>
          <w:color w:val="000000"/>
          <w:sz w:val="28"/>
        </w:rPr>
        <w:t xml:space="preserve">
      по сомнительным долгам) </w:t>
      </w:r>
      <w:r>
        <w:br/>
      </w:r>
      <w:r>
        <w:rPr>
          <w:rFonts w:ascii="Times New Roman"/>
          <w:b w:val="false"/>
          <w:i w:val="false"/>
          <w:color w:val="000000"/>
          <w:sz w:val="28"/>
        </w:rPr>
        <w:t xml:space="preserve">
  5   операция "обратное РЕПО" </w:t>
      </w:r>
      <w:r>
        <w:br/>
      </w:r>
      <w:r>
        <w:rPr>
          <w:rFonts w:ascii="Times New Roman"/>
          <w:b w:val="false"/>
          <w:i w:val="false"/>
          <w:color w:val="000000"/>
          <w:sz w:val="28"/>
        </w:rPr>
        <w:t xml:space="preserve">
  6   суммы к получению </w:t>
      </w:r>
      <w:r>
        <w:br/>
      </w:r>
      <w:r>
        <w:rPr>
          <w:rFonts w:ascii="Times New Roman"/>
          <w:b w:val="false"/>
          <w:i w:val="false"/>
          <w:color w:val="000000"/>
          <w:sz w:val="28"/>
        </w:rPr>
        <w:t xml:space="preserve">
      от перестраховщиков </w:t>
      </w:r>
      <w:r>
        <w:br/>
      </w:r>
      <w:r>
        <w:rPr>
          <w:rFonts w:ascii="Times New Roman"/>
          <w:b w:val="false"/>
          <w:i w:val="false"/>
          <w:color w:val="000000"/>
          <w:sz w:val="28"/>
        </w:rPr>
        <w:t xml:space="preserve">
      (за вычетом резервов по </w:t>
      </w:r>
      <w:r>
        <w:br/>
      </w:r>
      <w:r>
        <w:rPr>
          <w:rFonts w:ascii="Times New Roman"/>
          <w:b w:val="false"/>
          <w:i w:val="false"/>
          <w:color w:val="000000"/>
          <w:sz w:val="28"/>
        </w:rPr>
        <w:t xml:space="preserve">
      сомнительным долгам) </w:t>
      </w:r>
      <w:r>
        <w:br/>
      </w:r>
      <w:r>
        <w:rPr>
          <w:rFonts w:ascii="Times New Roman"/>
          <w:b w:val="false"/>
          <w:i w:val="false"/>
          <w:color w:val="000000"/>
          <w:sz w:val="28"/>
        </w:rPr>
        <w:t xml:space="preserve">
  7   страховые премии </w:t>
      </w:r>
      <w:r>
        <w:br/>
      </w:r>
      <w:r>
        <w:rPr>
          <w:rFonts w:ascii="Times New Roman"/>
          <w:b w:val="false"/>
          <w:i w:val="false"/>
          <w:color w:val="000000"/>
          <w:sz w:val="28"/>
        </w:rPr>
        <w:t xml:space="preserve">
      к получению от </w:t>
      </w:r>
      <w:r>
        <w:br/>
      </w:r>
      <w:r>
        <w:rPr>
          <w:rFonts w:ascii="Times New Roman"/>
          <w:b w:val="false"/>
          <w:i w:val="false"/>
          <w:color w:val="000000"/>
          <w:sz w:val="28"/>
        </w:rPr>
        <w:t xml:space="preserve">
      страхователей </w:t>
      </w:r>
      <w:r>
        <w:br/>
      </w:r>
      <w:r>
        <w:rPr>
          <w:rFonts w:ascii="Times New Roman"/>
          <w:b w:val="false"/>
          <w:i w:val="false"/>
          <w:color w:val="000000"/>
          <w:sz w:val="28"/>
        </w:rPr>
        <w:t xml:space="preserve">
      (перестрахователей) и </w:t>
      </w:r>
      <w:r>
        <w:br/>
      </w:r>
      <w:r>
        <w:rPr>
          <w:rFonts w:ascii="Times New Roman"/>
          <w:b w:val="false"/>
          <w:i w:val="false"/>
          <w:color w:val="000000"/>
          <w:sz w:val="28"/>
        </w:rPr>
        <w:t xml:space="preserve">
      посредников (за вычетом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долгам) </w:t>
      </w:r>
      <w:r>
        <w:br/>
      </w:r>
      <w:r>
        <w:rPr>
          <w:rFonts w:ascii="Times New Roman"/>
          <w:b w:val="false"/>
          <w:i w:val="false"/>
          <w:color w:val="000000"/>
          <w:sz w:val="28"/>
        </w:rPr>
        <w:t xml:space="preserve">
  8   прочая дебиторская </w:t>
      </w:r>
      <w:r>
        <w:br/>
      </w:r>
      <w:r>
        <w:rPr>
          <w:rFonts w:ascii="Times New Roman"/>
          <w:b w:val="false"/>
          <w:i w:val="false"/>
          <w:color w:val="000000"/>
          <w:sz w:val="28"/>
        </w:rPr>
        <w:t xml:space="preserve">
      задолженность (за вычетом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долгам) </w:t>
      </w:r>
      <w:r>
        <w:br/>
      </w:r>
      <w:r>
        <w:rPr>
          <w:rFonts w:ascii="Times New Roman"/>
          <w:b w:val="false"/>
          <w:i w:val="false"/>
          <w:color w:val="000000"/>
          <w:sz w:val="28"/>
        </w:rPr>
        <w:t xml:space="preserve">
  9   займы, предоставленные </w:t>
      </w:r>
      <w:r>
        <w:br/>
      </w:r>
      <w:r>
        <w:rPr>
          <w:rFonts w:ascii="Times New Roman"/>
          <w:b w:val="false"/>
          <w:i w:val="false"/>
          <w:color w:val="000000"/>
          <w:sz w:val="28"/>
        </w:rPr>
        <w:t xml:space="preserve">
      страхователям (за вычетом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долгам) </w:t>
      </w:r>
      <w:r>
        <w:br/>
      </w:r>
      <w:r>
        <w:rPr>
          <w:rFonts w:ascii="Times New Roman"/>
          <w:b w:val="false"/>
          <w:i w:val="false"/>
          <w:color w:val="000000"/>
          <w:sz w:val="28"/>
        </w:rPr>
        <w:t xml:space="preserve">
10   налоговое требование </w:t>
      </w:r>
      <w:r>
        <w:br/>
      </w:r>
      <w:r>
        <w:rPr>
          <w:rFonts w:ascii="Times New Roman"/>
          <w:b w:val="false"/>
          <w:i w:val="false"/>
          <w:color w:val="000000"/>
          <w:sz w:val="28"/>
        </w:rPr>
        <w:t xml:space="preserve">
11   незавершенное строительство </w:t>
      </w:r>
      <w:r>
        <w:br/>
      </w:r>
      <w:r>
        <w:rPr>
          <w:rFonts w:ascii="Times New Roman"/>
          <w:b w:val="false"/>
          <w:i w:val="false"/>
          <w:color w:val="000000"/>
          <w:sz w:val="28"/>
        </w:rPr>
        <w:t xml:space="preserve">
12   прочие активы </w:t>
      </w:r>
      <w:r>
        <w:br/>
      </w:r>
      <w:r>
        <w:rPr>
          <w:rFonts w:ascii="Times New Roman"/>
          <w:b w:val="false"/>
          <w:i w:val="false"/>
          <w:color w:val="000000"/>
          <w:sz w:val="28"/>
        </w:rPr>
        <w:t xml:space="preserve">
13   ценные бумаги, </w:t>
      </w:r>
      <w:r>
        <w:br/>
      </w:r>
      <w:r>
        <w:rPr>
          <w:rFonts w:ascii="Times New Roman"/>
          <w:b w:val="false"/>
          <w:i w:val="false"/>
          <w:color w:val="000000"/>
          <w:sz w:val="28"/>
        </w:rPr>
        <w:t xml:space="preserve">
      удерживаемые до погашения </w:t>
      </w:r>
      <w:r>
        <w:br/>
      </w:r>
      <w:r>
        <w:rPr>
          <w:rFonts w:ascii="Times New Roman"/>
          <w:b w:val="false"/>
          <w:i w:val="false"/>
          <w:color w:val="000000"/>
          <w:sz w:val="28"/>
        </w:rPr>
        <w:t xml:space="preserve">
      (за вычетом резервов </w:t>
      </w:r>
      <w:r>
        <w:br/>
      </w:r>
      <w:r>
        <w:rPr>
          <w:rFonts w:ascii="Times New Roman"/>
          <w:b w:val="false"/>
          <w:i w:val="false"/>
          <w:color w:val="000000"/>
          <w:sz w:val="28"/>
        </w:rPr>
        <w:t xml:space="preserve">
      по сомнительным долгам) </w:t>
      </w:r>
      <w:r>
        <w:br/>
      </w:r>
      <w:r>
        <w:rPr>
          <w:rFonts w:ascii="Times New Roman"/>
          <w:b w:val="false"/>
          <w:i w:val="false"/>
          <w:color w:val="000000"/>
          <w:sz w:val="28"/>
        </w:rPr>
        <w:t xml:space="preserve">
14   инвестиции в капитал </w:t>
      </w:r>
      <w:r>
        <w:br/>
      </w:r>
      <w:r>
        <w:rPr>
          <w:rFonts w:ascii="Times New Roman"/>
          <w:b w:val="false"/>
          <w:i w:val="false"/>
          <w:color w:val="000000"/>
          <w:sz w:val="28"/>
        </w:rPr>
        <w:t xml:space="preserve">
      других юридических лиц,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14.1  инвестиции в </w:t>
      </w:r>
      <w:r>
        <w:br/>
      </w:r>
      <w:r>
        <w:rPr>
          <w:rFonts w:ascii="Times New Roman"/>
          <w:b w:val="false"/>
          <w:i w:val="false"/>
          <w:color w:val="000000"/>
          <w:sz w:val="28"/>
        </w:rPr>
        <w:t xml:space="preserve">
      аффилиированные организации </w:t>
      </w:r>
      <w:r>
        <w:br/>
      </w:r>
      <w:r>
        <w:rPr>
          <w:rFonts w:ascii="Times New Roman"/>
          <w:b w:val="false"/>
          <w:i w:val="false"/>
          <w:color w:val="000000"/>
          <w:sz w:val="28"/>
        </w:rPr>
        <w:t xml:space="preserve">
      и требований к ним </w:t>
      </w:r>
      <w:r>
        <w:br/>
      </w:r>
      <w:r>
        <w:rPr>
          <w:rFonts w:ascii="Times New Roman"/>
          <w:b w:val="false"/>
          <w:i w:val="false"/>
          <w:color w:val="000000"/>
          <w:sz w:val="28"/>
        </w:rPr>
        <w:t xml:space="preserve">
15   основные средства,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15.1  земля </w:t>
      </w:r>
      <w:r>
        <w:br/>
      </w:r>
      <w:r>
        <w:rPr>
          <w:rFonts w:ascii="Times New Roman"/>
          <w:b w:val="false"/>
          <w:i w:val="false"/>
          <w:color w:val="000000"/>
          <w:sz w:val="28"/>
        </w:rPr>
        <w:t xml:space="preserve">
15.2  здания и сооружения </w:t>
      </w:r>
      <w:r>
        <w:br/>
      </w:r>
      <w:r>
        <w:rPr>
          <w:rFonts w:ascii="Times New Roman"/>
          <w:b w:val="false"/>
          <w:i w:val="false"/>
          <w:color w:val="000000"/>
          <w:sz w:val="28"/>
        </w:rPr>
        <w:t xml:space="preserve">
15.3  компьютерная техника </w:t>
      </w:r>
      <w:r>
        <w:br/>
      </w:r>
      <w:r>
        <w:rPr>
          <w:rFonts w:ascii="Times New Roman"/>
          <w:b w:val="false"/>
          <w:i w:val="false"/>
          <w:color w:val="000000"/>
          <w:sz w:val="28"/>
        </w:rPr>
        <w:t xml:space="preserve">
15.4  транспортные средства </w:t>
      </w:r>
      <w:r>
        <w:br/>
      </w:r>
      <w:r>
        <w:rPr>
          <w:rFonts w:ascii="Times New Roman"/>
          <w:b w:val="false"/>
          <w:i w:val="false"/>
          <w:color w:val="000000"/>
          <w:sz w:val="28"/>
        </w:rPr>
        <w:t xml:space="preserve">
15.5  прочие </w:t>
      </w:r>
      <w:r>
        <w:br/>
      </w:r>
      <w:r>
        <w:rPr>
          <w:rFonts w:ascii="Times New Roman"/>
          <w:b w:val="false"/>
          <w:i w:val="false"/>
          <w:color w:val="000000"/>
          <w:sz w:val="28"/>
        </w:rPr>
        <w:t>
 </w:t>
      </w:r>
      <w:r>
        <w:br/>
      </w:r>
      <w:r>
        <w:rPr>
          <w:rFonts w:ascii="Times New Roman"/>
          <w:b w:val="false"/>
          <w:i w:val="false"/>
          <w:color w:val="000000"/>
          <w:sz w:val="28"/>
        </w:rPr>
        <w:t xml:space="preserve">
   16   нематериальные активы,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16.1  нематериальные активы, </w:t>
      </w:r>
      <w:r>
        <w:br/>
      </w:r>
      <w:r>
        <w:rPr>
          <w:rFonts w:ascii="Times New Roman"/>
          <w:b w:val="false"/>
          <w:i w:val="false"/>
          <w:color w:val="000000"/>
          <w:sz w:val="28"/>
        </w:rPr>
        <w:t xml:space="preserve">
      разработанные собственными </w:t>
      </w:r>
      <w:r>
        <w:br/>
      </w:r>
      <w:r>
        <w:rPr>
          <w:rFonts w:ascii="Times New Roman"/>
          <w:b w:val="false"/>
          <w:i w:val="false"/>
          <w:color w:val="000000"/>
          <w:sz w:val="28"/>
        </w:rPr>
        <w:t xml:space="preserve">
      силами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по Активу: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код |      Обязательства        |На начало|на пре- |на      | изменения   </w:t>
      </w:r>
      <w:r>
        <w:br/>
      </w:r>
      <w:r>
        <w:rPr>
          <w:rFonts w:ascii="Times New Roman"/>
          <w:b w:val="false"/>
          <w:i w:val="false"/>
          <w:color w:val="000000"/>
          <w:sz w:val="28"/>
        </w:rPr>
        <w:t xml:space="preserve">
     |                           |процесса |дыдущую |отчетную|(графа 5- </w:t>
      </w:r>
      <w:r>
        <w:br/>
      </w:r>
      <w:r>
        <w:rPr>
          <w:rFonts w:ascii="Times New Roman"/>
          <w:b w:val="false"/>
          <w:i w:val="false"/>
          <w:color w:val="000000"/>
          <w:sz w:val="28"/>
        </w:rPr>
        <w:t xml:space="preserve">
     |                           |ликвида- |отчетную|дату    |графа 4) </w:t>
      </w:r>
      <w:r>
        <w:br/>
      </w:r>
      <w:r>
        <w:rPr>
          <w:rFonts w:ascii="Times New Roman"/>
          <w:b w:val="false"/>
          <w:i w:val="false"/>
          <w:color w:val="000000"/>
          <w:sz w:val="28"/>
        </w:rPr>
        <w:t xml:space="preserve">
     |                           |ции      |дату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резерв незаработанной </w:t>
      </w:r>
      <w:r>
        <w:br/>
      </w:r>
      <w:r>
        <w:rPr>
          <w:rFonts w:ascii="Times New Roman"/>
          <w:b w:val="false"/>
          <w:i w:val="false"/>
          <w:color w:val="000000"/>
          <w:sz w:val="28"/>
        </w:rPr>
        <w:t xml:space="preserve">
      премии, общая сумма </w:t>
      </w:r>
      <w:r>
        <w:br/>
      </w:r>
      <w:r>
        <w:rPr>
          <w:rFonts w:ascii="Times New Roman"/>
          <w:b w:val="false"/>
          <w:i w:val="false"/>
          <w:color w:val="000000"/>
          <w:sz w:val="28"/>
        </w:rPr>
        <w:t xml:space="preserve">
  2   доля перестраховщика </w:t>
      </w:r>
      <w:r>
        <w:br/>
      </w:r>
      <w:r>
        <w:rPr>
          <w:rFonts w:ascii="Times New Roman"/>
          <w:b w:val="false"/>
          <w:i w:val="false"/>
          <w:color w:val="000000"/>
          <w:sz w:val="28"/>
        </w:rPr>
        <w:t xml:space="preserve">
      в резерве незаработанной </w:t>
      </w:r>
      <w:r>
        <w:br/>
      </w:r>
      <w:r>
        <w:rPr>
          <w:rFonts w:ascii="Times New Roman"/>
          <w:b w:val="false"/>
          <w:i w:val="false"/>
          <w:color w:val="000000"/>
          <w:sz w:val="28"/>
        </w:rPr>
        <w:t xml:space="preserve">
      премии </w:t>
      </w:r>
      <w:r>
        <w:br/>
      </w:r>
      <w:r>
        <w:rPr>
          <w:rFonts w:ascii="Times New Roman"/>
          <w:b w:val="false"/>
          <w:i w:val="false"/>
          <w:color w:val="000000"/>
          <w:sz w:val="28"/>
        </w:rPr>
        <w:t xml:space="preserve">
  3   чистая сумма резерва </w:t>
      </w:r>
      <w:r>
        <w:br/>
      </w:r>
      <w:r>
        <w:rPr>
          <w:rFonts w:ascii="Times New Roman"/>
          <w:b w:val="false"/>
          <w:i w:val="false"/>
          <w:color w:val="000000"/>
          <w:sz w:val="28"/>
        </w:rPr>
        <w:t xml:space="preserve">
      незаработанной премии </w:t>
      </w:r>
      <w:r>
        <w:br/>
      </w:r>
      <w:r>
        <w:rPr>
          <w:rFonts w:ascii="Times New Roman"/>
          <w:b w:val="false"/>
          <w:i w:val="false"/>
          <w:color w:val="000000"/>
          <w:sz w:val="28"/>
        </w:rPr>
        <w:t xml:space="preserve">
  4   резерв не произошедших </w:t>
      </w:r>
      <w:r>
        <w:br/>
      </w:r>
      <w:r>
        <w:rPr>
          <w:rFonts w:ascii="Times New Roman"/>
          <w:b w:val="false"/>
          <w:i w:val="false"/>
          <w:color w:val="000000"/>
          <w:sz w:val="28"/>
        </w:rPr>
        <w:t xml:space="preserve">
      убытков по договорам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(перестрахования) жизни,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5   доля перестраховщика </w:t>
      </w:r>
      <w:r>
        <w:br/>
      </w:r>
      <w:r>
        <w:rPr>
          <w:rFonts w:ascii="Times New Roman"/>
          <w:b w:val="false"/>
          <w:i w:val="false"/>
          <w:color w:val="000000"/>
          <w:sz w:val="28"/>
        </w:rPr>
        <w:t xml:space="preserve">
      в резерве не произошедших </w:t>
      </w:r>
      <w:r>
        <w:br/>
      </w:r>
      <w:r>
        <w:rPr>
          <w:rFonts w:ascii="Times New Roman"/>
          <w:b w:val="false"/>
          <w:i w:val="false"/>
          <w:color w:val="000000"/>
          <w:sz w:val="28"/>
        </w:rPr>
        <w:t xml:space="preserve">
      убытков по договорам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(перестрахования) жизни </w:t>
      </w:r>
      <w:r>
        <w:br/>
      </w:r>
      <w:r>
        <w:rPr>
          <w:rFonts w:ascii="Times New Roman"/>
          <w:b w:val="false"/>
          <w:i w:val="false"/>
          <w:color w:val="000000"/>
          <w:sz w:val="28"/>
        </w:rPr>
        <w:t xml:space="preserve">
  6   чистая сумма резерва не </w:t>
      </w:r>
      <w:r>
        <w:br/>
      </w:r>
      <w:r>
        <w:rPr>
          <w:rFonts w:ascii="Times New Roman"/>
          <w:b w:val="false"/>
          <w:i w:val="false"/>
          <w:color w:val="000000"/>
          <w:sz w:val="28"/>
        </w:rPr>
        <w:t xml:space="preserve">
      произошедших убытков по </w:t>
      </w:r>
      <w:r>
        <w:br/>
      </w:r>
      <w:r>
        <w:rPr>
          <w:rFonts w:ascii="Times New Roman"/>
          <w:b w:val="false"/>
          <w:i w:val="false"/>
          <w:color w:val="000000"/>
          <w:sz w:val="28"/>
        </w:rPr>
        <w:t xml:space="preserve">
      договорам страхования </w:t>
      </w:r>
      <w:r>
        <w:br/>
      </w:r>
      <w:r>
        <w:rPr>
          <w:rFonts w:ascii="Times New Roman"/>
          <w:b w:val="false"/>
          <w:i w:val="false"/>
          <w:color w:val="000000"/>
          <w:sz w:val="28"/>
        </w:rPr>
        <w:t xml:space="preserve">
      (перестрахования) жизни </w:t>
      </w:r>
      <w:r>
        <w:br/>
      </w:r>
      <w:r>
        <w:rPr>
          <w:rFonts w:ascii="Times New Roman"/>
          <w:b w:val="false"/>
          <w:i w:val="false"/>
          <w:color w:val="000000"/>
          <w:sz w:val="28"/>
        </w:rPr>
        <w:t xml:space="preserve">
  7   резерв не произошедших </w:t>
      </w:r>
      <w:r>
        <w:br/>
      </w:r>
      <w:r>
        <w:rPr>
          <w:rFonts w:ascii="Times New Roman"/>
          <w:b w:val="false"/>
          <w:i w:val="false"/>
          <w:color w:val="000000"/>
          <w:sz w:val="28"/>
        </w:rPr>
        <w:t xml:space="preserve">
      убытков по договорам </w:t>
      </w:r>
      <w:r>
        <w:br/>
      </w:r>
      <w:r>
        <w:rPr>
          <w:rFonts w:ascii="Times New Roman"/>
          <w:b w:val="false"/>
          <w:i w:val="false"/>
          <w:color w:val="000000"/>
          <w:sz w:val="28"/>
        </w:rPr>
        <w:t xml:space="preserve">
      аннуитета, общая сумма </w:t>
      </w:r>
      <w:r>
        <w:br/>
      </w:r>
      <w:r>
        <w:rPr>
          <w:rFonts w:ascii="Times New Roman"/>
          <w:b w:val="false"/>
          <w:i w:val="false"/>
          <w:color w:val="000000"/>
          <w:sz w:val="28"/>
        </w:rPr>
        <w:t xml:space="preserve">
  8   доля перестраховщика </w:t>
      </w:r>
      <w:r>
        <w:br/>
      </w:r>
      <w:r>
        <w:rPr>
          <w:rFonts w:ascii="Times New Roman"/>
          <w:b w:val="false"/>
          <w:i w:val="false"/>
          <w:color w:val="000000"/>
          <w:sz w:val="28"/>
        </w:rPr>
        <w:t xml:space="preserve">
      в резерве не произошедших </w:t>
      </w:r>
      <w:r>
        <w:br/>
      </w:r>
      <w:r>
        <w:rPr>
          <w:rFonts w:ascii="Times New Roman"/>
          <w:b w:val="false"/>
          <w:i w:val="false"/>
          <w:color w:val="000000"/>
          <w:sz w:val="28"/>
        </w:rPr>
        <w:t xml:space="preserve">
      убытков по договорам </w:t>
      </w:r>
      <w:r>
        <w:br/>
      </w:r>
      <w:r>
        <w:rPr>
          <w:rFonts w:ascii="Times New Roman"/>
          <w:b w:val="false"/>
          <w:i w:val="false"/>
          <w:color w:val="000000"/>
          <w:sz w:val="28"/>
        </w:rPr>
        <w:t xml:space="preserve">
      аннуитета </w:t>
      </w:r>
      <w:r>
        <w:br/>
      </w:r>
      <w:r>
        <w:rPr>
          <w:rFonts w:ascii="Times New Roman"/>
          <w:b w:val="false"/>
          <w:i w:val="false"/>
          <w:color w:val="000000"/>
          <w:sz w:val="28"/>
        </w:rPr>
        <w:t xml:space="preserve">
  9   чистая сумма резерва </w:t>
      </w:r>
      <w:r>
        <w:br/>
      </w:r>
      <w:r>
        <w:rPr>
          <w:rFonts w:ascii="Times New Roman"/>
          <w:b w:val="false"/>
          <w:i w:val="false"/>
          <w:color w:val="000000"/>
          <w:sz w:val="28"/>
        </w:rPr>
        <w:t xml:space="preserve">
      не произошедших убытков </w:t>
      </w:r>
      <w:r>
        <w:br/>
      </w:r>
      <w:r>
        <w:rPr>
          <w:rFonts w:ascii="Times New Roman"/>
          <w:b w:val="false"/>
          <w:i w:val="false"/>
          <w:color w:val="000000"/>
          <w:sz w:val="28"/>
        </w:rPr>
        <w:t xml:space="preserve">
      по договорам аннуитета </w:t>
      </w:r>
      <w:r>
        <w:br/>
      </w:r>
      <w:r>
        <w:rPr>
          <w:rFonts w:ascii="Times New Roman"/>
          <w:b w:val="false"/>
          <w:i w:val="false"/>
          <w:color w:val="000000"/>
          <w:sz w:val="28"/>
        </w:rPr>
        <w:t xml:space="preserve">
10   резерв произошедших, </w:t>
      </w:r>
      <w:r>
        <w:br/>
      </w:r>
      <w:r>
        <w:rPr>
          <w:rFonts w:ascii="Times New Roman"/>
          <w:b w:val="false"/>
          <w:i w:val="false"/>
          <w:color w:val="000000"/>
          <w:sz w:val="28"/>
        </w:rPr>
        <w:t xml:space="preserve">
      но не заявленных убытков,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11   доля перестраховщика </w:t>
      </w:r>
      <w:r>
        <w:br/>
      </w:r>
      <w:r>
        <w:rPr>
          <w:rFonts w:ascii="Times New Roman"/>
          <w:b w:val="false"/>
          <w:i w:val="false"/>
          <w:color w:val="000000"/>
          <w:sz w:val="28"/>
        </w:rPr>
        <w:t xml:space="preserve">
      в резерве произошедших, </w:t>
      </w:r>
      <w:r>
        <w:br/>
      </w:r>
      <w:r>
        <w:rPr>
          <w:rFonts w:ascii="Times New Roman"/>
          <w:b w:val="false"/>
          <w:i w:val="false"/>
          <w:color w:val="000000"/>
          <w:sz w:val="28"/>
        </w:rPr>
        <w:t xml:space="preserve">
      но не заявленных убытков </w:t>
      </w:r>
      <w:r>
        <w:br/>
      </w:r>
      <w:r>
        <w:rPr>
          <w:rFonts w:ascii="Times New Roman"/>
          <w:b w:val="false"/>
          <w:i w:val="false"/>
          <w:color w:val="000000"/>
          <w:sz w:val="28"/>
        </w:rPr>
        <w:t xml:space="preserve">
12   чистая сумма резерва </w:t>
      </w:r>
      <w:r>
        <w:br/>
      </w:r>
      <w:r>
        <w:rPr>
          <w:rFonts w:ascii="Times New Roman"/>
          <w:b w:val="false"/>
          <w:i w:val="false"/>
          <w:color w:val="000000"/>
          <w:sz w:val="28"/>
        </w:rPr>
        <w:t xml:space="preserve">
      произошедших, но не </w:t>
      </w:r>
      <w:r>
        <w:br/>
      </w:r>
      <w:r>
        <w:rPr>
          <w:rFonts w:ascii="Times New Roman"/>
          <w:b w:val="false"/>
          <w:i w:val="false"/>
          <w:color w:val="000000"/>
          <w:sz w:val="28"/>
        </w:rPr>
        <w:t xml:space="preserve">
      заявленных убытков </w:t>
      </w:r>
      <w:r>
        <w:br/>
      </w:r>
      <w:r>
        <w:rPr>
          <w:rFonts w:ascii="Times New Roman"/>
          <w:b w:val="false"/>
          <w:i w:val="false"/>
          <w:color w:val="000000"/>
          <w:sz w:val="28"/>
        </w:rPr>
        <w:t xml:space="preserve">
13   резерв заявленных, </w:t>
      </w:r>
      <w:r>
        <w:br/>
      </w:r>
      <w:r>
        <w:rPr>
          <w:rFonts w:ascii="Times New Roman"/>
          <w:b w:val="false"/>
          <w:i w:val="false"/>
          <w:color w:val="000000"/>
          <w:sz w:val="28"/>
        </w:rPr>
        <w:t xml:space="preserve">
      но не урегулированных </w:t>
      </w:r>
      <w:r>
        <w:br/>
      </w:r>
      <w:r>
        <w:rPr>
          <w:rFonts w:ascii="Times New Roman"/>
          <w:b w:val="false"/>
          <w:i w:val="false"/>
          <w:color w:val="000000"/>
          <w:sz w:val="28"/>
        </w:rPr>
        <w:t xml:space="preserve">
      убытков, общая сумма </w:t>
      </w:r>
      <w:r>
        <w:br/>
      </w:r>
      <w:r>
        <w:rPr>
          <w:rFonts w:ascii="Times New Roman"/>
          <w:b w:val="false"/>
          <w:i w:val="false"/>
          <w:color w:val="000000"/>
          <w:sz w:val="28"/>
        </w:rPr>
        <w:t xml:space="preserve">
14   доля перестраховщика </w:t>
      </w:r>
      <w:r>
        <w:br/>
      </w:r>
      <w:r>
        <w:rPr>
          <w:rFonts w:ascii="Times New Roman"/>
          <w:b w:val="false"/>
          <w:i w:val="false"/>
          <w:color w:val="000000"/>
          <w:sz w:val="28"/>
        </w:rPr>
        <w:t xml:space="preserve">
      в резерве заявленных, </w:t>
      </w:r>
      <w:r>
        <w:br/>
      </w:r>
      <w:r>
        <w:rPr>
          <w:rFonts w:ascii="Times New Roman"/>
          <w:b w:val="false"/>
          <w:i w:val="false"/>
          <w:color w:val="000000"/>
          <w:sz w:val="28"/>
        </w:rPr>
        <w:t xml:space="preserve">
      но не урегулированных </w:t>
      </w:r>
      <w:r>
        <w:br/>
      </w:r>
      <w:r>
        <w:rPr>
          <w:rFonts w:ascii="Times New Roman"/>
          <w:b w:val="false"/>
          <w:i w:val="false"/>
          <w:color w:val="000000"/>
          <w:sz w:val="28"/>
        </w:rPr>
        <w:t xml:space="preserve">
      убытков </w:t>
      </w:r>
      <w:r>
        <w:br/>
      </w:r>
      <w:r>
        <w:rPr>
          <w:rFonts w:ascii="Times New Roman"/>
          <w:b w:val="false"/>
          <w:i w:val="false"/>
          <w:color w:val="000000"/>
          <w:sz w:val="28"/>
        </w:rPr>
        <w:t xml:space="preserve">
15   чистая сумма резерва </w:t>
      </w:r>
      <w:r>
        <w:br/>
      </w:r>
      <w:r>
        <w:rPr>
          <w:rFonts w:ascii="Times New Roman"/>
          <w:b w:val="false"/>
          <w:i w:val="false"/>
          <w:color w:val="000000"/>
          <w:sz w:val="28"/>
        </w:rPr>
        <w:t xml:space="preserve">
      заявленных, но не </w:t>
      </w:r>
      <w:r>
        <w:br/>
      </w:r>
      <w:r>
        <w:rPr>
          <w:rFonts w:ascii="Times New Roman"/>
          <w:b w:val="false"/>
          <w:i w:val="false"/>
          <w:color w:val="000000"/>
          <w:sz w:val="28"/>
        </w:rPr>
        <w:t xml:space="preserve">
      урегулированных убытков </w:t>
      </w:r>
      <w:r>
        <w:br/>
      </w:r>
      <w:r>
        <w:rPr>
          <w:rFonts w:ascii="Times New Roman"/>
          <w:b w:val="false"/>
          <w:i w:val="false"/>
          <w:color w:val="000000"/>
          <w:sz w:val="28"/>
        </w:rPr>
        <w:t xml:space="preserve">
16   дополнительные резервы,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17   доля перестраховщика </w:t>
      </w:r>
      <w:r>
        <w:br/>
      </w:r>
      <w:r>
        <w:rPr>
          <w:rFonts w:ascii="Times New Roman"/>
          <w:b w:val="false"/>
          <w:i w:val="false"/>
          <w:color w:val="000000"/>
          <w:sz w:val="28"/>
        </w:rPr>
        <w:t xml:space="preserve">
      в дополнительных резервах </w:t>
      </w:r>
      <w:r>
        <w:br/>
      </w:r>
      <w:r>
        <w:rPr>
          <w:rFonts w:ascii="Times New Roman"/>
          <w:b w:val="false"/>
          <w:i w:val="false"/>
          <w:color w:val="000000"/>
          <w:sz w:val="28"/>
        </w:rPr>
        <w:t xml:space="preserve">
18   чистая сумма </w:t>
      </w:r>
      <w:r>
        <w:br/>
      </w:r>
      <w:r>
        <w:rPr>
          <w:rFonts w:ascii="Times New Roman"/>
          <w:b w:val="false"/>
          <w:i w:val="false"/>
          <w:color w:val="000000"/>
          <w:sz w:val="28"/>
        </w:rPr>
        <w:t xml:space="preserve">
      дополнительных резервов </w:t>
      </w:r>
      <w:r>
        <w:br/>
      </w:r>
      <w:r>
        <w:rPr>
          <w:rFonts w:ascii="Times New Roman"/>
          <w:b w:val="false"/>
          <w:i w:val="false"/>
          <w:color w:val="000000"/>
          <w:sz w:val="28"/>
        </w:rPr>
        <w:t xml:space="preserve">
19   займы полученные </w:t>
      </w:r>
      <w:r>
        <w:br/>
      </w:r>
      <w:r>
        <w:rPr>
          <w:rFonts w:ascii="Times New Roman"/>
          <w:b w:val="false"/>
          <w:i w:val="false"/>
          <w:color w:val="000000"/>
          <w:sz w:val="28"/>
        </w:rPr>
        <w:t xml:space="preserve">
20   расчеты </w:t>
      </w:r>
      <w:r>
        <w:br/>
      </w:r>
      <w:r>
        <w:rPr>
          <w:rFonts w:ascii="Times New Roman"/>
          <w:b w:val="false"/>
          <w:i w:val="false"/>
          <w:color w:val="000000"/>
          <w:sz w:val="28"/>
        </w:rPr>
        <w:t xml:space="preserve">
      с перестраховщиками </w:t>
      </w:r>
      <w:r>
        <w:br/>
      </w:r>
      <w:r>
        <w:rPr>
          <w:rFonts w:ascii="Times New Roman"/>
          <w:b w:val="false"/>
          <w:i w:val="false"/>
          <w:color w:val="000000"/>
          <w:sz w:val="28"/>
        </w:rPr>
        <w:t xml:space="preserve">
21   расчеты с посредниками </w:t>
      </w:r>
      <w:r>
        <w:br/>
      </w:r>
      <w:r>
        <w:rPr>
          <w:rFonts w:ascii="Times New Roman"/>
          <w:b w:val="false"/>
          <w:i w:val="false"/>
          <w:color w:val="000000"/>
          <w:sz w:val="28"/>
        </w:rPr>
        <w:t xml:space="preserve">
      по страховой </w:t>
      </w:r>
      <w:r>
        <w:br/>
      </w:r>
      <w:r>
        <w:rPr>
          <w:rFonts w:ascii="Times New Roman"/>
          <w:b w:val="false"/>
          <w:i w:val="false"/>
          <w:color w:val="000000"/>
          <w:sz w:val="28"/>
        </w:rPr>
        <w:t xml:space="preserve">
      (перестраховочной)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22   расчеты с акционерами </w:t>
      </w:r>
      <w:r>
        <w:br/>
      </w:r>
      <w:r>
        <w:rPr>
          <w:rFonts w:ascii="Times New Roman"/>
          <w:b w:val="false"/>
          <w:i w:val="false"/>
          <w:color w:val="000000"/>
          <w:sz w:val="28"/>
        </w:rPr>
        <w:t xml:space="preserve">
      по дивидендам </w:t>
      </w:r>
      <w:r>
        <w:br/>
      </w:r>
      <w:r>
        <w:rPr>
          <w:rFonts w:ascii="Times New Roman"/>
          <w:b w:val="false"/>
          <w:i w:val="false"/>
          <w:color w:val="000000"/>
          <w:sz w:val="28"/>
        </w:rPr>
        <w:t xml:space="preserve">
23   счета к уплате по </w:t>
      </w:r>
      <w:r>
        <w:br/>
      </w:r>
      <w:r>
        <w:rPr>
          <w:rFonts w:ascii="Times New Roman"/>
          <w:b w:val="false"/>
          <w:i w:val="false"/>
          <w:color w:val="000000"/>
          <w:sz w:val="28"/>
        </w:rPr>
        <w:t xml:space="preserve">
      договорам страхования </w:t>
      </w:r>
      <w:r>
        <w:br/>
      </w:r>
      <w:r>
        <w:rPr>
          <w:rFonts w:ascii="Times New Roman"/>
          <w:b w:val="false"/>
          <w:i w:val="false"/>
          <w:color w:val="000000"/>
          <w:sz w:val="28"/>
        </w:rPr>
        <w:t xml:space="preserve">
      (перестрахования) </w:t>
      </w:r>
      <w:r>
        <w:br/>
      </w:r>
      <w:r>
        <w:rPr>
          <w:rFonts w:ascii="Times New Roman"/>
          <w:b w:val="false"/>
          <w:i w:val="false"/>
          <w:color w:val="000000"/>
          <w:sz w:val="28"/>
        </w:rPr>
        <w:t xml:space="preserve">
24   прочая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25   операция "РЕПО" </w:t>
      </w:r>
      <w:r>
        <w:br/>
      </w:r>
      <w:r>
        <w:rPr>
          <w:rFonts w:ascii="Times New Roman"/>
          <w:b w:val="false"/>
          <w:i w:val="false"/>
          <w:color w:val="000000"/>
          <w:sz w:val="28"/>
        </w:rPr>
        <w:t xml:space="preserve">
26   налоговое обязательство </w:t>
      </w:r>
      <w:r>
        <w:br/>
      </w:r>
      <w:r>
        <w:rPr>
          <w:rFonts w:ascii="Times New Roman"/>
          <w:b w:val="false"/>
          <w:i w:val="false"/>
          <w:color w:val="000000"/>
          <w:sz w:val="28"/>
        </w:rPr>
        <w:t xml:space="preserve">
27   отсроченное налоговое </w:t>
      </w:r>
      <w:r>
        <w:br/>
      </w:r>
      <w:r>
        <w:rPr>
          <w:rFonts w:ascii="Times New Roman"/>
          <w:b w:val="false"/>
          <w:i w:val="false"/>
          <w:color w:val="000000"/>
          <w:sz w:val="28"/>
        </w:rPr>
        <w:t xml:space="preserve">
      обязательство </w:t>
      </w:r>
      <w:r>
        <w:br/>
      </w:r>
      <w:r>
        <w:rPr>
          <w:rFonts w:ascii="Times New Roman"/>
          <w:b w:val="false"/>
          <w:i w:val="false"/>
          <w:color w:val="000000"/>
          <w:sz w:val="28"/>
        </w:rPr>
        <w:t xml:space="preserve">
28   прочие обязательства </w:t>
      </w:r>
    </w:p>
    <w:p>
      <w:pPr>
        <w:spacing w:after="0"/>
        <w:ind w:left="0"/>
        <w:jc w:val="both"/>
      </w:pPr>
      <w:r>
        <w:rPr>
          <w:rFonts w:ascii="Times New Roman"/>
          <w:b w:val="false"/>
          <w:i w:val="false"/>
          <w:color w:val="000000"/>
          <w:sz w:val="28"/>
        </w:rPr>
        <w:t xml:space="preserve">      Итого Обязательства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Собственный капитал </w:t>
      </w:r>
    </w:p>
    <w:p>
      <w:pPr>
        <w:spacing w:after="0"/>
        <w:ind w:left="0"/>
        <w:jc w:val="both"/>
      </w:pPr>
      <w:r>
        <w:rPr>
          <w:rFonts w:ascii="Times New Roman"/>
          <w:b w:val="false"/>
          <w:i w:val="false"/>
          <w:color w:val="000000"/>
          <w:sz w:val="28"/>
        </w:rPr>
        <w:t xml:space="preserve">  1   уставный капитал </w:t>
      </w:r>
      <w:r>
        <w:br/>
      </w:r>
      <w:r>
        <w:rPr>
          <w:rFonts w:ascii="Times New Roman"/>
          <w:b w:val="false"/>
          <w:i w:val="false"/>
          <w:color w:val="000000"/>
          <w:sz w:val="28"/>
        </w:rPr>
        <w:t xml:space="preserve">
  2   изъятый капитал </w:t>
      </w:r>
      <w:r>
        <w:br/>
      </w:r>
      <w:r>
        <w:rPr>
          <w:rFonts w:ascii="Times New Roman"/>
          <w:b w:val="false"/>
          <w:i w:val="false"/>
          <w:color w:val="000000"/>
          <w:sz w:val="28"/>
        </w:rPr>
        <w:t xml:space="preserve">
  3   резервный капитал </w:t>
      </w:r>
      <w:r>
        <w:br/>
      </w:r>
      <w:r>
        <w:rPr>
          <w:rFonts w:ascii="Times New Roman"/>
          <w:b w:val="false"/>
          <w:i w:val="false"/>
          <w:color w:val="000000"/>
          <w:sz w:val="28"/>
        </w:rPr>
        <w:t xml:space="preserve">
  4   резерв предупредительных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5   результаты переоценки </w:t>
      </w:r>
      <w:r>
        <w:br/>
      </w:r>
      <w:r>
        <w:rPr>
          <w:rFonts w:ascii="Times New Roman"/>
          <w:b w:val="false"/>
          <w:i w:val="false"/>
          <w:color w:val="000000"/>
          <w:sz w:val="28"/>
        </w:rPr>
        <w:t xml:space="preserve">
  6   нераспределенный доход </w:t>
      </w:r>
      <w:r>
        <w:br/>
      </w:r>
      <w:r>
        <w:rPr>
          <w:rFonts w:ascii="Times New Roman"/>
          <w:b w:val="false"/>
          <w:i w:val="false"/>
          <w:color w:val="000000"/>
          <w:sz w:val="28"/>
        </w:rPr>
        <w:t xml:space="preserve">
      (непокрытый убыток),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нераспределенный доход </w:t>
      </w:r>
      <w:r>
        <w:br/>
      </w:r>
      <w:r>
        <w:rPr>
          <w:rFonts w:ascii="Times New Roman"/>
          <w:b w:val="false"/>
          <w:i w:val="false"/>
          <w:color w:val="000000"/>
          <w:sz w:val="28"/>
        </w:rPr>
        <w:t xml:space="preserve">
      (непокрытый убыток) </w:t>
      </w:r>
      <w:r>
        <w:br/>
      </w:r>
      <w:r>
        <w:rPr>
          <w:rFonts w:ascii="Times New Roman"/>
          <w:b w:val="false"/>
          <w:i w:val="false"/>
          <w:color w:val="000000"/>
          <w:sz w:val="28"/>
        </w:rPr>
        <w:t xml:space="preserve">
      прошлых лет </w:t>
      </w:r>
      <w:r>
        <w:br/>
      </w:r>
      <w:r>
        <w:rPr>
          <w:rFonts w:ascii="Times New Roman"/>
          <w:b w:val="false"/>
          <w:i w:val="false"/>
          <w:color w:val="000000"/>
          <w:sz w:val="28"/>
        </w:rPr>
        <w:t xml:space="preserve">
6.2   нераспределенный доход </w:t>
      </w:r>
      <w:r>
        <w:br/>
      </w:r>
      <w:r>
        <w:rPr>
          <w:rFonts w:ascii="Times New Roman"/>
          <w:b w:val="false"/>
          <w:i w:val="false"/>
          <w:color w:val="000000"/>
          <w:sz w:val="28"/>
        </w:rPr>
        <w:t xml:space="preserve">
      (непокрытый убыток) </w:t>
      </w:r>
      <w:r>
        <w:br/>
      </w:r>
      <w:r>
        <w:rPr>
          <w:rFonts w:ascii="Times New Roman"/>
          <w:b w:val="false"/>
          <w:i w:val="false"/>
          <w:color w:val="000000"/>
          <w:sz w:val="28"/>
        </w:rPr>
        <w:t xml:space="preserve">
      отчетного периода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собственный капитал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Пассив: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Председатель ликвидационной комиссии    __________  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  _________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78" w:id="5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50"/>
    <w:p>
      <w:pPr>
        <w:spacing w:after="0"/>
        <w:ind w:left="0"/>
        <w:jc w:val="both"/>
      </w:pPr>
      <w:r>
        <w:rPr>
          <w:rFonts w:ascii="Times New Roman"/>
          <w:b w:val="false"/>
          <w:i w:val="false"/>
          <w:color w:val="ff0000"/>
          <w:sz w:val="28"/>
        </w:rPr>
        <w:t xml:space="preserve">       Сноска. Приложение 15 в редакции постановления Правления Агентства РК по регулированию и надзору фин. рынка и фин. организаций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val="false"/>
          <w:i w:val="false"/>
          <w:color w:val="000000"/>
          <w:sz w:val="28"/>
        </w:rPr>
        <w:t xml:space="preserve">                Отчет о состоянии активов (наименование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на "___" _____________ 20___ года </w:t>
      </w:r>
      <w:r>
        <w:br/>
      </w:r>
      <w:r>
        <w:rPr>
          <w:rFonts w:ascii="Times New Roman"/>
          <w:b w:val="false"/>
          <w:i w:val="false"/>
          <w:color w:val="000000"/>
          <w:sz w:val="28"/>
        </w:rPr>
        <w:t xml:space="preserve">
                               (отчетная дата)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097"/>
        <w:gridCol w:w="1499"/>
        <w:gridCol w:w="1539"/>
        <w:gridCol w:w="1363"/>
        <w:gridCol w:w="1246"/>
        <w:gridCol w:w="1560"/>
        <w:gridCol w:w="1814"/>
      </w:tblGrid>
      <w:tr>
        <w:trPr>
          <w:trHeight w:val="55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счета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цесса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дущую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ную </w:t>
            </w:r>
            <w:r>
              <w:br/>
            </w:r>
            <w:r>
              <w:rPr>
                <w:rFonts w:ascii="Times New Roman"/>
                <w:b w:val="false"/>
                <w:i w:val="false"/>
                <w:color w:val="000000"/>
                <w:sz w:val="20"/>
              </w:rPr>
              <w:t xml:space="preserve">
дату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ную </w:t>
            </w:r>
            <w:r>
              <w:br/>
            </w:r>
            <w:r>
              <w:rPr>
                <w:rFonts w:ascii="Times New Roman"/>
                <w:b w:val="false"/>
                <w:i w:val="false"/>
                <w:color w:val="000000"/>
                <w:sz w:val="20"/>
              </w:rPr>
              <w:t xml:space="preserve">
дату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срав- </w:t>
            </w:r>
            <w:r>
              <w:br/>
            </w:r>
            <w:r>
              <w:rPr>
                <w:rFonts w:ascii="Times New Roman"/>
                <w:b w:val="false"/>
                <w:i w:val="false"/>
                <w:color w:val="000000"/>
                <w:sz w:val="20"/>
              </w:rPr>
              <w:t xml:space="preserve">
нению </w:t>
            </w:r>
            <w:r>
              <w:br/>
            </w:r>
            <w:r>
              <w:rPr>
                <w:rFonts w:ascii="Times New Roman"/>
                <w:b w:val="false"/>
                <w:i w:val="false"/>
                <w:color w:val="000000"/>
                <w:sz w:val="20"/>
              </w:rPr>
              <w:t xml:space="preserve">
с дан- </w:t>
            </w:r>
            <w:r>
              <w:br/>
            </w:r>
            <w:r>
              <w:rPr>
                <w:rFonts w:ascii="Times New Roman"/>
                <w:b w:val="false"/>
                <w:i w:val="false"/>
                <w:color w:val="000000"/>
                <w:sz w:val="20"/>
              </w:rPr>
              <w:t xml:space="preserve">
ными </w:t>
            </w:r>
            <w:r>
              <w:br/>
            </w:r>
            <w:r>
              <w:rPr>
                <w:rFonts w:ascii="Times New Roman"/>
                <w:b w:val="false"/>
                <w:i w:val="false"/>
                <w:color w:val="000000"/>
                <w:sz w:val="20"/>
              </w:rPr>
              <w:t xml:space="preserve">
на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са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срав- </w:t>
            </w:r>
            <w:r>
              <w:br/>
            </w:r>
            <w:r>
              <w:rPr>
                <w:rFonts w:ascii="Times New Roman"/>
                <w:b w:val="false"/>
                <w:i w:val="false"/>
                <w:color w:val="000000"/>
                <w:sz w:val="20"/>
              </w:rPr>
              <w:t xml:space="preserve">
нению с </w:t>
            </w:r>
            <w:r>
              <w:br/>
            </w:r>
            <w:r>
              <w:rPr>
                <w:rFonts w:ascii="Times New Roman"/>
                <w:b w:val="false"/>
                <w:i w:val="false"/>
                <w:color w:val="000000"/>
                <w:sz w:val="20"/>
              </w:rPr>
              <w:t xml:space="preserve">
данными </w:t>
            </w:r>
            <w:r>
              <w:br/>
            </w:r>
            <w:r>
              <w:rPr>
                <w:rFonts w:ascii="Times New Roman"/>
                <w:b w:val="false"/>
                <w:i w:val="false"/>
                <w:color w:val="000000"/>
                <w:sz w:val="20"/>
              </w:rPr>
              <w:t xml:space="preserve">
на дату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отчета </w:t>
            </w:r>
          </w:p>
        </w:tc>
      </w:tr>
      <w:tr>
        <w:trPr>
          <w:trHeight w:val="79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(графа </w:t>
            </w:r>
            <w:r>
              <w:br/>
            </w:r>
            <w:r>
              <w:rPr>
                <w:rFonts w:ascii="Times New Roman"/>
                <w:b w:val="false"/>
                <w:i w:val="false"/>
                <w:color w:val="000000"/>
                <w:sz w:val="20"/>
              </w:rPr>
              <w:t xml:space="preserve">
6-графа </w:t>
            </w:r>
            <w:r>
              <w:br/>
            </w:r>
            <w:r>
              <w:rPr>
                <w:rFonts w:ascii="Times New Roman"/>
                <w:b w:val="false"/>
                <w:i w:val="false"/>
                <w:color w:val="000000"/>
                <w:sz w:val="20"/>
              </w:rPr>
              <w:t xml:space="preserve">
4)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(графа </w:t>
            </w:r>
            <w:r>
              <w:br/>
            </w:r>
            <w:r>
              <w:rPr>
                <w:rFonts w:ascii="Times New Roman"/>
                <w:b w:val="false"/>
                <w:i w:val="false"/>
                <w:color w:val="000000"/>
                <w:sz w:val="20"/>
              </w:rPr>
              <w:t xml:space="preserve">
6-графа </w:t>
            </w:r>
            <w:r>
              <w:br/>
            </w:r>
            <w:r>
              <w:rPr>
                <w:rFonts w:ascii="Times New Roman"/>
                <w:b w:val="false"/>
                <w:i w:val="false"/>
                <w:color w:val="000000"/>
                <w:sz w:val="20"/>
              </w:rPr>
              <w:t xml:space="preserve">
5)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эквиваленты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w:t>
            </w:r>
            <w:r>
              <w:br/>
            </w:r>
            <w:r>
              <w:rPr>
                <w:rFonts w:ascii="Times New Roman"/>
                <w:b w:val="false"/>
                <w:i w:val="false"/>
                <w:color w:val="000000"/>
                <w:sz w:val="20"/>
              </w:rPr>
              <w:t xml:space="preserve">
размещенные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в том числе: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предназначенные </w:t>
            </w:r>
            <w:r>
              <w:br/>
            </w:r>
            <w:r>
              <w:rPr>
                <w:rFonts w:ascii="Times New Roman"/>
                <w:b w:val="false"/>
                <w:i w:val="false"/>
                <w:color w:val="000000"/>
                <w:sz w:val="20"/>
              </w:rPr>
              <w:t xml:space="preserve">
для торговли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имеющиеся в </w:t>
            </w:r>
            <w:r>
              <w:br/>
            </w:r>
            <w:r>
              <w:rPr>
                <w:rFonts w:ascii="Times New Roman"/>
                <w:b w:val="false"/>
                <w:i w:val="false"/>
                <w:color w:val="000000"/>
                <w:sz w:val="20"/>
              </w:rPr>
              <w:t xml:space="preserve">
наличии для </w:t>
            </w:r>
            <w:r>
              <w:br/>
            </w:r>
            <w:r>
              <w:rPr>
                <w:rFonts w:ascii="Times New Roman"/>
                <w:b w:val="false"/>
                <w:i w:val="false"/>
                <w:color w:val="000000"/>
                <w:sz w:val="20"/>
              </w:rPr>
              <w:t xml:space="preserve">
продажи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w:t>
            </w:r>
            <w:r>
              <w:br/>
            </w:r>
            <w:r>
              <w:rPr>
                <w:rFonts w:ascii="Times New Roman"/>
                <w:b w:val="false"/>
                <w:i w:val="false"/>
                <w:color w:val="000000"/>
                <w:sz w:val="20"/>
              </w:rPr>
              <w:t xml:space="preserve">
до погашения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"обратное РЕПО"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w:t>
            </w:r>
            <w:r>
              <w:br/>
            </w:r>
            <w:r>
              <w:rPr>
                <w:rFonts w:ascii="Times New Roman"/>
                <w:b w:val="false"/>
                <w:i w:val="false"/>
                <w:color w:val="000000"/>
                <w:sz w:val="20"/>
              </w:rPr>
              <w:t xml:space="preserve">
металлы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инструменты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незаработанным </w:t>
            </w:r>
            <w:r>
              <w:br/>
            </w:r>
            <w:r>
              <w:rPr>
                <w:rFonts w:ascii="Times New Roman"/>
                <w:b w:val="false"/>
                <w:i w:val="false"/>
                <w:color w:val="000000"/>
                <w:sz w:val="20"/>
              </w:rPr>
              <w:t xml:space="preserve">
премиям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произошедшим, </w:t>
            </w:r>
            <w:r>
              <w:br/>
            </w:r>
            <w:r>
              <w:rPr>
                <w:rFonts w:ascii="Times New Roman"/>
                <w:b w:val="false"/>
                <w:i w:val="false"/>
                <w:color w:val="000000"/>
                <w:sz w:val="20"/>
              </w:rPr>
              <w:t xml:space="preserve">
но незаявленным </w:t>
            </w:r>
            <w:r>
              <w:br/>
            </w:r>
            <w:r>
              <w:rPr>
                <w:rFonts w:ascii="Times New Roman"/>
                <w:b w:val="false"/>
                <w:i w:val="false"/>
                <w:color w:val="000000"/>
                <w:sz w:val="20"/>
              </w:rPr>
              <w:t xml:space="preserve">
убыткам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 произошедшим </w:t>
            </w:r>
            <w:r>
              <w:br/>
            </w:r>
            <w:r>
              <w:rPr>
                <w:rFonts w:ascii="Times New Roman"/>
                <w:b w:val="false"/>
                <w:i w:val="false"/>
                <w:color w:val="000000"/>
                <w:sz w:val="20"/>
              </w:rPr>
              <w:t xml:space="preserve">
убыткам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 </w:t>
            </w:r>
            <w:r>
              <w:br/>
            </w:r>
            <w:r>
              <w:rPr>
                <w:rFonts w:ascii="Times New Roman"/>
                <w:b w:val="false"/>
                <w:i w:val="false"/>
                <w:color w:val="000000"/>
                <w:sz w:val="20"/>
              </w:rPr>
              <w:t xml:space="preserve">
ния) жизни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 произошедшим </w:t>
            </w:r>
            <w:r>
              <w:br/>
            </w:r>
            <w:r>
              <w:rPr>
                <w:rFonts w:ascii="Times New Roman"/>
                <w:b w:val="false"/>
                <w:i w:val="false"/>
                <w:color w:val="000000"/>
                <w:sz w:val="20"/>
              </w:rPr>
              <w:t xml:space="preserve">
убыткам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аннуитета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заявленным, но </w:t>
            </w:r>
            <w:r>
              <w:br/>
            </w:r>
            <w:r>
              <w:rPr>
                <w:rFonts w:ascii="Times New Roman"/>
                <w:b w:val="false"/>
                <w:i w:val="false"/>
                <w:color w:val="000000"/>
                <w:sz w:val="20"/>
              </w:rPr>
              <w:t xml:space="preserve">
неурегулирован- </w:t>
            </w:r>
            <w:r>
              <w:br/>
            </w:r>
            <w:r>
              <w:rPr>
                <w:rFonts w:ascii="Times New Roman"/>
                <w:b w:val="false"/>
                <w:i w:val="false"/>
                <w:color w:val="000000"/>
                <w:sz w:val="20"/>
              </w:rPr>
              <w:t xml:space="preserve">
ным убыткам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дополнительным </w:t>
            </w:r>
            <w:r>
              <w:br/>
            </w:r>
            <w:r>
              <w:rPr>
                <w:rFonts w:ascii="Times New Roman"/>
                <w:b w:val="false"/>
                <w:i w:val="false"/>
                <w:color w:val="000000"/>
                <w:sz w:val="20"/>
              </w:rPr>
              <w:t xml:space="preserve">
резервам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w:t>
            </w:r>
            <w:r>
              <w:br/>
            </w:r>
            <w:r>
              <w:rPr>
                <w:rFonts w:ascii="Times New Roman"/>
                <w:b w:val="false"/>
                <w:i w:val="false"/>
                <w:color w:val="000000"/>
                <w:sz w:val="20"/>
              </w:rPr>
              <w:t xml:space="preserve">
периодов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w:t>
            </w:r>
            <w:r>
              <w:br/>
            </w:r>
            <w:r>
              <w:rPr>
                <w:rFonts w:ascii="Times New Roman"/>
                <w:b w:val="false"/>
                <w:i w:val="false"/>
                <w:color w:val="000000"/>
                <w:sz w:val="20"/>
              </w:rPr>
              <w:t xml:space="preserve">
требование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w:t>
            </w:r>
            <w:r>
              <w:br/>
            </w:r>
            <w:r>
              <w:rPr>
                <w:rFonts w:ascii="Times New Roman"/>
                <w:b w:val="false"/>
                <w:i w:val="false"/>
                <w:color w:val="000000"/>
                <w:sz w:val="20"/>
              </w:rPr>
              <w:t xml:space="preserve">
налоговое </w:t>
            </w:r>
            <w:r>
              <w:br/>
            </w:r>
            <w:r>
              <w:rPr>
                <w:rFonts w:ascii="Times New Roman"/>
                <w:b w:val="false"/>
                <w:i w:val="false"/>
                <w:color w:val="000000"/>
                <w:sz w:val="20"/>
              </w:rPr>
              <w:t xml:space="preserve">
требование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капитал других </w:t>
            </w:r>
            <w:r>
              <w:br/>
            </w:r>
            <w:r>
              <w:rPr>
                <w:rFonts w:ascii="Times New Roman"/>
                <w:b w:val="false"/>
                <w:i w:val="false"/>
                <w:color w:val="000000"/>
                <w:sz w:val="20"/>
              </w:rPr>
              <w:t xml:space="preserve">
юридических лиц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в </w:t>
            </w:r>
            <w:r>
              <w:br/>
            </w:r>
            <w:r>
              <w:rPr>
                <w:rFonts w:ascii="Times New Roman"/>
                <w:b w:val="false"/>
                <w:i w:val="false"/>
                <w:color w:val="000000"/>
                <w:sz w:val="20"/>
              </w:rPr>
              <w:t xml:space="preserve">
том числе: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Строящиеся </w:t>
            </w:r>
            <w:r>
              <w:br/>
            </w:r>
            <w:r>
              <w:rPr>
                <w:rFonts w:ascii="Times New Roman"/>
                <w:b w:val="false"/>
                <w:i w:val="false"/>
                <w:color w:val="000000"/>
                <w:sz w:val="20"/>
              </w:rPr>
              <w:t xml:space="preserve">
(устанавливае- </w:t>
            </w:r>
            <w:r>
              <w:br/>
            </w:r>
            <w:r>
              <w:rPr>
                <w:rFonts w:ascii="Times New Roman"/>
                <w:b w:val="false"/>
                <w:i w:val="false"/>
                <w:color w:val="000000"/>
                <w:sz w:val="20"/>
              </w:rPr>
              <w:t xml:space="preserve">
мые) основные </w:t>
            </w:r>
            <w:r>
              <w:br/>
            </w:r>
            <w:r>
              <w:rPr>
                <w:rFonts w:ascii="Times New Roman"/>
                <w:b w:val="false"/>
                <w:i w:val="false"/>
                <w:color w:val="000000"/>
                <w:sz w:val="20"/>
              </w:rPr>
              <w:t xml:space="preserve">
средства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здания </w:t>
            </w:r>
            <w:r>
              <w:br/>
            </w:r>
            <w:r>
              <w:rPr>
                <w:rFonts w:ascii="Times New Roman"/>
                <w:b w:val="false"/>
                <w:i w:val="false"/>
                <w:color w:val="000000"/>
                <w:sz w:val="20"/>
              </w:rPr>
              <w:t xml:space="preserve">
и сооружения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Компьютерное </w:t>
            </w:r>
            <w:r>
              <w:br/>
            </w:r>
            <w:r>
              <w:rPr>
                <w:rFonts w:ascii="Times New Roman"/>
                <w:b w:val="false"/>
                <w:i w:val="false"/>
                <w:color w:val="000000"/>
                <w:sz w:val="20"/>
              </w:rPr>
              <w:t xml:space="preserve">
оборудование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w:t>
            </w:r>
            <w:r>
              <w:br/>
            </w:r>
            <w:r>
              <w:rPr>
                <w:rFonts w:ascii="Times New Roman"/>
                <w:b w:val="false"/>
                <w:i w:val="false"/>
                <w:color w:val="000000"/>
                <w:sz w:val="20"/>
              </w:rPr>
              <w:t xml:space="preserve">
средства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w:t>
            </w:r>
            <w:r>
              <w:br/>
            </w:r>
            <w:r>
              <w:rPr>
                <w:rFonts w:ascii="Times New Roman"/>
                <w:b w:val="false"/>
                <w:i w:val="false"/>
                <w:color w:val="000000"/>
                <w:sz w:val="20"/>
              </w:rPr>
              <w:t xml:space="preserve">
средства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w:t>
            </w:r>
            <w:r>
              <w:br/>
            </w:r>
            <w:r>
              <w:rPr>
                <w:rFonts w:ascii="Times New Roman"/>
                <w:b w:val="false"/>
                <w:i w:val="false"/>
                <w:color w:val="000000"/>
                <w:sz w:val="20"/>
              </w:rPr>
              <w:t xml:space="preserve">
имущество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предназначенные </w:t>
            </w:r>
            <w:r>
              <w:br/>
            </w:r>
            <w:r>
              <w:rPr>
                <w:rFonts w:ascii="Times New Roman"/>
                <w:b w:val="false"/>
                <w:i w:val="false"/>
                <w:color w:val="000000"/>
                <w:sz w:val="20"/>
              </w:rPr>
              <w:t xml:space="preserve">
для продажи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w:t>
            </w:r>
            <w:r>
              <w:br/>
            </w:r>
            <w:r>
              <w:rPr>
                <w:rFonts w:ascii="Times New Roman"/>
                <w:b w:val="false"/>
                <w:i w:val="false"/>
                <w:color w:val="000000"/>
                <w:sz w:val="20"/>
              </w:rPr>
              <w:t xml:space="preserve">
активы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активов: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(провизии)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отрицательной </w:t>
            </w:r>
            <w:r>
              <w:br/>
            </w:r>
            <w:r>
              <w:rPr>
                <w:rFonts w:ascii="Times New Roman"/>
                <w:b w:val="false"/>
                <w:i w:val="false"/>
                <w:color w:val="000000"/>
                <w:sz w:val="20"/>
              </w:rPr>
              <w:t xml:space="preserve">
корректировки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Начисленная </w:t>
            </w:r>
            <w:r>
              <w:br/>
            </w:r>
            <w:r>
              <w:rPr>
                <w:rFonts w:ascii="Times New Roman"/>
                <w:b w:val="false"/>
                <w:i w:val="false"/>
                <w:color w:val="000000"/>
                <w:sz w:val="20"/>
              </w:rPr>
              <w:t xml:space="preserve">
амортизация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82" w:id="51"/>
    <w:p>
      <w:pPr>
        <w:spacing w:after="0"/>
        <w:ind w:left="0"/>
        <w:jc w:val="both"/>
      </w:pPr>
      <w:r>
        <w:rPr>
          <w:rFonts w:ascii="Times New Roman"/>
          <w:b w:val="false"/>
          <w:i w:val="false"/>
          <w:color w:val="000000"/>
          <w:sz w:val="28"/>
        </w:rPr>
        <w:t xml:space="preserve">
                                               Приложение N 16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16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bookmarkEnd w:id="51"/>
    <w:p>
      <w:pPr>
        <w:spacing w:after="0"/>
        <w:ind w:left="0"/>
        <w:jc w:val="both"/>
      </w:pPr>
      <w:r>
        <w:rPr>
          <w:rFonts w:ascii="Times New Roman"/>
          <w:b w:val="false"/>
          <w:i w:val="false"/>
          <w:color w:val="000000"/>
          <w:sz w:val="28"/>
        </w:rPr>
        <w:t xml:space="preserve">                                                                Форма N 4-1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состоянии обязательств  </w:t>
      </w:r>
      <w:r>
        <w:br/>
      </w:r>
      <w:r>
        <w:rPr>
          <w:rFonts w:ascii="Times New Roman"/>
          <w:b w:val="false"/>
          <w:i w:val="false"/>
          <w:color w:val="000000"/>
          <w:sz w:val="28"/>
        </w:rPr>
        <w:t>
</w:t>
      </w:r>
      <w:r>
        <w:rPr>
          <w:rFonts w:ascii="Times New Roman"/>
          <w:b/>
          <w:i w:val="false"/>
          <w:color w:val="000000"/>
          <w:sz w:val="28"/>
        </w:rPr>
        <w:t xml:space="preserve">                (наименование страховой организации) </w:t>
      </w:r>
      <w:r>
        <w:br/>
      </w:r>
      <w:r>
        <w:rPr>
          <w:rFonts w:ascii="Times New Roman"/>
          <w:b w:val="false"/>
          <w:i w:val="false"/>
          <w:color w:val="000000"/>
          <w:sz w:val="28"/>
        </w:rPr>
        <w:t>
</w:t>
      </w:r>
      <w:r>
        <w:rPr>
          <w:rFonts w:ascii="Times New Roman"/>
          <w:b/>
          <w:i w:val="false"/>
          <w:color w:val="000000"/>
          <w:sz w:val="28"/>
        </w:rPr>
        <w:t xml:space="preserve">                  на "___"_____________ 200___ года </w:t>
      </w:r>
      <w:r>
        <w:br/>
      </w:r>
      <w:r>
        <w:rPr>
          <w:rFonts w:ascii="Times New Roman"/>
          <w:b w:val="false"/>
          <w:i w:val="false"/>
          <w:color w:val="000000"/>
          <w:sz w:val="28"/>
        </w:rPr>
        <w:t>
</w:t>
      </w:r>
      <w:r>
        <w:rPr>
          <w:rFonts w:ascii="Times New Roman"/>
          <w:b/>
          <w:i w:val="false"/>
          <w:color w:val="000000"/>
          <w:sz w:val="28"/>
        </w:rPr>
        <w:t xml:space="preserve">                         (отчетная дата)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   На  |  На  |  На  |  Изменения </w:t>
      </w:r>
      <w:r>
        <w:br/>
      </w:r>
      <w:r>
        <w:rPr>
          <w:rFonts w:ascii="Times New Roman"/>
          <w:b w:val="false"/>
          <w:i w:val="false"/>
          <w:color w:val="000000"/>
          <w:sz w:val="28"/>
        </w:rPr>
        <w:t xml:space="preserve">
п/п|      Показатели     |начало |преды-|отчет-|-------------------------- </w:t>
      </w:r>
      <w:r>
        <w:br/>
      </w:r>
      <w:r>
        <w:rPr>
          <w:rFonts w:ascii="Times New Roman"/>
          <w:b w:val="false"/>
          <w:i w:val="false"/>
          <w:color w:val="000000"/>
          <w:sz w:val="28"/>
        </w:rPr>
        <w:t xml:space="preserve">
   |                     |ликви- |дущую |ную   |   по    |   по </w:t>
      </w:r>
      <w:r>
        <w:br/>
      </w:r>
      <w:r>
        <w:rPr>
          <w:rFonts w:ascii="Times New Roman"/>
          <w:b w:val="false"/>
          <w:i w:val="false"/>
          <w:color w:val="000000"/>
          <w:sz w:val="28"/>
        </w:rPr>
        <w:t xml:space="preserve">
   |                     |дацион-|отчет-|дату  |сравнению|сравнению </w:t>
      </w:r>
      <w:r>
        <w:br/>
      </w:r>
      <w:r>
        <w:rPr>
          <w:rFonts w:ascii="Times New Roman"/>
          <w:b w:val="false"/>
          <w:i w:val="false"/>
          <w:color w:val="000000"/>
          <w:sz w:val="28"/>
        </w:rPr>
        <w:t xml:space="preserve">
   |                     |ного   |ную   |      |с данными|с данными </w:t>
      </w:r>
      <w:r>
        <w:br/>
      </w:r>
      <w:r>
        <w:rPr>
          <w:rFonts w:ascii="Times New Roman"/>
          <w:b w:val="false"/>
          <w:i w:val="false"/>
          <w:color w:val="000000"/>
          <w:sz w:val="28"/>
        </w:rPr>
        <w:t xml:space="preserve">
   |                     |процес-|дату  |      |на начало|на дату </w:t>
      </w:r>
      <w:r>
        <w:br/>
      </w:r>
      <w:r>
        <w:rPr>
          <w:rFonts w:ascii="Times New Roman"/>
          <w:b w:val="false"/>
          <w:i w:val="false"/>
          <w:color w:val="000000"/>
          <w:sz w:val="28"/>
        </w:rPr>
        <w:t xml:space="preserve">
   |                     |са     |      |      |ликвида- |предыду- </w:t>
      </w:r>
      <w:r>
        <w:br/>
      </w:r>
      <w:r>
        <w:rPr>
          <w:rFonts w:ascii="Times New Roman"/>
          <w:b w:val="false"/>
          <w:i w:val="false"/>
          <w:color w:val="000000"/>
          <w:sz w:val="28"/>
        </w:rPr>
        <w:t xml:space="preserve">
   |                     |       |      |      |ционного |щего </w:t>
      </w:r>
      <w:r>
        <w:br/>
      </w:r>
      <w:r>
        <w:rPr>
          <w:rFonts w:ascii="Times New Roman"/>
          <w:b w:val="false"/>
          <w:i w:val="false"/>
          <w:color w:val="000000"/>
          <w:sz w:val="28"/>
        </w:rPr>
        <w:t xml:space="preserve">
   |                     |       |      |      |процесса |отчета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(гр.5-|7 (гр.5- </w:t>
      </w:r>
      <w:r>
        <w:br/>
      </w:r>
      <w:r>
        <w:rPr>
          <w:rFonts w:ascii="Times New Roman"/>
          <w:b w:val="false"/>
          <w:i w:val="false"/>
          <w:color w:val="000000"/>
          <w:sz w:val="28"/>
        </w:rPr>
        <w:t xml:space="preserve">
   |                     |       |      |      |гр.3)    |гр.4)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Обязательства,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Перед гражданами за </w:t>
      </w:r>
      <w:r>
        <w:br/>
      </w:r>
      <w:r>
        <w:rPr>
          <w:rFonts w:ascii="Times New Roman"/>
          <w:b w:val="false"/>
          <w:i w:val="false"/>
          <w:color w:val="000000"/>
          <w:sz w:val="28"/>
        </w:rPr>
        <w:t xml:space="preserve">
      причинение вреда жизни </w:t>
      </w:r>
      <w:r>
        <w:br/>
      </w:r>
      <w:r>
        <w:rPr>
          <w:rFonts w:ascii="Times New Roman"/>
          <w:b w:val="false"/>
          <w:i w:val="false"/>
          <w:color w:val="000000"/>
          <w:sz w:val="28"/>
        </w:rPr>
        <w:t xml:space="preserve">
      или здоровью, путем </w:t>
      </w:r>
      <w:r>
        <w:br/>
      </w:r>
      <w:r>
        <w:rPr>
          <w:rFonts w:ascii="Times New Roman"/>
          <w:b w:val="false"/>
          <w:i w:val="false"/>
          <w:color w:val="000000"/>
          <w:sz w:val="28"/>
        </w:rPr>
        <w:t xml:space="preserve">
      капитализации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повременных платежей,  </w:t>
      </w:r>
      <w:r>
        <w:br/>
      </w:r>
      <w:r>
        <w:rPr>
          <w:rFonts w:ascii="Times New Roman"/>
          <w:b w:val="false"/>
          <w:i w:val="false"/>
          <w:color w:val="000000"/>
          <w:sz w:val="28"/>
        </w:rPr>
        <w:t xml:space="preserve">
      по основаниям, не </w:t>
      </w:r>
      <w:r>
        <w:br/>
      </w:r>
      <w:r>
        <w:rPr>
          <w:rFonts w:ascii="Times New Roman"/>
          <w:b w:val="false"/>
          <w:i w:val="false"/>
          <w:color w:val="000000"/>
          <w:sz w:val="28"/>
        </w:rPr>
        <w:t xml:space="preserve">
      связанным с ответственностью </w:t>
      </w:r>
      <w:r>
        <w:br/>
      </w:r>
      <w:r>
        <w:rPr>
          <w:rFonts w:ascii="Times New Roman"/>
          <w:b w:val="false"/>
          <w:i w:val="false"/>
          <w:color w:val="000000"/>
          <w:sz w:val="28"/>
        </w:rPr>
        <w:t xml:space="preserve">
      по договорам страхования   </w:t>
      </w:r>
      <w:r>
        <w:br/>
      </w:r>
      <w:r>
        <w:rPr>
          <w:rFonts w:ascii="Times New Roman"/>
          <w:b w:val="false"/>
          <w:i w:val="false"/>
          <w:color w:val="000000"/>
          <w:sz w:val="28"/>
        </w:rPr>
        <w:t xml:space="preserve">
1.2   По оплате труда с лицами,  </w:t>
      </w:r>
      <w:r>
        <w:br/>
      </w:r>
      <w:r>
        <w:rPr>
          <w:rFonts w:ascii="Times New Roman"/>
          <w:b w:val="false"/>
          <w:i w:val="false"/>
          <w:color w:val="000000"/>
          <w:sz w:val="28"/>
        </w:rPr>
        <w:t xml:space="preserve">
      работающими по трудовому  </w:t>
      </w:r>
      <w:r>
        <w:br/>
      </w:r>
      <w:r>
        <w:rPr>
          <w:rFonts w:ascii="Times New Roman"/>
          <w:b w:val="false"/>
          <w:i w:val="false"/>
          <w:color w:val="000000"/>
          <w:sz w:val="28"/>
        </w:rPr>
        <w:t xml:space="preserve">
      договору, и по выплате  </w:t>
      </w:r>
      <w:r>
        <w:br/>
      </w:r>
      <w:r>
        <w:rPr>
          <w:rFonts w:ascii="Times New Roman"/>
          <w:b w:val="false"/>
          <w:i w:val="false"/>
          <w:color w:val="000000"/>
          <w:sz w:val="28"/>
        </w:rPr>
        <w:t xml:space="preserve">
      вознаграждений по  </w:t>
      </w:r>
      <w:r>
        <w:br/>
      </w:r>
      <w:r>
        <w:rPr>
          <w:rFonts w:ascii="Times New Roman"/>
          <w:b w:val="false"/>
          <w:i w:val="false"/>
          <w:color w:val="000000"/>
          <w:sz w:val="28"/>
        </w:rPr>
        <w:t xml:space="preserve">
      авторским договорам </w:t>
      </w:r>
      <w:r>
        <w:br/>
      </w:r>
      <w:r>
        <w:rPr>
          <w:rFonts w:ascii="Times New Roman"/>
          <w:b w:val="false"/>
          <w:i w:val="false"/>
          <w:color w:val="000000"/>
          <w:sz w:val="28"/>
        </w:rPr>
        <w:t xml:space="preserve">
1.3   Перед кредиторами по </w:t>
      </w:r>
      <w:r>
        <w:br/>
      </w:r>
      <w:r>
        <w:rPr>
          <w:rFonts w:ascii="Times New Roman"/>
          <w:b w:val="false"/>
          <w:i w:val="false"/>
          <w:color w:val="000000"/>
          <w:sz w:val="28"/>
        </w:rPr>
        <w:t xml:space="preserve">
      заключенным договорам  </w:t>
      </w:r>
      <w:r>
        <w:br/>
      </w:r>
      <w:r>
        <w:rPr>
          <w:rFonts w:ascii="Times New Roman"/>
          <w:b w:val="false"/>
          <w:i w:val="false"/>
          <w:color w:val="000000"/>
          <w:sz w:val="28"/>
        </w:rPr>
        <w:t xml:space="preserve">
      страхования, связанным с </w:t>
      </w:r>
      <w:r>
        <w:br/>
      </w:r>
      <w:r>
        <w:rPr>
          <w:rFonts w:ascii="Times New Roman"/>
          <w:b w:val="false"/>
          <w:i w:val="false"/>
          <w:color w:val="000000"/>
          <w:sz w:val="28"/>
        </w:rPr>
        <w:t xml:space="preserve">
      личностью застрахованного </w:t>
      </w:r>
      <w:r>
        <w:br/>
      </w:r>
      <w:r>
        <w:rPr>
          <w:rFonts w:ascii="Times New Roman"/>
          <w:b w:val="false"/>
          <w:i w:val="false"/>
          <w:color w:val="000000"/>
          <w:sz w:val="28"/>
        </w:rPr>
        <w:t xml:space="preserve">
1.4   Перед кредиторами -  </w:t>
      </w:r>
      <w:r>
        <w:br/>
      </w:r>
      <w:r>
        <w:rPr>
          <w:rFonts w:ascii="Times New Roman"/>
          <w:b w:val="false"/>
          <w:i w:val="false"/>
          <w:color w:val="000000"/>
          <w:sz w:val="28"/>
        </w:rPr>
        <w:t xml:space="preserve">
      физическими лицами по </w:t>
      </w:r>
      <w:r>
        <w:br/>
      </w:r>
      <w:r>
        <w:rPr>
          <w:rFonts w:ascii="Times New Roman"/>
          <w:b w:val="false"/>
          <w:i w:val="false"/>
          <w:color w:val="000000"/>
          <w:sz w:val="28"/>
        </w:rPr>
        <w:t xml:space="preserve">
      договорам имущественного </w:t>
      </w:r>
      <w:r>
        <w:br/>
      </w:r>
      <w:r>
        <w:rPr>
          <w:rFonts w:ascii="Times New Roman"/>
          <w:b w:val="false"/>
          <w:i w:val="false"/>
          <w:color w:val="000000"/>
          <w:sz w:val="28"/>
        </w:rPr>
        <w:t xml:space="preserve">
      страхования и другим </w:t>
      </w:r>
      <w:r>
        <w:br/>
      </w:r>
      <w:r>
        <w:rPr>
          <w:rFonts w:ascii="Times New Roman"/>
          <w:b w:val="false"/>
          <w:i w:val="false"/>
          <w:color w:val="000000"/>
          <w:sz w:val="28"/>
        </w:rPr>
        <w:t xml:space="preserve">
      видам страхования, не </w:t>
      </w:r>
      <w:r>
        <w:br/>
      </w:r>
      <w:r>
        <w:rPr>
          <w:rFonts w:ascii="Times New Roman"/>
          <w:b w:val="false"/>
          <w:i w:val="false"/>
          <w:color w:val="000000"/>
          <w:sz w:val="28"/>
        </w:rPr>
        <w:t xml:space="preserve">
      связанным с личностью  </w:t>
      </w:r>
      <w:r>
        <w:br/>
      </w:r>
      <w:r>
        <w:rPr>
          <w:rFonts w:ascii="Times New Roman"/>
          <w:b w:val="false"/>
          <w:i w:val="false"/>
          <w:color w:val="000000"/>
          <w:sz w:val="28"/>
        </w:rPr>
        <w:t xml:space="preserve">
      застрахованного </w:t>
      </w:r>
      <w:r>
        <w:br/>
      </w:r>
      <w:r>
        <w:rPr>
          <w:rFonts w:ascii="Times New Roman"/>
          <w:b w:val="false"/>
          <w:i w:val="false"/>
          <w:color w:val="000000"/>
          <w:sz w:val="28"/>
        </w:rPr>
        <w:t xml:space="preserve">
1.5   Перед кредиторами по </w:t>
      </w:r>
      <w:r>
        <w:br/>
      </w:r>
      <w:r>
        <w:rPr>
          <w:rFonts w:ascii="Times New Roman"/>
          <w:b w:val="false"/>
          <w:i w:val="false"/>
          <w:color w:val="000000"/>
          <w:sz w:val="28"/>
        </w:rPr>
        <w:t xml:space="preserve">
      заключенным договорам  </w:t>
      </w:r>
      <w:r>
        <w:br/>
      </w:r>
      <w:r>
        <w:rPr>
          <w:rFonts w:ascii="Times New Roman"/>
          <w:b w:val="false"/>
          <w:i w:val="false"/>
          <w:color w:val="000000"/>
          <w:sz w:val="28"/>
        </w:rPr>
        <w:t xml:space="preserve">
      страхования иным, чем  </w:t>
      </w:r>
      <w:r>
        <w:br/>
      </w:r>
      <w:r>
        <w:rPr>
          <w:rFonts w:ascii="Times New Roman"/>
          <w:b w:val="false"/>
          <w:i w:val="false"/>
          <w:color w:val="000000"/>
          <w:sz w:val="28"/>
        </w:rPr>
        <w:t xml:space="preserve">
      указано в подпунктах 1.3, 1.4 </w:t>
      </w:r>
      <w:r>
        <w:br/>
      </w:r>
      <w:r>
        <w:rPr>
          <w:rFonts w:ascii="Times New Roman"/>
          <w:b w:val="false"/>
          <w:i w:val="false"/>
          <w:color w:val="000000"/>
          <w:sz w:val="28"/>
        </w:rPr>
        <w:t xml:space="preserve">
1.6   Перед кредиторами по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обеспеченным залогом  </w:t>
      </w:r>
      <w:r>
        <w:br/>
      </w:r>
      <w:r>
        <w:rPr>
          <w:rFonts w:ascii="Times New Roman"/>
          <w:b w:val="false"/>
          <w:i w:val="false"/>
          <w:color w:val="000000"/>
          <w:sz w:val="28"/>
        </w:rPr>
        <w:t xml:space="preserve">
      имущества ликвидируе- </w:t>
      </w:r>
      <w:r>
        <w:br/>
      </w:r>
      <w:r>
        <w:rPr>
          <w:rFonts w:ascii="Times New Roman"/>
          <w:b w:val="false"/>
          <w:i w:val="false"/>
          <w:color w:val="000000"/>
          <w:sz w:val="28"/>
        </w:rPr>
        <w:t xml:space="preserve">
      мой страховой организации </w:t>
      </w:r>
      <w:r>
        <w:br/>
      </w:r>
      <w:r>
        <w:rPr>
          <w:rFonts w:ascii="Times New Roman"/>
          <w:b w:val="false"/>
          <w:i w:val="false"/>
          <w:color w:val="000000"/>
          <w:sz w:val="28"/>
        </w:rPr>
        <w:t xml:space="preserve">
      в пределах суммы обеспечения </w:t>
      </w:r>
      <w:r>
        <w:br/>
      </w:r>
      <w:r>
        <w:rPr>
          <w:rFonts w:ascii="Times New Roman"/>
          <w:b w:val="false"/>
          <w:i w:val="false"/>
          <w:color w:val="000000"/>
          <w:sz w:val="28"/>
        </w:rPr>
        <w:t xml:space="preserve">
1.7   По налогам, сборам и  </w:t>
      </w:r>
      <w:r>
        <w:br/>
      </w:r>
      <w:r>
        <w:rPr>
          <w:rFonts w:ascii="Times New Roman"/>
          <w:b w:val="false"/>
          <w:i w:val="false"/>
          <w:color w:val="000000"/>
          <w:sz w:val="28"/>
        </w:rPr>
        <w:t xml:space="preserve">
      другим обязательным  </w:t>
      </w:r>
      <w:r>
        <w:br/>
      </w:r>
      <w:r>
        <w:rPr>
          <w:rFonts w:ascii="Times New Roman"/>
          <w:b w:val="false"/>
          <w:i w:val="false"/>
          <w:color w:val="000000"/>
          <w:sz w:val="28"/>
        </w:rPr>
        <w:t xml:space="preserve">
      платежам в бюджет, а  </w:t>
      </w:r>
      <w:r>
        <w:br/>
      </w:r>
      <w:r>
        <w:rPr>
          <w:rFonts w:ascii="Times New Roman"/>
          <w:b w:val="false"/>
          <w:i w:val="false"/>
          <w:color w:val="000000"/>
          <w:sz w:val="28"/>
        </w:rPr>
        <w:t xml:space="preserve">
      также по возврату  </w:t>
      </w:r>
      <w:r>
        <w:br/>
      </w:r>
      <w:r>
        <w:rPr>
          <w:rFonts w:ascii="Times New Roman"/>
          <w:b w:val="false"/>
          <w:i w:val="false"/>
          <w:color w:val="000000"/>
          <w:sz w:val="28"/>
        </w:rPr>
        <w:t xml:space="preserve">
      кредитов, выданных из  </w:t>
      </w:r>
      <w:r>
        <w:br/>
      </w:r>
      <w:r>
        <w:rPr>
          <w:rFonts w:ascii="Times New Roman"/>
          <w:b w:val="false"/>
          <w:i w:val="false"/>
          <w:color w:val="000000"/>
          <w:sz w:val="28"/>
        </w:rPr>
        <w:t xml:space="preserve">
      республиканского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1.8   Перед другими кредиторами </w:t>
      </w:r>
      <w:r>
        <w:br/>
      </w:r>
      <w:r>
        <w:rPr>
          <w:rFonts w:ascii="Times New Roman"/>
          <w:b w:val="false"/>
          <w:i w:val="false"/>
          <w:color w:val="000000"/>
          <w:sz w:val="28"/>
        </w:rPr>
        <w:t xml:space="preserve">
      в соответствии с законодательными  </w:t>
      </w:r>
      <w:r>
        <w:br/>
      </w:r>
      <w:r>
        <w:rPr>
          <w:rFonts w:ascii="Times New Roman"/>
          <w:b w:val="false"/>
          <w:i w:val="false"/>
          <w:color w:val="000000"/>
          <w:sz w:val="28"/>
        </w:rPr>
        <w:t xml:space="preserve">
      актами РК </w:t>
      </w:r>
      <w:r>
        <w:br/>
      </w:r>
      <w:r>
        <w:rPr>
          <w:rFonts w:ascii="Times New Roman"/>
          <w:b w:val="false"/>
          <w:i w:val="false"/>
          <w:color w:val="000000"/>
          <w:sz w:val="28"/>
        </w:rPr>
        <w:t xml:space="preserve">
1.9   Текущая задолженность, в том числе:      </w:t>
      </w:r>
      <w:r>
        <w:br/>
      </w:r>
      <w:r>
        <w:rPr>
          <w:rFonts w:ascii="Times New Roman"/>
          <w:b w:val="false"/>
          <w:i w:val="false"/>
          <w:color w:val="000000"/>
          <w:sz w:val="28"/>
        </w:rPr>
        <w:t xml:space="preserve">
1.9.1 по оплате труда работников </w:t>
      </w:r>
      <w:r>
        <w:br/>
      </w:r>
      <w:r>
        <w:rPr>
          <w:rFonts w:ascii="Times New Roman"/>
          <w:b w:val="false"/>
          <w:i w:val="false"/>
          <w:color w:val="000000"/>
          <w:sz w:val="28"/>
        </w:rPr>
        <w:t xml:space="preserve">
      ликвидационной комиссии </w:t>
      </w:r>
      <w:r>
        <w:br/>
      </w:r>
      <w:r>
        <w:rPr>
          <w:rFonts w:ascii="Times New Roman"/>
          <w:b w:val="false"/>
          <w:i w:val="false"/>
          <w:color w:val="000000"/>
          <w:sz w:val="28"/>
        </w:rPr>
        <w:t xml:space="preserve">
1.9.2 текущая задолженность </w:t>
      </w:r>
      <w:r>
        <w:br/>
      </w:r>
      <w:r>
        <w:rPr>
          <w:rFonts w:ascii="Times New Roman"/>
          <w:b w:val="false"/>
          <w:i w:val="false"/>
          <w:color w:val="000000"/>
          <w:sz w:val="28"/>
        </w:rPr>
        <w:t xml:space="preserve">
      ликвидационной комиссии </w:t>
      </w:r>
      <w:r>
        <w:br/>
      </w:r>
      <w:r>
        <w:rPr>
          <w:rFonts w:ascii="Times New Roman"/>
          <w:b w:val="false"/>
          <w:i w:val="false"/>
          <w:color w:val="000000"/>
          <w:sz w:val="28"/>
        </w:rPr>
        <w:t xml:space="preserve">
      перед бюджетом и внебюджетными </w:t>
      </w:r>
      <w:r>
        <w:br/>
      </w:r>
      <w:r>
        <w:rPr>
          <w:rFonts w:ascii="Times New Roman"/>
          <w:b w:val="false"/>
          <w:i w:val="false"/>
          <w:color w:val="000000"/>
          <w:sz w:val="28"/>
        </w:rPr>
        <w:t xml:space="preserve">
      фондами </w:t>
      </w:r>
      <w:r>
        <w:br/>
      </w:r>
      <w:r>
        <w:rPr>
          <w:rFonts w:ascii="Times New Roman"/>
          <w:b w:val="false"/>
          <w:i w:val="false"/>
          <w:color w:val="000000"/>
          <w:sz w:val="28"/>
        </w:rPr>
        <w:t xml:space="preserve">
1.9.3 прочая текущая задолженность </w:t>
      </w:r>
      <w:r>
        <w:br/>
      </w:r>
      <w:r>
        <w:rPr>
          <w:rFonts w:ascii="Times New Roman"/>
          <w:b w:val="false"/>
          <w:i w:val="false"/>
          <w:color w:val="000000"/>
          <w:sz w:val="28"/>
        </w:rPr>
        <w:t xml:space="preserve">
      ликвидационного производства (аренда, </w:t>
      </w:r>
      <w:r>
        <w:br/>
      </w:r>
      <w:r>
        <w:rPr>
          <w:rFonts w:ascii="Times New Roman"/>
          <w:b w:val="false"/>
          <w:i w:val="false"/>
          <w:color w:val="000000"/>
          <w:sz w:val="28"/>
        </w:rPr>
        <w:t xml:space="preserve">
      коммунальные услуги, гос. пошлины и  </w:t>
      </w:r>
      <w:r>
        <w:br/>
      </w:r>
      <w:r>
        <w:rPr>
          <w:rFonts w:ascii="Times New Roman"/>
          <w:b w:val="false"/>
          <w:i w:val="false"/>
          <w:color w:val="000000"/>
          <w:sz w:val="28"/>
        </w:rPr>
        <w:t xml:space="preserve">
      т.д.). </w:t>
      </w:r>
      <w:r>
        <w:br/>
      </w:r>
      <w:r>
        <w:rPr>
          <w:rFonts w:ascii="Times New Roman"/>
          <w:b w:val="false"/>
          <w:i w:val="false"/>
          <w:color w:val="000000"/>
          <w:sz w:val="28"/>
        </w:rPr>
        <w:t xml:space="preserve">
2. Страховые выплаты кредиторам по наступившим страховым случаям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   _____________ </w:t>
      </w:r>
      <w:r>
        <w:br/>
      </w:r>
      <w:r>
        <w:rPr>
          <w:rFonts w:ascii="Times New Roman"/>
          <w:b w:val="false"/>
          <w:i w:val="false"/>
          <w:color w:val="000000"/>
          <w:sz w:val="28"/>
        </w:rPr>
        <w:t xml:space="preserve">
     телефон                                  (Ф.И.О.)        (Подпись)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86" w:id="52"/>
    <w:p>
      <w:pPr>
        <w:spacing w:after="0"/>
        <w:ind w:left="0"/>
        <w:jc w:val="both"/>
      </w:pPr>
      <w:r>
        <w:rPr>
          <w:rFonts w:ascii="Times New Roman"/>
          <w:b w:val="false"/>
          <w:i w:val="false"/>
          <w:color w:val="000000"/>
          <w:sz w:val="28"/>
        </w:rPr>
        <w:t xml:space="preserve">
                                                Приложение N 17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17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от 24 декабря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r>
        <w:br/>
      </w:r>
      <w:r>
        <w:rPr>
          <w:rFonts w:ascii="Times New Roman"/>
          <w:b w:val="false"/>
          <w:i w:val="false"/>
          <w:color w:val="000000"/>
          <w:sz w:val="28"/>
        </w:rPr>
        <w:t>
 </w:t>
      </w:r>
      <w:r>
        <w:br/>
      </w:r>
      <w:r>
        <w:rPr>
          <w:rFonts w:ascii="Times New Roman"/>
          <w:b w:val="false"/>
          <w:i w:val="false"/>
          <w:color w:val="000000"/>
          <w:sz w:val="28"/>
        </w:rPr>
        <w:t xml:space="preserve">
                                                                          Форма N 4-2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состоянии обязательств  </w:t>
      </w:r>
      <w:r>
        <w:br/>
      </w:r>
      <w:r>
        <w:rPr>
          <w:rFonts w:ascii="Times New Roman"/>
          <w:b w:val="false"/>
          <w:i w:val="false"/>
          <w:color w:val="000000"/>
          <w:sz w:val="28"/>
        </w:rPr>
        <w:t>
</w:t>
      </w:r>
      <w:r>
        <w:rPr>
          <w:rFonts w:ascii="Times New Roman"/>
          <w:b/>
          <w:i w:val="false"/>
          <w:color w:val="000000"/>
          <w:sz w:val="28"/>
        </w:rPr>
        <w:t xml:space="preserve">            (наименование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на "___"_____________ 200___ года </w:t>
      </w:r>
      <w:r>
        <w:br/>
      </w:r>
      <w:r>
        <w:rPr>
          <w:rFonts w:ascii="Times New Roman"/>
          <w:b w:val="false"/>
          <w:i w:val="false"/>
          <w:color w:val="000000"/>
          <w:sz w:val="28"/>
        </w:rPr>
        <w:t>
</w:t>
      </w:r>
      <w:r>
        <w:rPr>
          <w:rFonts w:ascii="Times New Roman"/>
          <w:b/>
          <w:i w:val="false"/>
          <w:color w:val="000000"/>
          <w:sz w:val="28"/>
        </w:rPr>
        <w:t xml:space="preserve">                         (отчетная дата) </w:t>
      </w:r>
    </w:p>
    <w:bookmarkEnd w:id="52"/>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   На  |  На  |  На  |  Изменения </w:t>
      </w:r>
      <w:r>
        <w:br/>
      </w:r>
      <w:r>
        <w:rPr>
          <w:rFonts w:ascii="Times New Roman"/>
          <w:b w:val="false"/>
          <w:i w:val="false"/>
          <w:color w:val="000000"/>
          <w:sz w:val="28"/>
        </w:rPr>
        <w:t xml:space="preserve">
п/п|      Показатели     |начало |преды-|отчет-|-------------------------- </w:t>
      </w:r>
      <w:r>
        <w:br/>
      </w:r>
      <w:r>
        <w:rPr>
          <w:rFonts w:ascii="Times New Roman"/>
          <w:b w:val="false"/>
          <w:i w:val="false"/>
          <w:color w:val="000000"/>
          <w:sz w:val="28"/>
        </w:rPr>
        <w:t xml:space="preserve">
   |                     |ликви- |дущую |ную   |   по    |   по </w:t>
      </w:r>
      <w:r>
        <w:br/>
      </w:r>
      <w:r>
        <w:rPr>
          <w:rFonts w:ascii="Times New Roman"/>
          <w:b w:val="false"/>
          <w:i w:val="false"/>
          <w:color w:val="000000"/>
          <w:sz w:val="28"/>
        </w:rPr>
        <w:t xml:space="preserve">
   |                     |дацион-|отчет-|дату  |сравнению|сравнению </w:t>
      </w:r>
      <w:r>
        <w:br/>
      </w:r>
      <w:r>
        <w:rPr>
          <w:rFonts w:ascii="Times New Roman"/>
          <w:b w:val="false"/>
          <w:i w:val="false"/>
          <w:color w:val="000000"/>
          <w:sz w:val="28"/>
        </w:rPr>
        <w:t xml:space="preserve">
   |                     |ного   |ную   |      |с данными|с данными </w:t>
      </w:r>
      <w:r>
        <w:br/>
      </w:r>
      <w:r>
        <w:rPr>
          <w:rFonts w:ascii="Times New Roman"/>
          <w:b w:val="false"/>
          <w:i w:val="false"/>
          <w:color w:val="000000"/>
          <w:sz w:val="28"/>
        </w:rPr>
        <w:t xml:space="preserve">
   |                     |процес-|дату  |      |на начало|на дату </w:t>
      </w:r>
      <w:r>
        <w:br/>
      </w:r>
      <w:r>
        <w:rPr>
          <w:rFonts w:ascii="Times New Roman"/>
          <w:b w:val="false"/>
          <w:i w:val="false"/>
          <w:color w:val="000000"/>
          <w:sz w:val="28"/>
        </w:rPr>
        <w:t xml:space="preserve">
   |                     |са     |      |      |ликвида- |предыду- </w:t>
      </w:r>
      <w:r>
        <w:br/>
      </w:r>
      <w:r>
        <w:rPr>
          <w:rFonts w:ascii="Times New Roman"/>
          <w:b w:val="false"/>
          <w:i w:val="false"/>
          <w:color w:val="000000"/>
          <w:sz w:val="28"/>
        </w:rPr>
        <w:t xml:space="preserve">
   |                     |       |      |      |ционного |щего </w:t>
      </w:r>
      <w:r>
        <w:br/>
      </w:r>
      <w:r>
        <w:rPr>
          <w:rFonts w:ascii="Times New Roman"/>
          <w:b w:val="false"/>
          <w:i w:val="false"/>
          <w:color w:val="000000"/>
          <w:sz w:val="28"/>
        </w:rPr>
        <w:t xml:space="preserve">
   |                     |       |      |      |процесса |отчета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(гр.5-|7 (гр.5- </w:t>
      </w:r>
      <w:r>
        <w:br/>
      </w:r>
      <w:r>
        <w:rPr>
          <w:rFonts w:ascii="Times New Roman"/>
          <w:b w:val="false"/>
          <w:i w:val="false"/>
          <w:color w:val="000000"/>
          <w:sz w:val="28"/>
        </w:rPr>
        <w:t xml:space="preserve">
   |                     |       |      |      |гр.3)    |гр.4) </w:t>
      </w:r>
      <w:r>
        <w:br/>
      </w:r>
      <w:r>
        <w:rPr>
          <w:rFonts w:ascii="Times New Roman"/>
          <w:b w:val="false"/>
          <w:i w:val="false"/>
          <w:color w:val="000000"/>
          <w:sz w:val="28"/>
        </w:rPr>
        <w:t xml:space="preserve">
--------------------------------------------------------------------------- </w:t>
      </w:r>
      <w:r>
        <w:br/>
      </w:r>
      <w:r>
        <w:rPr>
          <w:rFonts w:ascii="Times New Roman"/>
          <w:b w:val="false"/>
          <w:i w:val="false"/>
          <w:color w:val="000000"/>
          <w:sz w:val="28"/>
        </w:rPr>
        <w:t xml:space="preserve">
1.    Обязательства,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Перед гражданами за </w:t>
      </w:r>
      <w:r>
        <w:br/>
      </w:r>
      <w:r>
        <w:rPr>
          <w:rFonts w:ascii="Times New Roman"/>
          <w:b w:val="false"/>
          <w:i w:val="false"/>
          <w:color w:val="000000"/>
          <w:sz w:val="28"/>
        </w:rPr>
        <w:t xml:space="preserve">
      причинение вреда жизни </w:t>
      </w:r>
      <w:r>
        <w:br/>
      </w:r>
      <w:r>
        <w:rPr>
          <w:rFonts w:ascii="Times New Roman"/>
          <w:b w:val="false"/>
          <w:i w:val="false"/>
          <w:color w:val="000000"/>
          <w:sz w:val="28"/>
        </w:rPr>
        <w:t xml:space="preserve">
      или здоровью, путем </w:t>
      </w:r>
      <w:r>
        <w:br/>
      </w:r>
      <w:r>
        <w:rPr>
          <w:rFonts w:ascii="Times New Roman"/>
          <w:b w:val="false"/>
          <w:i w:val="false"/>
          <w:color w:val="000000"/>
          <w:sz w:val="28"/>
        </w:rPr>
        <w:t xml:space="preserve">
      капитализации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повременных платежей </w:t>
      </w:r>
      <w:r>
        <w:br/>
      </w:r>
      <w:r>
        <w:rPr>
          <w:rFonts w:ascii="Times New Roman"/>
          <w:b w:val="false"/>
          <w:i w:val="false"/>
          <w:color w:val="000000"/>
          <w:sz w:val="28"/>
        </w:rPr>
        <w:t xml:space="preserve">
      по основаниям, не </w:t>
      </w:r>
      <w:r>
        <w:br/>
      </w:r>
      <w:r>
        <w:rPr>
          <w:rFonts w:ascii="Times New Roman"/>
          <w:b w:val="false"/>
          <w:i w:val="false"/>
          <w:color w:val="000000"/>
          <w:sz w:val="28"/>
        </w:rPr>
        <w:t xml:space="preserve">
      связанным с ответственностью </w:t>
      </w:r>
      <w:r>
        <w:br/>
      </w:r>
      <w:r>
        <w:rPr>
          <w:rFonts w:ascii="Times New Roman"/>
          <w:b w:val="false"/>
          <w:i w:val="false"/>
          <w:color w:val="000000"/>
          <w:sz w:val="28"/>
        </w:rPr>
        <w:t xml:space="preserve">
      по договорам страхования   </w:t>
      </w:r>
      <w:r>
        <w:br/>
      </w:r>
      <w:r>
        <w:rPr>
          <w:rFonts w:ascii="Times New Roman"/>
          <w:b w:val="false"/>
          <w:i w:val="false"/>
          <w:color w:val="000000"/>
          <w:sz w:val="28"/>
        </w:rPr>
        <w:t xml:space="preserve">
1.2   По оплате труда с лицами,  </w:t>
      </w:r>
      <w:r>
        <w:br/>
      </w:r>
      <w:r>
        <w:rPr>
          <w:rFonts w:ascii="Times New Roman"/>
          <w:b w:val="false"/>
          <w:i w:val="false"/>
          <w:color w:val="000000"/>
          <w:sz w:val="28"/>
        </w:rPr>
        <w:t xml:space="preserve">
      работающими по трудовому </w:t>
      </w:r>
      <w:r>
        <w:br/>
      </w:r>
      <w:r>
        <w:rPr>
          <w:rFonts w:ascii="Times New Roman"/>
          <w:b w:val="false"/>
          <w:i w:val="false"/>
          <w:color w:val="000000"/>
          <w:sz w:val="28"/>
        </w:rPr>
        <w:t xml:space="preserve">
      договору, и по выплате  </w:t>
      </w:r>
      <w:r>
        <w:br/>
      </w:r>
      <w:r>
        <w:rPr>
          <w:rFonts w:ascii="Times New Roman"/>
          <w:b w:val="false"/>
          <w:i w:val="false"/>
          <w:color w:val="000000"/>
          <w:sz w:val="28"/>
        </w:rPr>
        <w:t xml:space="preserve">
      вознаграждений по  </w:t>
      </w:r>
      <w:r>
        <w:br/>
      </w:r>
      <w:r>
        <w:rPr>
          <w:rFonts w:ascii="Times New Roman"/>
          <w:b w:val="false"/>
          <w:i w:val="false"/>
          <w:color w:val="000000"/>
          <w:sz w:val="28"/>
        </w:rPr>
        <w:t xml:space="preserve">
      авторским договорам </w:t>
      </w:r>
      <w:r>
        <w:br/>
      </w:r>
      <w:r>
        <w:rPr>
          <w:rFonts w:ascii="Times New Roman"/>
          <w:b w:val="false"/>
          <w:i w:val="false"/>
          <w:color w:val="000000"/>
          <w:sz w:val="28"/>
        </w:rPr>
        <w:t xml:space="preserve">
1.3   Перед цедентами, возникающие </w:t>
      </w:r>
      <w:r>
        <w:br/>
      </w:r>
      <w:r>
        <w:rPr>
          <w:rFonts w:ascii="Times New Roman"/>
          <w:b w:val="false"/>
          <w:i w:val="false"/>
          <w:color w:val="000000"/>
          <w:sz w:val="28"/>
        </w:rPr>
        <w:t xml:space="preserve">
      из договоров по отрасли  </w:t>
      </w:r>
      <w:r>
        <w:br/>
      </w:r>
      <w:r>
        <w:rPr>
          <w:rFonts w:ascii="Times New Roman"/>
          <w:b w:val="false"/>
          <w:i w:val="false"/>
          <w:color w:val="000000"/>
          <w:sz w:val="28"/>
        </w:rPr>
        <w:t xml:space="preserve">
      "страхование жизни" </w:t>
      </w:r>
      <w:r>
        <w:br/>
      </w:r>
      <w:r>
        <w:rPr>
          <w:rFonts w:ascii="Times New Roman"/>
          <w:b w:val="false"/>
          <w:i w:val="false"/>
          <w:color w:val="000000"/>
          <w:sz w:val="28"/>
        </w:rPr>
        <w:t xml:space="preserve">
1.4   Перед цедентами, возникающие </w:t>
      </w:r>
      <w:r>
        <w:br/>
      </w:r>
      <w:r>
        <w:rPr>
          <w:rFonts w:ascii="Times New Roman"/>
          <w:b w:val="false"/>
          <w:i w:val="false"/>
          <w:color w:val="000000"/>
          <w:sz w:val="28"/>
        </w:rPr>
        <w:t xml:space="preserve">
      из договоров по отрасли  </w:t>
      </w:r>
      <w:r>
        <w:br/>
      </w:r>
      <w:r>
        <w:rPr>
          <w:rFonts w:ascii="Times New Roman"/>
          <w:b w:val="false"/>
          <w:i w:val="false"/>
          <w:color w:val="000000"/>
          <w:sz w:val="28"/>
        </w:rPr>
        <w:t xml:space="preserve">
      "общее страхование" </w:t>
      </w:r>
      <w:r>
        <w:br/>
      </w:r>
      <w:r>
        <w:rPr>
          <w:rFonts w:ascii="Times New Roman"/>
          <w:b w:val="false"/>
          <w:i w:val="false"/>
          <w:color w:val="000000"/>
          <w:sz w:val="28"/>
        </w:rPr>
        <w:t xml:space="preserve">
1.5   Перед кредиторами по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обеспеченным залогом  </w:t>
      </w:r>
      <w:r>
        <w:br/>
      </w:r>
      <w:r>
        <w:rPr>
          <w:rFonts w:ascii="Times New Roman"/>
          <w:b w:val="false"/>
          <w:i w:val="false"/>
          <w:color w:val="000000"/>
          <w:sz w:val="28"/>
        </w:rPr>
        <w:t xml:space="preserve">
      имущества ликвидируе- </w:t>
      </w:r>
      <w:r>
        <w:br/>
      </w:r>
      <w:r>
        <w:rPr>
          <w:rFonts w:ascii="Times New Roman"/>
          <w:b w:val="false"/>
          <w:i w:val="false"/>
          <w:color w:val="000000"/>
          <w:sz w:val="28"/>
        </w:rPr>
        <w:t xml:space="preserve">
      мой страховой организации </w:t>
      </w:r>
      <w:r>
        <w:br/>
      </w:r>
      <w:r>
        <w:rPr>
          <w:rFonts w:ascii="Times New Roman"/>
          <w:b w:val="false"/>
          <w:i w:val="false"/>
          <w:color w:val="000000"/>
          <w:sz w:val="28"/>
        </w:rPr>
        <w:t xml:space="preserve">
      в пределах суммы обеспечения </w:t>
      </w:r>
      <w:r>
        <w:br/>
      </w:r>
      <w:r>
        <w:rPr>
          <w:rFonts w:ascii="Times New Roman"/>
          <w:b w:val="false"/>
          <w:i w:val="false"/>
          <w:color w:val="000000"/>
          <w:sz w:val="28"/>
        </w:rPr>
        <w:t xml:space="preserve">
1.6   По налогам, сборам и  </w:t>
      </w:r>
      <w:r>
        <w:br/>
      </w:r>
      <w:r>
        <w:rPr>
          <w:rFonts w:ascii="Times New Roman"/>
          <w:b w:val="false"/>
          <w:i w:val="false"/>
          <w:color w:val="000000"/>
          <w:sz w:val="28"/>
        </w:rPr>
        <w:t xml:space="preserve">
      другим обязательным  </w:t>
      </w:r>
      <w:r>
        <w:br/>
      </w:r>
      <w:r>
        <w:rPr>
          <w:rFonts w:ascii="Times New Roman"/>
          <w:b w:val="false"/>
          <w:i w:val="false"/>
          <w:color w:val="000000"/>
          <w:sz w:val="28"/>
        </w:rPr>
        <w:t xml:space="preserve">
      платежам в бюджет, а  </w:t>
      </w:r>
      <w:r>
        <w:br/>
      </w:r>
      <w:r>
        <w:rPr>
          <w:rFonts w:ascii="Times New Roman"/>
          <w:b w:val="false"/>
          <w:i w:val="false"/>
          <w:color w:val="000000"/>
          <w:sz w:val="28"/>
        </w:rPr>
        <w:t xml:space="preserve">
      также по возврату  </w:t>
      </w:r>
      <w:r>
        <w:br/>
      </w:r>
      <w:r>
        <w:rPr>
          <w:rFonts w:ascii="Times New Roman"/>
          <w:b w:val="false"/>
          <w:i w:val="false"/>
          <w:color w:val="000000"/>
          <w:sz w:val="28"/>
        </w:rPr>
        <w:t xml:space="preserve">
      кредитов, выданных из  </w:t>
      </w:r>
      <w:r>
        <w:br/>
      </w:r>
      <w:r>
        <w:rPr>
          <w:rFonts w:ascii="Times New Roman"/>
          <w:b w:val="false"/>
          <w:i w:val="false"/>
          <w:color w:val="000000"/>
          <w:sz w:val="28"/>
        </w:rPr>
        <w:t xml:space="preserve">
      республиканского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1.7   Перед другими кредиторами </w:t>
      </w:r>
      <w:r>
        <w:br/>
      </w:r>
      <w:r>
        <w:rPr>
          <w:rFonts w:ascii="Times New Roman"/>
          <w:b w:val="false"/>
          <w:i w:val="false"/>
          <w:color w:val="000000"/>
          <w:sz w:val="28"/>
        </w:rPr>
        <w:t xml:space="preserve">
      в соответствии с законодательными </w:t>
      </w:r>
      <w:r>
        <w:br/>
      </w:r>
      <w:r>
        <w:rPr>
          <w:rFonts w:ascii="Times New Roman"/>
          <w:b w:val="false"/>
          <w:i w:val="false"/>
          <w:color w:val="000000"/>
          <w:sz w:val="28"/>
        </w:rPr>
        <w:t xml:space="preserve">
      актами РК </w:t>
      </w:r>
      <w:r>
        <w:br/>
      </w:r>
      <w:r>
        <w:rPr>
          <w:rFonts w:ascii="Times New Roman"/>
          <w:b w:val="false"/>
          <w:i w:val="false"/>
          <w:color w:val="000000"/>
          <w:sz w:val="28"/>
        </w:rPr>
        <w:t xml:space="preserve">
1.8   Текущая задолженность, в том числе:      </w:t>
      </w:r>
      <w:r>
        <w:br/>
      </w:r>
      <w:r>
        <w:rPr>
          <w:rFonts w:ascii="Times New Roman"/>
          <w:b w:val="false"/>
          <w:i w:val="false"/>
          <w:color w:val="000000"/>
          <w:sz w:val="28"/>
        </w:rPr>
        <w:t xml:space="preserve">
1.8.1 по оплате труда работников </w:t>
      </w:r>
      <w:r>
        <w:br/>
      </w:r>
      <w:r>
        <w:rPr>
          <w:rFonts w:ascii="Times New Roman"/>
          <w:b w:val="false"/>
          <w:i w:val="false"/>
          <w:color w:val="000000"/>
          <w:sz w:val="28"/>
        </w:rPr>
        <w:t xml:space="preserve">
      ликвидационной комиссии </w:t>
      </w:r>
      <w:r>
        <w:br/>
      </w:r>
      <w:r>
        <w:rPr>
          <w:rFonts w:ascii="Times New Roman"/>
          <w:b w:val="false"/>
          <w:i w:val="false"/>
          <w:color w:val="000000"/>
          <w:sz w:val="28"/>
        </w:rPr>
        <w:t xml:space="preserve">
1.8.2 текущая задолженность </w:t>
      </w:r>
      <w:r>
        <w:br/>
      </w:r>
      <w:r>
        <w:rPr>
          <w:rFonts w:ascii="Times New Roman"/>
          <w:b w:val="false"/>
          <w:i w:val="false"/>
          <w:color w:val="000000"/>
          <w:sz w:val="28"/>
        </w:rPr>
        <w:t xml:space="preserve">
      ликвидационной комиссии </w:t>
      </w:r>
      <w:r>
        <w:br/>
      </w:r>
      <w:r>
        <w:rPr>
          <w:rFonts w:ascii="Times New Roman"/>
          <w:b w:val="false"/>
          <w:i w:val="false"/>
          <w:color w:val="000000"/>
          <w:sz w:val="28"/>
        </w:rPr>
        <w:t xml:space="preserve">
      перед бюджетом и внебюджетными </w:t>
      </w:r>
      <w:r>
        <w:br/>
      </w:r>
      <w:r>
        <w:rPr>
          <w:rFonts w:ascii="Times New Roman"/>
          <w:b w:val="false"/>
          <w:i w:val="false"/>
          <w:color w:val="000000"/>
          <w:sz w:val="28"/>
        </w:rPr>
        <w:t xml:space="preserve">
      фондами </w:t>
      </w:r>
      <w:r>
        <w:br/>
      </w:r>
      <w:r>
        <w:rPr>
          <w:rFonts w:ascii="Times New Roman"/>
          <w:b w:val="false"/>
          <w:i w:val="false"/>
          <w:color w:val="000000"/>
          <w:sz w:val="28"/>
        </w:rPr>
        <w:t xml:space="preserve">
1.8.3 прочая текущая задолженность </w:t>
      </w:r>
      <w:r>
        <w:br/>
      </w:r>
      <w:r>
        <w:rPr>
          <w:rFonts w:ascii="Times New Roman"/>
          <w:b w:val="false"/>
          <w:i w:val="false"/>
          <w:color w:val="000000"/>
          <w:sz w:val="28"/>
        </w:rPr>
        <w:t xml:space="preserve">
      ликвидационного производства (аренда, </w:t>
      </w:r>
      <w:r>
        <w:br/>
      </w:r>
      <w:r>
        <w:rPr>
          <w:rFonts w:ascii="Times New Roman"/>
          <w:b w:val="false"/>
          <w:i w:val="false"/>
          <w:color w:val="000000"/>
          <w:sz w:val="28"/>
        </w:rPr>
        <w:t xml:space="preserve">
      коммунальные услуги, гос. пошлины и  </w:t>
      </w:r>
      <w:r>
        <w:br/>
      </w:r>
      <w:r>
        <w:rPr>
          <w:rFonts w:ascii="Times New Roman"/>
          <w:b w:val="false"/>
          <w:i w:val="false"/>
          <w:color w:val="000000"/>
          <w:sz w:val="28"/>
        </w:rPr>
        <w:t xml:space="preserve">
      т.д.). </w:t>
      </w:r>
      <w:r>
        <w:br/>
      </w:r>
      <w:r>
        <w:rPr>
          <w:rFonts w:ascii="Times New Roman"/>
          <w:b w:val="false"/>
          <w:i w:val="false"/>
          <w:color w:val="000000"/>
          <w:sz w:val="28"/>
        </w:rPr>
        <w:t xml:space="preserve">
2. Страховые выплаты кредиторам по наступившим страховым случаям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   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Исполнитель                           ______________   _____________ </w:t>
      </w:r>
      <w:r>
        <w:br/>
      </w:r>
      <w:r>
        <w:rPr>
          <w:rFonts w:ascii="Times New Roman"/>
          <w:b w:val="false"/>
          <w:i w:val="false"/>
          <w:color w:val="000000"/>
          <w:sz w:val="28"/>
        </w:rPr>
        <w:t xml:space="preserve">
     телефон                                  (Ф.И.О.)        (Подпись)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89" w:id="53"/>
    <w:p>
      <w:pPr>
        <w:spacing w:after="0"/>
        <w:ind w:left="0"/>
        <w:jc w:val="both"/>
      </w:pPr>
      <w:r>
        <w:rPr>
          <w:rFonts w:ascii="Times New Roman"/>
          <w:b w:val="false"/>
          <w:i w:val="false"/>
          <w:color w:val="000000"/>
          <w:sz w:val="28"/>
        </w:rPr>
        <w:t xml:space="preserve">
                                                Приложение N 18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rPr>
          <w:rFonts w:ascii="Times New Roman"/>
          <w:b w:val="false"/>
          <w:i w:val="false"/>
          <w:color w:val="ff0000"/>
          <w:sz w:val="28"/>
        </w:rPr>
        <w:t xml:space="preserve">&lt;*&gt; </w:t>
      </w:r>
    </w:p>
    <w:bookmarkEnd w:id="53"/>
    <w:p>
      <w:pPr>
        <w:spacing w:after="0"/>
        <w:ind w:left="0"/>
        <w:jc w:val="both"/>
      </w:pPr>
      <w:r>
        <w:rPr>
          <w:rFonts w:ascii="Times New Roman"/>
          <w:b w:val="false"/>
          <w:i w:val="false"/>
          <w:color w:val="ff0000"/>
          <w:sz w:val="28"/>
        </w:rPr>
        <w:t xml:space="preserve">      Сноска. Приложение 18 с изменениями, внесенными постановлениями Правления Агентства РК по регулированию и надзору фин. рынка и фин. организаций от 16 февраля 2004 г.  </w:t>
      </w:r>
      <w:r>
        <w:rPr>
          <w:rFonts w:ascii="Times New Roman"/>
          <w:b w:val="false"/>
          <w:i w:val="false"/>
          <w:color w:val="000000"/>
          <w:sz w:val="28"/>
        </w:rPr>
        <w:t xml:space="preserve">N 39 </w:t>
      </w:r>
      <w:r>
        <w:rPr>
          <w:rFonts w:ascii="Times New Roman"/>
          <w:b w:val="false"/>
          <w:i w:val="false"/>
          <w:color w:val="ff0000"/>
          <w:sz w:val="28"/>
        </w:rPr>
        <w:t xml:space="preserve">; от 16 июля 2007 г. N   </w:t>
      </w:r>
      <w:r>
        <w:rPr>
          <w:rFonts w:ascii="Times New Roman"/>
          <w:b w:val="false"/>
          <w:i w:val="false"/>
          <w:color w:val="00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r>
        <w:br/>
      </w:r>
      <w:r>
        <w:rPr>
          <w:rFonts w:ascii="Times New Roman"/>
          <w:b w:val="false"/>
          <w:i w:val="false"/>
          <w:color w:val="000000"/>
          <w:sz w:val="28"/>
        </w:rPr>
        <w:t>
 </w:t>
      </w:r>
      <w:r>
        <w:br/>
      </w:r>
      <w:r>
        <w:rPr>
          <w:rFonts w:ascii="Times New Roman"/>
          <w:b w:val="false"/>
          <w:i w:val="false"/>
          <w:color w:val="000000"/>
          <w:sz w:val="28"/>
        </w:rPr>
        <w:t xml:space="preserve">
                                                       Форма N 5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движении денежных средств по текущему счету в тенге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за отчетный период (месяц, квартал, год)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   Сальдо на      |Дата со-| Основание |Приход|Расход|Сальдо на    | </w:t>
      </w:r>
      <w:r>
        <w:br/>
      </w:r>
      <w:r>
        <w:rPr>
          <w:rFonts w:ascii="Times New Roman"/>
          <w:b w:val="false"/>
          <w:i w:val="false"/>
          <w:color w:val="000000"/>
          <w:sz w:val="28"/>
        </w:rPr>
        <w:t xml:space="preserve">
п/п |   предыдущую     |вершения| платежа   |      |      |отчетную дату|  </w:t>
      </w:r>
      <w:r>
        <w:br/>
      </w:r>
      <w:r>
        <w:rPr>
          <w:rFonts w:ascii="Times New Roman"/>
          <w:b w:val="false"/>
          <w:i w:val="false"/>
          <w:color w:val="000000"/>
          <w:sz w:val="28"/>
        </w:rPr>
        <w:t xml:space="preserve">
    |   отчетную дату  |операции|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за месяц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за месяц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Всего за (квартал, год)|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p>
    <w:bookmarkStart w:name="z139" w:id="54"/>
    <w:p>
      <w:pPr>
        <w:spacing w:after="0"/>
        <w:ind w:left="0"/>
        <w:jc w:val="both"/>
      </w:pPr>
      <w:r>
        <w:rPr>
          <w:rFonts w:ascii="Times New Roman"/>
          <w:b w:val="false"/>
          <w:i w:val="false"/>
          <w:color w:val="000000"/>
          <w:sz w:val="28"/>
        </w:rPr>
        <w:t xml:space="preserve">
  Приложение 18-1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54"/>
    <w:p>
      <w:pPr>
        <w:spacing w:after="0"/>
        <w:ind w:left="0"/>
        <w:jc w:val="both"/>
      </w:pPr>
      <w:r>
        <w:rPr>
          <w:rFonts w:ascii="Times New Roman"/>
          <w:b w:val="false"/>
          <w:i w:val="false"/>
          <w:color w:val="ff0000"/>
          <w:sz w:val="28"/>
        </w:rPr>
        <w:t xml:space="preserve">        Сноска. Инструкция дополнена приложением 18-1 в соответствии с постановлением Правления Агентства РК по регулированию и надзору фин. рынка и фин. организаций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Форма 5-1        </w:t>
      </w:r>
    </w:p>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движении денежных средств по текущему счету в иностранной валюте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за отчетный период (месяц, квартал,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073"/>
        <w:gridCol w:w="1253"/>
        <w:gridCol w:w="1333"/>
        <w:gridCol w:w="1273"/>
        <w:gridCol w:w="1233"/>
        <w:gridCol w:w="1273"/>
        <w:gridCol w:w="1053"/>
        <w:gridCol w:w="1193"/>
        <w:gridCol w:w="1453"/>
      </w:tblGrid>
      <w:tr>
        <w:trPr>
          <w:trHeight w:val="6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предыдущую </w:t>
            </w:r>
            <w:r>
              <w:br/>
            </w:r>
            <w:r>
              <w:rPr>
                <w:rFonts w:ascii="Times New Roman"/>
                <w:b w:val="false"/>
                <w:i w:val="false"/>
                <w:color w:val="000000"/>
                <w:sz w:val="20"/>
              </w:rPr>
              <w:t xml:space="preserve">
отчетную дату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77"/>
        <w:gridCol w:w="1724"/>
        <w:gridCol w:w="2091"/>
        <w:gridCol w:w="1551"/>
        <w:gridCol w:w="1261"/>
        <w:gridCol w:w="1532"/>
        <w:gridCol w:w="1879"/>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отчетную дату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1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92" w:id="55"/>
    <w:p>
      <w:pPr>
        <w:spacing w:after="0"/>
        <w:ind w:left="0"/>
        <w:jc w:val="both"/>
      </w:pPr>
      <w:r>
        <w:rPr>
          <w:rFonts w:ascii="Times New Roman"/>
          <w:b w:val="false"/>
          <w:i w:val="false"/>
          <w:color w:val="000000"/>
          <w:sz w:val="28"/>
        </w:rPr>
        <w:t xml:space="preserve">
                                                Приложение N 19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rPr>
          <w:rFonts w:ascii="Times New Roman"/>
          <w:b w:val="false"/>
          <w:i w:val="false"/>
          <w:color w:val="ff0000"/>
          <w:sz w:val="28"/>
        </w:rPr>
        <w:t xml:space="preserve">&lt;*&gt; </w:t>
      </w:r>
    </w:p>
    <w:bookmarkEnd w:id="55"/>
    <w:p>
      <w:pPr>
        <w:spacing w:after="0"/>
        <w:ind w:left="0"/>
        <w:jc w:val="both"/>
      </w:pPr>
      <w:r>
        <w:rPr>
          <w:rFonts w:ascii="Times New Roman"/>
          <w:b w:val="false"/>
          <w:i w:val="false"/>
          <w:color w:val="ff0000"/>
          <w:sz w:val="28"/>
        </w:rPr>
        <w:t xml:space="preserve">      Сноска. Приложение 19 с изменениями, внесенными постановлениями Правления Агентства РК по регулированию и надзору фин. рынка и фин. организаций от 16 февраля 2004 г.  </w:t>
      </w:r>
      <w:r>
        <w:rPr>
          <w:rFonts w:ascii="Times New Roman"/>
          <w:b w:val="false"/>
          <w:i w:val="false"/>
          <w:color w:val="ff0000"/>
          <w:sz w:val="28"/>
        </w:rPr>
        <w:t xml:space="preserve">N 39 </w:t>
      </w:r>
      <w:r>
        <w:rPr>
          <w:rFonts w:ascii="Times New Roman"/>
          <w:b w:val="false"/>
          <w:i w:val="false"/>
          <w:color w:val="ff0000"/>
          <w:sz w:val="28"/>
        </w:rPr>
        <w:t xml:space="preserve">;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                                                     Форма N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движении денежных средств по кассе в тенге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за отчетный период (месяц, квартал, год)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   Сальдо на      |Дата со-| Основание |Приход|Расход|Сальдо на    | </w:t>
      </w:r>
      <w:r>
        <w:br/>
      </w:r>
      <w:r>
        <w:rPr>
          <w:rFonts w:ascii="Times New Roman"/>
          <w:b w:val="false"/>
          <w:i w:val="false"/>
          <w:color w:val="000000"/>
          <w:sz w:val="28"/>
        </w:rPr>
        <w:t xml:space="preserve">
п/п |   предыдущую     |вершения| платежа   |      |      |отчетную дату|  </w:t>
      </w:r>
      <w:r>
        <w:br/>
      </w:r>
      <w:r>
        <w:rPr>
          <w:rFonts w:ascii="Times New Roman"/>
          <w:b w:val="false"/>
          <w:i w:val="false"/>
          <w:color w:val="000000"/>
          <w:sz w:val="28"/>
        </w:rPr>
        <w:t xml:space="preserve">
    |   отчетную дату  |операции|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за месяц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за месяц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Всего за (квартал, год)|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bookmarkStart w:name="z137" w:id="56"/>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rPr>
          <w:rFonts w:ascii="Times New Roman"/>
          <w:b w:val="false"/>
          <w:i w:val="false"/>
          <w:color w:val="ff0000"/>
          <w:sz w:val="28"/>
        </w:rPr>
        <w:t xml:space="preserve">&lt;*&gt;                    </w:t>
      </w:r>
      <w:r>
        <w:br/>
      </w:r>
      <w:r>
        <w:rPr>
          <w:rFonts w:ascii="Times New Roman"/>
          <w:b w:val="false"/>
          <w:i w:val="false"/>
          <w:color w:val="000000"/>
          <w:sz w:val="28"/>
        </w:rPr>
        <w:t>
 </w:t>
      </w:r>
    </w:p>
    <w:bookmarkEnd w:id="56"/>
    <w:p>
      <w:pPr>
        <w:spacing w:after="0"/>
        <w:ind w:left="0"/>
        <w:jc w:val="both"/>
      </w:pPr>
      <w:r>
        <w:rPr>
          <w:rFonts w:ascii="Times New Roman"/>
          <w:b w:val="false"/>
          <w:i w:val="false"/>
          <w:color w:val="ff0000"/>
          <w:sz w:val="28"/>
        </w:rPr>
        <w:t xml:space="preserve">             Сноска. Инструкция дополнена новым приложением 19-1 -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Дополнение к балансу </w:t>
      </w:r>
      <w:r>
        <w:br/>
      </w:r>
      <w:r>
        <w:rPr>
          <w:rFonts w:ascii="Times New Roman"/>
          <w:b w:val="false"/>
          <w:i w:val="false"/>
          <w:color w:val="000000"/>
          <w:sz w:val="28"/>
        </w:rPr>
        <w:t>
</w:t>
      </w:r>
      <w:r>
        <w:rPr>
          <w:rFonts w:ascii="Times New Roman"/>
          <w:b/>
          <w:i w:val="false"/>
          <w:color w:val="000000"/>
          <w:sz w:val="28"/>
        </w:rPr>
        <w:t xml:space="preserve">                    (наименование ликвидируемой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пункт|    наименование вида      |номера  |на      |на       | изменения </w:t>
      </w:r>
      <w:r>
        <w:br/>
      </w:r>
      <w:r>
        <w:rPr>
          <w:rFonts w:ascii="Times New Roman"/>
          <w:b w:val="false"/>
          <w:i w:val="false"/>
          <w:color w:val="000000"/>
          <w:sz w:val="28"/>
        </w:rPr>
        <w:t xml:space="preserve">
     |      обязательства        |балансо-|преды-  |отчетную | (графа 4- </w:t>
      </w:r>
      <w:r>
        <w:br/>
      </w:r>
      <w:r>
        <w:rPr>
          <w:rFonts w:ascii="Times New Roman"/>
          <w:b w:val="false"/>
          <w:i w:val="false"/>
          <w:color w:val="000000"/>
          <w:sz w:val="28"/>
        </w:rPr>
        <w:t xml:space="preserve">
     |                           |вых     |дущую   |дату     | графа 3) </w:t>
      </w:r>
      <w:r>
        <w:br/>
      </w:r>
      <w:r>
        <w:rPr>
          <w:rFonts w:ascii="Times New Roman"/>
          <w:b w:val="false"/>
          <w:i w:val="false"/>
          <w:color w:val="000000"/>
          <w:sz w:val="28"/>
        </w:rPr>
        <w:t xml:space="preserve">
     |                           |счетов  |отчетную|         | </w:t>
      </w:r>
      <w:r>
        <w:br/>
      </w:r>
      <w:r>
        <w:rPr>
          <w:rFonts w:ascii="Times New Roman"/>
          <w:b w:val="false"/>
          <w:i w:val="false"/>
          <w:color w:val="000000"/>
          <w:sz w:val="28"/>
        </w:rPr>
        <w:t xml:space="preserve">
     |                           |        |дату    |         | </w:t>
      </w:r>
      <w:r>
        <w:br/>
      </w:r>
      <w:r>
        <w:rPr>
          <w:rFonts w:ascii="Times New Roman"/>
          <w:b w:val="false"/>
          <w:i w:val="false"/>
          <w:color w:val="000000"/>
          <w:sz w:val="28"/>
        </w:rPr>
        <w:t xml:space="preserve">
-------------------------------------------------------------------------- </w:t>
      </w:r>
      <w:r>
        <w:br/>
      </w:r>
      <w:r>
        <w:rPr>
          <w:rFonts w:ascii="Times New Roman"/>
          <w:b w:val="false"/>
          <w:i w:val="false"/>
          <w:color w:val="000000"/>
          <w:sz w:val="28"/>
        </w:rPr>
        <w:t xml:space="preserve">
  1   внеочередные обязательства,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1.1   суммы к уплате по </w:t>
      </w:r>
      <w:r>
        <w:br/>
      </w:r>
      <w:r>
        <w:rPr>
          <w:rFonts w:ascii="Times New Roman"/>
          <w:b w:val="false"/>
          <w:i w:val="false"/>
          <w:color w:val="000000"/>
          <w:sz w:val="28"/>
        </w:rPr>
        <w:t xml:space="preserve">
      наступившим страховым </w:t>
      </w:r>
      <w:r>
        <w:br/>
      </w:r>
      <w:r>
        <w:rPr>
          <w:rFonts w:ascii="Times New Roman"/>
          <w:b w:val="false"/>
          <w:i w:val="false"/>
          <w:color w:val="000000"/>
          <w:sz w:val="28"/>
        </w:rPr>
        <w:t xml:space="preserve">
      случаям </w:t>
      </w:r>
    </w:p>
    <w:p>
      <w:pPr>
        <w:spacing w:after="0"/>
        <w:ind w:left="0"/>
        <w:jc w:val="both"/>
      </w:pPr>
      <w:r>
        <w:rPr>
          <w:rFonts w:ascii="Times New Roman"/>
          <w:b w:val="false"/>
          <w:i w:val="false"/>
          <w:color w:val="000000"/>
          <w:sz w:val="28"/>
        </w:rPr>
        <w:t xml:space="preserve">1.2   суммы к уплате, связанные </w:t>
      </w:r>
      <w:r>
        <w:br/>
      </w:r>
      <w:r>
        <w:rPr>
          <w:rFonts w:ascii="Times New Roman"/>
          <w:b w:val="false"/>
          <w:i w:val="false"/>
          <w:color w:val="000000"/>
          <w:sz w:val="28"/>
        </w:rPr>
        <w:t xml:space="preserve">
      с текущими расходами </w:t>
      </w:r>
      <w:r>
        <w:br/>
      </w:r>
      <w:r>
        <w:rPr>
          <w:rFonts w:ascii="Times New Roman"/>
          <w:b w:val="false"/>
          <w:i w:val="false"/>
          <w:color w:val="000000"/>
          <w:sz w:val="28"/>
        </w:rPr>
        <w:t xml:space="preserve">
      ликвидационной комиссии </w:t>
      </w:r>
    </w:p>
    <w:p>
      <w:pPr>
        <w:spacing w:after="0"/>
        <w:ind w:left="0"/>
        <w:jc w:val="both"/>
      </w:pPr>
      <w:r>
        <w:rPr>
          <w:rFonts w:ascii="Times New Roman"/>
          <w:b w:val="false"/>
          <w:i w:val="false"/>
          <w:color w:val="000000"/>
          <w:sz w:val="28"/>
        </w:rPr>
        <w:t xml:space="preserve">      Итого по внеочередным </w:t>
      </w:r>
      <w:r>
        <w:br/>
      </w:r>
      <w:r>
        <w:rPr>
          <w:rFonts w:ascii="Times New Roman"/>
          <w:b w:val="false"/>
          <w:i w:val="false"/>
          <w:color w:val="000000"/>
          <w:sz w:val="28"/>
        </w:rPr>
        <w:t xml:space="preserve">
      обязательствам </w:t>
      </w:r>
    </w:p>
    <w:p>
      <w:pPr>
        <w:spacing w:after="0"/>
        <w:ind w:left="0"/>
        <w:jc w:val="both"/>
      </w:pPr>
      <w:r>
        <w:rPr>
          <w:rFonts w:ascii="Times New Roman"/>
          <w:b w:val="false"/>
          <w:i w:val="false"/>
          <w:color w:val="000000"/>
          <w:sz w:val="28"/>
        </w:rPr>
        <w:t xml:space="preserve">2    обязательства перед </w:t>
      </w:r>
      <w:r>
        <w:br/>
      </w:r>
      <w:r>
        <w:rPr>
          <w:rFonts w:ascii="Times New Roman"/>
          <w:b w:val="false"/>
          <w:i w:val="false"/>
          <w:color w:val="000000"/>
          <w:sz w:val="28"/>
        </w:rPr>
        <w:t xml:space="preserve">
      кредиторами организации </w:t>
      </w:r>
    </w:p>
    <w:p>
      <w:pPr>
        <w:spacing w:after="0"/>
        <w:ind w:left="0"/>
        <w:jc w:val="both"/>
      </w:pPr>
      <w:r>
        <w:rPr>
          <w:rFonts w:ascii="Times New Roman"/>
          <w:b w:val="false"/>
          <w:i w:val="false"/>
          <w:color w:val="000000"/>
          <w:sz w:val="28"/>
        </w:rPr>
        <w:t xml:space="preserve">2.1   перед гражданами за </w:t>
      </w:r>
      <w:r>
        <w:br/>
      </w:r>
      <w:r>
        <w:rPr>
          <w:rFonts w:ascii="Times New Roman"/>
          <w:b w:val="false"/>
          <w:i w:val="false"/>
          <w:color w:val="000000"/>
          <w:sz w:val="28"/>
        </w:rPr>
        <w:t xml:space="preserve">
      причинение вреда жизни </w:t>
      </w:r>
      <w:r>
        <w:br/>
      </w:r>
      <w:r>
        <w:rPr>
          <w:rFonts w:ascii="Times New Roman"/>
          <w:b w:val="false"/>
          <w:i w:val="false"/>
          <w:color w:val="000000"/>
          <w:sz w:val="28"/>
        </w:rPr>
        <w:t xml:space="preserve">
      или здоровью </w:t>
      </w:r>
    </w:p>
    <w:p>
      <w:pPr>
        <w:spacing w:after="0"/>
        <w:ind w:left="0"/>
        <w:jc w:val="both"/>
      </w:pPr>
      <w:r>
        <w:rPr>
          <w:rFonts w:ascii="Times New Roman"/>
          <w:b w:val="false"/>
          <w:i w:val="false"/>
          <w:color w:val="000000"/>
          <w:sz w:val="28"/>
        </w:rPr>
        <w:t xml:space="preserve">2.2.  по оплате труда перед </w:t>
      </w:r>
      <w:r>
        <w:br/>
      </w:r>
      <w:r>
        <w:rPr>
          <w:rFonts w:ascii="Times New Roman"/>
          <w:b w:val="false"/>
          <w:i w:val="false"/>
          <w:color w:val="000000"/>
          <w:sz w:val="28"/>
        </w:rPr>
        <w:t xml:space="preserve">
      лицами, работающими по </w:t>
      </w:r>
      <w:r>
        <w:br/>
      </w:r>
      <w:r>
        <w:rPr>
          <w:rFonts w:ascii="Times New Roman"/>
          <w:b w:val="false"/>
          <w:i w:val="false"/>
          <w:color w:val="000000"/>
          <w:sz w:val="28"/>
        </w:rPr>
        <w:t xml:space="preserve">
      трудовому договору, и по </w:t>
      </w:r>
      <w:r>
        <w:br/>
      </w:r>
      <w:r>
        <w:rPr>
          <w:rFonts w:ascii="Times New Roman"/>
          <w:b w:val="false"/>
          <w:i w:val="false"/>
          <w:color w:val="000000"/>
          <w:sz w:val="28"/>
        </w:rPr>
        <w:t xml:space="preserve">
      выплате вознаграждений </w:t>
      </w:r>
      <w:r>
        <w:br/>
      </w:r>
      <w:r>
        <w:rPr>
          <w:rFonts w:ascii="Times New Roman"/>
          <w:b w:val="false"/>
          <w:i w:val="false"/>
          <w:color w:val="000000"/>
          <w:sz w:val="28"/>
        </w:rPr>
        <w:t xml:space="preserve">
      по авторским договорам </w:t>
      </w:r>
    </w:p>
    <w:p>
      <w:pPr>
        <w:spacing w:after="0"/>
        <w:ind w:left="0"/>
        <w:jc w:val="both"/>
      </w:pPr>
      <w:r>
        <w:rPr>
          <w:rFonts w:ascii="Times New Roman"/>
          <w:b w:val="false"/>
          <w:i w:val="false"/>
          <w:color w:val="000000"/>
          <w:sz w:val="28"/>
        </w:rPr>
        <w:t xml:space="preserve">2.3   по заключенным договорам </w:t>
      </w:r>
      <w:r>
        <w:br/>
      </w:r>
      <w:r>
        <w:rPr>
          <w:rFonts w:ascii="Times New Roman"/>
          <w:b w:val="false"/>
          <w:i w:val="false"/>
          <w:color w:val="000000"/>
          <w:sz w:val="28"/>
        </w:rPr>
        <w:t xml:space="preserve">
      страхования, связанным </w:t>
      </w:r>
      <w:r>
        <w:br/>
      </w:r>
      <w:r>
        <w:rPr>
          <w:rFonts w:ascii="Times New Roman"/>
          <w:b w:val="false"/>
          <w:i w:val="false"/>
          <w:color w:val="000000"/>
          <w:sz w:val="28"/>
        </w:rPr>
        <w:t xml:space="preserve">
      с личностью </w:t>
      </w:r>
      <w:r>
        <w:br/>
      </w:r>
      <w:r>
        <w:rPr>
          <w:rFonts w:ascii="Times New Roman"/>
          <w:b w:val="false"/>
          <w:i w:val="false"/>
          <w:color w:val="000000"/>
          <w:sz w:val="28"/>
        </w:rPr>
        <w:t xml:space="preserve">
      застрахованного </w:t>
      </w:r>
    </w:p>
    <w:p>
      <w:pPr>
        <w:spacing w:after="0"/>
        <w:ind w:left="0"/>
        <w:jc w:val="both"/>
      </w:pPr>
      <w:r>
        <w:rPr>
          <w:rFonts w:ascii="Times New Roman"/>
          <w:b w:val="false"/>
          <w:i w:val="false"/>
          <w:color w:val="000000"/>
          <w:sz w:val="28"/>
        </w:rPr>
        <w:t xml:space="preserve">2.4   требования цедентов, </w:t>
      </w:r>
      <w:r>
        <w:br/>
      </w:r>
      <w:r>
        <w:rPr>
          <w:rFonts w:ascii="Times New Roman"/>
          <w:b w:val="false"/>
          <w:i w:val="false"/>
          <w:color w:val="000000"/>
          <w:sz w:val="28"/>
        </w:rPr>
        <w:t xml:space="preserve">
      возникающие из договоров </w:t>
      </w:r>
      <w:r>
        <w:br/>
      </w:r>
      <w:r>
        <w:rPr>
          <w:rFonts w:ascii="Times New Roman"/>
          <w:b w:val="false"/>
          <w:i w:val="false"/>
          <w:color w:val="000000"/>
          <w:sz w:val="28"/>
        </w:rPr>
        <w:t xml:space="preserve">
      по отрасли "страхование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2.5   перед кредиторами- </w:t>
      </w:r>
      <w:r>
        <w:br/>
      </w:r>
      <w:r>
        <w:rPr>
          <w:rFonts w:ascii="Times New Roman"/>
          <w:b w:val="false"/>
          <w:i w:val="false"/>
          <w:color w:val="000000"/>
          <w:sz w:val="28"/>
        </w:rPr>
        <w:t xml:space="preserve">
      физическими лицами по </w:t>
      </w:r>
      <w:r>
        <w:br/>
      </w:r>
      <w:r>
        <w:rPr>
          <w:rFonts w:ascii="Times New Roman"/>
          <w:b w:val="false"/>
          <w:i w:val="false"/>
          <w:color w:val="000000"/>
          <w:sz w:val="28"/>
        </w:rPr>
        <w:t xml:space="preserve">
      договорам имущественного </w:t>
      </w:r>
      <w:r>
        <w:br/>
      </w:r>
      <w:r>
        <w:rPr>
          <w:rFonts w:ascii="Times New Roman"/>
          <w:b w:val="false"/>
          <w:i w:val="false"/>
          <w:color w:val="000000"/>
          <w:sz w:val="28"/>
        </w:rPr>
        <w:t xml:space="preserve">
      страхования, не связанным </w:t>
      </w:r>
      <w:r>
        <w:br/>
      </w:r>
      <w:r>
        <w:rPr>
          <w:rFonts w:ascii="Times New Roman"/>
          <w:b w:val="false"/>
          <w:i w:val="false"/>
          <w:color w:val="000000"/>
          <w:sz w:val="28"/>
        </w:rPr>
        <w:t xml:space="preserve">
      с личностью застрахованного </w:t>
      </w:r>
    </w:p>
    <w:p>
      <w:pPr>
        <w:spacing w:after="0"/>
        <w:ind w:left="0"/>
        <w:jc w:val="both"/>
      </w:pPr>
      <w:r>
        <w:rPr>
          <w:rFonts w:ascii="Times New Roman"/>
          <w:b w:val="false"/>
          <w:i w:val="false"/>
          <w:color w:val="000000"/>
          <w:sz w:val="28"/>
        </w:rPr>
        <w:t xml:space="preserve">2.6   требования цедентов, </w:t>
      </w:r>
      <w:r>
        <w:br/>
      </w:r>
      <w:r>
        <w:rPr>
          <w:rFonts w:ascii="Times New Roman"/>
          <w:b w:val="false"/>
          <w:i w:val="false"/>
          <w:color w:val="000000"/>
          <w:sz w:val="28"/>
        </w:rPr>
        <w:t xml:space="preserve">
      возникающие из договоров </w:t>
      </w:r>
      <w:r>
        <w:br/>
      </w:r>
      <w:r>
        <w:rPr>
          <w:rFonts w:ascii="Times New Roman"/>
          <w:b w:val="false"/>
          <w:i w:val="false"/>
          <w:color w:val="000000"/>
          <w:sz w:val="28"/>
        </w:rPr>
        <w:t xml:space="preserve">
      по отрасли "общее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2.7   перед кредиторами по </w:t>
      </w:r>
      <w:r>
        <w:br/>
      </w:r>
      <w:r>
        <w:rPr>
          <w:rFonts w:ascii="Times New Roman"/>
          <w:b w:val="false"/>
          <w:i w:val="false"/>
          <w:color w:val="000000"/>
          <w:sz w:val="28"/>
        </w:rPr>
        <w:t xml:space="preserve">
      заключенным договорам </w:t>
      </w:r>
      <w:r>
        <w:br/>
      </w:r>
      <w:r>
        <w:rPr>
          <w:rFonts w:ascii="Times New Roman"/>
          <w:b w:val="false"/>
          <w:i w:val="false"/>
          <w:color w:val="000000"/>
          <w:sz w:val="28"/>
        </w:rPr>
        <w:t xml:space="preserve">
      страхования иным, </w:t>
      </w:r>
      <w:r>
        <w:br/>
      </w:r>
      <w:r>
        <w:rPr>
          <w:rFonts w:ascii="Times New Roman"/>
          <w:b w:val="false"/>
          <w:i w:val="false"/>
          <w:color w:val="000000"/>
          <w:sz w:val="28"/>
        </w:rPr>
        <w:t xml:space="preserve">
      чем указано в пунктах </w:t>
      </w:r>
      <w:r>
        <w:br/>
      </w:r>
      <w:r>
        <w:rPr>
          <w:rFonts w:ascii="Times New Roman"/>
          <w:b w:val="false"/>
          <w:i w:val="false"/>
          <w:color w:val="000000"/>
          <w:sz w:val="28"/>
        </w:rPr>
        <w:t xml:space="preserve">
      2.3 и 2.5 </w:t>
      </w:r>
    </w:p>
    <w:p>
      <w:pPr>
        <w:spacing w:after="0"/>
        <w:ind w:left="0"/>
        <w:jc w:val="both"/>
      </w:pPr>
      <w:r>
        <w:rPr>
          <w:rFonts w:ascii="Times New Roman"/>
          <w:b w:val="false"/>
          <w:i w:val="false"/>
          <w:color w:val="000000"/>
          <w:sz w:val="28"/>
        </w:rPr>
        <w:t xml:space="preserve">2.8   по обязательствам, </w:t>
      </w:r>
      <w:r>
        <w:br/>
      </w:r>
      <w:r>
        <w:rPr>
          <w:rFonts w:ascii="Times New Roman"/>
          <w:b w:val="false"/>
          <w:i w:val="false"/>
          <w:color w:val="000000"/>
          <w:sz w:val="28"/>
        </w:rPr>
        <w:t xml:space="preserve">
      обеспеченным залогом </w:t>
      </w:r>
      <w:r>
        <w:br/>
      </w:r>
      <w:r>
        <w:rPr>
          <w:rFonts w:ascii="Times New Roman"/>
          <w:b w:val="false"/>
          <w:i w:val="false"/>
          <w:color w:val="000000"/>
          <w:sz w:val="28"/>
        </w:rPr>
        <w:t xml:space="preserve">
      имущества ликвидируемой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2.9   задолженность по налогам, </w:t>
      </w:r>
      <w:r>
        <w:br/>
      </w:r>
      <w:r>
        <w:rPr>
          <w:rFonts w:ascii="Times New Roman"/>
          <w:b w:val="false"/>
          <w:i w:val="false"/>
          <w:color w:val="000000"/>
          <w:sz w:val="28"/>
        </w:rPr>
        <w:t xml:space="preserve">
      сборам и другим </w:t>
      </w:r>
      <w:r>
        <w:br/>
      </w:r>
      <w:r>
        <w:rPr>
          <w:rFonts w:ascii="Times New Roman"/>
          <w:b w:val="false"/>
          <w:i w:val="false"/>
          <w:color w:val="000000"/>
          <w:sz w:val="28"/>
        </w:rPr>
        <w:t xml:space="preserve">
      обязательным платежам </w:t>
      </w:r>
      <w:r>
        <w:br/>
      </w:r>
      <w:r>
        <w:rPr>
          <w:rFonts w:ascii="Times New Roman"/>
          <w:b w:val="false"/>
          <w:i w:val="false"/>
          <w:color w:val="000000"/>
          <w:sz w:val="28"/>
        </w:rPr>
        <w:t xml:space="preserve">
      в бюджет, а также возврату </w:t>
      </w:r>
      <w:r>
        <w:br/>
      </w:r>
      <w:r>
        <w:rPr>
          <w:rFonts w:ascii="Times New Roman"/>
          <w:b w:val="false"/>
          <w:i w:val="false"/>
          <w:color w:val="000000"/>
          <w:sz w:val="28"/>
        </w:rPr>
        <w:t xml:space="preserve">
      кредитов, выданных из </w:t>
      </w:r>
      <w:r>
        <w:br/>
      </w: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2.10  расчеты с другими </w:t>
      </w:r>
      <w:r>
        <w:br/>
      </w:r>
      <w:r>
        <w:rPr>
          <w:rFonts w:ascii="Times New Roman"/>
          <w:b w:val="false"/>
          <w:i w:val="false"/>
          <w:color w:val="000000"/>
          <w:sz w:val="28"/>
        </w:rPr>
        <w:t xml:space="preserve">
      кредиторами, в том числе: </w:t>
      </w:r>
    </w:p>
    <w:p>
      <w:pPr>
        <w:spacing w:after="0"/>
        <w:ind w:left="0"/>
        <w:jc w:val="both"/>
      </w:pPr>
      <w:r>
        <w:rPr>
          <w:rFonts w:ascii="Times New Roman"/>
          <w:b w:val="false"/>
          <w:i w:val="false"/>
          <w:color w:val="000000"/>
          <w:sz w:val="28"/>
        </w:rPr>
        <w:t xml:space="preserve">2.10.1  невостребованная </w:t>
      </w:r>
      <w:r>
        <w:br/>
      </w:r>
      <w:r>
        <w:rPr>
          <w:rFonts w:ascii="Times New Roman"/>
          <w:b w:val="false"/>
          <w:i w:val="false"/>
          <w:color w:val="000000"/>
          <w:sz w:val="28"/>
        </w:rPr>
        <w:t xml:space="preserve">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по обязательствам организации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3     Всего обязательств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ликвидационной комиссии ___________  __________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  __________ </w:t>
      </w:r>
      <w:r>
        <w:br/>
      </w:r>
      <w:r>
        <w:rPr>
          <w:rFonts w:ascii="Times New Roman"/>
          <w:b w:val="false"/>
          <w:i w:val="false"/>
          <w:color w:val="000000"/>
          <w:sz w:val="28"/>
        </w:rPr>
        <w:t>
 </w:t>
      </w:r>
    </w:p>
    <w:bookmarkStart w:name="z140" w:id="57"/>
    <w:p>
      <w:pPr>
        <w:spacing w:after="0"/>
        <w:ind w:left="0"/>
        <w:jc w:val="both"/>
      </w:pPr>
      <w:r>
        <w:rPr>
          <w:rFonts w:ascii="Times New Roman"/>
          <w:b w:val="false"/>
          <w:i w:val="false"/>
          <w:color w:val="000000"/>
          <w:sz w:val="28"/>
        </w:rPr>
        <w:t xml:space="preserve">
  Приложение 19-2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57"/>
    <w:p>
      <w:pPr>
        <w:spacing w:after="0"/>
        <w:ind w:left="0"/>
        <w:jc w:val="both"/>
      </w:pPr>
      <w:r>
        <w:rPr>
          <w:rFonts w:ascii="Times New Roman"/>
          <w:b w:val="false"/>
          <w:i w:val="false"/>
          <w:color w:val="ff0000"/>
          <w:sz w:val="28"/>
        </w:rPr>
        <w:t xml:space="preserve">       Сноска. Инструкция дополнена приложением 19-2 в соответствии с постановлением Правления Агентства РК по регулированию и надзору фин. рынка и фин. организаций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       Форма 6-1             </w:t>
      </w:r>
    </w:p>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движении денежных средств по кассе в иностранной валюте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за отчетный период (месяц, квартал,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073"/>
        <w:gridCol w:w="1253"/>
        <w:gridCol w:w="1333"/>
        <w:gridCol w:w="1273"/>
        <w:gridCol w:w="1233"/>
        <w:gridCol w:w="1273"/>
        <w:gridCol w:w="1053"/>
        <w:gridCol w:w="1193"/>
        <w:gridCol w:w="1453"/>
      </w:tblGrid>
      <w:tr>
        <w:trPr>
          <w:trHeight w:val="6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предыдущую </w:t>
            </w:r>
            <w:r>
              <w:br/>
            </w:r>
            <w:r>
              <w:rPr>
                <w:rFonts w:ascii="Times New Roman"/>
                <w:b w:val="false"/>
                <w:i w:val="false"/>
                <w:color w:val="000000"/>
                <w:sz w:val="20"/>
              </w:rPr>
              <w:t xml:space="preserve">
отчетную дату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77"/>
        <w:gridCol w:w="1724"/>
        <w:gridCol w:w="2091"/>
        <w:gridCol w:w="1551"/>
        <w:gridCol w:w="1261"/>
        <w:gridCol w:w="1532"/>
        <w:gridCol w:w="1879"/>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отчетную дату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1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95" w:id="58"/>
    <w:p>
      <w:pPr>
        <w:spacing w:after="0"/>
        <w:ind w:left="0"/>
        <w:jc w:val="both"/>
      </w:pPr>
      <w:r>
        <w:rPr>
          <w:rFonts w:ascii="Times New Roman"/>
          <w:b w:val="false"/>
          <w:i w:val="false"/>
          <w:color w:val="000000"/>
          <w:sz w:val="28"/>
        </w:rPr>
        <w:t xml:space="preserve">
                                                Приложение N 20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58"/>
    <w:p>
      <w:pPr>
        <w:spacing w:after="0"/>
        <w:ind w:left="0"/>
        <w:jc w:val="both"/>
      </w:pPr>
      <w:r>
        <w:rPr>
          <w:rFonts w:ascii="Times New Roman"/>
          <w:b w:val="false"/>
          <w:i w:val="false"/>
          <w:color w:val="000000"/>
          <w:sz w:val="28"/>
        </w:rPr>
        <w:t xml:space="preserve">                                                     Форма N 7 </w:t>
      </w:r>
    </w:p>
    <w:p>
      <w:pPr>
        <w:spacing w:after="0"/>
        <w:ind w:left="0"/>
        <w:jc w:val="both"/>
      </w:pPr>
      <w:r>
        <w:rPr>
          <w:rFonts w:ascii="Times New Roman"/>
          <w:b/>
          <w:i w:val="false"/>
          <w:color w:val="000000"/>
          <w:sz w:val="28"/>
        </w:rPr>
        <w:t xml:space="preserve">                 Отчет о взыскании дебиторской задолженности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по состоянию на "___"______ 200_года </w:t>
      </w:r>
      <w:r>
        <w:br/>
      </w:r>
      <w:r>
        <w:rPr>
          <w:rFonts w:ascii="Times New Roman"/>
          <w:b w:val="false"/>
          <w:i w:val="false"/>
          <w:color w:val="000000"/>
          <w:sz w:val="28"/>
        </w:rPr>
        <w:t>
</w:t>
      </w:r>
      <w:r>
        <w:rPr>
          <w:rFonts w:ascii="Times New Roman"/>
          <w:b/>
          <w:i w:val="false"/>
          <w:color w:val="000000"/>
          <w:sz w:val="28"/>
        </w:rPr>
        <w:t xml:space="preserve">                                 (отчетная дата)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|Наименование| Дебиторская        |Предъявление|Погашено во|Обращение в| </w:t>
      </w:r>
      <w:r>
        <w:br/>
      </w:r>
      <w:r>
        <w:rPr>
          <w:rFonts w:ascii="Times New Roman"/>
          <w:b w:val="false"/>
          <w:i w:val="false"/>
          <w:color w:val="000000"/>
          <w:sz w:val="28"/>
        </w:rPr>
        <w:t xml:space="preserve">
п/п|  дебитора  |задолженность       |претензии   |внесудебном|суд с иском| </w:t>
      </w:r>
      <w:r>
        <w:br/>
      </w:r>
      <w:r>
        <w:rPr>
          <w:rFonts w:ascii="Times New Roman"/>
          <w:b w:val="false"/>
          <w:i w:val="false"/>
          <w:color w:val="000000"/>
          <w:sz w:val="28"/>
        </w:rPr>
        <w:t xml:space="preserve">
   |            |                    |            |порядке    |на взыска- | </w:t>
      </w:r>
      <w:r>
        <w:br/>
      </w:r>
      <w:r>
        <w:rPr>
          <w:rFonts w:ascii="Times New Roman"/>
          <w:b w:val="false"/>
          <w:i w:val="false"/>
          <w:color w:val="000000"/>
          <w:sz w:val="28"/>
        </w:rPr>
        <w:t xml:space="preserve">
   |            |____________________|____________|(сумма)    |ние долга  | </w:t>
      </w:r>
      <w:r>
        <w:br/>
      </w:r>
      <w:r>
        <w:rPr>
          <w:rFonts w:ascii="Times New Roman"/>
          <w:b w:val="false"/>
          <w:i w:val="false"/>
          <w:color w:val="000000"/>
          <w:sz w:val="28"/>
        </w:rPr>
        <w:t xml:space="preserve">
   |            | Сумма  |Номер бала-|сумма |дата |           |___________| </w:t>
      </w:r>
      <w:r>
        <w:br/>
      </w:r>
      <w:r>
        <w:rPr>
          <w:rFonts w:ascii="Times New Roman"/>
          <w:b w:val="false"/>
          <w:i w:val="false"/>
          <w:color w:val="000000"/>
          <w:sz w:val="28"/>
        </w:rPr>
        <w:t xml:space="preserve">
   |            |        |нсового,   |      |     |           |сумма|дата | </w:t>
      </w:r>
      <w:r>
        <w:br/>
      </w:r>
      <w:r>
        <w:rPr>
          <w:rFonts w:ascii="Times New Roman"/>
          <w:b w:val="false"/>
          <w:i w:val="false"/>
          <w:color w:val="000000"/>
          <w:sz w:val="28"/>
        </w:rPr>
        <w:t xml:space="preserve">
   |            |        |забалансо- |      |     |           |     |     | </w:t>
      </w:r>
      <w:r>
        <w:br/>
      </w:r>
      <w:r>
        <w:rPr>
          <w:rFonts w:ascii="Times New Roman"/>
          <w:b w:val="false"/>
          <w:i w:val="false"/>
          <w:color w:val="000000"/>
          <w:sz w:val="28"/>
        </w:rPr>
        <w:t xml:space="preserve">
   |            |        |вого счета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  8  |  9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Решения судов |Исполнение решения |Постановление|Причины, пре-|Примечание   </w:t>
      </w:r>
      <w:r>
        <w:br/>
      </w:r>
      <w:r>
        <w:rPr>
          <w:rFonts w:ascii="Times New Roman"/>
          <w:b w:val="false"/>
          <w:i w:val="false"/>
          <w:color w:val="000000"/>
          <w:sz w:val="28"/>
        </w:rPr>
        <w:t xml:space="preserve">
в пользу     |суда (сумма)       |о невозможно-|пятствующие  |             </w:t>
      </w:r>
      <w:r>
        <w:br/>
      </w:r>
      <w:r>
        <w:rPr>
          <w:rFonts w:ascii="Times New Roman"/>
          <w:b w:val="false"/>
          <w:i w:val="false"/>
          <w:color w:val="000000"/>
          <w:sz w:val="28"/>
        </w:rPr>
        <w:t xml:space="preserve">
ликвидационной|-------------------|сти взыскания|взысканию    |             </w:t>
      </w:r>
      <w:r>
        <w:br/>
      </w:r>
      <w:r>
        <w:rPr>
          <w:rFonts w:ascii="Times New Roman"/>
          <w:b w:val="false"/>
          <w:i w:val="false"/>
          <w:color w:val="000000"/>
          <w:sz w:val="28"/>
        </w:rPr>
        <w:t xml:space="preserve">
комиссии      |Исполнено|Не испол-|_____________|дебиторской  |             </w:t>
      </w:r>
      <w:r>
        <w:br/>
      </w:r>
      <w:r>
        <w:rPr>
          <w:rFonts w:ascii="Times New Roman"/>
          <w:b w:val="false"/>
          <w:i w:val="false"/>
          <w:color w:val="000000"/>
          <w:sz w:val="28"/>
        </w:rPr>
        <w:t xml:space="preserve">
______________|         |нено     |Сумма  |Дата |задолженности|             </w:t>
      </w:r>
      <w:r>
        <w:br/>
      </w:r>
      <w:r>
        <w:rPr>
          <w:rFonts w:ascii="Times New Roman"/>
          <w:b w:val="false"/>
          <w:i w:val="false"/>
          <w:color w:val="000000"/>
          <w:sz w:val="28"/>
        </w:rPr>
        <w:t xml:space="preserve">
Сумма |Дата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  11  |  12     |  13     |  14   |  15 |      16     |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________________________________________________________________________    </w:t>
      </w:r>
    </w:p>
    <w:bookmarkStart w:name="z99" w:id="59"/>
    <w:p>
      <w:pPr>
        <w:spacing w:after="0"/>
        <w:ind w:left="0"/>
        <w:jc w:val="both"/>
      </w:pPr>
      <w:r>
        <w:rPr>
          <w:rFonts w:ascii="Times New Roman"/>
          <w:b w:val="false"/>
          <w:i w:val="false"/>
          <w:color w:val="000000"/>
          <w:sz w:val="28"/>
        </w:rPr>
        <w:t xml:space="preserve">
                                                Приложение N 21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59"/>
    <w:p>
      <w:pPr>
        <w:spacing w:after="0"/>
        <w:ind w:left="0"/>
        <w:jc w:val="both"/>
      </w:pPr>
      <w:r>
        <w:rPr>
          <w:rFonts w:ascii="Times New Roman"/>
          <w:b w:val="false"/>
          <w:i w:val="false"/>
          <w:color w:val="000000"/>
          <w:sz w:val="28"/>
        </w:rPr>
        <w:t xml:space="preserve">                                                  Форма N 8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состоянии собственного имущества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на "___"_______200_года </w:t>
      </w:r>
      <w:r>
        <w:br/>
      </w:r>
      <w:r>
        <w:rPr>
          <w:rFonts w:ascii="Times New Roman"/>
          <w:b w:val="false"/>
          <w:i w:val="false"/>
          <w:color w:val="000000"/>
          <w:sz w:val="28"/>
        </w:rPr>
        <w:t>
</w:t>
      </w:r>
      <w:r>
        <w:rPr>
          <w:rFonts w:ascii="Times New Roman"/>
          <w:b/>
          <w:i w:val="false"/>
          <w:color w:val="000000"/>
          <w:sz w:val="28"/>
        </w:rPr>
        <w:t xml:space="preserve">                           (отчетная дата)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Показатели   |Кол-во  |Стоимость на начало |    Стоимость на  </w:t>
      </w:r>
      <w:r>
        <w:br/>
      </w:r>
      <w:r>
        <w:rPr>
          <w:rFonts w:ascii="Times New Roman"/>
          <w:b w:val="false"/>
          <w:i w:val="false"/>
          <w:color w:val="000000"/>
          <w:sz w:val="28"/>
        </w:rPr>
        <w:t xml:space="preserve">
п/п|                  |(единиц)| ликвидации         |предыдущую отчетную  </w:t>
      </w:r>
      <w:r>
        <w:br/>
      </w:r>
      <w:r>
        <w:rPr>
          <w:rFonts w:ascii="Times New Roman"/>
          <w:b w:val="false"/>
          <w:i w:val="false"/>
          <w:color w:val="000000"/>
          <w:sz w:val="28"/>
        </w:rPr>
        <w:t xml:space="preserve">
   |                  |        |                    |      дату   </w:t>
      </w:r>
      <w:r>
        <w:br/>
      </w:r>
      <w:r>
        <w:rPr>
          <w:rFonts w:ascii="Times New Roman"/>
          <w:b w:val="false"/>
          <w:i w:val="false"/>
          <w:color w:val="000000"/>
          <w:sz w:val="28"/>
        </w:rPr>
        <w:t xml:space="preserve">
   |                  |        |___________________ |_____________________ </w:t>
      </w:r>
      <w:r>
        <w:br/>
      </w:r>
      <w:r>
        <w:rPr>
          <w:rFonts w:ascii="Times New Roman"/>
          <w:b w:val="false"/>
          <w:i w:val="false"/>
          <w:color w:val="000000"/>
          <w:sz w:val="28"/>
        </w:rPr>
        <w:t xml:space="preserve">
   |                  |        |балансовая|оценочная|балансовая|оценочная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Нематериальные активы      </w:t>
      </w:r>
      <w:r>
        <w:br/>
      </w:r>
      <w:r>
        <w:rPr>
          <w:rFonts w:ascii="Times New Roman"/>
          <w:b w:val="false"/>
          <w:i w:val="false"/>
          <w:color w:val="000000"/>
          <w:sz w:val="28"/>
        </w:rPr>
        <w:t xml:space="preserve">
2  Земля </w:t>
      </w:r>
      <w:r>
        <w:br/>
      </w:r>
      <w:r>
        <w:rPr>
          <w:rFonts w:ascii="Times New Roman"/>
          <w:b w:val="false"/>
          <w:i w:val="false"/>
          <w:color w:val="000000"/>
          <w:sz w:val="28"/>
        </w:rPr>
        <w:t xml:space="preserve">
3  Здания и сооружения </w:t>
      </w:r>
      <w:r>
        <w:br/>
      </w:r>
      <w:r>
        <w:rPr>
          <w:rFonts w:ascii="Times New Roman"/>
          <w:b w:val="false"/>
          <w:i w:val="false"/>
          <w:color w:val="000000"/>
          <w:sz w:val="28"/>
        </w:rPr>
        <w:t xml:space="preserve">
4  Машины и оборудование, </w:t>
      </w:r>
      <w:r>
        <w:br/>
      </w:r>
      <w:r>
        <w:rPr>
          <w:rFonts w:ascii="Times New Roman"/>
          <w:b w:val="false"/>
          <w:i w:val="false"/>
          <w:color w:val="000000"/>
          <w:sz w:val="28"/>
        </w:rPr>
        <w:t xml:space="preserve">
    передаточные устройства  </w:t>
      </w:r>
      <w:r>
        <w:br/>
      </w:r>
      <w:r>
        <w:rPr>
          <w:rFonts w:ascii="Times New Roman"/>
          <w:b w:val="false"/>
          <w:i w:val="false"/>
          <w:color w:val="000000"/>
          <w:sz w:val="28"/>
        </w:rPr>
        <w:t xml:space="preserve">
5  Транспортные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6  Прочие основные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7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8  Материалы </w:t>
      </w:r>
      <w:r>
        <w:br/>
      </w:r>
      <w:r>
        <w:rPr>
          <w:rFonts w:ascii="Times New Roman"/>
          <w:b w:val="false"/>
          <w:i w:val="false"/>
          <w:color w:val="000000"/>
          <w:sz w:val="28"/>
        </w:rPr>
        <w:t xml:space="preserve">
9  Прочее имущество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Реализовано за отчетный период|Списано за|Основание| Стоимость на|Перспек- </w:t>
      </w:r>
      <w:r>
        <w:br/>
      </w:r>
      <w:r>
        <w:rPr>
          <w:rFonts w:ascii="Times New Roman"/>
          <w:b w:val="false"/>
          <w:i w:val="false"/>
          <w:color w:val="000000"/>
          <w:sz w:val="28"/>
        </w:rPr>
        <w:t xml:space="preserve">
       (квартал, год)         |отчетный  |списания |   отчетную  |тивы   </w:t>
      </w:r>
      <w:r>
        <w:br/>
      </w:r>
      <w:r>
        <w:rPr>
          <w:rFonts w:ascii="Times New Roman"/>
          <w:b w:val="false"/>
          <w:i w:val="false"/>
          <w:color w:val="000000"/>
          <w:sz w:val="28"/>
        </w:rPr>
        <w:t xml:space="preserve">
______________________________|период    |         |     дату    |реализа- </w:t>
      </w:r>
      <w:r>
        <w:br/>
      </w:r>
      <w:r>
        <w:rPr>
          <w:rFonts w:ascii="Times New Roman"/>
          <w:b w:val="false"/>
          <w:i w:val="false"/>
          <w:color w:val="000000"/>
          <w:sz w:val="28"/>
        </w:rPr>
        <w:t xml:space="preserve">
по балан-|по оценоч-|стоимость|(квартал, |         |_____________|ции </w:t>
      </w:r>
      <w:r>
        <w:br/>
      </w:r>
      <w:r>
        <w:rPr>
          <w:rFonts w:ascii="Times New Roman"/>
          <w:b w:val="false"/>
          <w:i w:val="false"/>
          <w:color w:val="000000"/>
          <w:sz w:val="28"/>
        </w:rPr>
        <w:t xml:space="preserve">
совой    |ной       |реализа- |год)      |         |балан-|оцено-| </w:t>
      </w:r>
      <w:r>
        <w:br/>
      </w:r>
      <w:r>
        <w:rPr>
          <w:rFonts w:ascii="Times New Roman"/>
          <w:b w:val="false"/>
          <w:i w:val="false"/>
          <w:color w:val="000000"/>
          <w:sz w:val="28"/>
        </w:rPr>
        <w:t xml:space="preserve">
стоимости|стоимости |ции      |          |         |совая |чная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8    |     9    |    10   |    11    |   12    |  13  |  14  |   15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Нематериальные активы       </w:t>
      </w:r>
      <w:r>
        <w:br/>
      </w:r>
      <w:r>
        <w:rPr>
          <w:rFonts w:ascii="Times New Roman"/>
          <w:b w:val="false"/>
          <w:i w:val="false"/>
          <w:color w:val="000000"/>
          <w:sz w:val="28"/>
        </w:rPr>
        <w:t xml:space="preserve">
2  Земля </w:t>
      </w:r>
      <w:r>
        <w:br/>
      </w:r>
      <w:r>
        <w:rPr>
          <w:rFonts w:ascii="Times New Roman"/>
          <w:b w:val="false"/>
          <w:i w:val="false"/>
          <w:color w:val="000000"/>
          <w:sz w:val="28"/>
        </w:rPr>
        <w:t xml:space="preserve">
3  Здания и сооружения </w:t>
      </w:r>
      <w:r>
        <w:br/>
      </w:r>
      <w:r>
        <w:rPr>
          <w:rFonts w:ascii="Times New Roman"/>
          <w:b w:val="false"/>
          <w:i w:val="false"/>
          <w:color w:val="000000"/>
          <w:sz w:val="28"/>
        </w:rPr>
        <w:t xml:space="preserve">
4  Машины и оборудование, </w:t>
      </w:r>
      <w:r>
        <w:br/>
      </w:r>
      <w:r>
        <w:rPr>
          <w:rFonts w:ascii="Times New Roman"/>
          <w:b w:val="false"/>
          <w:i w:val="false"/>
          <w:color w:val="000000"/>
          <w:sz w:val="28"/>
        </w:rPr>
        <w:t xml:space="preserve">
    передаточные устройства  </w:t>
      </w:r>
      <w:r>
        <w:br/>
      </w:r>
      <w:r>
        <w:rPr>
          <w:rFonts w:ascii="Times New Roman"/>
          <w:b w:val="false"/>
          <w:i w:val="false"/>
          <w:color w:val="000000"/>
          <w:sz w:val="28"/>
        </w:rPr>
        <w:t xml:space="preserve">
5  Транспортные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6  Прочие основные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7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8  Материалы </w:t>
      </w:r>
      <w:r>
        <w:br/>
      </w:r>
      <w:r>
        <w:rPr>
          <w:rFonts w:ascii="Times New Roman"/>
          <w:b w:val="false"/>
          <w:i w:val="false"/>
          <w:color w:val="000000"/>
          <w:sz w:val="28"/>
        </w:rPr>
        <w:t xml:space="preserve">
9  Прочее имущество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__________________________________________________________________________  </w:t>
      </w:r>
    </w:p>
    <w:bookmarkStart w:name="z102" w:id="60"/>
    <w:p>
      <w:pPr>
        <w:spacing w:after="0"/>
        <w:ind w:left="0"/>
        <w:jc w:val="both"/>
      </w:pPr>
      <w:r>
        <w:rPr>
          <w:rFonts w:ascii="Times New Roman"/>
          <w:b w:val="false"/>
          <w:i w:val="false"/>
          <w:color w:val="000000"/>
          <w:sz w:val="28"/>
        </w:rPr>
        <w:t xml:space="preserve">
                                                 Приложение N 22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br/>
      </w:r>
      <w:r>
        <w:rPr>
          <w:rFonts w:ascii="Times New Roman"/>
          <w:b w:val="false"/>
          <w:i w:val="false"/>
          <w:color w:val="000000"/>
          <w:sz w:val="28"/>
        </w:rPr>
        <w:t>
 </w:t>
      </w:r>
      <w:r>
        <w:br/>
      </w:r>
      <w:r>
        <w:rPr>
          <w:rFonts w:ascii="Times New Roman"/>
          <w:b w:val="false"/>
          <w:i w:val="false"/>
          <w:color w:val="000000"/>
          <w:sz w:val="28"/>
        </w:rPr>
        <w:t xml:space="preserve">
                                                    Форма N 9-1 </w:t>
      </w:r>
    </w:p>
    <w:bookmarkEnd w:id="60"/>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расчетах ликвидационной комиссии 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организации) </w:t>
      </w:r>
      <w:r>
        <w:br/>
      </w:r>
      <w:r>
        <w:rPr>
          <w:rFonts w:ascii="Times New Roman"/>
          <w:b w:val="false"/>
          <w:i w:val="false"/>
          <w:color w:val="000000"/>
          <w:sz w:val="28"/>
        </w:rPr>
        <w:t>
</w:t>
      </w:r>
      <w:r>
        <w:rPr>
          <w:rFonts w:ascii="Times New Roman"/>
          <w:b/>
          <w:i w:val="false"/>
          <w:color w:val="000000"/>
          <w:sz w:val="28"/>
        </w:rPr>
        <w:t xml:space="preserve">        с кредиторами и по текущей задолженности по состоянию на            </w:t>
      </w:r>
      <w:r>
        <w:br/>
      </w:r>
      <w:r>
        <w:rPr>
          <w:rFonts w:ascii="Times New Roman"/>
          <w:b w:val="false"/>
          <w:i w:val="false"/>
          <w:color w:val="000000"/>
          <w:sz w:val="28"/>
        </w:rPr>
        <w:t>
</w:t>
      </w:r>
      <w:r>
        <w:rPr>
          <w:rFonts w:ascii="Times New Roman"/>
          <w:b/>
          <w:i w:val="false"/>
          <w:color w:val="000000"/>
          <w:sz w:val="28"/>
        </w:rPr>
        <w:t xml:space="preserve">                         "___"_________200__год </w:t>
      </w:r>
      <w:r>
        <w:br/>
      </w:r>
      <w:r>
        <w:rPr>
          <w:rFonts w:ascii="Times New Roman"/>
          <w:b w:val="false"/>
          <w:i w:val="false"/>
          <w:color w:val="000000"/>
          <w:sz w:val="28"/>
        </w:rPr>
        <w:t>
</w:t>
      </w:r>
      <w:r>
        <w:rPr>
          <w:rFonts w:ascii="Times New Roman"/>
          <w:b/>
          <w:i w:val="false"/>
          <w:color w:val="000000"/>
          <w:sz w:val="28"/>
        </w:rPr>
        <w:t xml:space="preserve">                          (отчетная дата)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Показатели            |Группа |    Сумма задолженности  |  </w:t>
      </w:r>
      <w:r>
        <w:br/>
      </w:r>
      <w:r>
        <w:rPr>
          <w:rFonts w:ascii="Times New Roman"/>
          <w:b w:val="false"/>
          <w:i w:val="false"/>
          <w:color w:val="000000"/>
          <w:sz w:val="28"/>
        </w:rPr>
        <w:t xml:space="preserve">
п/п|                                   |очеред-|------------------------ | </w:t>
      </w:r>
      <w:r>
        <w:br/>
      </w:r>
      <w:r>
        <w:rPr>
          <w:rFonts w:ascii="Times New Roman"/>
          <w:b w:val="false"/>
          <w:i w:val="false"/>
          <w:color w:val="000000"/>
          <w:sz w:val="28"/>
        </w:rPr>
        <w:t xml:space="preserve">
   |                                   |ности  |на начало ли-|на предыду-| </w:t>
      </w:r>
      <w:r>
        <w:br/>
      </w:r>
      <w:r>
        <w:rPr>
          <w:rFonts w:ascii="Times New Roman"/>
          <w:b w:val="false"/>
          <w:i w:val="false"/>
          <w:color w:val="000000"/>
          <w:sz w:val="28"/>
        </w:rPr>
        <w:t xml:space="preserve">
   |                                   |       |квидационного|щую отчет- | </w:t>
      </w:r>
      <w:r>
        <w:br/>
      </w:r>
      <w:r>
        <w:rPr>
          <w:rFonts w:ascii="Times New Roman"/>
          <w:b w:val="false"/>
          <w:i w:val="false"/>
          <w:color w:val="000000"/>
          <w:sz w:val="28"/>
        </w:rPr>
        <w:t xml:space="preserve">
   |                                   |       |процесса     |ную дату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|Текущая задолженность ликвидацион- |       |     x       |           | </w:t>
      </w:r>
      <w:r>
        <w:br/>
      </w:r>
      <w:r>
        <w:rPr>
          <w:rFonts w:ascii="Times New Roman"/>
          <w:b w:val="false"/>
          <w:i w:val="false"/>
          <w:color w:val="000000"/>
          <w:sz w:val="28"/>
        </w:rPr>
        <w:t xml:space="preserve">
   |ной комиссии, в том числе:         |       |             |           | </w:t>
      </w:r>
      <w:r>
        <w:br/>
      </w:r>
      <w:r>
        <w:rPr>
          <w:rFonts w:ascii="Times New Roman"/>
          <w:b w:val="false"/>
          <w:i w:val="false"/>
          <w:color w:val="000000"/>
          <w:sz w:val="28"/>
        </w:rPr>
        <w:t xml:space="preserve">
___|___________________________________|       |_____________|___________| </w:t>
      </w:r>
      <w:r>
        <w:br/>
      </w:r>
      <w:r>
        <w:rPr>
          <w:rFonts w:ascii="Times New Roman"/>
          <w:b w:val="false"/>
          <w:i w:val="false"/>
          <w:color w:val="000000"/>
          <w:sz w:val="28"/>
        </w:rPr>
        <w:t xml:space="preserve">
1.1|перед бюджетом и внебюджетными     |       |     x       |           |  </w:t>
      </w:r>
      <w:r>
        <w:br/>
      </w:r>
      <w:r>
        <w:rPr>
          <w:rFonts w:ascii="Times New Roman"/>
          <w:b w:val="false"/>
          <w:i w:val="false"/>
          <w:color w:val="000000"/>
          <w:sz w:val="28"/>
        </w:rPr>
        <w:t xml:space="preserve">
   |фондами;                           |       |             |           | </w:t>
      </w:r>
      <w:r>
        <w:br/>
      </w:r>
      <w:r>
        <w:rPr>
          <w:rFonts w:ascii="Times New Roman"/>
          <w:b w:val="false"/>
          <w:i w:val="false"/>
          <w:color w:val="000000"/>
          <w:sz w:val="28"/>
        </w:rPr>
        <w:t xml:space="preserve">
___|___________________________________|       |_____________|___________| </w:t>
      </w:r>
      <w:r>
        <w:br/>
      </w:r>
      <w:r>
        <w:rPr>
          <w:rFonts w:ascii="Times New Roman"/>
          <w:b w:val="false"/>
          <w:i w:val="false"/>
          <w:color w:val="000000"/>
          <w:sz w:val="28"/>
        </w:rPr>
        <w:t xml:space="preserve">
1.2|перед работниками ликвидационной   |       |     x       |           | </w:t>
      </w:r>
      <w:r>
        <w:br/>
      </w:r>
      <w:r>
        <w:rPr>
          <w:rFonts w:ascii="Times New Roman"/>
          <w:b w:val="false"/>
          <w:i w:val="false"/>
          <w:color w:val="000000"/>
          <w:sz w:val="28"/>
        </w:rPr>
        <w:t xml:space="preserve">
   |комиссии по оплате труда;          |       |             |           | </w:t>
      </w:r>
      <w:r>
        <w:br/>
      </w:r>
      <w:r>
        <w:rPr>
          <w:rFonts w:ascii="Times New Roman"/>
          <w:b w:val="false"/>
          <w:i w:val="false"/>
          <w:color w:val="000000"/>
          <w:sz w:val="28"/>
        </w:rPr>
        <w:t xml:space="preserve">
___|___________________________________|       |_____________|___________| </w:t>
      </w:r>
      <w:r>
        <w:br/>
      </w:r>
      <w:r>
        <w:rPr>
          <w:rFonts w:ascii="Times New Roman"/>
          <w:b w:val="false"/>
          <w:i w:val="false"/>
          <w:color w:val="000000"/>
          <w:sz w:val="28"/>
        </w:rPr>
        <w:t xml:space="preserve">
1.3|прочая задолженность ликвидационно-|       |     x       |           |  </w:t>
      </w:r>
      <w:r>
        <w:br/>
      </w:r>
      <w:r>
        <w:rPr>
          <w:rFonts w:ascii="Times New Roman"/>
          <w:b w:val="false"/>
          <w:i w:val="false"/>
          <w:color w:val="000000"/>
          <w:sz w:val="28"/>
        </w:rPr>
        <w:t xml:space="preserve">
   |го производства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|Страховые выплаты кредиторам по на-|       |             |           | </w:t>
      </w:r>
      <w:r>
        <w:br/>
      </w:r>
      <w:r>
        <w:rPr>
          <w:rFonts w:ascii="Times New Roman"/>
          <w:b w:val="false"/>
          <w:i w:val="false"/>
          <w:color w:val="000000"/>
          <w:sz w:val="28"/>
        </w:rPr>
        <w:t xml:space="preserve">
   |ступившим страховым случаям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|Перед гражданами за причинение     |   1   |             |           |  </w:t>
      </w:r>
      <w:r>
        <w:br/>
      </w:r>
      <w:r>
        <w:rPr>
          <w:rFonts w:ascii="Times New Roman"/>
          <w:b w:val="false"/>
          <w:i w:val="false"/>
          <w:color w:val="000000"/>
          <w:sz w:val="28"/>
        </w:rPr>
        <w:t xml:space="preserve">
   |вреда жизни или здоровью, путем    |       |             |           |  </w:t>
      </w:r>
      <w:r>
        <w:br/>
      </w:r>
      <w:r>
        <w:rPr>
          <w:rFonts w:ascii="Times New Roman"/>
          <w:b w:val="false"/>
          <w:i w:val="false"/>
          <w:color w:val="000000"/>
          <w:sz w:val="28"/>
        </w:rPr>
        <w:t xml:space="preserve">
   |капитализации соответствующих      |       |             |           |  </w:t>
      </w:r>
      <w:r>
        <w:br/>
      </w:r>
      <w:r>
        <w:rPr>
          <w:rFonts w:ascii="Times New Roman"/>
          <w:b w:val="false"/>
          <w:i w:val="false"/>
          <w:color w:val="000000"/>
          <w:sz w:val="28"/>
        </w:rPr>
        <w:t xml:space="preserve">
   |повременных платежей по основаниям,|       |             |           |  </w:t>
      </w:r>
      <w:r>
        <w:br/>
      </w:r>
      <w:r>
        <w:rPr>
          <w:rFonts w:ascii="Times New Roman"/>
          <w:b w:val="false"/>
          <w:i w:val="false"/>
          <w:color w:val="000000"/>
          <w:sz w:val="28"/>
        </w:rPr>
        <w:t xml:space="preserve">
   |не связанным с ответственностью по |       |             |           |  </w:t>
      </w:r>
      <w:r>
        <w:br/>
      </w:r>
      <w:r>
        <w:rPr>
          <w:rFonts w:ascii="Times New Roman"/>
          <w:b w:val="false"/>
          <w:i w:val="false"/>
          <w:color w:val="000000"/>
          <w:sz w:val="28"/>
        </w:rPr>
        <w:t xml:space="preserve">
   |договорам страхования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|По оплате труда с лицами,          |   2   |             |           |  </w:t>
      </w:r>
      <w:r>
        <w:br/>
      </w:r>
      <w:r>
        <w:rPr>
          <w:rFonts w:ascii="Times New Roman"/>
          <w:b w:val="false"/>
          <w:i w:val="false"/>
          <w:color w:val="000000"/>
          <w:sz w:val="28"/>
        </w:rPr>
        <w:t xml:space="preserve">
   |работающими по трудовому договору и|       |             |           |  </w:t>
      </w:r>
      <w:r>
        <w:br/>
      </w:r>
      <w:r>
        <w:rPr>
          <w:rFonts w:ascii="Times New Roman"/>
          <w:b w:val="false"/>
          <w:i w:val="false"/>
          <w:color w:val="000000"/>
          <w:sz w:val="28"/>
        </w:rPr>
        <w:t xml:space="preserve">
   |по выплате вознаграждений по       |       |             |           |  </w:t>
      </w:r>
      <w:r>
        <w:br/>
      </w:r>
      <w:r>
        <w:rPr>
          <w:rFonts w:ascii="Times New Roman"/>
          <w:b w:val="false"/>
          <w:i w:val="false"/>
          <w:color w:val="000000"/>
          <w:sz w:val="28"/>
        </w:rPr>
        <w:t xml:space="preserve">
   |авторским договорам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|Перед кредиторами по заключенным   |   3   |             |           | </w:t>
      </w:r>
      <w:r>
        <w:br/>
      </w:r>
      <w:r>
        <w:rPr>
          <w:rFonts w:ascii="Times New Roman"/>
          <w:b w:val="false"/>
          <w:i w:val="false"/>
          <w:color w:val="000000"/>
          <w:sz w:val="28"/>
        </w:rPr>
        <w:t xml:space="preserve">
   |договорам страхования, связанным   |       |             |           |  </w:t>
      </w:r>
      <w:r>
        <w:br/>
      </w:r>
      <w:r>
        <w:rPr>
          <w:rFonts w:ascii="Times New Roman"/>
          <w:b w:val="false"/>
          <w:i w:val="false"/>
          <w:color w:val="000000"/>
          <w:sz w:val="28"/>
        </w:rPr>
        <w:t xml:space="preserve">
   |с личностью застрахованного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|Перед кредиторами - физическими    |   4   |             |           |  </w:t>
      </w:r>
      <w:r>
        <w:br/>
      </w:r>
      <w:r>
        <w:rPr>
          <w:rFonts w:ascii="Times New Roman"/>
          <w:b w:val="false"/>
          <w:i w:val="false"/>
          <w:color w:val="000000"/>
          <w:sz w:val="28"/>
        </w:rPr>
        <w:t xml:space="preserve">
   |лицами по договорам имущественного |       |             |           |  </w:t>
      </w:r>
      <w:r>
        <w:br/>
      </w:r>
      <w:r>
        <w:rPr>
          <w:rFonts w:ascii="Times New Roman"/>
          <w:b w:val="false"/>
          <w:i w:val="false"/>
          <w:color w:val="000000"/>
          <w:sz w:val="28"/>
        </w:rPr>
        <w:t xml:space="preserve">
   |страхования и другим видам страхо- |       |             |           |  </w:t>
      </w:r>
      <w:r>
        <w:br/>
      </w:r>
      <w:r>
        <w:rPr>
          <w:rFonts w:ascii="Times New Roman"/>
          <w:b w:val="false"/>
          <w:i w:val="false"/>
          <w:color w:val="000000"/>
          <w:sz w:val="28"/>
        </w:rPr>
        <w:t xml:space="preserve">
   |вания, не связанным с личностью    |       |             |           |  </w:t>
      </w:r>
      <w:r>
        <w:br/>
      </w:r>
      <w:r>
        <w:rPr>
          <w:rFonts w:ascii="Times New Roman"/>
          <w:b w:val="false"/>
          <w:i w:val="false"/>
          <w:color w:val="000000"/>
          <w:sz w:val="28"/>
        </w:rPr>
        <w:t xml:space="preserve">
   |застрахованного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7 |Перед кредиторами по заключенным   |   5   |             |           | </w:t>
      </w:r>
      <w:r>
        <w:br/>
      </w:r>
      <w:r>
        <w:rPr>
          <w:rFonts w:ascii="Times New Roman"/>
          <w:b w:val="false"/>
          <w:i w:val="false"/>
          <w:color w:val="000000"/>
          <w:sz w:val="28"/>
        </w:rPr>
        <w:t xml:space="preserve">
   |договорам страхования, иным, чем   |       |             |           |  </w:t>
      </w:r>
      <w:r>
        <w:br/>
      </w:r>
      <w:r>
        <w:rPr>
          <w:rFonts w:ascii="Times New Roman"/>
          <w:b w:val="false"/>
          <w:i w:val="false"/>
          <w:color w:val="000000"/>
          <w:sz w:val="28"/>
        </w:rPr>
        <w:t xml:space="preserve">
   |указанно в подпунктах 5, 6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8 |Перед кредиторами по обязательст-  |   6   |             |           |  </w:t>
      </w:r>
      <w:r>
        <w:br/>
      </w:r>
      <w:r>
        <w:rPr>
          <w:rFonts w:ascii="Times New Roman"/>
          <w:b w:val="false"/>
          <w:i w:val="false"/>
          <w:color w:val="000000"/>
          <w:sz w:val="28"/>
        </w:rPr>
        <w:t xml:space="preserve">
   |вам, обеспеченным залогом имущества|       |             |           |  </w:t>
      </w:r>
      <w:r>
        <w:br/>
      </w:r>
      <w:r>
        <w:rPr>
          <w:rFonts w:ascii="Times New Roman"/>
          <w:b w:val="false"/>
          <w:i w:val="false"/>
          <w:color w:val="000000"/>
          <w:sz w:val="28"/>
        </w:rPr>
        <w:t xml:space="preserve">
   |страховой организации в пределах   |       |             |           | </w:t>
      </w:r>
      <w:r>
        <w:br/>
      </w:r>
      <w:r>
        <w:rPr>
          <w:rFonts w:ascii="Times New Roman"/>
          <w:b w:val="false"/>
          <w:i w:val="false"/>
          <w:color w:val="000000"/>
          <w:sz w:val="28"/>
        </w:rPr>
        <w:t xml:space="preserve">
   |суммы обеспечения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9 |По налогам, сборам и               |   7   |             |           |  </w:t>
      </w:r>
      <w:r>
        <w:br/>
      </w:r>
      <w:r>
        <w:rPr>
          <w:rFonts w:ascii="Times New Roman"/>
          <w:b w:val="false"/>
          <w:i w:val="false"/>
          <w:color w:val="000000"/>
          <w:sz w:val="28"/>
        </w:rPr>
        <w:t xml:space="preserve">
   |другим обязательным платежам в     |       |             |           |  </w:t>
      </w:r>
      <w:r>
        <w:br/>
      </w:r>
      <w:r>
        <w:rPr>
          <w:rFonts w:ascii="Times New Roman"/>
          <w:b w:val="false"/>
          <w:i w:val="false"/>
          <w:color w:val="000000"/>
          <w:sz w:val="28"/>
        </w:rPr>
        <w:t xml:space="preserve">
   |бюджет, а также по возврату креди- |       |             |           |  </w:t>
      </w:r>
      <w:r>
        <w:br/>
      </w:r>
      <w:r>
        <w:rPr>
          <w:rFonts w:ascii="Times New Roman"/>
          <w:b w:val="false"/>
          <w:i w:val="false"/>
          <w:color w:val="000000"/>
          <w:sz w:val="28"/>
        </w:rPr>
        <w:t xml:space="preserve">
   |тов, выданных из республиканского  |       |             |           |  </w:t>
      </w:r>
      <w:r>
        <w:br/>
      </w:r>
      <w:r>
        <w:rPr>
          <w:rFonts w:ascii="Times New Roman"/>
          <w:b w:val="false"/>
          <w:i w:val="false"/>
          <w:color w:val="000000"/>
          <w:sz w:val="28"/>
        </w:rPr>
        <w:t xml:space="preserve">
   |бюджета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10 |Перед другими кредиторами в        |   8   |             |           | </w:t>
      </w:r>
      <w:r>
        <w:br/>
      </w:r>
      <w:r>
        <w:rPr>
          <w:rFonts w:ascii="Times New Roman"/>
          <w:b w:val="false"/>
          <w:i w:val="false"/>
          <w:color w:val="000000"/>
          <w:sz w:val="28"/>
        </w:rPr>
        <w:t xml:space="preserve">
   |соответствии с законодательными    |       |             |           |  </w:t>
      </w:r>
      <w:r>
        <w:br/>
      </w:r>
      <w:r>
        <w:rPr>
          <w:rFonts w:ascii="Times New Roman"/>
          <w:b w:val="false"/>
          <w:i w:val="false"/>
          <w:color w:val="000000"/>
          <w:sz w:val="28"/>
        </w:rPr>
        <w:t xml:space="preserve">
   |актами РК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|Всего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ff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|Погашено за отчетный период (квартал,|Сумма за-|Изменение по-|Причины| </w:t>
      </w:r>
      <w:r>
        <w:br/>
      </w:r>
      <w:r>
        <w:rPr>
          <w:rFonts w:ascii="Times New Roman"/>
          <w:b w:val="false"/>
          <w:i w:val="false"/>
          <w:color w:val="000000"/>
          <w:sz w:val="28"/>
        </w:rPr>
        <w:t xml:space="preserve">
п/п|       год), в том числе:            |долженно-|казателей за |измене-| </w:t>
      </w:r>
      <w:r>
        <w:br/>
      </w:r>
      <w:r>
        <w:rPr>
          <w:rFonts w:ascii="Times New Roman"/>
          <w:b w:val="false"/>
          <w:i w:val="false"/>
          <w:color w:val="000000"/>
          <w:sz w:val="28"/>
        </w:rPr>
        <w:t xml:space="preserve">
   |-------------------------------------|сти на   |отчетный пе- |ний    | </w:t>
      </w:r>
      <w:r>
        <w:br/>
      </w:r>
      <w:r>
        <w:rPr>
          <w:rFonts w:ascii="Times New Roman"/>
          <w:b w:val="false"/>
          <w:i w:val="false"/>
          <w:color w:val="000000"/>
          <w:sz w:val="28"/>
        </w:rPr>
        <w:t xml:space="preserve">
   |день-|имуще-|взаимо-|перечислено на  |отчетную |риод (квар-  |       |  </w:t>
      </w:r>
      <w:r>
        <w:br/>
      </w:r>
      <w:r>
        <w:rPr>
          <w:rFonts w:ascii="Times New Roman"/>
          <w:b w:val="false"/>
          <w:i w:val="false"/>
          <w:color w:val="000000"/>
          <w:sz w:val="28"/>
        </w:rPr>
        <w:t xml:space="preserve">
   |гами |ством |зачета-|депозит нотари- |дату     |тал, год)    |       | </w:t>
      </w:r>
      <w:r>
        <w:br/>
      </w:r>
      <w:r>
        <w:rPr>
          <w:rFonts w:ascii="Times New Roman"/>
          <w:b w:val="false"/>
          <w:i w:val="false"/>
          <w:color w:val="000000"/>
          <w:sz w:val="28"/>
        </w:rPr>
        <w:t xml:space="preserve">
   |     |      |ми     |альной конторы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6  |   7  |   8   |       9        |    10   |     11      |   12  | </w:t>
      </w:r>
      <w:r>
        <w:br/>
      </w:r>
      <w:r>
        <w:rPr>
          <w:rFonts w:ascii="Times New Roman"/>
          <w:b w:val="false"/>
          <w:i w:val="false"/>
          <w:color w:val="000000"/>
          <w:sz w:val="28"/>
        </w:rPr>
        <w:t xml:space="preserve">
   |     |      |       |                |         |(гр.10-гр.5)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      |       |                |         |             |       | </w:t>
      </w:r>
      <w:r>
        <w:br/>
      </w:r>
      <w:r>
        <w:rPr>
          <w:rFonts w:ascii="Times New Roman"/>
          <w:b w:val="false"/>
          <w:i w:val="false"/>
          <w:color w:val="000000"/>
          <w:sz w:val="28"/>
        </w:rPr>
        <w:t xml:space="preserve">
1.1|     |      |       |                |         |             |       |  </w:t>
      </w:r>
      <w:r>
        <w:br/>
      </w:r>
      <w:r>
        <w:rPr>
          <w:rFonts w:ascii="Times New Roman"/>
          <w:b w:val="false"/>
          <w:i w:val="false"/>
          <w:color w:val="000000"/>
          <w:sz w:val="28"/>
        </w:rPr>
        <w:t xml:space="preserve">
1.2|     |      |       |                |         |             |       |  </w:t>
      </w:r>
      <w:r>
        <w:br/>
      </w:r>
      <w:r>
        <w:rPr>
          <w:rFonts w:ascii="Times New Roman"/>
          <w:b w:val="false"/>
          <w:i w:val="false"/>
          <w:color w:val="000000"/>
          <w:sz w:val="28"/>
        </w:rPr>
        <w:t xml:space="preserve">
1.3|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     |      |       |                |         |             |       |  </w:t>
      </w:r>
      <w:r>
        <w:br/>
      </w:r>
      <w:r>
        <w:rPr>
          <w:rFonts w:ascii="Times New Roman"/>
          <w:b w:val="false"/>
          <w:i w:val="false"/>
          <w:color w:val="000000"/>
          <w:sz w:val="28"/>
        </w:rPr>
        <w:t xml:space="preserve">
___|_____|______|_______|________________|_________|_____________|_______|  9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Всего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p>
    <w:bookmarkStart w:name="z105" w:id="61"/>
    <w:p>
      <w:pPr>
        <w:spacing w:after="0"/>
        <w:ind w:left="0"/>
        <w:jc w:val="both"/>
      </w:pPr>
      <w:r>
        <w:rPr>
          <w:rFonts w:ascii="Times New Roman"/>
          <w:b w:val="false"/>
          <w:i w:val="false"/>
          <w:color w:val="000000"/>
          <w:sz w:val="28"/>
        </w:rPr>
        <w:t xml:space="preserve">
                                              Приложение N 23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61"/>
    <w:p>
      <w:pPr>
        <w:spacing w:after="0"/>
        <w:ind w:left="0"/>
        <w:jc w:val="both"/>
      </w:pPr>
      <w:r>
        <w:rPr>
          <w:rFonts w:ascii="Times New Roman"/>
          <w:b w:val="false"/>
          <w:i w:val="false"/>
          <w:color w:val="000000"/>
          <w:sz w:val="28"/>
        </w:rPr>
        <w:t xml:space="preserve">                                                  Форма N 9-2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расчетах ликвидационной комиссии 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с кредиторами и по текущей задолженности по состоянию на                                    "___"_________200__год </w:t>
      </w:r>
      <w:r>
        <w:br/>
      </w:r>
      <w:r>
        <w:rPr>
          <w:rFonts w:ascii="Times New Roman"/>
          <w:b w:val="false"/>
          <w:i w:val="false"/>
          <w:color w:val="000000"/>
          <w:sz w:val="28"/>
        </w:rPr>
        <w:t>
</w:t>
      </w:r>
      <w:r>
        <w:rPr>
          <w:rFonts w:ascii="Times New Roman"/>
          <w:b/>
          <w:i w:val="false"/>
          <w:color w:val="000000"/>
          <w:sz w:val="28"/>
        </w:rPr>
        <w:t xml:space="preserve">                            (отчетная дата)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Показатели            |Группа |    Сумма задолженности  |  </w:t>
      </w:r>
      <w:r>
        <w:br/>
      </w:r>
      <w:r>
        <w:rPr>
          <w:rFonts w:ascii="Times New Roman"/>
          <w:b w:val="false"/>
          <w:i w:val="false"/>
          <w:color w:val="000000"/>
          <w:sz w:val="28"/>
        </w:rPr>
        <w:t xml:space="preserve">
п/п|                                   |очеред-|------------------------ | </w:t>
      </w:r>
      <w:r>
        <w:br/>
      </w:r>
      <w:r>
        <w:rPr>
          <w:rFonts w:ascii="Times New Roman"/>
          <w:b w:val="false"/>
          <w:i w:val="false"/>
          <w:color w:val="000000"/>
          <w:sz w:val="28"/>
        </w:rPr>
        <w:t xml:space="preserve">
   |                                   |ности  |на начало ли-|на предыду-| </w:t>
      </w:r>
      <w:r>
        <w:br/>
      </w:r>
      <w:r>
        <w:rPr>
          <w:rFonts w:ascii="Times New Roman"/>
          <w:b w:val="false"/>
          <w:i w:val="false"/>
          <w:color w:val="000000"/>
          <w:sz w:val="28"/>
        </w:rPr>
        <w:t xml:space="preserve">
   |                                   |       |квидационного|щую отчет- | </w:t>
      </w:r>
      <w:r>
        <w:br/>
      </w:r>
      <w:r>
        <w:rPr>
          <w:rFonts w:ascii="Times New Roman"/>
          <w:b w:val="false"/>
          <w:i w:val="false"/>
          <w:color w:val="000000"/>
          <w:sz w:val="28"/>
        </w:rPr>
        <w:t xml:space="preserve">
   |                                   |       |процесса     |ную дату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|Текущая задолженность ликвидацион- |       |     x       |           | </w:t>
      </w:r>
      <w:r>
        <w:br/>
      </w:r>
      <w:r>
        <w:rPr>
          <w:rFonts w:ascii="Times New Roman"/>
          <w:b w:val="false"/>
          <w:i w:val="false"/>
          <w:color w:val="000000"/>
          <w:sz w:val="28"/>
        </w:rPr>
        <w:t xml:space="preserve">
   |ной комиссии, в том числе:         |       |             |           | </w:t>
      </w:r>
      <w:r>
        <w:br/>
      </w:r>
      <w:r>
        <w:rPr>
          <w:rFonts w:ascii="Times New Roman"/>
          <w:b w:val="false"/>
          <w:i w:val="false"/>
          <w:color w:val="000000"/>
          <w:sz w:val="28"/>
        </w:rPr>
        <w:t xml:space="preserve">
___|___________________________________|       |_____________|___________| </w:t>
      </w:r>
      <w:r>
        <w:br/>
      </w:r>
      <w:r>
        <w:rPr>
          <w:rFonts w:ascii="Times New Roman"/>
          <w:b w:val="false"/>
          <w:i w:val="false"/>
          <w:color w:val="000000"/>
          <w:sz w:val="28"/>
        </w:rPr>
        <w:t xml:space="preserve">
1.1|перед бюджетом и внебюджетными     |       |     x       |           |  </w:t>
      </w:r>
      <w:r>
        <w:br/>
      </w:r>
      <w:r>
        <w:rPr>
          <w:rFonts w:ascii="Times New Roman"/>
          <w:b w:val="false"/>
          <w:i w:val="false"/>
          <w:color w:val="000000"/>
          <w:sz w:val="28"/>
        </w:rPr>
        <w:t xml:space="preserve">
   |фондами;                           |       |             |           | </w:t>
      </w:r>
      <w:r>
        <w:br/>
      </w:r>
      <w:r>
        <w:rPr>
          <w:rFonts w:ascii="Times New Roman"/>
          <w:b w:val="false"/>
          <w:i w:val="false"/>
          <w:color w:val="000000"/>
          <w:sz w:val="28"/>
        </w:rPr>
        <w:t xml:space="preserve">
___|___________________________________|       |_____________|___________| </w:t>
      </w:r>
      <w:r>
        <w:br/>
      </w:r>
      <w:r>
        <w:rPr>
          <w:rFonts w:ascii="Times New Roman"/>
          <w:b w:val="false"/>
          <w:i w:val="false"/>
          <w:color w:val="000000"/>
          <w:sz w:val="28"/>
        </w:rPr>
        <w:t xml:space="preserve">
1.2|перед работниками ликвидационной   |       |     x       |           | </w:t>
      </w:r>
      <w:r>
        <w:br/>
      </w:r>
      <w:r>
        <w:rPr>
          <w:rFonts w:ascii="Times New Roman"/>
          <w:b w:val="false"/>
          <w:i w:val="false"/>
          <w:color w:val="000000"/>
          <w:sz w:val="28"/>
        </w:rPr>
        <w:t xml:space="preserve">
   |комиссии по оплате труда;          |       |             |           | </w:t>
      </w:r>
      <w:r>
        <w:br/>
      </w:r>
      <w:r>
        <w:rPr>
          <w:rFonts w:ascii="Times New Roman"/>
          <w:b w:val="false"/>
          <w:i w:val="false"/>
          <w:color w:val="000000"/>
          <w:sz w:val="28"/>
        </w:rPr>
        <w:t xml:space="preserve">
___|___________________________________|       |_____________|___________| </w:t>
      </w:r>
      <w:r>
        <w:br/>
      </w:r>
      <w:r>
        <w:rPr>
          <w:rFonts w:ascii="Times New Roman"/>
          <w:b w:val="false"/>
          <w:i w:val="false"/>
          <w:color w:val="000000"/>
          <w:sz w:val="28"/>
        </w:rPr>
        <w:t xml:space="preserve">
1.3|прочая задолженность ликвидационно-|       |     x       |           |  </w:t>
      </w:r>
      <w:r>
        <w:br/>
      </w:r>
      <w:r>
        <w:rPr>
          <w:rFonts w:ascii="Times New Roman"/>
          <w:b w:val="false"/>
          <w:i w:val="false"/>
          <w:color w:val="000000"/>
          <w:sz w:val="28"/>
        </w:rPr>
        <w:t xml:space="preserve">
   |го производства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|Страховые выплаты кредиторам по на-|       |             |           | </w:t>
      </w:r>
      <w:r>
        <w:br/>
      </w:r>
      <w:r>
        <w:rPr>
          <w:rFonts w:ascii="Times New Roman"/>
          <w:b w:val="false"/>
          <w:i w:val="false"/>
          <w:color w:val="000000"/>
          <w:sz w:val="28"/>
        </w:rPr>
        <w:t xml:space="preserve">
   |ступившим страховым случаям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|Перед гражданами за причинение     |   1   |             |           |  </w:t>
      </w:r>
      <w:r>
        <w:br/>
      </w:r>
      <w:r>
        <w:rPr>
          <w:rFonts w:ascii="Times New Roman"/>
          <w:b w:val="false"/>
          <w:i w:val="false"/>
          <w:color w:val="000000"/>
          <w:sz w:val="28"/>
        </w:rPr>
        <w:t xml:space="preserve">
   |вреда жизни или здоровью, путем    |       |             |           |  </w:t>
      </w:r>
      <w:r>
        <w:br/>
      </w:r>
      <w:r>
        <w:rPr>
          <w:rFonts w:ascii="Times New Roman"/>
          <w:b w:val="false"/>
          <w:i w:val="false"/>
          <w:color w:val="000000"/>
          <w:sz w:val="28"/>
        </w:rPr>
        <w:t xml:space="preserve">
   |капитализации соответствующих      |       |             |           |  </w:t>
      </w:r>
      <w:r>
        <w:br/>
      </w:r>
      <w:r>
        <w:rPr>
          <w:rFonts w:ascii="Times New Roman"/>
          <w:b w:val="false"/>
          <w:i w:val="false"/>
          <w:color w:val="000000"/>
          <w:sz w:val="28"/>
        </w:rPr>
        <w:t xml:space="preserve">
   |повременных платежей по основаниям,|       |             |           |  </w:t>
      </w:r>
      <w:r>
        <w:br/>
      </w:r>
      <w:r>
        <w:rPr>
          <w:rFonts w:ascii="Times New Roman"/>
          <w:b w:val="false"/>
          <w:i w:val="false"/>
          <w:color w:val="000000"/>
          <w:sz w:val="28"/>
        </w:rPr>
        <w:t xml:space="preserve">
   |не связанным с ответственностью по |       |             |           |  </w:t>
      </w:r>
      <w:r>
        <w:br/>
      </w:r>
      <w:r>
        <w:rPr>
          <w:rFonts w:ascii="Times New Roman"/>
          <w:b w:val="false"/>
          <w:i w:val="false"/>
          <w:color w:val="000000"/>
          <w:sz w:val="28"/>
        </w:rPr>
        <w:t xml:space="preserve">
   |договорам страхования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|По оплате труда с лицами,          |   2   |             |           |  </w:t>
      </w:r>
      <w:r>
        <w:br/>
      </w:r>
      <w:r>
        <w:rPr>
          <w:rFonts w:ascii="Times New Roman"/>
          <w:b w:val="false"/>
          <w:i w:val="false"/>
          <w:color w:val="000000"/>
          <w:sz w:val="28"/>
        </w:rPr>
        <w:t xml:space="preserve">
   |работающими по трудовому договору и|       |             |           |  </w:t>
      </w:r>
      <w:r>
        <w:br/>
      </w:r>
      <w:r>
        <w:rPr>
          <w:rFonts w:ascii="Times New Roman"/>
          <w:b w:val="false"/>
          <w:i w:val="false"/>
          <w:color w:val="000000"/>
          <w:sz w:val="28"/>
        </w:rPr>
        <w:t xml:space="preserve">
   |по выплате вознаграждений по       |       |             |           |  </w:t>
      </w:r>
      <w:r>
        <w:br/>
      </w:r>
      <w:r>
        <w:rPr>
          <w:rFonts w:ascii="Times New Roman"/>
          <w:b w:val="false"/>
          <w:i w:val="false"/>
          <w:color w:val="000000"/>
          <w:sz w:val="28"/>
        </w:rPr>
        <w:t xml:space="preserve">
   |авторским договорам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|Перед цедентами, возникающие из    |   3   |             |           | </w:t>
      </w:r>
      <w:r>
        <w:br/>
      </w:r>
      <w:r>
        <w:rPr>
          <w:rFonts w:ascii="Times New Roman"/>
          <w:b w:val="false"/>
          <w:i w:val="false"/>
          <w:color w:val="000000"/>
          <w:sz w:val="28"/>
        </w:rPr>
        <w:t xml:space="preserve">
   |договоров по отрасли "страхование  |       |             |           |  </w:t>
      </w:r>
      <w:r>
        <w:br/>
      </w:r>
      <w:r>
        <w:rPr>
          <w:rFonts w:ascii="Times New Roman"/>
          <w:b w:val="false"/>
          <w:i w:val="false"/>
          <w:color w:val="000000"/>
          <w:sz w:val="28"/>
        </w:rPr>
        <w:t xml:space="preserve">
   |жизни"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|Перед цедентами, возникающие из    |   4   |             |           |  </w:t>
      </w:r>
      <w:r>
        <w:br/>
      </w:r>
      <w:r>
        <w:rPr>
          <w:rFonts w:ascii="Times New Roman"/>
          <w:b w:val="false"/>
          <w:i w:val="false"/>
          <w:color w:val="000000"/>
          <w:sz w:val="28"/>
        </w:rPr>
        <w:t xml:space="preserve">
   |договоров по отрасли "общее        |       |             |           |  </w:t>
      </w:r>
      <w:r>
        <w:br/>
      </w:r>
      <w:r>
        <w:rPr>
          <w:rFonts w:ascii="Times New Roman"/>
          <w:b w:val="false"/>
          <w:i w:val="false"/>
          <w:color w:val="000000"/>
          <w:sz w:val="28"/>
        </w:rPr>
        <w:t xml:space="preserve">
   |страхование"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7 |Перед кредиторами по обязательст-  |   5   |             |           |  </w:t>
      </w:r>
      <w:r>
        <w:br/>
      </w:r>
      <w:r>
        <w:rPr>
          <w:rFonts w:ascii="Times New Roman"/>
          <w:b w:val="false"/>
          <w:i w:val="false"/>
          <w:color w:val="000000"/>
          <w:sz w:val="28"/>
        </w:rPr>
        <w:t xml:space="preserve">
   |вам, обеспеченным залогом имущества|       |             |           |  </w:t>
      </w:r>
      <w:r>
        <w:br/>
      </w:r>
      <w:r>
        <w:rPr>
          <w:rFonts w:ascii="Times New Roman"/>
          <w:b w:val="false"/>
          <w:i w:val="false"/>
          <w:color w:val="000000"/>
          <w:sz w:val="28"/>
        </w:rPr>
        <w:t xml:space="preserve">
   |ликвидируемой перестраховочной     |       |             |           |  </w:t>
      </w:r>
      <w:r>
        <w:br/>
      </w:r>
      <w:r>
        <w:rPr>
          <w:rFonts w:ascii="Times New Roman"/>
          <w:b w:val="false"/>
          <w:i w:val="false"/>
          <w:color w:val="000000"/>
          <w:sz w:val="28"/>
        </w:rPr>
        <w:t xml:space="preserve">
   |организации в пределах             |       |             |           | </w:t>
      </w:r>
      <w:r>
        <w:br/>
      </w:r>
      <w:r>
        <w:rPr>
          <w:rFonts w:ascii="Times New Roman"/>
          <w:b w:val="false"/>
          <w:i w:val="false"/>
          <w:color w:val="000000"/>
          <w:sz w:val="28"/>
        </w:rPr>
        <w:t xml:space="preserve">
   |суммы обеспечения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8 |По налогам, сборам и               |   6   |             |           |  </w:t>
      </w:r>
      <w:r>
        <w:br/>
      </w:r>
      <w:r>
        <w:rPr>
          <w:rFonts w:ascii="Times New Roman"/>
          <w:b w:val="false"/>
          <w:i w:val="false"/>
          <w:color w:val="000000"/>
          <w:sz w:val="28"/>
        </w:rPr>
        <w:t xml:space="preserve">
   |другим обязательным платежам в     |       |             |           |  </w:t>
      </w:r>
      <w:r>
        <w:br/>
      </w:r>
      <w:r>
        <w:rPr>
          <w:rFonts w:ascii="Times New Roman"/>
          <w:b w:val="false"/>
          <w:i w:val="false"/>
          <w:color w:val="000000"/>
          <w:sz w:val="28"/>
        </w:rPr>
        <w:t xml:space="preserve">
   |бюджет, а также по возврату креди- |       |             |           |  </w:t>
      </w:r>
      <w:r>
        <w:br/>
      </w:r>
      <w:r>
        <w:rPr>
          <w:rFonts w:ascii="Times New Roman"/>
          <w:b w:val="false"/>
          <w:i w:val="false"/>
          <w:color w:val="000000"/>
          <w:sz w:val="28"/>
        </w:rPr>
        <w:t xml:space="preserve">
   |тов, выданных из республиканского  |       |             |           |  </w:t>
      </w:r>
      <w:r>
        <w:br/>
      </w:r>
      <w:r>
        <w:rPr>
          <w:rFonts w:ascii="Times New Roman"/>
          <w:b w:val="false"/>
          <w:i w:val="false"/>
          <w:color w:val="000000"/>
          <w:sz w:val="28"/>
        </w:rPr>
        <w:t xml:space="preserve">
   |бюджета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9 |Перед другими кредиторами в        |   7   |             |           | </w:t>
      </w:r>
      <w:r>
        <w:br/>
      </w:r>
      <w:r>
        <w:rPr>
          <w:rFonts w:ascii="Times New Roman"/>
          <w:b w:val="false"/>
          <w:i w:val="false"/>
          <w:color w:val="000000"/>
          <w:sz w:val="28"/>
        </w:rPr>
        <w:t xml:space="preserve">
   |соответствии с законодательными    |       |             |           |  </w:t>
      </w:r>
      <w:r>
        <w:br/>
      </w:r>
      <w:r>
        <w:rPr>
          <w:rFonts w:ascii="Times New Roman"/>
          <w:b w:val="false"/>
          <w:i w:val="false"/>
          <w:color w:val="000000"/>
          <w:sz w:val="28"/>
        </w:rPr>
        <w:t xml:space="preserve">
   |актами РК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|Всего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ff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|Погашено за отчетный период (квартал,|Сумма за-|Изменение по-|Причины| </w:t>
      </w:r>
      <w:r>
        <w:br/>
      </w:r>
      <w:r>
        <w:rPr>
          <w:rFonts w:ascii="Times New Roman"/>
          <w:b w:val="false"/>
          <w:i w:val="false"/>
          <w:color w:val="000000"/>
          <w:sz w:val="28"/>
        </w:rPr>
        <w:t xml:space="preserve">
п/п|       год), в том числе:            |долженно-|казателей за |измене-| </w:t>
      </w:r>
      <w:r>
        <w:br/>
      </w:r>
      <w:r>
        <w:rPr>
          <w:rFonts w:ascii="Times New Roman"/>
          <w:b w:val="false"/>
          <w:i w:val="false"/>
          <w:color w:val="000000"/>
          <w:sz w:val="28"/>
        </w:rPr>
        <w:t xml:space="preserve">
   |-------------------------------------|сти на   |отчетный пе- |ний    | </w:t>
      </w:r>
      <w:r>
        <w:br/>
      </w:r>
      <w:r>
        <w:rPr>
          <w:rFonts w:ascii="Times New Roman"/>
          <w:b w:val="false"/>
          <w:i w:val="false"/>
          <w:color w:val="000000"/>
          <w:sz w:val="28"/>
        </w:rPr>
        <w:t xml:space="preserve">
   |день-|имуще-|взаимо-|перечислено на  |отчетную |риод (квар-  |       | </w:t>
      </w:r>
      <w:r>
        <w:br/>
      </w:r>
      <w:r>
        <w:rPr>
          <w:rFonts w:ascii="Times New Roman"/>
          <w:b w:val="false"/>
          <w:i w:val="false"/>
          <w:color w:val="000000"/>
          <w:sz w:val="28"/>
        </w:rPr>
        <w:t xml:space="preserve">
   |гами |ством |зачета-|депозит нотари- |дату     |тал, год)    |       | </w:t>
      </w:r>
      <w:r>
        <w:br/>
      </w:r>
      <w:r>
        <w:rPr>
          <w:rFonts w:ascii="Times New Roman"/>
          <w:b w:val="false"/>
          <w:i w:val="false"/>
          <w:color w:val="000000"/>
          <w:sz w:val="28"/>
        </w:rPr>
        <w:t xml:space="preserve">
   |     |      |ми     |альной конторы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6  |   7  |   8   |       9        |    10   |     11      |   12  | </w:t>
      </w:r>
      <w:r>
        <w:br/>
      </w:r>
      <w:r>
        <w:rPr>
          <w:rFonts w:ascii="Times New Roman"/>
          <w:b w:val="false"/>
          <w:i w:val="false"/>
          <w:color w:val="000000"/>
          <w:sz w:val="28"/>
        </w:rPr>
        <w:t xml:space="preserve">
   |     |      |       |                |         |(гр.10-гр.5)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      |       |                |         |             |       | </w:t>
      </w:r>
      <w:r>
        <w:br/>
      </w:r>
      <w:r>
        <w:rPr>
          <w:rFonts w:ascii="Times New Roman"/>
          <w:b w:val="false"/>
          <w:i w:val="false"/>
          <w:color w:val="000000"/>
          <w:sz w:val="28"/>
        </w:rPr>
        <w:t xml:space="preserve">
1.1|     |      |       |                |         |             |       |  </w:t>
      </w:r>
      <w:r>
        <w:br/>
      </w:r>
      <w:r>
        <w:rPr>
          <w:rFonts w:ascii="Times New Roman"/>
          <w:b w:val="false"/>
          <w:i w:val="false"/>
          <w:color w:val="000000"/>
          <w:sz w:val="28"/>
        </w:rPr>
        <w:t xml:space="preserve">
1.2|     |      |       |                |         |             |       |  </w:t>
      </w:r>
      <w:r>
        <w:br/>
      </w:r>
      <w:r>
        <w:rPr>
          <w:rFonts w:ascii="Times New Roman"/>
          <w:b w:val="false"/>
          <w:i w:val="false"/>
          <w:color w:val="000000"/>
          <w:sz w:val="28"/>
        </w:rPr>
        <w:t xml:space="preserve">
1.3|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Всего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  </w:t>
      </w:r>
    </w:p>
    <w:bookmarkStart w:name="z108" w:id="6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62"/>
    <w:p>
      <w:pPr>
        <w:spacing w:after="0"/>
        <w:ind w:left="0"/>
        <w:jc w:val="both"/>
      </w:pPr>
      <w:r>
        <w:rPr>
          <w:rFonts w:ascii="Times New Roman"/>
          <w:b w:val="false"/>
          <w:i w:val="false"/>
          <w:color w:val="ff0000"/>
          <w:sz w:val="28"/>
        </w:rPr>
        <w:t xml:space="preserve">         Сноска. Приложение 24 в редакции постановления Правления Агентства РК по регулированию и надзору фин. рынка и фин. организаций от 16 июля 2007 г. N  </w:t>
      </w:r>
      <w:r>
        <w:rPr>
          <w:rFonts w:ascii="Times New Roman"/>
          <w:b w:val="false"/>
          <w:i w:val="false"/>
          <w:color w:val="ff0000"/>
          <w:sz w:val="28"/>
        </w:rPr>
        <w:t xml:space="preserve">205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Форма 10                  </w:t>
      </w:r>
    </w:p>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произведенных ликвидационной комиссией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расходах на ликвидационное производство за отчетный период  </w:t>
      </w:r>
      <w:r>
        <w:br/>
      </w:r>
      <w:r>
        <w:rPr>
          <w:rFonts w:ascii="Times New Roman"/>
          <w:b w:val="false"/>
          <w:i w:val="false"/>
          <w:color w:val="000000"/>
          <w:sz w:val="28"/>
        </w:rPr>
        <w:t xml:space="preserve">
                           (месяц, квартал, год) </w:t>
      </w:r>
    </w:p>
    <w:p>
      <w:pPr>
        <w:spacing w:after="0"/>
        <w:ind w:left="0"/>
        <w:jc w:val="both"/>
      </w:pPr>
      <w:r>
        <w:rPr>
          <w:rFonts w:ascii="Times New Roman"/>
          <w:b w:val="false"/>
          <w:i w:val="false"/>
          <w:color w:val="000000"/>
          <w:sz w:val="28"/>
        </w:rPr>
        <w:t xml:space="preserve">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
        <w:gridCol w:w="3533"/>
        <w:gridCol w:w="3393"/>
        <w:gridCol w:w="2813"/>
        <w:gridCol w:w="2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смете </w:t>
            </w:r>
            <w:r>
              <w:br/>
            </w:r>
            <w:r>
              <w:rPr>
                <w:rFonts w:ascii="Times New Roman"/>
                <w:b w:val="false"/>
                <w:i w:val="false"/>
                <w:color w:val="000000"/>
                <w:sz w:val="20"/>
              </w:rPr>
              <w:t xml:space="preserve">
ликвидационных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утвержденной </w:t>
            </w:r>
            <w:r>
              <w:br/>
            </w:r>
            <w:r>
              <w:rPr>
                <w:rFonts w:ascii="Times New Roman"/>
                <w:b w:val="false"/>
                <w:i w:val="false"/>
                <w:color w:val="000000"/>
                <w:sz w:val="20"/>
              </w:rPr>
              <w:t xml:space="preserve">
комитетом </w:t>
            </w:r>
            <w:r>
              <w:br/>
            </w:r>
            <w:r>
              <w:rPr>
                <w:rFonts w:ascii="Times New Roman"/>
                <w:b w:val="false"/>
                <w:i w:val="false"/>
                <w:color w:val="000000"/>
                <w:sz w:val="20"/>
              </w:rPr>
              <w:t xml:space="preserve">
кредиторов </w:t>
            </w:r>
            <w:r>
              <w:br/>
            </w:r>
            <w:r>
              <w:rPr>
                <w:rFonts w:ascii="Times New Roman"/>
                <w:b w:val="false"/>
                <w:i w:val="false"/>
                <w:color w:val="000000"/>
                <w:sz w:val="20"/>
              </w:rPr>
              <w:t xml:space="preserve">
(согласованной </w:t>
            </w:r>
            <w:r>
              <w:br/>
            </w:r>
            <w:r>
              <w:rPr>
                <w:rFonts w:ascii="Times New Roman"/>
                <w:b w:val="false"/>
                <w:i w:val="false"/>
                <w:color w:val="000000"/>
                <w:sz w:val="20"/>
              </w:rPr>
              <w:t xml:space="preserve">
уполномоченным </w:t>
            </w:r>
            <w:r>
              <w:br/>
            </w:r>
            <w:r>
              <w:rPr>
                <w:rFonts w:ascii="Times New Roman"/>
                <w:b w:val="false"/>
                <w:i w:val="false"/>
                <w:color w:val="000000"/>
                <w:sz w:val="20"/>
              </w:rPr>
              <w:t xml:space="preserve">
органом)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фактически </w:t>
            </w:r>
            <w:r>
              <w:br/>
            </w:r>
            <w:r>
              <w:rPr>
                <w:rFonts w:ascii="Times New Roman"/>
                <w:b w:val="false"/>
                <w:i w:val="false"/>
                <w:color w:val="000000"/>
                <w:sz w:val="20"/>
              </w:rPr>
              <w:t xml:space="preserve">
произведенных </w:t>
            </w:r>
            <w:r>
              <w:br/>
            </w:r>
            <w:r>
              <w:rPr>
                <w:rFonts w:ascii="Times New Roman"/>
                <w:b w:val="false"/>
                <w:i w:val="false"/>
                <w:color w:val="000000"/>
                <w:sz w:val="20"/>
              </w:rPr>
              <w:t xml:space="preserve">
расходов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(графа 4- </w:t>
            </w:r>
            <w:r>
              <w:br/>
            </w:r>
            <w:r>
              <w:rPr>
                <w:rFonts w:ascii="Times New Roman"/>
                <w:b w:val="false"/>
                <w:i w:val="false"/>
                <w:color w:val="000000"/>
                <w:sz w:val="20"/>
              </w:rPr>
              <w:t xml:space="preserve">
графа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персонала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Должностной оклад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w:t>
            </w:r>
            <w:r>
              <w:br/>
            </w:r>
            <w:r>
              <w:rPr>
                <w:rFonts w:ascii="Times New Roman"/>
                <w:b w:val="false"/>
                <w:i w:val="false"/>
                <w:color w:val="000000"/>
                <w:sz w:val="20"/>
              </w:rPr>
              <w:t xml:space="preserve">
пенсионные взносы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бюджет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отчисления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w:t>
            </w:r>
            <w:r>
              <w:br/>
            </w:r>
            <w:r>
              <w:rPr>
                <w:rFonts w:ascii="Times New Roman"/>
                <w:b w:val="false"/>
                <w:i w:val="false"/>
                <w:color w:val="000000"/>
                <w:sz w:val="20"/>
              </w:rPr>
              <w:t xml:space="preserve">
расходы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найму </w:t>
            </w:r>
            <w:r>
              <w:br/>
            </w:r>
            <w:r>
              <w:rPr>
                <w:rFonts w:ascii="Times New Roman"/>
                <w:b w:val="false"/>
                <w:i w:val="false"/>
                <w:color w:val="000000"/>
                <w:sz w:val="20"/>
              </w:rPr>
              <w:t xml:space="preserve">
транспорта для </w:t>
            </w:r>
            <w:r>
              <w:br/>
            </w:r>
            <w:r>
              <w:rPr>
                <w:rFonts w:ascii="Times New Roman"/>
                <w:b w:val="false"/>
                <w:i w:val="false"/>
                <w:color w:val="000000"/>
                <w:sz w:val="20"/>
              </w:rPr>
              <w:t xml:space="preserve">
служебных и </w:t>
            </w:r>
            <w:r>
              <w:br/>
            </w:r>
            <w:r>
              <w:rPr>
                <w:rFonts w:ascii="Times New Roman"/>
                <w:b w:val="false"/>
                <w:i w:val="false"/>
                <w:color w:val="000000"/>
                <w:sz w:val="20"/>
              </w:rPr>
              <w:t xml:space="preserve">
хозяйственных нужд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w:t>
            </w:r>
            <w:r>
              <w:br/>
            </w:r>
            <w:r>
              <w:rPr>
                <w:rFonts w:ascii="Times New Roman"/>
                <w:b w:val="false"/>
                <w:i w:val="false"/>
                <w:color w:val="000000"/>
                <w:sz w:val="20"/>
              </w:rPr>
              <w:t xml:space="preserve">
и сигнализации </w:t>
            </w:r>
            <w:r>
              <w:br/>
            </w:r>
            <w:r>
              <w:rPr>
                <w:rFonts w:ascii="Times New Roman"/>
                <w:b w:val="false"/>
                <w:i w:val="false"/>
                <w:color w:val="000000"/>
                <w:sz w:val="20"/>
              </w:rPr>
              <w:t xml:space="preserve">
зданий и </w:t>
            </w:r>
            <w:r>
              <w:br/>
            </w:r>
            <w:r>
              <w:rPr>
                <w:rFonts w:ascii="Times New Roman"/>
                <w:b w:val="false"/>
                <w:i w:val="false"/>
                <w:color w:val="000000"/>
                <w:sz w:val="20"/>
              </w:rPr>
              <w:t xml:space="preserve">
сооружений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предоставлению </w:t>
            </w:r>
            <w:r>
              <w:br/>
            </w:r>
            <w:r>
              <w:rPr>
                <w:rFonts w:ascii="Times New Roman"/>
                <w:b w:val="false"/>
                <w:i w:val="false"/>
                <w:color w:val="000000"/>
                <w:sz w:val="20"/>
              </w:rPr>
              <w:t xml:space="preserve">
стоянки для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осмотру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услуги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w:t>
            </w:r>
            <w:r>
              <w:br/>
            </w:r>
            <w:r>
              <w:rPr>
                <w:rFonts w:ascii="Times New Roman"/>
                <w:b w:val="false"/>
                <w:i w:val="false"/>
                <w:color w:val="000000"/>
                <w:sz w:val="20"/>
              </w:rPr>
              <w:t xml:space="preserve">
текущему ремонту,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сервисному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(осмотру) </w:t>
            </w:r>
            <w:r>
              <w:br/>
            </w:r>
            <w:r>
              <w:rPr>
                <w:rFonts w:ascii="Times New Roman"/>
                <w:b w:val="false"/>
                <w:i w:val="false"/>
                <w:color w:val="000000"/>
                <w:sz w:val="20"/>
              </w:rPr>
              <w:t xml:space="preserve">
основных средств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недвижимости и </w:t>
            </w:r>
            <w:r>
              <w:br/>
            </w:r>
            <w:r>
              <w:rPr>
                <w:rFonts w:ascii="Times New Roman"/>
                <w:b w:val="false"/>
                <w:i w:val="false"/>
                <w:color w:val="000000"/>
                <w:sz w:val="20"/>
              </w:rPr>
              <w:t xml:space="preserve">
соответствующей </w:t>
            </w:r>
            <w:r>
              <w:br/>
            </w:r>
            <w:r>
              <w:rPr>
                <w:rFonts w:ascii="Times New Roman"/>
                <w:b w:val="false"/>
                <w:i w:val="false"/>
                <w:color w:val="000000"/>
                <w:sz w:val="20"/>
              </w:rPr>
              <w:t xml:space="preserve">
документации в </w:t>
            </w:r>
            <w:r>
              <w:br/>
            </w:r>
            <w:r>
              <w:rPr>
                <w:rFonts w:ascii="Times New Roman"/>
                <w:b w:val="false"/>
                <w:i w:val="false"/>
                <w:color w:val="000000"/>
                <w:sz w:val="20"/>
              </w:rPr>
              <w:t xml:space="preserve">
регистрирующих </w:t>
            </w:r>
            <w:r>
              <w:br/>
            </w:r>
            <w:r>
              <w:rPr>
                <w:rFonts w:ascii="Times New Roman"/>
                <w:b w:val="false"/>
                <w:i w:val="false"/>
                <w:color w:val="000000"/>
                <w:sz w:val="20"/>
              </w:rPr>
              <w:t xml:space="preserve">
органах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оценке </w:t>
            </w:r>
            <w:r>
              <w:br/>
            </w:r>
            <w:r>
              <w:rPr>
                <w:rFonts w:ascii="Times New Roman"/>
                <w:b w:val="false"/>
                <w:i w:val="false"/>
                <w:color w:val="000000"/>
                <w:sz w:val="20"/>
              </w:rPr>
              <w:t xml:space="preserve">
имущества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публикации в </w:t>
            </w:r>
            <w:r>
              <w:br/>
            </w:r>
            <w:r>
              <w:rPr>
                <w:rFonts w:ascii="Times New Roman"/>
                <w:b w:val="false"/>
                <w:i w:val="false"/>
                <w:color w:val="000000"/>
                <w:sz w:val="20"/>
              </w:rPr>
              <w:t xml:space="preserve">
средствах массовой </w:t>
            </w:r>
            <w:r>
              <w:br/>
            </w:r>
            <w:r>
              <w:rPr>
                <w:rFonts w:ascii="Times New Roman"/>
                <w:b w:val="false"/>
                <w:i w:val="false"/>
                <w:color w:val="000000"/>
                <w:sz w:val="20"/>
              </w:rPr>
              <w:t xml:space="preserve">
информации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отопительной </w:t>
            </w:r>
            <w:r>
              <w:br/>
            </w:r>
            <w:r>
              <w:rPr>
                <w:rFonts w:ascii="Times New Roman"/>
                <w:b w:val="false"/>
                <w:i w:val="false"/>
                <w:color w:val="000000"/>
                <w:sz w:val="20"/>
              </w:rPr>
              <w:t xml:space="preserve">
системы к запуску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Сантехнические </w:t>
            </w:r>
            <w:r>
              <w:br/>
            </w:r>
            <w:r>
              <w:rPr>
                <w:rFonts w:ascii="Times New Roman"/>
                <w:b w:val="false"/>
                <w:i w:val="false"/>
                <w:color w:val="000000"/>
                <w:sz w:val="20"/>
              </w:rPr>
              <w:t xml:space="preserve">
работы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хранению имущества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пошлины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нотариальному </w:t>
            </w:r>
            <w:r>
              <w:br/>
            </w:r>
            <w:r>
              <w:rPr>
                <w:rFonts w:ascii="Times New Roman"/>
                <w:b w:val="false"/>
                <w:i w:val="false"/>
                <w:color w:val="000000"/>
                <w:sz w:val="20"/>
              </w:rPr>
              <w:t xml:space="preserve">
удостоверению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транспортировке,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разгрузке </w:t>
            </w:r>
            <w:r>
              <w:br/>
            </w:r>
            <w:r>
              <w:rPr>
                <w:rFonts w:ascii="Times New Roman"/>
                <w:b w:val="false"/>
                <w:i w:val="false"/>
                <w:color w:val="000000"/>
                <w:sz w:val="20"/>
              </w:rPr>
              <w:t xml:space="preserve">
имущества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w:t>
            </w:r>
            <w:r>
              <w:br/>
            </w:r>
            <w:r>
              <w:rPr>
                <w:rFonts w:ascii="Times New Roman"/>
                <w:b w:val="false"/>
                <w:i w:val="false"/>
                <w:color w:val="000000"/>
                <w:sz w:val="20"/>
              </w:rPr>
              <w:t xml:space="preserve">
изготовлению и </w:t>
            </w:r>
            <w:r>
              <w:br/>
            </w:r>
            <w:r>
              <w:rPr>
                <w:rFonts w:ascii="Times New Roman"/>
                <w:b w:val="false"/>
                <w:i w:val="false"/>
                <w:color w:val="000000"/>
                <w:sz w:val="20"/>
              </w:rPr>
              <w:t xml:space="preserve">
установке решеток </w:t>
            </w:r>
            <w:r>
              <w:br/>
            </w:r>
            <w:r>
              <w:rPr>
                <w:rFonts w:ascii="Times New Roman"/>
                <w:b w:val="false"/>
                <w:i w:val="false"/>
                <w:color w:val="000000"/>
                <w:sz w:val="20"/>
              </w:rPr>
              <w:t xml:space="preserve">
на окна, дверей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аукционов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инкассации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экспертизы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проведению аудита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переводу </w:t>
            </w:r>
            <w:r>
              <w:br/>
            </w:r>
            <w:r>
              <w:rPr>
                <w:rFonts w:ascii="Times New Roman"/>
                <w:b w:val="false"/>
                <w:i w:val="false"/>
                <w:color w:val="000000"/>
                <w:sz w:val="20"/>
              </w:rPr>
              <w:t xml:space="preserve">
документов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смена </w:t>
            </w:r>
            <w:r>
              <w:br/>
            </w:r>
            <w:r>
              <w:rPr>
                <w:rFonts w:ascii="Times New Roman"/>
                <w:b w:val="false"/>
                <w:i w:val="false"/>
                <w:color w:val="000000"/>
                <w:sz w:val="20"/>
              </w:rPr>
              <w:t xml:space="preserve">
или перенос </w:t>
            </w:r>
            <w:r>
              <w:br/>
            </w:r>
            <w:r>
              <w:rPr>
                <w:rFonts w:ascii="Times New Roman"/>
                <w:b w:val="false"/>
                <w:i w:val="false"/>
                <w:color w:val="000000"/>
                <w:sz w:val="20"/>
              </w:rPr>
              <w:t xml:space="preserve">
телефонных номеров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регистратора </w:t>
            </w:r>
            <w:r>
              <w:br/>
            </w:r>
            <w:r>
              <w:rPr>
                <w:rFonts w:ascii="Times New Roman"/>
                <w:b w:val="false"/>
                <w:i w:val="false"/>
                <w:color w:val="000000"/>
                <w:sz w:val="20"/>
              </w:rPr>
              <w:t xml:space="preserve">
для поддержания </w:t>
            </w:r>
            <w:r>
              <w:br/>
            </w:r>
            <w:r>
              <w:rPr>
                <w:rFonts w:ascii="Times New Roman"/>
                <w:b w:val="false"/>
                <w:i w:val="false"/>
                <w:color w:val="000000"/>
                <w:sz w:val="20"/>
              </w:rPr>
              <w:t xml:space="preserve">
реестра акционеров </w:t>
            </w:r>
            <w:r>
              <w:br/>
            </w:r>
            <w:r>
              <w:rPr>
                <w:rFonts w:ascii="Times New Roman"/>
                <w:b w:val="false"/>
                <w:i w:val="false"/>
                <w:color w:val="000000"/>
                <w:sz w:val="20"/>
              </w:rPr>
              <w:t xml:space="preserve">
в актуальном </w:t>
            </w:r>
            <w:r>
              <w:br/>
            </w:r>
            <w:r>
              <w:rPr>
                <w:rFonts w:ascii="Times New Roman"/>
                <w:b w:val="false"/>
                <w:i w:val="false"/>
                <w:color w:val="000000"/>
                <w:sz w:val="20"/>
              </w:rPr>
              <w:t xml:space="preserve">
состоянии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научно-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документов и </w:t>
            </w:r>
            <w:r>
              <w:br/>
            </w:r>
            <w:r>
              <w:rPr>
                <w:rFonts w:ascii="Times New Roman"/>
                <w:b w:val="false"/>
                <w:i w:val="false"/>
                <w:color w:val="000000"/>
                <w:sz w:val="20"/>
              </w:rPr>
              <w:t xml:space="preserve">
сдаче их в архив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сбора за </w:t>
            </w:r>
            <w:r>
              <w:br/>
            </w:r>
            <w:r>
              <w:rPr>
                <w:rFonts w:ascii="Times New Roman"/>
                <w:b w:val="false"/>
                <w:i w:val="false"/>
                <w:color w:val="000000"/>
                <w:sz w:val="20"/>
              </w:rPr>
              <w:t xml:space="preserve">
регистрацию </w:t>
            </w:r>
            <w:r>
              <w:br/>
            </w:r>
            <w:r>
              <w:rPr>
                <w:rFonts w:ascii="Times New Roman"/>
                <w:b w:val="false"/>
                <w:i w:val="false"/>
                <w:color w:val="000000"/>
                <w:sz w:val="20"/>
              </w:rPr>
              <w:t xml:space="preserve">
ликвидации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приобретению </w:t>
            </w:r>
            <w:r>
              <w:br/>
            </w:r>
            <w:r>
              <w:rPr>
                <w:rFonts w:ascii="Times New Roman"/>
                <w:b w:val="false"/>
                <w:i w:val="false"/>
                <w:color w:val="000000"/>
                <w:sz w:val="20"/>
              </w:rPr>
              <w:t xml:space="preserve">
товарно-материаль- </w:t>
            </w:r>
            <w:r>
              <w:br/>
            </w:r>
            <w:r>
              <w:rPr>
                <w:rFonts w:ascii="Times New Roman"/>
                <w:b w:val="false"/>
                <w:i w:val="false"/>
                <w:color w:val="000000"/>
                <w:sz w:val="20"/>
              </w:rPr>
              <w:t xml:space="preserve">
ных ценностей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содержания </w:t>
            </w:r>
            <w:r>
              <w:br/>
            </w:r>
            <w:r>
              <w:rPr>
                <w:rFonts w:ascii="Times New Roman"/>
                <w:b w:val="false"/>
                <w:i w:val="false"/>
                <w:color w:val="000000"/>
                <w:sz w:val="20"/>
              </w:rPr>
              <w:t xml:space="preserve">
офисного </w:t>
            </w:r>
            <w:r>
              <w:br/>
            </w:r>
            <w:r>
              <w:rPr>
                <w:rFonts w:ascii="Times New Roman"/>
                <w:b w:val="false"/>
                <w:i w:val="false"/>
                <w:color w:val="000000"/>
                <w:sz w:val="20"/>
              </w:rPr>
              <w:t xml:space="preserve">
оборудования в </w:t>
            </w:r>
            <w:r>
              <w:br/>
            </w:r>
            <w:r>
              <w:rPr>
                <w:rFonts w:ascii="Times New Roman"/>
                <w:b w:val="false"/>
                <w:i w:val="false"/>
                <w:color w:val="000000"/>
                <w:sz w:val="20"/>
              </w:rPr>
              <w:t xml:space="preserve">
рабочем состоянии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содержания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содержания </w:t>
            </w:r>
            <w:r>
              <w:br/>
            </w:r>
            <w:r>
              <w:rPr>
                <w:rFonts w:ascii="Times New Roman"/>
                <w:b w:val="false"/>
                <w:i w:val="false"/>
                <w:color w:val="000000"/>
                <w:sz w:val="20"/>
              </w:rPr>
              <w:t xml:space="preserve">
помещений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бумажной и </w:t>
            </w:r>
            <w:r>
              <w:br/>
            </w:r>
            <w:r>
              <w:rPr>
                <w:rFonts w:ascii="Times New Roman"/>
                <w:b w:val="false"/>
                <w:i w:val="false"/>
                <w:color w:val="000000"/>
                <w:sz w:val="20"/>
              </w:rPr>
              <w:t xml:space="preserve">
бланочной </w:t>
            </w:r>
            <w:r>
              <w:br/>
            </w:r>
            <w:r>
              <w:rPr>
                <w:rFonts w:ascii="Times New Roman"/>
                <w:b w:val="false"/>
                <w:i w:val="false"/>
                <w:color w:val="000000"/>
                <w:sz w:val="20"/>
              </w:rPr>
              <w:t xml:space="preserve">
продукции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канцелярских </w:t>
            </w:r>
            <w:r>
              <w:br/>
            </w:r>
            <w:r>
              <w:rPr>
                <w:rFonts w:ascii="Times New Roman"/>
                <w:b w:val="false"/>
                <w:i w:val="false"/>
                <w:color w:val="000000"/>
                <w:sz w:val="20"/>
              </w:rPr>
              <w:t xml:space="preserve">
товаров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горюче-смазочных </w:t>
            </w:r>
            <w:r>
              <w:br/>
            </w:r>
            <w:r>
              <w:rPr>
                <w:rFonts w:ascii="Times New Roman"/>
                <w:b w:val="false"/>
                <w:i w:val="false"/>
                <w:color w:val="000000"/>
                <w:sz w:val="20"/>
              </w:rPr>
              <w:t xml:space="preserve">
материалов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(год)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111" w:id="63"/>
    <w:p>
      <w:pPr>
        <w:spacing w:after="0"/>
        <w:ind w:left="0"/>
        <w:jc w:val="both"/>
      </w:pPr>
      <w:r>
        <w:rPr>
          <w:rFonts w:ascii="Times New Roman"/>
          <w:b w:val="false"/>
          <w:i w:val="false"/>
          <w:color w:val="000000"/>
          <w:sz w:val="28"/>
        </w:rPr>
        <w:t xml:space="preserve">
                                                Приложение N 25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63"/>
    <w:p>
      <w:pPr>
        <w:spacing w:after="0"/>
        <w:ind w:left="0"/>
        <w:jc w:val="both"/>
      </w:pPr>
      <w:r>
        <w:rPr>
          <w:rFonts w:ascii="Times New Roman"/>
          <w:b w:val="false"/>
          <w:i w:val="false"/>
          <w:color w:val="000000"/>
          <w:sz w:val="28"/>
        </w:rPr>
        <w:t xml:space="preserve">                                                  Форма N 7-1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возбужденных уголовных делах в отношении  </w:t>
      </w:r>
      <w:r>
        <w:br/>
      </w:r>
      <w:r>
        <w:rPr>
          <w:rFonts w:ascii="Times New Roman"/>
          <w:b w:val="false"/>
          <w:i w:val="false"/>
          <w:color w:val="000000"/>
          <w:sz w:val="28"/>
        </w:rPr>
        <w:t>
</w:t>
      </w:r>
      <w:r>
        <w:rPr>
          <w:rFonts w:ascii="Times New Roman"/>
          <w:b/>
          <w:i w:val="false"/>
          <w:color w:val="000000"/>
          <w:sz w:val="28"/>
        </w:rPr>
        <w:t xml:space="preserve">    руководящих работников, должников _______________________________ и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руководящих работников ликвидационной комиссии </w:t>
      </w:r>
      <w:r>
        <w:br/>
      </w:r>
      <w:r>
        <w:rPr>
          <w:rFonts w:ascii="Times New Roman"/>
          <w:b w:val="false"/>
          <w:i w:val="false"/>
          <w:color w:val="000000"/>
          <w:sz w:val="28"/>
        </w:rPr>
        <w:t>
</w:t>
      </w:r>
      <w:r>
        <w:rPr>
          <w:rFonts w:ascii="Times New Roman"/>
          <w:b/>
          <w:i w:val="false"/>
          <w:color w:val="000000"/>
          <w:sz w:val="28"/>
        </w:rPr>
        <w:t xml:space="preserve">              по состоянию на "____"___________ 200__ года </w:t>
      </w:r>
      <w:r>
        <w:br/>
      </w:r>
      <w:r>
        <w:rPr>
          <w:rFonts w:ascii="Times New Roman"/>
          <w:b w:val="false"/>
          <w:i w:val="false"/>
          <w:color w:val="000000"/>
          <w:sz w:val="28"/>
        </w:rPr>
        <w:t>
</w:t>
      </w:r>
      <w:r>
        <w:rPr>
          <w:rFonts w:ascii="Times New Roman"/>
          <w:b/>
          <w:i w:val="false"/>
          <w:color w:val="000000"/>
          <w:sz w:val="28"/>
        </w:rPr>
        <w:t xml:space="preserve">                                 (отчетная дата)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|Ф.И.О |Сумма нане-|Характер|Дата воз-|Наименование|Результаты |Приме-|  </w:t>
      </w:r>
      <w:r>
        <w:br/>
      </w:r>
      <w:r>
        <w:rPr>
          <w:rFonts w:ascii="Times New Roman"/>
          <w:b w:val="false"/>
          <w:i w:val="false"/>
          <w:color w:val="000000"/>
          <w:sz w:val="28"/>
        </w:rPr>
        <w:t xml:space="preserve">
п/п|      |сенного    |ущерба  |буждения |органа, воз-|рассмотре- |чание | </w:t>
      </w:r>
      <w:r>
        <w:br/>
      </w:r>
      <w:r>
        <w:rPr>
          <w:rFonts w:ascii="Times New Roman"/>
          <w:b w:val="false"/>
          <w:i w:val="false"/>
          <w:color w:val="000000"/>
          <w:sz w:val="28"/>
        </w:rPr>
        <w:t xml:space="preserve">
   |      |ущерба     |        |уголовно-|будившего   |ния уголов-|      | </w:t>
      </w:r>
      <w:r>
        <w:br/>
      </w:r>
      <w:r>
        <w:rPr>
          <w:rFonts w:ascii="Times New Roman"/>
          <w:b w:val="false"/>
          <w:i w:val="false"/>
          <w:color w:val="000000"/>
          <w:sz w:val="28"/>
        </w:rPr>
        <w:t xml:space="preserve">
   |      |(тыс.тенге)|        |го дела, |уголовное   |ного дела  |      |  </w:t>
      </w:r>
      <w:r>
        <w:br/>
      </w:r>
      <w:r>
        <w:rPr>
          <w:rFonts w:ascii="Times New Roman"/>
          <w:b w:val="false"/>
          <w:i w:val="false"/>
          <w:color w:val="000000"/>
          <w:sz w:val="28"/>
        </w:rPr>
        <w:t xml:space="preserve">
   |      |           |        |номер    |дело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   8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Примечание: данные о взыскании задолжности с руководящих работников и  </w:t>
      </w:r>
      <w:r>
        <w:br/>
      </w:r>
      <w:r>
        <w:rPr>
          <w:rFonts w:ascii="Times New Roman"/>
          <w:b w:val="false"/>
          <w:i w:val="false"/>
          <w:color w:val="000000"/>
          <w:sz w:val="28"/>
        </w:rPr>
        <w:t xml:space="preserve">
должников страховой (перестраховочной) организации, руководящих работников  </w:t>
      </w:r>
      <w:r>
        <w:br/>
      </w:r>
      <w:r>
        <w:rPr>
          <w:rFonts w:ascii="Times New Roman"/>
          <w:b w:val="false"/>
          <w:i w:val="false"/>
          <w:color w:val="000000"/>
          <w:sz w:val="28"/>
        </w:rPr>
        <w:t xml:space="preserve">
ликвидационной комиссии в гражданском порядке необходимо отражать в форме  </w:t>
      </w:r>
      <w:r>
        <w:br/>
      </w:r>
      <w:r>
        <w:rPr>
          <w:rFonts w:ascii="Times New Roman"/>
          <w:b w:val="false"/>
          <w:i w:val="false"/>
          <w:color w:val="000000"/>
          <w:sz w:val="28"/>
        </w:rPr>
        <w:t xml:space="preserve">
N 9 (приложение N 16 к Правилам)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p>
    <w:bookmarkStart w:name="z114" w:id="64"/>
    <w:p>
      <w:pPr>
        <w:spacing w:after="0"/>
        <w:ind w:left="0"/>
        <w:jc w:val="both"/>
      </w:pPr>
      <w:r>
        <w:rPr>
          <w:rFonts w:ascii="Times New Roman"/>
          <w:b w:val="false"/>
          <w:i w:val="false"/>
          <w:color w:val="000000"/>
          <w:sz w:val="28"/>
        </w:rPr>
        <w:t xml:space="preserve">
                                                Приложение N 26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64"/>
    <w:p>
      <w:pPr>
        <w:spacing w:after="0"/>
        <w:ind w:left="0"/>
        <w:jc w:val="both"/>
      </w:pPr>
      <w:r>
        <w:rPr>
          <w:rFonts w:ascii="Times New Roman"/>
          <w:b w:val="false"/>
          <w:i w:val="false"/>
          <w:color w:val="000000"/>
          <w:sz w:val="28"/>
        </w:rPr>
        <w:t xml:space="preserve">                                                  Форма N 11 </w:t>
      </w:r>
    </w:p>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численности работников ликвидационной комиссии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|Наименова- |Наименование|Дата утверж-|Количе-|Размер заработ-|Фонд   | </w:t>
      </w:r>
      <w:r>
        <w:br/>
      </w:r>
      <w:r>
        <w:rPr>
          <w:rFonts w:ascii="Times New Roman"/>
          <w:b w:val="false"/>
          <w:i w:val="false"/>
          <w:color w:val="000000"/>
          <w:sz w:val="28"/>
        </w:rPr>
        <w:t xml:space="preserve">
п/п|ние должно-|филиала,    |дения (пере-|ство   |ной платы сог- |оплаты | </w:t>
      </w:r>
      <w:r>
        <w:br/>
      </w:r>
      <w:r>
        <w:rPr>
          <w:rFonts w:ascii="Times New Roman"/>
          <w:b w:val="false"/>
          <w:i w:val="false"/>
          <w:color w:val="000000"/>
          <w:sz w:val="28"/>
        </w:rPr>
        <w:t xml:space="preserve">
   |сти        |представи-  |утверждения)|штатных|ласно штатному |труда, | </w:t>
      </w:r>
      <w:r>
        <w:br/>
      </w:r>
      <w:r>
        <w:rPr>
          <w:rFonts w:ascii="Times New Roman"/>
          <w:b w:val="false"/>
          <w:i w:val="false"/>
          <w:color w:val="000000"/>
          <w:sz w:val="28"/>
        </w:rPr>
        <w:t xml:space="preserve">
   |           |тельства    |штатного    |единиц |расписанию,    |тыс.   |  </w:t>
      </w:r>
      <w:r>
        <w:br/>
      </w:r>
      <w:r>
        <w:rPr>
          <w:rFonts w:ascii="Times New Roman"/>
          <w:b w:val="false"/>
          <w:i w:val="false"/>
          <w:color w:val="000000"/>
          <w:sz w:val="28"/>
        </w:rPr>
        <w:t xml:space="preserve">
   |           |(город, об- |расписания  |       |тыс. тенге     |тенге  | </w:t>
      </w:r>
      <w:r>
        <w:br/>
      </w:r>
      <w:r>
        <w:rPr>
          <w:rFonts w:ascii="Times New Roman"/>
          <w:b w:val="false"/>
          <w:i w:val="false"/>
          <w:color w:val="000000"/>
          <w:sz w:val="28"/>
        </w:rPr>
        <w:t xml:space="preserve">
   |           |ласть)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 Головная  |     X      |            |       |               |       | </w:t>
      </w:r>
      <w:r>
        <w:br/>
      </w:r>
      <w:r>
        <w:rPr>
          <w:rFonts w:ascii="Times New Roman"/>
          <w:b w:val="false"/>
          <w:i w:val="false"/>
          <w:color w:val="000000"/>
          <w:sz w:val="28"/>
        </w:rPr>
        <w:t xml:space="preserve">
   |организация|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X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X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II|Филиалы,   |            |            |       |               |       | </w:t>
      </w:r>
      <w:r>
        <w:br/>
      </w:r>
      <w:r>
        <w:rPr>
          <w:rFonts w:ascii="Times New Roman"/>
          <w:b w:val="false"/>
          <w:i w:val="false"/>
          <w:color w:val="000000"/>
          <w:sz w:val="28"/>
        </w:rPr>
        <w:t xml:space="preserve">
   |представи- |            |            |       |               |       | </w:t>
      </w:r>
      <w:r>
        <w:br/>
      </w:r>
      <w:r>
        <w:rPr>
          <w:rFonts w:ascii="Times New Roman"/>
          <w:b w:val="false"/>
          <w:i w:val="false"/>
          <w:color w:val="000000"/>
          <w:sz w:val="28"/>
        </w:rPr>
        <w:t xml:space="preserve">
   |тельства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за   |            |            |       |               |       | </w:t>
      </w:r>
      <w:r>
        <w:br/>
      </w:r>
      <w:r>
        <w:rPr>
          <w:rFonts w:ascii="Times New Roman"/>
          <w:b w:val="false"/>
          <w:i w:val="false"/>
          <w:color w:val="000000"/>
          <w:sz w:val="28"/>
        </w:rPr>
        <w:t xml:space="preserve">
   |год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xml:space="preserve">    Примечание: информация отражается последовательно, по мере  </w:t>
      </w:r>
      <w:r>
        <w:br/>
      </w:r>
      <w:r>
        <w:rPr>
          <w:rFonts w:ascii="Times New Roman"/>
          <w:b w:val="false"/>
          <w:i w:val="false"/>
          <w:color w:val="000000"/>
          <w:sz w:val="28"/>
        </w:rPr>
        <w:t xml:space="preserve">
переутверждения штатного расписания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p>
    <w:bookmarkStart w:name="z117" w:id="65"/>
    <w:p>
      <w:pPr>
        <w:spacing w:after="0"/>
        <w:ind w:left="0"/>
        <w:jc w:val="both"/>
      </w:pPr>
      <w:r>
        <w:rPr>
          <w:rFonts w:ascii="Times New Roman"/>
          <w:b w:val="false"/>
          <w:i w:val="false"/>
          <w:color w:val="000000"/>
          <w:sz w:val="28"/>
        </w:rPr>
        <w:t xml:space="preserve">
                                                Приложение N 27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p>
    <w:bookmarkEnd w:id="65"/>
    <w:p>
      <w:pPr>
        <w:spacing w:after="0"/>
        <w:ind w:left="0"/>
        <w:jc w:val="both"/>
      </w:pPr>
      <w:r>
        <w:rPr>
          <w:rFonts w:ascii="Times New Roman"/>
          <w:b w:val="false"/>
          <w:i w:val="false"/>
          <w:color w:val="000000"/>
          <w:sz w:val="28"/>
        </w:rPr>
        <w:t xml:space="preserve">                                                  Форма N 12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численности привлеченных работников ликвидационной комиссии  </w:t>
      </w:r>
      <w:r>
        <w:br/>
      </w:r>
      <w:r>
        <w:rPr>
          <w:rFonts w:ascii="Times New Roman"/>
          <w:b w:val="false"/>
          <w:i w:val="false"/>
          <w:color w:val="000000"/>
          <w:sz w:val="28"/>
        </w:rPr>
        <w:t>
</w:t>
      </w:r>
      <w:r>
        <w:rPr>
          <w:rFonts w:ascii="Times New Roman"/>
          <w:b/>
          <w:i w:val="false"/>
          <w:color w:val="000000"/>
          <w:sz w:val="28"/>
        </w:rPr>
        <w:t xml:space="preserve">                       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|Наименова- |Наименование|Номер и да- |Размер заработ-|Фонд   | </w:t>
      </w:r>
      <w:r>
        <w:br/>
      </w:r>
      <w:r>
        <w:rPr>
          <w:rFonts w:ascii="Times New Roman"/>
          <w:b w:val="false"/>
          <w:i w:val="false"/>
          <w:color w:val="000000"/>
          <w:sz w:val="28"/>
        </w:rPr>
        <w:t xml:space="preserve">
п/п|ние должно-|филиала,    |та договора |ной платы по   |оплаты | </w:t>
      </w:r>
      <w:r>
        <w:br/>
      </w:r>
      <w:r>
        <w:rPr>
          <w:rFonts w:ascii="Times New Roman"/>
          <w:b w:val="false"/>
          <w:i w:val="false"/>
          <w:color w:val="000000"/>
          <w:sz w:val="28"/>
        </w:rPr>
        <w:t xml:space="preserve">
   |сти привле-|представи-  |(контракта) |договору       |труда, | </w:t>
      </w:r>
      <w:r>
        <w:br/>
      </w:r>
      <w:r>
        <w:rPr>
          <w:rFonts w:ascii="Times New Roman"/>
          <w:b w:val="false"/>
          <w:i w:val="false"/>
          <w:color w:val="000000"/>
          <w:sz w:val="28"/>
        </w:rPr>
        <w:t xml:space="preserve">
   |ченного    |тельства    |о найме     |(контракту)    |тыс.   |          </w:t>
      </w:r>
      <w:r>
        <w:br/>
      </w:r>
      <w:r>
        <w:rPr>
          <w:rFonts w:ascii="Times New Roman"/>
          <w:b w:val="false"/>
          <w:i w:val="false"/>
          <w:color w:val="000000"/>
          <w:sz w:val="28"/>
        </w:rPr>
        <w:t xml:space="preserve">
   |работника  |(город, об- |            |тыс. тенге     |тенге  | </w:t>
      </w:r>
      <w:r>
        <w:br/>
      </w:r>
      <w:r>
        <w:rPr>
          <w:rFonts w:ascii="Times New Roman"/>
          <w:b w:val="false"/>
          <w:i w:val="false"/>
          <w:color w:val="000000"/>
          <w:sz w:val="28"/>
        </w:rPr>
        <w:t xml:space="preserve">
   |           |ласть)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I | Головная  |     X      |            |               |       | </w:t>
      </w:r>
      <w:r>
        <w:br/>
      </w:r>
      <w:r>
        <w:rPr>
          <w:rFonts w:ascii="Times New Roman"/>
          <w:b w:val="false"/>
          <w:i w:val="false"/>
          <w:color w:val="000000"/>
          <w:sz w:val="28"/>
        </w:rPr>
        <w:t xml:space="preserve">
   |организация|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X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X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II|Филиалы,   |            |            |               |       | </w:t>
      </w:r>
      <w:r>
        <w:br/>
      </w:r>
      <w:r>
        <w:rPr>
          <w:rFonts w:ascii="Times New Roman"/>
          <w:b w:val="false"/>
          <w:i w:val="false"/>
          <w:color w:val="000000"/>
          <w:sz w:val="28"/>
        </w:rPr>
        <w:t xml:space="preserve">
   |представи- |            |            |               |       | </w:t>
      </w:r>
      <w:r>
        <w:br/>
      </w:r>
      <w:r>
        <w:rPr>
          <w:rFonts w:ascii="Times New Roman"/>
          <w:b w:val="false"/>
          <w:i w:val="false"/>
          <w:color w:val="000000"/>
          <w:sz w:val="28"/>
        </w:rPr>
        <w:t xml:space="preserve">
   |тельства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|Всего за   |            |            |               |       | </w:t>
      </w:r>
      <w:r>
        <w:br/>
      </w:r>
      <w:r>
        <w:rPr>
          <w:rFonts w:ascii="Times New Roman"/>
          <w:b w:val="false"/>
          <w:i w:val="false"/>
          <w:color w:val="000000"/>
          <w:sz w:val="28"/>
        </w:rPr>
        <w:t xml:space="preserve">
   |год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xml:space="preserve">  Председатель ликвидационной комиссии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Исполнитель                           ________________      ___________   </w:t>
      </w:r>
      <w:r>
        <w:br/>
      </w:r>
      <w:r>
        <w:rPr>
          <w:rFonts w:ascii="Times New Roman"/>
          <w:b w:val="false"/>
          <w:i w:val="false"/>
          <w:color w:val="000000"/>
          <w:sz w:val="28"/>
        </w:rPr>
        <w:t xml:space="preserve">
  телефон                                   (Ф.И.О.)           (Подпись)   </w:t>
      </w:r>
      <w:r>
        <w:br/>
      </w:r>
      <w:r>
        <w:rPr>
          <w:rFonts w:ascii="Times New Roman"/>
          <w:b w:val="false"/>
          <w:i w:val="false"/>
          <w:color w:val="000000"/>
          <w:sz w:val="28"/>
        </w:rPr>
        <w:t xml:space="preserve">
_________________________________________________________________________   </w:t>
      </w:r>
    </w:p>
    <w:bookmarkStart w:name="z120" w:id="66"/>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иных отчетов, ликвидационного баланса               </w:t>
      </w:r>
      <w:r>
        <w:br/>
      </w:r>
      <w:r>
        <w:rPr>
          <w:rFonts w:ascii="Times New Roman"/>
          <w:b w:val="false"/>
          <w:i w:val="false"/>
          <w:color w:val="000000"/>
          <w:sz w:val="28"/>
        </w:rPr>
        <w:t xml:space="preserve">
ликвидируемых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p>
    <w:bookmarkEnd w:id="66"/>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Приложение 28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ff0000"/>
          <w:sz w:val="28"/>
        </w:rPr>
        <w:t xml:space="preserve">N 39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"Согласовано"                                            "Утверждаю" </w:t>
      </w:r>
    </w:p>
    <w:p>
      <w:pPr>
        <w:spacing w:after="0"/>
        <w:ind w:left="0"/>
        <w:jc w:val="both"/>
      </w:pPr>
      <w:r>
        <w:rPr>
          <w:rFonts w:ascii="Times New Roman"/>
          <w:b w:val="false"/>
          <w:i w:val="false"/>
          <w:color w:val="000000"/>
          <w:sz w:val="28"/>
        </w:rPr>
        <w:t xml:space="preserve">____________________                               _____________________ </w:t>
      </w:r>
      <w:r>
        <w:br/>
      </w:r>
      <w:r>
        <w:rPr>
          <w:rFonts w:ascii="Times New Roman"/>
          <w:b w:val="false"/>
          <w:i w:val="false"/>
          <w:color w:val="000000"/>
          <w:sz w:val="28"/>
        </w:rPr>
        <w:t xml:space="preserve">
____________________                               _____________________ </w:t>
      </w:r>
      <w:r>
        <w:br/>
      </w:r>
      <w:r>
        <w:rPr>
          <w:rFonts w:ascii="Times New Roman"/>
          <w:b w:val="false"/>
          <w:i w:val="false"/>
          <w:color w:val="000000"/>
          <w:sz w:val="28"/>
        </w:rPr>
        <w:t xml:space="preserve">
"__" _____ 20__года                                "___" _______20__года </w:t>
      </w:r>
      <w:r>
        <w:br/>
      </w:r>
      <w:r>
        <w:rPr>
          <w:rFonts w:ascii="Times New Roman"/>
          <w:b w:val="false"/>
          <w:i w:val="false"/>
          <w:color w:val="000000"/>
          <w:sz w:val="28"/>
        </w:rPr>
        <w:t xml:space="preserve">
N ____                                      </w:t>
      </w:r>
    </w:p>
    <w:p>
      <w:pPr>
        <w:spacing w:after="0"/>
        <w:ind w:left="0"/>
        <w:jc w:val="both"/>
      </w:pPr>
      <w:r>
        <w:rPr>
          <w:rFonts w:ascii="Times New Roman"/>
          <w:b/>
          <w:i w:val="false"/>
          <w:color w:val="000000"/>
          <w:sz w:val="28"/>
        </w:rPr>
        <w:t xml:space="preserve">                         Ликвидационный баланс </w:t>
      </w:r>
      <w:r>
        <w:br/>
      </w:r>
      <w:r>
        <w:rPr>
          <w:rFonts w:ascii="Times New Roman"/>
          <w:b w:val="false"/>
          <w:i w:val="false"/>
          <w:color w:val="000000"/>
          <w:sz w:val="28"/>
        </w:rPr>
        <w:t>
</w:t>
      </w:r>
      <w:r>
        <w:rPr>
          <w:rFonts w:ascii="Times New Roman"/>
          <w:b/>
          <w:i w:val="false"/>
          <w:color w:val="000000"/>
          <w:sz w:val="28"/>
        </w:rPr>
        <w:t xml:space="preserve">                   (полное наименование страховой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w:t>
      </w:r>
    </w:p>
    <w:p>
      <w:pPr>
        <w:spacing w:after="0"/>
        <w:ind w:left="0"/>
        <w:jc w:val="both"/>
      </w:pPr>
      <w:r>
        <w:rPr>
          <w:rFonts w:ascii="Times New Roman"/>
          <w:b/>
          <w:i w:val="false"/>
          <w:color w:val="000000"/>
          <w:sz w:val="28"/>
        </w:rPr>
        <w:t xml:space="preserve">               по состоянию на ____________20___года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Код  |            Наименование строки                         |  Сумма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50   Уставный капитал, в том числе: </w:t>
      </w:r>
      <w:r>
        <w:br/>
      </w:r>
      <w:r>
        <w:rPr>
          <w:rFonts w:ascii="Times New Roman"/>
          <w:b w:val="false"/>
          <w:i w:val="false"/>
          <w:color w:val="000000"/>
          <w:sz w:val="28"/>
        </w:rPr>
        <w:t xml:space="preserve">
  501   простые акции </w:t>
      </w:r>
      <w:r>
        <w:br/>
      </w:r>
      <w:r>
        <w:rPr>
          <w:rFonts w:ascii="Times New Roman"/>
          <w:b w:val="false"/>
          <w:i w:val="false"/>
          <w:color w:val="000000"/>
          <w:sz w:val="28"/>
        </w:rPr>
        <w:t xml:space="preserve">
  502   Привилегированные акции </w:t>
      </w:r>
      <w:r>
        <w:br/>
      </w:r>
      <w:r>
        <w:rPr>
          <w:rFonts w:ascii="Times New Roman"/>
          <w:b w:val="false"/>
          <w:i w:val="false"/>
          <w:color w:val="000000"/>
          <w:sz w:val="28"/>
        </w:rPr>
        <w:t xml:space="preserve">
  561   Нераспределенный доход (непокрытый убыток) </w:t>
      </w:r>
      <w:r>
        <w:br/>
      </w:r>
      <w:r>
        <w:rPr>
          <w:rFonts w:ascii="Times New Roman"/>
          <w:b w:val="false"/>
          <w:i w:val="false"/>
          <w:color w:val="000000"/>
          <w:sz w:val="28"/>
        </w:rPr>
        <w:t xml:space="preserve">
        отчетного года </w:t>
      </w:r>
      <w:r>
        <w:br/>
      </w:r>
      <w:r>
        <w:rPr>
          <w:rFonts w:ascii="Times New Roman"/>
          <w:b w:val="false"/>
          <w:i w:val="false"/>
          <w:color w:val="000000"/>
          <w:sz w:val="28"/>
        </w:rPr>
        <w:t xml:space="preserve">
  562   Нераспределенный доход (непокрытый убыток) </w:t>
      </w:r>
      <w:r>
        <w:br/>
      </w:r>
      <w:r>
        <w:rPr>
          <w:rFonts w:ascii="Times New Roman"/>
          <w:b w:val="false"/>
          <w:i w:val="false"/>
          <w:color w:val="000000"/>
          <w:sz w:val="28"/>
        </w:rPr>
        <w:t xml:space="preserve">
        предыдущих лет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Председатель ликвидационной комиссии ___________ ________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 ________ </w:t>
      </w:r>
      <w:r>
        <w:br/>
      </w:r>
      <w:r>
        <w:rPr>
          <w:rFonts w:ascii="Times New Roman"/>
          <w:b w:val="false"/>
          <w:i w:val="false"/>
          <w:color w:val="000000"/>
          <w:sz w:val="28"/>
        </w:rPr>
        <w:t>
 </w:t>
      </w:r>
    </w:p>
    <w:bookmarkStart w:name="z63" w:id="67"/>
    <w:p>
      <w:pPr>
        <w:spacing w:after="0"/>
        <w:ind w:left="0"/>
        <w:jc w:val="both"/>
      </w:pPr>
      <w:r>
        <w:rPr>
          <w:rFonts w:ascii="Times New Roman"/>
          <w:b w:val="false"/>
          <w:i w:val="false"/>
          <w:color w:val="000000"/>
          <w:sz w:val="28"/>
        </w:rPr>
        <w:t xml:space="preserve">
                 Приложение 28-1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67"/>
    <w:p>
      <w:pPr>
        <w:spacing w:after="0"/>
        <w:ind w:left="0"/>
        <w:jc w:val="both"/>
      </w:pPr>
      <w:r>
        <w:rPr>
          <w:rFonts w:ascii="Times New Roman"/>
          <w:b w:val="false"/>
          <w:i w:val="false"/>
          <w:color w:val="ff0000"/>
          <w:sz w:val="28"/>
        </w:rPr>
        <w:t xml:space="preserve">       Сноска. Приложение 28-1 дополнено постановлением Правления Агентства Республики Казахстан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bookmarkStart w:name="z151" w:id="68"/>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состоянии активов к ликвидационному балансу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на "___" _______________ 20___ года </w:t>
      </w:r>
      <w:r>
        <w:br/>
      </w:r>
      <w:r>
        <w:rPr>
          <w:rFonts w:ascii="Times New Roman"/>
          <w:b w:val="false"/>
          <w:i w:val="false"/>
          <w:color w:val="000000"/>
          <w:sz w:val="28"/>
        </w:rPr>
        <w:t xml:space="preserve">
                                 (отчетная дата) </w:t>
      </w:r>
    </w:p>
    <w:bookmarkEnd w:id="68"/>
    <w:p>
      <w:pPr>
        <w:spacing w:after="0"/>
        <w:ind w:left="0"/>
        <w:jc w:val="both"/>
      </w:pPr>
      <w:r>
        <w:rPr>
          <w:rFonts w:ascii="Times New Roman"/>
          <w:b w:val="false"/>
          <w:i w:val="false"/>
          <w:color w:val="000000"/>
          <w:sz w:val="28"/>
        </w:rPr>
        <w:t xml:space="preserve">                                                   в тысячах тенге </w:t>
      </w:r>
    </w:p>
    <w:bookmarkStart w:name="z152"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453"/>
        <w:gridCol w:w="1473"/>
        <w:gridCol w:w="1973"/>
        <w:gridCol w:w="1933"/>
        <w:gridCol w:w="2153"/>
      </w:tblGrid>
      <w:tr>
        <w:trPr>
          <w:trHeight w:val="21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счета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процесса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дату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баланса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по срав- </w:t>
            </w:r>
            <w:r>
              <w:br/>
            </w:r>
            <w:r>
              <w:rPr>
                <w:rFonts w:ascii="Times New Roman"/>
                <w:b w:val="false"/>
                <w:i w:val="false"/>
                <w:color w:val="000000"/>
                <w:sz w:val="20"/>
              </w:rPr>
              <w:t xml:space="preserve">
нению с </w:t>
            </w:r>
            <w:r>
              <w:br/>
            </w:r>
            <w:r>
              <w:rPr>
                <w:rFonts w:ascii="Times New Roman"/>
                <w:b w:val="false"/>
                <w:i w:val="false"/>
                <w:color w:val="000000"/>
                <w:sz w:val="20"/>
              </w:rPr>
              <w:t xml:space="preserve">
данными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ционого </w:t>
            </w:r>
            <w:r>
              <w:br/>
            </w:r>
            <w:r>
              <w:rPr>
                <w:rFonts w:ascii="Times New Roman"/>
                <w:b w:val="false"/>
                <w:i w:val="false"/>
                <w:color w:val="000000"/>
                <w:sz w:val="20"/>
              </w:rPr>
              <w:t xml:space="preserve">
процесса </w:t>
            </w:r>
          </w:p>
        </w:tc>
      </w:tr>
      <w:tr>
        <w:trPr>
          <w:trHeight w:val="2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эквиваленты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w:t>
            </w:r>
            <w:r>
              <w:br/>
            </w:r>
            <w:r>
              <w:rPr>
                <w:rFonts w:ascii="Times New Roman"/>
                <w:b w:val="false"/>
                <w:i w:val="false"/>
                <w:color w:val="000000"/>
                <w:sz w:val="20"/>
              </w:rPr>
              <w:t xml:space="preserve">
размещенные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в том числе: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предназначенные </w:t>
            </w:r>
            <w:r>
              <w:br/>
            </w:r>
            <w:r>
              <w:rPr>
                <w:rFonts w:ascii="Times New Roman"/>
                <w:b w:val="false"/>
                <w:i w:val="false"/>
                <w:color w:val="000000"/>
                <w:sz w:val="20"/>
              </w:rPr>
              <w:t xml:space="preserve">
для торговли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имеющиеся в </w:t>
            </w:r>
            <w:r>
              <w:br/>
            </w:r>
            <w:r>
              <w:rPr>
                <w:rFonts w:ascii="Times New Roman"/>
                <w:b w:val="false"/>
                <w:i w:val="false"/>
                <w:color w:val="000000"/>
                <w:sz w:val="20"/>
              </w:rPr>
              <w:t xml:space="preserve">
наличии для </w:t>
            </w:r>
            <w:r>
              <w:br/>
            </w:r>
            <w:r>
              <w:rPr>
                <w:rFonts w:ascii="Times New Roman"/>
                <w:b w:val="false"/>
                <w:i w:val="false"/>
                <w:color w:val="000000"/>
                <w:sz w:val="20"/>
              </w:rPr>
              <w:t xml:space="preserve">
продажи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w:t>
            </w:r>
            <w:r>
              <w:br/>
            </w:r>
            <w:r>
              <w:rPr>
                <w:rFonts w:ascii="Times New Roman"/>
                <w:b w:val="false"/>
                <w:i w:val="false"/>
                <w:color w:val="000000"/>
                <w:sz w:val="20"/>
              </w:rPr>
              <w:t xml:space="preserve">
до погашения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"обратное РЕПО"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w:t>
            </w:r>
            <w:r>
              <w:br/>
            </w:r>
            <w:r>
              <w:rPr>
                <w:rFonts w:ascii="Times New Roman"/>
                <w:b w:val="false"/>
                <w:i w:val="false"/>
                <w:color w:val="000000"/>
                <w:sz w:val="20"/>
              </w:rPr>
              <w:t xml:space="preserve">
металлы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инструменты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незаработанным </w:t>
            </w:r>
            <w:r>
              <w:br/>
            </w:r>
            <w:r>
              <w:rPr>
                <w:rFonts w:ascii="Times New Roman"/>
                <w:b w:val="false"/>
                <w:i w:val="false"/>
                <w:color w:val="000000"/>
                <w:sz w:val="20"/>
              </w:rPr>
              <w:t xml:space="preserve">
премиям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произошедшим, </w:t>
            </w:r>
            <w:r>
              <w:br/>
            </w:r>
            <w:r>
              <w:rPr>
                <w:rFonts w:ascii="Times New Roman"/>
                <w:b w:val="false"/>
                <w:i w:val="false"/>
                <w:color w:val="000000"/>
                <w:sz w:val="20"/>
              </w:rPr>
              <w:t xml:space="preserve">
но незаявленным </w:t>
            </w:r>
            <w:r>
              <w:br/>
            </w:r>
            <w:r>
              <w:rPr>
                <w:rFonts w:ascii="Times New Roman"/>
                <w:b w:val="false"/>
                <w:i w:val="false"/>
                <w:color w:val="000000"/>
                <w:sz w:val="20"/>
              </w:rPr>
              <w:t xml:space="preserve">
убыткам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непроизошедшим </w:t>
            </w:r>
            <w:r>
              <w:br/>
            </w:r>
            <w:r>
              <w:rPr>
                <w:rFonts w:ascii="Times New Roman"/>
                <w:b w:val="false"/>
                <w:i w:val="false"/>
                <w:color w:val="000000"/>
                <w:sz w:val="20"/>
              </w:rPr>
              <w:t xml:space="preserve">
убыткам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 </w:t>
            </w:r>
            <w:r>
              <w:br/>
            </w:r>
            <w:r>
              <w:rPr>
                <w:rFonts w:ascii="Times New Roman"/>
                <w:b w:val="false"/>
                <w:i w:val="false"/>
                <w:color w:val="000000"/>
                <w:sz w:val="20"/>
              </w:rPr>
              <w:t xml:space="preserve">
вания) жизни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непроизошедшим </w:t>
            </w:r>
            <w:r>
              <w:br/>
            </w:r>
            <w:r>
              <w:rPr>
                <w:rFonts w:ascii="Times New Roman"/>
                <w:b w:val="false"/>
                <w:i w:val="false"/>
                <w:color w:val="000000"/>
                <w:sz w:val="20"/>
              </w:rPr>
              <w:t xml:space="preserve">
убыткам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аннуитета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заявленным, но </w:t>
            </w:r>
            <w:r>
              <w:br/>
            </w:r>
            <w:r>
              <w:rPr>
                <w:rFonts w:ascii="Times New Roman"/>
                <w:b w:val="false"/>
                <w:i w:val="false"/>
                <w:color w:val="000000"/>
                <w:sz w:val="20"/>
              </w:rPr>
              <w:t xml:space="preserve">
неурегулиро- </w:t>
            </w:r>
            <w:r>
              <w:br/>
            </w:r>
            <w:r>
              <w:rPr>
                <w:rFonts w:ascii="Times New Roman"/>
                <w:b w:val="false"/>
                <w:i w:val="false"/>
                <w:color w:val="000000"/>
                <w:sz w:val="20"/>
              </w:rPr>
              <w:t xml:space="preserve">
ванным убыткам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дополнительным </w:t>
            </w:r>
            <w:r>
              <w:br/>
            </w:r>
            <w:r>
              <w:rPr>
                <w:rFonts w:ascii="Times New Roman"/>
                <w:b w:val="false"/>
                <w:i w:val="false"/>
                <w:color w:val="000000"/>
                <w:sz w:val="20"/>
              </w:rPr>
              <w:t xml:space="preserve">
резервам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w:t>
            </w:r>
            <w:r>
              <w:br/>
            </w:r>
            <w:r>
              <w:rPr>
                <w:rFonts w:ascii="Times New Roman"/>
                <w:b w:val="false"/>
                <w:i w:val="false"/>
                <w:color w:val="000000"/>
                <w:sz w:val="20"/>
              </w:rPr>
              <w:t xml:space="preserve">
периодов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w:t>
            </w:r>
            <w:r>
              <w:br/>
            </w:r>
            <w:r>
              <w:rPr>
                <w:rFonts w:ascii="Times New Roman"/>
                <w:b w:val="false"/>
                <w:i w:val="false"/>
                <w:color w:val="000000"/>
                <w:sz w:val="20"/>
              </w:rPr>
              <w:t xml:space="preserve">
требование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w:t>
            </w:r>
            <w:r>
              <w:br/>
            </w:r>
            <w:r>
              <w:rPr>
                <w:rFonts w:ascii="Times New Roman"/>
                <w:b w:val="false"/>
                <w:i w:val="false"/>
                <w:color w:val="000000"/>
                <w:sz w:val="20"/>
              </w:rPr>
              <w:t xml:space="preserve">
налоговое </w:t>
            </w:r>
            <w:r>
              <w:br/>
            </w:r>
            <w:r>
              <w:rPr>
                <w:rFonts w:ascii="Times New Roman"/>
                <w:b w:val="false"/>
                <w:i w:val="false"/>
                <w:color w:val="000000"/>
                <w:sz w:val="20"/>
              </w:rPr>
              <w:t xml:space="preserve">
требование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капитал других </w:t>
            </w:r>
            <w:r>
              <w:br/>
            </w:r>
            <w:r>
              <w:rPr>
                <w:rFonts w:ascii="Times New Roman"/>
                <w:b w:val="false"/>
                <w:i w:val="false"/>
                <w:color w:val="000000"/>
                <w:sz w:val="20"/>
              </w:rPr>
              <w:t xml:space="preserve">
юридических лиц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в том числе: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строящиеся </w:t>
            </w:r>
            <w:r>
              <w:br/>
            </w:r>
            <w:r>
              <w:rPr>
                <w:rFonts w:ascii="Times New Roman"/>
                <w:b w:val="false"/>
                <w:i w:val="false"/>
                <w:color w:val="000000"/>
                <w:sz w:val="20"/>
              </w:rPr>
              <w:t xml:space="preserve">
(устанавливае- </w:t>
            </w:r>
            <w:r>
              <w:br/>
            </w:r>
            <w:r>
              <w:rPr>
                <w:rFonts w:ascii="Times New Roman"/>
                <w:b w:val="false"/>
                <w:i w:val="false"/>
                <w:color w:val="000000"/>
                <w:sz w:val="20"/>
              </w:rPr>
              <w:t xml:space="preserve">
мые) основные </w:t>
            </w:r>
            <w:r>
              <w:br/>
            </w:r>
            <w:r>
              <w:rPr>
                <w:rFonts w:ascii="Times New Roman"/>
                <w:b w:val="false"/>
                <w:i w:val="false"/>
                <w:color w:val="000000"/>
                <w:sz w:val="20"/>
              </w:rPr>
              <w:t xml:space="preserve">
средства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здания </w:t>
            </w:r>
            <w:r>
              <w:br/>
            </w:r>
            <w:r>
              <w:rPr>
                <w:rFonts w:ascii="Times New Roman"/>
                <w:b w:val="false"/>
                <w:i w:val="false"/>
                <w:color w:val="000000"/>
                <w:sz w:val="20"/>
              </w:rPr>
              <w:t xml:space="preserve">
и сооружения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компьютерное </w:t>
            </w:r>
            <w:r>
              <w:br/>
            </w:r>
            <w:r>
              <w:rPr>
                <w:rFonts w:ascii="Times New Roman"/>
                <w:b w:val="false"/>
                <w:i w:val="false"/>
                <w:color w:val="000000"/>
                <w:sz w:val="20"/>
              </w:rPr>
              <w:t xml:space="preserve">
оборудование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w:t>
            </w:r>
            <w:r>
              <w:br/>
            </w:r>
            <w:r>
              <w:rPr>
                <w:rFonts w:ascii="Times New Roman"/>
                <w:b w:val="false"/>
                <w:i w:val="false"/>
                <w:color w:val="000000"/>
                <w:sz w:val="20"/>
              </w:rPr>
              <w:t xml:space="preserve">
средства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w:t>
            </w:r>
            <w:r>
              <w:br/>
            </w:r>
            <w:r>
              <w:rPr>
                <w:rFonts w:ascii="Times New Roman"/>
                <w:b w:val="false"/>
                <w:i w:val="false"/>
                <w:color w:val="000000"/>
                <w:sz w:val="20"/>
              </w:rPr>
              <w:t xml:space="preserve">
средства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w:t>
            </w:r>
            <w:r>
              <w:br/>
            </w:r>
            <w:r>
              <w:rPr>
                <w:rFonts w:ascii="Times New Roman"/>
                <w:b w:val="false"/>
                <w:i w:val="false"/>
                <w:color w:val="000000"/>
                <w:sz w:val="20"/>
              </w:rPr>
              <w:t xml:space="preserve">
имущество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пред- </w:t>
            </w:r>
            <w:r>
              <w:br/>
            </w:r>
            <w:r>
              <w:rPr>
                <w:rFonts w:ascii="Times New Roman"/>
                <w:b w:val="false"/>
                <w:i w:val="false"/>
                <w:color w:val="000000"/>
                <w:sz w:val="20"/>
              </w:rPr>
              <w:t xml:space="preserve">
назначенные для </w:t>
            </w:r>
            <w:r>
              <w:br/>
            </w:r>
            <w:r>
              <w:rPr>
                <w:rFonts w:ascii="Times New Roman"/>
                <w:b w:val="false"/>
                <w:i w:val="false"/>
                <w:color w:val="000000"/>
                <w:sz w:val="20"/>
              </w:rPr>
              <w:t xml:space="preserve">
продажи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w:t>
            </w:r>
            <w:r>
              <w:br/>
            </w:r>
            <w:r>
              <w:rPr>
                <w:rFonts w:ascii="Times New Roman"/>
                <w:b w:val="false"/>
                <w:i w:val="false"/>
                <w:color w:val="000000"/>
                <w:sz w:val="20"/>
              </w:rPr>
              <w:t xml:space="preserve">
активы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(провизии)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отрицательной </w:t>
            </w:r>
            <w:r>
              <w:br/>
            </w:r>
            <w:r>
              <w:rPr>
                <w:rFonts w:ascii="Times New Roman"/>
                <w:b w:val="false"/>
                <w:i w:val="false"/>
                <w:color w:val="000000"/>
                <w:sz w:val="20"/>
              </w:rPr>
              <w:t xml:space="preserve">
корректировки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Начисленная </w:t>
            </w:r>
            <w:r>
              <w:br/>
            </w:r>
            <w:r>
              <w:rPr>
                <w:rFonts w:ascii="Times New Roman"/>
                <w:b w:val="false"/>
                <w:i w:val="false"/>
                <w:color w:val="000000"/>
                <w:sz w:val="20"/>
              </w:rPr>
              <w:t xml:space="preserve">
амортизация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9"/>
    <w:bookmarkStart w:name="z153" w:id="70"/>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комиссии 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Главный бухгалтер _____________________________________ __________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Исполнитель ______________________________________ _________ </w:t>
      </w:r>
      <w:r>
        <w:br/>
      </w:r>
      <w:r>
        <w:rPr>
          <w:rFonts w:ascii="Times New Roman"/>
          <w:b w:val="false"/>
          <w:i w:val="false"/>
          <w:color w:val="000000"/>
          <w:sz w:val="28"/>
        </w:rPr>
        <w:t xml:space="preserve">
телефон     (фамилия, имя, при наличии - отчество) (подпись) </w:t>
      </w:r>
    </w:p>
    <w:bookmarkEnd w:id="70"/>
    <w:bookmarkStart w:name="z64" w:id="71"/>
    <w:p>
      <w:pPr>
        <w:spacing w:after="0"/>
        <w:ind w:left="0"/>
        <w:jc w:val="both"/>
      </w:pPr>
      <w:r>
        <w:rPr>
          <w:rFonts w:ascii="Times New Roman"/>
          <w:b w:val="false"/>
          <w:i w:val="false"/>
          <w:color w:val="000000"/>
          <w:sz w:val="28"/>
        </w:rPr>
        <w:t xml:space="preserve">
Приложение 28-2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71"/>
    <w:p>
      <w:pPr>
        <w:spacing w:after="0"/>
        <w:ind w:left="0"/>
        <w:jc w:val="both"/>
      </w:pPr>
      <w:r>
        <w:rPr>
          <w:rFonts w:ascii="Times New Roman"/>
          <w:b w:val="false"/>
          <w:i w:val="false"/>
          <w:color w:val="ff0000"/>
          <w:sz w:val="28"/>
        </w:rPr>
        <w:t xml:space="preserve">       Сноска. Приложение 28-2 дополнено постановлением Правления Агентства Республики Казахстан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bookmarkStart w:name="z124" w:id="72"/>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состоянии обязательств к ликвидационному балансу </w:t>
      </w:r>
      <w:r>
        <w:br/>
      </w:r>
      <w:r>
        <w:rPr>
          <w:rFonts w:ascii="Times New Roman"/>
          <w:b w:val="false"/>
          <w:i w:val="false"/>
          <w:color w:val="000000"/>
          <w:sz w:val="28"/>
        </w:rPr>
        <w:t xml:space="preserve">
                     (наименование страховой организации) </w:t>
      </w:r>
      <w:r>
        <w:br/>
      </w:r>
      <w:r>
        <w:rPr>
          <w:rFonts w:ascii="Times New Roman"/>
          <w:b w:val="false"/>
          <w:i w:val="false"/>
          <w:color w:val="000000"/>
          <w:sz w:val="28"/>
        </w:rPr>
        <w:t xml:space="preserve">
                     на "___" _______________ 20___ года </w:t>
      </w:r>
      <w:r>
        <w:br/>
      </w:r>
      <w:r>
        <w:rPr>
          <w:rFonts w:ascii="Times New Roman"/>
          <w:b w:val="false"/>
          <w:i w:val="false"/>
          <w:color w:val="000000"/>
          <w:sz w:val="28"/>
        </w:rPr>
        <w:t xml:space="preserve">
                              (отчетная дата) </w:t>
      </w:r>
    </w:p>
    <w:bookmarkEnd w:id="72"/>
    <w:p>
      <w:pPr>
        <w:spacing w:after="0"/>
        <w:ind w:left="0"/>
        <w:jc w:val="both"/>
      </w:pPr>
      <w:r>
        <w:rPr>
          <w:rFonts w:ascii="Times New Roman"/>
          <w:b w:val="false"/>
          <w:i w:val="false"/>
          <w:color w:val="000000"/>
          <w:sz w:val="28"/>
        </w:rPr>
        <w:t xml:space="preserve">                                                       в тысячах тенге </w:t>
      </w:r>
    </w:p>
    <w:bookmarkStart w:name="z150"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009"/>
        <w:gridCol w:w="921"/>
        <w:gridCol w:w="908"/>
        <w:gridCol w:w="1087"/>
        <w:gridCol w:w="1192"/>
        <w:gridCol w:w="481"/>
        <w:gridCol w:w="1851"/>
        <w:gridCol w:w="644"/>
        <w:gridCol w:w="936"/>
        <w:gridCol w:w="1114"/>
        <w:gridCol w:w="1219"/>
      </w:tblGrid>
      <w:tr>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 </w:t>
            </w:r>
            <w:r>
              <w:br/>
            </w:r>
            <w:r>
              <w:rPr>
                <w:rFonts w:ascii="Times New Roman"/>
                <w:b w:val="false"/>
                <w:i w:val="false"/>
                <w:color w:val="000000"/>
                <w:sz w:val="20"/>
              </w:rPr>
              <w:t xml:space="preserve">
волы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процесса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дату </w:t>
            </w:r>
            <w:r>
              <w:br/>
            </w:r>
            <w:r>
              <w:rPr>
                <w:rFonts w:ascii="Times New Roman"/>
                <w:b w:val="false"/>
                <w:i w:val="false"/>
                <w:color w:val="000000"/>
                <w:sz w:val="20"/>
              </w:rPr>
              <w:t xml:space="preserve">
составления </w:t>
            </w:r>
            <w:r>
              <w:br/>
            </w:r>
            <w:r>
              <w:rPr>
                <w:rFonts w:ascii="Times New Roman"/>
                <w:b w:val="false"/>
                <w:i w:val="false"/>
                <w:color w:val="000000"/>
                <w:sz w:val="20"/>
              </w:rPr>
              <w:t xml:space="preserve">
ликвидаци- </w:t>
            </w:r>
            <w:r>
              <w:br/>
            </w:r>
            <w:r>
              <w:rPr>
                <w:rFonts w:ascii="Times New Roman"/>
                <w:b w:val="false"/>
                <w:i w:val="false"/>
                <w:color w:val="000000"/>
                <w:sz w:val="20"/>
              </w:rPr>
              <w:t xml:space="preserve">
онного </w:t>
            </w:r>
            <w:r>
              <w:br/>
            </w:r>
            <w:r>
              <w:rPr>
                <w:rFonts w:ascii="Times New Roman"/>
                <w:b w:val="false"/>
                <w:i w:val="false"/>
                <w:color w:val="000000"/>
                <w:sz w:val="20"/>
              </w:rPr>
              <w:t xml:space="preserve">
баланса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по сравнению </w:t>
            </w:r>
            <w:r>
              <w:br/>
            </w:r>
            <w:r>
              <w:rPr>
                <w:rFonts w:ascii="Times New Roman"/>
                <w:b w:val="false"/>
                <w:i w:val="false"/>
                <w:color w:val="000000"/>
                <w:sz w:val="20"/>
              </w:rPr>
              <w:t xml:space="preserve">
с данными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процесса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в том числе: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гражданами за </w:t>
            </w:r>
            <w:r>
              <w:br/>
            </w:r>
            <w:r>
              <w:rPr>
                <w:rFonts w:ascii="Times New Roman"/>
                <w:b w:val="false"/>
                <w:i w:val="false"/>
                <w:color w:val="000000"/>
                <w:sz w:val="20"/>
              </w:rPr>
              <w:t xml:space="preserve">
причинение вреда </w:t>
            </w:r>
            <w:r>
              <w:br/>
            </w:r>
            <w:r>
              <w:rPr>
                <w:rFonts w:ascii="Times New Roman"/>
                <w:b w:val="false"/>
                <w:i w:val="false"/>
                <w:color w:val="000000"/>
                <w:sz w:val="20"/>
              </w:rPr>
              <w:t xml:space="preserve">
жизни или здоровью, </w:t>
            </w:r>
            <w:r>
              <w:br/>
            </w:r>
            <w:r>
              <w:rPr>
                <w:rFonts w:ascii="Times New Roman"/>
                <w:b w:val="false"/>
                <w:i w:val="false"/>
                <w:color w:val="000000"/>
                <w:sz w:val="20"/>
              </w:rPr>
              <w:t xml:space="preserve">
путем капитализации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повременных платежей </w:t>
            </w:r>
            <w:r>
              <w:br/>
            </w:r>
            <w:r>
              <w:rPr>
                <w:rFonts w:ascii="Times New Roman"/>
                <w:b w:val="false"/>
                <w:i w:val="false"/>
                <w:color w:val="000000"/>
                <w:sz w:val="20"/>
              </w:rPr>
              <w:t xml:space="preserve">
по основаниям, </w:t>
            </w:r>
            <w:r>
              <w:br/>
            </w:r>
            <w:r>
              <w:rPr>
                <w:rFonts w:ascii="Times New Roman"/>
                <w:b w:val="false"/>
                <w:i w:val="false"/>
                <w:color w:val="000000"/>
                <w:sz w:val="20"/>
              </w:rPr>
              <w:t xml:space="preserve">
не связанным с </w:t>
            </w:r>
            <w:r>
              <w:br/>
            </w:r>
            <w:r>
              <w:rPr>
                <w:rFonts w:ascii="Times New Roman"/>
                <w:b w:val="false"/>
                <w:i w:val="false"/>
                <w:color w:val="000000"/>
                <w:sz w:val="20"/>
              </w:rPr>
              <w:t xml:space="preserve">
ответственностью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оплате труда с </w:t>
            </w:r>
            <w:r>
              <w:br/>
            </w:r>
            <w:r>
              <w:rPr>
                <w:rFonts w:ascii="Times New Roman"/>
                <w:b w:val="false"/>
                <w:i w:val="false"/>
                <w:color w:val="000000"/>
                <w:sz w:val="20"/>
              </w:rPr>
              <w:t xml:space="preserve">
лицами, работающими </w:t>
            </w:r>
            <w:r>
              <w:br/>
            </w:r>
            <w:r>
              <w:rPr>
                <w:rFonts w:ascii="Times New Roman"/>
                <w:b w:val="false"/>
                <w:i w:val="false"/>
                <w:color w:val="000000"/>
                <w:sz w:val="20"/>
              </w:rPr>
              <w:t xml:space="preserve">
по трудовому </w:t>
            </w:r>
            <w:r>
              <w:br/>
            </w:r>
            <w:r>
              <w:rPr>
                <w:rFonts w:ascii="Times New Roman"/>
                <w:b w:val="false"/>
                <w:i w:val="false"/>
                <w:color w:val="000000"/>
                <w:sz w:val="20"/>
              </w:rPr>
              <w:t xml:space="preserve">
договору, </w:t>
            </w:r>
            <w:r>
              <w:br/>
            </w:r>
            <w:r>
              <w:rPr>
                <w:rFonts w:ascii="Times New Roman"/>
                <w:b w:val="false"/>
                <w:i w:val="false"/>
                <w:color w:val="000000"/>
                <w:sz w:val="20"/>
              </w:rPr>
              <w:t xml:space="preserve">
и по выплате </w:t>
            </w:r>
            <w:r>
              <w:br/>
            </w:r>
            <w:r>
              <w:rPr>
                <w:rFonts w:ascii="Times New Roman"/>
                <w:b w:val="false"/>
                <w:i w:val="false"/>
                <w:color w:val="000000"/>
                <w:sz w:val="20"/>
              </w:rPr>
              <w:t xml:space="preserve">
вознаграждений </w:t>
            </w:r>
            <w:r>
              <w:br/>
            </w:r>
            <w:r>
              <w:rPr>
                <w:rFonts w:ascii="Times New Roman"/>
                <w:b w:val="false"/>
                <w:i w:val="false"/>
                <w:color w:val="000000"/>
                <w:sz w:val="20"/>
              </w:rPr>
              <w:t xml:space="preserve">
по авторским </w:t>
            </w:r>
            <w:r>
              <w:br/>
            </w:r>
            <w:r>
              <w:rPr>
                <w:rFonts w:ascii="Times New Roman"/>
                <w:b w:val="false"/>
                <w:i w:val="false"/>
                <w:color w:val="000000"/>
                <w:sz w:val="20"/>
              </w:rPr>
              <w:t xml:space="preserve">
договорам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кредиторами по </w:t>
            </w:r>
            <w:r>
              <w:br/>
            </w:r>
            <w:r>
              <w:rPr>
                <w:rFonts w:ascii="Times New Roman"/>
                <w:b w:val="false"/>
                <w:i w:val="false"/>
                <w:color w:val="000000"/>
                <w:sz w:val="20"/>
              </w:rPr>
              <w:t xml:space="preserve">
заключенным догово- </w:t>
            </w:r>
            <w:r>
              <w:br/>
            </w:r>
            <w:r>
              <w:rPr>
                <w:rFonts w:ascii="Times New Roman"/>
                <w:b w:val="false"/>
                <w:i w:val="false"/>
                <w:color w:val="000000"/>
                <w:sz w:val="20"/>
              </w:rPr>
              <w:t xml:space="preserve">
рам страхования, </w:t>
            </w:r>
            <w:r>
              <w:br/>
            </w:r>
            <w:r>
              <w:rPr>
                <w:rFonts w:ascii="Times New Roman"/>
                <w:b w:val="false"/>
                <w:i w:val="false"/>
                <w:color w:val="000000"/>
                <w:sz w:val="20"/>
              </w:rPr>
              <w:t xml:space="preserve">
связанным с </w:t>
            </w:r>
            <w:r>
              <w:br/>
            </w:r>
            <w:r>
              <w:rPr>
                <w:rFonts w:ascii="Times New Roman"/>
                <w:b w:val="false"/>
                <w:i w:val="false"/>
                <w:color w:val="000000"/>
                <w:sz w:val="20"/>
              </w:rPr>
              <w:t xml:space="preserve">
личностью </w:t>
            </w:r>
            <w:r>
              <w:br/>
            </w:r>
            <w:r>
              <w:rPr>
                <w:rFonts w:ascii="Times New Roman"/>
                <w:b w:val="false"/>
                <w:i w:val="false"/>
                <w:color w:val="000000"/>
                <w:sz w:val="20"/>
              </w:rPr>
              <w:t xml:space="preserve">
застрахованного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кредиторами- </w:t>
            </w:r>
            <w:r>
              <w:br/>
            </w:r>
            <w:r>
              <w:rPr>
                <w:rFonts w:ascii="Times New Roman"/>
                <w:b w:val="false"/>
                <w:i w:val="false"/>
                <w:color w:val="000000"/>
                <w:sz w:val="20"/>
              </w:rPr>
              <w:t xml:space="preserve">
физическими лицами </w:t>
            </w:r>
            <w:r>
              <w:br/>
            </w:r>
            <w:r>
              <w:rPr>
                <w:rFonts w:ascii="Times New Roman"/>
                <w:b w:val="false"/>
                <w:i w:val="false"/>
                <w:color w:val="000000"/>
                <w:sz w:val="20"/>
              </w:rPr>
              <w:t xml:space="preserve">
по договорам </w:t>
            </w:r>
            <w:r>
              <w:br/>
            </w:r>
            <w:r>
              <w:rPr>
                <w:rFonts w:ascii="Times New Roman"/>
                <w:b w:val="false"/>
                <w:i w:val="false"/>
                <w:color w:val="000000"/>
                <w:sz w:val="20"/>
              </w:rPr>
              <w:t xml:space="preserve">
имущественного </w:t>
            </w:r>
            <w:r>
              <w:br/>
            </w:r>
            <w:r>
              <w:rPr>
                <w:rFonts w:ascii="Times New Roman"/>
                <w:b w:val="false"/>
                <w:i w:val="false"/>
                <w:color w:val="000000"/>
                <w:sz w:val="20"/>
              </w:rPr>
              <w:t xml:space="preserve">
страхования и другим </w:t>
            </w:r>
            <w:r>
              <w:br/>
            </w:r>
            <w:r>
              <w:rPr>
                <w:rFonts w:ascii="Times New Roman"/>
                <w:b w:val="false"/>
                <w:i w:val="false"/>
                <w:color w:val="000000"/>
                <w:sz w:val="20"/>
              </w:rPr>
              <w:t xml:space="preserve">
видам страхования, </w:t>
            </w:r>
            <w:r>
              <w:br/>
            </w:r>
            <w:r>
              <w:rPr>
                <w:rFonts w:ascii="Times New Roman"/>
                <w:b w:val="false"/>
                <w:i w:val="false"/>
                <w:color w:val="000000"/>
                <w:sz w:val="20"/>
              </w:rPr>
              <w:t xml:space="preserve">
не связанным </w:t>
            </w:r>
            <w:r>
              <w:br/>
            </w:r>
            <w:r>
              <w:rPr>
                <w:rFonts w:ascii="Times New Roman"/>
                <w:b w:val="false"/>
                <w:i w:val="false"/>
                <w:color w:val="000000"/>
                <w:sz w:val="20"/>
              </w:rPr>
              <w:t xml:space="preserve">
с личностью </w:t>
            </w:r>
            <w:r>
              <w:br/>
            </w:r>
            <w:r>
              <w:rPr>
                <w:rFonts w:ascii="Times New Roman"/>
                <w:b w:val="false"/>
                <w:i w:val="false"/>
                <w:color w:val="000000"/>
                <w:sz w:val="20"/>
              </w:rPr>
              <w:t xml:space="preserve">
застрахованного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кредиторами </w:t>
            </w:r>
            <w:r>
              <w:br/>
            </w:r>
            <w:r>
              <w:rPr>
                <w:rFonts w:ascii="Times New Roman"/>
                <w:b w:val="false"/>
                <w:i w:val="false"/>
                <w:color w:val="000000"/>
                <w:sz w:val="20"/>
              </w:rPr>
              <w:t xml:space="preserve">
по заключенным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иным, </w:t>
            </w:r>
            <w:r>
              <w:br/>
            </w:r>
            <w:r>
              <w:rPr>
                <w:rFonts w:ascii="Times New Roman"/>
                <w:b w:val="false"/>
                <w:i w:val="false"/>
                <w:color w:val="000000"/>
                <w:sz w:val="20"/>
              </w:rPr>
              <w:t xml:space="preserve">
чем указано </w:t>
            </w:r>
            <w:r>
              <w:br/>
            </w:r>
            <w:r>
              <w:rPr>
                <w:rFonts w:ascii="Times New Roman"/>
                <w:b w:val="false"/>
                <w:i w:val="false"/>
                <w:color w:val="000000"/>
                <w:sz w:val="20"/>
              </w:rPr>
              <w:t xml:space="preserve">
в строках 1.3, 1.4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кредиторами </w:t>
            </w:r>
            <w:r>
              <w:br/>
            </w:r>
            <w:r>
              <w:rPr>
                <w:rFonts w:ascii="Times New Roman"/>
                <w:b w:val="false"/>
                <w:i w:val="false"/>
                <w:color w:val="000000"/>
                <w:sz w:val="20"/>
              </w:rPr>
              <w:t xml:space="preserve">
по обязательствам, </w:t>
            </w:r>
            <w:r>
              <w:br/>
            </w:r>
            <w:r>
              <w:rPr>
                <w:rFonts w:ascii="Times New Roman"/>
                <w:b w:val="false"/>
                <w:i w:val="false"/>
                <w:color w:val="000000"/>
                <w:sz w:val="20"/>
              </w:rPr>
              <w:t xml:space="preserve">
обеспеченным залогом </w:t>
            </w:r>
            <w:r>
              <w:br/>
            </w:r>
            <w:r>
              <w:rPr>
                <w:rFonts w:ascii="Times New Roman"/>
                <w:b w:val="false"/>
                <w:i w:val="false"/>
                <w:color w:val="000000"/>
                <w:sz w:val="20"/>
              </w:rPr>
              <w:t xml:space="preserve">
имущества ликвиди- </w:t>
            </w:r>
            <w:r>
              <w:br/>
            </w:r>
            <w:r>
              <w:rPr>
                <w:rFonts w:ascii="Times New Roman"/>
                <w:b w:val="false"/>
                <w:i w:val="false"/>
                <w:color w:val="000000"/>
                <w:sz w:val="20"/>
              </w:rPr>
              <w:t xml:space="preserve">
руемой страховой </w:t>
            </w:r>
            <w:r>
              <w:br/>
            </w:r>
            <w:r>
              <w:rPr>
                <w:rFonts w:ascii="Times New Roman"/>
                <w:b w:val="false"/>
                <w:i w:val="false"/>
                <w:color w:val="000000"/>
                <w:sz w:val="20"/>
              </w:rPr>
              <w:t xml:space="preserve">
организации в </w:t>
            </w:r>
            <w:r>
              <w:br/>
            </w:r>
            <w:r>
              <w:rPr>
                <w:rFonts w:ascii="Times New Roman"/>
                <w:b w:val="false"/>
                <w:i w:val="false"/>
                <w:color w:val="000000"/>
                <w:sz w:val="20"/>
              </w:rPr>
              <w:t xml:space="preserve">
пределах суммы </w:t>
            </w:r>
            <w:r>
              <w:br/>
            </w:r>
            <w:r>
              <w:rPr>
                <w:rFonts w:ascii="Times New Roman"/>
                <w:b w:val="false"/>
                <w:i w:val="false"/>
                <w:color w:val="000000"/>
                <w:sz w:val="20"/>
              </w:rPr>
              <w:t xml:space="preserve">
обеспечения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сборам и </w:t>
            </w:r>
            <w:r>
              <w:br/>
            </w:r>
            <w:r>
              <w:rPr>
                <w:rFonts w:ascii="Times New Roman"/>
                <w:b w:val="false"/>
                <w:i w:val="false"/>
                <w:color w:val="000000"/>
                <w:sz w:val="20"/>
              </w:rPr>
              <w:t xml:space="preserve">
другим обязательным </w:t>
            </w:r>
            <w:r>
              <w:br/>
            </w:r>
            <w:r>
              <w:rPr>
                <w:rFonts w:ascii="Times New Roman"/>
                <w:b w:val="false"/>
                <w:i w:val="false"/>
                <w:color w:val="000000"/>
                <w:sz w:val="20"/>
              </w:rPr>
              <w:t xml:space="preserve">
платежам в бюджет, </w:t>
            </w:r>
            <w:r>
              <w:br/>
            </w:r>
            <w:r>
              <w:rPr>
                <w:rFonts w:ascii="Times New Roman"/>
                <w:b w:val="false"/>
                <w:i w:val="false"/>
                <w:color w:val="000000"/>
                <w:sz w:val="20"/>
              </w:rPr>
              <w:t xml:space="preserve">
а также по возврату </w:t>
            </w:r>
            <w:r>
              <w:br/>
            </w:r>
            <w:r>
              <w:rPr>
                <w:rFonts w:ascii="Times New Roman"/>
                <w:b w:val="false"/>
                <w:i w:val="false"/>
                <w:color w:val="000000"/>
                <w:sz w:val="20"/>
              </w:rPr>
              <w:t xml:space="preserve">
кредитов, выданных </w:t>
            </w:r>
            <w:r>
              <w:br/>
            </w:r>
            <w:r>
              <w:rPr>
                <w:rFonts w:ascii="Times New Roman"/>
                <w:b w:val="false"/>
                <w:i w:val="false"/>
                <w:color w:val="000000"/>
                <w:sz w:val="20"/>
              </w:rPr>
              <w:t xml:space="preserve">
из республиканского </w:t>
            </w:r>
            <w:r>
              <w:br/>
            </w:r>
            <w:r>
              <w:rPr>
                <w:rFonts w:ascii="Times New Roman"/>
                <w:b w:val="false"/>
                <w:i w:val="false"/>
                <w:color w:val="000000"/>
                <w:sz w:val="20"/>
              </w:rPr>
              <w:t xml:space="preserve">
бюджета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другими </w:t>
            </w:r>
            <w:r>
              <w:br/>
            </w:r>
            <w:r>
              <w:rPr>
                <w:rFonts w:ascii="Times New Roman"/>
                <w:b w:val="false"/>
                <w:i w:val="false"/>
                <w:color w:val="000000"/>
                <w:sz w:val="20"/>
              </w:rPr>
              <w:t xml:space="preserve">
кредиторами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законодательными </w:t>
            </w:r>
            <w:r>
              <w:br/>
            </w:r>
            <w:r>
              <w:rPr>
                <w:rFonts w:ascii="Times New Roman"/>
                <w:b w:val="false"/>
                <w:i w:val="false"/>
                <w:color w:val="000000"/>
                <w:sz w:val="20"/>
              </w:rPr>
              <w:t xml:space="preserve">
актами Республики </w:t>
            </w:r>
            <w:r>
              <w:br/>
            </w:r>
            <w:r>
              <w:rPr>
                <w:rFonts w:ascii="Times New Roman"/>
                <w:b w:val="false"/>
                <w:i w:val="false"/>
                <w:color w:val="000000"/>
                <w:sz w:val="20"/>
              </w:rPr>
              <w:t xml:space="preserve">
Казахстан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ликвидационного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в том числе: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работниками </w:t>
            </w:r>
            <w:r>
              <w:br/>
            </w:r>
            <w:r>
              <w:rPr>
                <w:rFonts w:ascii="Times New Roman"/>
                <w:b w:val="false"/>
                <w:i w:val="false"/>
                <w:color w:val="000000"/>
                <w:sz w:val="20"/>
              </w:rPr>
              <w:t xml:space="preserve">
ликвидационной </w:t>
            </w:r>
            <w:r>
              <w:br/>
            </w:r>
            <w:r>
              <w:rPr>
                <w:rFonts w:ascii="Times New Roman"/>
                <w:b w:val="false"/>
                <w:i w:val="false"/>
                <w:color w:val="000000"/>
                <w:sz w:val="20"/>
              </w:rPr>
              <w:t xml:space="preserve">
комиссии по оплате </w:t>
            </w:r>
            <w:r>
              <w:br/>
            </w:r>
            <w:r>
              <w:rPr>
                <w:rFonts w:ascii="Times New Roman"/>
                <w:b w:val="false"/>
                <w:i w:val="false"/>
                <w:color w:val="000000"/>
                <w:sz w:val="20"/>
              </w:rPr>
              <w:t xml:space="preserve">
труда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ликви- </w:t>
            </w:r>
            <w:r>
              <w:br/>
            </w:r>
            <w:r>
              <w:rPr>
                <w:rFonts w:ascii="Times New Roman"/>
                <w:b w:val="false"/>
                <w:i w:val="false"/>
                <w:color w:val="000000"/>
                <w:sz w:val="20"/>
              </w:rPr>
              <w:t xml:space="preserve">
дационной комиссии </w:t>
            </w:r>
            <w:r>
              <w:br/>
            </w:r>
            <w:r>
              <w:rPr>
                <w:rFonts w:ascii="Times New Roman"/>
                <w:b w:val="false"/>
                <w:i w:val="false"/>
                <w:color w:val="000000"/>
                <w:sz w:val="20"/>
              </w:rPr>
              <w:t xml:space="preserve">
перед бюджетом и </w:t>
            </w:r>
            <w:r>
              <w:br/>
            </w:r>
            <w:r>
              <w:rPr>
                <w:rFonts w:ascii="Times New Roman"/>
                <w:b w:val="false"/>
                <w:i w:val="false"/>
                <w:color w:val="000000"/>
                <w:sz w:val="20"/>
              </w:rPr>
              <w:t xml:space="preserve">
внебюджетными </w:t>
            </w:r>
            <w:r>
              <w:br/>
            </w:r>
            <w:r>
              <w:rPr>
                <w:rFonts w:ascii="Times New Roman"/>
                <w:b w:val="false"/>
                <w:i w:val="false"/>
                <w:color w:val="000000"/>
                <w:sz w:val="20"/>
              </w:rPr>
              <w:t xml:space="preserve">
фондами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текущая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ликвидационного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(аренда, комму- </w:t>
            </w:r>
            <w:r>
              <w:br/>
            </w:r>
            <w:r>
              <w:rPr>
                <w:rFonts w:ascii="Times New Roman"/>
                <w:b w:val="false"/>
                <w:i w:val="false"/>
                <w:color w:val="000000"/>
                <w:sz w:val="20"/>
              </w:rPr>
              <w:t xml:space="preserve">
нальные услуги,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пошлина и другое)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выплаты </w:t>
            </w:r>
            <w:r>
              <w:br/>
            </w:r>
            <w:r>
              <w:rPr>
                <w:rFonts w:ascii="Times New Roman"/>
                <w:b w:val="false"/>
                <w:i w:val="false"/>
                <w:color w:val="000000"/>
                <w:sz w:val="20"/>
              </w:rPr>
              <w:t xml:space="preserve">
кредиторам по насту- </w:t>
            </w:r>
            <w:r>
              <w:br/>
            </w:r>
            <w:r>
              <w:rPr>
                <w:rFonts w:ascii="Times New Roman"/>
                <w:b w:val="false"/>
                <w:i w:val="false"/>
                <w:color w:val="000000"/>
                <w:sz w:val="20"/>
              </w:rPr>
              <w:t xml:space="preserve">
пившим страховым </w:t>
            </w:r>
            <w:r>
              <w:br/>
            </w:r>
            <w:r>
              <w:rPr>
                <w:rFonts w:ascii="Times New Roman"/>
                <w:b w:val="false"/>
                <w:i w:val="false"/>
                <w:color w:val="000000"/>
                <w:sz w:val="20"/>
              </w:rPr>
              <w:t xml:space="preserve">
случаям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3"/>
    <w:bookmarkStart w:name="z150" w:id="74"/>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комиссии 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Главный бухгалтер _____________________________________ __________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Исполнитель ______________________________________ _________ </w:t>
      </w:r>
      <w:r>
        <w:br/>
      </w:r>
      <w:r>
        <w:rPr>
          <w:rFonts w:ascii="Times New Roman"/>
          <w:b w:val="false"/>
          <w:i w:val="false"/>
          <w:color w:val="000000"/>
          <w:sz w:val="28"/>
        </w:rPr>
        <w:t xml:space="preserve">
телефон     (фамилия, имя, при наличии - отчество) (подпись) </w:t>
      </w:r>
    </w:p>
    <w:bookmarkEnd w:id="74"/>
    <w:bookmarkStart w:name="z65" w:id="75"/>
    <w:p>
      <w:pPr>
        <w:spacing w:after="0"/>
        <w:ind w:left="0"/>
        <w:jc w:val="both"/>
      </w:pPr>
      <w:r>
        <w:rPr>
          <w:rFonts w:ascii="Times New Roman"/>
          <w:b w:val="false"/>
          <w:i w:val="false"/>
          <w:color w:val="000000"/>
          <w:sz w:val="28"/>
        </w:rPr>
        <w:t xml:space="preserve">
Приложение 28-3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bookmarkEnd w:id="75"/>
    <w:p>
      <w:pPr>
        <w:spacing w:after="0"/>
        <w:ind w:left="0"/>
        <w:jc w:val="both"/>
      </w:pPr>
      <w:r>
        <w:rPr>
          <w:rFonts w:ascii="Times New Roman"/>
          <w:b w:val="false"/>
          <w:i w:val="false"/>
          <w:color w:val="ff0000"/>
          <w:sz w:val="28"/>
        </w:rPr>
        <w:t xml:space="preserve">       Сноска. Приложение 28-3 дополнено постановлением Правления Агентства Республики Казахстан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270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w:t>
      </w:r>
    </w:p>
    <w:bookmarkStart w:name="z150" w:id="76"/>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состоянии обязательств к ликвидационному балансу </w:t>
      </w:r>
      <w:r>
        <w:br/>
      </w:r>
      <w:r>
        <w:rPr>
          <w:rFonts w:ascii="Times New Roman"/>
          <w:b w:val="false"/>
          <w:i w:val="false"/>
          <w:color w:val="000000"/>
          <w:sz w:val="28"/>
        </w:rPr>
        <w:t xml:space="preserve">
                 (наименование перестраховочной организации) </w:t>
      </w:r>
      <w:r>
        <w:br/>
      </w:r>
      <w:r>
        <w:rPr>
          <w:rFonts w:ascii="Times New Roman"/>
          <w:b w:val="false"/>
          <w:i w:val="false"/>
          <w:color w:val="000000"/>
          <w:sz w:val="28"/>
        </w:rPr>
        <w:t xml:space="preserve">
                     на "___" _______________ 20___ года </w:t>
      </w:r>
      <w:r>
        <w:br/>
      </w:r>
      <w:r>
        <w:rPr>
          <w:rFonts w:ascii="Times New Roman"/>
          <w:b w:val="false"/>
          <w:i w:val="false"/>
          <w:color w:val="000000"/>
          <w:sz w:val="28"/>
        </w:rPr>
        <w:t xml:space="preserve">
                              (отчетная дата) </w:t>
      </w:r>
    </w:p>
    <w:bookmarkEnd w:id="76"/>
    <w:p>
      <w:pPr>
        <w:spacing w:after="0"/>
        <w:ind w:left="0"/>
        <w:jc w:val="both"/>
      </w:pPr>
      <w:r>
        <w:rPr>
          <w:rFonts w:ascii="Times New Roman"/>
          <w:b w:val="false"/>
          <w:i w:val="false"/>
          <w:color w:val="000000"/>
          <w:sz w:val="28"/>
        </w:rPr>
        <w:t xml:space="preserve">                                                 в тысячах тенге </w:t>
      </w:r>
    </w:p>
    <w:bookmarkStart w:name="z150"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812"/>
        <w:gridCol w:w="986"/>
        <w:gridCol w:w="1021"/>
        <w:gridCol w:w="917"/>
        <w:gridCol w:w="1193"/>
        <w:gridCol w:w="608"/>
        <w:gridCol w:w="1778"/>
        <w:gridCol w:w="720"/>
        <w:gridCol w:w="1047"/>
        <w:gridCol w:w="944"/>
        <w:gridCol w:w="1219"/>
      </w:tblGrid>
      <w:tr>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 </w:t>
            </w:r>
            <w:r>
              <w:br/>
            </w:r>
            <w:r>
              <w:rPr>
                <w:rFonts w:ascii="Times New Roman"/>
                <w:b w:val="false"/>
                <w:i w:val="false"/>
                <w:color w:val="000000"/>
                <w:sz w:val="20"/>
              </w:rPr>
              <w:t xml:space="preserve">
волы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процесса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дату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баланса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по сравнению </w:t>
            </w:r>
            <w:r>
              <w:br/>
            </w:r>
            <w:r>
              <w:rPr>
                <w:rFonts w:ascii="Times New Roman"/>
                <w:b w:val="false"/>
                <w:i w:val="false"/>
                <w:color w:val="000000"/>
                <w:sz w:val="20"/>
              </w:rPr>
              <w:t xml:space="preserve">
с данными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ликвида-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процесса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в том числе: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гражданами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или </w:t>
            </w:r>
            <w:r>
              <w:br/>
            </w:r>
            <w:r>
              <w:rPr>
                <w:rFonts w:ascii="Times New Roman"/>
                <w:b w:val="false"/>
                <w:i w:val="false"/>
                <w:color w:val="000000"/>
                <w:sz w:val="20"/>
              </w:rPr>
              <w:t xml:space="preserve">
здоровью, путем </w:t>
            </w:r>
            <w:r>
              <w:br/>
            </w:r>
            <w:r>
              <w:rPr>
                <w:rFonts w:ascii="Times New Roman"/>
                <w:b w:val="false"/>
                <w:i w:val="false"/>
                <w:color w:val="000000"/>
                <w:sz w:val="20"/>
              </w:rPr>
              <w:t xml:space="preserve">
капитализации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повременных </w:t>
            </w:r>
            <w:r>
              <w:br/>
            </w:r>
            <w:r>
              <w:rPr>
                <w:rFonts w:ascii="Times New Roman"/>
                <w:b w:val="false"/>
                <w:i w:val="false"/>
                <w:color w:val="000000"/>
                <w:sz w:val="20"/>
              </w:rPr>
              <w:t xml:space="preserve">
платежей по </w:t>
            </w:r>
            <w:r>
              <w:br/>
            </w:r>
            <w:r>
              <w:rPr>
                <w:rFonts w:ascii="Times New Roman"/>
                <w:b w:val="false"/>
                <w:i w:val="false"/>
                <w:color w:val="000000"/>
                <w:sz w:val="20"/>
              </w:rPr>
              <w:t xml:space="preserve">
основаниям, не </w:t>
            </w:r>
            <w:r>
              <w:br/>
            </w:r>
            <w:r>
              <w:rPr>
                <w:rFonts w:ascii="Times New Roman"/>
                <w:b w:val="false"/>
                <w:i w:val="false"/>
                <w:color w:val="000000"/>
                <w:sz w:val="20"/>
              </w:rPr>
              <w:t xml:space="preserve">
связанным с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по договорам </w:t>
            </w:r>
            <w:r>
              <w:br/>
            </w:r>
            <w:r>
              <w:rPr>
                <w:rFonts w:ascii="Times New Roman"/>
                <w:b w:val="false"/>
                <w:i w:val="false"/>
                <w:color w:val="000000"/>
                <w:sz w:val="20"/>
              </w:rPr>
              <w:t xml:space="preserve">
перестрахования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оплате труда </w:t>
            </w:r>
            <w:r>
              <w:br/>
            </w:r>
            <w:r>
              <w:rPr>
                <w:rFonts w:ascii="Times New Roman"/>
                <w:b w:val="false"/>
                <w:i w:val="false"/>
                <w:color w:val="000000"/>
                <w:sz w:val="20"/>
              </w:rPr>
              <w:t xml:space="preserve">
с лицами, работаю- </w:t>
            </w:r>
            <w:r>
              <w:br/>
            </w:r>
            <w:r>
              <w:rPr>
                <w:rFonts w:ascii="Times New Roman"/>
                <w:b w:val="false"/>
                <w:i w:val="false"/>
                <w:color w:val="000000"/>
                <w:sz w:val="20"/>
              </w:rPr>
              <w:t xml:space="preserve">
щими по трудовому </w:t>
            </w:r>
            <w:r>
              <w:br/>
            </w:r>
            <w:r>
              <w:rPr>
                <w:rFonts w:ascii="Times New Roman"/>
                <w:b w:val="false"/>
                <w:i w:val="false"/>
                <w:color w:val="000000"/>
                <w:sz w:val="20"/>
              </w:rPr>
              <w:t xml:space="preserve">
договору, и по </w:t>
            </w:r>
            <w:r>
              <w:br/>
            </w:r>
            <w:r>
              <w:rPr>
                <w:rFonts w:ascii="Times New Roman"/>
                <w:b w:val="false"/>
                <w:i w:val="false"/>
                <w:color w:val="000000"/>
                <w:sz w:val="20"/>
              </w:rPr>
              <w:t xml:space="preserve">
выплате вознаг- </w:t>
            </w:r>
            <w:r>
              <w:br/>
            </w:r>
            <w:r>
              <w:rPr>
                <w:rFonts w:ascii="Times New Roman"/>
                <w:b w:val="false"/>
                <w:i w:val="false"/>
                <w:color w:val="000000"/>
                <w:sz w:val="20"/>
              </w:rPr>
              <w:t xml:space="preserve">
раждений по ав- </w:t>
            </w:r>
            <w:r>
              <w:br/>
            </w:r>
            <w:r>
              <w:rPr>
                <w:rFonts w:ascii="Times New Roman"/>
                <w:b w:val="false"/>
                <w:i w:val="false"/>
                <w:color w:val="000000"/>
                <w:sz w:val="20"/>
              </w:rPr>
              <w:t xml:space="preserve">
торским договорам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цедентами, </w:t>
            </w:r>
            <w:r>
              <w:br/>
            </w:r>
            <w:r>
              <w:rPr>
                <w:rFonts w:ascii="Times New Roman"/>
                <w:b w:val="false"/>
                <w:i w:val="false"/>
                <w:color w:val="000000"/>
                <w:sz w:val="20"/>
              </w:rPr>
              <w:t xml:space="preserve">
возникающие из </w:t>
            </w:r>
            <w:r>
              <w:br/>
            </w:r>
            <w:r>
              <w:rPr>
                <w:rFonts w:ascii="Times New Roman"/>
                <w:b w:val="false"/>
                <w:i w:val="false"/>
                <w:color w:val="000000"/>
                <w:sz w:val="20"/>
              </w:rPr>
              <w:t xml:space="preserve">
договоров по </w:t>
            </w:r>
            <w:r>
              <w:br/>
            </w:r>
            <w:r>
              <w:rPr>
                <w:rFonts w:ascii="Times New Roman"/>
                <w:b w:val="false"/>
                <w:i w:val="false"/>
                <w:color w:val="000000"/>
                <w:sz w:val="20"/>
              </w:rPr>
              <w:t xml:space="preserve">
отрасли "страхо- </w:t>
            </w:r>
            <w:r>
              <w:br/>
            </w:r>
            <w:r>
              <w:rPr>
                <w:rFonts w:ascii="Times New Roman"/>
                <w:b w:val="false"/>
                <w:i w:val="false"/>
                <w:color w:val="000000"/>
                <w:sz w:val="20"/>
              </w:rPr>
              <w:t xml:space="preserve">
вание жизни"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цедентами, </w:t>
            </w:r>
            <w:r>
              <w:br/>
            </w:r>
            <w:r>
              <w:rPr>
                <w:rFonts w:ascii="Times New Roman"/>
                <w:b w:val="false"/>
                <w:i w:val="false"/>
                <w:color w:val="000000"/>
                <w:sz w:val="20"/>
              </w:rPr>
              <w:t xml:space="preserve">
возникающие из </w:t>
            </w:r>
            <w:r>
              <w:br/>
            </w:r>
            <w:r>
              <w:rPr>
                <w:rFonts w:ascii="Times New Roman"/>
                <w:b w:val="false"/>
                <w:i w:val="false"/>
                <w:color w:val="000000"/>
                <w:sz w:val="20"/>
              </w:rPr>
              <w:t xml:space="preserve">
договоров по </w:t>
            </w:r>
            <w:r>
              <w:br/>
            </w:r>
            <w:r>
              <w:rPr>
                <w:rFonts w:ascii="Times New Roman"/>
                <w:b w:val="false"/>
                <w:i w:val="false"/>
                <w:color w:val="000000"/>
                <w:sz w:val="20"/>
              </w:rPr>
              <w:t xml:space="preserve">
отрасли "общее </w:t>
            </w:r>
            <w:r>
              <w:br/>
            </w:r>
            <w:r>
              <w:rPr>
                <w:rFonts w:ascii="Times New Roman"/>
                <w:b w:val="false"/>
                <w:i w:val="false"/>
                <w:color w:val="000000"/>
                <w:sz w:val="20"/>
              </w:rPr>
              <w:t xml:space="preserve">
страхование"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w:t>
            </w:r>
            <w:r>
              <w:br/>
            </w:r>
            <w:r>
              <w:rPr>
                <w:rFonts w:ascii="Times New Roman"/>
                <w:b w:val="false"/>
                <w:i w:val="false"/>
                <w:color w:val="000000"/>
                <w:sz w:val="20"/>
              </w:rPr>
              <w:t xml:space="preserve">
кредиторами по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обеспеченным </w:t>
            </w:r>
            <w:r>
              <w:br/>
            </w:r>
            <w:r>
              <w:rPr>
                <w:rFonts w:ascii="Times New Roman"/>
                <w:b w:val="false"/>
                <w:i w:val="false"/>
                <w:color w:val="000000"/>
                <w:sz w:val="20"/>
              </w:rPr>
              <w:t xml:space="preserve">
залогом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ликвидируемой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в пределах суммы </w:t>
            </w:r>
            <w:r>
              <w:br/>
            </w:r>
            <w:r>
              <w:rPr>
                <w:rFonts w:ascii="Times New Roman"/>
                <w:b w:val="false"/>
                <w:i w:val="false"/>
                <w:color w:val="000000"/>
                <w:sz w:val="20"/>
              </w:rPr>
              <w:t xml:space="preserve">
обеспечения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сборам </w:t>
            </w:r>
            <w:r>
              <w:br/>
            </w:r>
            <w:r>
              <w:rPr>
                <w:rFonts w:ascii="Times New Roman"/>
                <w:b w:val="false"/>
                <w:i w:val="false"/>
                <w:color w:val="000000"/>
                <w:sz w:val="20"/>
              </w:rPr>
              <w:t xml:space="preserve">
и другим обяза- </w:t>
            </w:r>
            <w:r>
              <w:br/>
            </w:r>
            <w:r>
              <w:rPr>
                <w:rFonts w:ascii="Times New Roman"/>
                <w:b w:val="false"/>
                <w:i w:val="false"/>
                <w:color w:val="000000"/>
                <w:sz w:val="20"/>
              </w:rPr>
              <w:t xml:space="preserve">
тельным платежам в </w:t>
            </w:r>
            <w:r>
              <w:br/>
            </w:r>
            <w:r>
              <w:rPr>
                <w:rFonts w:ascii="Times New Roman"/>
                <w:b w:val="false"/>
                <w:i w:val="false"/>
                <w:color w:val="000000"/>
                <w:sz w:val="20"/>
              </w:rPr>
              <w:t xml:space="preserve">
бюджет, а также </w:t>
            </w:r>
            <w:r>
              <w:br/>
            </w:r>
            <w:r>
              <w:rPr>
                <w:rFonts w:ascii="Times New Roman"/>
                <w:b w:val="false"/>
                <w:i w:val="false"/>
                <w:color w:val="000000"/>
                <w:sz w:val="20"/>
              </w:rPr>
              <w:t xml:space="preserve">
по возврату </w:t>
            </w:r>
            <w:r>
              <w:br/>
            </w:r>
            <w:r>
              <w:rPr>
                <w:rFonts w:ascii="Times New Roman"/>
                <w:b w:val="false"/>
                <w:i w:val="false"/>
                <w:color w:val="000000"/>
                <w:sz w:val="20"/>
              </w:rPr>
              <w:t xml:space="preserve">
кредитов, выданных </w:t>
            </w:r>
            <w:r>
              <w:br/>
            </w:r>
            <w:r>
              <w:rPr>
                <w:rFonts w:ascii="Times New Roman"/>
                <w:b w:val="false"/>
                <w:i w:val="false"/>
                <w:color w:val="000000"/>
                <w:sz w:val="20"/>
              </w:rPr>
              <w:t xml:space="preserve">
из республиканско- </w:t>
            </w:r>
            <w:r>
              <w:br/>
            </w:r>
            <w:r>
              <w:rPr>
                <w:rFonts w:ascii="Times New Roman"/>
                <w:b w:val="false"/>
                <w:i w:val="false"/>
                <w:color w:val="000000"/>
                <w:sz w:val="20"/>
              </w:rPr>
              <w:t xml:space="preserve">
го бюджета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другими </w:t>
            </w:r>
            <w:r>
              <w:br/>
            </w:r>
            <w:r>
              <w:rPr>
                <w:rFonts w:ascii="Times New Roman"/>
                <w:b w:val="false"/>
                <w:i w:val="false"/>
                <w:color w:val="000000"/>
                <w:sz w:val="20"/>
              </w:rPr>
              <w:t xml:space="preserve">
кредиторами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законодательными </w:t>
            </w:r>
            <w:r>
              <w:br/>
            </w:r>
            <w:r>
              <w:rPr>
                <w:rFonts w:ascii="Times New Roman"/>
                <w:b w:val="false"/>
                <w:i w:val="false"/>
                <w:color w:val="000000"/>
                <w:sz w:val="20"/>
              </w:rPr>
              <w:t xml:space="preserve">
актами Республики </w:t>
            </w:r>
            <w:r>
              <w:br/>
            </w:r>
            <w:r>
              <w:rPr>
                <w:rFonts w:ascii="Times New Roman"/>
                <w:b w:val="false"/>
                <w:i w:val="false"/>
                <w:color w:val="000000"/>
                <w:sz w:val="20"/>
              </w:rPr>
              <w:t xml:space="preserve">
Казахстан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ликвидационного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в том числе: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w:t>
            </w:r>
            <w:r>
              <w:br/>
            </w:r>
            <w:r>
              <w:rPr>
                <w:rFonts w:ascii="Times New Roman"/>
                <w:b w:val="false"/>
                <w:i w:val="false"/>
                <w:color w:val="000000"/>
                <w:sz w:val="20"/>
              </w:rPr>
              <w:t xml:space="preserve">
работниками </w:t>
            </w:r>
            <w:r>
              <w:br/>
            </w:r>
            <w:r>
              <w:rPr>
                <w:rFonts w:ascii="Times New Roman"/>
                <w:b w:val="false"/>
                <w:i w:val="false"/>
                <w:color w:val="000000"/>
                <w:sz w:val="20"/>
              </w:rPr>
              <w:t xml:space="preserve">
ликвидационной </w:t>
            </w:r>
            <w:r>
              <w:br/>
            </w:r>
            <w:r>
              <w:rPr>
                <w:rFonts w:ascii="Times New Roman"/>
                <w:b w:val="false"/>
                <w:i w:val="false"/>
                <w:color w:val="000000"/>
                <w:sz w:val="20"/>
              </w:rPr>
              <w:t xml:space="preserve">
комиссии по </w:t>
            </w:r>
            <w:r>
              <w:br/>
            </w:r>
            <w:r>
              <w:rPr>
                <w:rFonts w:ascii="Times New Roman"/>
                <w:b w:val="false"/>
                <w:i w:val="false"/>
                <w:color w:val="000000"/>
                <w:sz w:val="20"/>
              </w:rPr>
              <w:t xml:space="preserve">
оплате труда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w:t>
            </w:r>
            <w:r>
              <w:br/>
            </w:r>
            <w:r>
              <w:rPr>
                <w:rFonts w:ascii="Times New Roman"/>
                <w:b w:val="false"/>
                <w:i w:val="false"/>
                <w:color w:val="000000"/>
                <w:sz w:val="20"/>
              </w:rPr>
              <w:t xml:space="preserve">
ликвидационной </w:t>
            </w:r>
            <w:r>
              <w:br/>
            </w:r>
            <w:r>
              <w:rPr>
                <w:rFonts w:ascii="Times New Roman"/>
                <w:b w:val="false"/>
                <w:i w:val="false"/>
                <w:color w:val="000000"/>
                <w:sz w:val="20"/>
              </w:rPr>
              <w:t xml:space="preserve">
комиссии перед </w:t>
            </w:r>
            <w:r>
              <w:br/>
            </w:r>
            <w:r>
              <w:rPr>
                <w:rFonts w:ascii="Times New Roman"/>
                <w:b w:val="false"/>
                <w:i w:val="false"/>
                <w:color w:val="000000"/>
                <w:sz w:val="20"/>
              </w:rPr>
              <w:t xml:space="preserve">
бюджетом и </w:t>
            </w:r>
            <w:r>
              <w:br/>
            </w:r>
            <w:r>
              <w:rPr>
                <w:rFonts w:ascii="Times New Roman"/>
                <w:b w:val="false"/>
                <w:i w:val="false"/>
                <w:color w:val="000000"/>
                <w:sz w:val="20"/>
              </w:rPr>
              <w:t xml:space="preserve">
внебюджетными </w:t>
            </w:r>
            <w:r>
              <w:br/>
            </w:r>
            <w:r>
              <w:rPr>
                <w:rFonts w:ascii="Times New Roman"/>
                <w:b w:val="false"/>
                <w:i w:val="false"/>
                <w:color w:val="000000"/>
                <w:sz w:val="20"/>
              </w:rPr>
              <w:t xml:space="preserve">
фондами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текущая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ликвидационного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(аренда, комму- </w:t>
            </w:r>
            <w:r>
              <w:br/>
            </w:r>
            <w:r>
              <w:rPr>
                <w:rFonts w:ascii="Times New Roman"/>
                <w:b w:val="false"/>
                <w:i w:val="false"/>
                <w:color w:val="000000"/>
                <w:sz w:val="20"/>
              </w:rPr>
              <w:t xml:space="preserve">
нальные услуги,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пошлина и другое)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выплаты </w:t>
            </w:r>
            <w:r>
              <w:br/>
            </w:r>
            <w:r>
              <w:rPr>
                <w:rFonts w:ascii="Times New Roman"/>
                <w:b w:val="false"/>
                <w:i w:val="false"/>
                <w:color w:val="000000"/>
                <w:sz w:val="20"/>
              </w:rPr>
              <w:t xml:space="preserve">
кредиторам по </w:t>
            </w:r>
            <w:r>
              <w:br/>
            </w:r>
            <w:r>
              <w:rPr>
                <w:rFonts w:ascii="Times New Roman"/>
                <w:b w:val="false"/>
                <w:i w:val="false"/>
                <w:color w:val="000000"/>
                <w:sz w:val="20"/>
              </w:rPr>
              <w:t xml:space="preserve">
наступившим </w:t>
            </w:r>
            <w:r>
              <w:br/>
            </w:r>
            <w:r>
              <w:rPr>
                <w:rFonts w:ascii="Times New Roman"/>
                <w:b w:val="false"/>
                <w:i w:val="false"/>
                <w:color w:val="000000"/>
                <w:sz w:val="20"/>
              </w:rPr>
              <w:t xml:space="preserve">
страховым случаям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7"/>
    <w:bookmarkStart w:name="z150" w:id="78"/>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комиссии 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Главный бухгалтер _____________________________________ __________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Исполнитель ______________________________________ _________ </w:t>
      </w:r>
      <w:r>
        <w:br/>
      </w:r>
      <w:r>
        <w:rPr>
          <w:rFonts w:ascii="Times New Roman"/>
          <w:b w:val="false"/>
          <w:i w:val="false"/>
          <w:color w:val="000000"/>
          <w:sz w:val="28"/>
        </w:rPr>
        <w:t xml:space="preserve">
телефон     (фамилия, имя, при наличии - отчество) (подпись) </w:t>
      </w:r>
    </w:p>
    <w:bookmarkEnd w:id="78"/>
    <w:bookmarkStart w:name="z150" w:id="79"/>
    <w:p>
      <w:pPr>
        <w:spacing w:after="0"/>
        <w:ind w:left="0"/>
        <w:jc w:val="both"/>
      </w:pPr>
      <w:r>
        <w:rPr>
          <w:rFonts w:ascii="Times New Roman"/>
          <w:b w:val="false"/>
          <w:i w:val="false"/>
          <w:color w:val="000000"/>
          <w:sz w:val="28"/>
        </w:rPr>
        <w:t xml:space="preserve">
                                                 Приложение N 29 </w:t>
      </w:r>
      <w:r>
        <w:br/>
      </w:r>
      <w:r>
        <w:rPr>
          <w:rFonts w:ascii="Times New Roman"/>
          <w:b w:val="false"/>
          <w:i w:val="false"/>
          <w:color w:val="000000"/>
          <w:sz w:val="28"/>
        </w:rPr>
        <w:t xml:space="preserve">
                                     к Инструкции о формах промежуточного </w:t>
      </w:r>
      <w:r>
        <w:br/>
      </w:r>
      <w:r>
        <w:rPr>
          <w:rFonts w:ascii="Times New Roman"/>
          <w:b w:val="false"/>
          <w:i w:val="false"/>
          <w:color w:val="000000"/>
          <w:sz w:val="28"/>
        </w:rPr>
        <w:t xml:space="preserve">
                                     ликвидационного баланса, иных отчетов, </w:t>
      </w:r>
      <w:r>
        <w:br/>
      </w:r>
      <w:r>
        <w:rPr>
          <w:rFonts w:ascii="Times New Roman"/>
          <w:b w:val="false"/>
          <w:i w:val="false"/>
          <w:color w:val="000000"/>
          <w:sz w:val="28"/>
        </w:rPr>
        <w:t xml:space="preserve">
                                     ликвидационного баланса ликвидируемых  </w:t>
      </w:r>
      <w:r>
        <w:br/>
      </w:r>
      <w:r>
        <w:rPr>
          <w:rFonts w:ascii="Times New Roman"/>
          <w:b w:val="false"/>
          <w:i w:val="false"/>
          <w:color w:val="000000"/>
          <w:sz w:val="28"/>
        </w:rPr>
        <w:t xml:space="preserve">
                                        страховых (перестраховочных)  </w:t>
      </w:r>
      <w:r>
        <w:br/>
      </w:r>
      <w:r>
        <w:rPr>
          <w:rFonts w:ascii="Times New Roman"/>
          <w:b w:val="false"/>
          <w:i w:val="false"/>
          <w:color w:val="000000"/>
          <w:sz w:val="28"/>
        </w:rPr>
        <w:t xml:space="preserve">
                                     организаций в Республике Казахстан,    </w:t>
      </w:r>
      <w:r>
        <w:br/>
      </w:r>
      <w:r>
        <w:rPr>
          <w:rFonts w:ascii="Times New Roman"/>
          <w:b w:val="false"/>
          <w:i w:val="false"/>
          <w:color w:val="000000"/>
          <w:sz w:val="28"/>
        </w:rPr>
        <w:t xml:space="preserve">
                                      сроках и порядке их представления     </w:t>
      </w:r>
      <w:r>
        <w:br/>
      </w:r>
      <w:r>
        <w:rPr>
          <w:rFonts w:ascii="Times New Roman"/>
          <w:b w:val="false"/>
          <w:i w:val="false"/>
          <w:color w:val="000000"/>
          <w:sz w:val="28"/>
        </w:rPr>
        <w:t xml:space="preserve">
                                          ликвидационными комиссиями,       </w:t>
      </w:r>
      <w:r>
        <w:br/>
      </w:r>
      <w:r>
        <w:rPr>
          <w:rFonts w:ascii="Times New Roman"/>
          <w:b w:val="false"/>
          <w:i w:val="false"/>
          <w:color w:val="000000"/>
          <w:sz w:val="28"/>
        </w:rPr>
        <w:t xml:space="preserve">
                                     утвержденной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28 октября 2001 года N 418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29 исключено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39 </w:t>
      </w:r>
      <w:r>
        <w:rPr>
          <w:rFonts w:ascii="Times New Roman"/>
          <w:b w:val="false"/>
          <w:i w:val="false"/>
          <w:color w:val="ff0000"/>
          <w:sz w:val="28"/>
        </w:rPr>
        <w:t xml:space="preserve">. </w:t>
      </w:r>
    </w:p>
    <w:bookmarkEnd w:id="79"/>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Общим собранием акционеров </w:t>
      </w:r>
      <w:r>
        <w:br/>
      </w:r>
      <w:r>
        <w:rPr>
          <w:rFonts w:ascii="Times New Roman"/>
          <w:b w:val="false"/>
          <w:i w:val="false"/>
          <w:color w:val="000000"/>
          <w:sz w:val="28"/>
        </w:rPr>
        <w:t xml:space="preserve">
                                         протокол N ______________ </w:t>
      </w:r>
      <w:r>
        <w:br/>
      </w:r>
      <w:r>
        <w:rPr>
          <w:rFonts w:ascii="Times New Roman"/>
          <w:b w:val="false"/>
          <w:i w:val="false"/>
          <w:color w:val="000000"/>
          <w:sz w:val="28"/>
        </w:rPr>
        <w:t xml:space="preserve">
                                         "___"__________200__г. </w:t>
      </w:r>
      <w:r>
        <w:br/>
      </w:r>
      <w:r>
        <w:rPr>
          <w:rFonts w:ascii="Times New Roman"/>
          <w:b w:val="false"/>
          <w:i w:val="false"/>
          <w:color w:val="000000"/>
          <w:sz w:val="28"/>
        </w:rPr>
        <w:t xml:space="preserve">
                                                (дата) </w:t>
      </w:r>
    </w:p>
    <w:p>
      <w:pPr>
        <w:spacing w:after="0"/>
        <w:ind w:left="0"/>
        <w:jc w:val="both"/>
      </w:pPr>
      <w:r>
        <w:rPr>
          <w:rFonts w:ascii="Times New Roman"/>
          <w:b/>
          <w:i w:val="false"/>
          <w:color w:val="000000"/>
          <w:sz w:val="28"/>
        </w:rPr>
        <w:t xml:space="preserve">                           Ликвидационный баланс  </w:t>
      </w:r>
      <w:r>
        <w:br/>
      </w:r>
      <w:r>
        <w:rPr>
          <w:rFonts w:ascii="Times New Roman"/>
          <w:b w:val="false"/>
          <w:i w:val="false"/>
          <w:color w:val="000000"/>
          <w:sz w:val="28"/>
        </w:rPr>
        <w:t>
</w:t>
      </w:r>
      <w:r>
        <w:rPr>
          <w:rFonts w:ascii="Times New Roman"/>
          <w:b/>
          <w:i w:val="false"/>
          <w:color w:val="000000"/>
          <w:sz w:val="28"/>
        </w:rPr>
        <w:t xml:space="preserve">  для добровольно ликвидируемой страховой (перестраховочной) организации </w:t>
      </w:r>
      <w:r>
        <w:br/>
      </w:r>
      <w:r>
        <w:rPr>
          <w:rFonts w:ascii="Times New Roman"/>
          <w:b w:val="false"/>
          <w:i w:val="false"/>
          <w:color w:val="000000"/>
          <w:sz w:val="28"/>
        </w:rPr>
        <w:t>
</w:t>
      </w:r>
      <w:r>
        <w:rPr>
          <w:rFonts w:ascii="Times New Roman"/>
          <w:b/>
          <w:i w:val="false"/>
          <w:color w:val="000000"/>
          <w:sz w:val="28"/>
        </w:rPr>
        <w:t xml:space="preserve">                  по состоянию на "___"__________200__г. </w:t>
      </w:r>
      <w:r>
        <w:br/>
      </w:r>
      <w:r>
        <w:rPr>
          <w:rFonts w:ascii="Times New Roman"/>
          <w:b w:val="false"/>
          <w:i w:val="false"/>
          <w:color w:val="000000"/>
          <w:sz w:val="28"/>
        </w:rPr>
        <w:t>
</w:t>
      </w:r>
      <w:r>
        <w:rPr>
          <w:rFonts w:ascii="Times New Roman"/>
          <w:b/>
          <w:i w:val="false"/>
          <w:color w:val="000000"/>
          <w:sz w:val="28"/>
        </w:rPr>
        <w:t xml:space="preserve">                         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