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c3d1" w14:textId="d05c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надзора за лицами, содержащимися в исправительных учреждениях Министерства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11 декабря 2001 года № 154. Зарегистрирован в Министерстве юстиции Республики Казахстан 29 декабря 2001 года № 1723. Утратил силу приказом Министра внутренних дел Республики Казахстан от 29 марта 2012 года № 182</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29.03.2012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В заголовок внесены изменения - приказом Министра юстиции РК от 12 мая 2005 года N </w:t>
      </w:r>
      <w:r>
        <w:rPr>
          <w:rFonts w:ascii="Times New Roman"/>
          <w:b w:val="false"/>
          <w:i w:val="false"/>
          <w:color w:val="000000"/>
          <w:sz w:val="28"/>
        </w:rPr>
        <w:t>128</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xml:space="preserve">
      В целях совершенствования деятельности исправительных учреждений Министерства юстиции Республики Казахстан приказываю: </w:t>
      </w:r>
    </w:p>
    <w:bookmarkStart w:name="z203" w:id="0"/>
    <w:p>
      <w:pPr>
        <w:spacing w:after="0"/>
        <w:ind w:left="0"/>
        <w:jc w:val="both"/>
      </w:pPr>
      <w:r>
        <w:rPr>
          <w:rFonts w:ascii="Times New Roman"/>
          <w:b w:val="false"/>
          <w:i w:val="false"/>
          <w:color w:val="000000"/>
          <w:sz w:val="28"/>
        </w:rPr>
        <w:t>
     1. Утвердить прилагаемую Инструкцию по организации надзора за лицами, содержащимися в исправительных учреждениях Министерства юстиции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приказом Министра юстиции  РК от 12 мая 2005 года N </w:t>
      </w:r>
      <w:r>
        <w:rPr>
          <w:rFonts w:ascii="Times New Roman"/>
          <w:b w:val="false"/>
          <w:i w:val="false"/>
          <w:color w:val="000000"/>
          <w:sz w:val="28"/>
        </w:rPr>
        <w:t>128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Комитету уголовно-исполнительной системы Министерства юстиции Республики Казахстан обеспечить строгое руководство данной Инструкцией в практической деятельности.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Председателя Комитета УИС Министерства юстиции Республики Казахстан.</w:t>
      </w:r>
    </w:p>
    <w:bookmarkEnd w:id="0"/>
    <w:bookmarkStart w:name="z204" w:id="1"/>
    <w:p>
      <w:pPr>
        <w:spacing w:after="0"/>
        <w:ind w:left="0"/>
        <w:jc w:val="both"/>
      </w:pPr>
      <w:r>
        <w:rPr>
          <w:rFonts w:ascii="Times New Roman"/>
          <w:b w:val="false"/>
          <w:i w:val="false"/>
          <w:color w:val="000000"/>
          <w:sz w:val="28"/>
        </w:rPr>
        <w:t>
     4. Приказ вводится в действие с 1 января 2002 года.</w:t>
      </w:r>
    </w:p>
    <w:bookmarkEnd w:id="1"/>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Согласовано                         Утверждена</w:t>
      </w:r>
      <w:r>
        <w:br/>
      </w:r>
      <w:r>
        <w:rPr>
          <w:rFonts w:ascii="Times New Roman"/>
          <w:b w:val="false"/>
          <w:i w:val="false"/>
          <w:color w:val="000000"/>
          <w:sz w:val="28"/>
        </w:rPr>
        <w:t>
    Генеральная прокуратура             Приказом Министра юстиции</w:t>
      </w:r>
      <w:r>
        <w:br/>
      </w:r>
      <w:r>
        <w:rPr>
          <w:rFonts w:ascii="Times New Roman"/>
          <w:b w:val="false"/>
          <w:i w:val="false"/>
          <w:color w:val="000000"/>
          <w:sz w:val="28"/>
        </w:rPr>
        <w:t>
    Республики Казахстан                Республики Казахстан</w:t>
      </w:r>
      <w:r>
        <w:br/>
      </w:r>
      <w:r>
        <w:rPr>
          <w:rFonts w:ascii="Times New Roman"/>
          <w:b w:val="false"/>
          <w:i w:val="false"/>
          <w:color w:val="000000"/>
          <w:sz w:val="28"/>
        </w:rPr>
        <w:t>
                                       от 11 декабря 2001 года N 154</w:t>
      </w:r>
    </w:p>
    <w:bookmarkStart w:name="z2" w:id="2"/>
    <w:p>
      <w:pPr>
        <w:spacing w:after="0"/>
        <w:ind w:left="0"/>
        <w:jc w:val="left"/>
      </w:pPr>
      <w:r>
        <w:rPr>
          <w:rFonts w:ascii="Times New Roman"/>
          <w:b/>
          <w:i w:val="false"/>
          <w:color w:val="000000"/>
        </w:rPr>
        <w:t xml:space="preserve"> 
Инструкция</w:t>
      </w:r>
      <w:r>
        <w:br/>
      </w:r>
      <w:r>
        <w:rPr>
          <w:rFonts w:ascii="Times New Roman"/>
          <w:b/>
          <w:i w:val="false"/>
          <w:color w:val="000000"/>
        </w:rPr>
        <w:t xml:space="preserve">
по организации надзора за лицами, </w:t>
      </w:r>
      <w:r>
        <w:br/>
      </w:r>
      <w:r>
        <w:rPr>
          <w:rFonts w:ascii="Times New Roman"/>
          <w:b/>
          <w:i w:val="false"/>
          <w:color w:val="000000"/>
        </w:rPr>
        <w:t xml:space="preserve">
содержащимися в исправительных учреждениях </w:t>
      </w:r>
      <w:r>
        <w:br/>
      </w:r>
      <w:r>
        <w:rPr>
          <w:rFonts w:ascii="Times New Roman"/>
          <w:b/>
          <w:i w:val="false"/>
          <w:color w:val="000000"/>
        </w:rPr>
        <w:t>
Министерства юстиции Республики Казахстан</w:t>
      </w:r>
    </w:p>
    <w:bookmarkEnd w:id="2"/>
    <w:p>
      <w:pPr>
        <w:spacing w:after="0"/>
        <w:ind w:left="0"/>
        <w:jc w:val="both"/>
      </w:pPr>
      <w:r>
        <w:rPr>
          <w:rFonts w:ascii="Times New Roman"/>
          <w:b w:val="false"/>
          <w:i w:val="false"/>
          <w:color w:val="ff0000"/>
          <w:sz w:val="28"/>
        </w:rPr>
        <w:t xml:space="preserve">      Сноска. По всему тексту слово "УКУИС" заменены словами "ДУИС КУИС" приказом Министра юстиции РК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В заголовок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bookmarkStart w:name="z3" w:id="3"/>
    <w:p>
      <w:pPr>
        <w:spacing w:after="0"/>
        <w:ind w:left="0"/>
        <w:jc w:val="left"/>
      </w:pPr>
      <w:r>
        <w:rPr>
          <w:rFonts w:ascii="Times New Roman"/>
          <w:b/>
          <w:i w:val="false"/>
          <w:color w:val="000000"/>
        </w:rPr>
        <w:t xml:space="preserve"> 
Глава 1. Общие положения </w:t>
      </w:r>
    </w:p>
    <w:bookmarkEnd w:id="3"/>
    <w:bookmarkStart w:name="z5" w:id="4"/>
    <w:p>
      <w:pPr>
        <w:spacing w:after="0"/>
        <w:ind w:left="0"/>
        <w:jc w:val="both"/>
      </w:pPr>
      <w:r>
        <w:rPr>
          <w:rFonts w:ascii="Times New Roman"/>
          <w:b w:val="false"/>
          <w:i w:val="false"/>
          <w:color w:val="000000"/>
          <w:sz w:val="28"/>
        </w:rPr>
        <w:t xml:space="preserve">
     1. Надзор является одними из средств обеспечения установленного порядка отбывания наказания осужденными.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приказом Министра юстиции  РК от 12 мая 2005 года N </w:t>
      </w:r>
      <w:r>
        <w:rPr>
          <w:rFonts w:ascii="Times New Roman"/>
          <w:b w:val="false"/>
          <w:i w:val="false"/>
          <w:color w:val="000000"/>
          <w:sz w:val="28"/>
        </w:rPr>
        <w:t>128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 Организация и руководство службой надзора возлагается на заместителя начальника исправительного учреждения по режиму. При исполнении задач по надзору сотрудникам исправительных учреждений (далее - ИУ) запрещено вступать с осужденными и их родственниками в контакты, не предусмотренные их функциональными обязанностями.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приказом Министра юстиции  РК от 12 мая 2005 года N </w:t>
      </w:r>
      <w:r>
        <w:rPr>
          <w:rFonts w:ascii="Times New Roman"/>
          <w:b w:val="false"/>
          <w:i w:val="false"/>
          <w:color w:val="000000"/>
          <w:sz w:val="28"/>
        </w:rPr>
        <w:t>128</w:t>
      </w:r>
      <w:r>
        <w:rPr>
          <w:rFonts w:ascii="Times New Roman"/>
          <w:b w:val="false"/>
          <w:i w:val="false"/>
          <w:color w:val="ff0000"/>
          <w:sz w:val="28"/>
        </w:rPr>
        <w:t xml:space="preserve">.; от 5 декабря 2007 года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3. Надзор в ИУ - это система мер, направленных на обеспечение процесса исполнения уголовного наказания в виде лишения свободы, путем постоянного контроля за поведением осужденных в местах их размещения и работы, предупреждения и пресечения их противоправных действий, обеспечения изоляции, а также безопасности осужденных и сотрудников администрации ИУ. </w:t>
      </w:r>
      <w:r>
        <w:br/>
      </w:r>
      <w:r>
        <w:rPr>
          <w:rFonts w:ascii="Times New Roman"/>
          <w:b w:val="false"/>
          <w:i w:val="false"/>
          <w:color w:val="000000"/>
          <w:sz w:val="28"/>
        </w:rPr>
        <w:t>
</w:t>
      </w:r>
      <w:r>
        <w:rPr>
          <w:rFonts w:ascii="Times New Roman"/>
          <w:b w:val="false"/>
          <w:i w:val="false"/>
          <w:color w:val="000000"/>
          <w:sz w:val="28"/>
        </w:rPr>
        <w:t xml:space="preserve">
     4. Надзор в ИУ включает в себя: </w:t>
      </w:r>
      <w:r>
        <w:br/>
      </w:r>
      <w:r>
        <w:rPr>
          <w:rFonts w:ascii="Times New Roman"/>
          <w:b w:val="false"/>
          <w:i w:val="false"/>
          <w:color w:val="000000"/>
          <w:sz w:val="28"/>
        </w:rPr>
        <w:t xml:space="preserve">
     1) постоянное наблюдение за поведением осужденных с целью предотвращения и пресечения совершения ими новых преступлений и других антиобщественных поступков; </w:t>
      </w:r>
      <w:r>
        <w:br/>
      </w:r>
      <w:r>
        <w:rPr>
          <w:rFonts w:ascii="Times New Roman"/>
          <w:b w:val="false"/>
          <w:i w:val="false"/>
          <w:color w:val="000000"/>
          <w:sz w:val="28"/>
        </w:rPr>
        <w:t xml:space="preserve">
     2) обеспечение выполнения осужденными распорядка дня, своих обязанностей, предусмотренных Правилами внутреннего распорядка исправительных учреждений (далее - Правила внутреннего распорядка); </w:t>
      </w:r>
      <w:r>
        <w:br/>
      </w:r>
      <w:r>
        <w:rPr>
          <w:rFonts w:ascii="Times New Roman"/>
          <w:b w:val="false"/>
          <w:i w:val="false"/>
          <w:color w:val="000000"/>
          <w:sz w:val="28"/>
        </w:rPr>
        <w:t xml:space="preserve">
     3) осуществление установленного пропускного режима между жилой и производственной зонами, изолированными участками, цехами и другими объектами, контроль за соблюдением осужденными порядка передвижения, ношения предусмотренной формы одежды; </w:t>
      </w:r>
      <w:r>
        <w:br/>
      </w:r>
      <w:r>
        <w:rPr>
          <w:rFonts w:ascii="Times New Roman"/>
          <w:b w:val="false"/>
          <w:i w:val="false"/>
          <w:color w:val="000000"/>
          <w:sz w:val="28"/>
        </w:rPr>
        <w:t xml:space="preserve">
     4) проведение проверок наличия осужденных в местах их размещения и работы; </w:t>
      </w:r>
      <w:r>
        <w:br/>
      </w:r>
      <w:r>
        <w:rPr>
          <w:rFonts w:ascii="Times New Roman"/>
          <w:b w:val="false"/>
          <w:i w:val="false"/>
          <w:color w:val="000000"/>
          <w:sz w:val="28"/>
        </w:rPr>
        <w:t xml:space="preserve">
     5) контроль за исправностью инженерных заграждений и средств блокировки подземных коммуникаций и сооружений, изолированных участков, просматриваемых коридоров, а также за состоянием внутренней запретной зоны и прилегающих к ней 15-ти и 50-метровых полос. Выполнение работ, в пределах этой территории, осуществляются только по согласованию и под руководством режимного отделения ИУ; </w:t>
      </w:r>
      <w:r>
        <w:br/>
      </w:r>
      <w:r>
        <w:rPr>
          <w:rFonts w:ascii="Times New Roman"/>
          <w:b w:val="false"/>
          <w:i w:val="false"/>
          <w:color w:val="000000"/>
          <w:sz w:val="28"/>
        </w:rPr>
        <w:t xml:space="preserve">
     6) пресечение использования осужденными не по назначению промышленного оборудования, рабочего инструмента, электроэнергии, сырья и материалов, а также предотвращение самовольного возведения ими различных строений, шкафов, хранилищ; </w:t>
      </w:r>
      <w:r>
        <w:br/>
      </w:r>
      <w:r>
        <w:rPr>
          <w:rFonts w:ascii="Times New Roman"/>
          <w:b w:val="false"/>
          <w:i w:val="false"/>
          <w:color w:val="000000"/>
          <w:sz w:val="28"/>
        </w:rPr>
        <w:t xml:space="preserve">
     7) проведение обысков осужденных, помещений, а также осмотров территорий жилых зон и производственных объектов, изъятие предметов, изделий и веществ, хранение которых осужденным запрещено; </w:t>
      </w:r>
      <w:r>
        <w:br/>
      </w:r>
      <w:r>
        <w:rPr>
          <w:rFonts w:ascii="Times New Roman"/>
          <w:b w:val="false"/>
          <w:i w:val="false"/>
          <w:color w:val="000000"/>
          <w:sz w:val="28"/>
        </w:rPr>
        <w:t>
     8) контроль за поведением осужденных, пользующихся правом передвижения без конвоя или без сопровождения, а также осужденных, которым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разрешено проживание вне ИУ; </w:t>
      </w:r>
      <w:r>
        <w:br/>
      </w:r>
      <w:r>
        <w:rPr>
          <w:rFonts w:ascii="Times New Roman"/>
          <w:b w:val="false"/>
          <w:i w:val="false"/>
          <w:color w:val="000000"/>
          <w:sz w:val="28"/>
        </w:rPr>
        <w:t xml:space="preserve">
     9) обеспечение порядка проведения свиданий с родственниками и иными лицами, контроль заведением телефонных переговоров; </w:t>
      </w:r>
      <w:r>
        <w:br/>
      </w:r>
      <w:r>
        <w:rPr>
          <w:rFonts w:ascii="Times New Roman"/>
          <w:b w:val="false"/>
          <w:i w:val="false"/>
          <w:color w:val="000000"/>
          <w:sz w:val="28"/>
        </w:rPr>
        <w:t xml:space="preserve">
     10) досмотр, проверку и выдачу посылок, передач и бандеролей, поступающих в адрес осужденных; </w:t>
      </w:r>
      <w:r>
        <w:br/>
      </w:r>
      <w:r>
        <w:rPr>
          <w:rFonts w:ascii="Times New Roman"/>
          <w:b w:val="false"/>
          <w:i w:val="false"/>
          <w:color w:val="000000"/>
          <w:sz w:val="28"/>
        </w:rPr>
        <w:t xml:space="preserve">
     11) сопровождение транспортных средств по территории объекта, контроль за погрузочно-разгрузочными работами; </w:t>
      </w:r>
      <w:r>
        <w:br/>
      </w:r>
      <w:r>
        <w:rPr>
          <w:rFonts w:ascii="Times New Roman"/>
          <w:b w:val="false"/>
          <w:i w:val="false"/>
          <w:color w:val="000000"/>
          <w:sz w:val="28"/>
        </w:rPr>
        <w:t xml:space="preserve">
     12) контроль за соблюдением лицами, работающими на объектах ИУ, установленного порядка взаимоотношений с осужденными, проведение в необходимых случаях досмотра вещей и одежды этих лиц при входе на объекты ИУ и выходе из них; </w:t>
      </w:r>
      <w:r>
        <w:br/>
      </w:r>
      <w:r>
        <w:rPr>
          <w:rFonts w:ascii="Times New Roman"/>
          <w:b w:val="false"/>
          <w:i w:val="false"/>
          <w:color w:val="000000"/>
          <w:sz w:val="28"/>
        </w:rPr>
        <w:t>
     13) обеспечение </w:t>
      </w:r>
      <w:r>
        <w:rPr>
          <w:rFonts w:ascii="Times New Roman"/>
          <w:b w:val="false"/>
          <w:i w:val="false"/>
          <w:color w:val="000000"/>
          <w:sz w:val="28"/>
        </w:rPr>
        <w:t>установленного</w:t>
      </w:r>
      <w:r>
        <w:rPr>
          <w:rFonts w:ascii="Times New Roman"/>
          <w:b w:val="false"/>
          <w:i w:val="false"/>
          <w:color w:val="000000"/>
          <w:sz w:val="28"/>
        </w:rPr>
        <w:t xml:space="preserve"> порядка отбывания наказания осужденными в помещениях камерного типа (далее - ПКТ), штрафных изоляторах (далее - ШИЗО), дисциплинарных изоляторах (далее - ДИЗО), строгих условиях и одиночных камерах; </w:t>
      </w:r>
      <w:r>
        <w:br/>
      </w:r>
      <w:r>
        <w:rPr>
          <w:rFonts w:ascii="Times New Roman"/>
          <w:b w:val="false"/>
          <w:i w:val="false"/>
          <w:color w:val="000000"/>
          <w:sz w:val="28"/>
        </w:rPr>
        <w:t xml:space="preserve">
     14) </w:t>
      </w:r>
      <w:r>
        <w:rPr>
          <w:rFonts w:ascii="Times New Roman"/>
          <w:b w:val="false"/>
          <w:i w:val="false"/>
          <w:color w:val="ff0000"/>
          <w:sz w:val="28"/>
        </w:rPr>
        <w:t xml:space="preserve">(исключен - от 12 мая 2005 года N </w:t>
      </w:r>
      <w:r>
        <w:rPr>
          <w:rFonts w:ascii="Times New Roman"/>
          <w:b w:val="false"/>
          <w:i w:val="false"/>
          <w:color w:val="000000"/>
          <w:sz w:val="28"/>
        </w:rPr>
        <w:t>128</w:t>
      </w:r>
      <w:r>
        <w:rPr>
          <w:rFonts w:ascii="Times New Roman"/>
          <w:b w:val="false"/>
          <w:i w:val="false"/>
          <w:color w:val="ff0000"/>
          <w:sz w:val="28"/>
        </w:rPr>
        <w:t>).</w:t>
      </w:r>
      <w:r>
        <w:br/>
      </w:r>
      <w:r>
        <w:rPr>
          <w:rFonts w:ascii="Times New Roman"/>
          <w:b w:val="false"/>
          <w:i w:val="false"/>
          <w:color w:val="000000"/>
          <w:sz w:val="28"/>
        </w:rPr>
        <w:t xml:space="preserve">
     15) предупреждение и пресечение побегов, неповиновений, умышленного причинения себе какого-либо повреждения, хулиганских действий, иных преступлений и нарушений режима осужденными; </w:t>
      </w:r>
      <w:r>
        <w:br/>
      </w:r>
      <w:r>
        <w:rPr>
          <w:rFonts w:ascii="Times New Roman"/>
          <w:b w:val="false"/>
          <w:i w:val="false"/>
          <w:color w:val="000000"/>
          <w:sz w:val="28"/>
        </w:rPr>
        <w:t xml:space="preserve">
     16) обеспечение порядка и условий отбывания наказания вновь прибывших осужденных в карантинных помещениях; </w:t>
      </w:r>
      <w:r>
        <w:br/>
      </w:r>
      <w:r>
        <w:rPr>
          <w:rFonts w:ascii="Times New Roman"/>
          <w:b w:val="false"/>
          <w:i w:val="false"/>
          <w:color w:val="000000"/>
          <w:sz w:val="28"/>
        </w:rPr>
        <w:t xml:space="preserve">
     17) применение в необходимых случаях физической силы и специальных средств; </w:t>
      </w:r>
      <w:r>
        <w:br/>
      </w:r>
      <w:r>
        <w:rPr>
          <w:rFonts w:ascii="Times New Roman"/>
          <w:b w:val="false"/>
          <w:i w:val="false"/>
          <w:color w:val="000000"/>
          <w:sz w:val="28"/>
        </w:rPr>
        <w:t xml:space="preserve">
     18) осмотр внешнего вида осужденных; </w:t>
      </w:r>
      <w:r>
        <w:br/>
      </w:r>
      <w:r>
        <w:rPr>
          <w:rFonts w:ascii="Times New Roman"/>
          <w:b w:val="false"/>
          <w:i w:val="false"/>
          <w:color w:val="000000"/>
          <w:sz w:val="28"/>
        </w:rPr>
        <w:t>
     19) ежемесячное обследование инженерно-технических средств охраны (далее - ИТСО), систем видеонаблюдения и устранение выявленных недостатков;</w:t>
      </w:r>
      <w:r>
        <w:br/>
      </w:r>
      <w:r>
        <w:rPr>
          <w:rFonts w:ascii="Times New Roman"/>
          <w:b w:val="false"/>
          <w:i w:val="false"/>
          <w:color w:val="000000"/>
          <w:sz w:val="28"/>
        </w:rPr>
        <w:t xml:space="preserve">
     20) обеспечение сопровождения по территории ИУ сотрудников вольнонаемного и аттестованного состава женского пола.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приказами Министра юстиции РК от 05.12.2007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 от 25.02.2010 </w:t>
      </w:r>
      <w:r>
        <w:rPr>
          <w:rFonts w:ascii="Times New Roman"/>
          <w:b w:val="false"/>
          <w:i w:val="false"/>
          <w:color w:val="000000"/>
          <w:sz w:val="28"/>
        </w:rPr>
        <w:t>№ 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Надзор за осужденными в лечебных ИУ и колониях-поселениях осуществляется в порядке, установленном настоящей Инструкцией. Особенности надзора отражаются в плане надзора и табеле постам (</w:t>
      </w:r>
      <w:r>
        <w:rPr>
          <w:rFonts w:ascii="Times New Roman"/>
          <w:b w:val="false"/>
          <w:i w:val="false"/>
          <w:color w:val="000000"/>
          <w:sz w:val="28"/>
        </w:rPr>
        <w:t>приложение 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Для обеспечения охраны и надзора за осужденными, находящимся на лечении в лечебно-профилактических учреждениях органов здравоохранения, по согласованию с администрацией медицинского учреждения, выделяется изолированная палата, которая оборудуется разборными средствами охраны, разрабатывается план охраны, в котором учитываются порядок выполнения и организации службы, обязанности, состав, порядок взаимодействия и действия при чрезвычайных происшествиях. </w:t>
      </w:r>
      <w:r>
        <w:br/>
      </w:r>
      <w:r>
        <w:rPr>
          <w:rFonts w:ascii="Times New Roman"/>
          <w:b w:val="false"/>
          <w:i w:val="false"/>
          <w:color w:val="000000"/>
          <w:sz w:val="28"/>
        </w:rPr>
        <w:t xml:space="preserve">
     Решение для направления осужденного на лечение в медицинское учреждение органов здравоохранения принимается начальником ИУ, либо лицом его замещающим с обязательным уведомлением руководства территориального ДУИС КУИС. Для несения службы по охране и надзору в медицинских учреждениях органов здравоохранения назначается не менее 2-х сотрудников на одного осужденного, которые должны быть одеты в гражданскую одежду, иметь радиостанцию, оружие и спецсредства, носимые скрытно. </w:t>
      </w:r>
      <w:r>
        <w:br/>
      </w:r>
      <w:r>
        <w:rPr>
          <w:rFonts w:ascii="Times New Roman"/>
          <w:b w:val="false"/>
          <w:i w:val="false"/>
          <w:color w:val="000000"/>
          <w:sz w:val="28"/>
        </w:rPr>
        <w:t xml:space="preserve">
     Если в медицинское учреждение помещена осужденная-женщина, то на пост по ее охране назначаются контролеры-женщины. </w:t>
      </w:r>
      <w:r>
        <w:br/>
      </w:r>
      <w:r>
        <w:rPr>
          <w:rFonts w:ascii="Times New Roman"/>
          <w:b w:val="false"/>
          <w:i w:val="false"/>
          <w:color w:val="000000"/>
          <w:sz w:val="28"/>
        </w:rPr>
        <w:t xml:space="preserve">
     Обеспечение надзора за осужденными, отбывающими наказание в колонии-поселении и находящимися на стационарном лечении в лечебно-профилактических учреждениях органов здравоохранения, по согласованию с администрацией данного учреждения проводится не реже одного раза в день путем обхода палат, в которых проходят лечение осужденные. В случае нарушения осужденными больничного режима, данные лица в сопровождении сотрудника направляются в колонию-поселение. Амбулаторное лечение осужденные проходят при колонии-поселении.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6 с дополнениями - приказом Министра юстиции РК от 24 августа 2004 года </w:t>
      </w:r>
      <w:r>
        <w:rPr>
          <w:rFonts w:ascii="Times New Roman"/>
          <w:b w:val="false"/>
          <w:i w:val="false"/>
          <w:color w:val="000000"/>
          <w:sz w:val="28"/>
        </w:rPr>
        <w:t>N 240</w:t>
      </w:r>
      <w:r>
        <w:rPr>
          <w:rFonts w:ascii="Times New Roman"/>
          <w:b w:val="false"/>
          <w:i w:val="false"/>
          <w:color w:val="ff0000"/>
          <w:sz w:val="28"/>
        </w:rPr>
        <w:t xml:space="preserve">; пункт с изменением, внесенным приказом Министра юстиции РК от 5 декабря 2007 года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7. Надзор за осужденными при перевозках их железнодорожным, автомобильным, морским, речным и воздушным транспортом, а также при конвоировании, возлагается на личный состав ИУ и караулов воинских частей, в соответствии с Уставом боевой службы внутренних войск Министерства внутренних дел Республики Казахстан (далее - Устав боевой службы). </w:t>
      </w:r>
      <w:r>
        <w:br/>
      </w:r>
      <w:r>
        <w:rPr>
          <w:rFonts w:ascii="Times New Roman"/>
          <w:b w:val="false"/>
          <w:i w:val="false"/>
          <w:color w:val="000000"/>
          <w:sz w:val="28"/>
        </w:rPr>
        <w:t>
</w:t>
      </w:r>
      <w:r>
        <w:rPr>
          <w:rFonts w:ascii="Times New Roman"/>
          <w:b w:val="false"/>
          <w:i w:val="false"/>
          <w:color w:val="000000"/>
          <w:sz w:val="28"/>
        </w:rPr>
        <w:t xml:space="preserve">
     8. Нормативная численность персонала надзора устанавливается согласно табелям постов.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 приказом Министра юстиции  РК от 12 мая 2005 года N </w:t>
      </w:r>
      <w:r>
        <w:rPr>
          <w:rFonts w:ascii="Times New Roman"/>
          <w:b w:val="false"/>
          <w:i w:val="false"/>
          <w:color w:val="000000"/>
          <w:sz w:val="28"/>
        </w:rPr>
        <w:t>128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 Количество постов контролеров по надзору, других сил администрации ИУ, выделяемых для его осуществления, задействованный транспорт и технические средства охраны, определяется планом надзора за осужденными, утверждаемым начальником областного Департамента уголовно-исполнительной системы Комитета уголовно-исполнительной системы Министерства юстиции Республики Казахстан (далее - ДУИС КУИС) и ИУ в зависимости от особенностей учреждения, характера производства и складывающейся оперативной обстановки.</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приказом Министра юстиции РК от 22.12.2010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С учетом изменения численности сотрудников и контролерского состава, обстановки в ИУ в план надзора ежегодно, либо по мере необходимости, вносятся корректировки, утверждаемые начальником ДУИС КУИС. Планы надзора на каждое ИУ разрабатываются в трех экземплярах: первый - Комитет уголовно-исполнительной системы Министерства юстиции Республики Казахстан (далее - Комитет УИС); второй - ДУИС КУИС; третий - ИУ. Выписки из плана надзора (функциональные обязанности и другая документация) оформляются на стендах единого образца в помещении дежурного помощника начальника ИУ, местах несения службы контролеров по надзору и классах службы.</w:t>
      </w:r>
      <w:r>
        <w:br/>
      </w:r>
      <w:r>
        <w:rPr>
          <w:rFonts w:ascii="Times New Roman"/>
          <w:b w:val="false"/>
          <w:i w:val="false"/>
          <w:color w:val="000000"/>
          <w:sz w:val="28"/>
        </w:rPr>
        <w:t>
</w:t>
      </w:r>
      <w:r>
        <w:rPr>
          <w:rFonts w:ascii="Times New Roman"/>
          <w:b w:val="false"/>
          <w:i w:val="false"/>
          <w:color w:val="000000"/>
          <w:sz w:val="28"/>
        </w:rPr>
        <w:t>
     11. Дежурная смена, выделенная для выполнения задач по надзору за осужденными, назначается на службу на 12 часов с 2 часовым, либо 24 часа с 4 часовым перерывом для приема пищи и отдыха. Свои обязанности она выполняет без оружия и обеспечивается специальными средствами, переносными радиостанциями, а при необходимости, транспортом.</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юстиции РК от 5 декабря 2007 года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 </w:t>
      </w:r>
    </w:p>
    <w:bookmarkEnd w:id="4"/>
    <w:bookmarkStart w:name="z205" w:id="5"/>
    <w:p>
      <w:pPr>
        <w:spacing w:after="0"/>
        <w:ind w:left="0"/>
        <w:jc w:val="left"/>
      </w:pPr>
      <w:r>
        <w:rPr>
          <w:rFonts w:ascii="Times New Roman"/>
          <w:b/>
          <w:i w:val="false"/>
          <w:color w:val="000000"/>
        </w:rPr>
        <w:t xml:space="preserve"> 
Глава 2. Организация надзора за осужденными в ИУ</w:t>
      </w:r>
    </w:p>
    <w:bookmarkEnd w:id="5"/>
    <w:bookmarkStart w:name="z29" w:id="6"/>
    <w:p>
      <w:pPr>
        <w:spacing w:after="0"/>
        <w:ind w:left="0"/>
        <w:jc w:val="both"/>
      </w:pPr>
      <w:r>
        <w:rPr>
          <w:rFonts w:ascii="Times New Roman"/>
          <w:b w:val="false"/>
          <w:i w:val="false"/>
          <w:color w:val="000000"/>
          <w:sz w:val="28"/>
        </w:rPr>
        <w:t>
    12. Организация надзора за осужденными в ИУ включает в себя:</w:t>
      </w:r>
      <w:r>
        <w:br/>
      </w:r>
      <w:r>
        <w:rPr>
          <w:rFonts w:ascii="Times New Roman"/>
          <w:b w:val="false"/>
          <w:i w:val="false"/>
          <w:color w:val="000000"/>
          <w:sz w:val="28"/>
        </w:rPr>
        <w:t>
    1) планирование мероприятий по надзору;</w:t>
      </w:r>
      <w:r>
        <w:br/>
      </w:r>
      <w:r>
        <w:rPr>
          <w:rFonts w:ascii="Times New Roman"/>
          <w:b w:val="false"/>
          <w:i w:val="false"/>
          <w:color w:val="000000"/>
          <w:sz w:val="28"/>
        </w:rPr>
        <w:t>
    2) организацию службы по осуществлению надзора;</w:t>
      </w:r>
      <w:r>
        <w:br/>
      </w:r>
      <w:r>
        <w:rPr>
          <w:rFonts w:ascii="Times New Roman"/>
          <w:b w:val="false"/>
          <w:i w:val="false"/>
          <w:color w:val="000000"/>
          <w:sz w:val="28"/>
        </w:rPr>
        <w:t>
    3) контроль за осуществлением надзора;</w:t>
      </w:r>
      <w:r>
        <w:br/>
      </w:r>
      <w:r>
        <w:rPr>
          <w:rFonts w:ascii="Times New Roman"/>
          <w:b w:val="false"/>
          <w:i w:val="false"/>
          <w:color w:val="000000"/>
          <w:sz w:val="28"/>
        </w:rPr>
        <w:t>
    4) подведение итогов несения службы.</w:t>
      </w:r>
      <w:r>
        <w:br/>
      </w:r>
      <w:r>
        <w:rPr>
          <w:rFonts w:ascii="Times New Roman"/>
          <w:b w:val="false"/>
          <w:i w:val="false"/>
          <w:color w:val="000000"/>
          <w:sz w:val="28"/>
        </w:rPr>
        <w:t>
</w:t>
      </w:r>
      <w:r>
        <w:rPr>
          <w:rFonts w:ascii="Times New Roman"/>
          <w:b w:val="false"/>
          <w:i w:val="false"/>
          <w:color w:val="000000"/>
          <w:sz w:val="28"/>
        </w:rPr>
        <w:t>
    13. План мероприятий по надзору составляется ежемесячно заместителем начальника ИУ по режиму.</w:t>
      </w:r>
      <w:r>
        <w:br/>
      </w:r>
      <w:r>
        <w:rPr>
          <w:rFonts w:ascii="Times New Roman"/>
          <w:b w:val="false"/>
          <w:i w:val="false"/>
          <w:color w:val="000000"/>
          <w:sz w:val="28"/>
        </w:rPr>
        <w:t>
    В плане предусматриваются мероприятия:</w:t>
      </w:r>
      <w:r>
        <w:br/>
      </w:r>
      <w:r>
        <w:rPr>
          <w:rFonts w:ascii="Times New Roman"/>
          <w:b w:val="false"/>
          <w:i w:val="false"/>
          <w:color w:val="000000"/>
          <w:sz w:val="28"/>
        </w:rPr>
        <w:t>
    1) по повышению служебного мастерства личного состава;</w:t>
      </w:r>
      <w:r>
        <w:br/>
      </w:r>
      <w:r>
        <w:rPr>
          <w:rFonts w:ascii="Times New Roman"/>
          <w:b w:val="false"/>
          <w:i w:val="false"/>
          <w:color w:val="000000"/>
          <w:sz w:val="28"/>
        </w:rPr>
        <w:t>
    2) по предотвращению и предупреждению побегов и нарушений режима;</w:t>
      </w:r>
      <w:r>
        <w:br/>
      </w:r>
      <w:r>
        <w:rPr>
          <w:rFonts w:ascii="Times New Roman"/>
          <w:b w:val="false"/>
          <w:i w:val="false"/>
          <w:color w:val="000000"/>
          <w:sz w:val="28"/>
        </w:rPr>
        <w:t>
    3) по внедрению технических и инженерных средств охраны и систем видеонаблюдения;</w:t>
      </w:r>
      <w:r>
        <w:br/>
      </w:r>
      <w:r>
        <w:rPr>
          <w:rFonts w:ascii="Times New Roman"/>
          <w:b w:val="false"/>
          <w:i w:val="false"/>
          <w:color w:val="000000"/>
          <w:sz w:val="28"/>
        </w:rPr>
        <w:t>
    4) по работе с активом из числа осужденных;</w:t>
      </w:r>
      <w:r>
        <w:br/>
      </w:r>
      <w:r>
        <w:rPr>
          <w:rFonts w:ascii="Times New Roman"/>
          <w:b w:val="false"/>
          <w:i w:val="false"/>
          <w:color w:val="000000"/>
          <w:sz w:val="28"/>
        </w:rPr>
        <w:t xml:space="preserve">
    5) по работе с лицами, состоящими на профилактическом учете.  </w:t>
      </w:r>
      <w:r>
        <w:br/>
      </w:r>
      <w:r>
        <w:rPr>
          <w:rFonts w:ascii="Times New Roman"/>
          <w:b w:val="false"/>
          <w:i w:val="false"/>
          <w:color w:val="000000"/>
          <w:sz w:val="28"/>
        </w:rPr>
        <w:t xml:space="preserve">
    Дополнительно, к плану мероприятий по надзору на месяц, прилагаются графики дежурства руководящего состава ИУ, дежурных смен, проведения обысков, проверок и осмотров осужденных (по отрядам, изолированным участкам).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юстиции РК от 5 декабря 2007 года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14. Планы мероприятий по надзору и перечисленные в пункте 13 настоящей инструкции графики разрабатываются заместителем начальника ИУ по режиму и утверждаются начальником ИУ. Планы мероприятий и графики хранятся: один экземпляр у заместителя начальника ИУ по режиму, второй - у начальника режимного отделения. </w:t>
      </w:r>
      <w:r>
        <w:br/>
      </w:r>
      <w:r>
        <w:rPr>
          <w:rFonts w:ascii="Times New Roman"/>
          <w:b w:val="false"/>
          <w:i w:val="false"/>
          <w:color w:val="000000"/>
          <w:sz w:val="28"/>
        </w:rPr>
        <w:t>
</w:t>
      </w:r>
      <w:r>
        <w:rPr>
          <w:rFonts w:ascii="Times New Roman"/>
          <w:b w:val="false"/>
          <w:i w:val="false"/>
          <w:color w:val="000000"/>
          <w:sz w:val="28"/>
        </w:rPr>
        <w:t xml:space="preserve">
     15. План надзора состоит из схемы надзора, табеля постам, инструкции должностным лицам, по осуществлению надзора и расчета сил и средств, для действий при чрезвычайных происшествиях. На схемы надзора наносятся изолированные участки, жилые, бытовые, производственные и другие помещения, подземные сооружения и коммуникации, прилегающая к внутренней запретной части зоны 15-50 метровая полоса от основного ограждения, места погрузки, разгрузки и пути движения транспортных средств, посты несения службы по осуществлению надзора, пункты средств связи и сигнализации, места построения осужденных, а также места, наиболее уязвимые, в побеговом отношении, места работы и проживания осужденных, пользующихся правом передвижения без конвоя, а также осужденных, находящихся на льготных условиях содержания. </w:t>
      </w:r>
      <w:r>
        <w:br/>
      </w:r>
      <w:r>
        <w:rPr>
          <w:rFonts w:ascii="Times New Roman"/>
          <w:b w:val="false"/>
          <w:i w:val="false"/>
          <w:color w:val="000000"/>
          <w:sz w:val="28"/>
        </w:rPr>
        <w:t xml:space="preserve">
     В план надзора тюрьмы также включаются поэтажные планы режимных корпусов, с нанесенными на них постами надзора.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15 внесены изменения приказом Министра юстиции РК от 21 июня 2006 года N </w:t>
      </w:r>
      <w:r>
        <w:rPr>
          <w:rFonts w:ascii="Times New Roman"/>
          <w:b w:val="false"/>
          <w:i w:val="false"/>
          <w:color w:val="000000"/>
          <w:sz w:val="28"/>
        </w:rPr>
        <w:t>182</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r>
        <w:rPr>
          <w:rFonts w:ascii="Times New Roman"/>
          <w:b w:val="false"/>
          <w:i w:val="false"/>
          <w:color w:val="000000"/>
          <w:sz w:val="28"/>
        </w:rPr>
        <w:t xml:space="preserve">
     16. В плане мероприятий по надзору предусматриваются: </w:t>
      </w:r>
      <w:r>
        <w:br/>
      </w:r>
      <w:r>
        <w:rPr>
          <w:rFonts w:ascii="Times New Roman"/>
          <w:b w:val="false"/>
          <w:i w:val="false"/>
          <w:color w:val="000000"/>
          <w:sz w:val="28"/>
        </w:rPr>
        <w:t>
     1) меры, направленные на предупреждение и пресечение преступлений и других антиобщественных поступков со стороны осужденных;</w:t>
      </w:r>
      <w:r>
        <w:br/>
      </w:r>
      <w:r>
        <w:rPr>
          <w:rFonts w:ascii="Times New Roman"/>
          <w:b w:val="false"/>
          <w:i w:val="false"/>
          <w:color w:val="000000"/>
          <w:sz w:val="28"/>
        </w:rPr>
        <w:t>
     2) установление каналов проникновения на объекты запрещенных предметов и принятие мер по предотвращению их проникновения;</w:t>
      </w:r>
      <w:r>
        <w:br/>
      </w:r>
      <w:r>
        <w:rPr>
          <w:rFonts w:ascii="Times New Roman"/>
          <w:b w:val="false"/>
          <w:i w:val="false"/>
          <w:color w:val="000000"/>
          <w:sz w:val="28"/>
        </w:rPr>
        <w:t>
     3) контроль за наличием осужденных в жилых и производственных зонах, пользующимися правом передвижения без конвоя или сопровождения и которым разрешено проживание вне ИУ, а также лицами, состоящих на профилактическом учете;</w:t>
      </w:r>
      <w:r>
        <w:br/>
      </w:r>
      <w:r>
        <w:rPr>
          <w:rFonts w:ascii="Times New Roman"/>
          <w:b w:val="false"/>
          <w:i w:val="false"/>
          <w:color w:val="000000"/>
          <w:sz w:val="28"/>
        </w:rPr>
        <w:t>
     4) проведение осмотров и обысков;</w:t>
      </w:r>
      <w:r>
        <w:br/>
      </w:r>
      <w:r>
        <w:rPr>
          <w:rFonts w:ascii="Times New Roman"/>
          <w:b w:val="false"/>
          <w:i w:val="false"/>
          <w:color w:val="000000"/>
          <w:sz w:val="28"/>
        </w:rPr>
        <w:t>
     5) тактико-специальные занятия и учения с рядовым и начальствующим составом администрации ИУ;</w:t>
      </w:r>
      <w:r>
        <w:br/>
      </w:r>
      <w:r>
        <w:rPr>
          <w:rFonts w:ascii="Times New Roman"/>
          <w:b w:val="false"/>
          <w:i w:val="false"/>
          <w:color w:val="000000"/>
          <w:sz w:val="28"/>
        </w:rPr>
        <w:t>
     6) внедрение в надзор инженерно-технических средств охраны объектов ИУ и систем видеонаблюдения.</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юстиции РК от 5 декабря 2007 года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17. В плане указываются:</w:t>
      </w:r>
      <w:r>
        <w:br/>
      </w:r>
      <w:r>
        <w:rPr>
          <w:rFonts w:ascii="Times New Roman"/>
          <w:b w:val="false"/>
          <w:i w:val="false"/>
          <w:color w:val="000000"/>
          <w:sz w:val="28"/>
        </w:rPr>
        <w:t>
     1) привлекаемые силы и средства для осуществления надзора;</w:t>
      </w:r>
      <w:r>
        <w:br/>
      </w:r>
      <w:r>
        <w:rPr>
          <w:rFonts w:ascii="Times New Roman"/>
          <w:b w:val="false"/>
          <w:i w:val="false"/>
          <w:color w:val="000000"/>
          <w:sz w:val="28"/>
        </w:rPr>
        <w:t>
     2) место, время и порядок несения службы;</w:t>
      </w:r>
      <w:r>
        <w:br/>
      </w:r>
      <w:r>
        <w:rPr>
          <w:rFonts w:ascii="Times New Roman"/>
          <w:b w:val="false"/>
          <w:i w:val="false"/>
          <w:color w:val="000000"/>
          <w:sz w:val="28"/>
        </w:rPr>
        <w:t>
     3) объекты подлежащие обыску;</w:t>
      </w:r>
      <w:r>
        <w:br/>
      </w:r>
      <w:r>
        <w:rPr>
          <w:rFonts w:ascii="Times New Roman"/>
          <w:b w:val="false"/>
          <w:i w:val="false"/>
          <w:color w:val="000000"/>
          <w:sz w:val="28"/>
        </w:rPr>
        <w:t>
     4) контроль занесением службы.</w:t>
      </w:r>
    </w:p>
    <w:bookmarkEnd w:id="6"/>
    <w:bookmarkStart w:name="z206" w:id="7"/>
    <w:p>
      <w:pPr>
        <w:spacing w:after="0"/>
        <w:ind w:left="0"/>
        <w:jc w:val="left"/>
      </w:pPr>
      <w:r>
        <w:rPr>
          <w:rFonts w:ascii="Times New Roman"/>
          <w:b/>
          <w:i w:val="false"/>
          <w:color w:val="000000"/>
        </w:rPr>
        <w:t xml:space="preserve"> 
1. Организация службы по осуществлению надзора</w:t>
      </w:r>
    </w:p>
    <w:bookmarkEnd w:id="7"/>
    <w:bookmarkStart w:name="z39" w:id="8"/>
    <w:p>
      <w:pPr>
        <w:spacing w:after="0"/>
        <w:ind w:left="0"/>
        <w:jc w:val="both"/>
      </w:pPr>
      <w:r>
        <w:rPr>
          <w:rFonts w:ascii="Times New Roman"/>
          <w:b w:val="false"/>
          <w:i w:val="false"/>
          <w:color w:val="000000"/>
          <w:sz w:val="28"/>
        </w:rPr>
        <w:t>     18. Организация службы по осуществлению надзора включает:</w:t>
      </w:r>
      <w:r>
        <w:br/>
      </w:r>
      <w:r>
        <w:rPr>
          <w:rFonts w:ascii="Times New Roman"/>
          <w:b w:val="false"/>
          <w:i w:val="false"/>
          <w:color w:val="000000"/>
          <w:sz w:val="28"/>
        </w:rPr>
        <w:t>
     1) принятие начальником ИУ или лицом его замещающим, решения на сутки по осуществлению надзора за осужденными;</w:t>
      </w:r>
      <w:r>
        <w:br/>
      </w:r>
      <w:r>
        <w:rPr>
          <w:rFonts w:ascii="Times New Roman"/>
          <w:b w:val="false"/>
          <w:i w:val="false"/>
          <w:color w:val="000000"/>
          <w:sz w:val="28"/>
        </w:rPr>
        <w:t>
     2) подготовку личного состава администрации ИУ и прохождение ими медицинского освидетельствования на предмет возможности несения службы в составе дежурной смены;</w:t>
      </w:r>
      <w:r>
        <w:br/>
      </w:r>
      <w:r>
        <w:rPr>
          <w:rFonts w:ascii="Times New Roman"/>
          <w:b w:val="false"/>
          <w:i w:val="false"/>
          <w:color w:val="000000"/>
          <w:sz w:val="28"/>
        </w:rPr>
        <w:t>
     3) постановку задач и организацию взаимодействия сил, привлекаемых к надзору;</w:t>
      </w:r>
      <w:r>
        <w:br/>
      </w:r>
      <w:r>
        <w:rPr>
          <w:rFonts w:ascii="Times New Roman"/>
          <w:b w:val="false"/>
          <w:i w:val="false"/>
          <w:color w:val="000000"/>
          <w:sz w:val="28"/>
        </w:rPr>
        <w:t>
     4) контроль за осуществлением надзора.</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юстиции РК от 5 декабря 2007 года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19. При принятии решения на сутки, учитывается:</w:t>
      </w:r>
      <w:r>
        <w:br/>
      </w:r>
      <w:r>
        <w:rPr>
          <w:rFonts w:ascii="Times New Roman"/>
          <w:b w:val="false"/>
          <w:i w:val="false"/>
          <w:color w:val="000000"/>
          <w:sz w:val="28"/>
        </w:rPr>
        <w:t xml:space="preserve">
     1) состояние правопорядка в ИУ за истекшие сутки, виды и обстоятельства правонарушений, условия и причины, способствовавшие их совершению при наличии таковых; </w:t>
      </w:r>
      <w:r>
        <w:br/>
      </w:r>
      <w:r>
        <w:rPr>
          <w:rFonts w:ascii="Times New Roman"/>
          <w:b w:val="false"/>
          <w:i w:val="false"/>
          <w:color w:val="000000"/>
          <w:sz w:val="28"/>
        </w:rPr>
        <w:t xml:space="preserve">
     2) силы и средства надзора; </w:t>
      </w:r>
      <w:r>
        <w:br/>
      </w:r>
      <w:r>
        <w:rPr>
          <w:rFonts w:ascii="Times New Roman"/>
          <w:b w:val="false"/>
          <w:i w:val="false"/>
          <w:color w:val="000000"/>
          <w:sz w:val="28"/>
        </w:rPr>
        <w:t xml:space="preserve">
     3) возможные действия осужденных в местах их проживания. </w:t>
      </w:r>
      <w:r>
        <w:br/>
      </w:r>
      <w:r>
        <w:rPr>
          <w:rFonts w:ascii="Times New Roman"/>
          <w:b w:val="false"/>
          <w:i w:val="false"/>
          <w:color w:val="000000"/>
          <w:sz w:val="28"/>
        </w:rPr>
        <w:t>
</w:t>
      </w:r>
      <w:r>
        <w:rPr>
          <w:rFonts w:ascii="Times New Roman"/>
          <w:b w:val="false"/>
          <w:i w:val="false"/>
          <w:color w:val="000000"/>
          <w:sz w:val="28"/>
        </w:rPr>
        <w:t>
     20. Решение на организацию надзора на сутки оформляется суточной ведомостью надзора (</w:t>
      </w:r>
      <w:r>
        <w:rPr>
          <w:rFonts w:ascii="Times New Roman"/>
          <w:b w:val="false"/>
          <w:i w:val="false"/>
          <w:color w:val="000000"/>
          <w:sz w:val="28"/>
        </w:rPr>
        <w:t>приложение 1</w:t>
      </w:r>
      <w:r>
        <w:rPr>
          <w:rFonts w:ascii="Times New Roman"/>
          <w:b w:val="false"/>
          <w:i w:val="false"/>
          <w:color w:val="000000"/>
          <w:sz w:val="28"/>
        </w:rPr>
        <w:t xml:space="preserve">), разрабатываемой заместителем начальника ИУ по режиму, которое утверждается начальником ИУ и передается дежурному помощнику начальника ИУ. По истечении суток, после анализа начальником режимного отделения результатов надзора и доклада руководству колонии о выполнении запланированных мероприятий, суточная ведомость надзора передается на хранение в режимное отделение. </w:t>
      </w:r>
      <w:r>
        <w:br/>
      </w:r>
      <w:r>
        <w:rPr>
          <w:rFonts w:ascii="Times New Roman"/>
          <w:b w:val="false"/>
          <w:i w:val="false"/>
          <w:color w:val="000000"/>
          <w:sz w:val="28"/>
        </w:rPr>
        <w:t>
</w:t>
      </w:r>
      <w:r>
        <w:rPr>
          <w:rFonts w:ascii="Times New Roman"/>
          <w:b w:val="false"/>
          <w:i w:val="false"/>
          <w:color w:val="000000"/>
          <w:sz w:val="28"/>
        </w:rPr>
        <w:t>
     21. Дежурная смена, не позднее чем за 30 минут до начала службы, докладывает о своем прибытии вновь заступающему дежурному помощнику начальника ИУ и, с этого момента, выполняет обязанности под его непосредственным руководством. До заступления на службу личный состав смены обеспечивается средствами связи, а также специальными средствами, указанными в </w:t>
      </w:r>
      <w:r>
        <w:rPr>
          <w:rFonts w:ascii="Times New Roman"/>
          <w:b w:val="false"/>
          <w:i w:val="false"/>
          <w:color w:val="000000"/>
          <w:sz w:val="28"/>
        </w:rPr>
        <w:t>пункте 11</w:t>
      </w:r>
      <w:r>
        <w:rPr>
          <w:rFonts w:ascii="Times New Roman"/>
          <w:b w:val="false"/>
          <w:i w:val="false"/>
          <w:color w:val="000000"/>
          <w:sz w:val="28"/>
        </w:rPr>
        <w:t xml:space="preserve"> настоящей Инструкции. О выдаче начальствующему составу специальных средств дежурный делает отметку в журнале учета выдачи специальных средств (</w:t>
      </w:r>
      <w:r>
        <w:rPr>
          <w:rFonts w:ascii="Times New Roman"/>
          <w:b w:val="false"/>
          <w:i w:val="false"/>
          <w:color w:val="000000"/>
          <w:sz w:val="28"/>
        </w:rPr>
        <w:t>приложение 4</w:t>
      </w:r>
      <w:r>
        <w:rPr>
          <w:rFonts w:ascii="Times New Roman"/>
          <w:b w:val="false"/>
          <w:i w:val="false"/>
          <w:color w:val="000000"/>
          <w:sz w:val="28"/>
        </w:rPr>
        <w:t xml:space="preserve">). После этого, он выстраивает личный состав дежурной смены, проверяет экипировку и докладывает начальнику ИУ или его заместителю о готовности к службе, который, совместно со сменяемым дежурным помощником начальника ИУ, проводит инструктаж. </w:t>
      </w:r>
      <w:r>
        <w:br/>
      </w:r>
      <w:r>
        <w:rPr>
          <w:rFonts w:ascii="Times New Roman"/>
          <w:b w:val="false"/>
          <w:i w:val="false"/>
          <w:color w:val="000000"/>
          <w:sz w:val="28"/>
        </w:rPr>
        <w:t>
</w:t>
      </w:r>
      <w:r>
        <w:rPr>
          <w:rFonts w:ascii="Times New Roman"/>
          <w:b w:val="false"/>
          <w:i w:val="false"/>
          <w:color w:val="000000"/>
          <w:sz w:val="28"/>
        </w:rPr>
        <w:t xml:space="preserve">
     22. Лицо, проводящее инструктаж, проверяет знание сотрудниками ИУ обязанностей по надзору за осужденными, требований нормативных актов, доводит до сведения дежурной смены обстановку в ИУ, ставит задачи и разъясняет особенности их выполнения, определяет порядок взаимодействия сил надзора, в том числе с самодеятельными организациями осужденных. Проверив готовность личного состава к несению службы, инструктирующий отдает приказ о заступлении на службу лиц, входящих в состав дежурной смены. </w:t>
      </w:r>
      <w:r>
        <w:br/>
      </w:r>
      <w:r>
        <w:rPr>
          <w:rFonts w:ascii="Times New Roman"/>
          <w:b w:val="false"/>
          <w:i w:val="false"/>
          <w:color w:val="000000"/>
          <w:sz w:val="28"/>
        </w:rPr>
        <w:t>
</w:t>
      </w:r>
      <w:r>
        <w:rPr>
          <w:rFonts w:ascii="Times New Roman"/>
          <w:b w:val="false"/>
          <w:i w:val="false"/>
          <w:color w:val="000000"/>
          <w:sz w:val="28"/>
        </w:rPr>
        <w:t xml:space="preserve">
     23. При инструктаже, особое внимание обращается на обеспечение законности при несении службы, постоянного контроля за осужденными, соблюдение ими требований установленного порядка отбывания наказания, действий при осложнении оперативной обстановки и порядок взаимодействия с караулом, осуществляющем охрану ИУ. Определяются объекты и места, требующие особого контроля, а также устанавливается время несения службы. </w:t>
      </w:r>
      <w:r>
        <w:br/>
      </w:r>
      <w:r>
        <w:rPr>
          <w:rFonts w:ascii="Times New Roman"/>
          <w:b w:val="false"/>
          <w:i w:val="false"/>
          <w:color w:val="000000"/>
          <w:sz w:val="28"/>
        </w:rPr>
        <w:t xml:space="preserve">
     В тюрьмах во время проведения инструктажа, кроме того, указываются конкретные меры по усилению охраны путем выставления временных постов, а также номера камер, в которых должны быть произведены контрольные обыски и технические осмотры, и другие распоряжения.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23 внесены изменения приказом Министра юстиции РК от 21 июня 2006 года N </w:t>
      </w:r>
      <w:r>
        <w:rPr>
          <w:rFonts w:ascii="Times New Roman"/>
          <w:b w:val="false"/>
          <w:i w:val="false"/>
          <w:color w:val="000000"/>
          <w:sz w:val="28"/>
        </w:rPr>
        <w:t>182</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r>
        <w:rPr>
          <w:rFonts w:ascii="Times New Roman"/>
          <w:b w:val="false"/>
          <w:i w:val="false"/>
          <w:color w:val="000000"/>
          <w:sz w:val="28"/>
        </w:rPr>
        <w:t xml:space="preserve">
     24. Контролеры, заступая на посты, путем личного осмотра убеждаются в целостности и исправности оборудования объекта и места несения службы. </w:t>
      </w:r>
      <w:r>
        <w:br/>
      </w:r>
      <w:r>
        <w:rPr>
          <w:rFonts w:ascii="Times New Roman"/>
          <w:b w:val="false"/>
          <w:i w:val="false"/>
          <w:color w:val="000000"/>
          <w:sz w:val="28"/>
        </w:rPr>
        <w:t>
</w:t>
      </w:r>
      <w:r>
        <w:rPr>
          <w:rFonts w:ascii="Times New Roman"/>
          <w:b w:val="false"/>
          <w:i w:val="false"/>
          <w:color w:val="000000"/>
          <w:sz w:val="28"/>
        </w:rPr>
        <w:t>
     24-1. Посты надзора в обязательном порядке устанавливаются:</w:t>
      </w:r>
      <w:r>
        <w:br/>
      </w:r>
      <w:r>
        <w:rPr>
          <w:rFonts w:ascii="Times New Roman"/>
          <w:b w:val="false"/>
          <w:i w:val="false"/>
          <w:color w:val="000000"/>
          <w:sz w:val="28"/>
        </w:rPr>
        <w:t>
     1) в ШИЗО (ДИЗО воспитательных колоний), ПКТ;</w:t>
      </w:r>
      <w:r>
        <w:br/>
      </w:r>
      <w:r>
        <w:rPr>
          <w:rFonts w:ascii="Times New Roman"/>
          <w:b w:val="false"/>
          <w:i w:val="false"/>
          <w:color w:val="000000"/>
          <w:sz w:val="28"/>
        </w:rPr>
        <w:t>
     2) в локальном участке строгих условий отбывания наказания;</w:t>
      </w:r>
      <w:r>
        <w:br/>
      </w:r>
      <w:r>
        <w:rPr>
          <w:rFonts w:ascii="Times New Roman"/>
          <w:b w:val="false"/>
          <w:i w:val="false"/>
          <w:color w:val="000000"/>
          <w:sz w:val="28"/>
        </w:rPr>
        <w:t>
     3) в жилой зоне;</w:t>
      </w:r>
      <w:r>
        <w:br/>
      </w:r>
      <w:r>
        <w:rPr>
          <w:rFonts w:ascii="Times New Roman"/>
          <w:b w:val="false"/>
          <w:i w:val="false"/>
          <w:color w:val="000000"/>
          <w:sz w:val="28"/>
        </w:rPr>
        <w:t>
     4) в производственной зоне;</w:t>
      </w:r>
      <w:r>
        <w:br/>
      </w:r>
      <w:r>
        <w:rPr>
          <w:rFonts w:ascii="Times New Roman"/>
          <w:b w:val="false"/>
          <w:i w:val="false"/>
          <w:color w:val="000000"/>
          <w:sz w:val="28"/>
        </w:rPr>
        <w:t>
     5) в отрядах льготных условий содержания и для осужденных, пользующихся правом передвижения без конвоя;</w:t>
      </w:r>
      <w:r>
        <w:br/>
      </w:r>
      <w:r>
        <w:rPr>
          <w:rFonts w:ascii="Times New Roman"/>
          <w:b w:val="false"/>
          <w:i w:val="false"/>
          <w:color w:val="000000"/>
          <w:sz w:val="28"/>
        </w:rPr>
        <w:t>
     6) в контрольно-пропускном пункте;</w:t>
      </w:r>
      <w:r>
        <w:br/>
      </w:r>
      <w:r>
        <w:rPr>
          <w:rFonts w:ascii="Times New Roman"/>
          <w:b w:val="false"/>
          <w:i w:val="false"/>
          <w:color w:val="000000"/>
          <w:sz w:val="28"/>
        </w:rPr>
        <w:t>
     7) в медико-санитарной части;</w:t>
      </w:r>
      <w:r>
        <w:br/>
      </w:r>
      <w:r>
        <w:rPr>
          <w:rFonts w:ascii="Times New Roman"/>
          <w:b w:val="false"/>
          <w:i w:val="false"/>
          <w:color w:val="000000"/>
          <w:sz w:val="28"/>
        </w:rPr>
        <w:t>
     8) в локальных участках отрядов;</w:t>
      </w:r>
      <w:r>
        <w:br/>
      </w:r>
      <w:r>
        <w:rPr>
          <w:rFonts w:ascii="Times New Roman"/>
          <w:b w:val="false"/>
          <w:i w:val="false"/>
          <w:color w:val="000000"/>
          <w:sz w:val="28"/>
        </w:rPr>
        <w:t>
     9) в помещении карантина;</w:t>
      </w:r>
      <w:r>
        <w:br/>
      </w:r>
      <w:r>
        <w:rPr>
          <w:rFonts w:ascii="Times New Roman"/>
          <w:b w:val="false"/>
          <w:i w:val="false"/>
          <w:color w:val="000000"/>
          <w:sz w:val="28"/>
        </w:rPr>
        <w:t xml:space="preserve">
     10) в помещении, где установлен пульт управления техническими средствами наблюдения (операторская). </w:t>
      </w:r>
      <w:r>
        <w:br/>
      </w:r>
      <w:r>
        <w:rPr>
          <w:rFonts w:ascii="Times New Roman"/>
          <w:b w:val="false"/>
          <w:i w:val="false"/>
          <w:color w:val="000000"/>
          <w:sz w:val="28"/>
        </w:rPr>
        <w:t xml:space="preserve">
     В необходимых случаях, по решению администрации учреждения, устанавливаются дополнительные круглосуточные посты надзора в комнатах досмотра, проведения свиданий. </w:t>
      </w:r>
      <w:r>
        <w:br/>
      </w:r>
      <w:r>
        <w:rPr>
          <w:rFonts w:ascii="Times New Roman"/>
          <w:b w:val="false"/>
          <w:i w:val="false"/>
          <w:color w:val="000000"/>
          <w:sz w:val="28"/>
        </w:rPr>
        <w:t xml:space="preserve">
     В дневное время устанавливаются передвижные посты сопровождения автотранспорта, женского персонала, а также проверки осужденных на рабочих объектах вне территории колоний-поселений.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24-1 - приказом Министра юстиции  РК от 12 мая 2005 года N </w:t>
      </w:r>
      <w:r>
        <w:rPr>
          <w:rFonts w:ascii="Times New Roman"/>
          <w:b w:val="false"/>
          <w:i w:val="false"/>
          <w:color w:val="000000"/>
          <w:sz w:val="28"/>
        </w:rPr>
        <w:t>128</w:t>
      </w:r>
      <w:r>
        <w:rPr>
          <w:rFonts w:ascii="Times New Roman"/>
          <w:b w:val="false"/>
          <w:i w:val="false"/>
          <w:color w:val="ff0000"/>
          <w:sz w:val="28"/>
        </w:rPr>
        <w:t xml:space="preserve">; пункт 24-1 с изменением, внесенным приказом Министра юстиции РК от 5 декабря 2007 года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25. Контролеры по надзору заступают на службу (сменяются) под наблюдением дежурного помощника начальника ИУ и начальника наряда контролеров, а на производственном объекте - дежурного по производственной зоне или представителя администрации на этом объекте. </w:t>
      </w:r>
      <w:r>
        <w:br/>
      </w:r>
      <w:r>
        <w:rPr>
          <w:rFonts w:ascii="Times New Roman"/>
          <w:b w:val="false"/>
          <w:i w:val="false"/>
          <w:color w:val="000000"/>
          <w:sz w:val="28"/>
        </w:rPr>
        <w:t>
</w:t>
      </w:r>
      <w:r>
        <w:rPr>
          <w:rFonts w:ascii="Times New Roman"/>
          <w:b w:val="false"/>
          <w:i w:val="false"/>
          <w:color w:val="000000"/>
          <w:sz w:val="28"/>
        </w:rPr>
        <w:t xml:space="preserve">
     26. Дежурные по жилой и производственной зонам, приняв доклады от контролеров по надзору о приеме (сдаче) постов и приняв (сдав) имущество согласно описи, расписываются в суточной ведомости надзора. При этом дежурный новой смены записывает все недостатки и неисправности, обнаруженные во время приема дежурства. О выявленных недостатках и неисправностях в оборудовании ИТСО, количестве осужденных на объекте и обнаруженных следах на контрольно-следовой полосе (далее - КСП) докладывает начальнику ИУ и информирует начальника караула. </w:t>
      </w:r>
      <w:r>
        <w:br/>
      </w:r>
      <w:r>
        <w:rPr>
          <w:rFonts w:ascii="Times New Roman"/>
          <w:b w:val="false"/>
          <w:i w:val="false"/>
          <w:color w:val="000000"/>
          <w:sz w:val="28"/>
        </w:rPr>
        <w:t>
</w:t>
      </w:r>
      <w:r>
        <w:rPr>
          <w:rFonts w:ascii="Times New Roman"/>
          <w:b w:val="false"/>
          <w:i w:val="false"/>
          <w:color w:val="000000"/>
          <w:sz w:val="28"/>
        </w:rPr>
        <w:t xml:space="preserve">
     27. При осложнении оперативной обстановки, а также при несении службы по усиленному варианту, начальником ИУ назначаются оперативные группы, которые подчиняются дежурному помощнику начальника ИУ. Они выполняют службу в составе дежурной смены. </w:t>
      </w:r>
      <w:r>
        <w:br/>
      </w:r>
      <w:r>
        <w:rPr>
          <w:rFonts w:ascii="Times New Roman"/>
          <w:b w:val="false"/>
          <w:i w:val="false"/>
          <w:color w:val="000000"/>
          <w:sz w:val="28"/>
        </w:rPr>
        <w:t>
</w:t>
      </w:r>
      <w:r>
        <w:rPr>
          <w:rFonts w:ascii="Times New Roman"/>
          <w:b w:val="false"/>
          <w:i w:val="false"/>
          <w:color w:val="000000"/>
          <w:sz w:val="28"/>
        </w:rPr>
        <w:t xml:space="preserve">
     28. Сотрудники, входящие в состав оперативной группы, включаются в суточную ведомость надзора с учетом графика работы в 2, 3 смены и выполняют, под руководством дежурного помощника начальника ИУ, задачи по надзору, соблюдению осужденными распорядка дня, а в случае осложнения оперативной обстановки принимают незамедлительные меры по ее нормализации. Оперативная группа находится в ИУ в выходные и праздничные дни. В состав оперативной группы включаются лица начальствующего состава со всех отделов и служб ИУ по графику, утвержденному начальником ИУ, либо лицом его замещающим. </w:t>
      </w:r>
      <w:r>
        <w:br/>
      </w:r>
      <w:r>
        <w:rPr>
          <w:rFonts w:ascii="Times New Roman"/>
          <w:b w:val="false"/>
          <w:i w:val="false"/>
          <w:color w:val="000000"/>
          <w:sz w:val="28"/>
        </w:rPr>
        <w:t>
     Сотрудникам, включенным в состав оперативных групп запрещается покидать учреждение, кроме случаев заболевания или в связи с исключительными личными обстоятельствами (смерть или тяжкая болезнь близкого родственника, угрожающая жизни больного, стихийное бедствие, причинившее значительный материальный ущерб сотруднику или его семье).</w:t>
      </w:r>
      <w:r>
        <w:br/>
      </w: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Министра юстиции РК от 5 декабря 2007 года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28-1. В выходные и праздничные дни, а также в периоды несения службы по усиленному варианту, в качестве ответственного по ИУ заступают сотрудники из числа руководящего состава ИУ (начальник и его заместители), в соответствии с утверждаемым начальником ИУ графиком. В период несения дежурства ответственные сотрудники находятся на территории ИУ в течение дежурных суток.</w:t>
      </w:r>
      <w:r>
        <w:br/>
      </w:r>
      <w:r>
        <w:rPr>
          <w:rFonts w:ascii="Times New Roman"/>
          <w:b w:val="false"/>
          <w:i w:val="false"/>
          <w:color w:val="000000"/>
          <w:sz w:val="28"/>
        </w:rPr>
        <w:t>
</w:t>
      </w:r>
      <w:r>
        <w:rPr>
          <w:rFonts w:ascii="Times New Roman"/>
          <w:b w:val="false"/>
          <w:i w:val="false"/>
          <w:color w:val="ff0000"/>
          <w:sz w:val="28"/>
        </w:rPr>
        <w:t xml:space="preserve">      Сноска. Пункт 28-1 дополнен приказом Министра юстиции РК от 5 декабря 2007 года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w:t>
      </w:r>
    </w:p>
    <w:bookmarkEnd w:id="8"/>
    <w:bookmarkStart w:name="z7" w:id="9"/>
    <w:p>
      <w:pPr>
        <w:spacing w:after="0"/>
        <w:ind w:left="0"/>
        <w:jc w:val="left"/>
      </w:pPr>
      <w:r>
        <w:rPr>
          <w:rFonts w:ascii="Times New Roman"/>
          <w:b/>
          <w:i w:val="false"/>
          <w:color w:val="000000"/>
        </w:rPr>
        <w:t xml:space="preserve"> 
2. Контроль за осуществлением надзора </w:t>
      </w:r>
    </w:p>
    <w:bookmarkEnd w:id="9"/>
    <w:bookmarkStart w:name="z59" w:id="10"/>
    <w:p>
      <w:pPr>
        <w:spacing w:after="0"/>
        <w:ind w:left="0"/>
        <w:jc w:val="both"/>
      </w:pPr>
      <w:r>
        <w:rPr>
          <w:rFonts w:ascii="Times New Roman"/>
          <w:b w:val="false"/>
          <w:i w:val="false"/>
          <w:color w:val="000000"/>
          <w:sz w:val="28"/>
        </w:rPr>
        <w:t xml:space="preserve">
     29. Начальник ИУ и его заместители проверяют несение службы контролерскими нарядами не менее двух раз в неделю, а заместитель начальника ИУ по режиму - ежедневно. </w:t>
      </w:r>
      <w:r>
        <w:br/>
      </w:r>
      <w:r>
        <w:rPr>
          <w:rFonts w:ascii="Times New Roman"/>
          <w:b w:val="false"/>
          <w:i w:val="false"/>
          <w:color w:val="000000"/>
          <w:sz w:val="28"/>
        </w:rPr>
        <w:t xml:space="preserve">
     Количество и время проверок предусматривается в плане надзора с таким расчетом, чтобы каждый наряд контролеров был проверен не менее одного раза в смену. </w:t>
      </w:r>
      <w:r>
        <w:br/>
      </w:r>
      <w:r>
        <w:rPr>
          <w:rFonts w:ascii="Times New Roman"/>
          <w:b w:val="false"/>
          <w:i w:val="false"/>
          <w:color w:val="000000"/>
          <w:sz w:val="28"/>
        </w:rPr>
        <w:t xml:space="preserve">
     Проверка несения службы дежурным помощником начальника ИУ и представителями администрации на объектах осуществляется начальником ИУ, либо лицами начальствующего состава ИУ. </w:t>
      </w:r>
      <w:r>
        <w:br/>
      </w:r>
      <w:r>
        <w:rPr>
          <w:rFonts w:ascii="Times New Roman"/>
          <w:b w:val="false"/>
          <w:i w:val="false"/>
          <w:color w:val="000000"/>
          <w:sz w:val="28"/>
        </w:rPr>
        <w:t>
</w:t>
      </w:r>
      <w:r>
        <w:rPr>
          <w:rFonts w:ascii="Times New Roman"/>
          <w:b w:val="false"/>
          <w:i w:val="false"/>
          <w:color w:val="000000"/>
          <w:sz w:val="28"/>
        </w:rPr>
        <w:t xml:space="preserve">
     30. На постах и других местах несения службы проверяются: наличие состава наряда, служебная документация, состояние территории объекта, заградительных устройств, подземных сооружений и коммуникаций, КСП и прилегающей к ней территории, ограждений, средств связи и сигнализации, а также соблюдение порядка и условий содержания осужденных в ПКТ, ШИЗО, ДИЗО, строгих условиях, проведения свиданий, приема и выдачи передач, посылок и бандеролей, наличие осужденных на объекте. </w:t>
      </w:r>
      <w:r>
        <w:br/>
      </w:r>
      <w:r>
        <w:rPr>
          <w:rFonts w:ascii="Times New Roman"/>
          <w:b w:val="false"/>
          <w:i w:val="false"/>
          <w:color w:val="000000"/>
          <w:sz w:val="28"/>
        </w:rPr>
        <w:t xml:space="preserve">
     У контролерского состава проверяется знание обстановки на объектах, количество осужденных, склонных к побегу и злостных нарушителей режима содержания, мест их размещения и работы, способов контроля за транспортом и подземными коммуникациями, а также знание порядка взаимодействия и действий при возникновении чрезвычайных происшествий. </w:t>
      </w:r>
      <w:r>
        <w:br/>
      </w:r>
      <w:r>
        <w:rPr>
          <w:rFonts w:ascii="Times New Roman"/>
          <w:b w:val="false"/>
          <w:i w:val="false"/>
          <w:color w:val="000000"/>
          <w:sz w:val="28"/>
        </w:rPr>
        <w:t>
</w:t>
      </w:r>
      <w:r>
        <w:rPr>
          <w:rFonts w:ascii="Times New Roman"/>
          <w:b w:val="false"/>
          <w:i w:val="false"/>
          <w:color w:val="000000"/>
          <w:sz w:val="28"/>
        </w:rPr>
        <w:t xml:space="preserve">
     31. Результаты проверки несения службы по осуществлению надзора за поведением осужденных записываются в суточной ведомости. </w:t>
      </w:r>
      <w:r>
        <w:br/>
      </w:r>
      <w:r>
        <w:rPr>
          <w:rFonts w:ascii="Times New Roman"/>
          <w:b w:val="false"/>
          <w:i w:val="false"/>
          <w:color w:val="000000"/>
          <w:sz w:val="28"/>
        </w:rPr>
        <w:t>
</w:t>
      </w:r>
      <w:r>
        <w:rPr>
          <w:rFonts w:ascii="Times New Roman"/>
          <w:b w:val="false"/>
          <w:i w:val="false"/>
          <w:color w:val="000000"/>
          <w:sz w:val="28"/>
        </w:rPr>
        <w:t xml:space="preserve">
     32. Если, при проверке наряда контролеров будет обнаружено грубое нарушение ими правил несения службы - употребление спиртных напитков, неслужебные контакты с осужденными, то лица, допустившие эти нарушения, немедленно отстраняются от дальнейшего несения службы с их заменой свободными от службы сотрудниками, о чем производится соответствующая отметка в суточной ведомости надзора. По фактам неслужебных контактов  проводится служебное расследование администрацией ИУ совместное работниками ДУИС КУИС.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ff0000"/>
          <w:sz w:val="28"/>
        </w:rPr>
        <w:t>.</w:t>
      </w:r>
    </w:p>
    <w:bookmarkEnd w:id="10"/>
    <w:bookmarkStart w:name="z9" w:id="11"/>
    <w:p>
      <w:pPr>
        <w:spacing w:after="0"/>
        <w:ind w:left="0"/>
        <w:jc w:val="left"/>
      </w:pPr>
      <w:r>
        <w:rPr>
          <w:rFonts w:ascii="Times New Roman"/>
          <w:b/>
          <w:i w:val="false"/>
          <w:color w:val="000000"/>
        </w:rPr>
        <w:t xml:space="preserve"> 
3. Подведение итогов несения службы </w:t>
      </w:r>
    </w:p>
    <w:bookmarkEnd w:id="11"/>
    <w:bookmarkStart w:name="z67" w:id="12"/>
    <w:p>
      <w:pPr>
        <w:spacing w:after="0"/>
        <w:ind w:left="0"/>
        <w:jc w:val="both"/>
      </w:pPr>
      <w:r>
        <w:rPr>
          <w:rFonts w:ascii="Times New Roman"/>
          <w:b w:val="false"/>
          <w:i w:val="false"/>
          <w:color w:val="000000"/>
          <w:sz w:val="28"/>
        </w:rPr>
        <w:t xml:space="preserve">
     33. Результаты несения службы дежурными нарядами подводятся после их смены. Оценка наряду контролеров ("отлично", "хорошо", "удовлетворительно", "неудовлетворительно") выставляется заместителем начальника ИУ по режиму в суточной ведомости надзора, исходя из анализа выполнения сменой требований настоящих Правил. Оценка несения службы наряда контролеров, на отдельно расположенном объекте, выставляется начальником режимного отделения, по согласованию с представителем администрации ИУ на этом объекте. При выставлении оценки, учитываются знание и умелое использование данных оперативной обстановки, обеспечение выполнения распорядка дня, взаимодействие со службами ИУ, выполнение объема службы в соответствии с утвержденным планом надзора, состояние контроля за поведением лиц, стоящих на профилактических учетах, использование в надзоре технических средств, состояние правопорядка в ИУ, недопущения чрезвычайных происшествий со стороны осужденных. </w:t>
      </w:r>
      <w:r>
        <w:br/>
      </w:r>
      <w:r>
        <w:rPr>
          <w:rFonts w:ascii="Times New Roman"/>
          <w:b w:val="false"/>
          <w:i w:val="false"/>
          <w:color w:val="000000"/>
          <w:sz w:val="28"/>
        </w:rPr>
        <w:t>
</w:t>
      </w:r>
      <w:r>
        <w:rPr>
          <w:rFonts w:ascii="Times New Roman"/>
          <w:b w:val="false"/>
          <w:i w:val="false"/>
          <w:color w:val="000000"/>
          <w:sz w:val="28"/>
        </w:rPr>
        <w:t xml:space="preserve">
     34. Итоги несения службы по надзору подводятся ежемесячно начальником ИУ на совещаниях личного состава ИУ. При подведении итогов учитываются: участие всех служб в обеспечении надзора, надежность изоляции осужденных, совершенные ими преступления, нарушения установленного порядка отбывания наказания, обстоятельства, причины и условия их совершения; активность сотрудников и контролерского состава подразделения по предотвращению и пресечению правонарушений, соблюдение законности при несении службы. Совещание завершается постановкой задач на очередной месяц и оформляется протоколом. </w:t>
      </w:r>
    </w:p>
    <w:bookmarkEnd w:id="12"/>
    <w:bookmarkStart w:name="z11" w:id="13"/>
    <w:p>
      <w:pPr>
        <w:spacing w:after="0"/>
        <w:ind w:left="0"/>
        <w:jc w:val="left"/>
      </w:pPr>
      <w:r>
        <w:rPr>
          <w:rFonts w:ascii="Times New Roman"/>
          <w:b/>
          <w:i w:val="false"/>
          <w:color w:val="000000"/>
        </w:rPr>
        <w:t xml:space="preserve"> 
Глава 3. Порядок осуществления надзора в ИУ </w:t>
      </w:r>
    </w:p>
    <w:bookmarkEnd w:id="13"/>
    <w:bookmarkStart w:name="z12" w:id="14"/>
    <w:p>
      <w:pPr>
        <w:spacing w:after="0"/>
        <w:ind w:left="0"/>
        <w:jc w:val="left"/>
      </w:pPr>
      <w:r>
        <w:rPr>
          <w:rFonts w:ascii="Times New Roman"/>
          <w:b/>
          <w:i w:val="false"/>
          <w:color w:val="000000"/>
        </w:rPr>
        <w:t xml:space="preserve"> 
1. Смена контролеров </w:t>
      </w:r>
    </w:p>
    <w:bookmarkEnd w:id="14"/>
    <w:bookmarkStart w:name="z71" w:id="15"/>
    <w:p>
      <w:pPr>
        <w:spacing w:after="0"/>
        <w:ind w:left="0"/>
        <w:jc w:val="both"/>
      </w:pPr>
      <w:r>
        <w:rPr>
          <w:rFonts w:ascii="Times New Roman"/>
          <w:b w:val="false"/>
          <w:i w:val="false"/>
          <w:color w:val="000000"/>
          <w:sz w:val="28"/>
        </w:rPr>
        <w:t xml:space="preserve">
     35. Смена наряда контролеров, назначенных для надзора за осужденными, производится в установленное распорядком дня время. </w:t>
      </w:r>
      <w:r>
        <w:br/>
      </w:r>
      <w:r>
        <w:rPr>
          <w:rFonts w:ascii="Times New Roman"/>
          <w:b w:val="false"/>
          <w:i w:val="false"/>
          <w:color w:val="000000"/>
          <w:sz w:val="28"/>
        </w:rPr>
        <w:t xml:space="preserve">
     Представители администрации на производственных объектах сменяются самостоятельно. Сменяемый, информирует заступившего о количестве осужденных, об обстановке на объекте, о результатах наблюдения за осужденными и полученных указаниях старших начальников. Заступающие осматривают рабочие места и проверяют наличие осужденных. </w:t>
      </w:r>
      <w:r>
        <w:br/>
      </w:r>
      <w:r>
        <w:rPr>
          <w:rFonts w:ascii="Times New Roman"/>
          <w:b w:val="false"/>
          <w:i w:val="false"/>
          <w:color w:val="000000"/>
          <w:sz w:val="28"/>
        </w:rPr>
        <w:t>
</w:t>
      </w:r>
      <w:r>
        <w:rPr>
          <w:rFonts w:ascii="Times New Roman"/>
          <w:b w:val="false"/>
          <w:i w:val="false"/>
          <w:color w:val="000000"/>
          <w:sz w:val="28"/>
        </w:rPr>
        <w:t xml:space="preserve">
     36. Наряд контролеров сменяется (заступает на службу) под наблюдением дежурного помощника начальника ИУ, а на производственном объекте - представителя администрации ИУ на этом объекте. Начальник нового наряда контролеров представляется начальнику сменяемого наряда, который информирует его об обстановке на объекте и данных наблюдения. </w:t>
      </w:r>
      <w:r>
        <w:br/>
      </w:r>
      <w:r>
        <w:rPr>
          <w:rFonts w:ascii="Times New Roman"/>
          <w:b w:val="false"/>
          <w:i w:val="false"/>
          <w:color w:val="000000"/>
          <w:sz w:val="28"/>
        </w:rPr>
        <w:t xml:space="preserve">
     Перед заступлением наряда контролеров на службу начальник наряда напоминает особенности несения службы и ставит задачу каждому контролеру, указывая: </w:t>
      </w:r>
      <w:r>
        <w:br/>
      </w:r>
      <w:r>
        <w:rPr>
          <w:rFonts w:ascii="Times New Roman"/>
          <w:b w:val="false"/>
          <w:i w:val="false"/>
          <w:color w:val="000000"/>
          <w:sz w:val="28"/>
        </w:rPr>
        <w:t xml:space="preserve">
     1) пост; </w:t>
      </w:r>
      <w:r>
        <w:br/>
      </w:r>
      <w:r>
        <w:rPr>
          <w:rFonts w:ascii="Times New Roman"/>
          <w:b w:val="false"/>
          <w:i w:val="false"/>
          <w:color w:val="000000"/>
          <w:sz w:val="28"/>
        </w:rPr>
        <w:t xml:space="preserve">
     2) задачу при несении службы; </w:t>
      </w:r>
      <w:r>
        <w:br/>
      </w:r>
      <w:r>
        <w:rPr>
          <w:rFonts w:ascii="Times New Roman"/>
          <w:b w:val="false"/>
          <w:i w:val="false"/>
          <w:color w:val="000000"/>
          <w:sz w:val="28"/>
        </w:rPr>
        <w:t xml:space="preserve">
     3) порядок действий при происшествиях; </w:t>
      </w:r>
      <w:r>
        <w:br/>
      </w:r>
      <w:r>
        <w:rPr>
          <w:rFonts w:ascii="Times New Roman"/>
          <w:b w:val="false"/>
          <w:i w:val="false"/>
          <w:color w:val="000000"/>
          <w:sz w:val="28"/>
        </w:rPr>
        <w:t xml:space="preserve">
     4) порядок связи с начальником наряда, дежурным помощником начальника колонии, караулом; </w:t>
      </w:r>
      <w:r>
        <w:br/>
      </w:r>
      <w:r>
        <w:rPr>
          <w:rFonts w:ascii="Times New Roman"/>
          <w:b w:val="false"/>
          <w:i w:val="false"/>
          <w:color w:val="000000"/>
          <w:sz w:val="28"/>
        </w:rPr>
        <w:t xml:space="preserve">
     5) продолжительность несения службы. </w:t>
      </w:r>
      <w:r>
        <w:br/>
      </w:r>
      <w:r>
        <w:rPr>
          <w:rFonts w:ascii="Times New Roman"/>
          <w:b w:val="false"/>
          <w:i w:val="false"/>
          <w:color w:val="000000"/>
          <w:sz w:val="28"/>
        </w:rPr>
        <w:t xml:space="preserve">
     Контролер, заступая на пост, лично осматривает и убеждается в целости и исправности оборудования объекта и места несения службы, согласно табелю. Сменяемый контролер информирует заступающего об обстановке на посту. </w:t>
      </w:r>
      <w:r>
        <w:br/>
      </w:r>
      <w:r>
        <w:rPr>
          <w:rFonts w:ascii="Times New Roman"/>
          <w:b w:val="false"/>
          <w:i w:val="false"/>
          <w:color w:val="000000"/>
          <w:sz w:val="28"/>
        </w:rPr>
        <w:t>
</w:t>
      </w:r>
      <w:r>
        <w:rPr>
          <w:rFonts w:ascii="Times New Roman"/>
          <w:b w:val="false"/>
          <w:i w:val="false"/>
          <w:color w:val="000000"/>
          <w:sz w:val="28"/>
        </w:rPr>
        <w:t xml:space="preserve">
     37. Начальники наряда контролеров, приняв доклады от контролеров о приеме (сдаче) постов и приняв (сдав) имущество согласно описи, расписываются в суточной ведомости. При этом, начальник нового наряда записывает все недостатки и неисправности, обнаруженные во время смены. О смене, а также обо всех обнаруженных неисправностях начальники нарядов докладывают дежурному помощнику начальника ИУ. </w:t>
      </w:r>
    </w:p>
    <w:bookmarkEnd w:id="15"/>
    <w:bookmarkStart w:name="z14" w:id="16"/>
    <w:p>
      <w:pPr>
        <w:spacing w:after="0"/>
        <w:ind w:left="0"/>
        <w:jc w:val="left"/>
      </w:pPr>
      <w:r>
        <w:rPr>
          <w:rFonts w:ascii="Times New Roman"/>
          <w:b/>
          <w:i w:val="false"/>
          <w:color w:val="000000"/>
        </w:rPr>
        <w:t xml:space="preserve"> 
2. Надзор в жилой зоне </w:t>
      </w:r>
    </w:p>
    <w:bookmarkEnd w:id="16"/>
    <w:bookmarkStart w:name="z76" w:id="17"/>
    <w:p>
      <w:pPr>
        <w:spacing w:after="0"/>
        <w:ind w:left="0"/>
        <w:jc w:val="both"/>
      </w:pPr>
      <w:r>
        <w:rPr>
          <w:rFonts w:ascii="Times New Roman"/>
          <w:b w:val="false"/>
          <w:i w:val="false"/>
          <w:color w:val="000000"/>
          <w:sz w:val="28"/>
        </w:rPr>
        <w:t xml:space="preserve">
     38. Надзор в жилой зоне осуществляется нарядом контролеров и сотрудниками ИУ под непосредственным руководством дежурного помощника начальника ИУ. </w:t>
      </w:r>
      <w:r>
        <w:br/>
      </w:r>
      <w:r>
        <w:rPr>
          <w:rFonts w:ascii="Times New Roman"/>
          <w:b w:val="false"/>
          <w:i w:val="false"/>
          <w:color w:val="000000"/>
          <w:sz w:val="28"/>
        </w:rPr>
        <w:t>
</w:t>
      </w:r>
      <w:r>
        <w:rPr>
          <w:rFonts w:ascii="Times New Roman"/>
          <w:b w:val="false"/>
          <w:i w:val="false"/>
          <w:color w:val="000000"/>
          <w:sz w:val="28"/>
        </w:rPr>
        <w:t xml:space="preserve">
     39. В установленное графиком время, по определенным маршрутам, производится обход территории, жилых, бытовых и учебных помещений, при этом, осуществляется наблюдение за поведением осужденных и контролируется соблюдение ими Правил внутреннего распорядка. </w:t>
      </w:r>
      <w:r>
        <w:br/>
      </w:r>
      <w:r>
        <w:rPr>
          <w:rFonts w:ascii="Times New Roman"/>
          <w:b w:val="false"/>
          <w:i w:val="false"/>
          <w:color w:val="000000"/>
          <w:sz w:val="28"/>
        </w:rPr>
        <w:t>
</w:t>
      </w:r>
      <w:r>
        <w:rPr>
          <w:rFonts w:ascii="Times New Roman"/>
          <w:b w:val="false"/>
          <w:i w:val="false"/>
          <w:color w:val="000000"/>
          <w:sz w:val="28"/>
        </w:rPr>
        <w:t xml:space="preserve">
     40. Периодически, по графику, проверяются вероятные места совершения побегов, исправность заградительных устройств подземных сооружений и коммуникаций, состояние КСП, ведется наблюдение за подступами к внутренней запретной зоне, пресекаются случаи переброса в жилую зону запрещенных предметов, в необходимых случаях проводится обыск осужденных. </w:t>
      </w:r>
      <w:r>
        <w:br/>
      </w:r>
      <w:r>
        <w:rPr>
          <w:rFonts w:ascii="Times New Roman"/>
          <w:b w:val="false"/>
          <w:i w:val="false"/>
          <w:color w:val="000000"/>
          <w:sz w:val="28"/>
        </w:rPr>
        <w:t>
</w:t>
      </w:r>
      <w:r>
        <w:rPr>
          <w:rFonts w:ascii="Times New Roman"/>
          <w:b w:val="false"/>
          <w:i w:val="false"/>
          <w:color w:val="000000"/>
          <w:sz w:val="28"/>
        </w:rPr>
        <w:t xml:space="preserve">
     41. Ведется контроль за работой дневальных отрядов, при этом, требуется от них: </w:t>
      </w:r>
      <w:r>
        <w:br/>
      </w:r>
      <w:r>
        <w:rPr>
          <w:rFonts w:ascii="Times New Roman"/>
          <w:b w:val="false"/>
          <w:i w:val="false"/>
          <w:color w:val="000000"/>
          <w:sz w:val="28"/>
        </w:rPr>
        <w:t xml:space="preserve">
     1) соблюдение чистоты в жилых и бытовых помещениях, а также правил хранения в отведенных местах одежды и обуви; </w:t>
      </w:r>
      <w:r>
        <w:br/>
      </w:r>
      <w:r>
        <w:rPr>
          <w:rFonts w:ascii="Times New Roman"/>
          <w:b w:val="false"/>
          <w:i w:val="false"/>
          <w:color w:val="000000"/>
          <w:sz w:val="28"/>
        </w:rPr>
        <w:t xml:space="preserve">
     2) заправка по установленному образцу спальных мест и наличия прикроватных табличек с указанием фамилии и инициалов осужденных; </w:t>
      </w:r>
      <w:r>
        <w:br/>
      </w:r>
      <w:r>
        <w:rPr>
          <w:rFonts w:ascii="Times New Roman"/>
          <w:b w:val="false"/>
          <w:i w:val="false"/>
          <w:color w:val="000000"/>
          <w:sz w:val="28"/>
        </w:rPr>
        <w:t xml:space="preserve">
     3) наличие инвентаря и предметов, предусмотренных перечнем Правил внутреннего распорядка и описями имущества; </w:t>
      </w:r>
      <w:r>
        <w:br/>
      </w:r>
      <w:r>
        <w:rPr>
          <w:rFonts w:ascii="Times New Roman"/>
          <w:b w:val="false"/>
          <w:i w:val="false"/>
          <w:color w:val="000000"/>
          <w:sz w:val="28"/>
        </w:rPr>
        <w:t xml:space="preserve">
     4) поддержание в рабочем состоянии освещения и средств связи. </w:t>
      </w:r>
      <w:r>
        <w:br/>
      </w:r>
      <w:r>
        <w:rPr>
          <w:rFonts w:ascii="Times New Roman"/>
          <w:b w:val="false"/>
          <w:i w:val="false"/>
          <w:color w:val="000000"/>
          <w:sz w:val="28"/>
        </w:rPr>
        <w:t>
</w:t>
      </w:r>
      <w:r>
        <w:rPr>
          <w:rFonts w:ascii="Times New Roman"/>
          <w:b w:val="false"/>
          <w:i w:val="false"/>
          <w:color w:val="000000"/>
          <w:sz w:val="28"/>
        </w:rPr>
        <w:t xml:space="preserve">
     42. При нарушении осужденным правил поведения, сотрудники ИУ и контролеры, должны потребовать от него прекращения нарушения, а при необходимости задерживают и сопровождают его в служебное помещение дежурного помощника начальника ИУ. Если осужденный, несмотря на предупреждение, не выполняет их требования, а обстановка (скопление осужденных или иные обстоятельства) не позволяет им доставить его в помещение дежурного помощника начальника ИУ, то представители дежурной смены еще раз требуют прекратить нарушение, запоминают его личность и о происшествии докладывают дежурному помощнику начальника ИУ. </w:t>
      </w:r>
      <w:r>
        <w:br/>
      </w:r>
      <w:r>
        <w:rPr>
          <w:rFonts w:ascii="Times New Roman"/>
          <w:b w:val="false"/>
          <w:i w:val="false"/>
          <w:color w:val="000000"/>
          <w:sz w:val="28"/>
        </w:rPr>
        <w:t xml:space="preserve">
     Осужденные, допускающие оскорбления, высказывающие угрозы, предупреждаются, вызываются или доставляются в помещение дежурного помощника начальника ИУ для представления объяснений, в случае необходимости изолируются. </w:t>
      </w:r>
      <w:r>
        <w:br/>
      </w:r>
      <w:r>
        <w:rPr>
          <w:rFonts w:ascii="Times New Roman"/>
          <w:b w:val="false"/>
          <w:i w:val="false"/>
          <w:color w:val="000000"/>
          <w:sz w:val="28"/>
        </w:rPr>
        <w:t>
</w:t>
      </w:r>
      <w:r>
        <w:rPr>
          <w:rFonts w:ascii="Times New Roman"/>
          <w:b w:val="false"/>
          <w:i w:val="false"/>
          <w:color w:val="ff0000"/>
          <w:sz w:val="28"/>
        </w:rPr>
        <w:t xml:space="preserve">     Сноска. Пункт 42 с изменением, внесенным приказом Министра юстиции РК от 5 декабря 2007 года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43. При задержании нарушителей режима, особенно лиц в нетрезвом состоянии, работники ИУ и наряд контролеров должны проявлять сдержанность и осторожность, с тем, чтобы не вызвать со стороны осужденных провокационных действий. </w:t>
      </w:r>
      <w:r>
        <w:br/>
      </w:r>
      <w:r>
        <w:rPr>
          <w:rFonts w:ascii="Times New Roman"/>
          <w:b w:val="false"/>
          <w:i w:val="false"/>
          <w:color w:val="000000"/>
          <w:sz w:val="28"/>
        </w:rPr>
        <w:t>
</w:t>
      </w:r>
      <w:r>
        <w:rPr>
          <w:rFonts w:ascii="Times New Roman"/>
          <w:b w:val="false"/>
          <w:i w:val="false"/>
          <w:color w:val="000000"/>
          <w:sz w:val="28"/>
        </w:rPr>
        <w:t xml:space="preserve">
     44. При осуществлении надзора в ИУ, обеспечивается строгий пропускной режим, с тем, чтобы исключалась возможность самовольного выхода осужденных за пределы своей локальной зоны. В дневное время территория и помещение локальной зоны периодически осматриваются. За осужденными ведется визуальное наблюдение. </w:t>
      </w:r>
      <w:r>
        <w:br/>
      </w:r>
      <w:r>
        <w:rPr>
          <w:rFonts w:ascii="Times New Roman"/>
          <w:b w:val="false"/>
          <w:i w:val="false"/>
          <w:color w:val="000000"/>
          <w:sz w:val="28"/>
        </w:rPr>
        <w:t>
</w:t>
      </w:r>
      <w:r>
        <w:rPr>
          <w:rFonts w:ascii="Times New Roman"/>
          <w:b w:val="false"/>
          <w:i w:val="false"/>
          <w:color w:val="000000"/>
          <w:sz w:val="28"/>
        </w:rPr>
        <w:t xml:space="preserve">
     45. Проверка осужденных проводится под руководством дежурного помощника начальника ИУ два раза в день, в установленном распорядком дня порядке: </w:t>
      </w:r>
      <w:r>
        <w:br/>
      </w:r>
      <w:r>
        <w:rPr>
          <w:rFonts w:ascii="Times New Roman"/>
          <w:b w:val="false"/>
          <w:i w:val="false"/>
          <w:color w:val="000000"/>
          <w:sz w:val="28"/>
        </w:rPr>
        <w:t xml:space="preserve">
     1) по сигналу "Проверка" осужденные выстраиваются поотрядно (отряды - по бригадам) в установленных местах, оборудованных для проверок или в локальных участках. Начальником отряда или лицом, его замещающим, проводится пофамильная проверка осужденных по карточкам. Должностное лицо, проводившее пофамильную проверку, докладывает дежурному помощнику начальника ИУ о количестве осужденных в отряде; </w:t>
      </w:r>
      <w:r>
        <w:br/>
      </w:r>
      <w:r>
        <w:rPr>
          <w:rFonts w:ascii="Times New Roman"/>
          <w:b w:val="false"/>
          <w:i w:val="false"/>
          <w:color w:val="000000"/>
          <w:sz w:val="28"/>
        </w:rPr>
        <w:t xml:space="preserve">
     2) дежурный помощник начальника ИУ, начальник наряда контролеров проводят количественный подсчет осужденных в жилой или производственной зонах ИУ, а затем проверяют наличие осужденных, содержащихся в ПКТ, ШИЗО, ДИЗО, в медико-санитарной части, на строгих условиях, освобожденных от построения; </w:t>
      </w:r>
      <w:r>
        <w:br/>
      </w:r>
      <w:r>
        <w:rPr>
          <w:rFonts w:ascii="Times New Roman"/>
          <w:b w:val="false"/>
          <w:i w:val="false"/>
          <w:color w:val="000000"/>
          <w:sz w:val="28"/>
        </w:rPr>
        <w:t xml:space="preserve">
     3) от построения освобождаются осужденные, отдыхающие после работы в ночную смену, имеющие освобождение по болезни с постельным режимом, а также занятые на работах, оставление которых невозможно. Наличие таких лиц проверяется в местах их нахождения. В ненастную погоду и зимой, при температуре ниже 25 градусов, построение и проверка осужденных проводится в жилых помещениях поотрядно; </w:t>
      </w:r>
      <w:r>
        <w:br/>
      </w:r>
      <w:r>
        <w:rPr>
          <w:rFonts w:ascii="Times New Roman"/>
          <w:b w:val="false"/>
          <w:i w:val="false"/>
          <w:color w:val="000000"/>
          <w:sz w:val="28"/>
        </w:rPr>
        <w:t xml:space="preserve">
     4) по окончанию проверки, дежурный помощник начальника ИУ и начальник наряда контролеров сверяют результаты проверки с учетными данными специального отдела. При расхождении данных, выясняется их причина, принимаются меры к розыску отсутствующих осужденных, а при необходимости, проводится повторная проверка. О результатах проверки, дежурный помощник начальника ИУ докладывает начальнику ИУ, информирует начальника караула; </w:t>
      </w:r>
      <w:r>
        <w:br/>
      </w:r>
      <w:r>
        <w:rPr>
          <w:rFonts w:ascii="Times New Roman"/>
          <w:b w:val="false"/>
          <w:i w:val="false"/>
          <w:color w:val="000000"/>
          <w:sz w:val="28"/>
        </w:rPr>
        <w:t xml:space="preserve">
     5) в колониях особого режима с камерными условиями содержания, в помещениях камерного типа и штрафных изоляторах проверка проводится по камерам: утренняя - после подъема, до выхода на работу, вечерняя - перед отбоем, а в лечебных ИУ - по палатам. </w:t>
      </w:r>
      <w:r>
        <w:br/>
      </w: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приказами Министра юстиции РК от 05.12.2007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
    <w:bookmarkStart w:name="z16" w:id="18"/>
    <w:p>
      <w:pPr>
        <w:spacing w:after="0"/>
        <w:ind w:left="0"/>
        <w:jc w:val="left"/>
      </w:pPr>
      <w:r>
        <w:rPr>
          <w:rFonts w:ascii="Times New Roman"/>
          <w:b/>
          <w:i w:val="false"/>
          <w:color w:val="000000"/>
        </w:rPr>
        <w:t xml:space="preserve"> 
3. Надзор в ШИЗО, ДИЗО, ПКТ и одиночных камерах</w:t>
      </w:r>
      <w:r>
        <w:br/>
      </w:r>
      <w:r>
        <w:rPr>
          <w:rFonts w:ascii="Times New Roman"/>
          <w:b/>
          <w:i w:val="false"/>
          <w:color w:val="000000"/>
        </w:rPr>
        <w:t xml:space="preserve">
ИУ особого режима </w:t>
      </w:r>
    </w:p>
    <w:bookmarkEnd w:id="18"/>
    <w:bookmarkStart w:name="z88" w:id="19"/>
    <w:p>
      <w:pPr>
        <w:spacing w:after="0"/>
        <w:ind w:left="0"/>
        <w:jc w:val="both"/>
      </w:pPr>
      <w:r>
        <w:rPr>
          <w:rFonts w:ascii="Times New Roman"/>
          <w:b w:val="false"/>
          <w:i w:val="false"/>
          <w:color w:val="000000"/>
          <w:sz w:val="28"/>
        </w:rPr>
        <w:t>
     46. Основанием для содержания осужденного в ШИЗО, ДИЗО, ПКТ, одиночной камере, является постановление начальника ИУ или лица, на которого соответствующим приказом, возложено временное исполнение его обязанностей (приложение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либо дежурного помощника начальника ИУ (приложение </w:t>
      </w:r>
      <w:r>
        <w:rPr>
          <w:rFonts w:ascii="Times New Roman"/>
          <w:b w:val="false"/>
          <w:i w:val="false"/>
          <w:color w:val="000000"/>
          <w:sz w:val="28"/>
        </w:rPr>
        <w:t>7</w:t>
      </w:r>
      <w:r>
        <w:rPr>
          <w:rFonts w:ascii="Times New Roman"/>
          <w:b w:val="false"/>
          <w:i w:val="false"/>
          <w:color w:val="000000"/>
          <w:sz w:val="28"/>
        </w:rPr>
        <w:t xml:space="preserve">) (в случаях и в порядке, установленных Правилами внутреннего распорядка). </w:t>
      </w:r>
      <w:r>
        <w:br/>
      </w:r>
      <w:r>
        <w:rPr>
          <w:rFonts w:ascii="Times New Roman"/>
          <w:b w:val="false"/>
          <w:i w:val="false"/>
          <w:color w:val="000000"/>
          <w:sz w:val="28"/>
        </w:rPr>
        <w:t>
     Порядок водворения, перевода и условия содержания осужденных в ПКТ, ШИЗО, ДИЗО, одиночных камерах определяются уголовно-исполнительным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w:t>
      </w:r>
      <w:r>
        <w:rPr>
          <w:rFonts w:ascii="Times New Roman"/>
          <w:b w:val="false"/>
          <w:i w:val="false"/>
          <w:color w:val="000000"/>
          <w:sz w:val="28"/>
        </w:rPr>
        <w:t>Правилами</w:t>
      </w:r>
      <w:r>
        <w:rPr>
          <w:rFonts w:ascii="Times New Roman"/>
          <w:b w:val="false"/>
          <w:i w:val="false"/>
          <w:color w:val="000000"/>
          <w:sz w:val="28"/>
        </w:rPr>
        <w:t xml:space="preserve"> внутреннего распорядка. </w:t>
      </w:r>
      <w:r>
        <w:br/>
      </w:r>
      <w:r>
        <w:rPr>
          <w:rFonts w:ascii="Times New Roman"/>
          <w:b w:val="false"/>
          <w:i w:val="false"/>
          <w:color w:val="000000"/>
          <w:sz w:val="28"/>
        </w:rPr>
        <w:t xml:space="preserve">
     Прием осужденного в ШИЗО, ДИЗО, ПКТ или одиночную камеру осуществляется контролером под руководством дежурного помощника начальника ИУ, только после врачебного осмотра, по результатам которого в постановлении делается запись о возможности содержания осужденного по состоянию здоровья. Постановление о водворении осужденного в ШИЗО, ДИЗО, ПКТ или одиночную камеру объявляется, как правило, лицом применившим эту меру взыскания. </w:t>
      </w:r>
      <w:r>
        <w:br/>
      </w:r>
      <w:r>
        <w:rPr>
          <w:rFonts w:ascii="Times New Roman"/>
          <w:b w:val="false"/>
          <w:i w:val="false"/>
          <w:color w:val="000000"/>
          <w:sz w:val="28"/>
        </w:rPr>
        <w:t>
</w:t>
      </w:r>
      <w:r>
        <w:rPr>
          <w:rFonts w:ascii="Times New Roman"/>
          <w:b w:val="false"/>
          <w:i w:val="false"/>
          <w:color w:val="000000"/>
          <w:sz w:val="28"/>
        </w:rPr>
        <w:t>
     46-1. Надзор за осужденными отбывающими пожизненное лишение свободы и осужденными к смертной казни (далее - осужденные к ПЛС и СК) осуществляется нарядом контролеров из расчета не менее двух контролеров на 15 камер. Контролеры, осуществляющие надзор у камер, должны быть под постоянным визуальным взаимным контролем.</w:t>
      </w:r>
      <w:r>
        <w:br/>
      </w:r>
      <w:r>
        <w:rPr>
          <w:rFonts w:ascii="Times New Roman"/>
          <w:b w:val="false"/>
          <w:i w:val="false"/>
          <w:color w:val="000000"/>
          <w:sz w:val="28"/>
        </w:rPr>
        <w:t>
     Пост у камер оборудуется извещателем с двухсторонней тревожно-звуковой сигнализацией, прямым телефоном с пультом управления в дежурной части учреждения. Камеры для содержания осужденных к ПЛС и СК оборудуются в соответствии с требованиями настоящей Инструкции. Двери камер оборудуются замками. Один ключ от камеры находится у контролера поста, второй от специального замка у старшего по корпусу.</w:t>
      </w:r>
      <w:r>
        <w:br/>
      </w:r>
      <w:r>
        <w:rPr>
          <w:rFonts w:ascii="Times New Roman"/>
          <w:b w:val="false"/>
          <w:i w:val="false"/>
          <w:color w:val="000000"/>
          <w:sz w:val="28"/>
        </w:rPr>
        <w:t xml:space="preserve">
     На стене у входа в камеру с внешней стороны помещаются таблички с фотографиями осужденных, находящихся в камере, их анкетными данными и кратким изложением состава преступления, а также категории профилактического учета.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46-1 -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47. Условия содержания осужденных, водворенных в ШИЗО, ДИЗО, ПКТ и одиночные камеры определяются Правилами внутреннего распорядка. При приеме осужденного для содержания в ПКТ, ШИЗО, ДИЗО, одиночной камере, контролер проверяет правильность оформления постановления, наличие рапорта или соответствующего акта, объяснительной от осужденного (акта об отказе дачи объяснения), в случае применения специальных средств наличие соответствующего акта, возможность содержания по медицинским показаниям, записывает осужденного в книгу учета (</w:t>
      </w:r>
      <w:r>
        <w:rPr>
          <w:rFonts w:ascii="Times New Roman"/>
          <w:b w:val="false"/>
          <w:i w:val="false"/>
          <w:color w:val="000000"/>
          <w:sz w:val="28"/>
        </w:rPr>
        <w:t>приложение 21</w:t>
      </w:r>
      <w:r>
        <w:rPr>
          <w:rFonts w:ascii="Times New Roman"/>
          <w:b w:val="false"/>
          <w:i w:val="false"/>
          <w:color w:val="000000"/>
          <w:sz w:val="28"/>
        </w:rPr>
        <w:t xml:space="preserve">), производит его обыск, изъятые предметы записывает на бланке постановления, переодевает осужденного в одежду, закрепленную за ШИЗО, ДИЗО, ПКТ и водворяет в камеру, затем расписывается в постановлении о приеме осужденного. </w:t>
      </w:r>
      <w:r>
        <w:br/>
      </w:r>
      <w:r>
        <w:rPr>
          <w:rFonts w:ascii="Times New Roman"/>
          <w:b w:val="false"/>
          <w:i w:val="false"/>
          <w:color w:val="000000"/>
          <w:sz w:val="28"/>
        </w:rPr>
        <w:t xml:space="preserve">
     Осужденные, в отношении которых вынесены соответствующие постановления, доставляются в ШИЗО или ПКТ дежурным помощником начальника ИУ или начальником наряда контролеров, в сопровождении не менее 2-х человек наряда. </w:t>
      </w:r>
      <w:r>
        <w:br/>
      </w:r>
      <w:r>
        <w:rPr>
          <w:rFonts w:ascii="Times New Roman"/>
          <w:b w:val="false"/>
          <w:i w:val="false"/>
          <w:color w:val="000000"/>
          <w:sz w:val="28"/>
        </w:rPr>
        <w:t xml:space="preserve">
     После окончания срока отбывания осужденным наказания в ПКТ, одиночной камере или ШИЗО, ДИЗО контролер, в присутствии ДПНК и начальника отряда освобождает его, о чем делает отметку в постановлении и в книге учета.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48. Личный обыск осужденного проводится при водворении и освобождении его из ШИЗО, ПКТ или одиночной камеры, а также при возвращении его с работы. </w:t>
      </w:r>
      <w:r>
        <w:br/>
      </w:r>
      <w:r>
        <w:rPr>
          <w:rFonts w:ascii="Times New Roman"/>
          <w:b w:val="false"/>
          <w:i w:val="false"/>
          <w:color w:val="000000"/>
          <w:sz w:val="28"/>
        </w:rPr>
        <w:t>
</w:t>
      </w:r>
      <w:r>
        <w:rPr>
          <w:rFonts w:ascii="Times New Roman"/>
          <w:b w:val="false"/>
          <w:i w:val="false"/>
          <w:color w:val="000000"/>
          <w:sz w:val="28"/>
        </w:rPr>
        <w:t xml:space="preserve">
     49. Осужденные, содержащиеся в ШИЗО, ДИЗО, ПКТ и одиночных камерах, выводятся на прогулку покамерно, в период приема-сдачи дежурства контролерами. Перед выводом их на прогулку, контролер тщательно осматривает прогулочный двор и состояние его ограждения. </w:t>
      </w:r>
      <w:r>
        <w:br/>
      </w:r>
      <w:r>
        <w:rPr>
          <w:rFonts w:ascii="Times New Roman"/>
          <w:b w:val="false"/>
          <w:i w:val="false"/>
          <w:color w:val="000000"/>
          <w:sz w:val="28"/>
        </w:rPr>
        <w:t xml:space="preserve">
     Наблюдение за осужденными, во время прогулки, осуществляет один из контролеров заступающей на дежурство смены. Время прогулки не менее 1,5 часа. </w:t>
      </w:r>
      <w:r>
        <w:br/>
      </w:r>
      <w:r>
        <w:rPr>
          <w:rFonts w:ascii="Times New Roman"/>
          <w:b w:val="false"/>
          <w:i w:val="false"/>
          <w:color w:val="000000"/>
          <w:sz w:val="28"/>
        </w:rPr>
        <w:t xml:space="preserve">
     В то время, когда осужденные находятся на работе или прогулке, проводится осмотр камер, с целью обнаружения в них запрещенных предметов, приготовлений к совершению побегов, а также проверяется исправность замков, оконных решеток и другого оборудования. </w:t>
      </w:r>
      <w:r>
        <w:br/>
      </w:r>
      <w:r>
        <w:rPr>
          <w:rFonts w:ascii="Times New Roman"/>
          <w:b w:val="false"/>
          <w:i w:val="false"/>
          <w:color w:val="000000"/>
          <w:sz w:val="28"/>
        </w:rPr>
        <w:t>
     При выводе на прогулку осужденных к ПЛС и СК одежда, обувь по сезону передается контролером резервной группы через отсекающую решетку дежурному по камере. Затем осужденным, согласно Инструкции, на руки надевают наручники, проводят их обыск и конвоируют к прогулочному двору. В прогулочный двор осужденных к ПЛС и СК заводят по одному. Осужденные выстраиваются лицом к стене противоположной двери прогулочного двора. Двери прогулочного двора запираются на замок. По команде контролера осужденные по одному подходят к дверной форточке двери прогулочного двора и им снимают наручники на период прогулки. Прогулка осуществляется по команде контролера по надзору. Прогулка осужденных к ПЛС и СК производится ежедневно в дневное время суток, покамерно, в прогулочных дворах, изолированных друг от друга. Надзор за осужденными к ПЛС и СК во время прогулки осуществляется постоянно контролерами с тропы наряда контролеров, оборудованной поверх прогулочного двора, над его потолком в виде решетки, накрытой сеткой-рабицей, таким образом, чтобы имелась возможность обзора всей площади прогулочного двора. При этом необходимо исключить возможность общения осужденных, содержащихся в разных камерах. Прогулка может быть прекращена досрочно при нарушении установленных правил или по желанию осужденных.</w:t>
      </w:r>
      <w:r>
        <w:br/>
      </w:r>
      <w:r>
        <w:rPr>
          <w:rFonts w:ascii="Times New Roman"/>
          <w:b w:val="false"/>
          <w:i w:val="false"/>
          <w:color w:val="000000"/>
          <w:sz w:val="28"/>
        </w:rPr>
        <w:t>
     При выявлении повреждений стен камер, надломов и подпилов деревянных и металлических конструкций старший дневной смены немедленно докладывает заместителю начальника учреждения по охране, режиму и надзору (или лицу, исполняющему его обязанности), которым назначается проведение служебного расследования. При необходимости осужденные переводятся в другие камеры. Принимаются незамедлительные меры к устранению выявленных недостатков.</w:t>
      </w:r>
      <w:r>
        <w:br/>
      </w:r>
      <w:r>
        <w:rPr>
          <w:rFonts w:ascii="Times New Roman"/>
          <w:b w:val="false"/>
          <w:i w:val="false"/>
          <w:color w:val="000000"/>
          <w:sz w:val="28"/>
        </w:rPr>
        <w:t>
     По результатам технического осмотра каждой камеры составляется акт, который сдается в отдел режима и надзора для регистрации в журнале учета актов технического осмотра камер (</w:t>
      </w:r>
      <w:r>
        <w:rPr>
          <w:rFonts w:ascii="Times New Roman"/>
          <w:b w:val="false"/>
          <w:i w:val="false"/>
          <w:color w:val="000000"/>
          <w:sz w:val="28"/>
        </w:rPr>
        <w:t>приложение 40</w:t>
      </w:r>
      <w:r>
        <w:rPr>
          <w:rFonts w:ascii="Times New Roman"/>
          <w:b w:val="false"/>
          <w:i w:val="false"/>
          <w:color w:val="000000"/>
          <w:sz w:val="28"/>
        </w:rPr>
        <w:t xml:space="preserve">). В отделе режима и надзора на каждую камеру ежегодно заводится папка, в которую ежедневно подшиваются зарегистрированные акты с результатами технических осмотров камер.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ff0000"/>
          <w:sz w:val="28"/>
        </w:rPr>
        <w:t xml:space="preserve">; приказом Министра юстиции РК от 5 декабря 2007 года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50. Вывод осужденного из камеры за пределы ШИЗО, ДИЗО, ПКТ по вызову администрации или при других обстоятельствах, производится только по указанию дежурного помощника начальника ИУ, с обязательным сопровождением осужденного двумя сотрудниками ИУ. </w:t>
      </w:r>
      <w:r>
        <w:br/>
      </w:r>
      <w:r>
        <w:rPr>
          <w:rFonts w:ascii="Times New Roman"/>
          <w:b w:val="false"/>
          <w:i w:val="false"/>
          <w:color w:val="000000"/>
          <w:sz w:val="28"/>
        </w:rPr>
        <w:t>
     Сопровождение осужденных к ПЛС и СК осуществляется из расчета два сотрудника дежурного наряда на одного осужденного. При сопровождении осужденных к ПЛС и СК, на их руки за спиной надеваются наручники. Сопровождение осужденных к ПЛС и СК по территории исправительного учреждения осуществляется в положении стоя, удерживая за локти и только в присутствии специалиста-кинолога с применением служебных собак.</w:t>
      </w:r>
      <w:r>
        <w:br/>
      </w:r>
      <w:r>
        <w:rPr>
          <w:rFonts w:ascii="Times New Roman"/>
          <w:b w:val="false"/>
          <w:i w:val="false"/>
          <w:color w:val="000000"/>
          <w:sz w:val="28"/>
        </w:rPr>
        <w:t>
</w:t>
      </w:r>
      <w:r>
        <w:rPr>
          <w:rFonts w:ascii="Times New Roman"/>
          <w:b w:val="false"/>
          <w:i w:val="false"/>
          <w:color w:val="ff0000"/>
          <w:sz w:val="28"/>
        </w:rPr>
        <w:t xml:space="preserve">     Сноска. Пункт 50 с дополнениями и изменениями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ff0000"/>
          <w:sz w:val="28"/>
        </w:rPr>
        <w:t xml:space="preserve">;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29 декабря 2005 года N 345 (вводится в действие по истечении десяти дней со дня официального опубликования); приказом Министра юстиции РК от 5 декабря 2007 года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50-1. Вывод из камер осужденных к ПЛС и СК производится по разрешению дежурного помощника начальника колонии (далее - ДПНК):</w:t>
      </w:r>
      <w:r>
        <w:br/>
      </w:r>
      <w:r>
        <w:rPr>
          <w:rFonts w:ascii="Times New Roman"/>
          <w:b w:val="false"/>
          <w:i w:val="false"/>
          <w:color w:val="000000"/>
          <w:sz w:val="28"/>
        </w:rPr>
        <w:t>
     1) при предоставлении свиданий;</w:t>
      </w:r>
      <w:r>
        <w:br/>
      </w:r>
      <w:r>
        <w:rPr>
          <w:rFonts w:ascii="Times New Roman"/>
          <w:b w:val="false"/>
          <w:i w:val="false"/>
          <w:color w:val="000000"/>
          <w:sz w:val="28"/>
        </w:rPr>
        <w:t>
     2) при проведении следственных действий;</w:t>
      </w:r>
      <w:r>
        <w:br/>
      </w:r>
      <w:r>
        <w:rPr>
          <w:rFonts w:ascii="Times New Roman"/>
          <w:b w:val="false"/>
          <w:i w:val="false"/>
          <w:color w:val="000000"/>
          <w:sz w:val="28"/>
        </w:rPr>
        <w:t>
     3) при проведении необходимых медицинских процедур;</w:t>
      </w:r>
      <w:r>
        <w:br/>
      </w:r>
      <w:r>
        <w:rPr>
          <w:rFonts w:ascii="Times New Roman"/>
          <w:b w:val="false"/>
          <w:i w:val="false"/>
          <w:color w:val="000000"/>
          <w:sz w:val="28"/>
        </w:rPr>
        <w:t>
     4) при пресечении противоправных действий;</w:t>
      </w:r>
      <w:r>
        <w:br/>
      </w:r>
      <w:r>
        <w:rPr>
          <w:rFonts w:ascii="Times New Roman"/>
          <w:b w:val="false"/>
          <w:i w:val="false"/>
          <w:color w:val="000000"/>
          <w:sz w:val="28"/>
        </w:rPr>
        <w:t>
     5) при выводе на прогулку;</w:t>
      </w:r>
      <w:r>
        <w:br/>
      </w:r>
      <w:r>
        <w:rPr>
          <w:rFonts w:ascii="Times New Roman"/>
          <w:b w:val="false"/>
          <w:i w:val="false"/>
          <w:color w:val="000000"/>
          <w:sz w:val="28"/>
        </w:rPr>
        <w:t>
     6) при выводе на работу;</w:t>
      </w:r>
      <w:r>
        <w:br/>
      </w:r>
      <w:r>
        <w:rPr>
          <w:rFonts w:ascii="Times New Roman"/>
          <w:b w:val="false"/>
          <w:i w:val="false"/>
          <w:color w:val="000000"/>
          <w:sz w:val="28"/>
        </w:rPr>
        <w:t>
     7) при проведении беседы с представителями администрации;</w:t>
      </w:r>
      <w:r>
        <w:br/>
      </w:r>
      <w:r>
        <w:rPr>
          <w:rFonts w:ascii="Times New Roman"/>
          <w:b w:val="false"/>
          <w:i w:val="false"/>
          <w:color w:val="000000"/>
          <w:sz w:val="28"/>
        </w:rPr>
        <w:t>
     8) при проведении досмотров, обысков и технических осмотров камер;</w:t>
      </w:r>
      <w:r>
        <w:br/>
      </w:r>
      <w:r>
        <w:rPr>
          <w:rFonts w:ascii="Times New Roman"/>
          <w:b w:val="false"/>
          <w:i w:val="false"/>
          <w:color w:val="000000"/>
          <w:sz w:val="28"/>
        </w:rPr>
        <w:t>
     9) при переводе из камеры в камеру;</w:t>
      </w:r>
      <w:r>
        <w:br/>
      </w:r>
      <w:r>
        <w:rPr>
          <w:rFonts w:ascii="Times New Roman"/>
          <w:b w:val="false"/>
          <w:i w:val="false"/>
          <w:color w:val="000000"/>
          <w:sz w:val="28"/>
        </w:rPr>
        <w:t xml:space="preserve">
     10) при помывке в банном боксе.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50-1 -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50-2. Вывод осужденных из камер производится в обязательном порядке в присутствии ДПНК, дежурного наряда контролеров и резервной группы из расчета не менее двух сотрудников на одного осужденного в следующем порядке:</w:t>
      </w:r>
      <w:r>
        <w:br/>
      </w:r>
      <w:r>
        <w:rPr>
          <w:rFonts w:ascii="Times New Roman"/>
          <w:b w:val="false"/>
          <w:i w:val="false"/>
          <w:color w:val="000000"/>
          <w:sz w:val="28"/>
        </w:rPr>
        <w:t>
     после доклада дежурного по камере на руки осужденных, поочередно, надеваются наручники через дверную форточку отсекающей решетки;</w:t>
      </w:r>
      <w:r>
        <w:br/>
      </w:r>
      <w:r>
        <w:rPr>
          <w:rFonts w:ascii="Times New Roman"/>
          <w:b w:val="false"/>
          <w:i w:val="false"/>
          <w:color w:val="000000"/>
          <w:sz w:val="28"/>
        </w:rPr>
        <w:t>
     осужденные выстраиваются в камере вдоль стен, таким образом, чтобы у контролера имелась возможность полного визуального обзора за каждым из них;</w:t>
      </w:r>
      <w:r>
        <w:br/>
      </w:r>
      <w:r>
        <w:rPr>
          <w:rFonts w:ascii="Times New Roman"/>
          <w:b w:val="false"/>
          <w:i w:val="false"/>
          <w:color w:val="000000"/>
          <w:sz w:val="28"/>
        </w:rPr>
        <w:t>
     дежурный контролер по команде ДПНК открывает дверь отсекающей решетки и выходит в коридор;</w:t>
      </w:r>
      <w:r>
        <w:br/>
      </w:r>
      <w:r>
        <w:rPr>
          <w:rFonts w:ascii="Times New Roman"/>
          <w:b w:val="false"/>
          <w:i w:val="false"/>
          <w:color w:val="000000"/>
          <w:sz w:val="28"/>
        </w:rPr>
        <w:t>
     по команде контролера осужденные по одному с опущенной вниз головой, на полусогнутых ногах, с руками, поднятыми за спиной, с растопыренными пальцами рук, выходят из камеры и в коридоре, в таком же положении, становятся лицом к стене, упершись головой об стену.</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50-2 -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ff0000"/>
          <w:sz w:val="28"/>
        </w:rPr>
        <w:t xml:space="preserve">;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29 декабря 2005 года N 345 (вводится в действие по истечении десяти дней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51. Камера открывается в присутствии дежурного помощника начальника ИУ или начальника наряда контролеров, при наличии не менее 3-х сотрудников. Перед открытием камеры, контролер требует от осужденных встать, отойти от дверей, построиться, вынуть руки из карманов и, убедившись, что они ведут себя спокойно, открывает дверь камеры. </w:t>
      </w:r>
      <w:r>
        <w:br/>
      </w:r>
      <w:r>
        <w:rPr>
          <w:rFonts w:ascii="Times New Roman"/>
          <w:b w:val="false"/>
          <w:i w:val="false"/>
          <w:color w:val="000000"/>
          <w:sz w:val="28"/>
        </w:rPr>
        <w:t>
     При посещении осужденных в камерах представителями администрации ИУ и иными лицами, один из контролеров входит в камеру первым и занимает место перед прибывшими, а второй контролер останавливается в дверном проеме. Оба контролера ведут наблюдение за осужденными с целью предотвращения нападения и выхода осужденных из камеры. Осужденные к ПЛС и СК выстраиваются лицом к стене, ноги на ширине плеч, руками упираются о стену, пальцы рук растопырены с развернутыми ладонями наружу. Дежурный по камере с поднятыми руками разворачивается лицом к представителям администрации, производит доклад по установленной форме (</w:t>
      </w:r>
      <w:r>
        <w:rPr>
          <w:rFonts w:ascii="Times New Roman"/>
          <w:b w:val="false"/>
          <w:i w:val="false"/>
          <w:color w:val="000000"/>
          <w:sz w:val="28"/>
        </w:rPr>
        <w:t>приложение 41</w:t>
      </w:r>
      <w:r>
        <w:rPr>
          <w:rFonts w:ascii="Times New Roman"/>
          <w:b w:val="false"/>
          <w:i w:val="false"/>
          <w:color w:val="000000"/>
          <w:sz w:val="28"/>
        </w:rPr>
        <w:t>).</w:t>
      </w:r>
      <w:r>
        <w:br/>
      </w:r>
      <w:r>
        <w:rPr>
          <w:rFonts w:ascii="Times New Roman"/>
          <w:b w:val="false"/>
          <w:i w:val="false"/>
          <w:color w:val="000000"/>
          <w:sz w:val="28"/>
        </w:rPr>
        <w:t xml:space="preserve">
     В случаях болезненного приступа или попытки самоубийства осужденного, контролер требует от осужденных, если в камере содержится несколько осужденных, оказать необходимую помощь, немедленно включает сигнал тревоги, и только, после прибытия дежурного помощника начальника ИУ и наряда контролеров, открывает камеру и оказывает ему необходимую помощь, при этом другие осужденные из камеры выводятся. </w:t>
      </w:r>
      <w:r>
        <w:br/>
      </w:r>
      <w:r>
        <w:rPr>
          <w:rFonts w:ascii="Times New Roman"/>
          <w:b w:val="false"/>
          <w:i w:val="false"/>
          <w:color w:val="000000"/>
          <w:sz w:val="28"/>
        </w:rPr>
        <w:t xml:space="preserve">
     Перед входом представителей администрации в камеру, осужденным к ПЛС и СК через отсекающую решетку поочередно надеваются наручники на руки в следующем порядке: осужденный, опустив вниз голову, на полусогнутых ногах, с руками, поднятыми за спиной, подходит к двери отсекающей решетки и, повернувшись к ней спиной, просовывает руки в дверную форточку, контролер надевает ему на руки наручники, затем осужденный в таком же положении отходит к стене камеры и становится к ней лицом. </w:t>
      </w:r>
      <w:r>
        <w:br/>
      </w:r>
      <w:r>
        <w:rPr>
          <w:rFonts w:ascii="Times New Roman"/>
          <w:b w:val="false"/>
          <w:i w:val="false"/>
          <w:color w:val="000000"/>
          <w:sz w:val="28"/>
        </w:rPr>
        <w:t xml:space="preserve">
     Категорически запрещается входить в камеру в присутствии осужденных без соблюдения данных мер безопасности и отсутствия объективной необходимости.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ff0000"/>
          <w:sz w:val="28"/>
        </w:rPr>
        <w:t xml:space="preserve">;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29 декабря 2005 года N 345 (вводится в действие по истечении десяти дней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52. Контролер, передвигаясь по коридору ШИЗО, ДИЗО, ПКТ или одиночных камер, внимательно наблюдает за осужденными через смотровое оптическое отверстие в дверях. Двери камер, а также входные двери в коридор всегда держит закрытыми на замок. Ключи от камер хранятся у дежурного помощника начальника ИУ, запасные у дежурного контролера в пенале, опечатанном печатью дежурного помощника начальника ИУ. В случае стихийного бедствия (пожара, землетрясения, наводнения и т.д.), контролер по ШИЗО, ДИЗО, ПКТ может самостоятельно открыть камеры, для предотвращения гибели людей. </w:t>
      </w:r>
      <w:r>
        <w:br/>
      </w: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приказом Министра юстиции РК от 5 декабря 2007 года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52-1. Камера открывается только в присутствии ДПНК при наличии старшего по корпусу и не менее двух сотрудников на одного осужденного к ПЛС и СК, при этом, дежурный контролер, открыв дверную форточку, подает команду осужденным о построении и, убедившись, что его команда выполнена, после доклада дежурного по камере, только по команде старшего сопровождения, при необходимости, открывает наружные двери, затем, убедившись, что осужденные стоят лицом к стене, согласно команде открывает внутреннюю решетчатую дверь. Визуально осмотрев камерную дверь отсекающей решетки, подходит к ней и через дверную форточку отсекающей решетки надевает поочередно на руки осужденным наручники.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52-1 -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52-2. Контролерам внутренних постов по надзору за осужденными к ПЛС и СК запрещается:</w:t>
      </w:r>
      <w:r>
        <w:br/>
      </w:r>
      <w:r>
        <w:rPr>
          <w:rFonts w:ascii="Times New Roman"/>
          <w:b w:val="false"/>
          <w:i w:val="false"/>
          <w:color w:val="000000"/>
          <w:sz w:val="28"/>
        </w:rPr>
        <w:t>
     1) оставлять двери камер открытыми при наличии в них осужденных;</w:t>
      </w:r>
      <w:r>
        <w:br/>
      </w:r>
      <w:r>
        <w:rPr>
          <w:rFonts w:ascii="Times New Roman"/>
          <w:b w:val="false"/>
          <w:i w:val="false"/>
          <w:color w:val="000000"/>
          <w:sz w:val="28"/>
        </w:rPr>
        <w:t>
     2) одновременно выводить нескольких осужденных и содержащихся в разных камерах;</w:t>
      </w:r>
      <w:r>
        <w:br/>
      </w:r>
      <w:r>
        <w:rPr>
          <w:rFonts w:ascii="Times New Roman"/>
          <w:b w:val="false"/>
          <w:i w:val="false"/>
          <w:color w:val="000000"/>
          <w:sz w:val="28"/>
        </w:rPr>
        <w:t>
     3) при раздаче пищи открывать внутреннюю дверь отсекающей решетки;</w:t>
      </w:r>
      <w:r>
        <w:br/>
      </w:r>
      <w:r>
        <w:rPr>
          <w:rFonts w:ascii="Times New Roman"/>
          <w:b w:val="false"/>
          <w:i w:val="false"/>
          <w:color w:val="000000"/>
          <w:sz w:val="28"/>
        </w:rPr>
        <w:t>
     4) открывать камеру во время подачи электроэнергии;</w:t>
      </w:r>
      <w:r>
        <w:br/>
      </w:r>
      <w:r>
        <w:rPr>
          <w:rFonts w:ascii="Times New Roman"/>
          <w:b w:val="false"/>
          <w:i w:val="false"/>
          <w:color w:val="000000"/>
          <w:sz w:val="28"/>
        </w:rPr>
        <w:t>
     5) самостоятельно открывать камеру без разрешения ДПНК, старшего по корпусу;</w:t>
      </w:r>
      <w:r>
        <w:br/>
      </w:r>
      <w:r>
        <w:rPr>
          <w:rFonts w:ascii="Times New Roman"/>
          <w:b w:val="false"/>
          <w:i w:val="false"/>
          <w:color w:val="000000"/>
          <w:sz w:val="28"/>
        </w:rPr>
        <w:t xml:space="preserve">
     6) вступать с осужденными в неслужебные связи и вести посторонние разговоры, не связанные с интересами службы.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52-2 -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52-3. Контролер на посту, либо представитель администрации, выявивший возникновение чрезвычайного обстоятельства, подает сигнал тревоги путем включения тревожной сигнализации, либо средствами радио-телефонной связи. Контролер-оператор инженерно-технических средств охраны, получив сигнал тревоги, объявляет тревогу в учреждении, посредством громкоговорящей и радио связи, и докладывает ДПНК.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52-3 -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53. Проверка осужденных, содержащихся в ШИЗО, ДИЗО, ПКТ и одиночных камерах, проводится два раза в день. Утренняя проверка осуществляется силами сменяющегося и заступающего на службу нарядов, под руководством дежурного помощника начальника ИУ, сдающего смену. Проверка производится покамерно, с выводом осужденных из них, при этом, проводится полный обыск и технический осмотр камер. </w:t>
      </w:r>
      <w:r>
        <w:br/>
      </w:r>
      <w:r>
        <w:rPr>
          <w:rFonts w:ascii="Times New Roman"/>
          <w:b w:val="false"/>
          <w:i w:val="false"/>
          <w:color w:val="000000"/>
          <w:sz w:val="28"/>
        </w:rPr>
        <w:t xml:space="preserve">
     Вечерняя проверка осужденных проводится в установленное распорядком дня время, под руководством дежурного помощника начальника ИУ или начальника наряда контролеров. </w:t>
      </w:r>
      <w:r>
        <w:br/>
      </w:r>
      <w:r>
        <w:rPr>
          <w:rFonts w:ascii="Times New Roman"/>
          <w:b w:val="false"/>
          <w:i w:val="false"/>
          <w:color w:val="000000"/>
          <w:sz w:val="28"/>
        </w:rPr>
        <w:t xml:space="preserve">
     Осужденные по команде выстраиваются в камерах, и контролер по камерному списку проверяет их наличие. Во время проверки наружные двери камер открываются, а внутренние решетчатые держатся закрытыми на замок. </w:t>
      </w:r>
      <w:r>
        <w:br/>
      </w:r>
      <w:r>
        <w:rPr>
          <w:rFonts w:ascii="Times New Roman"/>
          <w:b w:val="false"/>
          <w:i w:val="false"/>
          <w:color w:val="000000"/>
          <w:sz w:val="28"/>
        </w:rPr>
        <w:t>
</w:t>
      </w:r>
      <w:r>
        <w:rPr>
          <w:rFonts w:ascii="Times New Roman"/>
          <w:b w:val="false"/>
          <w:i w:val="false"/>
          <w:color w:val="000000"/>
          <w:sz w:val="28"/>
        </w:rPr>
        <w:t>
     54. Уборка камер производится осужденными в порядке очередности. Дежурным осуществляется влажная уборка. При заправке кроватей матрац складывается вдвое для визуального просмотра их металлоконструкции, заправка кроватей производится по установленному образцу. Отдых разрешается на кроватях только в установленное время на расправленном постельном белье без верхней одежды.</w:t>
      </w:r>
      <w:r>
        <w:br/>
      </w:r>
      <w:r>
        <w:rPr>
          <w:rFonts w:ascii="Times New Roman"/>
          <w:b w:val="false"/>
          <w:i w:val="false"/>
          <w:color w:val="000000"/>
          <w:sz w:val="28"/>
        </w:rPr>
        <w:t>
     Верхняя зимняя одежда и обувь должны находиться в специально отведенном месте. В камере осужденные находятся в повседневной одежде и мягких тапочках.</w:t>
      </w:r>
      <w:r>
        <w:br/>
      </w:r>
      <w:r>
        <w:rPr>
          <w:rFonts w:ascii="Times New Roman"/>
          <w:b w:val="false"/>
          <w:i w:val="false"/>
          <w:color w:val="000000"/>
          <w:sz w:val="28"/>
        </w:rPr>
        <w:t>
     Уборка общих мест пользования, топка печей, доставка и раздача пищи производится специально назначенными лицами, занятыми на хозяйственном обслуживании.</w:t>
      </w:r>
      <w:r>
        <w:br/>
      </w:r>
      <w:r>
        <w:rPr>
          <w:rFonts w:ascii="Times New Roman"/>
          <w:b w:val="false"/>
          <w:i w:val="false"/>
          <w:color w:val="000000"/>
          <w:sz w:val="28"/>
        </w:rPr>
        <w:t>
     Раздача пищи производится под наблюдением контролеров в присутствии дежурного помощника начальника ИУ или начальника наряда контролеров.</w:t>
      </w:r>
      <w:r>
        <w:br/>
      </w:r>
      <w:r>
        <w:rPr>
          <w:rFonts w:ascii="Times New Roman"/>
          <w:b w:val="false"/>
          <w:i w:val="false"/>
          <w:color w:val="000000"/>
          <w:sz w:val="28"/>
        </w:rPr>
        <w:t>
     Пища в камеру осужденным к ПЛС и СК передается в присутствии не менее 3 контролеров, контролером резервной группы в часы, установленные распорядком дня, покамерно, через дверную форточку, получает ее дежурный по камере.</w:t>
      </w:r>
      <w:r>
        <w:br/>
      </w:r>
      <w:r>
        <w:rPr>
          <w:rFonts w:ascii="Times New Roman"/>
          <w:b w:val="false"/>
          <w:i w:val="false"/>
          <w:color w:val="000000"/>
          <w:sz w:val="28"/>
        </w:rPr>
        <w:t>
     При передаче осужденным к ПЛС и СК разрешенных к использованию вещей и предметов (писем, медикаментов, книг и т.п.), используются специальные приспособления, при этом открывается только окно выдачи, двери камер не открываются.</w:t>
      </w:r>
      <w:r>
        <w:br/>
      </w:r>
      <w:r>
        <w:rPr>
          <w:rFonts w:ascii="Times New Roman"/>
          <w:b w:val="false"/>
          <w:i w:val="false"/>
          <w:color w:val="000000"/>
          <w:sz w:val="28"/>
        </w:rPr>
        <w:t>
     Оконные форточки в камерах для осужденных к ПЛС и СК открываются специальной указкой с крючком на конце, длиной 1,3 м, передаваемой дежурному по камере контролером через дверную форточку, при этом указка кладется на форточку тупым концом наружу и дежурный передает ее обратно в том же порядке.</w:t>
      </w:r>
      <w:r>
        <w:br/>
      </w:r>
      <w:r>
        <w:rPr>
          <w:rFonts w:ascii="Times New Roman"/>
          <w:b w:val="false"/>
          <w:i w:val="false"/>
          <w:color w:val="000000"/>
          <w:sz w:val="28"/>
        </w:rPr>
        <w:t>
</w:t>
      </w:r>
      <w:r>
        <w:rPr>
          <w:rFonts w:ascii="Times New Roman"/>
          <w:b w:val="false"/>
          <w:i w:val="false"/>
          <w:color w:val="ff0000"/>
          <w:sz w:val="28"/>
        </w:rPr>
        <w:t xml:space="preserve">     Сноска. Пункт 54 в новой редакции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54-1. Помывка осужденных осуществляется покамерно в изолированных друг от друга банных боксах не реже одного раза в неделю. При этом наручники снимаются только после помещения осужденных в банный бокс и запирания двери отсекающей решетки. Снятие наручников с осужденных к ПЛС и СК осуществляется в том же порядке, как при помещении их в прогулочный двор, о чем производится отметка в журнале учета осужденных, прошедших санитарную обработку. По мере необходимости во время вывода на помывку производится стрижка волосистых частей головы. В день помывки осужденных меняется белье нательное и постельное, а также требующая стирки одежда. Самостоятельная стирка одежды осужденным запрещена.</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54-1 в соответствии с приказом Министра юстиции РК от 27.05.2004 </w:t>
      </w:r>
      <w:r>
        <w:rPr>
          <w:rFonts w:ascii="Times New Roman"/>
          <w:b w:val="false"/>
          <w:i w:val="false"/>
          <w:color w:val="000000"/>
          <w:sz w:val="28"/>
        </w:rPr>
        <w:t>N 155</w:t>
      </w:r>
      <w:r>
        <w:rPr>
          <w:rFonts w:ascii="Times New Roman"/>
          <w:b w:val="false"/>
          <w:i w:val="false"/>
          <w:color w:val="ff0000"/>
          <w:sz w:val="28"/>
        </w:rPr>
        <w:t xml:space="preserve">; с изменением, внесенным приказом и.о. Министра юстиции РК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
    <w:bookmarkStart w:name="z18" w:id="20"/>
    <w:p>
      <w:pPr>
        <w:spacing w:after="0"/>
        <w:ind w:left="0"/>
        <w:jc w:val="left"/>
      </w:pPr>
      <w:r>
        <w:rPr>
          <w:rFonts w:ascii="Times New Roman"/>
          <w:b/>
          <w:i w:val="false"/>
          <w:color w:val="000000"/>
        </w:rPr>
        <w:t xml:space="preserve"> 
4. Надзор на производственном объекте </w:t>
      </w:r>
    </w:p>
    <w:bookmarkEnd w:id="20"/>
    <w:bookmarkStart w:name="z111" w:id="21"/>
    <w:p>
      <w:pPr>
        <w:spacing w:after="0"/>
        <w:ind w:left="0"/>
        <w:jc w:val="both"/>
      </w:pPr>
      <w:r>
        <w:rPr>
          <w:rFonts w:ascii="Times New Roman"/>
          <w:b w:val="false"/>
          <w:i w:val="false"/>
          <w:color w:val="000000"/>
          <w:sz w:val="28"/>
        </w:rPr>
        <w:t>
     55. Надзор за осужденными на производственном объекте осуществляется лицами наряда контролеров и сотрудниками ИУ, организующими труд осужденных.</w:t>
      </w:r>
      <w:r>
        <w:br/>
      </w:r>
      <w:r>
        <w:rPr>
          <w:rFonts w:ascii="Times New Roman"/>
          <w:b w:val="false"/>
          <w:i w:val="false"/>
          <w:color w:val="000000"/>
          <w:sz w:val="28"/>
        </w:rPr>
        <w:t>
     Постоянные и временные производственные объекты, на которых ведутся работы в одну смену, осматриваются нарядом контролеров до ввода осужденных.</w:t>
      </w:r>
      <w:r>
        <w:br/>
      </w:r>
      <w:r>
        <w:rPr>
          <w:rFonts w:ascii="Times New Roman"/>
          <w:b w:val="false"/>
          <w:i w:val="false"/>
          <w:color w:val="000000"/>
          <w:sz w:val="28"/>
        </w:rPr>
        <w:t xml:space="preserve">
     Представители администрации ИУ на объекте и наряд контролеров в установленное время по определенным маршрутам осматривают производственные здания, бытовые помещения, территорию объекта и места работы осужденных. Мастера и бригадиры, по требованию представителей администрации ИУ и контролеров, докладывают об обстановке на объекте (в цехе) и наличии осужденных. При осмотре территории объекта, особое внимание обращается на состояние заградительных устройств подземных сооружений и коммуникаций и на вероятные места устройства подкопов и тайников для хранения запрещенных предметов. Осуществляется также наблюдение за подступами к линии охраны и лицами, находящимися в полосе, прилегающей к запретной зоне. </w:t>
      </w:r>
      <w:r>
        <w:br/>
      </w:r>
      <w:r>
        <w:rPr>
          <w:rFonts w:ascii="Times New Roman"/>
          <w:b w:val="false"/>
          <w:i w:val="false"/>
          <w:color w:val="000000"/>
          <w:sz w:val="28"/>
        </w:rPr>
        <w:t>
</w:t>
      </w:r>
      <w:r>
        <w:rPr>
          <w:rFonts w:ascii="Times New Roman"/>
          <w:b w:val="false"/>
          <w:i w:val="false"/>
          <w:color w:val="000000"/>
          <w:sz w:val="28"/>
        </w:rPr>
        <w:t xml:space="preserve">
     56. При осмотре помещений и рабочих мест осужденных, принимаются меры к выявлению фактов изготовления и хранения запрещенных предметов, нарушений порядка выдачи, использования и хранения лакокрасочных и других материалов на спиртовой основе. </w:t>
      </w:r>
      <w:r>
        <w:br/>
      </w:r>
      <w:r>
        <w:rPr>
          <w:rFonts w:ascii="Times New Roman"/>
          <w:b w:val="false"/>
          <w:i w:val="false"/>
          <w:color w:val="000000"/>
          <w:sz w:val="28"/>
        </w:rPr>
        <w:t xml:space="preserve">
     На участках работы, где производится упаковка и погрузка готовой продукции, особенно изделий крупных габаритов, на транспортные средства, обращается внимание на возможность оборудования тайников и укрытий. Перед погрузкой транспортные средства, изделия и упаковочные средства тщательно проверяются. </w:t>
      </w:r>
      <w:r>
        <w:br/>
      </w:r>
      <w:r>
        <w:rPr>
          <w:rFonts w:ascii="Times New Roman"/>
          <w:b w:val="false"/>
          <w:i w:val="false"/>
          <w:color w:val="000000"/>
          <w:sz w:val="28"/>
        </w:rPr>
        <w:t xml:space="preserve">
     В отдельных случаях упаковка грузов производится под наблюдением контролеров или других специально назначенных лиц. </w:t>
      </w:r>
      <w:r>
        <w:br/>
      </w:r>
      <w:r>
        <w:rPr>
          <w:rFonts w:ascii="Times New Roman"/>
          <w:b w:val="false"/>
          <w:i w:val="false"/>
          <w:color w:val="000000"/>
          <w:sz w:val="28"/>
        </w:rPr>
        <w:t xml:space="preserve">
     Во всех случаях сопровождения транспорта от контрольно-пропускного пункта (далее - КПП), погрузка и выезд обратно производится под контролем контролера или иного специально назначенного лица, о чем им делается запись в журнале регистрации выхода (входа) транспорта на КПП. </w:t>
      </w:r>
      <w:r>
        <w:br/>
      </w:r>
      <w:r>
        <w:rPr>
          <w:rFonts w:ascii="Times New Roman"/>
          <w:b w:val="false"/>
          <w:i w:val="false"/>
          <w:color w:val="000000"/>
          <w:sz w:val="28"/>
        </w:rPr>
        <w:t>
</w:t>
      </w:r>
      <w:r>
        <w:rPr>
          <w:rFonts w:ascii="Times New Roman"/>
          <w:b w:val="false"/>
          <w:i w:val="false"/>
          <w:color w:val="000000"/>
          <w:sz w:val="28"/>
        </w:rPr>
        <w:t xml:space="preserve">
     57. Наличие осужденных на рабочих местах, контролеры, инженерно-технические работники проверяют через каждые два часа по участкам, цехам, без построения, с обязательным установлением местонахождения отсутствующих. В обеденный перерыв и по окончании работы на сборном пункте, наличие осужденных проверяется путем построения. В первую очередь проверяются осужденные, склонные к совершению побегов и состоящие на профилактическом учете. Об отсутствии осужденных контролеры или инженерно-технические работники докладывают дежурному помощнику начальника ИУ и информируют начальника караула. </w:t>
      </w:r>
      <w:r>
        <w:br/>
      </w: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приказом Министра юстиции РК от 5 декабря 2007 года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w:t>
      </w:r>
    </w:p>
    <w:bookmarkEnd w:id="21"/>
    <w:bookmarkStart w:name="z20" w:id="22"/>
    <w:p>
      <w:pPr>
        <w:spacing w:after="0"/>
        <w:ind w:left="0"/>
        <w:jc w:val="left"/>
      </w:pPr>
      <w:r>
        <w:rPr>
          <w:rFonts w:ascii="Times New Roman"/>
          <w:b/>
          <w:i w:val="false"/>
          <w:color w:val="000000"/>
        </w:rPr>
        <w:t xml:space="preserve"> 
5. Надзор за поведением лиц,</w:t>
      </w:r>
      <w:r>
        <w:br/>
      </w:r>
      <w:r>
        <w:rPr>
          <w:rFonts w:ascii="Times New Roman"/>
          <w:b/>
          <w:i w:val="false"/>
          <w:color w:val="000000"/>
        </w:rPr>
        <w:t xml:space="preserve">
состоящих на профилактическом учете </w:t>
      </w:r>
    </w:p>
    <w:bookmarkEnd w:id="22"/>
    <w:bookmarkStart w:name="z115" w:id="23"/>
    <w:p>
      <w:pPr>
        <w:spacing w:after="0"/>
        <w:ind w:left="0"/>
        <w:jc w:val="both"/>
      </w:pPr>
      <w:r>
        <w:rPr>
          <w:rFonts w:ascii="Times New Roman"/>
          <w:b w:val="false"/>
          <w:i w:val="false"/>
          <w:color w:val="000000"/>
          <w:sz w:val="28"/>
        </w:rPr>
        <w:t xml:space="preserve">
     58. Лица, склонные к совершению преступлений и правонарушений ставятся на профилактический учет. </w:t>
      </w:r>
      <w:r>
        <w:br/>
      </w:r>
      <w:r>
        <w:rPr>
          <w:rFonts w:ascii="Times New Roman"/>
          <w:b w:val="false"/>
          <w:i w:val="false"/>
          <w:color w:val="000000"/>
          <w:sz w:val="28"/>
        </w:rPr>
        <w:t>
</w:t>
      </w:r>
      <w:r>
        <w:rPr>
          <w:rFonts w:ascii="Times New Roman"/>
          <w:b w:val="false"/>
          <w:i w:val="false"/>
          <w:color w:val="000000"/>
          <w:sz w:val="28"/>
        </w:rPr>
        <w:t xml:space="preserve">
     59. На профилактический учет берутся осужденные: </w:t>
      </w:r>
      <w:r>
        <w:br/>
      </w:r>
      <w:r>
        <w:rPr>
          <w:rFonts w:ascii="Times New Roman"/>
          <w:b w:val="false"/>
          <w:i w:val="false"/>
          <w:color w:val="000000"/>
          <w:sz w:val="28"/>
        </w:rPr>
        <w:t xml:space="preserve">
     1) готовящиеся совершить побег и ранее их совершавшие; </w:t>
      </w:r>
      <w:r>
        <w:br/>
      </w:r>
      <w:r>
        <w:rPr>
          <w:rFonts w:ascii="Times New Roman"/>
          <w:b w:val="false"/>
          <w:i w:val="false"/>
          <w:color w:val="000000"/>
          <w:sz w:val="28"/>
        </w:rPr>
        <w:t xml:space="preserve">
     2) состоящие на оперативном учете как лидеры уголовно-преступной среды; </w:t>
      </w:r>
      <w:r>
        <w:br/>
      </w:r>
      <w:r>
        <w:rPr>
          <w:rFonts w:ascii="Times New Roman"/>
          <w:b w:val="false"/>
          <w:i w:val="false"/>
          <w:color w:val="000000"/>
          <w:sz w:val="28"/>
        </w:rPr>
        <w:t xml:space="preserve">
     3) организующие и провоцирующие групповые эксцессы; </w:t>
      </w:r>
      <w:r>
        <w:br/>
      </w:r>
      <w:r>
        <w:rPr>
          <w:rFonts w:ascii="Times New Roman"/>
          <w:b w:val="false"/>
          <w:i w:val="false"/>
          <w:color w:val="000000"/>
          <w:sz w:val="28"/>
        </w:rPr>
        <w:t xml:space="preserve">
     4) склонные к употреблению наркотических веществ и алкогольных напитков, сильно действующих медицинских препаратов, а также, признанные судом нуждающимися в лечении от наркомании и алкоголизма, за исключением специализированных ИУ; </w:t>
      </w:r>
      <w:r>
        <w:br/>
      </w:r>
      <w:r>
        <w:rPr>
          <w:rFonts w:ascii="Times New Roman"/>
          <w:b w:val="false"/>
          <w:i w:val="false"/>
          <w:color w:val="000000"/>
          <w:sz w:val="28"/>
        </w:rPr>
        <w:t xml:space="preserve">
     5) активные участники азартных игр (с целью извлечения материальной или иной выгоды); </w:t>
      </w:r>
      <w:r>
        <w:br/>
      </w:r>
      <w:r>
        <w:rPr>
          <w:rFonts w:ascii="Times New Roman"/>
          <w:b w:val="false"/>
          <w:i w:val="false"/>
          <w:color w:val="000000"/>
          <w:sz w:val="28"/>
        </w:rPr>
        <w:t xml:space="preserve">
     6) имеющие психические расстройства, а также склонные к аутоагрессивным поступкам, совершению умышленного причинения себе какого-либо повреждения и суицида; </w:t>
      </w:r>
      <w:r>
        <w:br/>
      </w:r>
      <w:r>
        <w:rPr>
          <w:rFonts w:ascii="Times New Roman"/>
          <w:b w:val="false"/>
          <w:i w:val="false"/>
          <w:color w:val="000000"/>
          <w:sz w:val="28"/>
        </w:rPr>
        <w:t xml:space="preserve">
     7) отбывающие наказание за действия, дезорганизующие работу ИУ, массовые беспорядки, вымогательство, а также за совершение преступлений в составе организованных преступных групп и в отношении сотрудников правоохранительных органов; </w:t>
      </w:r>
      <w:r>
        <w:br/>
      </w:r>
      <w:r>
        <w:rPr>
          <w:rFonts w:ascii="Times New Roman"/>
          <w:b w:val="false"/>
          <w:i w:val="false"/>
          <w:color w:val="000000"/>
          <w:sz w:val="28"/>
        </w:rPr>
        <w:t xml:space="preserve">
     8) отбывающие наказание за фальшивомонетничество. </w:t>
      </w:r>
      <w:r>
        <w:br/>
      </w:r>
      <w:r>
        <w:rPr>
          <w:rFonts w:ascii="Times New Roman"/>
          <w:b w:val="false"/>
          <w:i w:val="false"/>
          <w:color w:val="000000"/>
          <w:sz w:val="28"/>
        </w:rPr>
        <w:t xml:space="preserve">
     За указанными лицами, силами дежурного наряда, осуществляется усиленный контроль, согласно суточной ведомости. </w:t>
      </w:r>
      <w:r>
        <w:br/>
      </w:r>
      <w:r>
        <w:rPr>
          <w:rFonts w:ascii="Times New Roman"/>
          <w:b w:val="false"/>
          <w:i w:val="false"/>
          <w:color w:val="000000"/>
          <w:sz w:val="28"/>
        </w:rPr>
        <w:t>
     Материалы, характеризующие поведение лиц, состоящих на профилактическом учете как склонные к совершению побега, рассматриваются на комиссии ИУ по истечению двенадцати месяцев со дня постановки на учет. На комиссии принимается решение о продлении либо снятии осужденного с профилактического учета. В случае отказа в снятии с профилактического учета повторное рассмотрение на комиссии должно быть не менее чем по истечении шести месяцев.</w:t>
      </w:r>
      <w:r>
        <w:br/>
      </w:r>
      <w:r>
        <w:rPr>
          <w:rFonts w:ascii="Times New Roman"/>
          <w:b w:val="false"/>
          <w:i w:val="false"/>
          <w:color w:val="000000"/>
          <w:sz w:val="28"/>
        </w:rPr>
        <w:t>
</w:t>
      </w:r>
      <w:r>
        <w:rPr>
          <w:rFonts w:ascii="Times New Roman"/>
          <w:b w:val="false"/>
          <w:i w:val="false"/>
          <w:color w:val="ff0000"/>
          <w:sz w:val="28"/>
        </w:rPr>
        <w:t xml:space="preserve">     Сноска. Пункт 59 с изменениями, внесенными приказами Министра юстиции РК от 05.12.2007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 от 25.02.2010 </w:t>
      </w:r>
      <w:r>
        <w:rPr>
          <w:rFonts w:ascii="Times New Roman"/>
          <w:b w:val="false"/>
          <w:i w:val="false"/>
          <w:color w:val="000000"/>
          <w:sz w:val="28"/>
        </w:rPr>
        <w:t>№ 66</w:t>
      </w:r>
      <w:r>
        <w:rPr>
          <w:rFonts w:ascii="Times New Roman"/>
          <w:b w:val="false"/>
          <w:i w:val="false"/>
          <w:color w:val="ff0000"/>
          <w:sz w:val="28"/>
        </w:rPr>
        <w:t>.</w:t>
      </w:r>
    </w:p>
    <w:bookmarkEnd w:id="23"/>
    <w:bookmarkStart w:name="z22" w:id="24"/>
    <w:p>
      <w:pPr>
        <w:spacing w:after="0"/>
        <w:ind w:left="0"/>
        <w:jc w:val="left"/>
      </w:pPr>
      <w:r>
        <w:rPr>
          <w:rFonts w:ascii="Times New Roman"/>
          <w:b/>
          <w:i w:val="false"/>
          <w:color w:val="000000"/>
        </w:rPr>
        <w:t xml:space="preserve"> 
6. Надзор за осужденными, пользующимися правом </w:t>
      </w:r>
      <w:r>
        <w:br/>
      </w:r>
      <w:r>
        <w:rPr>
          <w:rFonts w:ascii="Times New Roman"/>
          <w:b/>
          <w:i w:val="false"/>
          <w:color w:val="000000"/>
        </w:rPr>
        <w:t xml:space="preserve">
передвижения без конвоя или сопровождения </w:t>
      </w:r>
    </w:p>
    <w:bookmarkEnd w:id="24"/>
    <w:bookmarkStart w:name="z118" w:id="25"/>
    <w:p>
      <w:pPr>
        <w:spacing w:after="0"/>
        <w:ind w:left="0"/>
        <w:jc w:val="both"/>
      </w:pPr>
      <w:r>
        <w:rPr>
          <w:rFonts w:ascii="Times New Roman"/>
          <w:b w:val="false"/>
          <w:i w:val="false"/>
          <w:color w:val="000000"/>
          <w:sz w:val="28"/>
        </w:rPr>
        <w:t>
     60. Основанием для передвижения осужденного без конвоя или сопровождения, является постановление начальника ИУ (</w:t>
      </w:r>
      <w:r>
        <w:rPr>
          <w:rFonts w:ascii="Times New Roman"/>
          <w:b w:val="false"/>
          <w:i w:val="false"/>
          <w:color w:val="000000"/>
          <w:sz w:val="28"/>
        </w:rPr>
        <w:t>приложение 26</w:t>
      </w:r>
      <w:r>
        <w:rPr>
          <w:rFonts w:ascii="Times New Roman"/>
          <w:b w:val="false"/>
          <w:i w:val="false"/>
          <w:color w:val="000000"/>
          <w:sz w:val="28"/>
        </w:rPr>
        <w:t>), оформленное в установленном порядке. На основании постановления, осужденному выдается пропуск (</w:t>
      </w:r>
      <w:r>
        <w:rPr>
          <w:rFonts w:ascii="Times New Roman"/>
          <w:b w:val="false"/>
          <w:i w:val="false"/>
          <w:color w:val="000000"/>
          <w:sz w:val="28"/>
        </w:rPr>
        <w:t>приложение 23</w:t>
      </w:r>
      <w:r>
        <w:rPr>
          <w:rFonts w:ascii="Times New Roman"/>
          <w:b w:val="false"/>
          <w:i w:val="false"/>
          <w:color w:val="000000"/>
          <w:sz w:val="28"/>
        </w:rPr>
        <w:t>), оформляется контрольный талон к пропуску хранимый на КПП (</w:t>
      </w:r>
      <w:r>
        <w:rPr>
          <w:rFonts w:ascii="Times New Roman"/>
          <w:b w:val="false"/>
          <w:i w:val="false"/>
          <w:color w:val="000000"/>
          <w:sz w:val="28"/>
        </w:rPr>
        <w:t>приложение 24</w:t>
      </w:r>
      <w:r>
        <w:rPr>
          <w:rFonts w:ascii="Times New Roman"/>
          <w:b w:val="false"/>
          <w:i w:val="false"/>
          <w:color w:val="000000"/>
          <w:sz w:val="28"/>
        </w:rPr>
        <w:t xml:space="preserve">) и карточка маршрута движения на право выхода за пределы жилой зоны. </w:t>
      </w:r>
      <w:r>
        <w:br/>
      </w:r>
      <w:r>
        <w:rPr>
          <w:rFonts w:ascii="Times New Roman"/>
          <w:b w:val="false"/>
          <w:i w:val="false"/>
          <w:color w:val="000000"/>
          <w:sz w:val="28"/>
        </w:rPr>
        <w:t>
</w:t>
      </w:r>
      <w:r>
        <w:rPr>
          <w:rFonts w:ascii="Times New Roman"/>
          <w:b w:val="false"/>
          <w:i w:val="false"/>
          <w:color w:val="000000"/>
          <w:sz w:val="28"/>
        </w:rPr>
        <w:t xml:space="preserve">
     61. Надзор за осужденными, которым предоставлено право передвижения без конвоя, осуществляется в целях обеспечения соблюдения ими установленных правил поведения, недопущения уклонения от маршрута, побегов или иных преступлений. </w:t>
      </w:r>
      <w:r>
        <w:br/>
      </w:r>
      <w:r>
        <w:rPr>
          <w:rFonts w:ascii="Times New Roman"/>
          <w:b w:val="false"/>
          <w:i w:val="false"/>
          <w:color w:val="000000"/>
          <w:sz w:val="28"/>
        </w:rPr>
        <w:t xml:space="preserve">
     Сотрудники ИУ, осуществляя надзор за данной категорией осужденных, наблюдают, чтобы они передвигались только по установленным маршрутам, не выходили за пределы границ объекта работы, не вступали в контакты с местным населением и в установленное время возвращались в общежитие отряда. </w:t>
      </w:r>
      <w:r>
        <w:br/>
      </w:r>
      <w:r>
        <w:rPr>
          <w:rFonts w:ascii="Times New Roman"/>
          <w:b w:val="false"/>
          <w:i w:val="false"/>
          <w:color w:val="000000"/>
          <w:sz w:val="28"/>
        </w:rPr>
        <w:t xml:space="preserve">
     Контроль за поведением осужденных, пользующихся правом передвижения без конвоя, проверка их наличия на объектах работы осуществляется не реже, чем через каждый час путем патрулирования.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61 с изменениями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ff0000"/>
          <w:sz w:val="28"/>
        </w:rPr>
        <w:t>.</w:t>
      </w:r>
    </w:p>
    <w:bookmarkEnd w:id="25"/>
    <w:bookmarkStart w:name="z24" w:id="26"/>
    <w:p>
      <w:pPr>
        <w:spacing w:after="0"/>
        <w:ind w:left="0"/>
        <w:jc w:val="left"/>
      </w:pPr>
      <w:r>
        <w:rPr>
          <w:rFonts w:ascii="Times New Roman"/>
          <w:b/>
          <w:i w:val="false"/>
          <w:color w:val="000000"/>
        </w:rPr>
        <w:t xml:space="preserve"> 
7. Надзор за осужденными во время проведения свиданий</w:t>
      </w:r>
    </w:p>
    <w:bookmarkEnd w:id="26"/>
    <w:bookmarkStart w:name="z121" w:id="27"/>
    <w:p>
      <w:pPr>
        <w:spacing w:after="0"/>
        <w:ind w:left="0"/>
        <w:jc w:val="both"/>
      </w:pPr>
      <w:r>
        <w:rPr>
          <w:rFonts w:ascii="Times New Roman"/>
          <w:b w:val="false"/>
          <w:i w:val="false"/>
          <w:color w:val="000000"/>
          <w:sz w:val="28"/>
        </w:rPr>
        <w:t xml:space="preserve">
     62. Основанием для предоставления свидания осужденным с их родственниками или иными лицами является письменное разрешение начальника ИУ или лица его замещающего. </w:t>
      </w:r>
      <w:r>
        <w:br/>
      </w:r>
      <w:r>
        <w:rPr>
          <w:rFonts w:ascii="Times New Roman"/>
          <w:b w:val="false"/>
          <w:i w:val="false"/>
          <w:color w:val="000000"/>
          <w:sz w:val="28"/>
        </w:rPr>
        <w:t>
</w:t>
      </w:r>
      <w:r>
        <w:rPr>
          <w:rFonts w:ascii="Times New Roman"/>
          <w:b w:val="false"/>
          <w:i w:val="false"/>
          <w:color w:val="000000"/>
          <w:sz w:val="28"/>
        </w:rPr>
        <w:t>
     63. До начала свидания, контролер принимает у прибывших лиц заявления, документы и, приобщив к ним карточку учета свиданий осужденного (</w:t>
      </w:r>
      <w:r>
        <w:rPr>
          <w:rFonts w:ascii="Times New Roman"/>
          <w:b w:val="false"/>
          <w:i w:val="false"/>
          <w:color w:val="000000"/>
          <w:sz w:val="28"/>
        </w:rPr>
        <w:t>приложение 14</w:t>
      </w:r>
      <w:r>
        <w:rPr>
          <w:rFonts w:ascii="Times New Roman"/>
          <w:b w:val="false"/>
          <w:i w:val="false"/>
          <w:color w:val="000000"/>
          <w:sz w:val="28"/>
        </w:rPr>
        <w:t xml:space="preserve">), докладывает начальнику ИУ или лицу, его замещающему. О предстоящем свидании контролер сообщает дежурному помощнику начальника ИУ, ставит в известность сотрудников режимной службы. Прибытие осужденных в помещение комнат свиданий обеспечивает дежурный помощник начальника ИУ. </w:t>
      </w:r>
      <w:r>
        <w:br/>
      </w:r>
      <w:r>
        <w:rPr>
          <w:rFonts w:ascii="Times New Roman"/>
          <w:b w:val="false"/>
          <w:i w:val="false"/>
          <w:color w:val="000000"/>
          <w:sz w:val="28"/>
        </w:rPr>
        <w:t xml:space="preserve">
     При предоставлении краткосрочного свидания, в комнату, в первую очередь, вводится осужденный, а затем, сопровождаются туда лица, прибывшие на свидание. В комнаты длительных свиданий, первыми приглашаются лица, прибывшие на свидание с осужденными, а затем осужденные. По окончании краткосрочного свидания первыми выходят из комнаты родственники или иные лица, а из комнат длительного свидания - осужденные. </w:t>
      </w:r>
      <w:r>
        <w:br/>
      </w:r>
      <w:r>
        <w:rPr>
          <w:rFonts w:ascii="Times New Roman"/>
          <w:b w:val="false"/>
          <w:i w:val="false"/>
          <w:color w:val="000000"/>
          <w:sz w:val="28"/>
        </w:rPr>
        <w:t>
      Сотрудники группы досмотра производят досмотр лиц, прибывших на длительные и краткосрочные свидания, а также их вещей и продуктов питания в установленном законом порядке. В необходимых случаях, также досмотру подвергаются транспортные средства, находящиеся на территории учреждения или на прилегающих к нему территориях.</w:t>
      </w:r>
      <w:r>
        <w:br/>
      </w:r>
      <w:r>
        <w:rPr>
          <w:rFonts w:ascii="Times New Roman"/>
          <w:b w:val="false"/>
          <w:i w:val="false"/>
          <w:color w:val="000000"/>
          <w:sz w:val="28"/>
        </w:rPr>
        <w:t xml:space="preserve">
     Во время краткосрочного свидания контролер постоянно находится в комнате и осуществляет наблюдение за поведением осужденных и их родственников, обращая особое внимание на недопущение каких-либо передач. В случае нарушения правил поведения краткосрочное свидание может быть прервано контролером, а длительное - с разрешения дежурного помощника начальника ИУ. Окончательное решение о прекращении свидания принимается лицом, разрешившим свидание. О причине прекращения свидания производится запись на заявлении и в карточке учета свиданий. </w:t>
      </w:r>
      <w:r>
        <w:br/>
      </w:r>
      <w:r>
        <w:rPr>
          <w:rFonts w:ascii="Times New Roman"/>
          <w:b w:val="false"/>
          <w:i w:val="false"/>
          <w:color w:val="000000"/>
          <w:sz w:val="28"/>
        </w:rPr>
        <w:t>
</w:t>
      </w:r>
      <w:r>
        <w:rPr>
          <w:rFonts w:ascii="Times New Roman"/>
          <w:b w:val="false"/>
          <w:i w:val="false"/>
          <w:color w:val="ff0000"/>
          <w:sz w:val="28"/>
        </w:rPr>
        <w:t xml:space="preserve">     Сноска. Пункт 63 с изменением, внесенным приказом Министра юстиции РК от 5 декабря 2007 года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64. Сотрудник разъясняет осужденному и лицам, прибывшим на свидание, правила поведения, меры безопасности и порядок эвакуации в случае пожара (других стихийных бедствий), о чем делается запись в специальном журнале. </w:t>
      </w:r>
      <w:r>
        <w:br/>
      </w: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приказом Министра юстиции РК от 5 декабря 2007 года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65. Комнаты для проведения свиданий оборудуются в соответствии с настоящей Инструкцией. </w:t>
      </w:r>
      <w:r>
        <w:br/>
      </w:r>
      <w:r>
        <w:rPr>
          <w:rFonts w:ascii="Times New Roman"/>
          <w:b w:val="false"/>
          <w:i w:val="false"/>
          <w:color w:val="000000"/>
          <w:sz w:val="28"/>
        </w:rPr>
        <w:t>
</w:t>
      </w:r>
      <w:r>
        <w:rPr>
          <w:rFonts w:ascii="Times New Roman"/>
          <w:b w:val="false"/>
          <w:i w:val="false"/>
          <w:color w:val="000000"/>
          <w:sz w:val="28"/>
        </w:rPr>
        <w:t xml:space="preserve">
     66. Дежурный помощник начальника ИУ или начальник наряда контролеров перед отбоем и после подъема проверяет наличие осужденных, находящихся в комнатах длительного свидания, и соблюдение ими правил поведения. </w:t>
      </w:r>
      <w:r>
        <w:br/>
      </w:r>
      <w:r>
        <w:rPr>
          <w:rFonts w:ascii="Times New Roman"/>
          <w:b w:val="false"/>
          <w:i w:val="false"/>
          <w:color w:val="000000"/>
          <w:sz w:val="28"/>
        </w:rPr>
        <w:t>
      Кратковременный выход лицам, прибывшим на свидание, за пределы ИУ, разрешает начальник ИУ или лицо его замещающее. При их возвращении, сотрудники группы досмотра осуществляют, в установленном порядке, досмотр находящихся у них вещей и продуктов.</w:t>
      </w:r>
      <w:r>
        <w:br/>
      </w: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приказом Министра юстиции РК от 5 декабря 2007 года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w:t>
      </w:r>
    </w:p>
    <w:bookmarkEnd w:id="27"/>
    <w:bookmarkStart w:name="z26" w:id="28"/>
    <w:p>
      <w:pPr>
        <w:spacing w:after="0"/>
        <w:ind w:left="0"/>
        <w:jc w:val="left"/>
      </w:pPr>
      <w:r>
        <w:rPr>
          <w:rFonts w:ascii="Times New Roman"/>
          <w:b/>
          <w:i w:val="false"/>
          <w:color w:val="000000"/>
        </w:rPr>
        <w:t xml:space="preserve"> 
8. Досмотр передач, посылок, бандеролей </w:t>
      </w:r>
    </w:p>
    <w:bookmarkEnd w:id="28"/>
    <w:bookmarkStart w:name="z128" w:id="29"/>
    <w:p>
      <w:pPr>
        <w:spacing w:after="0"/>
        <w:ind w:left="0"/>
        <w:jc w:val="both"/>
      </w:pPr>
      <w:r>
        <w:rPr>
          <w:rFonts w:ascii="Times New Roman"/>
          <w:b w:val="false"/>
          <w:i w:val="false"/>
          <w:color w:val="000000"/>
          <w:sz w:val="28"/>
        </w:rPr>
        <w:t xml:space="preserve">
     67. О поступлении в адрес осужденных посылок, бандеролей и передач контролер докладывает дежурному помощнику начальника ИУ, который обеспечивает порядок их получения. </w:t>
      </w:r>
      <w:r>
        <w:br/>
      </w:r>
      <w:r>
        <w:rPr>
          <w:rFonts w:ascii="Times New Roman"/>
          <w:b w:val="false"/>
          <w:i w:val="false"/>
          <w:color w:val="000000"/>
          <w:sz w:val="28"/>
        </w:rPr>
        <w:t>
</w:t>
      </w:r>
      <w:r>
        <w:rPr>
          <w:rFonts w:ascii="Times New Roman"/>
          <w:b w:val="false"/>
          <w:i w:val="false"/>
          <w:color w:val="000000"/>
          <w:sz w:val="28"/>
        </w:rPr>
        <w:t>
     68. Лицо, доставившее осужденному передачу, подает через контролера письменное заявление в двух экземплярах (</w:t>
      </w:r>
      <w:r>
        <w:rPr>
          <w:rFonts w:ascii="Times New Roman"/>
          <w:b w:val="false"/>
          <w:i w:val="false"/>
          <w:color w:val="000000"/>
          <w:sz w:val="28"/>
        </w:rPr>
        <w:t>приложение 16</w:t>
      </w:r>
      <w:r>
        <w:rPr>
          <w:rFonts w:ascii="Times New Roman"/>
          <w:b w:val="false"/>
          <w:i w:val="false"/>
          <w:color w:val="000000"/>
          <w:sz w:val="28"/>
        </w:rPr>
        <w:t xml:space="preserve">). С получением разрешения контролер проводит прием передачи. </w:t>
      </w:r>
      <w:r>
        <w:br/>
      </w:r>
      <w:r>
        <w:rPr>
          <w:rFonts w:ascii="Times New Roman"/>
          <w:b w:val="false"/>
          <w:i w:val="false"/>
          <w:color w:val="000000"/>
          <w:sz w:val="28"/>
        </w:rPr>
        <w:t xml:space="preserve">
     Досмотр передачи производится в следующем порядке: </w:t>
      </w:r>
      <w:r>
        <w:br/>
      </w:r>
      <w:r>
        <w:rPr>
          <w:rFonts w:ascii="Times New Roman"/>
          <w:b w:val="false"/>
          <w:i w:val="false"/>
          <w:color w:val="000000"/>
          <w:sz w:val="28"/>
        </w:rPr>
        <w:t xml:space="preserve">
     1) контролер напоминает лицу, доставившему передачу, о предметах, запрещенных к использованию в ИУ, и предлагает сдать их, после этого он приступает к досмотру передачи; </w:t>
      </w:r>
      <w:r>
        <w:br/>
      </w:r>
      <w:r>
        <w:rPr>
          <w:rFonts w:ascii="Times New Roman"/>
          <w:b w:val="false"/>
          <w:i w:val="false"/>
          <w:color w:val="000000"/>
          <w:sz w:val="28"/>
        </w:rPr>
        <w:t xml:space="preserve">
     2) каждый предмет тщательно осматривается. В необходимых случаях хлебобулочные изделия и другие предметы могут разрезаться, сыпучие продукты пересыпать, а жидкие - переливать в другую посуду. </w:t>
      </w:r>
      <w:r>
        <w:br/>
      </w:r>
      <w:r>
        <w:rPr>
          <w:rFonts w:ascii="Times New Roman"/>
          <w:b w:val="false"/>
          <w:i w:val="false"/>
          <w:color w:val="000000"/>
          <w:sz w:val="28"/>
        </w:rPr>
        <w:t xml:space="preserve">
     Особое внимание обращается на консервные банки и различные упаковки, в которых могут находиться спиртные напитки, наркотические вещества, деньги и иные запрещенные предметы. В случае обоснованного подозрения наличия в таре запрещенных предметов, она вскрывается; </w:t>
      </w:r>
      <w:r>
        <w:br/>
      </w:r>
      <w:r>
        <w:rPr>
          <w:rFonts w:ascii="Times New Roman"/>
          <w:b w:val="false"/>
          <w:i w:val="false"/>
          <w:color w:val="000000"/>
          <w:sz w:val="28"/>
        </w:rPr>
        <w:t xml:space="preserve">
     3) приняв передачу, контролер возвращает один экземпляр заявления лицу, доставившему передачу, с распиской о приеме, второй - после выдачи и расписки в нем получателя оставляет у себя. </w:t>
      </w:r>
      <w:r>
        <w:br/>
      </w:r>
      <w:r>
        <w:rPr>
          <w:rFonts w:ascii="Times New Roman"/>
          <w:b w:val="false"/>
          <w:i w:val="false"/>
          <w:color w:val="000000"/>
          <w:sz w:val="28"/>
        </w:rPr>
        <w:t>
</w:t>
      </w:r>
      <w:r>
        <w:rPr>
          <w:rFonts w:ascii="Times New Roman"/>
          <w:b w:val="false"/>
          <w:i w:val="false"/>
          <w:color w:val="000000"/>
          <w:sz w:val="28"/>
        </w:rPr>
        <w:t xml:space="preserve">
     69. Досмотр посылок и бандеролей осуществляется контролером и сотрудниками режимной службы, в присутствии получателя. </w:t>
      </w:r>
      <w:r>
        <w:br/>
      </w:r>
      <w:r>
        <w:rPr>
          <w:rFonts w:ascii="Times New Roman"/>
          <w:b w:val="false"/>
          <w:i w:val="false"/>
          <w:color w:val="000000"/>
          <w:sz w:val="28"/>
        </w:rPr>
        <w:t>
</w:t>
      </w:r>
      <w:r>
        <w:rPr>
          <w:rFonts w:ascii="Times New Roman"/>
          <w:b w:val="false"/>
          <w:i w:val="false"/>
          <w:color w:val="000000"/>
          <w:sz w:val="28"/>
        </w:rPr>
        <w:t xml:space="preserve">
     70. Обнаруженные в передачах предметы, запрещенные к использованию в ИУ, изымаются и возвращаются лицу, доставившему передачу с разъяснением причин возвращения. Все запрещенные к использованию предметы, изъятые из посылок, бандеролей, передач, указываются в акте об изъятии. Акт об изъятии таких предметов составляется контролером в присутствии дежурного помощника начальника ИУ, оперативного или режимного работника. </w:t>
      </w:r>
      <w:r>
        <w:br/>
      </w:r>
      <w:r>
        <w:rPr>
          <w:rFonts w:ascii="Times New Roman"/>
          <w:b w:val="false"/>
          <w:i w:val="false"/>
          <w:color w:val="000000"/>
          <w:sz w:val="28"/>
        </w:rPr>
        <w:t xml:space="preserve">
     В предусмотренных законодательством случаях, уполномоченным должностным лицом ИУ, в установленном порядке, составляется протокол об административном правонарушении в отношении лиц, допустивших такие правонарушения. </w:t>
      </w:r>
      <w:r>
        <w:br/>
      </w:r>
      <w:r>
        <w:rPr>
          <w:rFonts w:ascii="Times New Roman"/>
          <w:b w:val="false"/>
          <w:i w:val="false"/>
          <w:color w:val="000000"/>
          <w:sz w:val="28"/>
        </w:rPr>
        <w:t>
</w:t>
      </w:r>
      <w:r>
        <w:rPr>
          <w:rFonts w:ascii="Times New Roman"/>
          <w:b w:val="false"/>
          <w:i w:val="false"/>
          <w:color w:val="ff0000"/>
          <w:sz w:val="28"/>
        </w:rPr>
        <w:t xml:space="preserve">     Сноска. Пункт 70 с изменением, внесенным приказом Министра юстиции РК от 5 декабря 2007 года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71. Передачи осужденным, содержащимся в штрафном изоляторе, не принимаются, а посылки, поступившие им, выдаются после отбытия наказания. </w:t>
      </w:r>
    </w:p>
    <w:bookmarkEnd w:id="29"/>
    <w:bookmarkStart w:name="z28" w:id="30"/>
    <w:p>
      <w:pPr>
        <w:spacing w:after="0"/>
        <w:ind w:left="0"/>
        <w:jc w:val="left"/>
      </w:pPr>
      <w:r>
        <w:rPr>
          <w:rFonts w:ascii="Times New Roman"/>
          <w:b/>
          <w:i w:val="false"/>
          <w:color w:val="000000"/>
        </w:rPr>
        <w:t xml:space="preserve"> 
Глава 4. Порядок проведения обысков осужденных, помещений, </w:t>
      </w:r>
      <w:r>
        <w:br/>
      </w:r>
      <w:r>
        <w:rPr>
          <w:rFonts w:ascii="Times New Roman"/>
          <w:b/>
          <w:i w:val="false"/>
          <w:color w:val="000000"/>
        </w:rPr>
        <w:t xml:space="preserve">
осмотров территории жилой зоны и производственных объектов </w:t>
      </w:r>
    </w:p>
    <w:bookmarkEnd w:id="30"/>
    <w:bookmarkStart w:name="z136" w:id="31"/>
    <w:p>
      <w:pPr>
        <w:spacing w:after="0"/>
        <w:ind w:left="0"/>
        <w:jc w:val="both"/>
      </w:pPr>
      <w:r>
        <w:rPr>
          <w:rFonts w:ascii="Times New Roman"/>
          <w:b w:val="false"/>
          <w:i w:val="false"/>
          <w:color w:val="000000"/>
          <w:sz w:val="28"/>
        </w:rPr>
        <w:t xml:space="preserve">
     72. В ИУ проводятся личные обыски осужденных, обыски помещений, осмотры территорий жилых зон и производственных объектов. </w:t>
      </w:r>
      <w:r>
        <w:br/>
      </w:r>
      <w:r>
        <w:rPr>
          <w:rFonts w:ascii="Times New Roman"/>
          <w:b w:val="false"/>
          <w:i w:val="false"/>
          <w:color w:val="000000"/>
          <w:sz w:val="28"/>
        </w:rPr>
        <w:t xml:space="preserve">
     Обыски и осмотры проводятся в целях изъятия у осужденных запрещенных к использованию предметов, выявления мест их хранения, обнаружения подкопов и поиска скрывшихся осужденных. </w:t>
      </w:r>
      <w:r>
        <w:br/>
      </w:r>
      <w:r>
        <w:rPr>
          <w:rFonts w:ascii="Times New Roman"/>
          <w:b w:val="false"/>
          <w:i w:val="false"/>
          <w:color w:val="000000"/>
          <w:sz w:val="28"/>
        </w:rPr>
        <w:t xml:space="preserve">
     К проведению обысков и осмотров привлекаются сотрудники ИУ, наряды контролеров. При обысках и осмотрах используются технические средства. </w:t>
      </w:r>
    </w:p>
    <w:bookmarkEnd w:id="31"/>
    <w:bookmarkStart w:name="z30" w:id="32"/>
    <w:p>
      <w:pPr>
        <w:spacing w:after="0"/>
        <w:ind w:left="0"/>
        <w:jc w:val="left"/>
      </w:pPr>
      <w:r>
        <w:rPr>
          <w:rFonts w:ascii="Times New Roman"/>
          <w:b/>
          <w:i w:val="false"/>
          <w:color w:val="000000"/>
        </w:rPr>
        <w:t xml:space="preserve"> 
1. Личный обыск осужденных </w:t>
      </w:r>
    </w:p>
    <w:bookmarkEnd w:id="32"/>
    <w:bookmarkStart w:name="z137" w:id="33"/>
    <w:p>
      <w:pPr>
        <w:spacing w:after="0"/>
        <w:ind w:left="0"/>
        <w:jc w:val="both"/>
      </w:pPr>
      <w:r>
        <w:rPr>
          <w:rFonts w:ascii="Times New Roman"/>
          <w:b w:val="false"/>
          <w:i w:val="false"/>
          <w:color w:val="000000"/>
          <w:sz w:val="28"/>
        </w:rPr>
        <w:t xml:space="preserve">
     73. Личный обыск осужденных подразделяется на полный обыск и неполный обыск. Обыск проводится лицом одного пола с обыскиваемым. Личный полный обыск осужденных проводится в обязательном порядке в следующих случаях: </w:t>
      </w:r>
      <w:r>
        <w:br/>
      </w:r>
      <w:r>
        <w:rPr>
          <w:rFonts w:ascii="Times New Roman"/>
          <w:b w:val="false"/>
          <w:i w:val="false"/>
          <w:color w:val="000000"/>
          <w:sz w:val="28"/>
        </w:rPr>
        <w:t xml:space="preserve">
     1) при поступлении в ИУ и убытии из него; </w:t>
      </w:r>
      <w:r>
        <w:br/>
      </w:r>
      <w:r>
        <w:rPr>
          <w:rFonts w:ascii="Times New Roman"/>
          <w:b w:val="false"/>
          <w:i w:val="false"/>
          <w:color w:val="000000"/>
          <w:sz w:val="28"/>
        </w:rPr>
        <w:t xml:space="preserve">
     2) при водворении в ШИЗО, ДИЗО, ПКТ, одиночную камеру и освобождении из них; </w:t>
      </w:r>
      <w:r>
        <w:br/>
      </w:r>
      <w:r>
        <w:rPr>
          <w:rFonts w:ascii="Times New Roman"/>
          <w:b w:val="false"/>
          <w:i w:val="false"/>
          <w:color w:val="000000"/>
          <w:sz w:val="28"/>
        </w:rPr>
        <w:t xml:space="preserve">
     3) перед проведением свидания и по окончанию его; </w:t>
      </w:r>
      <w:r>
        <w:br/>
      </w:r>
      <w:r>
        <w:rPr>
          <w:rFonts w:ascii="Times New Roman"/>
          <w:b w:val="false"/>
          <w:i w:val="false"/>
          <w:color w:val="000000"/>
          <w:sz w:val="28"/>
        </w:rPr>
        <w:t xml:space="preserve">
     4) при задержании осужденного, допустившего нарушение режима содержания, совершившего побег или другое преступление. </w:t>
      </w:r>
      <w:r>
        <w:br/>
      </w:r>
      <w:r>
        <w:rPr>
          <w:rFonts w:ascii="Times New Roman"/>
          <w:b w:val="false"/>
          <w:i w:val="false"/>
          <w:color w:val="000000"/>
          <w:sz w:val="28"/>
        </w:rPr>
        <w:t>
</w:t>
      </w:r>
      <w:r>
        <w:rPr>
          <w:rFonts w:ascii="Times New Roman"/>
          <w:b w:val="false"/>
          <w:i w:val="false"/>
          <w:color w:val="000000"/>
          <w:sz w:val="28"/>
        </w:rPr>
        <w:t xml:space="preserve">
     74. Полный обыск производится в следующем порядке: </w:t>
      </w:r>
      <w:r>
        <w:br/>
      </w:r>
      <w:r>
        <w:rPr>
          <w:rFonts w:ascii="Times New Roman"/>
          <w:b w:val="false"/>
          <w:i w:val="false"/>
          <w:color w:val="000000"/>
          <w:sz w:val="28"/>
        </w:rPr>
        <w:t xml:space="preserve">
     1) осужденному предлагается сдать предметы, запрещенные к использованию, а затем снять последовательно головной убор, обувь и одежду, вплоть до нательного белья; </w:t>
      </w:r>
      <w:r>
        <w:br/>
      </w:r>
      <w:r>
        <w:rPr>
          <w:rFonts w:ascii="Times New Roman"/>
          <w:b w:val="false"/>
          <w:i w:val="false"/>
          <w:color w:val="000000"/>
          <w:sz w:val="28"/>
        </w:rPr>
        <w:t xml:space="preserve">
     2) осматриваются межпальцевые промежутки рук, ног, ушные раковины и полость рта, а также медицинские повязки и протезы конечностей. Осмотр протезов и повязок проводится с участием медицинского работника; </w:t>
      </w:r>
      <w:r>
        <w:br/>
      </w:r>
      <w:r>
        <w:rPr>
          <w:rFonts w:ascii="Times New Roman"/>
          <w:b w:val="false"/>
          <w:i w:val="false"/>
          <w:color w:val="000000"/>
          <w:sz w:val="28"/>
        </w:rPr>
        <w:t xml:space="preserve">
     3) осматриваются одежда, головной убор, обувь и вещи, принадлежащие осужденному. Прощупываются заплаты, швы, воротник и подкладка одежды. При необходимости отдельные места одежды прокалываются шилом или распарываются. Обувь рассматривается с внешней и внутренней стороны и обязательно проверяется на изгиб; </w:t>
      </w:r>
      <w:r>
        <w:br/>
      </w:r>
      <w:r>
        <w:rPr>
          <w:rFonts w:ascii="Times New Roman"/>
          <w:b w:val="false"/>
          <w:i w:val="false"/>
          <w:color w:val="000000"/>
          <w:sz w:val="28"/>
        </w:rPr>
        <w:t xml:space="preserve">
     4) проверяются также заплаты, каблуки, подошвы и другие места возможного укрытия денег, наркотических веществ и других, запрещенных к использованию и хранению в ИУ предметов. </w:t>
      </w:r>
      <w:r>
        <w:br/>
      </w:r>
      <w:r>
        <w:rPr>
          <w:rFonts w:ascii="Times New Roman"/>
          <w:b w:val="false"/>
          <w:i w:val="false"/>
          <w:color w:val="000000"/>
          <w:sz w:val="28"/>
        </w:rPr>
        <w:t xml:space="preserve">
     Полный обыск проводится в специальном помещении, расположенном на КПП или оборудованном вблизи. </w:t>
      </w:r>
      <w:r>
        <w:br/>
      </w:r>
      <w:r>
        <w:rPr>
          <w:rFonts w:ascii="Times New Roman"/>
          <w:b w:val="false"/>
          <w:i w:val="false"/>
          <w:color w:val="000000"/>
          <w:sz w:val="28"/>
        </w:rPr>
        <w:t>
</w:t>
      </w:r>
      <w:r>
        <w:rPr>
          <w:rFonts w:ascii="Times New Roman"/>
          <w:b w:val="false"/>
          <w:i w:val="false"/>
          <w:color w:val="000000"/>
          <w:sz w:val="28"/>
        </w:rPr>
        <w:t xml:space="preserve">
     75. Неполный обыск осужденного производится сотрудниками ИУ, при наличии оснований о возможном укрытии запрещенных предметом. </w:t>
      </w:r>
      <w:r>
        <w:br/>
      </w:r>
      <w:r>
        <w:rPr>
          <w:rFonts w:ascii="Times New Roman"/>
          <w:b w:val="false"/>
          <w:i w:val="false"/>
          <w:color w:val="000000"/>
          <w:sz w:val="28"/>
        </w:rPr>
        <w:t>
</w:t>
      </w:r>
      <w:r>
        <w:rPr>
          <w:rFonts w:ascii="Times New Roman"/>
          <w:b w:val="false"/>
          <w:i w:val="false"/>
          <w:color w:val="000000"/>
          <w:sz w:val="28"/>
        </w:rPr>
        <w:t xml:space="preserve">
     76. При неполном обыске, осужденному предлагается сдать запрещенные предметы. Одежда тщательно прощупывается. При этом проверяется, не хранятся ли в рукавах, воротнике, подкладке и брюках орудия нападения (нож, штырь и т.п.) или иные запрещенные предметы. После этого проверяется содержимое в карманах, осматриваются головной убор и обувь. В случае подозрительного поведения обыскиваемого, проводится полный обыск. Неполный обыск при возвращении с работы, проводится на контрольной площадке, скрытой от внешнего наблюдения. Для этого на линии ворот контрольной площадки становятся четыре-пять контролеров, которые обыскивают осужденных, проходящих шеренгами через определенные интервалы под наблюдением дежурного помощника начальника ИУ, начальника наряда контролеров. </w:t>
      </w:r>
      <w:r>
        <w:br/>
      </w:r>
      <w:r>
        <w:rPr>
          <w:rFonts w:ascii="Times New Roman"/>
          <w:b w:val="false"/>
          <w:i w:val="false"/>
          <w:color w:val="000000"/>
          <w:sz w:val="28"/>
        </w:rPr>
        <w:t>
</w:t>
      </w:r>
      <w:r>
        <w:rPr>
          <w:rFonts w:ascii="Times New Roman"/>
          <w:b w:val="false"/>
          <w:i w:val="false"/>
          <w:color w:val="000000"/>
          <w:sz w:val="28"/>
        </w:rPr>
        <w:t xml:space="preserve">
     77. При проведении обыска осужденному, совершившему нарушение установленного порядка отбывания наказания либо преступление, предлагается поднять руки вверх и расставить ноги на ширину плеч. Обыскивающий становится сзади обыскиваемого и, последовательно, сверху вниз, производит обыск. При необходимости, обыскиваемый, по указанию обыскивающего, упирается руками в стену. </w:t>
      </w:r>
    </w:p>
    <w:bookmarkEnd w:id="33"/>
    <w:bookmarkStart w:name="z32" w:id="34"/>
    <w:p>
      <w:pPr>
        <w:spacing w:after="0"/>
        <w:ind w:left="0"/>
        <w:jc w:val="left"/>
      </w:pPr>
      <w:r>
        <w:rPr>
          <w:rFonts w:ascii="Times New Roman"/>
          <w:b/>
          <w:i w:val="false"/>
          <w:color w:val="000000"/>
        </w:rPr>
        <w:t xml:space="preserve"> 
2. Обыск помещений и осмотр территории жилой зоны</w:t>
      </w:r>
      <w:r>
        <w:br/>
      </w:r>
      <w:r>
        <w:rPr>
          <w:rFonts w:ascii="Times New Roman"/>
          <w:b/>
          <w:i w:val="false"/>
          <w:color w:val="000000"/>
        </w:rPr>
        <w:t>
и производственных объектов</w:t>
      </w:r>
    </w:p>
    <w:bookmarkEnd w:id="34"/>
    <w:bookmarkStart w:name="z143" w:id="35"/>
    <w:p>
      <w:pPr>
        <w:spacing w:after="0"/>
        <w:ind w:left="0"/>
        <w:jc w:val="both"/>
      </w:pPr>
      <w:r>
        <w:rPr>
          <w:rFonts w:ascii="Times New Roman"/>
          <w:b w:val="false"/>
          <w:i w:val="false"/>
          <w:color w:val="000000"/>
          <w:sz w:val="28"/>
        </w:rPr>
        <w:t xml:space="preserve">
      78. Обыски помещений и осмотры территории жилой зоны, производственных объектов могут проводиться одновременно или выборочно по секторам. Обыск, проводимый на всей территории жилой зоны или производственного объекта с одновременным обыском осужденных, является общим обыском. Общие обыски проводятся периодически, в зависимости от оперативной обстановки, но не реже одного раза в шесть месяцев. </w:t>
      </w:r>
      <w:r>
        <w:br/>
      </w:r>
      <w:r>
        <w:rPr>
          <w:rFonts w:ascii="Times New Roman"/>
          <w:b w:val="false"/>
          <w:i w:val="false"/>
          <w:color w:val="000000"/>
          <w:sz w:val="28"/>
        </w:rPr>
        <w:t>
     Осмотр территории жилой и производственной зон производится ежемесячно. Обыска в помещениях камерного типа и в камерах особого режима и тюрьмы, проводятся не менее четырех раз в месяц.</w:t>
      </w:r>
      <w:r>
        <w:br/>
      </w:r>
      <w:r>
        <w:rPr>
          <w:rFonts w:ascii="Times New Roman"/>
          <w:b w:val="false"/>
          <w:i w:val="false"/>
          <w:color w:val="000000"/>
          <w:sz w:val="28"/>
        </w:rPr>
        <w:t>
</w:t>
      </w:r>
      <w:r>
        <w:rPr>
          <w:rFonts w:ascii="Times New Roman"/>
          <w:b w:val="false"/>
          <w:i w:val="false"/>
          <w:color w:val="000000"/>
          <w:sz w:val="28"/>
        </w:rPr>
        <w:t>
     79. План общего обыска разрабатывается заместителем начальника ИУ по режиму, совместно с начальником режимного отделения и утверждается начальником ИУ или лицом его замещающим (</w:t>
      </w:r>
      <w:r>
        <w:rPr>
          <w:rFonts w:ascii="Times New Roman"/>
          <w:b w:val="false"/>
          <w:i w:val="false"/>
          <w:color w:val="000000"/>
          <w:sz w:val="28"/>
        </w:rPr>
        <w:t>приложение 31</w:t>
      </w:r>
      <w:r>
        <w:rPr>
          <w:rFonts w:ascii="Times New Roman"/>
          <w:b w:val="false"/>
          <w:i w:val="false"/>
          <w:color w:val="000000"/>
          <w:sz w:val="28"/>
        </w:rPr>
        <w:t>). К проведению общего обыска, кроме контролеров, привлекается весь аттестованный состав подразделения.</w:t>
      </w:r>
      <w:r>
        <w:br/>
      </w:r>
      <w:r>
        <w:rPr>
          <w:rFonts w:ascii="Times New Roman"/>
          <w:b w:val="false"/>
          <w:i w:val="false"/>
          <w:color w:val="000000"/>
          <w:sz w:val="28"/>
        </w:rPr>
        <w:t>
</w:t>
      </w:r>
      <w:r>
        <w:rPr>
          <w:rFonts w:ascii="Times New Roman"/>
          <w:b w:val="false"/>
          <w:i w:val="false"/>
          <w:color w:val="000000"/>
          <w:sz w:val="28"/>
        </w:rPr>
        <w:t>
     80. В плане проведения общего обыска предусматриваются:</w:t>
      </w:r>
      <w:r>
        <w:br/>
      </w:r>
      <w:r>
        <w:rPr>
          <w:rFonts w:ascii="Times New Roman"/>
          <w:b w:val="false"/>
          <w:i w:val="false"/>
          <w:color w:val="000000"/>
          <w:sz w:val="28"/>
        </w:rPr>
        <w:t>
     1) цель обыска и время его проведения;</w:t>
      </w:r>
      <w:r>
        <w:br/>
      </w:r>
      <w:r>
        <w:rPr>
          <w:rFonts w:ascii="Times New Roman"/>
          <w:b w:val="false"/>
          <w:i w:val="false"/>
          <w:color w:val="000000"/>
          <w:sz w:val="28"/>
        </w:rPr>
        <w:t>
     2) расчет сил и средств (количество и состав обысковых групп, групп блокирования, старшие группы, материальное обеспечение);</w:t>
      </w:r>
      <w:r>
        <w:br/>
      </w:r>
      <w:r>
        <w:rPr>
          <w:rFonts w:ascii="Times New Roman"/>
          <w:b w:val="false"/>
          <w:i w:val="false"/>
          <w:color w:val="000000"/>
          <w:sz w:val="28"/>
        </w:rPr>
        <w:t>
     3) последовательность проведения обыска;</w:t>
      </w:r>
      <w:r>
        <w:br/>
      </w:r>
      <w:r>
        <w:rPr>
          <w:rFonts w:ascii="Times New Roman"/>
          <w:b w:val="false"/>
          <w:i w:val="false"/>
          <w:color w:val="000000"/>
          <w:sz w:val="28"/>
        </w:rPr>
        <w:t>
     4) места проведения личного обыска осужденных и их сосредоточения, до окончания обыска;</w:t>
      </w:r>
      <w:r>
        <w:br/>
      </w:r>
      <w:r>
        <w:rPr>
          <w:rFonts w:ascii="Times New Roman"/>
          <w:b w:val="false"/>
          <w:i w:val="false"/>
          <w:color w:val="000000"/>
          <w:sz w:val="28"/>
        </w:rPr>
        <w:t>
     5) место складирования изъятых предметов;</w:t>
      </w:r>
      <w:r>
        <w:br/>
      </w:r>
      <w:r>
        <w:rPr>
          <w:rFonts w:ascii="Times New Roman"/>
          <w:b w:val="false"/>
          <w:i w:val="false"/>
          <w:color w:val="000000"/>
          <w:sz w:val="28"/>
        </w:rPr>
        <w:t>
     6) время инструктажа и постановки задачи личному составу, привлекаемому к обыску;</w:t>
      </w:r>
      <w:r>
        <w:br/>
      </w:r>
      <w:r>
        <w:rPr>
          <w:rFonts w:ascii="Times New Roman"/>
          <w:b w:val="false"/>
          <w:i w:val="false"/>
          <w:color w:val="000000"/>
          <w:sz w:val="28"/>
        </w:rPr>
        <w:t>
     7) руководитель обыска.</w:t>
      </w:r>
      <w:r>
        <w:br/>
      </w:r>
      <w:r>
        <w:rPr>
          <w:rFonts w:ascii="Times New Roman"/>
          <w:b w:val="false"/>
          <w:i w:val="false"/>
          <w:color w:val="000000"/>
          <w:sz w:val="28"/>
        </w:rPr>
        <w:t>
</w:t>
      </w:r>
      <w:r>
        <w:rPr>
          <w:rFonts w:ascii="Times New Roman"/>
          <w:b w:val="false"/>
          <w:i w:val="false"/>
          <w:color w:val="000000"/>
          <w:sz w:val="28"/>
        </w:rPr>
        <w:t xml:space="preserve">
     81. Обыск по секторам проводится согласно плану надзора, под непосредственным руководством заместителя начальника ИУ по режиму. В обыске, кроме контролеров, обязательно участвуют сотрудники ИУ и руководители объектов, за которыми закреплены обыскиваемые помещения и участки внутренней запретной зоны, территория. Обыск в секторе проводится в следующем порядке: </w:t>
      </w:r>
      <w:r>
        <w:br/>
      </w:r>
      <w:r>
        <w:rPr>
          <w:rFonts w:ascii="Times New Roman"/>
          <w:b w:val="false"/>
          <w:i w:val="false"/>
          <w:color w:val="000000"/>
          <w:sz w:val="28"/>
        </w:rPr>
        <w:t xml:space="preserve">
     1) в первую очередь обыску подвергаются жилые помещения. Обыск проводится без осужденных в присутствии дневального по помещению и при участии начальника отряда, начальника участка-цеха. В помещениях осматриваются тумбочки, кровати, постельные принадлежности. Матрацы и подушки тщательно прощупываются на предмет обнаружения ножей, денег и других запрещенных предметов. Стены, пол, окна и потолок осматриваются, с целью обнаружения тайников, скрытых лазов. При необходимости, пол и стены простукиваются. Все подсобные помещения, расположенные в жилом здании (умывальники, комната хранения личных вещей, кабинет начальника отряда и другие), осматриваются с обязательной перестановкой находящегося там имущества. Лишняя повседневная одежда, обувь и другие предметы, которые не должны находиться в помещении, осматриваются и сосредоточиваются в кабинете начальника отряда или в другом помещении. Книги, журналы, альбомы и другая литература тщательно осматриваются, с целью обнаружения запрещенных предметов; </w:t>
      </w:r>
      <w:r>
        <w:br/>
      </w:r>
      <w:r>
        <w:rPr>
          <w:rFonts w:ascii="Times New Roman"/>
          <w:b w:val="false"/>
          <w:i w:val="false"/>
          <w:color w:val="000000"/>
          <w:sz w:val="28"/>
        </w:rPr>
        <w:t xml:space="preserve">
     2) при обыске в административных и бытовых помещениях (помещения для работы администрации ИУ, медицинская часть, клуб-столовая, баня, парикмахерская, сушилка, сапожная и портновская мастерские) тщательно осматриваются вероятные места устройства подкопов, скрытых лазов и подполья, хранение запрещенных предметов и тайников. Неучтенный инструмент, лестницы, трапы и другие предметы, которые не должны находиться в помещениях, изымаются. Мебель, находящаяся в этих помещениях, осматривается и переставляется; </w:t>
      </w:r>
      <w:r>
        <w:br/>
      </w:r>
      <w:r>
        <w:rPr>
          <w:rFonts w:ascii="Times New Roman"/>
          <w:b w:val="false"/>
          <w:i w:val="false"/>
          <w:color w:val="000000"/>
          <w:sz w:val="28"/>
        </w:rPr>
        <w:t xml:space="preserve">
     3) в подвалах и в чердачных помещениях обращается внимание на обнаружение тайников для хранения запрещенных предметов, а также предметов, которые могут использоваться осужденными для совершения побега и других преступлений. Подвалы (подполье) зданий, расположенных в 50-метровой полосе от основного ограждения, в целях обнаружения подкопов, осматриваются особенно тщательно. Стены, пол и вся территория подвала осматриваются с помощью осветительных приборов. Находящиеся там предметы переставляются, а стены, обращенные в сторону запретной зоны, простукиваются, тщательному осмотру подвергаются вероятные места маскировки вырытого грунта; </w:t>
      </w:r>
      <w:r>
        <w:br/>
      </w:r>
      <w:r>
        <w:rPr>
          <w:rFonts w:ascii="Times New Roman"/>
          <w:b w:val="false"/>
          <w:i w:val="false"/>
          <w:color w:val="000000"/>
          <w:sz w:val="28"/>
        </w:rPr>
        <w:t xml:space="preserve">
     4) при осмотре территории сектора, обращается внимание на подземные сооружения и коммуникации, место возможного оборудования подкопов. Тщательно проверяется прочность крепления заградительных устройств подземных коммуникаций. Летние эстрады, туалеты и другие помещения осматриваются с целью выявления подкопов или лазов для проникновения в подземные сооружения и коммуникации. Обнаруженные доски, камни, металлические и другие предметы подлежат немедленному удалению из жилой зоны. </w:t>
      </w:r>
      <w:r>
        <w:br/>
      </w:r>
      <w:r>
        <w:rPr>
          <w:rFonts w:ascii="Times New Roman"/>
          <w:b w:val="false"/>
          <w:i w:val="false"/>
          <w:color w:val="000000"/>
          <w:sz w:val="28"/>
        </w:rPr>
        <w:t>
</w:t>
      </w:r>
      <w:r>
        <w:rPr>
          <w:rFonts w:ascii="Times New Roman"/>
          <w:b w:val="false"/>
          <w:i w:val="false"/>
          <w:color w:val="000000"/>
          <w:sz w:val="28"/>
        </w:rPr>
        <w:t xml:space="preserve">
     82. При обыске в помещении камерного типа и штрафном изоляторе, в камерах ИУ особого режима и тюрьмы, в каждой камере простукиваются стены, проверяется возможность наличия тайников. Спальные места и пол осматриваются, с целью обнаружения в них замаскированных лазов, подкопов и мест хранения ножей и других запрещенных предметов. Проверяется прочность крепления оконных решеток с внутренней и внешней стороны, исправность дверей и замков. Осужденные, находящиеся в камерах, подвергаются полному личному обыску, а их вещи - досмотру. </w:t>
      </w:r>
      <w:r>
        <w:br/>
      </w:r>
      <w:r>
        <w:rPr>
          <w:rFonts w:ascii="Times New Roman"/>
          <w:b w:val="false"/>
          <w:i w:val="false"/>
          <w:color w:val="000000"/>
          <w:sz w:val="28"/>
        </w:rPr>
        <w:t>
</w:t>
      </w:r>
      <w:r>
        <w:rPr>
          <w:rFonts w:ascii="Times New Roman"/>
          <w:b w:val="false"/>
          <w:i w:val="false"/>
          <w:color w:val="000000"/>
          <w:sz w:val="28"/>
        </w:rPr>
        <w:t xml:space="preserve">
     83. При осмотре секторов на крупных производственных объектах, строительных площадях, обращается внимание на возможное оборудование осужденными подкопов или укрытии в штабелях лесоматериалов, котлованах, траншеях и других местах. Тщательно осматриваются опоры воздушных линий электропередач и принимаются меры к недопущению использования их для совершения побегов. </w:t>
      </w:r>
      <w:r>
        <w:br/>
      </w:r>
      <w:r>
        <w:rPr>
          <w:rFonts w:ascii="Times New Roman"/>
          <w:b w:val="false"/>
          <w:i w:val="false"/>
          <w:color w:val="000000"/>
          <w:sz w:val="28"/>
        </w:rPr>
        <w:t xml:space="preserve">
     В производственных цехах тщательному осмотру подвергаются станки, места хранения изготовленных деталей и заготовок, емкости с промывочной жидкостью и смазкой, инструментальные, кладовые с готовой продукцией и другие помещения, с целью обнаружения в них тайников для изготовления и хранения запрещенных предметов, особенно холодного и огнестрельного оружия. </w:t>
      </w:r>
      <w:r>
        <w:br/>
      </w:r>
      <w:r>
        <w:rPr>
          <w:rFonts w:ascii="Times New Roman"/>
          <w:b w:val="false"/>
          <w:i w:val="false"/>
          <w:color w:val="000000"/>
          <w:sz w:val="28"/>
        </w:rPr>
        <w:t xml:space="preserve">
     Временные и кратковременные производственные объекты, перед вводом туда осужденных, подлежат осмотру контролером, представителем администрации ИУ на объекте или начальником караула. </w:t>
      </w:r>
      <w:r>
        <w:br/>
      </w:r>
      <w:r>
        <w:rPr>
          <w:rFonts w:ascii="Times New Roman"/>
          <w:b w:val="false"/>
          <w:i w:val="false"/>
          <w:color w:val="000000"/>
          <w:sz w:val="28"/>
        </w:rPr>
        <w:t>
</w:t>
      </w:r>
      <w:r>
        <w:rPr>
          <w:rFonts w:ascii="Times New Roman"/>
          <w:b w:val="false"/>
          <w:i w:val="false"/>
          <w:color w:val="000000"/>
          <w:sz w:val="28"/>
        </w:rPr>
        <w:t xml:space="preserve">
     84. Технические осмотры камер ПКТ, ШИЗО, ДИЗО камер ИУ особого режима и тюрьмы производятся ежедневно, при этом, в каждой камере простукиваются стены, проверяется возможность наличия тайников. Спальные места и пол осматриваются, с целью обнаружения в них замаскированных лазов, подкопов и мест хранения запрещенных предметов. Проверяется прочность крепления и целостность оконных решеток с внутренней и внешней стороны, исправность дверей и замков, о чем составляется акт. </w:t>
      </w:r>
      <w:r>
        <w:br/>
      </w:r>
      <w:r>
        <w:rPr>
          <w:rFonts w:ascii="Times New Roman"/>
          <w:b w:val="false"/>
          <w:i w:val="false"/>
          <w:color w:val="000000"/>
          <w:sz w:val="28"/>
        </w:rPr>
        <w:t>
</w:t>
      </w:r>
      <w:r>
        <w:rPr>
          <w:rFonts w:ascii="Times New Roman"/>
          <w:b w:val="false"/>
          <w:i w:val="false"/>
          <w:color w:val="ff0000"/>
          <w:sz w:val="28"/>
        </w:rPr>
        <w:t xml:space="preserve">     Сноска. Пункт 84 с изменением, внесенным приказом Министра юстиции РК от 5 декабря 2007 года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85. Результаты обысков оформляются актом (</w:t>
      </w:r>
      <w:r>
        <w:rPr>
          <w:rFonts w:ascii="Times New Roman"/>
          <w:b w:val="false"/>
          <w:i w:val="false"/>
          <w:color w:val="000000"/>
          <w:sz w:val="28"/>
        </w:rPr>
        <w:t>приложение 30</w:t>
      </w:r>
      <w:r>
        <w:rPr>
          <w:rFonts w:ascii="Times New Roman"/>
          <w:b w:val="false"/>
          <w:i w:val="false"/>
          <w:color w:val="000000"/>
          <w:sz w:val="28"/>
        </w:rPr>
        <w:t xml:space="preserve">). В акте указывается: </w:t>
      </w:r>
      <w:r>
        <w:br/>
      </w:r>
      <w:r>
        <w:rPr>
          <w:rFonts w:ascii="Times New Roman"/>
          <w:b w:val="false"/>
          <w:i w:val="false"/>
          <w:color w:val="000000"/>
          <w:sz w:val="28"/>
        </w:rPr>
        <w:t xml:space="preserve">
     1) дата, наименование объекта (сектора) и цель проведения обыска; </w:t>
      </w:r>
      <w:r>
        <w:br/>
      </w:r>
      <w:r>
        <w:rPr>
          <w:rFonts w:ascii="Times New Roman"/>
          <w:b w:val="false"/>
          <w:i w:val="false"/>
          <w:color w:val="000000"/>
          <w:sz w:val="28"/>
        </w:rPr>
        <w:t xml:space="preserve">
     2) лица, участвовавшие в обыске; </w:t>
      </w:r>
      <w:r>
        <w:br/>
      </w:r>
      <w:r>
        <w:rPr>
          <w:rFonts w:ascii="Times New Roman"/>
          <w:b w:val="false"/>
          <w:i w:val="false"/>
          <w:color w:val="000000"/>
          <w:sz w:val="28"/>
        </w:rPr>
        <w:t xml:space="preserve">
     3) опись изъятых запрещенных предметов (количество, вес, место их обнаружения). </w:t>
      </w:r>
      <w:r>
        <w:br/>
      </w:r>
      <w:r>
        <w:rPr>
          <w:rFonts w:ascii="Times New Roman"/>
          <w:b w:val="false"/>
          <w:i w:val="false"/>
          <w:color w:val="000000"/>
          <w:sz w:val="28"/>
        </w:rPr>
        <w:t>
     Запрещенные к продаже и использованию предметы, вещества и продукты питания, изъятые у осужденных, передаются на хранение в склад, либо по решению суда уничтожаются.</w:t>
      </w:r>
      <w:r>
        <w:br/>
      </w:r>
      <w:r>
        <w:rPr>
          <w:rFonts w:ascii="Times New Roman"/>
          <w:b w:val="false"/>
          <w:i w:val="false"/>
          <w:color w:val="000000"/>
          <w:sz w:val="28"/>
        </w:rPr>
        <w:t>
     Во всех случаях соблюдаются меры личной безопасности участниками проведения обыска.</w:t>
      </w:r>
      <w:r>
        <w:br/>
      </w:r>
      <w:r>
        <w:rPr>
          <w:rFonts w:ascii="Times New Roman"/>
          <w:b w:val="false"/>
          <w:i w:val="false"/>
          <w:color w:val="000000"/>
          <w:sz w:val="28"/>
        </w:rPr>
        <w:t xml:space="preserve">
     После завершения общих обысков, при поступлении жалоб и заявлений со стороны осужденных, начальник ИУ обязан их зарегистрировать и рассмотреть в течение 3 суток. </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ff0000"/>
          <w:sz w:val="28"/>
        </w:rPr>
        <w:t xml:space="preserve">; приказом Министра юстиции РК от 5 декабря 2007 года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w:t>
      </w:r>
    </w:p>
    <w:bookmarkEnd w:id="35"/>
    <w:bookmarkStart w:name="z35" w:id="36"/>
    <w:p>
      <w:pPr>
        <w:spacing w:after="0"/>
        <w:ind w:left="0"/>
        <w:jc w:val="left"/>
      </w:pPr>
      <w:r>
        <w:rPr>
          <w:rFonts w:ascii="Times New Roman"/>
          <w:b/>
          <w:i w:val="false"/>
          <w:color w:val="000000"/>
        </w:rPr>
        <w:t xml:space="preserve"> 
Глава 5. Особенности содержания осужденных в колониях-поселениях </w:t>
      </w:r>
    </w:p>
    <w:bookmarkEnd w:id="36"/>
    <w:bookmarkStart w:name="z155" w:id="37"/>
    <w:p>
      <w:pPr>
        <w:spacing w:after="0"/>
        <w:ind w:left="0"/>
        <w:jc w:val="both"/>
      </w:pPr>
      <w:r>
        <w:rPr>
          <w:rFonts w:ascii="Times New Roman"/>
          <w:b w:val="false"/>
          <w:i w:val="false"/>
          <w:color w:val="000000"/>
          <w:sz w:val="28"/>
        </w:rPr>
        <w:t xml:space="preserve">
     86. Территория колонии-поселения ограждается забором и оборудуется КПП. Вооруженная охрана не предусматривается. В одной колонии-поселении могут содержаться осужденные мужчины и осужденные женщины. Осужденные, совершившие преступления в соучастии, отбывают срок наказания, как правило, раздельно.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86 внесены изменения - приказом Министра юстиции  РК от 12 мая 2005 года N </w:t>
      </w:r>
      <w:r>
        <w:rPr>
          <w:rFonts w:ascii="Times New Roman"/>
          <w:b w:val="false"/>
          <w:i w:val="false"/>
          <w:color w:val="000000"/>
          <w:sz w:val="28"/>
        </w:rPr>
        <w:t>128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87. В колонии-поселении оборудуются общежития, помещение для дежурной службы, столовая, магазин, амбулатория со стационаром, библиотека, помещения для проведения культурных мероприятий, хранения личных вещей осужденных, баня с прачечной и дезинфекционной камерой, ШИЗО, помещение для лиц, прибывших на свидание.</w:t>
      </w:r>
      <w:r>
        <w:br/>
      </w:r>
      <w:r>
        <w:rPr>
          <w:rFonts w:ascii="Times New Roman"/>
          <w:b w:val="false"/>
          <w:i w:val="false"/>
          <w:color w:val="000000"/>
          <w:sz w:val="28"/>
        </w:rPr>
        <w:t>
     Границы территории, прилегающей к колонии-поселению, устанавливаются приказом начальника колонии-поселения, с учетом характера работ, выполняемых осужденными.</w:t>
      </w:r>
      <w:r>
        <w:br/>
      </w:r>
      <w:r>
        <w:rPr>
          <w:rFonts w:ascii="Times New Roman"/>
          <w:b w:val="false"/>
          <w:i w:val="false"/>
          <w:color w:val="000000"/>
          <w:sz w:val="28"/>
        </w:rPr>
        <w:t>
     Для лиц, отбывающих наказание в колониях-поселениях, устанавливаются определенные ограничения.</w:t>
      </w:r>
      <w:r>
        <w:br/>
      </w:r>
      <w:r>
        <w:rPr>
          <w:rFonts w:ascii="Times New Roman"/>
          <w:b w:val="false"/>
          <w:i w:val="false"/>
          <w:color w:val="000000"/>
          <w:sz w:val="28"/>
        </w:rPr>
        <w:t>
     Им запрещено:</w:t>
      </w:r>
      <w:r>
        <w:br/>
      </w:r>
      <w:r>
        <w:rPr>
          <w:rFonts w:ascii="Times New Roman"/>
          <w:b w:val="false"/>
          <w:i w:val="false"/>
          <w:color w:val="000000"/>
          <w:sz w:val="28"/>
        </w:rPr>
        <w:t>
     1) самовольно отлучаться с территории колонии-поселения;</w:t>
      </w:r>
      <w:r>
        <w:br/>
      </w:r>
      <w:r>
        <w:rPr>
          <w:rFonts w:ascii="Times New Roman"/>
          <w:b w:val="false"/>
          <w:i w:val="false"/>
          <w:color w:val="000000"/>
          <w:sz w:val="28"/>
        </w:rPr>
        <w:t>
     2) приобретать и хранить огнестрельное и холодное оружие, а так же пользоваться им;</w:t>
      </w:r>
      <w:r>
        <w:br/>
      </w:r>
      <w:r>
        <w:rPr>
          <w:rFonts w:ascii="Times New Roman"/>
          <w:b w:val="false"/>
          <w:i w:val="false"/>
          <w:color w:val="000000"/>
          <w:sz w:val="28"/>
        </w:rPr>
        <w:t>
     3) приобретать и хранить взрывчатые, отравляющие и пожароопасные вещества;</w:t>
      </w:r>
      <w:r>
        <w:br/>
      </w:r>
      <w:r>
        <w:rPr>
          <w:rFonts w:ascii="Times New Roman"/>
          <w:b w:val="false"/>
          <w:i w:val="false"/>
          <w:color w:val="000000"/>
          <w:sz w:val="28"/>
        </w:rPr>
        <w:t>
     4) приобретать и пользоваться личным автотранспортом;</w:t>
      </w:r>
      <w:r>
        <w:br/>
      </w:r>
      <w:r>
        <w:rPr>
          <w:rFonts w:ascii="Times New Roman"/>
          <w:b w:val="false"/>
          <w:i w:val="false"/>
          <w:color w:val="000000"/>
          <w:sz w:val="28"/>
        </w:rPr>
        <w:t>
     5) носить одежду военного образца;</w:t>
      </w:r>
      <w:r>
        <w:br/>
      </w:r>
      <w:r>
        <w:rPr>
          <w:rFonts w:ascii="Times New Roman"/>
          <w:b w:val="false"/>
          <w:i w:val="false"/>
          <w:color w:val="000000"/>
          <w:sz w:val="28"/>
        </w:rPr>
        <w:t>
     6) играть в азартные игры;</w:t>
      </w:r>
      <w:r>
        <w:br/>
      </w:r>
      <w:r>
        <w:rPr>
          <w:rFonts w:ascii="Times New Roman"/>
          <w:b w:val="false"/>
          <w:i w:val="false"/>
          <w:color w:val="000000"/>
          <w:sz w:val="28"/>
        </w:rPr>
        <w:t>
     7) производить, приобретать и употреблять все виды алкогольных напитков;</w:t>
      </w:r>
      <w:r>
        <w:br/>
      </w:r>
      <w:r>
        <w:rPr>
          <w:rFonts w:ascii="Times New Roman"/>
          <w:b w:val="false"/>
          <w:i w:val="false"/>
          <w:color w:val="000000"/>
          <w:sz w:val="28"/>
        </w:rPr>
        <w:t>
     8) без разрешения врача, приобретать и употреблять медицинские препараты наркотического содержания;</w:t>
      </w:r>
      <w:r>
        <w:br/>
      </w:r>
      <w:r>
        <w:rPr>
          <w:rFonts w:ascii="Times New Roman"/>
          <w:b w:val="false"/>
          <w:i w:val="false"/>
          <w:color w:val="000000"/>
          <w:sz w:val="28"/>
        </w:rPr>
        <w:t xml:space="preserve">
     9) хранить и пользоваться средствами мобильной связи на территории колонии-поселения. </w:t>
      </w:r>
      <w:r>
        <w:br/>
      </w:r>
      <w:r>
        <w:rPr>
          <w:rFonts w:ascii="Times New Roman"/>
          <w:b w:val="false"/>
          <w:i w:val="false"/>
          <w:color w:val="000000"/>
          <w:sz w:val="28"/>
        </w:rPr>
        <w:t>
     При необходимости, администрация колонии-поселения может произвести обыск осужденных, а так же досмотр их вещей.</w:t>
      </w:r>
      <w:r>
        <w:br/>
      </w:r>
      <w:r>
        <w:rPr>
          <w:rFonts w:ascii="Times New Roman"/>
          <w:b w:val="false"/>
          <w:i w:val="false"/>
          <w:color w:val="000000"/>
          <w:sz w:val="28"/>
        </w:rPr>
        <w:t>
     Не реже одного раза в месяц администрацией ИУ производится обыск территории и всех помещений колонии-поселения.</w:t>
      </w:r>
      <w:r>
        <w:br/>
      </w:r>
      <w:r>
        <w:rPr>
          <w:rFonts w:ascii="Times New Roman"/>
          <w:b w:val="false"/>
          <w:i w:val="false"/>
          <w:color w:val="000000"/>
          <w:sz w:val="28"/>
        </w:rPr>
        <w:t>
</w:t>
      </w:r>
      <w:r>
        <w:rPr>
          <w:rFonts w:ascii="Times New Roman"/>
          <w:b w:val="false"/>
          <w:i w:val="false"/>
          <w:color w:val="ff0000"/>
          <w:sz w:val="28"/>
        </w:rPr>
        <w:t xml:space="preserve">     Сноска. Пункт 87 с изменениями, внесенными приказами Министра юстиции РК от 24.08.2004 </w:t>
      </w:r>
      <w:r>
        <w:rPr>
          <w:rFonts w:ascii="Times New Roman"/>
          <w:b w:val="false"/>
          <w:i w:val="false"/>
          <w:color w:val="000000"/>
          <w:sz w:val="28"/>
        </w:rPr>
        <w:t>N 240</w:t>
      </w:r>
      <w:r>
        <w:rPr>
          <w:rFonts w:ascii="Times New Roman"/>
          <w:b w:val="false"/>
          <w:i w:val="false"/>
          <w:color w:val="ff0000"/>
          <w:sz w:val="28"/>
        </w:rPr>
        <w:t xml:space="preserve">; от 05.12.2007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88. За нарушение требований режима содержания в колониях-поселениях к осужденным могут применяться все меры взысканий, предусмотренные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В период отбывания наказания в ШИЗО, осужденный лишается права на получение посылок, бандеролей, передач, свиданий. Помещения камерного типа в колонии-поселении не оборудуются. </w:t>
      </w:r>
      <w:r>
        <w:br/>
      </w:r>
      <w:r>
        <w:rPr>
          <w:rFonts w:ascii="Times New Roman"/>
          <w:b w:val="false"/>
          <w:i w:val="false"/>
          <w:color w:val="000000"/>
          <w:sz w:val="28"/>
        </w:rPr>
        <w:t>
</w:t>
      </w:r>
      <w:r>
        <w:rPr>
          <w:rFonts w:ascii="Times New Roman"/>
          <w:b w:val="false"/>
          <w:i w:val="false"/>
          <w:color w:val="000000"/>
          <w:sz w:val="28"/>
        </w:rPr>
        <w:t>
     89. Надзор за осужденными в колониях-поселениях организуется в соответствии с требованиями уголовно-исполнительного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и настоящей Инструкцией. </w:t>
      </w:r>
      <w:r>
        <w:br/>
      </w:r>
      <w:r>
        <w:rPr>
          <w:rFonts w:ascii="Times New Roman"/>
          <w:b w:val="false"/>
          <w:i w:val="false"/>
          <w:color w:val="000000"/>
          <w:sz w:val="28"/>
        </w:rPr>
        <w:t>
</w:t>
      </w:r>
      <w:r>
        <w:rPr>
          <w:rFonts w:ascii="Times New Roman"/>
          <w:b w:val="false"/>
          <w:i w:val="false"/>
          <w:color w:val="000000"/>
          <w:sz w:val="28"/>
        </w:rPr>
        <w:t xml:space="preserve">
     90. Система надзора планируется, с учетом места расположения границ колонии-поселения. Надзор за осужденными-поселенцами на территории колонии-поселения осуществляется контролерами и силами дежурной смены учреждения. Особое внимание обращается на охрану административных зданий, пожарных депо, ремонтных мастерских, жилых и складских помещений, а также ШИЗО. </w:t>
      </w:r>
      <w:r>
        <w:br/>
      </w:r>
      <w:r>
        <w:rPr>
          <w:rFonts w:ascii="Times New Roman"/>
          <w:b w:val="false"/>
          <w:i w:val="false"/>
          <w:color w:val="000000"/>
          <w:sz w:val="28"/>
        </w:rPr>
        <w:t>
</w:t>
      </w:r>
      <w:r>
        <w:rPr>
          <w:rFonts w:ascii="Times New Roman"/>
          <w:b w:val="false"/>
          <w:i w:val="false"/>
          <w:color w:val="000000"/>
          <w:sz w:val="28"/>
        </w:rPr>
        <w:t xml:space="preserve">
     91. В случае проживания осужденных в жилых помещениях вне колонии-поселения надзор за осужденными осуществляется силами администрации ИУ. </w:t>
      </w:r>
      <w:r>
        <w:br/>
      </w:r>
      <w:r>
        <w:rPr>
          <w:rFonts w:ascii="Times New Roman"/>
          <w:b w:val="false"/>
          <w:i w:val="false"/>
          <w:color w:val="000000"/>
          <w:sz w:val="28"/>
        </w:rPr>
        <w:t>
</w:t>
      </w:r>
      <w:r>
        <w:rPr>
          <w:rFonts w:ascii="Times New Roman"/>
          <w:b w:val="false"/>
          <w:i w:val="false"/>
          <w:color w:val="000000"/>
          <w:sz w:val="28"/>
        </w:rPr>
        <w:t xml:space="preserve">
     92. Несение службы по надзору за осужденными на объектах, расположенных в близлежащей местности, осуществляется контролерами, методом патрулирования. </w:t>
      </w:r>
    </w:p>
    <w:bookmarkEnd w:id="37"/>
    <w:bookmarkStart w:name="z38" w:id="38"/>
    <w:p>
      <w:pPr>
        <w:spacing w:after="0"/>
        <w:ind w:left="0"/>
        <w:jc w:val="left"/>
      </w:pPr>
      <w:r>
        <w:rPr>
          <w:rFonts w:ascii="Times New Roman"/>
          <w:b/>
          <w:i w:val="false"/>
          <w:color w:val="000000"/>
        </w:rPr>
        <w:t xml:space="preserve"> 
Глава 6. Организация службы дежурного помощника начальника ИУ</w:t>
      </w:r>
    </w:p>
    <w:bookmarkEnd w:id="38"/>
    <w:p>
      <w:pPr>
        <w:spacing w:after="0"/>
        <w:ind w:left="0"/>
        <w:jc w:val="both"/>
      </w:pPr>
      <w:r>
        <w:rPr>
          <w:rFonts w:ascii="Times New Roman"/>
          <w:b w:val="false"/>
          <w:i w:val="false"/>
          <w:color w:val="ff0000"/>
          <w:sz w:val="28"/>
        </w:rPr>
        <w:t xml:space="preserve">     Сноска. Заголовок в редакции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93-99. </w:t>
      </w:r>
      <w:r>
        <w:rPr>
          <w:rFonts w:ascii="Times New Roman"/>
          <w:b w:val="false"/>
          <w:i w:val="false"/>
          <w:color w:val="ff0000"/>
          <w:sz w:val="28"/>
        </w:rPr>
        <w:t>(Исключены -</w:t>
      </w:r>
      <w:r>
        <w:rPr>
          <w:rFonts w:ascii="Times New Roman"/>
          <w:b w:val="false"/>
          <w:i w:val="false"/>
          <w:color w:val="ff0000"/>
          <w:sz w:val="28"/>
        </w:rPr>
        <w:t xml:space="preserve"> от 12 мая 2005 года N </w:t>
      </w:r>
      <w:r>
        <w:rPr>
          <w:rFonts w:ascii="Times New Roman"/>
          <w:b w:val="false"/>
          <w:i w:val="false"/>
          <w:color w:val="000000"/>
          <w:sz w:val="28"/>
        </w:rPr>
        <w:t>128</w:t>
      </w:r>
      <w:r>
        <w:rPr>
          <w:rFonts w:ascii="Times New Roman"/>
          <w:b w:val="false"/>
          <w:i w:val="false"/>
          <w:color w:val="ff0000"/>
          <w:sz w:val="28"/>
        </w:rPr>
        <w:t>).</w:t>
      </w:r>
    </w:p>
    <w:bookmarkStart w:name="z207" w:id="39"/>
    <w:p>
      <w:pPr>
        <w:spacing w:after="0"/>
        <w:ind w:left="0"/>
        <w:jc w:val="left"/>
      </w:pPr>
      <w:r>
        <w:rPr>
          <w:rFonts w:ascii="Times New Roman"/>
          <w:b/>
          <w:i w:val="false"/>
          <w:color w:val="000000"/>
        </w:rPr>
        <w:t xml:space="preserve"> 
1. Дежурный помощник начальника ИУ</w:t>
      </w:r>
    </w:p>
    <w:bookmarkEnd w:id="39"/>
    <w:bookmarkStart w:name="z167" w:id="40"/>
    <w:p>
      <w:pPr>
        <w:spacing w:after="0"/>
        <w:ind w:left="0"/>
        <w:jc w:val="both"/>
      </w:pPr>
      <w:r>
        <w:rPr>
          <w:rFonts w:ascii="Times New Roman"/>
          <w:b w:val="false"/>
          <w:i w:val="false"/>
          <w:color w:val="000000"/>
          <w:sz w:val="28"/>
        </w:rPr>
        <w:t xml:space="preserve">
     100. Дежурными назначаются наиболее опытные и подготовленные сотрудники, умеющие принимать самостоятельные решения при возникновении чрезвычайных происшествий. </w:t>
      </w:r>
      <w:r>
        <w:br/>
      </w:r>
      <w:r>
        <w:rPr>
          <w:rFonts w:ascii="Times New Roman"/>
          <w:b w:val="false"/>
          <w:i w:val="false"/>
          <w:color w:val="000000"/>
          <w:sz w:val="28"/>
        </w:rPr>
        <w:t>
</w:t>
      </w:r>
      <w:r>
        <w:rPr>
          <w:rFonts w:ascii="Times New Roman"/>
          <w:b w:val="false"/>
          <w:i w:val="false"/>
          <w:color w:val="000000"/>
          <w:sz w:val="28"/>
        </w:rPr>
        <w:t xml:space="preserve">
     101. Дежурный помощник начальника ИУ является начальником всей смены и непосредственно подчиняется начальнику ИУ и его заместителям, во время их отсутствия несет всю полноту ответственности за поддержание в ИУ установленного внутреннего распорядка. </w:t>
      </w:r>
      <w:r>
        <w:br/>
      </w:r>
      <w:r>
        <w:rPr>
          <w:rFonts w:ascii="Times New Roman"/>
          <w:b w:val="false"/>
          <w:i w:val="false"/>
          <w:color w:val="000000"/>
          <w:sz w:val="28"/>
        </w:rPr>
        <w:t xml:space="preserve">
     Каждой дежурной смене присваивается постоянный номер (первая смена, вторая смена и т.д.). Назначение контролеров в смену производится приказом начальника ИУ. Дежурный помощник начальника ИУ непосредственно отвечает за состав контролеров, несущих службу по охране ИУ на наружных постах, службой группы досмотра и оператором, через начальника караула. </w:t>
      </w:r>
      <w:r>
        <w:br/>
      </w:r>
      <w:r>
        <w:rPr>
          <w:rFonts w:ascii="Times New Roman"/>
          <w:b w:val="false"/>
          <w:i w:val="false"/>
          <w:color w:val="000000"/>
          <w:sz w:val="28"/>
        </w:rPr>
        <w:t xml:space="preserve">
     События, происходящие за время несения службы, а также планируемые мероприятия и отметки о выполнении, фиксируются в служебной документации дежурного помощника начальника ИУ, которая состоит из: </w:t>
      </w:r>
      <w:r>
        <w:br/>
      </w:r>
      <w:r>
        <w:rPr>
          <w:rFonts w:ascii="Times New Roman"/>
          <w:b w:val="false"/>
          <w:i w:val="false"/>
          <w:color w:val="000000"/>
          <w:sz w:val="28"/>
        </w:rPr>
        <w:t xml:space="preserve">
     1) Плана надзора; </w:t>
      </w:r>
      <w:r>
        <w:br/>
      </w:r>
      <w:r>
        <w:rPr>
          <w:rFonts w:ascii="Times New Roman"/>
          <w:b w:val="false"/>
          <w:i w:val="false"/>
          <w:color w:val="000000"/>
          <w:sz w:val="28"/>
        </w:rPr>
        <w:t>
     2) Журнала выдачи специальных средств (</w:t>
      </w:r>
      <w:r>
        <w:rPr>
          <w:rFonts w:ascii="Times New Roman"/>
          <w:b w:val="false"/>
          <w:i w:val="false"/>
          <w:color w:val="000000"/>
          <w:sz w:val="28"/>
        </w:rPr>
        <w:t>приложение 4</w:t>
      </w:r>
      <w:r>
        <w:rPr>
          <w:rFonts w:ascii="Times New Roman"/>
          <w:b w:val="false"/>
          <w:i w:val="false"/>
          <w:color w:val="000000"/>
          <w:sz w:val="28"/>
        </w:rPr>
        <w:t xml:space="preserve">); </w:t>
      </w:r>
      <w:r>
        <w:br/>
      </w:r>
      <w:r>
        <w:rPr>
          <w:rFonts w:ascii="Times New Roman"/>
          <w:b w:val="false"/>
          <w:i w:val="false"/>
          <w:color w:val="000000"/>
          <w:sz w:val="28"/>
        </w:rPr>
        <w:t>
     3) Книги учета выдачи инструмента, лестниц (</w:t>
      </w:r>
      <w:r>
        <w:rPr>
          <w:rFonts w:ascii="Times New Roman"/>
          <w:b w:val="false"/>
          <w:i w:val="false"/>
          <w:color w:val="000000"/>
          <w:sz w:val="28"/>
        </w:rPr>
        <w:t>приложение 5</w:t>
      </w:r>
      <w:r>
        <w:rPr>
          <w:rFonts w:ascii="Times New Roman"/>
          <w:b w:val="false"/>
          <w:i w:val="false"/>
          <w:color w:val="000000"/>
          <w:sz w:val="28"/>
        </w:rPr>
        <w:t xml:space="preserve">); </w:t>
      </w:r>
      <w:r>
        <w:br/>
      </w:r>
      <w:r>
        <w:rPr>
          <w:rFonts w:ascii="Times New Roman"/>
          <w:b w:val="false"/>
          <w:i w:val="false"/>
          <w:color w:val="000000"/>
          <w:sz w:val="28"/>
        </w:rPr>
        <w:t>
     4) Журнала приема-сдачи дежурств (</w:t>
      </w:r>
      <w:r>
        <w:rPr>
          <w:rFonts w:ascii="Times New Roman"/>
          <w:b w:val="false"/>
          <w:i w:val="false"/>
          <w:color w:val="000000"/>
          <w:sz w:val="28"/>
        </w:rPr>
        <w:t>приложение 8</w:t>
      </w:r>
      <w:r>
        <w:rPr>
          <w:rFonts w:ascii="Times New Roman"/>
          <w:b w:val="false"/>
          <w:i w:val="false"/>
          <w:color w:val="000000"/>
          <w:sz w:val="28"/>
        </w:rPr>
        <w:t xml:space="preserve">); </w:t>
      </w:r>
      <w:r>
        <w:br/>
      </w:r>
      <w:r>
        <w:rPr>
          <w:rFonts w:ascii="Times New Roman"/>
          <w:b w:val="false"/>
          <w:i w:val="false"/>
          <w:color w:val="000000"/>
          <w:sz w:val="28"/>
        </w:rPr>
        <w:t>
     5) Журнала учета рапортов о нарушениях режима отбывания наказания, в котором регистрируются поступившие рапорта о выявленных нарушениях (</w:t>
      </w:r>
      <w:r>
        <w:rPr>
          <w:rFonts w:ascii="Times New Roman"/>
          <w:b w:val="false"/>
          <w:i w:val="false"/>
          <w:color w:val="000000"/>
          <w:sz w:val="28"/>
        </w:rPr>
        <w:t>приложение 9</w:t>
      </w:r>
      <w:r>
        <w:rPr>
          <w:rFonts w:ascii="Times New Roman"/>
          <w:b w:val="false"/>
          <w:i w:val="false"/>
          <w:color w:val="000000"/>
          <w:sz w:val="28"/>
        </w:rPr>
        <w:t xml:space="preserve">); </w:t>
      </w:r>
      <w:r>
        <w:br/>
      </w:r>
      <w:r>
        <w:rPr>
          <w:rFonts w:ascii="Times New Roman"/>
          <w:b w:val="false"/>
          <w:i w:val="false"/>
          <w:color w:val="000000"/>
          <w:sz w:val="28"/>
        </w:rPr>
        <w:t>
     6) Журнала учета изъятых у осужденных денег и ценностей, в котором регистрируются все случаи изъятия денег и ценностей, а также делается пометка о принятом решении (</w:t>
      </w:r>
      <w:r>
        <w:rPr>
          <w:rFonts w:ascii="Times New Roman"/>
          <w:b w:val="false"/>
          <w:i w:val="false"/>
          <w:color w:val="000000"/>
          <w:sz w:val="28"/>
        </w:rPr>
        <w:t>приложение 10</w:t>
      </w:r>
      <w:r>
        <w:rPr>
          <w:rFonts w:ascii="Times New Roman"/>
          <w:b w:val="false"/>
          <w:i w:val="false"/>
          <w:color w:val="000000"/>
          <w:sz w:val="28"/>
        </w:rPr>
        <w:t xml:space="preserve">); </w:t>
      </w:r>
      <w:r>
        <w:br/>
      </w:r>
      <w:r>
        <w:rPr>
          <w:rFonts w:ascii="Times New Roman"/>
          <w:b w:val="false"/>
          <w:i w:val="false"/>
          <w:color w:val="000000"/>
          <w:sz w:val="28"/>
        </w:rPr>
        <w:t>
     7) Альбома с фотографиями и установочными данными на осужденных, склонных к совершению побега, а также лиц, пользующихся правом передвижения без конвоя или сопровождения и осужденных, содержащихся на льготных условиях отбывания наказания (</w:t>
      </w:r>
      <w:r>
        <w:rPr>
          <w:rFonts w:ascii="Times New Roman"/>
          <w:b w:val="false"/>
          <w:i w:val="false"/>
          <w:color w:val="000000"/>
          <w:sz w:val="28"/>
        </w:rPr>
        <w:t>приложение 11</w:t>
      </w:r>
      <w:r>
        <w:rPr>
          <w:rFonts w:ascii="Times New Roman"/>
          <w:b w:val="false"/>
          <w:i w:val="false"/>
          <w:color w:val="000000"/>
          <w:sz w:val="28"/>
        </w:rPr>
        <w:t xml:space="preserve">); </w:t>
      </w:r>
      <w:r>
        <w:br/>
      </w:r>
      <w:r>
        <w:rPr>
          <w:rFonts w:ascii="Times New Roman"/>
          <w:b w:val="false"/>
          <w:i w:val="false"/>
          <w:color w:val="000000"/>
          <w:sz w:val="28"/>
        </w:rPr>
        <w:t>
     8) Журнала учета информации для дежурного помощника начальника ИУ, в котором сотрудниками оперативно-режимного аппарата ИУ указывается информация о возможных негативных проявлениях со стороны спецконтингента, согласно которой дежурный помощник начальника ИУ обязан проверить имеющееся сведения и в случае, подтверждения принять необходимые меры по пресечению противоправных действий, о чем, в конце смены делается отметка в журнале (</w:t>
      </w:r>
      <w:r>
        <w:rPr>
          <w:rFonts w:ascii="Times New Roman"/>
          <w:b w:val="false"/>
          <w:i w:val="false"/>
          <w:color w:val="000000"/>
          <w:sz w:val="28"/>
        </w:rPr>
        <w:t>приложение 12</w:t>
      </w:r>
      <w:r>
        <w:rPr>
          <w:rFonts w:ascii="Times New Roman"/>
          <w:b w:val="false"/>
          <w:i w:val="false"/>
          <w:color w:val="000000"/>
          <w:sz w:val="28"/>
        </w:rPr>
        <w:t>);</w:t>
      </w:r>
      <w:r>
        <w:br/>
      </w:r>
      <w:r>
        <w:rPr>
          <w:rFonts w:ascii="Times New Roman"/>
          <w:b w:val="false"/>
          <w:i w:val="false"/>
          <w:color w:val="000000"/>
          <w:sz w:val="28"/>
        </w:rPr>
        <w:t>
    9) Журнала учета осужденных, находящихся в отпусках, краткосрочных выездах, больницах (</w:t>
      </w:r>
      <w:r>
        <w:rPr>
          <w:rFonts w:ascii="Times New Roman"/>
          <w:b w:val="false"/>
          <w:i w:val="false"/>
          <w:color w:val="000000"/>
          <w:sz w:val="28"/>
        </w:rPr>
        <w:t>приложение 32</w:t>
      </w:r>
      <w:r>
        <w:rPr>
          <w:rFonts w:ascii="Times New Roman"/>
          <w:b w:val="false"/>
          <w:i w:val="false"/>
          <w:color w:val="000000"/>
          <w:sz w:val="28"/>
        </w:rPr>
        <w:t>);</w:t>
      </w:r>
      <w:r>
        <w:br/>
      </w:r>
      <w:r>
        <w:rPr>
          <w:rFonts w:ascii="Times New Roman"/>
          <w:b w:val="false"/>
          <w:i w:val="false"/>
          <w:color w:val="000000"/>
          <w:sz w:val="28"/>
        </w:rPr>
        <w:t>
    10) Книги замечаний и предложений о недостатках в деятельности администрации ИУ (</w:t>
      </w:r>
      <w:r>
        <w:rPr>
          <w:rFonts w:ascii="Times New Roman"/>
          <w:b w:val="false"/>
          <w:i w:val="false"/>
          <w:color w:val="000000"/>
          <w:sz w:val="28"/>
        </w:rPr>
        <w:t>приложение 36</w:t>
      </w:r>
      <w:r>
        <w:rPr>
          <w:rFonts w:ascii="Times New Roman"/>
          <w:b w:val="false"/>
          <w:i w:val="false"/>
          <w:color w:val="000000"/>
          <w:sz w:val="28"/>
        </w:rPr>
        <w:t>);</w:t>
      </w:r>
      <w:r>
        <w:br/>
      </w:r>
      <w:r>
        <w:rPr>
          <w:rFonts w:ascii="Times New Roman"/>
          <w:b w:val="false"/>
          <w:i w:val="false"/>
          <w:color w:val="000000"/>
          <w:sz w:val="28"/>
        </w:rPr>
        <w:t>
    11) Выписок из плана действий администрации ИУ при чрезвычайных происшествиях;</w:t>
      </w:r>
      <w:r>
        <w:br/>
      </w:r>
      <w:r>
        <w:rPr>
          <w:rFonts w:ascii="Times New Roman"/>
          <w:b w:val="false"/>
          <w:i w:val="false"/>
          <w:color w:val="000000"/>
          <w:sz w:val="28"/>
        </w:rPr>
        <w:t>
    12) Журнала учета актов о применении специальных средств сотрудниками исправительных учреждений (</w:t>
      </w:r>
      <w:r>
        <w:rPr>
          <w:rFonts w:ascii="Times New Roman"/>
          <w:b w:val="false"/>
          <w:i w:val="false"/>
          <w:color w:val="000000"/>
          <w:sz w:val="28"/>
        </w:rPr>
        <w:t>приложение 42</w:t>
      </w:r>
      <w:r>
        <w:rPr>
          <w:rFonts w:ascii="Times New Roman"/>
          <w:b w:val="false"/>
          <w:i w:val="false"/>
          <w:color w:val="000000"/>
          <w:sz w:val="28"/>
        </w:rPr>
        <w:t xml:space="preserve">).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101 с дополнениями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ff0000"/>
          <w:sz w:val="28"/>
        </w:rPr>
        <w:t>.</w:t>
      </w:r>
    </w:p>
    <w:bookmarkEnd w:id="40"/>
    <w:bookmarkStart w:name="z193" w:id="41"/>
    <w:p>
      <w:pPr>
        <w:spacing w:after="0"/>
        <w:ind w:left="0"/>
        <w:jc w:val="left"/>
      </w:pPr>
      <w:r>
        <w:rPr>
          <w:rFonts w:ascii="Times New Roman"/>
          <w:b/>
          <w:i w:val="false"/>
          <w:color w:val="000000"/>
        </w:rPr>
        <w:t xml:space="preserve"> 
2. Начальник караула</w:t>
      </w:r>
    </w:p>
    <w:bookmarkEnd w:id="41"/>
    <w:p>
      <w:pPr>
        <w:spacing w:after="0"/>
        <w:ind w:left="0"/>
        <w:jc w:val="both"/>
      </w:pPr>
      <w:r>
        <w:rPr>
          <w:rFonts w:ascii="Times New Roman"/>
          <w:b w:val="false"/>
          <w:i w:val="false"/>
          <w:color w:val="ff0000"/>
          <w:sz w:val="28"/>
        </w:rPr>
        <w:t xml:space="preserve">(Параграф 2 исключен - от 12 мая 2005 года N </w:t>
      </w:r>
      <w:r>
        <w:rPr>
          <w:rFonts w:ascii="Times New Roman"/>
          <w:b w:val="false"/>
          <w:i w:val="false"/>
          <w:color w:val="ff0000"/>
          <w:sz w:val="28"/>
        </w:rPr>
        <w:t>128</w:t>
      </w:r>
      <w:r>
        <w:rPr>
          <w:rFonts w:ascii="Times New Roman"/>
          <w:b w:val="false"/>
          <w:i w:val="false"/>
          <w:color w:val="ff0000"/>
          <w:sz w:val="28"/>
        </w:rPr>
        <w:t>).</w:t>
      </w:r>
    </w:p>
    <w:bookmarkStart w:name="z194" w:id="42"/>
    <w:p>
      <w:pPr>
        <w:spacing w:after="0"/>
        <w:ind w:left="0"/>
        <w:jc w:val="left"/>
      </w:pPr>
      <w:r>
        <w:rPr>
          <w:rFonts w:ascii="Times New Roman"/>
          <w:b/>
          <w:i w:val="false"/>
          <w:color w:val="000000"/>
        </w:rPr>
        <w:t xml:space="preserve"> 
3. Меры безопасности</w:t>
      </w:r>
    </w:p>
    <w:bookmarkEnd w:id="42"/>
    <w:bookmarkStart w:name="z169" w:id="43"/>
    <w:p>
      <w:pPr>
        <w:spacing w:after="0"/>
        <w:ind w:left="0"/>
        <w:jc w:val="both"/>
      </w:pPr>
      <w:r>
        <w:rPr>
          <w:rFonts w:ascii="Times New Roman"/>
          <w:b w:val="false"/>
          <w:i w:val="false"/>
          <w:color w:val="000000"/>
          <w:sz w:val="28"/>
        </w:rPr>
        <w:t xml:space="preserve">
     105. При конвоировании осужденных в лечебно-профилактические учреждения органов здравоохранения, а также при осуществлении надзора за ними, применение оружия допускается в качестве исключительной меры, в случае совершения осужденными нападения или иного умышленного действия, непосредственно угрожающего жизни работников ИУ, либо иных лиц, если другими мерами невозможно пресечь указанные действия. </w:t>
      </w:r>
      <w:r>
        <w:br/>
      </w:r>
      <w:r>
        <w:rPr>
          <w:rFonts w:ascii="Times New Roman"/>
          <w:b w:val="false"/>
          <w:i w:val="false"/>
          <w:color w:val="000000"/>
          <w:sz w:val="28"/>
        </w:rPr>
        <w:t xml:space="preserve">
     Оружие применяется после предупредительного окрика "Стой!, Стрелять буду!" и выстрела вверх.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105 внесены изменения - приказом Министра юстиции  РК от 12 мая 2005 года N </w:t>
      </w:r>
      <w:r>
        <w:rPr>
          <w:rFonts w:ascii="Times New Roman"/>
          <w:b w:val="false"/>
          <w:i w:val="false"/>
          <w:color w:val="000000"/>
          <w:sz w:val="28"/>
        </w:rPr>
        <w:t>128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106. О каждом случае применения оружия администрация колонии обязана немедленно уведомить прокурора.</w:t>
      </w:r>
    </w:p>
    <w:bookmarkEnd w:id="43"/>
    <w:bookmarkStart w:name="z44" w:id="44"/>
    <w:p>
      <w:pPr>
        <w:spacing w:after="0"/>
        <w:ind w:left="0"/>
        <w:jc w:val="left"/>
      </w:pPr>
      <w:r>
        <w:rPr>
          <w:rFonts w:ascii="Times New Roman"/>
          <w:b/>
          <w:i w:val="false"/>
          <w:color w:val="000000"/>
        </w:rPr>
        <w:t xml:space="preserve"> 
Глава 7. Действия администрации и дежурной смены ИУ</w:t>
      </w:r>
      <w:r>
        <w:br/>
      </w:r>
      <w:r>
        <w:rPr>
          <w:rFonts w:ascii="Times New Roman"/>
          <w:b/>
          <w:i w:val="false"/>
          <w:color w:val="000000"/>
        </w:rPr>
        <w:t xml:space="preserve">
при чрезвычайных происшествиях </w:t>
      </w:r>
    </w:p>
    <w:bookmarkEnd w:id="44"/>
    <w:bookmarkStart w:name="z172" w:id="45"/>
    <w:p>
      <w:pPr>
        <w:spacing w:after="0"/>
        <w:ind w:left="0"/>
        <w:jc w:val="both"/>
      </w:pPr>
      <w:r>
        <w:rPr>
          <w:rFonts w:ascii="Times New Roman"/>
          <w:b w:val="false"/>
          <w:i w:val="false"/>
          <w:color w:val="000000"/>
          <w:sz w:val="28"/>
        </w:rPr>
        <w:t>
     107. Осложнением обстановки в ИУ являются массовые беспорядки, групповые неповиновения, акты умышленного причинения себе каких-либо повреждений, хулиганские действия с участием больших групп осужденных, побеги осужденных, отказы от работы и приема пищи, нападения на администрацию ИУ и других лиц, захват заложников, стихийные бедствия, пожары и катастрофы с тяжкими последствиями. Действия сотрудников ИУ при осложнении обстановки, в силу возникновения чрезвычайных происшествий, определяются планом действий при чрезвычайных происшествиях.</w:t>
      </w:r>
      <w:r>
        <w:br/>
      </w:r>
      <w:r>
        <w:rPr>
          <w:rFonts w:ascii="Times New Roman"/>
          <w:b w:val="false"/>
          <w:i w:val="false"/>
          <w:color w:val="000000"/>
          <w:sz w:val="28"/>
        </w:rPr>
        <w:t xml:space="preserve">
     Обо всех фактах чрезвычайных происшествий администрация ИУ немедленно сообщает дежурному по ДУИС КУИС, а также специализированному прокурору. </w:t>
      </w:r>
      <w:r>
        <w:br/>
      </w:r>
      <w:r>
        <w:rPr>
          <w:rFonts w:ascii="Times New Roman"/>
          <w:b w:val="false"/>
          <w:i w:val="false"/>
          <w:color w:val="000000"/>
          <w:sz w:val="28"/>
        </w:rPr>
        <w:t>
</w:t>
      </w:r>
      <w:r>
        <w:rPr>
          <w:rFonts w:ascii="Times New Roman"/>
          <w:b w:val="false"/>
          <w:i w:val="false"/>
          <w:color w:val="ff0000"/>
          <w:sz w:val="28"/>
        </w:rPr>
        <w:t xml:space="preserve">     Сноска. Пункт 107 с изменениями, внесенными приказами Министра юстиции РК от 05.12.2007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 от 25.02.2010 </w:t>
      </w:r>
      <w:r>
        <w:rPr>
          <w:rFonts w:ascii="Times New Roman"/>
          <w:b w:val="false"/>
          <w:i w:val="false"/>
          <w:color w:val="000000"/>
          <w:sz w:val="28"/>
        </w:rPr>
        <w:t>№ 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108. Обучение сотрудников ИУ действиям при чрезвычайных происшествиях проводится в системе боевой и служебной подготовки. </w:t>
      </w:r>
      <w:r>
        <w:br/>
      </w:r>
      <w:r>
        <w:rPr>
          <w:rFonts w:ascii="Times New Roman"/>
          <w:b w:val="false"/>
          <w:i w:val="false"/>
          <w:color w:val="000000"/>
          <w:sz w:val="28"/>
        </w:rPr>
        <w:t>
</w:t>
      </w:r>
      <w:r>
        <w:rPr>
          <w:rFonts w:ascii="Times New Roman"/>
          <w:b w:val="false"/>
          <w:i w:val="false"/>
          <w:color w:val="000000"/>
          <w:sz w:val="28"/>
        </w:rPr>
        <w:t xml:space="preserve">
     109. Осуществление надзора за осужденными по усиленному варианту вводится в случаях: </w:t>
      </w:r>
      <w:r>
        <w:br/>
      </w:r>
      <w:r>
        <w:rPr>
          <w:rFonts w:ascii="Times New Roman"/>
          <w:b w:val="false"/>
          <w:i w:val="false"/>
          <w:color w:val="000000"/>
          <w:sz w:val="28"/>
        </w:rPr>
        <w:t xml:space="preserve">
     1) группового неповиновения, групповых актов умышленного причинения себе каких-либо повреждений, массовых беспорядков осужденных и захвата заложников; </w:t>
      </w:r>
      <w:r>
        <w:br/>
      </w:r>
      <w:r>
        <w:rPr>
          <w:rFonts w:ascii="Times New Roman"/>
          <w:b w:val="false"/>
          <w:i w:val="false"/>
          <w:color w:val="000000"/>
          <w:sz w:val="28"/>
        </w:rPr>
        <w:t xml:space="preserve">
     2) получения данных о готовящемся, совершаемом или совершенном побеге осужденных, а также нападении на представителей администрации ИУ, караула по охране и других лиц; </w:t>
      </w:r>
      <w:r>
        <w:br/>
      </w:r>
      <w:r>
        <w:rPr>
          <w:rFonts w:ascii="Times New Roman"/>
          <w:b w:val="false"/>
          <w:i w:val="false"/>
          <w:color w:val="000000"/>
          <w:sz w:val="28"/>
        </w:rPr>
        <w:t xml:space="preserve">
     3) возникновения в ИУ или вблизи от нее пожаров, взрывов, аварий, стихийных бедствий, групповых нарушений общественного порядка, повлекших осложнение обстановки; </w:t>
      </w:r>
      <w:r>
        <w:br/>
      </w:r>
      <w:r>
        <w:rPr>
          <w:rFonts w:ascii="Times New Roman"/>
          <w:b w:val="false"/>
          <w:i w:val="false"/>
          <w:color w:val="000000"/>
          <w:sz w:val="28"/>
        </w:rPr>
        <w:t>
     4) при введении в ИУ режима особых условий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Уголовно-исполнительного кодекса Республики Казахстан; </w:t>
      </w:r>
      <w:r>
        <w:br/>
      </w:r>
      <w:r>
        <w:rPr>
          <w:rFonts w:ascii="Times New Roman"/>
          <w:b w:val="false"/>
          <w:i w:val="false"/>
          <w:color w:val="000000"/>
          <w:sz w:val="28"/>
        </w:rPr>
        <w:t xml:space="preserve">
     5) по распоряжению Министра юстиции Республики Казахстан, руководства Комитета УИС, ДУИС КУИС, ИУ. </w:t>
      </w:r>
      <w:r>
        <w:br/>
      </w:r>
      <w:r>
        <w:rPr>
          <w:rFonts w:ascii="Times New Roman"/>
          <w:b w:val="false"/>
          <w:i w:val="false"/>
          <w:color w:val="000000"/>
          <w:sz w:val="28"/>
        </w:rPr>
        <w:t>
</w:t>
      </w:r>
      <w:r>
        <w:rPr>
          <w:rFonts w:ascii="Times New Roman"/>
          <w:b w:val="false"/>
          <w:i w:val="false"/>
          <w:color w:val="ff0000"/>
          <w:sz w:val="28"/>
        </w:rPr>
        <w:t xml:space="preserve">     Сноска. Пункт 109 с изменениями, внесенными приказами Министра юстиции РК от 05.12.2007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 от 25.02.2010 </w:t>
      </w:r>
      <w:r>
        <w:rPr>
          <w:rFonts w:ascii="Times New Roman"/>
          <w:b w:val="false"/>
          <w:i w:val="false"/>
          <w:color w:val="000000"/>
          <w:sz w:val="28"/>
        </w:rPr>
        <w:t>№ 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110. Система и способы несения службы по усиленному варианту предусматриваются планами надзора. </w:t>
      </w:r>
      <w:r>
        <w:br/>
      </w:r>
      <w:r>
        <w:rPr>
          <w:rFonts w:ascii="Times New Roman"/>
          <w:b w:val="false"/>
          <w:i w:val="false"/>
          <w:color w:val="000000"/>
          <w:sz w:val="28"/>
        </w:rPr>
        <w:t>
</w:t>
      </w:r>
      <w:r>
        <w:rPr>
          <w:rFonts w:ascii="Times New Roman"/>
          <w:b w:val="false"/>
          <w:i w:val="false"/>
          <w:color w:val="000000"/>
          <w:sz w:val="28"/>
        </w:rPr>
        <w:t xml:space="preserve">
     111. Режим особых условий вводится на срок до тридцати суток по решению Министра юстиции Республики Казахстан, согласованному с Генеральным Прокурором Республики Казахстан с уведомлением Министерства внутренних дел Республики Казахстан. В исключительных случаях время действия режима особых условий может быть продлено дополнительно на тридцать суток в порядке, определенном статьей 80 Уголовно-исполнительного кодекса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Пункт 111 с изменениями, внесенными приказом Министра юстиции РК от 25.02.2010 </w:t>
      </w:r>
      <w:r>
        <w:rPr>
          <w:rFonts w:ascii="Times New Roman"/>
          <w:b w:val="false"/>
          <w:i w:val="false"/>
          <w:color w:val="000000"/>
          <w:sz w:val="28"/>
        </w:rPr>
        <w:t>№ 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112. При режиме особых условий надзор по усиленному варианту организуется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Уголовно-исполнительного кодекса Республики Казахстан. При усиленном варианте необходимо: </w:t>
      </w:r>
      <w:r>
        <w:br/>
      </w:r>
      <w:r>
        <w:rPr>
          <w:rFonts w:ascii="Times New Roman"/>
          <w:b w:val="false"/>
          <w:i w:val="false"/>
          <w:color w:val="000000"/>
          <w:sz w:val="28"/>
        </w:rPr>
        <w:t xml:space="preserve">
     1) увеличить численность личного состава дежурных смен; </w:t>
      </w:r>
      <w:r>
        <w:br/>
      </w:r>
      <w:r>
        <w:rPr>
          <w:rFonts w:ascii="Times New Roman"/>
          <w:b w:val="false"/>
          <w:i w:val="false"/>
          <w:color w:val="000000"/>
          <w:sz w:val="28"/>
        </w:rPr>
        <w:t xml:space="preserve">
     2) активизировать оперативно-розыскную работу с лицами, состоящими на профилактическом учете, по предупреждению правонарушений; </w:t>
      </w:r>
      <w:r>
        <w:br/>
      </w:r>
      <w:r>
        <w:rPr>
          <w:rFonts w:ascii="Times New Roman"/>
          <w:b w:val="false"/>
          <w:i w:val="false"/>
          <w:color w:val="000000"/>
          <w:sz w:val="28"/>
        </w:rPr>
        <w:t xml:space="preserve">
     3) провести тщательный обыск жилых и производственных зон (объектов), ПКТ, ШИЗО, одиночных камер в целях изъятия запрещенных предметов и обнаружения приготовлений к побегам и другим правонарушениям; </w:t>
      </w:r>
      <w:r>
        <w:br/>
      </w:r>
      <w:r>
        <w:rPr>
          <w:rFonts w:ascii="Times New Roman"/>
          <w:b w:val="false"/>
          <w:i w:val="false"/>
          <w:color w:val="000000"/>
          <w:sz w:val="28"/>
        </w:rPr>
        <w:t xml:space="preserve">
     4) уточнить мероприятия по повышению готовности личного состава к действиям на случай возникновения чрезвычайных происшествий; </w:t>
      </w:r>
      <w:r>
        <w:br/>
      </w:r>
      <w:r>
        <w:rPr>
          <w:rFonts w:ascii="Times New Roman"/>
          <w:b w:val="false"/>
          <w:i w:val="false"/>
          <w:color w:val="000000"/>
          <w:sz w:val="28"/>
        </w:rPr>
        <w:t xml:space="preserve">
     5) использовать оперативные группы, прибывшие из ДУИС КУИС для оказания помощи в нормализации оперативной обстановки; </w:t>
      </w:r>
      <w:r>
        <w:br/>
      </w:r>
      <w:r>
        <w:rPr>
          <w:rFonts w:ascii="Times New Roman"/>
          <w:b w:val="false"/>
          <w:i w:val="false"/>
          <w:color w:val="000000"/>
          <w:sz w:val="28"/>
        </w:rPr>
        <w:t xml:space="preserve">
     6) провести мероприятия по повышению бдительности личного состава; </w:t>
      </w:r>
      <w:r>
        <w:br/>
      </w:r>
      <w:r>
        <w:rPr>
          <w:rFonts w:ascii="Times New Roman"/>
          <w:b w:val="false"/>
          <w:i w:val="false"/>
          <w:color w:val="000000"/>
          <w:sz w:val="28"/>
        </w:rPr>
        <w:t xml:space="preserve">
     7) непрерывно следить за обстановкой на объектах ИУ и своевременно реагировать на ее изменение; </w:t>
      </w:r>
      <w:r>
        <w:br/>
      </w:r>
      <w:r>
        <w:rPr>
          <w:rFonts w:ascii="Times New Roman"/>
          <w:b w:val="false"/>
          <w:i w:val="false"/>
          <w:color w:val="000000"/>
          <w:sz w:val="28"/>
        </w:rPr>
        <w:t xml:space="preserve">
     8) усилить патрулирование на территории, прилегающей к ИУ, на которой установлены режимные требования; </w:t>
      </w:r>
      <w:r>
        <w:br/>
      </w:r>
      <w:r>
        <w:rPr>
          <w:rFonts w:ascii="Times New Roman"/>
          <w:b w:val="false"/>
          <w:i w:val="false"/>
          <w:color w:val="000000"/>
          <w:sz w:val="28"/>
        </w:rPr>
        <w:t xml:space="preserve">
     9) проверить наличие и состояние противопожарных средств и привести в повышенную готовность состав ведомственных пожарных служб ИУ; </w:t>
      </w:r>
      <w:r>
        <w:br/>
      </w:r>
      <w:r>
        <w:rPr>
          <w:rFonts w:ascii="Times New Roman"/>
          <w:b w:val="false"/>
          <w:i w:val="false"/>
          <w:color w:val="000000"/>
          <w:sz w:val="28"/>
        </w:rPr>
        <w:t xml:space="preserve">
     10) усилить контроль за деятельностью отделов, служб и дежурных смен ИУ. </w:t>
      </w:r>
      <w:r>
        <w:br/>
      </w:r>
      <w:r>
        <w:rPr>
          <w:rFonts w:ascii="Times New Roman"/>
          <w:b w:val="false"/>
          <w:i w:val="false"/>
          <w:color w:val="000000"/>
          <w:sz w:val="28"/>
        </w:rPr>
        <w:t>
</w:t>
      </w:r>
      <w:r>
        <w:rPr>
          <w:rFonts w:ascii="Times New Roman"/>
          <w:b w:val="false"/>
          <w:i w:val="false"/>
          <w:color w:val="000000"/>
          <w:sz w:val="28"/>
        </w:rPr>
        <w:t xml:space="preserve">
     113. При необходимости, решением начальника ДУИС КУИС, для оказания практической помощи начальникам ИУ, на период усиления, в ИУ командируются сотрудники ДУИС КУИС. В отдельных случаях, в зависимости от обстановки, приказом Министра юстиции Республики Казахстан, Председателя Комитета УИС, начальника ДУИС КУИС, ИУ, часть начальствующего состава может переводиться на казарменное положение. </w:t>
      </w:r>
    </w:p>
    <w:bookmarkEnd w:id="45"/>
    <w:bookmarkStart w:name="z46" w:id="46"/>
    <w:p>
      <w:pPr>
        <w:spacing w:after="0"/>
        <w:ind w:left="0"/>
        <w:jc w:val="left"/>
      </w:pPr>
      <w:r>
        <w:rPr>
          <w:rFonts w:ascii="Times New Roman"/>
          <w:b/>
          <w:i w:val="false"/>
          <w:color w:val="000000"/>
        </w:rPr>
        <w:t xml:space="preserve"> 
1. Действия при неповиновении осужденных </w:t>
      </w:r>
    </w:p>
    <w:bookmarkEnd w:id="46"/>
    <w:bookmarkStart w:name="z183" w:id="47"/>
    <w:p>
      <w:pPr>
        <w:spacing w:after="0"/>
        <w:ind w:left="0"/>
        <w:jc w:val="both"/>
      </w:pPr>
      <w:r>
        <w:rPr>
          <w:rFonts w:ascii="Times New Roman"/>
          <w:b w:val="false"/>
          <w:i w:val="false"/>
          <w:color w:val="000000"/>
          <w:sz w:val="28"/>
        </w:rPr>
        <w:t>
     114. При возникновении группового неповиновения, умышленного причинения себе каких-либо повреждений или массовых хулиганских действий со стороны осужденных сотрудники ИУ немедленно докладывают об этом дежурному помощнику начальника ИУ и совместно принимают меры к пресечению противоправных действий в их начальной стадии, препятствуя вовлечению в них других осужденных и перерастанию групповых неповиновений, умышленного причинения себе какого-либо повреждения в массовые беспорядки. В этом случае начальник ИУ приводит в готовность имеющиеся силы и средства согласно плану действий при чрезвычайных происшествиях, а также резервы из числа сотрудников ИУ, экипированных специальными средствами, специалистов со служебными собаками, пожарные машины и другую необходимую технику.</w:t>
      </w:r>
      <w:r>
        <w:br/>
      </w:r>
      <w:r>
        <w:rPr>
          <w:rFonts w:ascii="Times New Roman"/>
          <w:b w:val="false"/>
          <w:i w:val="false"/>
          <w:color w:val="000000"/>
          <w:sz w:val="28"/>
        </w:rPr>
        <w:t>
</w:t>
      </w:r>
      <w:r>
        <w:rPr>
          <w:rFonts w:ascii="Times New Roman"/>
          <w:b w:val="false"/>
          <w:i w:val="false"/>
          <w:color w:val="ff0000"/>
          <w:sz w:val="28"/>
        </w:rPr>
        <w:t xml:space="preserve">     Сноска. Пункт 114 с изменениями, внесенными приказами Министра юстиции РК от 05.12.2007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 от 25.02.2010 </w:t>
      </w:r>
      <w:r>
        <w:rPr>
          <w:rFonts w:ascii="Times New Roman"/>
          <w:b w:val="false"/>
          <w:i w:val="false"/>
          <w:color w:val="000000"/>
          <w:sz w:val="28"/>
        </w:rPr>
        <w:t>№ 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115. При групповых неповиновениях, умышленном причинении себе каких-либо повреждений осужденными и массовых беспорядках дежурный помощник начальника ИУ: </w:t>
      </w:r>
      <w:r>
        <w:br/>
      </w:r>
      <w:r>
        <w:rPr>
          <w:rFonts w:ascii="Times New Roman"/>
          <w:b w:val="false"/>
          <w:i w:val="false"/>
          <w:color w:val="000000"/>
          <w:sz w:val="28"/>
        </w:rPr>
        <w:t xml:space="preserve">
     1) немедленно докладывает о происшествии начальнику ИУ, дежурному ДУИС КУИС, сообщает начальнику караула и с разрешения начальника ИУ или лица его замещающего, информирует дежурного территориального органа внутренних дел; </w:t>
      </w:r>
      <w:r>
        <w:br/>
      </w:r>
      <w:r>
        <w:rPr>
          <w:rFonts w:ascii="Times New Roman"/>
          <w:b w:val="false"/>
          <w:i w:val="false"/>
          <w:color w:val="000000"/>
          <w:sz w:val="28"/>
        </w:rPr>
        <w:t xml:space="preserve">
     2) объявляет сбор начальствующего состава ИУ по тревоге, согласно схеме оповещения; </w:t>
      </w:r>
      <w:r>
        <w:br/>
      </w:r>
      <w:r>
        <w:rPr>
          <w:rFonts w:ascii="Times New Roman"/>
          <w:b w:val="false"/>
          <w:i w:val="false"/>
          <w:color w:val="000000"/>
          <w:sz w:val="28"/>
        </w:rPr>
        <w:t xml:space="preserve">
     3) обеспечивает усиление надзора за поведением осужденных, с привлечением всех сил начальствующего состава, находящихся на территории ИУ; </w:t>
      </w:r>
      <w:r>
        <w:br/>
      </w:r>
      <w:r>
        <w:rPr>
          <w:rFonts w:ascii="Times New Roman"/>
          <w:b w:val="false"/>
          <w:i w:val="false"/>
          <w:color w:val="000000"/>
          <w:sz w:val="28"/>
        </w:rPr>
        <w:t xml:space="preserve">
     4) прекращает движение осужденных между жилой, производственной зонами и изолированными участками, если неповиновение, умышленное причинение себе какого-либо повреждения произошло в одном из изолированных участков, принимает меры локализации конфликта; </w:t>
      </w:r>
      <w:r>
        <w:br/>
      </w:r>
      <w:r>
        <w:rPr>
          <w:rFonts w:ascii="Times New Roman"/>
          <w:b w:val="false"/>
          <w:i w:val="false"/>
          <w:color w:val="000000"/>
          <w:sz w:val="28"/>
        </w:rPr>
        <w:t xml:space="preserve">
     5) обеспечивает контроль за транспортом, состоянием пожарной безопасности и обесточивает необходимые объекты; </w:t>
      </w:r>
      <w:r>
        <w:br/>
      </w:r>
      <w:r>
        <w:rPr>
          <w:rFonts w:ascii="Times New Roman"/>
          <w:b w:val="false"/>
          <w:i w:val="false"/>
          <w:color w:val="000000"/>
          <w:sz w:val="28"/>
        </w:rPr>
        <w:t xml:space="preserve">
     6) на месте происшествия оценивает обстановку, принимает меры к устранению причин и условий, способствующих ее осложнению, и удовлетворению, по возможности, законных требований осужденных, обращается к ним с требованием прекратить неповиновение и разойтись по общежитиям, проводит разъяснительную работу до прибытия начальника ИУ. Не желающим подчиняться, предлагает пройти в сопровождении сотрудников ИУ в административное здание, для выяснения обстоятельств происшествия; </w:t>
      </w:r>
      <w:r>
        <w:br/>
      </w:r>
      <w:r>
        <w:rPr>
          <w:rFonts w:ascii="Times New Roman"/>
          <w:b w:val="false"/>
          <w:i w:val="false"/>
          <w:color w:val="000000"/>
          <w:sz w:val="28"/>
        </w:rPr>
        <w:t xml:space="preserve">
     7) принимает меры к обеспечению безопасности персонала, осужденных и других лиц; </w:t>
      </w:r>
      <w:r>
        <w:br/>
      </w:r>
      <w:r>
        <w:rPr>
          <w:rFonts w:ascii="Times New Roman"/>
          <w:b w:val="false"/>
          <w:i w:val="false"/>
          <w:color w:val="000000"/>
          <w:sz w:val="28"/>
        </w:rPr>
        <w:t xml:space="preserve">
     8) из числа представителей администрации, а также положительно зарекомендовавших себя осужденных, формирует наряды по охране подступов к ПКТ, ШИЗО, штабу, медицинской части, столовой и другим объектам ИУ, где сосредоточены материальные ценности; </w:t>
      </w:r>
      <w:r>
        <w:br/>
      </w:r>
      <w:r>
        <w:rPr>
          <w:rFonts w:ascii="Times New Roman"/>
          <w:b w:val="false"/>
          <w:i w:val="false"/>
          <w:color w:val="000000"/>
          <w:sz w:val="28"/>
        </w:rPr>
        <w:t xml:space="preserve">
     9) при резком осложнении обстановки принимает меры по обеспечению сохранности служебной документации и при необходимости эвакуирует ее в караульное помещение или в административное здание ИУ, расположенное за территорией; </w:t>
      </w:r>
      <w:r>
        <w:br/>
      </w:r>
      <w:r>
        <w:rPr>
          <w:rFonts w:ascii="Times New Roman"/>
          <w:b w:val="false"/>
          <w:i w:val="false"/>
          <w:color w:val="000000"/>
          <w:sz w:val="28"/>
        </w:rPr>
        <w:t xml:space="preserve">
     10) дает указание о приведении в состояние боевой готовности личного состава ведомственной пожарной службы и пожарной техники; </w:t>
      </w:r>
      <w:r>
        <w:br/>
      </w:r>
      <w:r>
        <w:rPr>
          <w:rFonts w:ascii="Times New Roman"/>
          <w:b w:val="false"/>
          <w:i w:val="false"/>
          <w:color w:val="000000"/>
          <w:sz w:val="28"/>
        </w:rPr>
        <w:t xml:space="preserve">
     11) организует оказание медицинской помощи пострадавшим; </w:t>
      </w:r>
      <w:r>
        <w:br/>
      </w:r>
      <w:r>
        <w:rPr>
          <w:rFonts w:ascii="Times New Roman"/>
          <w:b w:val="false"/>
          <w:i w:val="false"/>
          <w:color w:val="000000"/>
          <w:sz w:val="28"/>
        </w:rPr>
        <w:t xml:space="preserve">
     12) по прибытии начальника ИУ, его заместителей, действует по их указанию. </w:t>
      </w:r>
      <w:r>
        <w:br/>
      </w:r>
      <w:r>
        <w:rPr>
          <w:rFonts w:ascii="Times New Roman"/>
          <w:b w:val="false"/>
          <w:i w:val="false"/>
          <w:color w:val="000000"/>
          <w:sz w:val="28"/>
        </w:rPr>
        <w:t>
</w:t>
      </w:r>
      <w:r>
        <w:rPr>
          <w:rFonts w:ascii="Times New Roman"/>
          <w:b w:val="false"/>
          <w:i w:val="false"/>
          <w:color w:val="ff0000"/>
          <w:sz w:val="28"/>
        </w:rPr>
        <w:t xml:space="preserve">     Сноска. Пункт 115 с изменениями, внесенными приказами Министра юстиции РК от 05.12.2007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 от 25.02.2010 </w:t>
      </w:r>
      <w:r>
        <w:rPr>
          <w:rFonts w:ascii="Times New Roman"/>
          <w:b w:val="false"/>
          <w:i w:val="false"/>
          <w:color w:val="000000"/>
          <w:sz w:val="28"/>
        </w:rPr>
        <w:t>№ 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116. Начальник ИУ, прибыв на место и оценив обстановку, докладывает начальнику ДУИС КУИС о происшествии, обращается к осужденным (по радио или иным способом) с требованием прекратить противоправные действия и принимает меры к недопущению перерастания группового неповиновения в массовые беспорядки. Силами сотрудников ИУ обеспечивает локализацию изолированного участка, где возникло неповиновение. Если отдельные осужденные не выполняют этого требования и продолжают совершать противоправные действия, начальник ИУ принимает меры по пресечению этих действий путем ввода на объект сотрудников ИУ, лично ставит задачи старшим групп, вводимых на объект, руководит их действиями. При этом, дежурная смена усиливается специалистами со служебными собаками. При пресечении неповиновения осужденных, по решению старшего оперативного начальника, могут применяться меры безопасности, предусмотренные законом. Об обстановке и своих действиях начальник ИУ докладывает непосредственному начальнику. </w:t>
      </w:r>
      <w:r>
        <w:br/>
      </w:r>
      <w:r>
        <w:rPr>
          <w:rFonts w:ascii="Times New Roman"/>
          <w:b w:val="false"/>
          <w:i w:val="false"/>
          <w:color w:val="000000"/>
          <w:sz w:val="28"/>
        </w:rPr>
        <w:t>
</w:t>
      </w:r>
      <w:r>
        <w:rPr>
          <w:rFonts w:ascii="Times New Roman"/>
          <w:b w:val="false"/>
          <w:i w:val="false"/>
          <w:color w:val="000000"/>
          <w:sz w:val="28"/>
        </w:rPr>
        <w:t xml:space="preserve">
     117. Сотрудники ИУ принимают меры по рассредоточению осужденных, обеспечивают изъятие и изоляцию организаторов и активных участников неповиновения (хулиганских действий). </w:t>
      </w:r>
      <w:r>
        <w:br/>
      </w:r>
      <w:r>
        <w:rPr>
          <w:rFonts w:ascii="Times New Roman"/>
          <w:b w:val="false"/>
          <w:i w:val="false"/>
          <w:color w:val="000000"/>
          <w:sz w:val="28"/>
        </w:rPr>
        <w:t>
</w:t>
      </w:r>
      <w:r>
        <w:rPr>
          <w:rFonts w:ascii="Times New Roman"/>
          <w:b w:val="false"/>
          <w:i w:val="false"/>
          <w:color w:val="000000"/>
          <w:sz w:val="28"/>
        </w:rPr>
        <w:t xml:space="preserve">
     118. В случае, если указанные выше меры оказались безрезультатными и действия осужденных переросли в массовые беспорядки, по решению старшего оперативного начальника проводится специальная операция. </w:t>
      </w:r>
    </w:p>
    <w:bookmarkEnd w:id="47"/>
    <w:bookmarkStart w:name="z48" w:id="48"/>
    <w:p>
      <w:pPr>
        <w:spacing w:after="0"/>
        <w:ind w:left="0"/>
        <w:jc w:val="left"/>
      </w:pPr>
      <w:r>
        <w:rPr>
          <w:rFonts w:ascii="Times New Roman"/>
          <w:b/>
          <w:i w:val="false"/>
          <w:color w:val="000000"/>
        </w:rPr>
        <w:t xml:space="preserve"> 
2. Действия при захвате осужденными заложников </w:t>
      </w:r>
    </w:p>
    <w:bookmarkEnd w:id="48"/>
    <w:bookmarkStart w:name="z191" w:id="49"/>
    <w:p>
      <w:pPr>
        <w:spacing w:after="0"/>
        <w:ind w:left="0"/>
        <w:jc w:val="both"/>
      </w:pPr>
      <w:r>
        <w:rPr>
          <w:rFonts w:ascii="Times New Roman"/>
          <w:b w:val="false"/>
          <w:i w:val="false"/>
          <w:color w:val="000000"/>
          <w:sz w:val="28"/>
        </w:rPr>
        <w:t xml:space="preserve">
     119. При поступлении сообщения о захвате заложников дежурный помощник начальника ИУ: </w:t>
      </w:r>
      <w:r>
        <w:br/>
      </w:r>
      <w:r>
        <w:rPr>
          <w:rFonts w:ascii="Times New Roman"/>
          <w:b w:val="false"/>
          <w:i w:val="false"/>
          <w:color w:val="000000"/>
          <w:sz w:val="28"/>
        </w:rPr>
        <w:t xml:space="preserve">
     1) немедленно направляет группу лиц из состава дежурной смены для пресечения захвата, затем докладывает об этом начальнику ИУ, дежурным ДУИС КУИС, Комитета УИС, информирует начальника караула по охране объекта; </w:t>
      </w:r>
      <w:r>
        <w:br/>
      </w:r>
      <w:r>
        <w:rPr>
          <w:rFonts w:ascii="Times New Roman"/>
          <w:b w:val="false"/>
          <w:i w:val="false"/>
          <w:color w:val="000000"/>
          <w:sz w:val="28"/>
        </w:rPr>
        <w:t xml:space="preserve">
     2) осуществляет сбор начальствующего состава ИУ по тревоге согласно схеме оповещения; </w:t>
      </w:r>
      <w:r>
        <w:br/>
      </w:r>
      <w:r>
        <w:rPr>
          <w:rFonts w:ascii="Times New Roman"/>
          <w:b w:val="false"/>
          <w:i w:val="false"/>
          <w:color w:val="000000"/>
          <w:sz w:val="28"/>
        </w:rPr>
        <w:t xml:space="preserve">
     3) блокирует, имеющимися в наличии силами, место происшествия, организует наблюдение за поведением преступников, проводит пофамильную проверку спецконтингента, с целью определения их численности и установления личности лиц, захвативших заложников; </w:t>
      </w:r>
      <w:r>
        <w:br/>
      </w:r>
      <w:r>
        <w:rPr>
          <w:rFonts w:ascii="Times New Roman"/>
          <w:b w:val="false"/>
          <w:i w:val="false"/>
          <w:color w:val="000000"/>
          <w:sz w:val="28"/>
        </w:rPr>
        <w:t xml:space="preserve">
     4) выяснив обстановку, вступает в переговоры с преступниками, уточняет их требования, удовлетворяет законные из них и предлагает прекратить противоправные действия; </w:t>
      </w:r>
      <w:r>
        <w:br/>
      </w:r>
      <w:r>
        <w:rPr>
          <w:rFonts w:ascii="Times New Roman"/>
          <w:b w:val="false"/>
          <w:i w:val="false"/>
          <w:color w:val="000000"/>
          <w:sz w:val="28"/>
        </w:rPr>
        <w:t xml:space="preserve">
     5) если эти меры положительных результатов не дали, продолжает вести переговоры; </w:t>
      </w:r>
      <w:r>
        <w:br/>
      </w:r>
      <w:r>
        <w:rPr>
          <w:rFonts w:ascii="Times New Roman"/>
          <w:b w:val="false"/>
          <w:i w:val="false"/>
          <w:color w:val="000000"/>
          <w:sz w:val="28"/>
        </w:rPr>
        <w:t xml:space="preserve">
     6) по прибытию руководства ИУ, действует по их указанию. </w:t>
      </w:r>
      <w:r>
        <w:br/>
      </w:r>
      <w:r>
        <w:rPr>
          <w:rFonts w:ascii="Times New Roman"/>
          <w:b w:val="false"/>
          <w:i w:val="false"/>
          <w:color w:val="000000"/>
          <w:sz w:val="28"/>
        </w:rPr>
        <w:t>
</w:t>
      </w:r>
      <w:r>
        <w:rPr>
          <w:rFonts w:ascii="Times New Roman"/>
          <w:b w:val="false"/>
          <w:i w:val="false"/>
          <w:color w:val="000000"/>
          <w:sz w:val="28"/>
        </w:rPr>
        <w:t xml:space="preserve">
     120. Начальник ИУ, оценив обстановку, обязан: </w:t>
      </w:r>
      <w:r>
        <w:br/>
      </w:r>
      <w:r>
        <w:rPr>
          <w:rFonts w:ascii="Times New Roman"/>
          <w:b w:val="false"/>
          <w:i w:val="false"/>
          <w:color w:val="000000"/>
          <w:sz w:val="28"/>
        </w:rPr>
        <w:t xml:space="preserve">
     1) доложить об этом своему старшему начальнику и прокурору; </w:t>
      </w:r>
      <w:r>
        <w:br/>
      </w:r>
      <w:r>
        <w:rPr>
          <w:rFonts w:ascii="Times New Roman"/>
          <w:b w:val="false"/>
          <w:i w:val="false"/>
          <w:color w:val="000000"/>
          <w:sz w:val="28"/>
        </w:rPr>
        <w:t xml:space="preserve">
     2) вступить с осужденными, захватившими заложников, в переговоры и вести их спокойно, выдержанно и терпеливо. Выслушать и уяснить их требования и условия; </w:t>
      </w:r>
      <w:r>
        <w:br/>
      </w:r>
      <w:r>
        <w:rPr>
          <w:rFonts w:ascii="Times New Roman"/>
          <w:b w:val="false"/>
          <w:i w:val="false"/>
          <w:color w:val="000000"/>
          <w:sz w:val="28"/>
        </w:rPr>
        <w:t xml:space="preserve">
     3) разъяснить осужденным ответственность и последствия их противоправных действий, попытаться убедить их в целесообразности отказа от преступных намерений; </w:t>
      </w:r>
      <w:r>
        <w:br/>
      </w:r>
      <w:r>
        <w:rPr>
          <w:rFonts w:ascii="Times New Roman"/>
          <w:b w:val="false"/>
          <w:i w:val="false"/>
          <w:color w:val="000000"/>
          <w:sz w:val="28"/>
        </w:rPr>
        <w:t xml:space="preserve">
     4) выяснить о наличии у осужденных оружия; </w:t>
      </w:r>
      <w:r>
        <w:br/>
      </w:r>
      <w:r>
        <w:rPr>
          <w:rFonts w:ascii="Times New Roman"/>
          <w:b w:val="false"/>
          <w:i w:val="false"/>
          <w:color w:val="000000"/>
          <w:sz w:val="28"/>
        </w:rPr>
        <w:t xml:space="preserve">
     5) отдать своим заместителям распоряжение о подготовке сил и средств, на случай действий по освобождению заложников, с применением силы, специальных средств и оружия. </w:t>
      </w:r>
      <w:r>
        <w:br/>
      </w:r>
      <w:r>
        <w:rPr>
          <w:rFonts w:ascii="Times New Roman"/>
          <w:b w:val="false"/>
          <w:i w:val="false"/>
          <w:color w:val="000000"/>
          <w:sz w:val="28"/>
        </w:rPr>
        <w:t>
</w:t>
      </w:r>
      <w:r>
        <w:rPr>
          <w:rFonts w:ascii="Times New Roman"/>
          <w:b w:val="false"/>
          <w:i w:val="false"/>
          <w:color w:val="000000"/>
          <w:sz w:val="28"/>
        </w:rPr>
        <w:t xml:space="preserve">
     121. При безуспешности действий начальника ИУ по освобождению заложников, по решению старшего оперативного начальника проводится специальная операция. </w:t>
      </w:r>
    </w:p>
    <w:bookmarkEnd w:id="49"/>
    <w:bookmarkStart w:name="z50" w:id="50"/>
    <w:p>
      <w:pPr>
        <w:spacing w:after="0"/>
        <w:ind w:left="0"/>
        <w:jc w:val="left"/>
      </w:pPr>
      <w:r>
        <w:rPr>
          <w:rFonts w:ascii="Times New Roman"/>
          <w:b/>
          <w:i w:val="false"/>
          <w:color w:val="000000"/>
        </w:rPr>
        <w:t xml:space="preserve"> 
3. Действия при совершении в ИУ убийства или </w:t>
      </w:r>
      <w:r>
        <w:br/>
      </w:r>
      <w:r>
        <w:rPr>
          <w:rFonts w:ascii="Times New Roman"/>
          <w:b/>
          <w:i w:val="false"/>
          <w:color w:val="000000"/>
        </w:rPr>
        <w:t>
умышленного причинения тяжкого вреда здоровью</w:t>
      </w:r>
    </w:p>
    <w:bookmarkEnd w:id="50"/>
    <w:bookmarkStart w:name="z196" w:id="51"/>
    <w:p>
      <w:pPr>
        <w:spacing w:after="0"/>
        <w:ind w:left="0"/>
        <w:jc w:val="both"/>
      </w:pPr>
      <w:r>
        <w:rPr>
          <w:rFonts w:ascii="Times New Roman"/>
          <w:b w:val="false"/>
          <w:i w:val="false"/>
          <w:color w:val="000000"/>
          <w:sz w:val="28"/>
        </w:rPr>
        <w:t xml:space="preserve">
     122. При поступлении сообщения об убийстве (обнаружении трупа), умышленном причинении тяжкого вреда здоровью дежурный помощник начальника ИУ дает указание дежурной смене и находящимся в ИУ сотрудникам об усилении надзора за поведением осужденных. После чего: </w:t>
      </w:r>
      <w:r>
        <w:br/>
      </w:r>
      <w:r>
        <w:rPr>
          <w:rFonts w:ascii="Times New Roman"/>
          <w:b w:val="false"/>
          <w:i w:val="false"/>
          <w:color w:val="000000"/>
          <w:sz w:val="28"/>
        </w:rPr>
        <w:t xml:space="preserve">
     1) прибывает на место происшествия и при необходимости, обеспечивая сохранность доказательств, немедленно организует оказание пострадавшему медицинской помощи или отправку его в медицинскую часть, организует охрану места происшествия; </w:t>
      </w:r>
      <w:r>
        <w:br/>
      </w:r>
      <w:r>
        <w:rPr>
          <w:rFonts w:ascii="Times New Roman"/>
          <w:b w:val="false"/>
          <w:i w:val="false"/>
          <w:color w:val="000000"/>
          <w:sz w:val="28"/>
        </w:rPr>
        <w:t xml:space="preserve">
     2) вызывает по тревоге медицинского и оперативного работников, докладывает о происшествии начальнику ИУ, его заместителям, информирует дежурных ДУИС КУИС, Комитета УИС и начальника караула; </w:t>
      </w:r>
      <w:r>
        <w:br/>
      </w:r>
      <w:r>
        <w:rPr>
          <w:rFonts w:ascii="Times New Roman"/>
          <w:b w:val="false"/>
          <w:i w:val="false"/>
          <w:color w:val="000000"/>
          <w:sz w:val="28"/>
        </w:rPr>
        <w:t xml:space="preserve">
     3) принимает меры к задержанию виновных, установлению очевидцев преступления, сохранности вещественных доказательств; </w:t>
      </w:r>
      <w:r>
        <w:br/>
      </w:r>
      <w:r>
        <w:rPr>
          <w:rFonts w:ascii="Times New Roman"/>
          <w:b w:val="false"/>
          <w:i w:val="false"/>
          <w:color w:val="000000"/>
          <w:sz w:val="28"/>
        </w:rPr>
        <w:t xml:space="preserve">
     4) изолирует подозреваемых в совершении преступления в отдельные камеры, исключив при этом возможность их переговоров между собой и другими лицами, содержащимися в ПКТ, ШИЗО, одиночных камерах; </w:t>
      </w:r>
      <w:r>
        <w:br/>
      </w:r>
      <w:r>
        <w:rPr>
          <w:rFonts w:ascii="Times New Roman"/>
          <w:b w:val="false"/>
          <w:i w:val="false"/>
          <w:color w:val="000000"/>
          <w:sz w:val="28"/>
        </w:rPr>
        <w:t xml:space="preserve">
     5) по прибытии оперативного работника на место происшествия подробно информирует его о случившемся и проведенных первоначальных действиях по факту преступления. По прибытию начальника ИУ докладывает о принятых мерах и действует по его указанию. </w:t>
      </w:r>
    </w:p>
    <w:bookmarkEnd w:id="51"/>
    <w:bookmarkStart w:name="z52" w:id="52"/>
    <w:p>
      <w:pPr>
        <w:spacing w:after="0"/>
        <w:ind w:left="0"/>
        <w:jc w:val="left"/>
      </w:pPr>
      <w:r>
        <w:rPr>
          <w:rFonts w:ascii="Times New Roman"/>
          <w:b/>
          <w:i w:val="false"/>
          <w:color w:val="000000"/>
        </w:rPr>
        <w:t xml:space="preserve"> 
4. Действия при побеге осужденного </w:t>
      </w:r>
    </w:p>
    <w:bookmarkEnd w:id="52"/>
    <w:bookmarkStart w:name="z197" w:id="53"/>
    <w:p>
      <w:pPr>
        <w:spacing w:after="0"/>
        <w:ind w:left="0"/>
        <w:jc w:val="both"/>
      </w:pPr>
      <w:r>
        <w:rPr>
          <w:rFonts w:ascii="Times New Roman"/>
          <w:b w:val="false"/>
          <w:i w:val="false"/>
          <w:color w:val="000000"/>
          <w:sz w:val="28"/>
        </w:rPr>
        <w:t xml:space="preserve">
     123. Сотрудники ИУ, получившие данные о побеге или обнаружившие признаки побега осужденного из охраняемого объекта (следы на КСП, нарушение охранной сигнализации, пролом в ограждении, подкоп, отсутствие осужденного на проверке), немедленно сообщают об этом дежурному помощнику начальника ИУ. </w:t>
      </w:r>
      <w:r>
        <w:br/>
      </w:r>
      <w:r>
        <w:rPr>
          <w:rFonts w:ascii="Times New Roman"/>
          <w:b w:val="false"/>
          <w:i w:val="false"/>
          <w:color w:val="000000"/>
          <w:sz w:val="28"/>
        </w:rPr>
        <w:t>
</w:t>
      </w:r>
      <w:r>
        <w:rPr>
          <w:rFonts w:ascii="Times New Roman"/>
          <w:b w:val="false"/>
          <w:i w:val="false"/>
          <w:color w:val="000000"/>
          <w:sz w:val="28"/>
        </w:rPr>
        <w:t xml:space="preserve">
     124. Дежурный помощник начальника ИУ при поступлении сигнала о побеге: </w:t>
      </w:r>
      <w:r>
        <w:br/>
      </w:r>
      <w:r>
        <w:rPr>
          <w:rFonts w:ascii="Times New Roman"/>
          <w:b w:val="false"/>
          <w:i w:val="false"/>
          <w:color w:val="000000"/>
          <w:sz w:val="28"/>
        </w:rPr>
        <w:t xml:space="preserve">
     1) немедленно сообщает начальнику караула и совместно с ним организует преследование, а затем докладывает о происшествии начальнику ИУ, дежурным ДУИС КУИС, Комитета УИС, информирует заместителя начальника ИУ по режиму, начальника оперативного отдела ИУ; </w:t>
      </w:r>
      <w:r>
        <w:br/>
      </w:r>
      <w:r>
        <w:rPr>
          <w:rFonts w:ascii="Times New Roman"/>
          <w:b w:val="false"/>
          <w:i w:val="false"/>
          <w:color w:val="000000"/>
          <w:sz w:val="28"/>
        </w:rPr>
        <w:t xml:space="preserve">
     2) по указанию начальника ИУ объявляет сбор начальствующего состава по тревоге согласно схеме оповещения; </w:t>
      </w:r>
      <w:r>
        <w:br/>
      </w:r>
      <w:r>
        <w:rPr>
          <w:rFonts w:ascii="Times New Roman"/>
          <w:b w:val="false"/>
          <w:i w:val="false"/>
          <w:color w:val="000000"/>
          <w:sz w:val="28"/>
        </w:rPr>
        <w:t xml:space="preserve">
     3) обеспечивает охрану места и следов побега; </w:t>
      </w:r>
      <w:r>
        <w:br/>
      </w:r>
      <w:r>
        <w:rPr>
          <w:rFonts w:ascii="Times New Roman"/>
          <w:b w:val="false"/>
          <w:i w:val="false"/>
          <w:color w:val="000000"/>
          <w:sz w:val="28"/>
        </w:rPr>
        <w:t xml:space="preserve">
     4) организует пофамильную проверку осужденных, с целью точного установления лица, совершившего побег; </w:t>
      </w:r>
      <w:r>
        <w:br/>
      </w:r>
      <w:r>
        <w:rPr>
          <w:rFonts w:ascii="Times New Roman"/>
          <w:b w:val="false"/>
          <w:i w:val="false"/>
          <w:color w:val="000000"/>
          <w:sz w:val="28"/>
        </w:rPr>
        <w:t xml:space="preserve">
     5) дает указание о приведении в готовность транспортных средств; </w:t>
      </w:r>
      <w:r>
        <w:br/>
      </w:r>
      <w:r>
        <w:rPr>
          <w:rFonts w:ascii="Times New Roman"/>
          <w:b w:val="false"/>
          <w:i w:val="false"/>
          <w:color w:val="000000"/>
          <w:sz w:val="28"/>
        </w:rPr>
        <w:t xml:space="preserve">
     6) принимает меры к задержанию бежавшего (высылает оперативные группы для блокировки наиболее вероятных направлений его движения); </w:t>
      </w:r>
      <w:r>
        <w:br/>
      </w:r>
      <w:r>
        <w:rPr>
          <w:rFonts w:ascii="Times New Roman"/>
          <w:b w:val="false"/>
          <w:i w:val="false"/>
          <w:color w:val="000000"/>
          <w:sz w:val="28"/>
        </w:rPr>
        <w:t xml:space="preserve">
     7) установив осужденного, совершившего побег, дает указание сотрудникам специального отдела о подготовке установочных данных по его личному делу, организует тщательный обыск его рабочего и спального мест, изъятие всех личных вещей и переписки, а также выявление и опрос лиц, знавших отсутствующего осужденного; </w:t>
      </w:r>
      <w:r>
        <w:br/>
      </w:r>
      <w:r>
        <w:rPr>
          <w:rFonts w:ascii="Times New Roman"/>
          <w:b w:val="false"/>
          <w:i w:val="false"/>
          <w:color w:val="000000"/>
          <w:sz w:val="28"/>
        </w:rPr>
        <w:t xml:space="preserve">
     8) уточняет, когда и с кем были последние свидания бежавшего осужденного, от кого получал передачи, посылки, бандероли и его связи, при отсутствии видимых следов преодоления линии охраны, проводит тщательный осмотр мест возможного укрытия, подземных сооружений и коммуникаций, одновременно устанавливает, когда, куда и какие транспортные средства выходили с территории ИУ, опрашивает лиц, работавших вместе с отсутствующим осужденным, по прибытию начальника ИУ, его заместителей, докладывает о принятых мерах и действует по их указанию. </w:t>
      </w:r>
      <w:r>
        <w:br/>
      </w:r>
      <w:r>
        <w:rPr>
          <w:rFonts w:ascii="Times New Roman"/>
          <w:b w:val="false"/>
          <w:i w:val="false"/>
          <w:color w:val="000000"/>
          <w:sz w:val="28"/>
        </w:rPr>
        <w:t>
</w:t>
      </w:r>
      <w:r>
        <w:rPr>
          <w:rFonts w:ascii="Times New Roman"/>
          <w:b w:val="false"/>
          <w:i w:val="false"/>
          <w:color w:val="000000"/>
          <w:sz w:val="28"/>
        </w:rPr>
        <w:t xml:space="preserve">
     125. Начальник ИУ организует розыск бежавших осужденных в соответствии с планом действий при чрезвычайных ситуациях и требованиями настоящей Инструкции и другими нормативными правовыми актами Министерства юстиции Республики Казахстан. </w:t>
      </w:r>
    </w:p>
    <w:bookmarkEnd w:id="53"/>
    <w:bookmarkStart w:name="z54" w:id="54"/>
    <w:p>
      <w:pPr>
        <w:spacing w:after="0"/>
        <w:ind w:left="0"/>
        <w:jc w:val="left"/>
      </w:pPr>
      <w:r>
        <w:rPr>
          <w:rFonts w:ascii="Times New Roman"/>
          <w:b/>
          <w:i w:val="false"/>
          <w:color w:val="000000"/>
        </w:rPr>
        <w:t xml:space="preserve"> 
5. Действия, при обнаружении у осужденных</w:t>
      </w:r>
      <w:r>
        <w:br/>
      </w:r>
      <w:r>
        <w:rPr>
          <w:rFonts w:ascii="Times New Roman"/>
          <w:b/>
          <w:i w:val="false"/>
          <w:color w:val="000000"/>
        </w:rPr>
        <w:t xml:space="preserve">
наркотических веществ </w:t>
      </w:r>
    </w:p>
    <w:bookmarkEnd w:id="54"/>
    <w:bookmarkStart w:name="z229" w:id="55"/>
    <w:p>
      <w:pPr>
        <w:spacing w:after="0"/>
        <w:ind w:left="0"/>
        <w:jc w:val="both"/>
      </w:pPr>
      <w:r>
        <w:rPr>
          <w:rFonts w:ascii="Times New Roman"/>
          <w:b w:val="false"/>
          <w:i w:val="false"/>
          <w:color w:val="000000"/>
          <w:sz w:val="28"/>
        </w:rPr>
        <w:t xml:space="preserve">
     126. При обнаружении у осужденного вещества, похожего по внешнему виду на наркотическое (растительного или синтетического происхождения), либо получении информации о наличии такового вещества у кого-либо из осужденных, дежурный помощник начальника ИУ, совместно с лицами дежурной смены, проводит тщательный обыск и доставляет осужденного и лиц, находящихся с ним, в комнату дежурного помощника начальника ИУ или на КПП. </w:t>
      </w:r>
      <w:r>
        <w:br/>
      </w:r>
      <w:r>
        <w:rPr>
          <w:rFonts w:ascii="Times New Roman"/>
          <w:b w:val="false"/>
          <w:i w:val="false"/>
          <w:color w:val="000000"/>
          <w:sz w:val="28"/>
        </w:rPr>
        <w:t xml:space="preserve">
     Вещество изымается только в присутствии других лиц (понятых) и по факту изъятия составляет акт об изъятии, который подписывается дежурным помощником начальника ИУ, контролером по надзору, а также другим представителем администрации ИУ. Изъятое вещество помещается в пакет, опечатывается в присутствии лиц, участвовавших в его изъятии, которые расписываются в акте об изъятии и дают объяснения в письменной форме по факту изъятия. Спальное и рабочее место осужденного подвергаются тщательному обыску, его личные вещи, переписка изымаются и доставляются в помещение дежурного помощника начальника ИУ, а осужденный изолируется в отдельную камеру. Для проведения расследования вызывается сотрудник оперативного отдела, который подробно информируется о проделанной работе по данному факту. Изъятое вещество и собранные материалы передаются ему под расписку на копии акта об изъятии. </w:t>
      </w:r>
    </w:p>
    <w:bookmarkEnd w:id="55"/>
    <w:bookmarkStart w:name="z56" w:id="56"/>
    <w:p>
      <w:pPr>
        <w:spacing w:after="0"/>
        <w:ind w:left="0"/>
        <w:jc w:val="left"/>
      </w:pPr>
      <w:r>
        <w:rPr>
          <w:rFonts w:ascii="Times New Roman"/>
          <w:b/>
          <w:i w:val="false"/>
          <w:color w:val="000000"/>
        </w:rPr>
        <w:t xml:space="preserve"> 
6. Действия при пожаре или стихийном бедствии </w:t>
      </w:r>
    </w:p>
    <w:bookmarkEnd w:id="56"/>
    <w:bookmarkStart w:name="z230" w:id="57"/>
    <w:p>
      <w:pPr>
        <w:spacing w:after="0"/>
        <w:ind w:left="0"/>
        <w:jc w:val="both"/>
      </w:pPr>
      <w:r>
        <w:rPr>
          <w:rFonts w:ascii="Times New Roman"/>
          <w:b w:val="false"/>
          <w:i w:val="false"/>
          <w:color w:val="000000"/>
          <w:sz w:val="28"/>
        </w:rPr>
        <w:t xml:space="preserve">
     127. При возникновении пожара в жилой зоне или на производственном объекте сотрудники ИУ, немедленно сообщают о пожаре дежурному помощнику начальника ИУ, в подразделение ведомственной пожарной службы и принимают меры к его тушению имеющимися силами и средствами. Одновременно они ведут наблюдение за осужденными, с тем, чтобы исключить возможность совершения ими побегов или других преступлений, а также принимают меры к обеспечению их безопасности. </w:t>
      </w:r>
      <w:r>
        <w:br/>
      </w:r>
      <w:r>
        <w:rPr>
          <w:rFonts w:ascii="Times New Roman"/>
          <w:b w:val="false"/>
          <w:i w:val="false"/>
          <w:color w:val="000000"/>
          <w:sz w:val="28"/>
        </w:rPr>
        <w:t>
</w:t>
      </w:r>
      <w:r>
        <w:rPr>
          <w:rFonts w:ascii="Times New Roman"/>
          <w:b w:val="false"/>
          <w:i w:val="false"/>
          <w:color w:val="000000"/>
          <w:sz w:val="28"/>
        </w:rPr>
        <w:t xml:space="preserve">
     128. Дежурный помощник начальника ИУ, получив сообщение о пожаре: </w:t>
      </w:r>
      <w:r>
        <w:br/>
      </w:r>
      <w:r>
        <w:rPr>
          <w:rFonts w:ascii="Times New Roman"/>
          <w:b w:val="false"/>
          <w:i w:val="false"/>
          <w:color w:val="000000"/>
          <w:sz w:val="28"/>
        </w:rPr>
        <w:t xml:space="preserve">
     1) вызывает территориальные подразделения государственной противопожарной службы, информирует начальника караула по охране объекта и, при необходимости, вызывает дополнительные силы; </w:t>
      </w:r>
      <w:r>
        <w:br/>
      </w:r>
      <w:r>
        <w:rPr>
          <w:rFonts w:ascii="Times New Roman"/>
          <w:b w:val="false"/>
          <w:i w:val="false"/>
          <w:color w:val="000000"/>
          <w:sz w:val="28"/>
        </w:rPr>
        <w:t xml:space="preserve">
     2) докладывает о происшествии начальнику ИУ; </w:t>
      </w:r>
      <w:r>
        <w:br/>
      </w:r>
      <w:r>
        <w:rPr>
          <w:rFonts w:ascii="Times New Roman"/>
          <w:b w:val="false"/>
          <w:i w:val="false"/>
          <w:color w:val="000000"/>
          <w:sz w:val="28"/>
        </w:rPr>
        <w:t xml:space="preserve">
     3) объявляет сбор личного состава ИУ по тревоге, согласно схеме оповещения; </w:t>
      </w:r>
      <w:r>
        <w:br/>
      </w:r>
      <w:r>
        <w:rPr>
          <w:rFonts w:ascii="Times New Roman"/>
          <w:b w:val="false"/>
          <w:i w:val="false"/>
          <w:color w:val="000000"/>
          <w:sz w:val="28"/>
        </w:rPr>
        <w:t xml:space="preserve">
     4) организует тушение пожара согласно плану пожаротушения, привлекая к этому весь личный состав ИУ и осужденных, одновременно принимая меры по укреплению (усилению) наружной охраны; </w:t>
      </w:r>
      <w:r>
        <w:br/>
      </w:r>
      <w:r>
        <w:rPr>
          <w:rFonts w:ascii="Times New Roman"/>
          <w:b w:val="false"/>
          <w:i w:val="false"/>
          <w:color w:val="000000"/>
          <w:sz w:val="28"/>
        </w:rPr>
        <w:t xml:space="preserve">
     5) в случае угрозы для жизни людей, обеспечивает их немедленную эвакуацию, с использованием всех имеющихся сил и средств; </w:t>
      </w:r>
      <w:r>
        <w:br/>
      </w:r>
      <w:r>
        <w:rPr>
          <w:rFonts w:ascii="Times New Roman"/>
          <w:b w:val="false"/>
          <w:i w:val="false"/>
          <w:color w:val="000000"/>
          <w:sz w:val="28"/>
        </w:rPr>
        <w:t xml:space="preserve">
     6) с целью выяснения обстановки и принятия решений уточняет: место нахождения людей в районе пожара, пути их спасения, место и размеры пожара, материал горения, пути распространения огня, есть ли опасность взрыва, отравления, обрушения строений или сооружений, наличие в очаге пожара легковоспламеняющихся и горючих жидкостей, а также электроустановок и электросетей, работающих под напряжением, необходимость эвакуации имущества и материалов, защиты их от огня, дыма и воды; </w:t>
      </w:r>
      <w:r>
        <w:br/>
      </w:r>
      <w:r>
        <w:rPr>
          <w:rFonts w:ascii="Times New Roman"/>
          <w:b w:val="false"/>
          <w:i w:val="false"/>
          <w:color w:val="000000"/>
          <w:sz w:val="28"/>
        </w:rPr>
        <w:t xml:space="preserve">
     7) при необходимости, обеспечивает отключение электроэнергии (за исключением освещения периметра охраняемого объекта), остановку транспортных устройств, промышленного оборудования, перекрытие сырьевых, газовых и других пожароопасных коммуникаций, остановку систем вентиляции, приведение в действие систем дымоудаления и осуществление других мероприятий, способствующих предотвращению распространения пожара, вызывает газоаварийную, медицинскую и другие службы; </w:t>
      </w:r>
      <w:r>
        <w:br/>
      </w:r>
      <w:r>
        <w:rPr>
          <w:rFonts w:ascii="Times New Roman"/>
          <w:b w:val="false"/>
          <w:i w:val="false"/>
          <w:color w:val="000000"/>
          <w:sz w:val="28"/>
        </w:rPr>
        <w:t xml:space="preserve">
     8) обеспечивает усиление надзора за поведением осужденных, при необходимости выставляет посты возле магазина, пищеблока и в других местах хранения материальных ценностей, в том числе вынесенных с места пожара, привлекает на помощь членов актива осужденных; </w:t>
      </w:r>
      <w:r>
        <w:br/>
      </w:r>
      <w:r>
        <w:rPr>
          <w:rFonts w:ascii="Times New Roman"/>
          <w:b w:val="false"/>
          <w:i w:val="false"/>
          <w:color w:val="000000"/>
          <w:sz w:val="28"/>
        </w:rPr>
        <w:t xml:space="preserve">
     9) организует беспрепятственный проезд пожарной автотехники на охраняемые объекты и выделяет для встречи и сопровождения пожарных подразделений должностных лиц, хорошо знающих расположение подъездных путей и водоисточников; </w:t>
      </w:r>
      <w:r>
        <w:br/>
      </w:r>
      <w:r>
        <w:rPr>
          <w:rFonts w:ascii="Times New Roman"/>
          <w:b w:val="false"/>
          <w:i w:val="false"/>
          <w:color w:val="000000"/>
          <w:sz w:val="28"/>
        </w:rPr>
        <w:t xml:space="preserve">
     10) по прибытию подразделений пожарной охраны, информирует старшего начальника об очаге пожара, принятых мерах по его ликвидации, а также, о наличии в помещениях людей; организует помощь прибывшим подразделениям; </w:t>
      </w:r>
      <w:r>
        <w:br/>
      </w:r>
      <w:r>
        <w:rPr>
          <w:rFonts w:ascii="Times New Roman"/>
          <w:b w:val="false"/>
          <w:i w:val="false"/>
          <w:color w:val="000000"/>
          <w:sz w:val="28"/>
        </w:rPr>
        <w:t xml:space="preserve">
     11) после ликвидации пожара принимает меры к устранению его последствий и проведению мероприятий согласно распорядку дня. При выезде с территории ИУ подразделений противопожарной службы проводит проверку наличия их личного состава, а также пожарной техники и пожарно-технического оборудования. </w:t>
      </w:r>
      <w:r>
        <w:br/>
      </w:r>
      <w:r>
        <w:rPr>
          <w:rFonts w:ascii="Times New Roman"/>
          <w:b w:val="false"/>
          <w:i w:val="false"/>
          <w:color w:val="000000"/>
          <w:sz w:val="28"/>
        </w:rPr>
        <w:t>
</w:t>
      </w:r>
      <w:r>
        <w:rPr>
          <w:rFonts w:ascii="Times New Roman"/>
          <w:b w:val="false"/>
          <w:i w:val="false"/>
          <w:color w:val="000000"/>
          <w:sz w:val="28"/>
        </w:rPr>
        <w:t xml:space="preserve">
     129. При стихийном бедствии природного характера сотрудники ИУ усиливают наблюдение за поведением осужденных, особенно за лицами, склонными к побегу. К поддержанию порядка и спасению имущества привлекаются члены актива осужденных. Представители администрации ИУ и дежурной смены закрепляются за каждым жилым помещением, осуществляют наблюдение за поведением находящихся там осужденных, в соответствии с указаниями дежурного помощника начальника ИУ, начальника ИУ и его заместителей. </w:t>
      </w:r>
      <w:r>
        <w:br/>
      </w:r>
      <w:r>
        <w:rPr>
          <w:rFonts w:ascii="Times New Roman"/>
          <w:b w:val="false"/>
          <w:i w:val="false"/>
          <w:color w:val="000000"/>
          <w:sz w:val="28"/>
        </w:rPr>
        <w:t>
</w:t>
      </w:r>
      <w:r>
        <w:rPr>
          <w:rFonts w:ascii="Times New Roman"/>
          <w:b w:val="false"/>
          <w:i w:val="false"/>
          <w:color w:val="000000"/>
          <w:sz w:val="28"/>
        </w:rPr>
        <w:t xml:space="preserve">
     130. В ИУ, расположенных в районах, подверженных стихийным бедствиям, заранее определяются соответствующие мероприятия, в том числе по усилению надзора за осужденными. Устанавливаются безопасные места, куда в случае необходимости выводятся осужденные. </w:t>
      </w:r>
    </w:p>
    <w:bookmarkEnd w:id="57"/>
    <w:bookmarkStart w:name="z58" w:id="58"/>
    <w:p>
      <w:pPr>
        <w:spacing w:after="0"/>
        <w:ind w:left="0"/>
        <w:jc w:val="left"/>
      </w:pPr>
      <w:r>
        <w:rPr>
          <w:rFonts w:ascii="Times New Roman"/>
          <w:b/>
          <w:i w:val="false"/>
          <w:color w:val="000000"/>
        </w:rPr>
        <w:t xml:space="preserve"> 
7. Действия при отравлении осужденных </w:t>
      </w:r>
    </w:p>
    <w:bookmarkEnd w:id="58"/>
    <w:bookmarkStart w:name="z234" w:id="59"/>
    <w:p>
      <w:pPr>
        <w:spacing w:after="0"/>
        <w:ind w:left="0"/>
        <w:jc w:val="both"/>
      </w:pPr>
      <w:r>
        <w:rPr>
          <w:rFonts w:ascii="Times New Roman"/>
          <w:b w:val="false"/>
          <w:i w:val="false"/>
          <w:color w:val="000000"/>
          <w:sz w:val="28"/>
        </w:rPr>
        <w:t xml:space="preserve">
     131. При получении информации об отравлении осужденных, дежурный помощник начальника ИУ: </w:t>
      </w:r>
      <w:r>
        <w:br/>
      </w:r>
      <w:r>
        <w:rPr>
          <w:rFonts w:ascii="Times New Roman"/>
          <w:b w:val="false"/>
          <w:i w:val="false"/>
          <w:color w:val="000000"/>
          <w:sz w:val="28"/>
        </w:rPr>
        <w:t xml:space="preserve">
     1) докладывает о происшествии начальнику ИУ, его заместителю; </w:t>
      </w:r>
      <w:r>
        <w:br/>
      </w:r>
      <w:r>
        <w:rPr>
          <w:rFonts w:ascii="Times New Roman"/>
          <w:b w:val="false"/>
          <w:i w:val="false"/>
          <w:color w:val="000000"/>
          <w:sz w:val="28"/>
        </w:rPr>
        <w:t xml:space="preserve">
     2) вызывает по тревоге медицинского и оперативного работников и со своим помощником прибывает на место происшествия; </w:t>
      </w:r>
      <w:r>
        <w:br/>
      </w:r>
      <w:r>
        <w:rPr>
          <w:rFonts w:ascii="Times New Roman"/>
          <w:b w:val="false"/>
          <w:i w:val="false"/>
          <w:color w:val="000000"/>
          <w:sz w:val="28"/>
        </w:rPr>
        <w:t xml:space="preserve">
     3) обеспечивает изъятие пищевых продуктов или иных веществ, явившихся, по предварительным данным источником отравления, охрану места происшествия; если отравление произошло в столовой, прекращает прием пищи, удаляет из помещения всех осужденных, уточняет количество и фамилии лиц, принявших пищу; </w:t>
      </w:r>
      <w:r>
        <w:br/>
      </w:r>
      <w:r>
        <w:rPr>
          <w:rFonts w:ascii="Times New Roman"/>
          <w:b w:val="false"/>
          <w:i w:val="false"/>
          <w:color w:val="000000"/>
          <w:sz w:val="28"/>
        </w:rPr>
        <w:t xml:space="preserve">
     4) организует доставку пострадавших в медицинскую часть; </w:t>
      </w:r>
      <w:r>
        <w:br/>
      </w:r>
      <w:r>
        <w:rPr>
          <w:rFonts w:ascii="Times New Roman"/>
          <w:b w:val="false"/>
          <w:i w:val="false"/>
          <w:color w:val="000000"/>
          <w:sz w:val="28"/>
        </w:rPr>
        <w:t xml:space="preserve">
     5) при осложнении оперативной обстановки объявляет сбор личного состава; </w:t>
      </w:r>
      <w:r>
        <w:br/>
      </w:r>
      <w:r>
        <w:rPr>
          <w:rFonts w:ascii="Times New Roman"/>
          <w:b w:val="false"/>
          <w:i w:val="false"/>
          <w:color w:val="000000"/>
          <w:sz w:val="28"/>
        </w:rPr>
        <w:t xml:space="preserve">
     6) дает указание лицам дежурной смены усилить надзор за осужденными на постах несения службы; </w:t>
      </w:r>
      <w:r>
        <w:br/>
      </w:r>
      <w:r>
        <w:rPr>
          <w:rFonts w:ascii="Times New Roman"/>
          <w:b w:val="false"/>
          <w:i w:val="false"/>
          <w:color w:val="000000"/>
          <w:sz w:val="28"/>
        </w:rPr>
        <w:t>
     7) по прибытию начальника ИУ, его заместителя, докладывает о принятых мерах, действует по их указанию.</w:t>
      </w:r>
    </w:p>
    <w:bookmarkEnd w:id="59"/>
    <w:bookmarkStart w:name="z223" w:id="60"/>
    <w:p>
      <w:pPr>
        <w:spacing w:after="0"/>
        <w:ind w:left="0"/>
        <w:jc w:val="left"/>
      </w:pPr>
      <w:r>
        <w:rPr>
          <w:rFonts w:ascii="Times New Roman"/>
          <w:b/>
          <w:i w:val="false"/>
          <w:color w:val="000000"/>
        </w:rPr>
        <w:t xml:space="preserve"> 
8. Действия при отказе от приема пищи осужденными</w:t>
      </w:r>
    </w:p>
    <w:bookmarkEnd w:id="60"/>
    <w:p>
      <w:pPr>
        <w:spacing w:after="0"/>
        <w:ind w:left="0"/>
        <w:jc w:val="both"/>
      </w:pPr>
      <w:r>
        <w:rPr>
          <w:rFonts w:ascii="Times New Roman"/>
          <w:b w:val="false"/>
          <w:i w:val="false"/>
          <w:color w:val="ff0000"/>
          <w:sz w:val="28"/>
        </w:rPr>
        <w:t xml:space="preserve">      Сноска. Глава 7 дополнена разделом 8 приказом Министра юстиции РК от 5 декабря 2007 года </w:t>
      </w:r>
      <w:r>
        <w:rPr>
          <w:rFonts w:ascii="Times New Roman"/>
          <w:b w:val="false"/>
          <w:i w:val="false"/>
          <w:color w:val="ff0000"/>
          <w:sz w:val="28"/>
        </w:rPr>
        <w:t>N 327</w:t>
      </w:r>
      <w:r>
        <w:rPr>
          <w:rFonts w:ascii="Times New Roman"/>
          <w:b w:val="false"/>
          <w:i w:val="false"/>
          <w:color w:val="ff0000"/>
          <w:sz w:val="28"/>
        </w:rPr>
        <w:t xml:space="preserve"> (вводится в действие со дня официального опубликования).</w:t>
      </w:r>
    </w:p>
    <w:bookmarkStart w:name="z224" w:id="61"/>
    <w:p>
      <w:pPr>
        <w:spacing w:after="0"/>
        <w:ind w:left="0"/>
        <w:jc w:val="both"/>
      </w:pPr>
      <w:r>
        <w:rPr>
          <w:rFonts w:ascii="Times New Roman"/>
          <w:b w:val="false"/>
          <w:i w:val="false"/>
          <w:color w:val="000000"/>
          <w:sz w:val="28"/>
        </w:rPr>
        <w:t>
      131-1. При установлении факта отказа осужденных от приема пищи дежурный помощник начальника ИУ:</w:t>
      </w:r>
      <w:r>
        <w:br/>
      </w:r>
      <w:r>
        <w:rPr>
          <w:rFonts w:ascii="Times New Roman"/>
          <w:b w:val="false"/>
          <w:i w:val="false"/>
          <w:color w:val="000000"/>
          <w:sz w:val="28"/>
        </w:rPr>
        <w:t>
      1) выясняет причины и мотивы совершения такого акта;</w:t>
      </w:r>
      <w:r>
        <w:br/>
      </w:r>
      <w:r>
        <w:rPr>
          <w:rFonts w:ascii="Times New Roman"/>
          <w:b w:val="false"/>
          <w:i w:val="false"/>
          <w:color w:val="000000"/>
          <w:sz w:val="28"/>
        </w:rPr>
        <w:t>
      2) устанавливает личность осужденных, их количество, организаторов и докладывает о происшествии начальнику ИУ, его заместителю;</w:t>
      </w:r>
      <w:r>
        <w:br/>
      </w:r>
      <w:r>
        <w:rPr>
          <w:rFonts w:ascii="Times New Roman"/>
          <w:b w:val="false"/>
          <w:i w:val="false"/>
          <w:color w:val="000000"/>
          <w:sz w:val="28"/>
        </w:rPr>
        <w:t>
      3) вызывает сотрудников оперативных, режимных, медицинских, воспитательных служб, а также психологов и проводит разъяснительную беседу с осужденными в целях профилактики негативных последствий;</w:t>
      </w:r>
      <w:r>
        <w:br/>
      </w:r>
      <w:r>
        <w:rPr>
          <w:rFonts w:ascii="Times New Roman"/>
          <w:b w:val="false"/>
          <w:i w:val="false"/>
          <w:color w:val="000000"/>
          <w:sz w:val="28"/>
        </w:rPr>
        <w:t>
      4) принимает меры к изолированию и отдельному содержанию лиц, отказавшихся от приема пищи от других осужденных, отбирает письменные заявления и пояснения о причинах отказа от приема пищи;</w:t>
      </w:r>
      <w:r>
        <w:br/>
      </w:r>
      <w:r>
        <w:rPr>
          <w:rFonts w:ascii="Times New Roman"/>
          <w:b w:val="false"/>
          <w:i w:val="false"/>
          <w:color w:val="000000"/>
          <w:sz w:val="28"/>
        </w:rPr>
        <w:t>
      5) в случае установления организаторов группового отказа от приема пищи осужденными, немедленно принимает меры по их изоляции;</w:t>
      </w:r>
      <w:r>
        <w:br/>
      </w:r>
      <w:r>
        <w:rPr>
          <w:rFonts w:ascii="Times New Roman"/>
          <w:b w:val="false"/>
          <w:i w:val="false"/>
          <w:color w:val="000000"/>
          <w:sz w:val="28"/>
        </w:rPr>
        <w:t>
      6) дает указание составу дежурной смены усилить надзор за осужденными на постах несения службы;</w:t>
      </w:r>
      <w:r>
        <w:br/>
      </w:r>
      <w:r>
        <w:rPr>
          <w:rFonts w:ascii="Times New Roman"/>
          <w:b w:val="false"/>
          <w:i w:val="false"/>
          <w:color w:val="000000"/>
          <w:sz w:val="28"/>
        </w:rPr>
        <w:t>
      7) при осложнении оперативной обстановки объявляет сбор личного состава по тревоге;</w:t>
      </w:r>
      <w:r>
        <w:br/>
      </w:r>
      <w:r>
        <w:rPr>
          <w:rFonts w:ascii="Times New Roman"/>
          <w:b w:val="false"/>
          <w:i w:val="false"/>
          <w:color w:val="000000"/>
          <w:sz w:val="28"/>
        </w:rPr>
        <w:t>
      8) по прибытию начальника ИУ, его заместителя, докладывает о принятых мерах, действует по их указанию. </w:t>
      </w:r>
    </w:p>
    <w:bookmarkEnd w:id="61"/>
    <w:bookmarkStart w:name="z225" w:id="62"/>
    <w:p>
      <w:pPr>
        <w:spacing w:after="0"/>
        <w:ind w:left="0"/>
        <w:jc w:val="both"/>
      </w:pPr>
      <w:r>
        <w:rPr>
          <w:rFonts w:ascii="Times New Roman"/>
          <w:b w:val="false"/>
          <w:i w:val="false"/>
          <w:color w:val="000000"/>
          <w:sz w:val="28"/>
        </w:rPr>
        <w:t>
      131-2. Начальник ИУ, прибыв на место и оценив обстановку, докладывает о происшествии начальнику ДУИС КУИС, направляет сообщение специализированному прокурору, осуществляющему надзор за соблюдением законности в ИУ. Принимает меры к удовлетворению законных требований осужденных, решению возникших вопросов и обращается к осужденным с требованием о прекращении противоправного поведения. </w:t>
      </w:r>
    </w:p>
    <w:bookmarkEnd w:id="62"/>
    <w:bookmarkStart w:name="z226" w:id="63"/>
    <w:p>
      <w:pPr>
        <w:spacing w:after="0"/>
        <w:ind w:left="0"/>
        <w:jc w:val="both"/>
      </w:pPr>
      <w:r>
        <w:rPr>
          <w:rFonts w:ascii="Times New Roman"/>
          <w:b w:val="false"/>
          <w:i w:val="false"/>
          <w:color w:val="000000"/>
          <w:sz w:val="28"/>
        </w:rPr>
        <w:t>
      131-3. Меры, в том числе и принудительного характера, направленные на поддержание здоровья отказывающихся от приема пищи осужденных, если их жизни угрожает опасность, осуществляются по медицинским показаниям на основании письменного заключения наблюдающего за ними медицинского работника. </w:t>
      </w:r>
    </w:p>
    <w:bookmarkEnd w:id="63"/>
    <w:bookmarkStart w:name="z227" w:id="64"/>
    <w:p>
      <w:pPr>
        <w:spacing w:after="0"/>
        <w:ind w:left="0"/>
        <w:jc w:val="both"/>
      </w:pPr>
      <w:r>
        <w:rPr>
          <w:rFonts w:ascii="Times New Roman"/>
          <w:b w:val="false"/>
          <w:i w:val="false"/>
          <w:color w:val="000000"/>
          <w:sz w:val="28"/>
        </w:rPr>
        <w:t xml:space="preserve">
      131-4. Отказ от приема пищи осужденных не препятствует их конвоированию в другие исправительные учреждения или места содержания под стражей. При необходимости конвоирование проводится в сопровождении медицинского работника.      </w:t>
      </w:r>
    </w:p>
    <w:bookmarkEnd w:id="64"/>
    <w:bookmarkStart w:name="z60" w:id="65"/>
    <w:p>
      <w:pPr>
        <w:spacing w:after="0"/>
        <w:ind w:left="0"/>
        <w:jc w:val="left"/>
      </w:pPr>
      <w:r>
        <w:rPr>
          <w:rFonts w:ascii="Times New Roman"/>
          <w:b/>
          <w:i w:val="false"/>
          <w:color w:val="000000"/>
        </w:rPr>
        <w:t xml:space="preserve"> 
Глава 8. Общие требования к оборудованию ИУ</w:t>
      </w:r>
    </w:p>
    <w:bookmarkEnd w:id="65"/>
    <w:bookmarkStart w:name="z235" w:id="66"/>
    <w:p>
      <w:pPr>
        <w:spacing w:after="0"/>
        <w:ind w:left="0"/>
        <w:jc w:val="both"/>
      </w:pPr>
      <w:r>
        <w:rPr>
          <w:rFonts w:ascii="Times New Roman"/>
          <w:b w:val="false"/>
          <w:i w:val="false"/>
          <w:color w:val="000000"/>
          <w:sz w:val="28"/>
        </w:rPr>
        <w:t xml:space="preserve">
      132. Территория, отведенная для размещения ИУ, разделяется на охраняемый и неохраняемый участки. В пределах охраняемой территории выделяются две изолированные зоны: жилая с коммунально-бытовыми объектами и производственная. Их территории разделяются на локально-изолированные друг от друга участки, чтобы на каждом из них одновременно находилось не более 250-300 человек. Если в производственной зоне это сделать невозможно из-за особенностей технологического процесса, то организуется межцеховой пропускной режим. </w:t>
      </w:r>
      <w:r>
        <w:br/>
      </w:r>
      <w:r>
        <w:rPr>
          <w:rFonts w:ascii="Times New Roman"/>
          <w:b w:val="false"/>
          <w:i w:val="false"/>
          <w:color w:val="000000"/>
          <w:sz w:val="28"/>
        </w:rPr>
        <w:t>
</w:t>
      </w:r>
      <w:r>
        <w:rPr>
          <w:rFonts w:ascii="Times New Roman"/>
          <w:b w:val="false"/>
          <w:i w:val="false"/>
          <w:color w:val="000000"/>
          <w:sz w:val="28"/>
        </w:rPr>
        <w:t xml:space="preserve">
     133. В жилой зоне ИУ размещаются: общежития, обеспечивающие раздельное, в зависимости от условий содержания, проживание осужденных, карантинное помещение, для временного содержания вновь прибывших осужденных, столовая, магазин, школа и учебно-технические кабинеты для проведения занятий с осужденными, клуб с киноустановкой, библиотека, которая комплектуется из расчета 5 книг на одного осужденного, газетами республиканского и местного издания, медицинская часть, банно-прачечный блок, с оборудованием для дезинфекции вещевого имущества, парикмахерская, кладовая для хранения обменного фонда постельных принадлежностей и одежды, мастерская по ремонту одежды и обуви, спортзал (по возможности), помещение для ведения телефонных переговоров, а также служебные кабинеты администрации. </w:t>
      </w:r>
      <w:r>
        <w:br/>
      </w:r>
      <w:r>
        <w:rPr>
          <w:rFonts w:ascii="Times New Roman"/>
          <w:b w:val="false"/>
          <w:i w:val="false"/>
          <w:color w:val="000000"/>
          <w:sz w:val="28"/>
        </w:rPr>
        <w:t>
</w:t>
      </w:r>
      <w:r>
        <w:rPr>
          <w:rFonts w:ascii="Times New Roman"/>
          <w:b w:val="false"/>
          <w:i w:val="false"/>
          <w:color w:val="000000"/>
          <w:sz w:val="28"/>
        </w:rPr>
        <w:t xml:space="preserve">
     134. На территории жилой зоны исправительного учреждения, изолированно оборудуются локальные участки: </w:t>
      </w:r>
      <w:r>
        <w:br/>
      </w:r>
      <w:r>
        <w:rPr>
          <w:rFonts w:ascii="Times New Roman"/>
          <w:b w:val="false"/>
          <w:i w:val="false"/>
          <w:color w:val="000000"/>
          <w:sz w:val="28"/>
        </w:rPr>
        <w:t xml:space="preserve">
     1) профилакторий для проведения отпусков осужденными; </w:t>
      </w:r>
      <w:r>
        <w:br/>
      </w:r>
      <w:r>
        <w:rPr>
          <w:rFonts w:ascii="Times New Roman"/>
          <w:b w:val="false"/>
          <w:i w:val="false"/>
          <w:color w:val="000000"/>
          <w:sz w:val="28"/>
        </w:rPr>
        <w:t xml:space="preserve">
     2) участок, с запирающимися помещениями, для содержания злостных нарушителей режима, переведенных на строгие условия отбывания наказания; </w:t>
      </w:r>
      <w:r>
        <w:br/>
      </w:r>
      <w:r>
        <w:rPr>
          <w:rFonts w:ascii="Times New Roman"/>
          <w:b w:val="false"/>
          <w:i w:val="false"/>
          <w:color w:val="000000"/>
          <w:sz w:val="28"/>
        </w:rPr>
        <w:t xml:space="preserve">
     3) здание, с ПКТ, ДИЗО, ШИЗО с камерами и прогулочными двориками; </w:t>
      </w:r>
      <w:r>
        <w:br/>
      </w:r>
      <w:r>
        <w:rPr>
          <w:rFonts w:ascii="Times New Roman"/>
          <w:b w:val="false"/>
          <w:i w:val="false"/>
          <w:color w:val="000000"/>
          <w:sz w:val="28"/>
        </w:rPr>
        <w:t>
     4) на территориях изолированных друг от друга участков колонии, могут быть, при наличии возможностей, оборудованы спортивные площадки, одновременно используемые для построения и проведения проверок осужденных;</w:t>
      </w:r>
      <w:r>
        <w:br/>
      </w:r>
      <w:r>
        <w:rPr>
          <w:rFonts w:ascii="Times New Roman"/>
          <w:b w:val="false"/>
          <w:i w:val="false"/>
          <w:color w:val="000000"/>
          <w:sz w:val="28"/>
        </w:rPr>
        <w:t xml:space="preserve">
     5) общежития для дифференциации условий отбывания наказания.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134 с изменениями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135. Жилая зона от производственной, а также ПКТ, ШИЗО, строгих условий содержания, отделяются от иных строений просматриваемыми коридорами. </w:t>
      </w:r>
      <w:r>
        <w:br/>
      </w:r>
      <w:r>
        <w:rPr>
          <w:rFonts w:ascii="Times New Roman"/>
          <w:b w:val="false"/>
          <w:i w:val="false"/>
          <w:color w:val="000000"/>
          <w:sz w:val="28"/>
        </w:rPr>
        <w:t>
</w:t>
      </w:r>
      <w:r>
        <w:rPr>
          <w:rFonts w:ascii="Times New Roman"/>
          <w:b w:val="false"/>
          <w:i w:val="false"/>
          <w:color w:val="000000"/>
          <w:sz w:val="28"/>
        </w:rPr>
        <w:t xml:space="preserve">
     136. Помещения дежурного помощника начальника ИУ и сотрудников дежурной службы располагаются, как правило, на стыке смежных жилой и производственной зон. Здесь же оборудуется наземный либо подземный внутренний КПП с помещениями для производства обысков, а также переодевания осужденных с душевыми установками. </w:t>
      </w:r>
      <w:r>
        <w:br/>
      </w:r>
      <w:r>
        <w:rPr>
          <w:rFonts w:ascii="Times New Roman"/>
          <w:b w:val="false"/>
          <w:i w:val="false"/>
          <w:color w:val="000000"/>
          <w:sz w:val="28"/>
        </w:rPr>
        <w:t>
</w:t>
      </w:r>
      <w:r>
        <w:rPr>
          <w:rFonts w:ascii="Times New Roman"/>
          <w:b w:val="false"/>
          <w:i w:val="false"/>
          <w:color w:val="000000"/>
          <w:sz w:val="28"/>
        </w:rPr>
        <w:t xml:space="preserve">
     137. Помещения для проведения краткосрочных и длительных свиданий, комнаты для приема и выдачи посылок, передач и бандеролей, а также для досмотра лиц, входящих на охраняемую территорию ИУ, и их вещей размещаются в здании КПП. </w:t>
      </w:r>
      <w:r>
        <w:br/>
      </w:r>
      <w:r>
        <w:rPr>
          <w:rFonts w:ascii="Times New Roman"/>
          <w:b w:val="false"/>
          <w:i w:val="false"/>
          <w:color w:val="000000"/>
          <w:sz w:val="28"/>
        </w:rPr>
        <w:t>
</w:t>
      </w:r>
      <w:r>
        <w:rPr>
          <w:rFonts w:ascii="Times New Roman"/>
          <w:b w:val="false"/>
          <w:i w:val="false"/>
          <w:color w:val="000000"/>
          <w:sz w:val="28"/>
        </w:rPr>
        <w:t xml:space="preserve">
     138. Вне охраняемой территории ИУ размещаются: административное здание (как правило, в блоке с КПП), источники резервного питания, склады продовольствия, вещевого имущества, горюче-смазочных материалов, лакокрасочных веществ, личных вещей осужденных длительного хранения, овощехранилище, пекарня, гаражи, аптека, магазин, общежитие для проживания осужденных на льготных условиях, осужденных, пользующихся правом передвижения без конвоя и проживающих вне охраняемой территории ИУ, автоматическая телефонная станция, помещения гостиничного типа для проживания родственников, прибывших на свидания, для проведения длительных свиданий за пределами ИУ, а также для должностных лиц, прибывших в ИУ по делам службы, помещения для учебы и переодевания сотрудников дежурной службы, спортзал. </w:t>
      </w:r>
    </w:p>
    <w:bookmarkEnd w:id="66"/>
    <w:bookmarkStart w:name="z62" w:id="67"/>
    <w:p>
      <w:pPr>
        <w:spacing w:after="0"/>
        <w:ind w:left="0"/>
        <w:jc w:val="left"/>
      </w:pPr>
      <w:r>
        <w:rPr>
          <w:rFonts w:ascii="Times New Roman"/>
          <w:b/>
          <w:i w:val="false"/>
          <w:color w:val="000000"/>
        </w:rPr>
        <w:t xml:space="preserve"> 
1. Особенности оборудования ИУ особого режима </w:t>
      </w:r>
      <w:r>
        <w:br/>
      </w:r>
      <w:r>
        <w:rPr>
          <w:rFonts w:ascii="Times New Roman"/>
          <w:b/>
          <w:i w:val="false"/>
          <w:color w:val="000000"/>
        </w:rPr>
        <w:t xml:space="preserve">
с камерным содержанием осужденных </w:t>
      </w:r>
    </w:p>
    <w:bookmarkEnd w:id="67"/>
    <w:bookmarkStart w:name="z242" w:id="68"/>
    <w:p>
      <w:pPr>
        <w:spacing w:after="0"/>
        <w:ind w:left="0"/>
        <w:jc w:val="both"/>
      </w:pPr>
      <w:r>
        <w:rPr>
          <w:rFonts w:ascii="Times New Roman"/>
          <w:b w:val="false"/>
          <w:i w:val="false"/>
          <w:color w:val="000000"/>
          <w:sz w:val="28"/>
        </w:rPr>
        <w:t xml:space="preserve">
     139. ИУ особого режима с камерным содержанием осужденных оборудуются с учетом следующих особенностей: </w:t>
      </w:r>
      <w:r>
        <w:br/>
      </w:r>
      <w:r>
        <w:rPr>
          <w:rFonts w:ascii="Times New Roman"/>
          <w:b w:val="false"/>
          <w:i w:val="false"/>
          <w:color w:val="000000"/>
          <w:sz w:val="28"/>
        </w:rPr>
        <w:t xml:space="preserve">
     1) жилая зона разделяется просматриваемым коридором на две части: территорию, где располагаются ПКТ, и территорию с обычными жилыми помещениями. </w:t>
      </w:r>
      <w:r>
        <w:br/>
      </w:r>
      <w:r>
        <w:rPr>
          <w:rFonts w:ascii="Times New Roman"/>
          <w:b w:val="false"/>
          <w:i w:val="false"/>
          <w:color w:val="000000"/>
          <w:sz w:val="28"/>
        </w:rPr>
        <w:t xml:space="preserve">
     2) на территории, где располагаются обычные жилые помещения, размещаются те же служебные и коммунально-бытовые объекты, что и в ИУ других видов. При этом жилые помещения располагаются изолированно от административных и коммунально-бытовых зданий. Здания медицинской части огорожено забором сплошного заполнения. </w:t>
      </w:r>
      <w:r>
        <w:br/>
      </w:r>
      <w:r>
        <w:rPr>
          <w:rFonts w:ascii="Times New Roman"/>
          <w:b w:val="false"/>
          <w:i w:val="false"/>
          <w:color w:val="000000"/>
          <w:sz w:val="28"/>
        </w:rPr>
        <w:t xml:space="preserve">
     3) на территории, где располагаются ПКТ, размещаются камеры ШИЗО и одиночного содержания осужденных с рабочими камерами при них. Возле этих помещений создаются прогулочные дворики. </w:t>
      </w:r>
    </w:p>
    <w:bookmarkEnd w:id="68"/>
    <w:bookmarkStart w:name="z64" w:id="69"/>
    <w:p>
      <w:pPr>
        <w:spacing w:after="0"/>
        <w:ind w:left="0"/>
        <w:jc w:val="left"/>
      </w:pPr>
      <w:r>
        <w:rPr>
          <w:rFonts w:ascii="Times New Roman"/>
          <w:b/>
          <w:i w:val="false"/>
          <w:color w:val="000000"/>
        </w:rPr>
        <w:t xml:space="preserve"> 
2. Особенности оборудования колоний-поселений </w:t>
      </w:r>
    </w:p>
    <w:bookmarkEnd w:id="69"/>
    <w:bookmarkStart w:name="z243" w:id="70"/>
    <w:p>
      <w:pPr>
        <w:spacing w:after="0"/>
        <w:ind w:left="0"/>
        <w:jc w:val="both"/>
      </w:pPr>
      <w:r>
        <w:rPr>
          <w:rFonts w:ascii="Times New Roman"/>
          <w:b w:val="false"/>
          <w:i w:val="false"/>
          <w:color w:val="000000"/>
          <w:sz w:val="28"/>
        </w:rPr>
        <w:t xml:space="preserve">
     140. Помещения камерного типа в колониях-поселениях не предусматриваются. </w:t>
      </w:r>
      <w:r>
        <w:br/>
      </w:r>
      <w:r>
        <w:rPr>
          <w:rFonts w:ascii="Times New Roman"/>
          <w:b w:val="false"/>
          <w:i w:val="false"/>
          <w:color w:val="000000"/>
          <w:sz w:val="28"/>
        </w:rPr>
        <w:t>
</w:t>
      </w:r>
      <w:r>
        <w:rPr>
          <w:rFonts w:ascii="Times New Roman"/>
          <w:b w:val="false"/>
          <w:i w:val="false"/>
          <w:color w:val="000000"/>
          <w:sz w:val="28"/>
        </w:rPr>
        <w:t xml:space="preserve">
     141. В штрафных изоляторах колоний-поселений оборудуются 1, 3 общие камеры на 4-6 мест каждая, 1, 3 двухместные камеры и комната контролера по ШИЗО. Здание штрафного изолятора огораживается от других строений забором сплошного заполнения. </w:t>
      </w:r>
    </w:p>
    <w:bookmarkEnd w:id="70"/>
    <w:bookmarkStart w:name="z66" w:id="71"/>
    <w:p>
      <w:pPr>
        <w:spacing w:after="0"/>
        <w:ind w:left="0"/>
        <w:jc w:val="left"/>
      </w:pPr>
      <w:r>
        <w:rPr>
          <w:rFonts w:ascii="Times New Roman"/>
          <w:b/>
          <w:i w:val="false"/>
          <w:color w:val="000000"/>
        </w:rPr>
        <w:t xml:space="preserve"> 
3. Оборудование общежитий в ИУ </w:t>
      </w:r>
    </w:p>
    <w:bookmarkEnd w:id="71"/>
    <w:bookmarkStart w:name="z245" w:id="72"/>
    <w:p>
      <w:pPr>
        <w:spacing w:after="0"/>
        <w:ind w:left="0"/>
        <w:jc w:val="both"/>
      </w:pPr>
      <w:r>
        <w:rPr>
          <w:rFonts w:ascii="Times New Roman"/>
          <w:b w:val="false"/>
          <w:i w:val="false"/>
          <w:color w:val="000000"/>
          <w:sz w:val="28"/>
        </w:rPr>
        <w:t>
     142. Лица, отбывающие наказание в ИУ общего и строгого режимов, в обычных жилых помещениях колоний особого режима, в колониях-поселениях, размещаются в общежитиях и обеспечиваются жилой площадью по нормам, установленным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Каждому осужденному предоставляется индивидуальное спальное место, на котором укрепляется табличка с указанием фамилии и инициалов осужденного.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142 с изменениями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143. Общежития в ИУ общего и строгого режимов, в ИУ особого режима, для лиц, содержащихся в обычных жилых помещениях, в колониях-поселениях обеспечиваются инвентарем и другими предметами согласно перечню (</w:t>
      </w:r>
      <w:r>
        <w:rPr>
          <w:rFonts w:ascii="Times New Roman"/>
          <w:b w:val="false"/>
          <w:i w:val="false"/>
          <w:color w:val="000000"/>
          <w:sz w:val="28"/>
        </w:rPr>
        <w:t>приложение 37</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144. В зданиях общежитий, помимо спальных комнат, из расчета на каждый отряд оборудуются кабинеты начальников отрядов, комнаты воспитательной работы, комнаты психологической разгрузки, раздевалки, туалетные, умывальные комнаты, комнаты для хранения и приема пищи, комната для хранения личных вещей, комнаты (уголки) быта, сушилки одежды и обуви. Места дневальных по общежитию оборудуются телефонной связью с дежурным помощником начальника ИУ. В ИУ для содержания осужденных женщин - комнаты личной гигиены. В общежитиях колоний-поселений дополнительно оборудуются кухня, прачечная, комната хозинвентаря. В карантинных помещениях ИУ оборудуются жилые комнаты, комнаты для воспитательной работы, приема пищи, для хранения личных вещей, раздевалки, туалеты. </w:t>
      </w:r>
      <w:r>
        <w:br/>
      </w:r>
      <w:r>
        <w:rPr>
          <w:rFonts w:ascii="Times New Roman"/>
          <w:b w:val="false"/>
          <w:i w:val="false"/>
          <w:color w:val="000000"/>
          <w:sz w:val="28"/>
        </w:rPr>
        <w:t>
     Локальные участки огораживаются сеткой-рабицей, а друг от друга ограждаются железобетонным забором сплошного заполнения высотой не менее 3 м. Размещение каких-либо строений между локальными участками запрещается. Калитка в ограждении оборудуется запорным или замковым устройством. Верхнее перекрытие локального участка монтируется из металлоконструкции и накрывается сеткой-рабицей. В каждом локальном участке должны быть:</w:t>
      </w:r>
      <w:r>
        <w:br/>
      </w:r>
      <w:r>
        <w:rPr>
          <w:rFonts w:ascii="Times New Roman"/>
          <w:b w:val="false"/>
          <w:i w:val="false"/>
          <w:color w:val="000000"/>
          <w:sz w:val="28"/>
        </w:rPr>
        <w:t>
     беседки;</w:t>
      </w:r>
      <w:r>
        <w:br/>
      </w:r>
      <w:r>
        <w:rPr>
          <w:rFonts w:ascii="Times New Roman"/>
          <w:b w:val="false"/>
          <w:i w:val="false"/>
          <w:color w:val="000000"/>
          <w:sz w:val="28"/>
        </w:rPr>
        <w:t>
     место для курения;</w:t>
      </w:r>
      <w:r>
        <w:br/>
      </w:r>
      <w:r>
        <w:rPr>
          <w:rFonts w:ascii="Times New Roman"/>
          <w:b w:val="false"/>
          <w:i w:val="false"/>
          <w:color w:val="000000"/>
          <w:sz w:val="28"/>
        </w:rPr>
        <w:t>
     мини-плац для построения осужденных отряда;</w:t>
      </w:r>
      <w:r>
        <w:br/>
      </w:r>
      <w:r>
        <w:rPr>
          <w:rFonts w:ascii="Times New Roman"/>
          <w:b w:val="false"/>
          <w:i w:val="false"/>
          <w:color w:val="000000"/>
          <w:sz w:val="28"/>
        </w:rPr>
        <w:t xml:space="preserve">
     спортивная площадка.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144 с дополнениями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145. Оборудование помещений для осужденных на строгих условиях содержания осуществляется применительно к требованиям, предъявляемым к общежитиям исправительных учреждений. При этом, в них обеспечивается повышенная изоляция осужденных от остальной территории ИУ. В этих целях, в частности, рабочие объекты, для содержащихся здесь осужденных и место для приема пищи по установленным нормам довольствия, оборудуются непосредственно на территории помещения. </w:t>
      </w:r>
    </w:p>
    <w:bookmarkEnd w:id="72"/>
    <w:bookmarkStart w:name="z68" w:id="73"/>
    <w:p>
      <w:pPr>
        <w:spacing w:after="0"/>
        <w:ind w:left="0"/>
        <w:jc w:val="left"/>
      </w:pPr>
      <w:r>
        <w:rPr>
          <w:rFonts w:ascii="Times New Roman"/>
          <w:b/>
          <w:i w:val="false"/>
          <w:color w:val="000000"/>
        </w:rPr>
        <w:t xml:space="preserve"> 
4. Оборудование помещений ШИЗО, ПКТ, ДИЗО,</w:t>
      </w:r>
      <w:r>
        <w:br/>
      </w:r>
      <w:r>
        <w:rPr>
          <w:rFonts w:ascii="Times New Roman"/>
          <w:b/>
          <w:i w:val="false"/>
          <w:color w:val="000000"/>
        </w:rPr>
        <w:t xml:space="preserve">
одиночных камер ИУ </w:t>
      </w:r>
    </w:p>
    <w:bookmarkEnd w:id="73"/>
    <w:bookmarkStart w:name="z249" w:id="74"/>
    <w:p>
      <w:pPr>
        <w:spacing w:after="0"/>
        <w:ind w:left="0"/>
        <w:jc w:val="both"/>
      </w:pPr>
      <w:r>
        <w:rPr>
          <w:rFonts w:ascii="Times New Roman"/>
          <w:b w:val="false"/>
          <w:i w:val="false"/>
          <w:color w:val="000000"/>
          <w:sz w:val="28"/>
        </w:rPr>
        <w:t xml:space="preserve">
     146. Лица, содержащиеся в ПКТ ИУ общего, строгого и особого режимов, а также ШИЗО обеспечиваются жилой площадью в размере 2,5 квадратных метров. </w:t>
      </w:r>
      <w:r>
        <w:br/>
      </w:r>
      <w:r>
        <w:rPr>
          <w:rFonts w:ascii="Times New Roman"/>
          <w:b w:val="false"/>
          <w:i w:val="false"/>
          <w:color w:val="000000"/>
          <w:sz w:val="28"/>
        </w:rPr>
        <w:t>
</w:t>
      </w:r>
      <w:r>
        <w:rPr>
          <w:rFonts w:ascii="Times New Roman"/>
          <w:b w:val="false"/>
          <w:i w:val="false"/>
          <w:color w:val="000000"/>
          <w:sz w:val="28"/>
        </w:rPr>
        <w:t>
     147. Перечень помещений, зданий ПКТ, ШИЗО ИУ общего, строгого режимов указывается в настоящей Инструкции (</w:t>
      </w:r>
      <w:r>
        <w:rPr>
          <w:rFonts w:ascii="Times New Roman"/>
          <w:b w:val="false"/>
          <w:i w:val="false"/>
          <w:color w:val="000000"/>
          <w:sz w:val="28"/>
        </w:rPr>
        <w:t>приложение 38</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148. В коридоре ПКТ, ШИЗО устанавливаются металлические решетки (от пола до потолка с дверью), отделяющие камеры от остальных помещений, а также помещение камер ШИЗО от камер ПКТ. Стены камер штукатурятся раствором и белятся. На бетонной основе полов оборудуется деревянное покрытие.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148 внесены изменения - приказом Министра юстиции  РК от 12 мая 2005 года N </w:t>
      </w:r>
      <w:r>
        <w:rPr>
          <w:rFonts w:ascii="Times New Roman"/>
          <w:b w:val="false"/>
          <w:i w:val="false"/>
          <w:color w:val="000000"/>
          <w:sz w:val="28"/>
        </w:rPr>
        <w:t>128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149. Во всех камерах устанавливаются двойные двери: наружные - деревянные толщиной 6 см, обитые со стороны камер кровельной сталью, и внутренние - стальные решетчатые, изготовленные из металлических круглых стоек и поперечных полос. Внутренняя дверь в средней части на высоте 95 см от пола оборудуется форточкой размером 18 x 22 см для передачи осужденным пищи, книг и т.п. Дверца форточки открывается в сторону коридора и оборудуется замком. </w:t>
      </w:r>
      <w:r>
        <w:br/>
      </w:r>
      <w:r>
        <w:rPr>
          <w:rFonts w:ascii="Times New Roman"/>
          <w:b w:val="false"/>
          <w:i w:val="false"/>
          <w:color w:val="000000"/>
          <w:sz w:val="28"/>
        </w:rPr>
        <w:t>
</w:t>
      </w:r>
      <w:r>
        <w:rPr>
          <w:rFonts w:ascii="Times New Roman"/>
          <w:b w:val="false"/>
          <w:i w:val="false"/>
          <w:color w:val="000000"/>
          <w:sz w:val="28"/>
        </w:rPr>
        <w:t>
     149-1. Осужденные к ПЛС и СК обеспечиваются жилой площадью в размере 2,5 квадратных метра на одного осужденного. Осужденные к ПЛС размещаются в камерах не более чем по два человека, осужденные к СК в одиночных камерах.</w:t>
      </w:r>
      <w:r>
        <w:br/>
      </w:r>
      <w:r>
        <w:rPr>
          <w:rFonts w:ascii="Times New Roman"/>
          <w:b w:val="false"/>
          <w:i w:val="false"/>
          <w:color w:val="000000"/>
          <w:sz w:val="28"/>
        </w:rPr>
        <w:t>
     Во всех камерах устанавливаются двойные двери: наружные - железные толщиной не менее 4 см, внутренние - стальные решетчатые двери. Внутри камеры устанавливается отсекающая решетка, изготовленная из круглой стали, имеющая также стальные решетчатые двери. Между окнами также устанавливается отсекающая решетка. Диаметр металлических круглых стоек должен быть не менее 20 мм, размер ячеек решеток 12х20 см. В центре наружной двери на высоте 1,5 м устанавливается смотровое оптическое отверстие, прикрываемое с наружной стороны "заслонкой". На все три двери на высоте 95 см от пола оборудуются форточки размером 21х27 см для передачи осужденным разрешенных к использованию вещей и предметов. Дверцы форточек открываются в сторону коридора и оборудуются замками. Доступ осужденных к замкам должен быть полностью исключен (</w:t>
      </w:r>
      <w:r>
        <w:rPr>
          <w:rFonts w:ascii="Times New Roman"/>
          <w:b w:val="false"/>
          <w:i w:val="false"/>
          <w:color w:val="000000"/>
          <w:sz w:val="28"/>
        </w:rPr>
        <w:t>приложение 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149-1 -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150. Наружные двери камер кроме обычных запоров оборудуются механическими или электрическими замками специального типа. В центре двери на высоте 1,5 м устанавливается смотровое оптическое отверстие, прикрываемое с наружной стороны "заслонкой", а также в дверях устанавливаются специальные карманы для улавливания ключей, ограничители дверей. </w:t>
      </w:r>
      <w:r>
        <w:br/>
      </w:r>
      <w:r>
        <w:rPr>
          <w:rFonts w:ascii="Times New Roman"/>
          <w:b w:val="false"/>
          <w:i w:val="false"/>
          <w:color w:val="000000"/>
          <w:sz w:val="28"/>
        </w:rPr>
        <w:t>
</w:t>
      </w:r>
      <w:r>
        <w:rPr>
          <w:rFonts w:ascii="Times New Roman"/>
          <w:b w:val="false"/>
          <w:i w:val="false"/>
          <w:color w:val="000000"/>
          <w:sz w:val="28"/>
        </w:rPr>
        <w:t xml:space="preserve">
     151. Площадь окон в камерах ПКТ, ШИЗО с двойными оконными переплетами, должна быть не менее 1, 2 кв.м. С внешней стороны устанавливаются металлические сварные решетки из круглой стали диаметром не менее 18 мм и поперечных полос сечением 60 x 12 мм. Размер ячеек решеток 12 x 20 см. Со стороны камер окна отгораживаются навесной решеткой, исключающей доступ к стеклу. </w:t>
      </w:r>
      <w:r>
        <w:br/>
      </w:r>
      <w:r>
        <w:rPr>
          <w:rFonts w:ascii="Times New Roman"/>
          <w:b w:val="false"/>
          <w:i w:val="false"/>
          <w:color w:val="000000"/>
          <w:sz w:val="28"/>
        </w:rPr>
        <w:t>
</w:t>
      </w:r>
      <w:r>
        <w:rPr>
          <w:rFonts w:ascii="Times New Roman"/>
          <w:b w:val="false"/>
          <w:i w:val="false"/>
          <w:color w:val="000000"/>
          <w:sz w:val="28"/>
        </w:rPr>
        <w:t xml:space="preserve">
     152. Электропроводка в камерах ПКТ и ШИЗО монтируется таким образом, чтобы доступ осужденных к ней, был полностью исключен. Электролампы общего и ночного освещения устанавливаются в нишах, изолируемых решетками. Электропроводка прокладывается скрыто. Светильники ограждаются от возможного их повреждения. Выключатели и розетки размещаются у каждой камеры со стороны коридора. Репродукторы устанавливаются в нишах стены. </w:t>
      </w:r>
      <w:r>
        <w:br/>
      </w:r>
      <w:r>
        <w:rPr>
          <w:rFonts w:ascii="Times New Roman"/>
          <w:b w:val="false"/>
          <w:i w:val="false"/>
          <w:color w:val="000000"/>
          <w:sz w:val="28"/>
        </w:rPr>
        <w:t>
</w:t>
      </w:r>
      <w:r>
        <w:rPr>
          <w:rFonts w:ascii="Times New Roman"/>
          <w:b w:val="false"/>
          <w:i w:val="false"/>
          <w:color w:val="000000"/>
          <w:sz w:val="28"/>
        </w:rPr>
        <w:t xml:space="preserve">
     153. В камерах ПКТ и ШИЗО, ДИЗО оборудуются кнопки тревожной сигнализации (электрические или механические) для подачи сигнала контролеру по надзору. В комнатах сотрудников дежурной службы, дежурного и заместителя начальника ИУ по режиму располагаются пульты связи. </w:t>
      </w:r>
      <w:r>
        <w:br/>
      </w:r>
      <w:r>
        <w:rPr>
          <w:rFonts w:ascii="Times New Roman"/>
          <w:b w:val="false"/>
          <w:i w:val="false"/>
          <w:color w:val="000000"/>
          <w:sz w:val="28"/>
        </w:rPr>
        <w:t>
</w:t>
      </w:r>
      <w:r>
        <w:rPr>
          <w:rFonts w:ascii="Times New Roman"/>
          <w:b w:val="false"/>
          <w:i w:val="false"/>
          <w:color w:val="000000"/>
          <w:sz w:val="28"/>
        </w:rPr>
        <w:t xml:space="preserve">
     154. В комнате сотрудников дежурной службы устанавливается телефон, а в коридоре - две точки тревожной сигнализации с выводом в помещение дежурного и КПП. </w:t>
      </w:r>
      <w:r>
        <w:br/>
      </w:r>
      <w:r>
        <w:rPr>
          <w:rFonts w:ascii="Times New Roman"/>
          <w:b w:val="false"/>
          <w:i w:val="false"/>
          <w:color w:val="000000"/>
          <w:sz w:val="28"/>
        </w:rPr>
        <w:t>
</w:t>
      </w:r>
      <w:r>
        <w:rPr>
          <w:rFonts w:ascii="Times New Roman"/>
          <w:b w:val="false"/>
          <w:i w:val="false"/>
          <w:color w:val="000000"/>
          <w:sz w:val="28"/>
        </w:rPr>
        <w:t xml:space="preserve">
     155. В здании ПКТ и ШИЗО применяется водяное, центральное или печное отопление. Допускается применение воздушного отопления. При печном отоплении топка печей предусматривается из коридора. При центральном водяном отоплении, нагревательные приборы (радиаторы и панели) размещаются под окнами и закрываются так, чтобы доступ к ним осужденных был полностью исключен. Трубы отопления прокладываются в камерах скрыто. Отопительные печи устанавливаются на всю высоту камер. Весь объем печи, включая вертикальные и горизонтальные разделки, со стороны камер покрывается металлическим футляром с закругленными углами. Металлические листы для футляров применяются толщиной не менее 0,6 мм. Стыки листов футляра покрываются полосовой сталью. </w:t>
      </w:r>
      <w:r>
        <w:br/>
      </w:r>
      <w:r>
        <w:rPr>
          <w:rFonts w:ascii="Times New Roman"/>
          <w:b w:val="false"/>
          <w:i w:val="false"/>
          <w:color w:val="000000"/>
          <w:sz w:val="28"/>
        </w:rPr>
        <w:t>
</w:t>
      </w:r>
      <w:r>
        <w:rPr>
          <w:rFonts w:ascii="Times New Roman"/>
          <w:b w:val="false"/>
          <w:i w:val="false"/>
          <w:color w:val="000000"/>
          <w:sz w:val="28"/>
        </w:rPr>
        <w:t>
     156. ПКТ ИУ обеспечиваются инвентарем и другими предметами по установленным нормам (</w:t>
      </w:r>
      <w:r>
        <w:rPr>
          <w:rFonts w:ascii="Times New Roman"/>
          <w:b w:val="false"/>
          <w:i w:val="false"/>
          <w:color w:val="000000"/>
          <w:sz w:val="28"/>
        </w:rPr>
        <w:t>приложение 39</w:t>
      </w:r>
      <w:r>
        <w:rPr>
          <w:rFonts w:ascii="Times New Roman"/>
          <w:b w:val="false"/>
          <w:i w:val="false"/>
          <w:color w:val="000000"/>
          <w:sz w:val="28"/>
        </w:rPr>
        <w:t xml:space="preserve">). ПКТ, ШИЗО и одиночные камеры в колониях особого режима оборудуются откидными койками, закрываемыми в дневное время на замок, тумбами или скамейками для сидения по числу содержащихся лиц и столом, прикрепленными к полу, отгороженным санузлом и водопроводом. </w:t>
      </w:r>
      <w:r>
        <w:br/>
      </w:r>
      <w:r>
        <w:rPr>
          <w:rFonts w:ascii="Times New Roman"/>
          <w:b w:val="false"/>
          <w:i w:val="false"/>
          <w:color w:val="000000"/>
          <w:sz w:val="28"/>
        </w:rPr>
        <w:t>
</w:t>
      </w:r>
      <w:r>
        <w:rPr>
          <w:rFonts w:ascii="Times New Roman"/>
          <w:b w:val="false"/>
          <w:i w:val="false"/>
          <w:color w:val="000000"/>
          <w:sz w:val="28"/>
        </w:rPr>
        <w:t xml:space="preserve">
     157. Управление запирающими устройствами дверей при камерном содержании осужденных, должно обеспечивать разблокировку дверей и всех электрозамков при отключении источников питания. Хранение личных вещей и постельных принадлежностей в ПКТ и ШИЗО должно осуществляться в отдельных помещениях. </w:t>
      </w:r>
      <w:r>
        <w:br/>
      </w:r>
      <w:r>
        <w:rPr>
          <w:rFonts w:ascii="Times New Roman"/>
          <w:b w:val="false"/>
          <w:i w:val="false"/>
          <w:color w:val="000000"/>
          <w:sz w:val="28"/>
        </w:rPr>
        <w:t>
</w:t>
      </w:r>
      <w:r>
        <w:rPr>
          <w:rFonts w:ascii="Times New Roman"/>
          <w:b w:val="false"/>
          <w:i w:val="false"/>
          <w:color w:val="000000"/>
          <w:sz w:val="28"/>
        </w:rPr>
        <w:t xml:space="preserve">
     158. Здания ПКТ и ШИЗО оборудуются автоматической пожарной сигнализацией с выводом сигнала тревоги в помещение дежурного. На видных местах вывешиваются план эвакуации людей и инструкция о мерах пожарной безопасности. </w:t>
      </w:r>
      <w:r>
        <w:br/>
      </w:r>
      <w:r>
        <w:rPr>
          <w:rFonts w:ascii="Times New Roman"/>
          <w:b w:val="false"/>
          <w:i w:val="false"/>
          <w:color w:val="000000"/>
          <w:sz w:val="28"/>
        </w:rPr>
        <w:t>
</w:t>
      </w:r>
      <w:r>
        <w:rPr>
          <w:rFonts w:ascii="Times New Roman"/>
          <w:b w:val="false"/>
          <w:i w:val="false"/>
          <w:color w:val="000000"/>
          <w:sz w:val="28"/>
        </w:rPr>
        <w:t xml:space="preserve">
     159. В здании ПКТ и ШИЗО запрещается: </w:t>
      </w:r>
      <w:r>
        <w:br/>
      </w:r>
      <w:r>
        <w:rPr>
          <w:rFonts w:ascii="Times New Roman"/>
          <w:b w:val="false"/>
          <w:i w:val="false"/>
          <w:color w:val="000000"/>
          <w:sz w:val="28"/>
        </w:rPr>
        <w:t xml:space="preserve">
     1) размещать людей для проживания в подвальных и цокольных помещениях; </w:t>
      </w:r>
      <w:r>
        <w:br/>
      </w:r>
      <w:r>
        <w:rPr>
          <w:rFonts w:ascii="Times New Roman"/>
          <w:b w:val="false"/>
          <w:i w:val="false"/>
          <w:color w:val="000000"/>
          <w:sz w:val="28"/>
        </w:rPr>
        <w:t xml:space="preserve">
     2) облицовывать горючими материалами, а также покрывать красками на нитрооснове поверхности (коридоров, лестничных клеток) на путях эвакуации людей; </w:t>
      </w:r>
      <w:r>
        <w:br/>
      </w:r>
      <w:r>
        <w:rPr>
          <w:rFonts w:ascii="Times New Roman"/>
          <w:b w:val="false"/>
          <w:i w:val="false"/>
          <w:color w:val="000000"/>
          <w:sz w:val="28"/>
        </w:rPr>
        <w:t xml:space="preserve">
     3) размещать производственные участки с применением горючих материалов, легковоспламеняющихся и горючих жидкостей; </w:t>
      </w:r>
      <w:r>
        <w:br/>
      </w:r>
      <w:r>
        <w:rPr>
          <w:rFonts w:ascii="Times New Roman"/>
          <w:b w:val="false"/>
          <w:i w:val="false"/>
          <w:color w:val="000000"/>
          <w:sz w:val="28"/>
        </w:rPr>
        <w:t xml:space="preserve">
     4) производить электросварочные работы без письменного разрешения администрации ИУ, согласованного со службой пожарной безопасности; </w:t>
      </w:r>
      <w:r>
        <w:br/>
      </w:r>
      <w:r>
        <w:rPr>
          <w:rFonts w:ascii="Times New Roman"/>
          <w:b w:val="false"/>
          <w:i w:val="false"/>
          <w:color w:val="000000"/>
          <w:sz w:val="28"/>
        </w:rPr>
        <w:t xml:space="preserve">
     5) хранить, в том числе в период ремонта, легковоспламеняющиеся и горючие жидкости; </w:t>
      </w:r>
      <w:r>
        <w:br/>
      </w:r>
      <w:r>
        <w:rPr>
          <w:rFonts w:ascii="Times New Roman"/>
          <w:b w:val="false"/>
          <w:i w:val="false"/>
          <w:color w:val="000000"/>
          <w:sz w:val="28"/>
        </w:rPr>
        <w:t xml:space="preserve">
     6) хранить, в не отведенных для этого местах, и применять для освещения керосиновые лампы, факелы и свечи; </w:t>
      </w:r>
      <w:r>
        <w:br/>
      </w:r>
      <w:r>
        <w:rPr>
          <w:rFonts w:ascii="Times New Roman"/>
          <w:b w:val="false"/>
          <w:i w:val="false"/>
          <w:color w:val="000000"/>
          <w:sz w:val="28"/>
        </w:rPr>
        <w:t xml:space="preserve">
     7) использовать самодельные электронагревательные приборы. </w:t>
      </w:r>
      <w:r>
        <w:br/>
      </w:r>
      <w:r>
        <w:rPr>
          <w:rFonts w:ascii="Times New Roman"/>
          <w:b w:val="false"/>
          <w:i w:val="false"/>
          <w:color w:val="000000"/>
          <w:sz w:val="28"/>
        </w:rPr>
        <w:t>
</w:t>
      </w:r>
      <w:r>
        <w:rPr>
          <w:rFonts w:ascii="Times New Roman"/>
          <w:b w:val="false"/>
          <w:i w:val="false"/>
          <w:color w:val="000000"/>
          <w:sz w:val="28"/>
        </w:rPr>
        <w:t xml:space="preserve">
     160. Здания ПКТ и ШИЗО должны иметь не менее двух эвакуационных выходов, расположенных рассредоточено. Ключи от запасного эвакуационного выхода должны храниться в ближайшем помещении с круглосуточным пребыванием дежурного персонала. На этажах устанавливаются внутренние пожарные краны, оборудованные пожарным рукавом и стволом, а также не менее 2 огнетушителей. </w:t>
      </w:r>
    </w:p>
    <w:bookmarkEnd w:id="74"/>
    <w:bookmarkStart w:name="z70" w:id="75"/>
    <w:p>
      <w:pPr>
        <w:spacing w:after="0"/>
        <w:ind w:left="0"/>
        <w:jc w:val="left"/>
      </w:pPr>
      <w:r>
        <w:rPr>
          <w:rFonts w:ascii="Times New Roman"/>
          <w:b/>
          <w:i w:val="false"/>
          <w:color w:val="000000"/>
        </w:rPr>
        <w:t xml:space="preserve"> 
5. Оборудование помещений для проведения свиданий </w:t>
      </w:r>
    </w:p>
    <w:bookmarkEnd w:id="75"/>
    <w:bookmarkStart w:name="z265" w:id="76"/>
    <w:p>
      <w:pPr>
        <w:spacing w:after="0"/>
        <w:ind w:left="0"/>
        <w:jc w:val="both"/>
      </w:pPr>
      <w:r>
        <w:rPr>
          <w:rFonts w:ascii="Times New Roman"/>
          <w:b w:val="false"/>
          <w:i w:val="false"/>
          <w:color w:val="000000"/>
          <w:sz w:val="28"/>
        </w:rPr>
        <w:t xml:space="preserve">
     161. Помещения для проведения свиданий осужденных с родственниками и иными лицами, оборудуются, как правило, в здании контрольно-пропускного пункта. Для проведения длительных свиданий за пределами ИУ рекомендуется предусматривать соответствующие комнаты в общежитии для проживания вне охраняемой территории колонии осужденных, пользующихся правом передвижения без конвоя, и осужденных, отбывающих наказание на льготных условиях. При этом, комнаты свиданий обеспечиваются отдельным выходом. </w:t>
      </w:r>
      <w:r>
        <w:br/>
      </w:r>
      <w:r>
        <w:rPr>
          <w:rFonts w:ascii="Times New Roman"/>
          <w:b w:val="false"/>
          <w:i w:val="false"/>
          <w:color w:val="000000"/>
          <w:sz w:val="28"/>
        </w:rPr>
        <w:t>
</w:t>
      </w:r>
      <w:r>
        <w:rPr>
          <w:rFonts w:ascii="Times New Roman"/>
          <w:b w:val="false"/>
          <w:i w:val="false"/>
          <w:color w:val="000000"/>
          <w:sz w:val="28"/>
        </w:rPr>
        <w:t xml:space="preserve">
     162. В состав помещений блока комнат свиданий входят: игровая (детская) комната, кухня, умывальная, туалеты, душевая, кладовая для хранения вещевого имущества и постельных принадлежностей, а также комната для проведения краткосрочных свиданий и комната для контролера по их проведению. Помещения для проведения краткосрочных свиданий и комната для контролера по их проведению должны быть обособлены от остальных. По возможности, при помещениях длительных свиданий оборудуется дворик для отдыха на свежем воздухе. Отдельно оборудуется помещение ожидания свиданий, в состав которого входят комната ожидания и санузел. В колониях-поселениях, дома приезжих, в которых проводятся свидания, оборудуются согласно требований настоящей инструкции. </w:t>
      </w:r>
      <w:r>
        <w:br/>
      </w:r>
      <w:r>
        <w:rPr>
          <w:rFonts w:ascii="Times New Roman"/>
          <w:b w:val="false"/>
          <w:i w:val="false"/>
          <w:color w:val="000000"/>
          <w:sz w:val="28"/>
        </w:rPr>
        <w:t>
</w:t>
      </w:r>
      <w:r>
        <w:rPr>
          <w:rFonts w:ascii="Times New Roman"/>
          <w:b w:val="false"/>
          <w:i w:val="false"/>
          <w:color w:val="000000"/>
          <w:sz w:val="28"/>
        </w:rPr>
        <w:t>
     163. Количество комнат для проведения длительных свиданий определяется из расчета 24 комнаты на 1000 человек в ИУ общего режима, в том числе не менее 2-х за пределами охраняемой территории; в ИУ строгого режима, соответственно, 16 и 1; особого - 16. В ИУ, где из-за отдаленности или по другим причинам частота свиданий родственников с осужденными ниже, чем это разрешено </w:t>
      </w:r>
      <w:r>
        <w:rPr>
          <w:rFonts w:ascii="Times New Roman"/>
          <w:b w:val="false"/>
          <w:i w:val="false"/>
          <w:color w:val="000000"/>
          <w:sz w:val="28"/>
        </w:rPr>
        <w:t>уголовно-исполнительным законодательством</w:t>
      </w:r>
      <w:r>
        <w:rPr>
          <w:rFonts w:ascii="Times New Roman"/>
          <w:b w:val="false"/>
          <w:i w:val="false"/>
          <w:color w:val="000000"/>
          <w:sz w:val="28"/>
        </w:rPr>
        <w:t xml:space="preserve">, количество комнат длительных свиданий может быть меньшим. </w:t>
      </w:r>
      <w:r>
        <w:br/>
      </w:r>
      <w:r>
        <w:rPr>
          <w:rFonts w:ascii="Times New Roman"/>
          <w:b w:val="false"/>
          <w:i w:val="false"/>
          <w:color w:val="000000"/>
          <w:sz w:val="28"/>
        </w:rPr>
        <w:t>
</w:t>
      </w:r>
      <w:r>
        <w:rPr>
          <w:rFonts w:ascii="Times New Roman"/>
          <w:b w:val="false"/>
          <w:i w:val="false"/>
          <w:color w:val="000000"/>
          <w:sz w:val="28"/>
        </w:rPr>
        <w:t xml:space="preserve">
     164. Жилая площадь комнаты длительного свидания рассчитывается исходя из нормы 5 кв.м. на человека. Планировка, отделка, декоративное убранство, система вентиляции комнат свиданий и помещения ожидания должны быть удобными, эстетически оформленными и отвечать действующим стандартам. </w:t>
      </w:r>
      <w:r>
        <w:br/>
      </w:r>
      <w:r>
        <w:rPr>
          <w:rFonts w:ascii="Times New Roman"/>
          <w:b w:val="false"/>
          <w:i w:val="false"/>
          <w:color w:val="000000"/>
          <w:sz w:val="28"/>
        </w:rPr>
        <w:t>
</w:t>
      </w:r>
      <w:r>
        <w:rPr>
          <w:rFonts w:ascii="Times New Roman"/>
          <w:b w:val="false"/>
          <w:i w:val="false"/>
          <w:color w:val="000000"/>
          <w:sz w:val="28"/>
        </w:rPr>
        <w:t xml:space="preserve">
     165. На окнах комнат свиданий устанавливаются декоративные металлические решетки, открывающиеся с наружной стороны. </w:t>
      </w:r>
      <w:r>
        <w:br/>
      </w:r>
      <w:r>
        <w:rPr>
          <w:rFonts w:ascii="Times New Roman"/>
          <w:b w:val="false"/>
          <w:i w:val="false"/>
          <w:color w:val="000000"/>
          <w:sz w:val="28"/>
        </w:rPr>
        <w:t>
</w:t>
      </w:r>
      <w:r>
        <w:rPr>
          <w:rFonts w:ascii="Times New Roman"/>
          <w:b w:val="false"/>
          <w:i w:val="false"/>
          <w:color w:val="000000"/>
          <w:sz w:val="28"/>
        </w:rPr>
        <w:t xml:space="preserve">
     166. Двери комнат длительных свиданий замками не оборудуются, с внутренней стороны устанавливаются облегченные задвижки. </w:t>
      </w:r>
      <w:r>
        <w:br/>
      </w:r>
      <w:r>
        <w:rPr>
          <w:rFonts w:ascii="Times New Roman"/>
          <w:b w:val="false"/>
          <w:i w:val="false"/>
          <w:color w:val="000000"/>
          <w:sz w:val="28"/>
        </w:rPr>
        <w:t xml:space="preserve">
     167. Входная дверь в помещение длительных свиданий должна быть постоянно закрыта на замок. Ключи от входной двери, запасного выхода и помещений длительных свиданий хранятся у контролера по проведению свиданий. Кроме рабочего комплекта, должны быть запасные и контрольные комплекты, которые хранятся у дежурного по ИУ. </w:t>
      </w:r>
      <w:r>
        <w:br/>
      </w:r>
      <w:r>
        <w:rPr>
          <w:rFonts w:ascii="Times New Roman"/>
          <w:b w:val="false"/>
          <w:i w:val="false"/>
          <w:color w:val="000000"/>
          <w:sz w:val="28"/>
        </w:rPr>
        <w:t>
</w:t>
      </w:r>
      <w:r>
        <w:rPr>
          <w:rFonts w:ascii="Times New Roman"/>
          <w:b w:val="false"/>
          <w:i w:val="false"/>
          <w:color w:val="000000"/>
          <w:sz w:val="28"/>
        </w:rPr>
        <w:t xml:space="preserve">
     168. В помещениях длительных свиданий устанавливается сигнализация вызова контролера по проведению свиданий, автоматическая пожарная сигнализация с выводом в помещение дежурного, а также внутренняя телефонная связь с дежурным по колонии (без выхода на АТС города, поселка). </w:t>
      </w:r>
      <w:r>
        <w:br/>
      </w:r>
      <w:r>
        <w:rPr>
          <w:rFonts w:ascii="Times New Roman"/>
          <w:b w:val="false"/>
          <w:i w:val="false"/>
          <w:color w:val="000000"/>
          <w:sz w:val="28"/>
        </w:rPr>
        <w:t>
</w:t>
      </w:r>
      <w:r>
        <w:rPr>
          <w:rFonts w:ascii="Times New Roman"/>
          <w:b w:val="false"/>
          <w:i w:val="false"/>
          <w:color w:val="000000"/>
          <w:sz w:val="28"/>
        </w:rPr>
        <w:t xml:space="preserve">
     169. Помещения для проведения длительных свиданий, комната ожидания обеспечиваются мебелью, инвентарем, вещевым имуществом, кухонной и столовой посудой. В каждом помещении вывешивается опись имущества с указанием лица, ответственного за его сохранность. </w:t>
      </w:r>
      <w:r>
        <w:br/>
      </w:r>
      <w:r>
        <w:rPr>
          <w:rFonts w:ascii="Times New Roman"/>
          <w:b w:val="false"/>
          <w:i w:val="false"/>
          <w:color w:val="000000"/>
          <w:sz w:val="28"/>
        </w:rPr>
        <w:t>
</w:t>
      </w:r>
      <w:r>
        <w:rPr>
          <w:rFonts w:ascii="Times New Roman"/>
          <w:b w:val="false"/>
          <w:i w:val="false"/>
          <w:color w:val="000000"/>
          <w:sz w:val="28"/>
        </w:rPr>
        <w:t xml:space="preserve">
     170. Краткосрочные свидания проводятся через устанавливаемые столы в два ряда, разделенные между собой свободным пространством шириной 120 см (для осужденных и посетителей) по длине комнаты. С внешней стороны столы оборудуются барьерами высотой 20 см и перегораживаются от крышки до пола сплошной деревянной перегородкой. Вместимость комнат предусмотрена для 5-15 человек, в зависимости от фактической потребности. С одной стороны каждого ряда столов устанавливается соответствующее количество стульев. Комната краткосрочных свиданий обеспечивается гардинами или занавесками по количеству окон, графинами с водой и стаканами, настенными часами. </w:t>
      </w:r>
      <w:r>
        <w:br/>
      </w:r>
      <w:r>
        <w:rPr>
          <w:rFonts w:ascii="Times New Roman"/>
          <w:b w:val="false"/>
          <w:i w:val="false"/>
          <w:color w:val="000000"/>
          <w:sz w:val="28"/>
        </w:rPr>
        <w:t>
</w:t>
      </w:r>
      <w:r>
        <w:rPr>
          <w:rFonts w:ascii="Times New Roman"/>
          <w:b w:val="false"/>
          <w:i w:val="false"/>
          <w:color w:val="000000"/>
          <w:sz w:val="28"/>
        </w:rPr>
        <w:t>
     170-1. Краткосрочные свидания с родственниками и иными лицами, прием по личным вопросам, телефонные разговоры осужденных к ПЛС и СК проводятся в специально оборудованных комнатах, где осужденные помещаются в кабину, изготовленную из металлических прутьев. В кабине устанавливается закрепленный к полу металлический стул с кронштейном для фиксации наручниками рук осужденного в положении "сзади". Место нахождения родственников отделяется деревянной перегородкой. При проведении свиданий присутствуют два контролера резервной группы и контролер комнаты свидания (</w:t>
      </w:r>
      <w:r>
        <w:rPr>
          <w:rFonts w:ascii="Times New Roman"/>
          <w:b w:val="false"/>
          <w:i w:val="false"/>
          <w:color w:val="000000"/>
          <w:sz w:val="28"/>
        </w:rPr>
        <w:t>приложение 44</w:t>
      </w:r>
      <w:r>
        <w:rPr>
          <w:rFonts w:ascii="Times New Roman"/>
          <w:b w:val="false"/>
          <w:i w:val="false"/>
          <w:color w:val="000000"/>
          <w:sz w:val="28"/>
        </w:rPr>
        <w:t xml:space="preserve">).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170-1 -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170-2. Краткосрочные свидания осужденных беременных женщин, женщин, имеющих малолетних детей, несовершеннолетних, осужденных отбывающих наказание в колониях общего режима с супругами и близкими родственниками, проводятся с разрешения администрации ИУ без учета требований пункта 170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170-2 -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29 декабря 2005 года N 345 (вводится в действие по истечении десяти дней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171. Блок помещений комнат свиданий (независимо от расчетного количества пребывающих в них людей) оборудуется запасным эвакуационным выходом во внутреннюю запретную зону. Его дверь изнутри закрывается на замок и блокируется охранной сигнализацией с выводом в помещение дежурного, имеют прямую телефонную связь с помещением дежурного помощника начальника колонии. Ключи от дверей эвакуационного выхода опечатываются и хранятся в пенале у дежурного контролера, в ночное время у назначенного им старшего из числа лиц, находящихся в комнате свиданий. </w:t>
      </w:r>
      <w:r>
        <w:br/>
      </w:r>
      <w:r>
        <w:rPr>
          <w:rFonts w:ascii="Times New Roman"/>
          <w:b w:val="false"/>
          <w:i w:val="false"/>
          <w:color w:val="000000"/>
          <w:sz w:val="28"/>
        </w:rPr>
        <w:t>
</w:t>
      </w:r>
      <w:r>
        <w:rPr>
          <w:rFonts w:ascii="Times New Roman"/>
          <w:b w:val="false"/>
          <w:i w:val="false"/>
          <w:color w:val="000000"/>
          <w:sz w:val="28"/>
        </w:rPr>
        <w:t xml:space="preserve">
     172. В помещениях на видных местах вывешиваются план эвакуации людей и имущества, инструкции о мерах пожарной безопасности и действиях на случай возникновения пожара. Комнаты длительных свиданий обеспечиваются первичными средствами пожаротушения, за исправное состояние которых несет ответственность контролер по проведению свиданий. </w:t>
      </w:r>
      <w:r>
        <w:br/>
      </w:r>
      <w:r>
        <w:rPr>
          <w:rFonts w:ascii="Times New Roman"/>
          <w:b w:val="false"/>
          <w:i w:val="false"/>
          <w:color w:val="000000"/>
          <w:sz w:val="28"/>
        </w:rPr>
        <w:t>
</w:t>
      </w:r>
      <w:r>
        <w:rPr>
          <w:rFonts w:ascii="Times New Roman"/>
          <w:b w:val="false"/>
          <w:i w:val="false"/>
          <w:color w:val="000000"/>
          <w:sz w:val="28"/>
        </w:rPr>
        <w:t xml:space="preserve">
     173. Обслуживающий персонал и все, проживающие в комнатах длительных свиданий инструктируются о соблюдении правил пожарной безопасности под расписку в специальном журнале. </w:t>
      </w:r>
      <w:r>
        <w:br/>
      </w:r>
      <w:r>
        <w:rPr>
          <w:rFonts w:ascii="Times New Roman"/>
          <w:b w:val="false"/>
          <w:i w:val="false"/>
          <w:color w:val="000000"/>
          <w:sz w:val="28"/>
        </w:rPr>
        <w:t>
</w:t>
      </w:r>
      <w:r>
        <w:rPr>
          <w:rFonts w:ascii="Times New Roman"/>
          <w:b w:val="false"/>
          <w:i w:val="false"/>
          <w:color w:val="000000"/>
          <w:sz w:val="28"/>
        </w:rPr>
        <w:t xml:space="preserve">
     174. В комнатах длительных свиданий запрещается: </w:t>
      </w:r>
      <w:r>
        <w:br/>
      </w:r>
      <w:r>
        <w:rPr>
          <w:rFonts w:ascii="Times New Roman"/>
          <w:b w:val="false"/>
          <w:i w:val="false"/>
          <w:color w:val="000000"/>
          <w:sz w:val="28"/>
        </w:rPr>
        <w:t xml:space="preserve">
     1) размещать жилые помещения в подвальных и цокольных этажах; </w:t>
      </w:r>
      <w:r>
        <w:br/>
      </w:r>
      <w:r>
        <w:rPr>
          <w:rFonts w:ascii="Times New Roman"/>
          <w:b w:val="false"/>
          <w:i w:val="false"/>
          <w:color w:val="000000"/>
          <w:sz w:val="28"/>
        </w:rPr>
        <w:t xml:space="preserve">
     2) облицовывать горючими материалами, а также окрашивать красками на нитрооснове пути эвакуации людей (лестничные клетки, коридоры и т.д.); </w:t>
      </w:r>
      <w:r>
        <w:br/>
      </w:r>
      <w:r>
        <w:rPr>
          <w:rFonts w:ascii="Times New Roman"/>
          <w:b w:val="false"/>
          <w:i w:val="false"/>
          <w:color w:val="000000"/>
          <w:sz w:val="28"/>
        </w:rPr>
        <w:t xml:space="preserve">
     3) хранить горючие жидкости, в том числе и в период ремонта; </w:t>
      </w:r>
      <w:r>
        <w:br/>
      </w:r>
      <w:r>
        <w:rPr>
          <w:rFonts w:ascii="Times New Roman"/>
          <w:b w:val="false"/>
          <w:i w:val="false"/>
          <w:color w:val="000000"/>
          <w:sz w:val="28"/>
        </w:rPr>
        <w:t xml:space="preserve">
     4) курить в не установленных местах и применять для освещения керосиновые лампы, факелы, свечи; </w:t>
      </w:r>
      <w:r>
        <w:br/>
      </w:r>
      <w:r>
        <w:rPr>
          <w:rFonts w:ascii="Times New Roman"/>
          <w:b w:val="false"/>
          <w:i w:val="false"/>
          <w:color w:val="000000"/>
          <w:sz w:val="28"/>
        </w:rPr>
        <w:t xml:space="preserve">
     5) оборудовать в лестничных клетках, коридорах и тамбурах кладовые, а также устанавливать на путях эвакуации шкафы, вешалки для одежды, тумбы для обуви или загромождать какими-либо предметами и материалами; </w:t>
      </w:r>
      <w:r>
        <w:br/>
      </w:r>
      <w:r>
        <w:rPr>
          <w:rFonts w:ascii="Times New Roman"/>
          <w:b w:val="false"/>
          <w:i w:val="false"/>
          <w:color w:val="000000"/>
          <w:sz w:val="28"/>
        </w:rPr>
        <w:t xml:space="preserve">
     6) использовать газовые плиты, керосиновые и электробытовые приборы в жилых комнатах и на путях эвакуации. </w:t>
      </w:r>
    </w:p>
    <w:bookmarkEnd w:id="76"/>
    <w:bookmarkStart w:name="z208" w:id="77"/>
    <w:p>
      <w:pPr>
        <w:spacing w:after="0"/>
        <w:ind w:left="0"/>
        <w:jc w:val="left"/>
      </w:pPr>
      <w:r>
        <w:rPr>
          <w:rFonts w:ascii="Times New Roman"/>
          <w:b/>
          <w:i w:val="false"/>
          <w:color w:val="000000"/>
        </w:rPr>
        <w:t xml:space="preserve"> 
Глава 9. Особенности надзора за лицами, содержащимися в</w:t>
      </w:r>
      <w:r>
        <w:br/>
      </w:r>
      <w:r>
        <w:rPr>
          <w:rFonts w:ascii="Times New Roman"/>
          <w:b/>
          <w:i w:val="false"/>
          <w:color w:val="000000"/>
        </w:rPr>
        <w:t>
тюрьмах, в запираемых помещениях (камерах) исправительных</w:t>
      </w:r>
      <w:r>
        <w:br/>
      </w:r>
      <w:r>
        <w:rPr>
          <w:rFonts w:ascii="Times New Roman"/>
          <w:b/>
          <w:i w:val="false"/>
          <w:color w:val="000000"/>
        </w:rPr>
        <w:t>
учреждений</w:t>
      </w:r>
    </w:p>
    <w:bookmarkEnd w:id="77"/>
    <w:p>
      <w:pPr>
        <w:spacing w:after="0"/>
        <w:ind w:left="0"/>
        <w:jc w:val="both"/>
      </w:pPr>
      <w:r>
        <w:rPr>
          <w:rFonts w:ascii="Times New Roman"/>
          <w:b w:val="false"/>
          <w:i w:val="false"/>
          <w:color w:val="ff0000"/>
          <w:sz w:val="28"/>
        </w:rPr>
        <w:t xml:space="preserve">     Сноска. Инструкция дополнена главой 9 в соответствии с приказом Министра юстиции РК от 21.06.2006 N </w:t>
      </w:r>
      <w:r>
        <w:rPr>
          <w:rFonts w:ascii="Times New Roman"/>
          <w:b w:val="false"/>
          <w:i w:val="false"/>
          <w:color w:val="ff0000"/>
          <w:sz w:val="28"/>
        </w:rPr>
        <w:t>182</w:t>
      </w:r>
      <w:r>
        <w:rPr>
          <w:rFonts w:ascii="Times New Roman"/>
          <w:b w:val="false"/>
          <w:i w:val="false"/>
          <w:color w:val="ff0000"/>
          <w:sz w:val="28"/>
        </w:rPr>
        <w:t xml:space="preserve">; с изменениями, внесенными приказом и.о. Министра юстиции РК от 26.10.2010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ff0000"/>
          <w:sz w:val="28"/>
        </w:rPr>
        <w:t>     Сноска. По всему тексту:</w:t>
      </w:r>
      <w:r>
        <w:br/>
      </w:r>
      <w:r>
        <w:rPr>
          <w:rFonts w:ascii="Times New Roman"/>
          <w:b w:val="false"/>
          <w:i w:val="false"/>
          <w:color w:val="ff0000"/>
          <w:sz w:val="28"/>
        </w:rPr>
        <w:t>
     слова "тюрем", "в тюрьмах", "тюрьмы", "тюрьму", "тюрьме", "по тюрьме" дополнены словами ", исправительных учреждений с запираемыми помещениями (камерным содержанием)", ", исправительных учреждениях с запираемыми помещениями (камерным содержанием)", ", исправительного учреждения с запираемыми помещениями (камерным содержанием)", ", исправительное учреждение с запираемыми помещениями (камерным содержанием)", ", исправительном учреждении с запираемыми помещениями (камерным содержанием)", ", исправительному учреждению с запираемыми помещениями (камерным содержанием)";</w:t>
      </w:r>
      <w:r>
        <w:br/>
      </w:r>
      <w:r>
        <w:rPr>
          <w:rFonts w:ascii="Times New Roman"/>
          <w:b w:val="false"/>
          <w:i w:val="false"/>
          <w:color w:val="ff0000"/>
          <w:sz w:val="28"/>
        </w:rPr>
        <w:t xml:space="preserve">
      аббревиатура «ДПНТ» дополнена аббревиатурой «, ДПНИУ» </w:t>
      </w:r>
      <w:r>
        <w:br/>
      </w:r>
      <w:r>
        <w:rPr>
          <w:rFonts w:ascii="Times New Roman"/>
          <w:b w:val="false"/>
          <w:i w:val="false"/>
          <w:color w:val="ff0000"/>
          <w:sz w:val="28"/>
        </w:rPr>
        <w:t xml:space="preserve">
приказом и.о. Министра юстиции РК от 26.10.2010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280" w:id="78"/>
    <w:p>
      <w:pPr>
        <w:spacing w:after="0"/>
        <w:ind w:left="0"/>
        <w:jc w:val="left"/>
      </w:pPr>
      <w:r>
        <w:rPr>
          <w:rFonts w:ascii="Times New Roman"/>
          <w:b/>
          <w:i w:val="false"/>
          <w:color w:val="000000"/>
        </w:rPr>
        <w:t xml:space="preserve"> 
1. Основные требования надзора</w:t>
      </w:r>
    </w:p>
    <w:bookmarkEnd w:id="78"/>
    <w:bookmarkStart w:name="z281" w:id="79"/>
    <w:p>
      <w:pPr>
        <w:spacing w:after="0"/>
        <w:ind w:left="0"/>
        <w:jc w:val="both"/>
      </w:pPr>
      <w:r>
        <w:rPr>
          <w:rFonts w:ascii="Times New Roman"/>
          <w:b w:val="false"/>
          <w:i w:val="false"/>
          <w:color w:val="000000"/>
          <w:sz w:val="28"/>
        </w:rPr>
        <w:t>
      175. Численный состав дежурных смен и режимного отдела определяется с учетом количества режимных корпусов, постов надзора, суточного движения осужденных, выполнения задач по конвоированию, обыску и так далее.</w:t>
      </w:r>
      <w:r>
        <w:br/>
      </w:r>
      <w:r>
        <w:rPr>
          <w:rFonts w:ascii="Times New Roman"/>
          <w:b w:val="false"/>
          <w:i w:val="false"/>
          <w:color w:val="000000"/>
          <w:sz w:val="28"/>
        </w:rPr>
        <w:t>
</w:t>
      </w:r>
      <w:r>
        <w:rPr>
          <w:rFonts w:ascii="Times New Roman"/>
          <w:b w:val="false"/>
          <w:i w:val="false"/>
          <w:color w:val="000000"/>
          <w:sz w:val="28"/>
        </w:rPr>
        <w:t>
      176. Вывод осужденных на прогулку, к врачу, на свидание и выполнение других функций, связанных с режимом содержания, обеспечивается контролерами режимного отдела.</w:t>
      </w:r>
      <w:r>
        <w:br/>
      </w:r>
      <w:r>
        <w:rPr>
          <w:rFonts w:ascii="Times New Roman"/>
          <w:b w:val="false"/>
          <w:i w:val="false"/>
          <w:color w:val="000000"/>
          <w:sz w:val="28"/>
        </w:rPr>
        <w:t>
</w:t>
      </w:r>
      <w:r>
        <w:rPr>
          <w:rFonts w:ascii="Times New Roman"/>
          <w:b w:val="false"/>
          <w:i w:val="false"/>
          <w:color w:val="000000"/>
          <w:sz w:val="28"/>
        </w:rPr>
        <w:t>
      177. Количество и расстановка постов по надзору, число корпусных отделений тюрем, исправительных учреждений с запираемыми помещениями (камерным содержанием) устанавливаются табелями постов по надзору в тюрьмах, исправительных учреждениях с запираемыми помещениями (камерным содержанием) (приложения </w:t>
      </w:r>
      <w:r>
        <w:rPr>
          <w:rFonts w:ascii="Times New Roman"/>
          <w:b w:val="false"/>
          <w:i w:val="false"/>
          <w:color w:val="000000"/>
          <w:sz w:val="28"/>
        </w:rPr>
        <w:t>45</w:t>
      </w:r>
      <w:r>
        <w:rPr>
          <w:rFonts w:ascii="Times New Roman"/>
          <w:b w:val="false"/>
          <w:i w:val="false"/>
          <w:color w:val="000000"/>
          <w:sz w:val="28"/>
        </w:rPr>
        <w:t>-</w:t>
      </w:r>
      <w:r>
        <w:rPr>
          <w:rFonts w:ascii="Times New Roman"/>
          <w:b w:val="false"/>
          <w:i w:val="false"/>
          <w:color w:val="000000"/>
          <w:sz w:val="28"/>
        </w:rPr>
        <w:t>46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178. Корпусные отделения устанавливаются по режимным корпусам или этажам. Их количество определяется из расчета численного содержания осужденных в одном корпусном отделении. Каждому корпусному отделению присваивается номер по записи в табеле.</w:t>
      </w:r>
      <w:r>
        <w:br/>
      </w:r>
      <w:r>
        <w:rPr>
          <w:rFonts w:ascii="Times New Roman"/>
          <w:b w:val="false"/>
          <w:i w:val="false"/>
          <w:color w:val="000000"/>
          <w:sz w:val="28"/>
        </w:rPr>
        <w:t>
</w:t>
      </w:r>
      <w:r>
        <w:rPr>
          <w:rFonts w:ascii="Times New Roman"/>
          <w:b w:val="false"/>
          <w:i w:val="false"/>
          <w:color w:val="000000"/>
          <w:sz w:val="28"/>
        </w:rPr>
        <w:t>
      179. Установленные табелем посты надзора называются табельными постами. В зависимости от конкретных условий посты надзора могут быть односменными, двухсменными, трехсменными или круглосуточными, что указывается в табеле. Каждому табельному посту присваивается порядковый номер по записи в табеле. В табеле указывается объект, находящийся под надзором каждого поста.</w:t>
      </w:r>
      <w:r>
        <w:br/>
      </w:r>
      <w:r>
        <w:rPr>
          <w:rFonts w:ascii="Times New Roman"/>
          <w:b w:val="false"/>
          <w:i w:val="false"/>
          <w:color w:val="000000"/>
          <w:sz w:val="28"/>
        </w:rPr>
        <w:t>
</w:t>
      </w:r>
      <w:r>
        <w:rPr>
          <w:rFonts w:ascii="Times New Roman"/>
          <w:b w:val="false"/>
          <w:i w:val="false"/>
          <w:color w:val="000000"/>
          <w:sz w:val="28"/>
        </w:rPr>
        <w:t>
      180. Кроме табельных постов, по распоряжению начальника тюрьмы, исправительного учреждения с запираемыми помещениями (камерным содержанием), его заместителя по оперативно-режимной работе или дежурного помощника начальника тюрьмы, исправительного учреждения с запираемыми помещениями (камерным содержанием) (далее - ДПНТ, ДПНИУ) могут устанавливаться дополнительные (временные) посты для усиления наблюдения за одной или несколькими камерами, где, по имеющимся данным, осужденные намереваются совершить побег, нападение либо другие противоправные действия.</w:t>
      </w:r>
      <w:r>
        <w:br/>
      </w:r>
      <w:r>
        <w:rPr>
          <w:rFonts w:ascii="Times New Roman"/>
          <w:b w:val="false"/>
          <w:i w:val="false"/>
          <w:color w:val="000000"/>
          <w:sz w:val="28"/>
        </w:rPr>
        <w:t>
</w:t>
      </w:r>
      <w:r>
        <w:rPr>
          <w:rFonts w:ascii="Times New Roman"/>
          <w:b w:val="false"/>
          <w:i w:val="false"/>
          <w:color w:val="000000"/>
          <w:sz w:val="28"/>
        </w:rPr>
        <w:t>
      181. Посты надзора устанавливаются:</w:t>
      </w:r>
      <w:r>
        <w:br/>
      </w:r>
      <w:r>
        <w:rPr>
          <w:rFonts w:ascii="Times New Roman"/>
          <w:b w:val="false"/>
          <w:i w:val="false"/>
          <w:color w:val="000000"/>
          <w:sz w:val="28"/>
        </w:rPr>
        <w:t>
      1) у камер, помещения ШИЗО;</w:t>
      </w:r>
      <w:r>
        <w:br/>
      </w:r>
      <w:r>
        <w:rPr>
          <w:rFonts w:ascii="Times New Roman"/>
          <w:b w:val="false"/>
          <w:i w:val="false"/>
          <w:color w:val="000000"/>
          <w:sz w:val="28"/>
        </w:rPr>
        <w:t>
      2) у въездных ворот;</w:t>
      </w:r>
      <w:r>
        <w:br/>
      </w:r>
      <w:r>
        <w:rPr>
          <w:rFonts w:ascii="Times New Roman"/>
          <w:b w:val="false"/>
          <w:i w:val="false"/>
          <w:color w:val="000000"/>
          <w:sz w:val="28"/>
        </w:rPr>
        <w:t>
      3) у прогулочных дворов на период проведения прогулки осужденных;</w:t>
      </w:r>
      <w:r>
        <w:br/>
      </w:r>
      <w:r>
        <w:rPr>
          <w:rFonts w:ascii="Times New Roman"/>
          <w:b w:val="false"/>
          <w:i w:val="false"/>
          <w:color w:val="000000"/>
          <w:sz w:val="28"/>
        </w:rPr>
        <w:t>
      4) в промышленной зоне;</w:t>
      </w:r>
      <w:r>
        <w:br/>
      </w:r>
      <w:r>
        <w:rPr>
          <w:rFonts w:ascii="Times New Roman"/>
          <w:b w:val="false"/>
          <w:i w:val="false"/>
          <w:color w:val="000000"/>
          <w:sz w:val="28"/>
        </w:rPr>
        <w:t>
      5) в медсанчасти;</w:t>
      </w:r>
      <w:r>
        <w:br/>
      </w:r>
      <w:r>
        <w:rPr>
          <w:rFonts w:ascii="Times New Roman"/>
          <w:b w:val="false"/>
          <w:i w:val="false"/>
          <w:color w:val="000000"/>
          <w:sz w:val="28"/>
        </w:rPr>
        <w:t>
      6) в комнате длительного свидания;</w:t>
      </w:r>
      <w:r>
        <w:br/>
      </w:r>
      <w:r>
        <w:rPr>
          <w:rFonts w:ascii="Times New Roman"/>
          <w:b w:val="false"/>
          <w:i w:val="false"/>
          <w:color w:val="000000"/>
          <w:sz w:val="28"/>
        </w:rPr>
        <w:t>
      7) в других постах.</w:t>
      </w:r>
      <w:r>
        <w:br/>
      </w:r>
      <w:r>
        <w:rPr>
          <w:rFonts w:ascii="Times New Roman"/>
          <w:b w:val="false"/>
          <w:i w:val="false"/>
          <w:color w:val="000000"/>
          <w:sz w:val="28"/>
        </w:rPr>
        <w:t>
      Контролеры по надзору на постах у камер устанавливаются из расчета передачи под охрану одного поста от 10 до 15 смежно или противоположно расположенных камер.</w:t>
      </w:r>
    </w:p>
    <w:bookmarkEnd w:id="79"/>
    <w:bookmarkStart w:name="z217" w:id="80"/>
    <w:p>
      <w:pPr>
        <w:spacing w:after="0"/>
        <w:ind w:left="0"/>
        <w:jc w:val="left"/>
      </w:pPr>
      <w:r>
        <w:rPr>
          <w:rFonts w:ascii="Times New Roman"/>
          <w:b/>
          <w:i w:val="false"/>
          <w:color w:val="000000"/>
        </w:rPr>
        <w:t xml:space="preserve"> 
2. Организация несения службы дежурными сменами</w:t>
      </w:r>
    </w:p>
    <w:bookmarkEnd w:id="80"/>
    <w:bookmarkStart w:name="z288" w:id="81"/>
    <w:p>
      <w:pPr>
        <w:spacing w:after="0"/>
        <w:ind w:left="0"/>
        <w:jc w:val="both"/>
      </w:pPr>
      <w:r>
        <w:rPr>
          <w:rFonts w:ascii="Times New Roman"/>
          <w:b w:val="false"/>
          <w:i w:val="false"/>
          <w:color w:val="000000"/>
          <w:sz w:val="28"/>
        </w:rPr>
        <w:t>
      182. ДПНТ, ДПНИУ во время несения службы:</w:t>
      </w:r>
      <w:r>
        <w:br/>
      </w:r>
      <w:r>
        <w:rPr>
          <w:rFonts w:ascii="Times New Roman"/>
          <w:b w:val="false"/>
          <w:i w:val="false"/>
          <w:color w:val="000000"/>
          <w:sz w:val="28"/>
        </w:rPr>
        <w:t>
      1) систематически проверяет лично, а также через своего заместителя несение службы старших по корпусам и контролеров у камер в дневное время не менее трех раз, а в ночное - не менее четырех;</w:t>
      </w:r>
      <w:r>
        <w:br/>
      </w:r>
      <w:r>
        <w:rPr>
          <w:rFonts w:ascii="Times New Roman"/>
          <w:b w:val="false"/>
          <w:i w:val="false"/>
          <w:color w:val="000000"/>
          <w:sz w:val="28"/>
        </w:rPr>
        <w:t>
      2) принимает меры к немедленному устранению неисправностей сигнализации, связи, а также дверей, дверных форточек, замков, решеток, камерного оборудования;</w:t>
      </w:r>
      <w:r>
        <w:br/>
      </w:r>
      <w:r>
        <w:rPr>
          <w:rFonts w:ascii="Times New Roman"/>
          <w:b w:val="false"/>
          <w:i w:val="false"/>
          <w:color w:val="000000"/>
          <w:sz w:val="28"/>
        </w:rPr>
        <w:t>
      3) не допускает хранения на режимной территории лестниц, досок и других предметов, которые могут быть использованы для нападения или побега;</w:t>
      </w:r>
      <w:r>
        <w:br/>
      </w:r>
      <w:r>
        <w:rPr>
          <w:rFonts w:ascii="Times New Roman"/>
          <w:b w:val="false"/>
          <w:i w:val="false"/>
          <w:color w:val="000000"/>
          <w:sz w:val="28"/>
        </w:rPr>
        <w:t>
      4) осуществляет прием и отправку осужденных, организует личный обыск и их размещение по камерам в соответствии с планом покамерного размещения, составленным оперативным и режимным отделами.</w:t>
      </w:r>
      <w:r>
        <w:br/>
      </w:r>
      <w:r>
        <w:rPr>
          <w:rFonts w:ascii="Times New Roman"/>
          <w:b w:val="false"/>
          <w:i w:val="false"/>
          <w:color w:val="000000"/>
          <w:sz w:val="28"/>
        </w:rPr>
        <w:t>
</w:t>
      </w:r>
      <w:r>
        <w:rPr>
          <w:rFonts w:ascii="Times New Roman"/>
          <w:b w:val="false"/>
          <w:i w:val="false"/>
          <w:color w:val="000000"/>
          <w:sz w:val="28"/>
        </w:rPr>
        <w:t>
      183. ДПНТ, ДПНИУ хранит в дежурной части и ведет:</w:t>
      </w:r>
      <w:r>
        <w:br/>
      </w:r>
      <w:r>
        <w:rPr>
          <w:rFonts w:ascii="Times New Roman"/>
          <w:b w:val="false"/>
          <w:i w:val="false"/>
          <w:color w:val="000000"/>
          <w:sz w:val="28"/>
        </w:rPr>
        <w:t>
      1) книгу учета специальных ключей (</w:t>
      </w:r>
      <w:r>
        <w:rPr>
          <w:rFonts w:ascii="Times New Roman"/>
          <w:b w:val="false"/>
          <w:i w:val="false"/>
          <w:color w:val="000000"/>
          <w:sz w:val="28"/>
        </w:rPr>
        <w:t>приложение 47</w:t>
      </w:r>
      <w:r>
        <w:rPr>
          <w:rFonts w:ascii="Times New Roman"/>
          <w:b w:val="false"/>
          <w:i w:val="false"/>
          <w:color w:val="000000"/>
          <w:sz w:val="28"/>
        </w:rPr>
        <w:t>);</w:t>
      </w:r>
      <w:r>
        <w:br/>
      </w:r>
      <w:r>
        <w:rPr>
          <w:rFonts w:ascii="Times New Roman"/>
          <w:b w:val="false"/>
          <w:i w:val="false"/>
          <w:color w:val="000000"/>
          <w:sz w:val="28"/>
        </w:rPr>
        <w:t>
      2) запасные ключи тюремного типа и ключи от вторых замков камер, в которых содержатся осужденные к смертной казни и пожизненному лишению свободы;</w:t>
      </w:r>
      <w:r>
        <w:br/>
      </w:r>
      <w:r>
        <w:rPr>
          <w:rFonts w:ascii="Times New Roman"/>
          <w:b w:val="false"/>
          <w:i w:val="false"/>
          <w:color w:val="000000"/>
          <w:sz w:val="28"/>
        </w:rPr>
        <w:t>
      3) план покамерного размещения;</w:t>
      </w:r>
      <w:r>
        <w:br/>
      </w:r>
      <w:r>
        <w:rPr>
          <w:rFonts w:ascii="Times New Roman"/>
          <w:b w:val="false"/>
          <w:i w:val="false"/>
          <w:color w:val="000000"/>
          <w:sz w:val="28"/>
        </w:rPr>
        <w:t>
      4) журналы согласно настоящей Инструкцией.</w:t>
      </w:r>
      <w:r>
        <w:br/>
      </w:r>
      <w:r>
        <w:rPr>
          <w:rFonts w:ascii="Times New Roman"/>
          <w:b w:val="false"/>
          <w:i w:val="false"/>
          <w:color w:val="000000"/>
          <w:sz w:val="28"/>
        </w:rPr>
        <w:t>
      Ведение и хранение отдельных документов, указанных в настоящей Инструкции, ДПНТ, ДПНИУ может поручить своему заместителю.</w:t>
      </w:r>
      <w:r>
        <w:br/>
      </w:r>
      <w:r>
        <w:rPr>
          <w:rFonts w:ascii="Times New Roman"/>
          <w:b w:val="false"/>
          <w:i w:val="false"/>
          <w:color w:val="000000"/>
          <w:sz w:val="28"/>
        </w:rPr>
        <w:t>
</w:t>
      </w:r>
      <w:r>
        <w:rPr>
          <w:rFonts w:ascii="Times New Roman"/>
          <w:b w:val="false"/>
          <w:i w:val="false"/>
          <w:color w:val="000000"/>
          <w:sz w:val="28"/>
        </w:rPr>
        <w:t>
      184. Корпусное отделение возглавляется старшим по корпусу дежурной смены. Старший по корпусу несет службу в составе дежурной смены в корпусе и подчиняется ДПНТ, ДПНИУ и его заместителю. В его подчинении находятся контролеры по надзору.</w:t>
      </w:r>
      <w:r>
        <w:br/>
      </w:r>
      <w:r>
        <w:rPr>
          <w:rFonts w:ascii="Times New Roman"/>
          <w:b w:val="false"/>
          <w:i w:val="false"/>
          <w:color w:val="000000"/>
          <w:sz w:val="28"/>
        </w:rPr>
        <w:t>
      Старшему по корпусу выделяется в корпусном отделении комната, в которой устанавливаются:</w:t>
      </w:r>
      <w:r>
        <w:br/>
      </w:r>
      <w:r>
        <w:rPr>
          <w:rFonts w:ascii="Times New Roman"/>
          <w:b w:val="false"/>
          <w:i w:val="false"/>
          <w:color w:val="000000"/>
          <w:sz w:val="28"/>
        </w:rPr>
        <w:t>
      1) аппараты внутренней телефонной связи и прямой связи с дежурным;</w:t>
      </w:r>
      <w:r>
        <w:br/>
      </w:r>
      <w:r>
        <w:rPr>
          <w:rFonts w:ascii="Times New Roman"/>
          <w:b w:val="false"/>
          <w:i w:val="false"/>
          <w:color w:val="000000"/>
          <w:sz w:val="28"/>
        </w:rPr>
        <w:t>
      2) аппарат односторонней громкоговорящей связи с камерами;</w:t>
      </w:r>
      <w:r>
        <w:br/>
      </w:r>
      <w:r>
        <w:rPr>
          <w:rFonts w:ascii="Times New Roman"/>
          <w:b w:val="false"/>
          <w:i w:val="false"/>
          <w:color w:val="000000"/>
          <w:sz w:val="28"/>
        </w:rPr>
        <w:t>
      3) кнопка охранно-тревожной сигнализации;</w:t>
      </w:r>
      <w:r>
        <w:br/>
      </w:r>
      <w:r>
        <w:rPr>
          <w:rFonts w:ascii="Times New Roman"/>
          <w:b w:val="false"/>
          <w:i w:val="false"/>
          <w:color w:val="000000"/>
          <w:sz w:val="28"/>
        </w:rPr>
        <w:t>
      4) металлический шкаф для хранения документов.</w:t>
      </w:r>
      <w:r>
        <w:br/>
      </w:r>
      <w:r>
        <w:rPr>
          <w:rFonts w:ascii="Times New Roman"/>
          <w:b w:val="false"/>
          <w:i w:val="false"/>
          <w:color w:val="000000"/>
          <w:sz w:val="28"/>
        </w:rPr>
        <w:t>
</w:t>
      </w:r>
      <w:r>
        <w:rPr>
          <w:rFonts w:ascii="Times New Roman"/>
          <w:b w:val="false"/>
          <w:i w:val="false"/>
          <w:color w:val="000000"/>
          <w:sz w:val="28"/>
        </w:rPr>
        <w:t>
      185. Старший по корпусу:</w:t>
      </w:r>
      <w:r>
        <w:br/>
      </w:r>
      <w:r>
        <w:rPr>
          <w:rFonts w:ascii="Times New Roman"/>
          <w:b w:val="false"/>
          <w:i w:val="false"/>
          <w:color w:val="000000"/>
          <w:sz w:val="28"/>
        </w:rPr>
        <w:t>
      1) проверяет несение службы постовыми контролерами закрепленного за ним корпусного отделения и, в случае тревоги, немедленно является на пост, с которого поступил сигнал;</w:t>
      </w:r>
      <w:r>
        <w:br/>
      </w:r>
      <w:r>
        <w:rPr>
          <w:rFonts w:ascii="Times New Roman"/>
          <w:b w:val="false"/>
          <w:i w:val="false"/>
          <w:color w:val="000000"/>
          <w:sz w:val="28"/>
        </w:rPr>
        <w:t>
      2) принимает в корпусное отделение прибывших осужденных и размещает их по камерам, решением комиссией ИУ, возглавляемой начальником ИУ. Лично указывает место (койку), на котором должен разместиться осужденный, и обеспечивает его положенными постельными принадлежностями и предметами личного обихода;</w:t>
      </w:r>
      <w:r>
        <w:br/>
      </w:r>
      <w:r>
        <w:rPr>
          <w:rFonts w:ascii="Times New Roman"/>
          <w:b w:val="false"/>
          <w:i w:val="false"/>
          <w:color w:val="000000"/>
          <w:sz w:val="28"/>
        </w:rPr>
        <w:t>
      3) производит перемещение осужденных в другую камеру на основании списка перемещения (</w:t>
      </w:r>
      <w:r>
        <w:rPr>
          <w:rFonts w:ascii="Times New Roman"/>
          <w:b w:val="false"/>
          <w:i w:val="false"/>
          <w:color w:val="000000"/>
          <w:sz w:val="28"/>
        </w:rPr>
        <w:t>приложение 48</w:t>
      </w:r>
      <w:r>
        <w:rPr>
          <w:rFonts w:ascii="Times New Roman"/>
          <w:b w:val="false"/>
          <w:i w:val="false"/>
          <w:color w:val="000000"/>
          <w:sz w:val="28"/>
        </w:rPr>
        <w:t>);</w:t>
      </w:r>
      <w:r>
        <w:br/>
      </w:r>
      <w:r>
        <w:rPr>
          <w:rFonts w:ascii="Times New Roman"/>
          <w:b w:val="false"/>
          <w:i w:val="false"/>
          <w:color w:val="000000"/>
          <w:sz w:val="28"/>
        </w:rPr>
        <w:t>
      4) ведет учет осужденных по камерной картотеке, производит в камерных карточках (</w:t>
      </w:r>
      <w:r>
        <w:rPr>
          <w:rFonts w:ascii="Times New Roman"/>
          <w:b w:val="false"/>
          <w:i w:val="false"/>
          <w:color w:val="000000"/>
          <w:sz w:val="28"/>
        </w:rPr>
        <w:t>приложение 49</w:t>
      </w:r>
      <w:r>
        <w:rPr>
          <w:rFonts w:ascii="Times New Roman"/>
          <w:b w:val="false"/>
          <w:i w:val="false"/>
          <w:color w:val="000000"/>
          <w:sz w:val="28"/>
        </w:rPr>
        <w:t>) все необходимые записи о перемещении из одной камеры в другую и о выданном или возвращенном имуществе;</w:t>
      </w:r>
      <w:r>
        <w:br/>
      </w:r>
      <w:r>
        <w:rPr>
          <w:rFonts w:ascii="Times New Roman"/>
          <w:b w:val="false"/>
          <w:i w:val="false"/>
          <w:color w:val="000000"/>
          <w:sz w:val="28"/>
        </w:rPr>
        <w:t>
      5) следит за соблюдением правил внутреннего распорядка, своевременным подъемом, отходом ко сну, раздачей пищи, принимает меры к поддержанию дисциплины среди осужденных, немедленно устраняет замеченные нарушения и пресекает неправомерные действия с их стороны;</w:t>
      </w:r>
      <w:r>
        <w:br/>
      </w:r>
      <w:r>
        <w:rPr>
          <w:rFonts w:ascii="Times New Roman"/>
          <w:b w:val="false"/>
          <w:i w:val="false"/>
          <w:color w:val="000000"/>
          <w:sz w:val="28"/>
        </w:rPr>
        <w:t>
      6) докладывает ДПНТ, ДПНИУ и информирует медицинский отдел о внезапных заболеваниях осужденных, требующих неотложной медицинской помощи;</w:t>
      </w:r>
      <w:r>
        <w:br/>
      </w:r>
      <w:r>
        <w:rPr>
          <w:rFonts w:ascii="Times New Roman"/>
          <w:b w:val="false"/>
          <w:i w:val="false"/>
          <w:color w:val="000000"/>
          <w:sz w:val="28"/>
        </w:rPr>
        <w:t>
      7) обеспечивает дежурство осужденных в камерах по графику и поддержание чистоты в корпусном отделении;</w:t>
      </w:r>
      <w:r>
        <w:br/>
      </w:r>
      <w:r>
        <w:rPr>
          <w:rFonts w:ascii="Times New Roman"/>
          <w:b w:val="false"/>
          <w:i w:val="false"/>
          <w:color w:val="000000"/>
          <w:sz w:val="28"/>
        </w:rPr>
        <w:t>
      8) выдает, под контролем осужденным иголки, нитки и ножницы для мелкого ремонта одежды и обеспечивает их возврат и хранение;</w:t>
      </w:r>
      <w:r>
        <w:br/>
      </w:r>
      <w:r>
        <w:rPr>
          <w:rFonts w:ascii="Times New Roman"/>
          <w:b w:val="false"/>
          <w:i w:val="false"/>
          <w:color w:val="000000"/>
          <w:sz w:val="28"/>
        </w:rPr>
        <w:t>
      9) передает дежурным контролерам, лиц, убывающих из тюрьмы, исправительного учреждения с запираемыми помещениями (камерным содержанием);</w:t>
      </w:r>
      <w:r>
        <w:br/>
      </w:r>
      <w:r>
        <w:rPr>
          <w:rFonts w:ascii="Times New Roman"/>
          <w:b w:val="false"/>
          <w:i w:val="false"/>
          <w:color w:val="000000"/>
          <w:sz w:val="28"/>
        </w:rPr>
        <w:t>
      10) принимает письменные заявления и жалобы и передает их ДПНТ, ДПНИУ;</w:t>
      </w:r>
      <w:r>
        <w:br/>
      </w:r>
      <w:r>
        <w:rPr>
          <w:rFonts w:ascii="Times New Roman"/>
          <w:b w:val="false"/>
          <w:i w:val="false"/>
          <w:color w:val="000000"/>
          <w:sz w:val="28"/>
        </w:rPr>
        <w:t>
      11) при убытии осужденных, контролирует сдачу числящихся за ними инвентарных вещей, о недостающих или испорченных вещах докладывает ДПНТ, ДПНИУ;</w:t>
      </w:r>
      <w:r>
        <w:br/>
      </w:r>
      <w:r>
        <w:rPr>
          <w:rFonts w:ascii="Times New Roman"/>
          <w:b w:val="false"/>
          <w:i w:val="false"/>
          <w:color w:val="000000"/>
          <w:sz w:val="28"/>
        </w:rPr>
        <w:t>
      12) после окончания ужина изымает ключи от камер у контролеров и хранит их до утреннего подъема осужденных в металлическом шкафу или сдает на хранение ДПНТ, ДПНИУ;</w:t>
      </w:r>
      <w:r>
        <w:br/>
      </w:r>
      <w:r>
        <w:rPr>
          <w:rFonts w:ascii="Times New Roman"/>
          <w:b w:val="false"/>
          <w:i w:val="false"/>
          <w:color w:val="000000"/>
          <w:sz w:val="28"/>
        </w:rPr>
        <w:t>
      13) контролирует вывод осужденных на прогулку, санитарную обработку, производство технических осмотров камер, плановых и внеплановых обысков.</w:t>
      </w:r>
      <w:r>
        <w:br/>
      </w:r>
      <w:r>
        <w:rPr>
          <w:rFonts w:ascii="Times New Roman"/>
          <w:b w:val="false"/>
          <w:i w:val="false"/>
          <w:color w:val="000000"/>
          <w:sz w:val="28"/>
        </w:rPr>
        <w:t>
</w:t>
      </w:r>
      <w:r>
        <w:rPr>
          <w:rFonts w:ascii="Times New Roman"/>
          <w:b w:val="false"/>
          <w:i w:val="false"/>
          <w:color w:val="000000"/>
          <w:sz w:val="28"/>
        </w:rPr>
        <w:t>
      186. Оставление старшим по корпусу своего корпусного отделения допускается только по разрешению ДПНТ, ДПНИУ.</w:t>
      </w:r>
      <w:r>
        <w:br/>
      </w:r>
      <w:r>
        <w:rPr>
          <w:rFonts w:ascii="Times New Roman"/>
          <w:b w:val="false"/>
          <w:i w:val="false"/>
          <w:color w:val="000000"/>
          <w:sz w:val="28"/>
        </w:rPr>
        <w:t>
</w:t>
      </w:r>
      <w:r>
        <w:rPr>
          <w:rFonts w:ascii="Times New Roman"/>
          <w:b w:val="false"/>
          <w:i w:val="false"/>
          <w:color w:val="000000"/>
          <w:sz w:val="28"/>
        </w:rPr>
        <w:t>
      187. В случае заболевания старшего по корпусу, он докладывает об этом ДПНТ, ДПНИУ и поступает в соответствии с указаниями последнего.</w:t>
      </w:r>
      <w:r>
        <w:br/>
      </w:r>
      <w:r>
        <w:rPr>
          <w:rFonts w:ascii="Times New Roman"/>
          <w:b w:val="false"/>
          <w:i w:val="false"/>
          <w:color w:val="000000"/>
          <w:sz w:val="28"/>
        </w:rPr>
        <w:t>
</w:t>
      </w:r>
      <w:r>
        <w:rPr>
          <w:rFonts w:ascii="Times New Roman"/>
          <w:b w:val="false"/>
          <w:i w:val="false"/>
          <w:color w:val="000000"/>
          <w:sz w:val="28"/>
        </w:rPr>
        <w:t>
      188. При заступлении на пост, контролер должен тщательно проверить и убедиться в исправности оборудования поста: дверей камер, замков, освещения, средств сигнализации и связи, противопожарного оборудования и инвентаря, а также принять постовую инструкцию и образцы пропусков на постах, где предусмотрены эти документы.</w:t>
      </w:r>
      <w:r>
        <w:br/>
      </w:r>
      <w:r>
        <w:rPr>
          <w:rFonts w:ascii="Times New Roman"/>
          <w:b w:val="false"/>
          <w:i w:val="false"/>
          <w:color w:val="000000"/>
          <w:sz w:val="28"/>
        </w:rPr>
        <w:t>
</w:t>
      </w:r>
      <w:r>
        <w:rPr>
          <w:rFonts w:ascii="Times New Roman"/>
          <w:b w:val="false"/>
          <w:i w:val="false"/>
          <w:color w:val="000000"/>
          <w:sz w:val="28"/>
        </w:rPr>
        <w:t>
      189. Контролеру на посту запрещается: читать, сидеть, спать, вести посторонние разговоры, принимать на хранение какие-либо предметы или передавать что-либо из камеры в камеру и чем-либо отвлекаться от непрерывного наблюдения за осужденными.</w:t>
      </w:r>
      <w:r>
        <w:br/>
      </w:r>
      <w:r>
        <w:rPr>
          <w:rFonts w:ascii="Times New Roman"/>
          <w:b w:val="false"/>
          <w:i w:val="false"/>
          <w:color w:val="000000"/>
          <w:sz w:val="28"/>
        </w:rPr>
        <w:t>
</w:t>
      </w:r>
      <w:r>
        <w:rPr>
          <w:rFonts w:ascii="Times New Roman"/>
          <w:b w:val="false"/>
          <w:i w:val="false"/>
          <w:color w:val="000000"/>
          <w:sz w:val="28"/>
        </w:rPr>
        <w:t>
      190. Контролеры по надзору на постах обязаны:</w:t>
      </w:r>
      <w:r>
        <w:br/>
      </w:r>
      <w:r>
        <w:rPr>
          <w:rFonts w:ascii="Times New Roman"/>
          <w:b w:val="false"/>
          <w:i w:val="false"/>
          <w:color w:val="000000"/>
          <w:sz w:val="28"/>
        </w:rPr>
        <w:t>
      1) бдительно нести службу;</w:t>
      </w:r>
      <w:r>
        <w:br/>
      </w:r>
      <w:r>
        <w:rPr>
          <w:rFonts w:ascii="Times New Roman"/>
          <w:b w:val="false"/>
          <w:i w:val="false"/>
          <w:color w:val="000000"/>
          <w:sz w:val="28"/>
        </w:rPr>
        <w:t>
      2) не оставлять постов, пока не будут сменены или сняты;</w:t>
      </w:r>
      <w:r>
        <w:br/>
      </w:r>
      <w:r>
        <w:rPr>
          <w:rFonts w:ascii="Times New Roman"/>
          <w:b w:val="false"/>
          <w:i w:val="false"/>
          <w:color w:val="000000"/>
          <w:sz w:val="28"/>
        </w:rPr>
        <w:t>
      3) в случае нападения подать сигнал тревоги и отражать нападение;</w:t>
      </w:r>
      <w:r>
        <w:br/>
      </w:r>
      <w:r>
        <w:rPr>
          <w:rFonts w:ascii="Times New Roman"/>
          <w:b w:val="false"/>
          <w:i w:val="false"/>
          <w:color w:val="000000"/>
          <w:sz w:val="28"/>
        </w:rPr>
        <w:t>
      4) при нападении на соседний пост подать сигнал тревоги, принять меры по блокированию своего поста и оказывать помощь контролеру, подвергнувшемуся нападению;</w:t>
      </w:r>
      <w:r>
        <w:br/>
      </w:r>
      <w:r>
        <w:rPr>
          <w:rFonts w:ascii="Times New Roman"/>
          <w:b w:val="false"/>
          <w:i w:val="false"/>
          <w:color w:val="000000"/>
          <w:sz w:val="28"/>
        </w:rPr>
        <w:t>
      5) в случае обнаружения пожара сообщить ДПНТ, ДПНИУ, подать сигнал тревоги и принимать меры к тушению.</w:t>
      </w:r>
    </w:p>
    <w:bookmarkEnd w:id="81"/>
    <w:bookmarkStart w:name="z218" w:id="82"/>
    <w:p>
      <w:pPr>
        <w:spacing w:after="0"/>
        <w:ind w:left="0"/>
        <w:jc w:val="left"/>
      </w:pPr>
      <w:r>
        <w:rPr>
          <w:rFonts w:ascii="Times New Roman"/>
          <w:b/>
          <w:i w:val="false"/>
          <w:color w:val="000000"/>
        </w:rPr>
        <w:t xml:space="preserve"> 
3. Организация надзора на постах</w:t>
      </w:r>
    </w:p>
    <w:bookmarkEnd w:id="82"/>
    <w:bookmarkStart w:name="z297" w:id="83"/>
    <w:p>
      <w:pPr>
        <w:spacing w:after="0"/>
        <w:ind w:left="0"/>
        <w:jc w:val="both"/>
      </w:pPr>
      <w:r>
        <w:rPr>
          <w:rFonts w:ascii="Times New Roman"/>
          <w:b w:val="false"/>
          <w:i w:val="false"/>
          <w:color w:val="000000"/>
          <w:sz w:val="28"/>
        </w:rPr>
        <w:t>
      191. Контролер по надзору поста у камер должен иметь:</w:t>
      </w:r>
      <w:r>
        <w:br/>
      </w:r>
      <w:r>
        <w:rPr>
          <w:rFonts w:ascii="Times New Roman"/>
          <w:b w:val="false"/>
          <w:i w:val="false"/>
          <w:color w:val="000000"/>
          <w:sz w:val="28"/>
        </w:rPr>
        <w:t>
      1) ключ от охраняемых камер (в дневное время);</w:t>
      </w:r>
      <w:r>
        <w:br/>
      </w:r>
      <w:r>
        <w:rPr>
          <w:rFonts w:ascii="Times New Roman"/>
          <w:b w:val="false"/>
          <w:i w:val="false"/>
          <w:color w:val="000000"/>
          <w:sz w:val="28"/>
        </w:rPr>
        <w:t>
      2) извещатель охранно-тревожной сигнализации, расположенный в месте, удобном для доступа контролера;</w:t>
      </w:r>
      <w:r>
        <w:br/>
      </w:r>
      <w:r>
        <w:rPr>
          <w:rFonts w:ascii="Times New Roman"/>
          <w:b w:val="false"/>
          <w:i w:val="false"/>
          <w:color w:val="000000"/>
          <w:sz w:val="28"/>
        </w:rPr>
        <w:t>
      3) аппарат прямой телефонной связи с комнатой ДПНТ, ДПНИУ;</w:t>
      </w:r>
      <w:r>
        <w:br/>
      </w:r>
      <w:r>
        <w:rPr>
          <w:rFonts w:ascii="Times New Roman"/>
          <w:b w:val="false"/>
          <w:i w:val="false"/>
          <w:color w:val="000000"/>
          <w:sz w:val="28"/>
        </w:rPr>
        <w:t>
      4) противопожарное оборудование и инвентарь;</w:t>
      </w:r>
      <w:r>
        <w:br/>
      </w:r>
      <w:r>
        <w:rPr>
          <w:rFonts w:ascii="Times New Roman"/>
          <w:b w:val="false"/>
          <w:i w:val="false"/>
          <w:color w:val="000000"/>
          <w:sz w:val="28"/>
        </w:rPr>
        <w:t>
      5) оборудованный в стене шкаф-нишу с запором.</w:t>
      </w:r>
      <w:r>
        <w:br/>
      </w:r>
      <w:r>
        <w:rPr>
          <w:rFonts w:ascii="Times New Roman"/>
          <w:b w:val="false"/>
          <w:i w:val="false"/>
          <w:color w:val="000000"/>
          <w:sz w:val="28"/>
        </w:rPr>
        <w:t>
      На каждом посту у камер ведется постовая ведомость (</w:t>
      </w:r>
      <w:r>
        <w:rPr>
          <w:rFonts w:ascii="Times New Roman"/>
          <w:b w:val="false"/>
          <w:i w:val="false"/>
          <w:color w:val="000000"/>
          <w:sz w:val="28"/>
        </w:rPr>
        <w:t>приложение 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192. Контролер по надзору поста у камер обязан:</w:t>
      </w:r>
      <w:r>
        <w:br/>
      </w:r>
      <w:r>
        <w:rPr>
          <w:rFonts w:ascii="Times New Roman"/>
          <w:b w:val="false"/>
          <w:i w:val="false"/>
          <w:color w:val="000000"/>
          <w:sz w:val="28"/>
        </w:rPr>
        <w:t>
      1) принимать меры к предупреждению побега из охраняемых им камер и пресечению других чрезвычайных преступлений;</w:t>
      </w:r>
      <w:r>
        <w:br/>
      </w:r>
      <w:r>
        <w:rPr>
          <w:rFonts w:ascii="Times New Roman"/>
          <w:b w:val="false"/>
          <w:i w:val="false"/>
          <w:color w:val="000000"/>
          <w:sz w:val="28"/>
        </w:rPr>
        <w:t>
      2) наблюдать за соблюдением осужденными правил режима и внутреннего распорядка;</w:t>
      </w:r>
      <w:r>
        <w:br/>
      </w:r>
      <w:r>
        <w:rPr>
          <w:rFonts w:ascii="Times New Roman"/>
          <w:b w:val="false"/>
          <w:i w:val="false"/>
          <w:color w:val="000000"/>
          <w:sz w:val="28"/>
        </w:rPr>
        <w:t>
      3) в случае поступления из камеры вызова выяснить его причину;</w:t>
      </w:r>
      <w:r>
        <w:br/>
      </w:r>
      <w:r>
        <w:rPr>
          <w:rFonts w:ascii="Times New Roman"/>
          <w:b w:val="false"/>
          <w:i w:val="false"/>
          <w:color w:val="000000"/>
          <w:sz w:val="28"/>
        </w:rPr>
        <w:t>
      4) удостовериться перед каждым открытием двери камеры через "глазок" в безопасности входа в камеру;</w:t>
      </w:r>
      <w:r>
        <w:br/>
      </w:r>
      <w:r>
        <w:rPr>
          <w:rFonts w:ascii="Times New Roman"/>
          <w:b w:val="false"/>
          <w:i w:val="false"/>
          <w:color w:val="000000"/>
          <w:sz w:val="28"/>
        </w:rPr>
        <w:t>
      5) при выводе осужденных из камеры на прогулку или санитарную обработку передать их конвоиру по счету и по счету принять от него, отражая это в постовой ведомости;</w:t>
      </w:r>
      <w:r>
        <w:br/>
      </w:r>
      <w:r>
        <w:rPr>
          <w:rFonts w:ascii="Times New Roman"/>
          <w:b w:val="false"/>
          <w:i w:val="false"/>
          <w:color w:val="000000"/>
          <w:sz w:val="28"/>
        </w:rPr>
        <w:t>
      6) следить, чтобы в ночное время все камеры были освещены;</w:t>
      </w:r>
      <w:r>
        <w:br/>
      </w:r>
      <w:r>
        <w:rPr>
          <w:rFonts w:ascii="Times New Roman"/>
          <w:b w:val="false"/>
          <w:i w:val="false"/>
          <w:color w:val="000000"/>
          <w:sz w:val="28"/>
        </w:rPr>
        <w:t>
      7) не допускать контактов осужденных, содержащихся в разных камерах, а также с осужденными, привлекаемыми по хозяйственному обслуживанию, и другими лицами;</w:t>
      </w:r>
      <w:r>
        <w:br/>
      </w:r>
      <w:r>
        <w:rPr>
          <w:rFonts w:ascii="Times New Roman"/>
          <w:b w:val="false"/>
          <w:i w:val="false"/>
          <w:color w:val="000000"/>
          <w:sz w:val="28"/>
        </w:rPr>
        <w:t>
      8) докладывать обо всех замеченных нарушениях старшему по корпусу или ДПНТ, ДПНИУ.</w:t>
      </w:r>
      <w:r>
        <w:br/>
      </w:r>
      <w:r>
        <w:rPr>
          <w:rFonts w:ascii="Times New Roman"/>
          <w:b w:val="false"/>
          <w:i w:val="false"/>
          <w:color w:val="000000"/>
          <w:sz w:val="28"/>
        </w:rPr>
        <w:t>
</w:t>
      </w:r>
      <w:r>
        <w:rPr>
          <w:rFonts w:ascii="Times New Roman"/>
          <w:b w:val="false"/>
          <w:i w:val="false"/>
          <w:color w:val="000000"/>
          <w:sz w:val="28"/>
        </w:rPr>
        <w:t>
      193. Надзор за поведением лиц, содержащихся в камерах, контролер осуществляет, наблюдая через "глазки", обращая внимание на вызывающее подозрение поведение осужденных.</w:t>
      </w:r>
      <w:r>
        <w:br/>
      </w:r>
      <w:r>
        <w:rPr>
          <w:rFonts w:ascii="Times New Roman"/>
          <w:b w:val="false"/>
          <w:i w:val="false"/>
          <w:color w:val="000000"/>
          <w:sz w:val="28"/>
        </w:rPr>
        <w:t>
</w:t>
      </w:r>
      <w:r>
        <w:rPr>
          <w:rFonts w:ascii="Times New Roman"/>
          <w:b w:val="false"/>
          <w:i w:val="false"/>
          <w:color w:val="000000"/>
          <w:sz w:val="28"/>
        </w:rPr>
        <w:t>
      194. Контролеру запрещается принимать заявления осужденных, вступать с ними в разговоры, не относящиеся к выполнению служебных обязанностей.</w:t>
      </w:r>
      <w:r>
        <w:br/>
      </w:r>
      <w:r>
        <w:rPr>
          <w:rFonts w:ascii="Times New Roman"/>
          <w:b w:val="false"/>
          <w:i w:val="false"/>
          <w:color w:val="000000"/>
          <w:sz w:val="28"/>
        </w:rPr>
        <w:t>
      Если осужденный обращается с просьбой или хочет сделать срочное заявление, контролер ставит об этом в известность старшего по корпусу.</w:t>
      </w:r>
      <w:r>
        <w:br/>
      </w:r>
      <w:r>
        <w:rPr>
          <w:rFonts w:ascii="Times New Roman"/>
          <w:b w:val="false"/>
          <w:i w:val="false"/>
          <w:color w:val="000000"/>
          <w:sz w:val="28"/>
        </w:rPr>
        <w:t>
      При выбрасывании или передаче из камеры записок, писем контролер немедленно передает их старшему по корпусу или ДПНТ, ДПНИУ.</w:t>
      </w:r>
      <w:r>
        <w:br/>
      </w:r>
      <w:r>
        <w:rPr>
          <w:rFonts w:ascii="Times New Roman"/>
          <w:b w:val="false"/>
          <w:i w:val="false"/>
          <w:color w:val="000000"/>
          <w:sz w:val="28"/>
        </w:rPr>
        <w:t>
</w:t>
      </w:r>
      <w:r>
        <w:rPr>
          <w:rFonts w:ascii="Times New Roman"/>
          <w:b w:val="false"/>
          <w:i w:val="false"/>
          <w:color w:val="000000"/>
          <w:sz w:val="28"/>
        </w:rPr>
        <w:t>
      195. При обнаружении попытки к побегу или побега, контролер дает сигнал тревоги и принимает меры к их пресечению, не оставляя своего поста.</w:t>
      </w:r>
      <w:r>
        <w:br/>
      </w:r>
      <w:r>
        <w:rPr>
          <w:rFonts w:ascii="Times New Roman"/>
          <w:b w:val="false"/>
          <w:i w:val="false"/>
          <w:color w:val="000000"/>
          <w:sz w:val="28"/>
        </w:rPr>
        <w:t>
</w:t>
      </w:r>
      <w:r>
        <w:rPr>
          <w:rFonts w:ascii="Times New Roman"/>
          <w:b w:val="false"/>
          <w:i w:val="false"/>
          <w:color w:val="000000"/>
          <w:sz w:val="28"/>
        </w:rPr>
        <w:t>
      196. В случае беспорядка в камере, драки, неподчинения или подозрительных действий контролер требует от лиц, содержащихся в камере, прекращения этих действий, немедленно докладывает старшему по корпусу и подает сигнал тревоги.</w:t>
      </w:r>
      <w:r>
        <w:br/>
      </w:r>
      <w:r>
        <w:rPr>
          <w:rFonts w:ascii="Times New Roman"/>
          <w:b w:val="false"/>
          <w:i w:val="false"/>
          <w:color w:val="000000"/>
          <w:sz w:val="28"/>
        </w:rPr>
        <w:t>
</w:t>
      </w:r>
      <w:r>
        <w:rPr>
          <w:rFonts w:ascii="Times New Roman"/>
          <w:b w:val="false"/>
          <w:i w:val="false"/>
          <w:color w:val="000000"/>
          <w:sz w:val="28"/>
        </w:rPr>
        <w:t>
      197. При возникновении пожара в камере или режимном корпусе контролер:</w:t>
      </w:r>
      <w:r>
        <w:br/>
      </w:r>
      <w:r>
        <w:rPr>
          <w:rFonts w:ascii="Times New Roman"/>
          <w:b w:val="false"/>
          <w:i w:val="false"/>
          <w:color w:val="000000"/>
          <w:sz w:val="28"/>
        </w:rPr>
        <w:t>
      1) подает сигнал тревоги;</w:t>
      </w:r>
      <w:r>
        <w:br/>
      </w:r>
      <w:r>
        <w:rPr>
          <w:rFonts w:ascii="Times New Roman"/>
          <w:b w:val="false"/>
          <w:i w:val="false"/>
          <w:color w:val="000000"/>
          <w:sz w:val="28"/>
        </w:rPr>
        <w:t>
      2) принимает меры к тушению пожара наличными противопожарными средствами;</w:t>
      </w:r>
      <w:r>
        <w:br/>
      </w:r>
      <w:r>
        <w:rPr>
          <w:rFonts w:ascii="Times New Roman"/>
          <w:b w:val="false"/>
          <w:i w:val="false"/>
          <w:color w:val="000000"/>
          <w:sz w:val="28"/>
        </w:rPr>
        <w:t>
      При загорании непосредственно в камере контролер после подачи сигнала тревоги открывает дверную форточку, передает в камеру средства пожарного тушения и ожидает прибытия помощи.</w:t>
      </w:r>
      <w:r>
        <w:br/>
      </w:r>
      <w:r>
        <w:rPr>
          <w:rFonts w:ascii="Times New Roman"/>
          <w:b w:val="false"/>
          <w:i w:val="false"/>
          <w:color w:val="000000"/>
          <w:sz w:val="28"/>
        </w:rPr>
        <w:t>
</w:t>
      </w:r>
      <w:r>
        <w:rPr>
          <w:rFonts w:ascii="Times New Roman"/>
          <w:b w:val="false"/>
          <w:i w:val="false"/>
          <w:color w:val="000000"/>
          <w:sz w:val="28"/>
        </w:rPr>
        <w:t>
      198. При самоубийстве или попытке самоубийства контролер немедленно подает сигнал тревоги. Если это произошло в общей камере, то он требует через дверную форточку от лиц, находящихся в камере, принять меры к предотвращению самоубийства и оказанию помощи пострадавшему.</w:t>
      </w:r>
      <w:r>
        <w:br/>
      </w:r>
      <w:r>
        <w:rPr>
          <w:rFonts w:ascii="Times New Roman"/>
          <w:b w:val="false"/>
          <w:i w:val="false"/>
          <w:color w:val="000000"/>
          <w:sz w:val="28"/>
        </w:rPr>
        <w:t>
</w:t>
      </w:r>
      <w:r>
        <w:rPr>
          <w:rFonts w:ascii="Times New Roman"/>
          <w:b w:val="false"/>
          <w:i w:val="false"/>
          <w:color w:val="000000"/>
          <w:sz w:val="28"/>
        </w:rPr>
        <w:t>
      199. Контролеру поста у камер категорически запрещается иметь ключ от входных дверей в режимные корпуса или коридоры, а также одному открывать камеру и входить в нее.</w:t>
      </w:r>
      <w:r>
        <w:br/>
      </w:r>
      <w:r>
        <w:rPr>
          <w:rFonts w:ascii="Times New Roman"/>
          <w:b w:val="false"/>
          <w:i w:val="false"/>
          <w:color w:val="000000"/>
          <w:sz w:val="28"/>
        </w:rPr>
        <w:t>
      На время приема пищи, контролера заменяет старший по корпусу или контролер резервной группы.</w:t>
      </w:r>
      <w:r>
        <w:br/>
      </w:r>
      <w:r>
        <w:rPr>
          <w:rFonts w:ascii="Times New Roman"/>
          <w:b w:val="false"/>
          <w:i w:val="false"/>
          <w:color w:val="000000"/>
          <w:sz w:val="28"/>
        </w:rPr>
        <w:t>
</w:t>
      </w:r>
      <w:r>
        <w:rPr>
          <w:rFonts w:ascii="Times New Roman"/>
          <w:b w:val="false"/>
          <w:i w:val="false"/>
          <w:color w:val="000000"/>
          <w:sz w:val="28"/>
        </w:rPr>
        <w:t>
      200. Контролеру не разрешается производить раздачу пищи, кипятка, книг, а также передачу из камеры в камеру различных предметов, писем и осуществлять другие действия, не связанные с выполнением его прямых обязанностей.</w:t>
      </w:r>
      <w:r>
        <w:br/>
      </w:r>
      <w:r>
        <w:rPr>
          <w:rFonts w:ascii="Times New Roman"/>
          <w:b w:val="false"/>
          <w:i w:val="false"/>
          <w:color w:val="000000"/>
          <w:sz w:val="28"/>
        </w:rPr>
        <w:t>
      Передача осужденным в камеры пищи, лекарств, книг, покупок из ларька и так далее, производится соответствующими сотрудниками через дверные форточки.</w:t>
      </w:r>
      <w:r>
        <w:br/>
      </w:r>
      <w:r>
        <w:rPr>
          <w:rFonts w:ascii="Times New Roman"/>
          <w:b w:val="false"/>
          <w:i w:val="false"/>
          <w:color w:val="000000"/>
          <w:sz w:val="28"/>
        </w:rPr>
        <w:t>
</w:t>
      </w:r>
      <w:r>
        <w:rPr>
          <w:rFonts w:ascii="Times New Roman"/>
          <w:b w:val="false"/>
          <w:i w:val="false"/>
          <w:color w:val="000000"/>
          <w:sz w:val="28"/>
        </w:rPr>
        <w:t>
      201. При обходе камер администрацией, медицинскими работниками и инспектирующими, их должен сопровождать старший по корпусу или специально выделенный контролер, который, после того, как контролер поста у камеры откроет ее, должен первым войти в камеру.</w:t>
      </w:r>
      <w:r>
        <w:br/>
      </w:r>
      <w:r>
        <w:rPr>
          <w:rFonts w:ascii="Times New Roman"/>
          <w:b w:val="false"/>
          <w:i w:val="false"/>
          <w:color w:val="000000"/>
          <w:sz w:val="28"/>
        </w:rPr>
        <w:t>
      Контролеру поста у камер запрещается входить в камеру с лицами, производящими обход.</w:t>
      </w:r>
      <w:r>
        <w:br/>
      </w:r>
      <w:r>
        <w:rPr>
          <w:rFonts w:ascii="Times New Roman"/>
          <w:b w:val="false"/>
          <w:i w:val="false"/>
          <w:color w:val="000000"/>
          <w:sz w:val="28"/>
        </w:rPr>
        <w:t>
</w:t>
      </w:r>
      <w:r>
        <w:rPr>
          <w:rFonts w:ascii="Times New Roman"/>
          <w:b w:val="false"/>
          <w:i w:val="false"/>
          <w:color w:val="000000"/>
          <w:sz w:val="28"/>
        </w:rPr>
        <w:t>
      202. Посещение камер производится с соблюдением всех мер предосторожности.</w:t>
      </w:r>
      <w:r>
        <w:br/>
      </w:r>
      <w:r>
        <w:rPr>
          <w:rFonts w:ascii="Times New Roman"/>
          <w:b w:val="false"/>
          <w:i w:val="false"/>
          <w:color w:val="000000"/>
          <w:sz w:val="28"/>
        </w:rPr>
        <w:t>
      Прежде чем открыть дверь камеры, контролер поста у камер через дверную форточку предлагает осужденным построиться у противоположной от двери стены и не ближе, чем в двух метрах от входа. Убедившись в выполнении осужденными данной команды, производит открывание двери камеры.</w:t>
      </w:r>
      <w:r>
        <w:br/>
      </w:r>
      <w:r>
        <w:rPr>
          <w:rFonts w:ascii="Times New Roman"/>
          <w:b w:val="false"/>
          <w:i w:val="false"/>
          <w:color w:val="000000"/>
          <w:sz w:val="28"/>
        </w:rPr>
        <w:t>
      В момент открытия камеры контролер стоит у приоткрытой двери, придерживая ее плечом, внимательно следит за поведением лиц, содержащихся в камере. При открытии камеры должно присутствовать не менее трех человек, а в ночное время - не менее четырех, включая контролера поста у камер.</w:t>
      </w:r>
      <w:r>
        <w:br/>
      </w:r>
      <w:r>
        <w:rPr>
          <w:rFonts w:ascii="Times New Roman"/>
          <w:b w:val="false"/>
          <w:i w:val="false"/>
          <w:color w:val="000000"/>
          <w:sz w:val="28"/>
        </w:rPr>
        <w:t>
</w:t>
      </w:r>
      <w:r>
        <w:rPr>
          <w:rFonts w:ascii="Times New Roman"/>
          <w:b w:val="false"/>
          <w:i w:val="false"/>
          <w:color w:val="000000"/>
          <w:sz w:val="28"/>
        </w:rPr>
        <w:t>
      203. Для перемещения осужденных в другие камеры, в зависимости от характера перемещения, их выводят по одному или группами, или всем составом камеры в присутствии старшего по корпусу на основании списка перемещения. Число сотрудников при этом должно быть не менее 3-х к одному.</w:t>
      </w:r>
      <w:r>
        <w:br/>
      </w:r>
      <w:r>
        <w:rPr>
          <w:rFonts w:ascii="Times New Roman"/>
          <w:b w:val="false"/>
          <w:i w:val="false"/>
          <w:color w:val="000000"/>
          <w:sz w:val="28"/>
        </w:rPr>
        <w:t>
</w:t>
      </w:r>
      <w:r>
        <w:rPr>
          <w:rFonts w:ascii="Times New Roman"/>
          <w:b w:val="false"/>
          <w:i w:val="false"/>
          <w:color w:val="000000"/>
          <w:sz w:val="28"/>
        </w:rPr>
        <w:t>
      204. На прием к врачу в кабинет, расположенный в пределах корпусного отделения, осужденные выводятся в присутствии старшего по корпусу или резервного контролера.</w:t>
      </w:r>
      <w:r>
        <w:br/>
      </w:r>
      <w:r>
        <w:rPr>
          <w:rFonts w:ascii="Times New Roman"/>
          <w:b w:val="false"/>
          <w:i w:val="false"/>
          <w:color w:val="000000"/>
          <w:sz w:val="28"/>
        </w:rPr>
        <w:t>
</w:t>
      </w:r>
      <w:r>
        <w:rPr>
          <w:rFonts w:ascii="Times New Roman"/>
          <w:b w:val="false"/>
          <w:i w:val="false"/>
          <w:color w:val="000000"/>
          <w:sz w:val="28"/>
        </w:rPr>
        <w:t>
      205. Вывод осужденных из камер в медицинский отдел, к руководству, на свидание с родственниками, в связи с отправкой из тюрьмы, исправительного учреждения с запираемыми помещениями (камерным содержанием) производится на основании письменного указания начальника тюрьмы, исправительного учреждения с запираемыми помещениями (камерным содержанием) в присутствии дежурного.</w:t>
      </w:r>
      <w:r>
        <w:br/>
      </w:r>
      <w:r>
        <w:rPr>
          <w:rFonts w:ascii="Times New Roman"/>
          <w:b w:val="false"/>
          <w:i w:val="false"/>
          <w:color w:val="000000"/>
          <w:sz w:val="28"/>
        </w:rPr>
        <w:t>
</w:t>
      </w:r>
      <w:r>
        <w:rPr>
          <w:rFonts w:ascii="Times New Roman"/>
          <w:b w:val="false"/>
          <w:i w:val="false"/>
          <w:color w:val="000000"/>
          <w:sz w:val="28"/>
        </w:rPr>
        <w:t>
      206. При выводе на амбулаторный прием к врачу, для санитарной обработки и на прогулку, осужденные предупреждаются о целях вывода. Во всех остальных случаях цель вызова или вывода из камеры им не сообщается, а только указывается, как они должны одеться и что взять с собой.</w:t>
      </w:r>
      <w:r>
        <w:br/>
      </w:r>
      <w:r>
        <w:rPr>
          <w:rFonts w:ascii="Times New Roman"/>
          <w:b w:val="false"/>
          <w:i w:val="false"/>
          <w:color w:val="000000"/>
          <w:sz w:val="28"/>
        </w:rPr>
        <w:t>
</w:t>
      </w:r>
      <w:r>
        <w:rPr>
          <w:rFonts w:ascii="Times New Roman"/>
          <w:b w:val="false"/>
          <w:i w:val="false"/>
          <w:color w:val="000000"/>
          <w:sz w:val="28"/>
        </w:rPr>
        <w:t>
      207. Вывод осужденных из камеры осуществляется по одному или по двое в ряд, при этом конвоирующий контролер стоит боком у камерной двери.</w:t>
      </w:r>
      <w:r>
        <w:br/>
      </w:r>
      <w:r>
        <w:rPr>
          <w:rFonts w:ascii="Times New Roman"/>
          <w:b w:val="false"/>
          <w:i w:val="false"/>
          <w:color w:val="000000"/>
          <w:sz w:val="28"/>
        </w:rPr>
        <w:t>
</w:t>
      </w:r>
      <w:r>
        <w:rPr>
          <w:rFonts w:ascii="Times New Roman"/>
          <w:b w:val="false"/>
          <w:i w:val="false"/>
          <w:color w:val="000000"/>
          <w:sz w:val="28"/>
        </w:rPr>
        <w:t>
      208. В случаях появления в расположении поста лиц, не имеющих права прохода через пост, контролер задерживает их и докладывает старшему по корпусу.</w:t>
      </w:r>
      <w:r>
        <w:br/>
      </w:r>
      <w:r>
        <w:rPr>
          <w:rFonts w:ascii="Times New Roman"/>
          <w:b w:val="false"/>
          <w:i w:val="false"/>
          <w:color w:val="000000"/>
          <w:sz w:val="28"/>
        </w:rPr>
        <w:t>
</w:t>
      </w:r>
      <w:r>
        <w:rPr>
          <w:rFonts w:ascii="Times New Roman"/>
          <w:b w:val="false"/>
          <w:i w:val="false"/>
          <w:color w:val="000000"/>
          <w:sz w:val="28"/>
        </w:rPr>
        <w:t>
      209. При посещении поста прямыми начальниками и лицами, инспектирующими тюрьму, исправительное учреждение с запираемыми помещениями (камерным содержанием), контролер представляется по форме, например: "Господин полковник, постовой контролер прапорщик юстиции Амрин".</w:t>
      </w:r>
    </w:p>
    <w:bookmarkEnd w:id="83"/>
    <w:bookmarkStart w:name="z219" w:id="84"/>
    <w:p>
      <w:pPr>
        <w:spacing w:after="0"/>
        <w:ind w:left="0"/>
        <w:jc w:val="left"/>
      </w:pPr>
      <w:r>
        <w:rPr>
          <w:rFonts w:ascii="Times New Roman"/>
          <w:b/>
          <w:i w:val="false"/>
          <w:color w:val="000000"/>
        </w:rPr>
        <w:t xml:space="preserve"> 
4. Организация работы контролеров резервной группы</w:t>
      </w:r>
    </w:p>
    <w:bookmarkEnd w:id="84"/>
    <w:bookmarkStart w:name="z316" w:id="85"/>
    <w:p>
      <w:pPr>
        <w:spacing w:after="0"/>
        <w:ind w:left="0"/>
        <w:jc w:val="both"/>
      </w:pPr>
      <w:r>
        <w:rPr>
          <w:rFonts w:ascii="Times New Roman"/>
          <w:b w:val="false"/>
          <w:i w:val="false"/>
          <w:color w:val="000000"/>
          <w:sz w:val="28"/>
        </w:rPr>
        <w:t>
      210. В состав каждой смены выделяется резервная группа контролеров, которая объявляется в суточном приказе и находится в распоряжении ДПНТ, ДПНИУ. Численный состав контролеров резервной группы для каждой смены определяется исходя из объема несения службы.</w:t>
      </w:r>
      <w:r>
        <w:br/>
      </w:r>
      <w:r>
        <w:rPr>
          <w:rFonts w:ascii="Times New Roman"/>
          <w:b w:val="false"/>
          <w:i w:val="false"/>
          <w:color w:val="000000"/>
          <w:sz w:val="28"/>
        </w:rPr>
        <w:t>
</w:t>
      </w:r>
      <w:r>
        <w:rPr>
          <w:rFonts w:ascii="Times New Roman"/>
          <w:b w:val="false"/>
          <w:i w:val="false"/>
          <w:color w:val="000000"/>
          <w:sz w:val="28"/>
        </w:rPr>
        <w:t>
      211. Во главе контролеров резервной группы назначается старший контролер.</w:t>
      </w:r>
      <w:r>
        <w:br/>
      </w:r>
      <w:r>
        <w:rPr>
          <w:rFonts w:ascii="Times New Roman"/>
          <w:b w:val="false"/>
          <w:i w:val="false"/>
          <w:color w:val="000000"/>
          <w:sz w:val="28"/>
        </w:rPr>
        <w:t>
      Контролеры резервной группы:</w:t>
      </w:r>
      <w:r>
        <w:br/>
      </w:r>
      <w:r>
        <w:rPr>
          <w:rFonts w:ascii="Times New Roman"/>
          <w:b w:val="false"/>
          <w:i w:val="false"/>
          <w:color w:val="000000"/>
          <w:sz w:val="28"/>
        </w:rPr>
        <w:t>
      1) производят обыск вновь прибывших осужденных и составляют протокол личного обыска;</w:t>
      </w:r>
      <w:r>
        <w:br/>
      </w:r>
      <w:r>
        <w:rPr>
          <w:rFonts w:ascii="Times New Roman"/>
          <w:b w:val="false"/>
          <w:i w:val="false"/>
          <w:color w:val="000000"/>
          <w:sz w:val="28"/>
        </w:rPr>
        <w:t>
      2) составляют акт об изъятии у осужденных денег, ценных бумаг и вещей, запрещенных к использованию в соответствии с правилами внутреннего распорядка исправительных учреждений;</w:t>
      </w:r>
      <w:r>
        <w:br/>
      </w:r>
      <w:r>
        <w:rPr>
          <w:rFonts w:ascii="Times New Roman"/>
          <w:b w:val="false"/>
          <w:i w:val="false"/>
          <w:color w:val="000000"/>
          <w:sz w:val="28"/>
        </w:rPr>
        <w:t>
      3) производят оформление документов на вновь прибывших осужденных, в том числе, заполняют справочную карточку (</w:t>
      </w:r>
      <w:r>
        <w:rPr>
          <w:rFonts w:ascii="Times New Roman"/>
          <w:b w:val="false"/>
          <w:i w:val="false"/>
          <w:color w:val="000000"/>
          <w:sz w:val="28"/>
        </w:rPr>
        <w:t>приложение 51</w:t>
      </w:r>
      <w:r>
        <w:rPr>
          <w:rFonts w:ascii="Times New Roman"/>
          <w:b w:val="false"/>
          <w:i w:val="false"/>
          <w:color w:val="000000"/>
          <w:sz w:val="28"/>
        </w:rPr>
        <w:t>) и камерную карточку;</w:t>
      </w:r>
      <w:r>
        <w:br/>
      </w:r>
      <w:r>
        <w:rPr>
          <w:rFonts w:ascii="Times New Roman"/>
          <w:b w:val="false"/>
          <w:i w:val="false"/>
          <w:color w:val="000000"/>
          <w:sz w:val="28"/>
        </w:rPr>
        <w:t>
      4) обеспечивают вывод осужденных из карантина на медицинский осмотр к врачу и санитарную обработку;</w:t>
      </w:r>
      <w:r>
        <w:br/>
      </w:r>
      <w:r>
        <w:rPr>
          <w:rFonts w:ascii="Times New Roman"/>
          <w:b w:val="false"/>
          <w:i w:val="false"/>
          <w:color w:val="000000"/>
          <w:sz w:val="28"/>
        </w:rPr>
        <w:t>
      5) готовят к отправке осужденных на этап, выдают им личные вещи, проводят обыск и санитарную обработку, обеспечивают их одеждой по сезону;</w:t>
      </w:r>
      <w:r>
        <w:br/>
      </w:r>
      <w:r>
        <w:rPr>
          <w:rFonts w:ascii="Times New Roman"/>
          <w:b w:val="false"/>
          <w:i w:val="false"/>
          <w:color w:val="000000"/>
          <w:sz w:val="28"/>
        </w:rPr>
        <w:t>
      7) оказывают немедленную помощь постовым контролерам в случае тревоги;</w:t>
      </w:r>
      <w:r>
        <w:br/>
      </w:r>
      <w:r>
        <w:rPr>
          <w:rFonts w:ascii="Times New Roman"/>
          <w:b w:val="false"/>
          <w:i w:val="false"/>
          <w:color w:val="000000"/>
          <w:sz w:val="28"/>
        </w:rPr>
        <w:t>
      8) подменяют постовых контролеров на время приема пищи и в других необходимых случаях;</w:t>
      </w:r>
      <w:r>
        <w:br/>
      </w:r>
      <w:r>
        <w:rPr>
          <w:rFonts w:ascii="Times New Roman"/>
          <w:b w:val="false"/>
          <w:i w:val="false"/>
          <w:color w:val="000000"/>
          <w:sz w:val="28"/>
        </w:rPr>
        <w:t>
      9) сопровождают медицинских работников при обходе камер;</w:t>
      </w:r>
      <w:r>
        <w:br/>
      </w:r>
      <w:r>
        <w:rPr>
          <w:rFonts w:ascii="Times New Roman"/>
          <w:b w:val="false"/>
          <w:i w:val="false"/>
          <w:color w:val="000000"/>
          <w:sz w:val="28"/>
        </w:rPr>
        <w:t>
      10) участвуют по указанию ДПНТ, ДПНИУ или его заместителя в контрольных технических осмотрах камер.</w:t>
      </w:r>
    </w:p>
    <w:bookmarkEnd w:id="85"/>
    <w:bookmarkStart w:name="z220" w:id="86"/>
    <w:p>
      <w:pPr>
        <w:spacing w:after="0"/>
        <w:ind w:left="0"/>
        <w:jc w:val="left"/>
      </w:pPr>
      <w:r>
        <w:rPr>
          <w:rFonts w:ascii="Times New Roman"/>
          <w:b/>
          <w:i w:val="false"/>
          <w:color w:val="000000"/>
        </w:rPr>
        <w:t xml:space="preserve"> 
5. Развод смены, прием и сдача дежурства</w:t>
      </w:r>
    </w:p>
    <w:bookmarkEnd w:id="86"/>
    <w:bookmarkStart w:name="z318" w:id="87"/>
    <w:p>
      <w:pPr>
        <w:spacing w:after="0"/>
        <w:ind w:left="0"/>
        <w:jc w:val="both"/>
      </w:pPr>
      <w:r>
        <w:rPr>
          <w:rFonts w:ascii="Times New Roman"/>
          <w:b w:val="false"/>
          <w:i w:val="false"/>
          <w:color w:val="000000"/>
          <w:sz w:val="28"/>
        </w:rPr>
        <w:t>
      212. Развод смены производится в специально выделенной для этой цели комнате административного корпуса.</w:t>
      </w:r>
      <w:r>
        <w:br/>
      </w:r>
      <w:r>
        <w:rPr>
          <w:rFonts w:ascii="Times New Roman"/>
          <w:b w:val="false"/>
          <w:i w:val="false"/>
          <w:color w:val="000000"/>
          <w:sz w:val="28"/>
        </w:rPr>
        <w:t>
</w:t>
      </w:r>
      <w:r>
        <w:rPr>
          <w:rFonts w:ascii="Times New Roman"/>
          <w:b w:val="false"/>
          <w:i w:val="false"/>
          <w:color w:val="000000"/>
          <w:sz w:val="28"/>
        </w:rPr>
        <w:t>
      213. Для развода личный состав дежурной смены выстраивается в две шеренги: на правом фланге контролеры по надзору во главе со старшим по корпусу, а затем контролеры резервной группы во главе со старшим группы.</w:t>
      </w:r>
      <w:r>
        <w:br/>
      </w:r>
      <w:r>
        <w:rPr>
          <w:rFonts w:ascii="Times New Roman"/>
          <w:b w:val="false"/>
          <w:i w:val="false"/>
          <w:color w:val="000000"/>
          <w:sz w:val="28"/>
        </w:rPr>
        <w:t>
      За полчаса до развода очередной смены всякое движение осужденных (вывод на прогулку, баню, к врачу и в иных случаях), прекращается до момента заступления на дежурство новой смены.</w:t>
      </w:r>
      <w:r>
        <w:br/>
      </w:r>
      <w:r>
        <w:rPr>
          <w:rFonts w:ascii="Times New Roman"/>
          <w:b w:val="false"/>
          <w:i w:val="false"/>
          <w:color w:val="000000"/>
          <w:sz w:val="28"/>
        </w:rPr>
        <w:t>
</w:t>
      </w:r>
      <w:r>
        <w:rPr>
          <w:rFonts w:ascii="Times New Roman"/>
          <w:b w:val="false"/>
          <w:i w:val="false"/>
          <w:color w:val="000000"/>
          <w:sz w:val="28"/>
        </w:rPr>
        <w:t>
      214. Контролеры по надзору сменяются в следующем порядке:</w:t>
      </w:r>
      <w:r>
        <w:br/>
      </w:r>
      <w:r>
        <w:rPr>
          <w:rFonts w:ascii="Times New Roman"/>
          <w:b w:val="false"/>
          <w:i w:val="false"/>
          <w:color w:val="000000"/>
          <w:sz w:val="28"/>
        </w:rPr>
        <w:t>
      1) старший по корпусу заступающей смены с группой контролеров по надзору прибывает с развода в комнату старшего по корпусу старой смены и сообщает о прибытии смены;</w:t>
      </w:r>
      <w:r>
        <w:br/>
      </w:r>
      <w:r>
        <w:rPr>
          <w:rFonts w:ascii="Times New Roman"/>
          <w:b w:val="false"/>
          <w:i w:val="false"/>
          <w:color w:val="000000"/>
          <w:sz w:val="28"/>
        </w:rPr>
        <w:t>
      2) старшие по корпусу заступающие и старой смен разводят контролеров заступающей смены по постам и приказывают приступить к приему-сдаче постов.</w:t>
      </w:r>
      <w:r>
        <w:br/>
      </w:r>
      <w:r>
        <w:rPr>
          <w:rFonts w:ascii="Times New Roman"/>
          <w:b w:val="false"/>
          <w:i w:val="false"/>
          <w:color w:val="000000"/>
          <w:sz w:val="28"/>
        </w:rPr>
        <w:t>
      При этом, старший по корпусу вручает каждому контролеру заступающей смены бланк постовой ведомости.</w:t>
      </w:r>
      <w:r>
        <w:br/>
      </w:r>
      <w:r>
        <w:rPr>
          <w:rFonts w:ascii="Times New Roman"/>
          <w:b w:val="false"/>
          <w:i w:val="false"/>
          <w:color w:val="000000"/>
          <w:sz w:val="28"/>
        </w:rPr>
        <w:t>
</w:t>
      </w:r>
      <w:r>
        <w:rPr>
          <w:rFonts w:ascii="Times New Roman"/>
          <w:b w:val="false"/>
          <w:i w:val="false"/>
          <w:color w:val="000000"/>
          <w:sz w:val="28"/>
        </w:rPr>
        <w:t>
      215. Прием-сдача поста у камер контролерами начинается с приема осужденных. Прием производится по данным последней проверки с учетом происшедшего движения (прибытия и убытия).</w:t>
      </w:r>
      <w:r>
        <w:br/>
      </w:r>
      <w:r>
        <w:rPr>
          <w:rFonts w:ascii="Times New Roman"/>
          <w:b w:val="false"/>
          <w:i w:val="false"/>
          <w:color w:val="000000"/>
          <w:sz w:val="28"/>
        </w:rPr>
        <w:t>
      Результаты приема-сдачи каждой камеры контролеры сдающей и заступающей смен указывают в своей постовой ведомости. По окончании приема всех охраняемых камер, контролер поста у камер новой смены расписывается в постовой ведомости контролера сдающей смены в приеме от него осужденных.</w:t>
      </w:r>
      <w:r>
        <w:br/>
      </w:r>
      <w:r>
        <w:rPr>
          <w:rFonts w:ascii="Times New Roman"/>
          <w:b w:val="false"/>
          <w:i w:val="false"/>
          <w:color w:val="000000"/>
          <w:sz w:val="28"/>
        </w:rPr>
        <w:t>
</w:t>
      </w:r>
      <w:r>
        <w:rPr>
          <w:rFonts w:ascii="Times New Roman"/>
          <w:b w:val="false"/>
          <w:i w:val="false"/>
          <w:color w:val="000000"/>
          <w:sz w:val="28"/>
        </w:rPr>
        <w:t>
      216. Во время приема производится осмотр и проверка исправности оборудования поста: сигнализации и связи, замков, запоров, "глазков" и противопожарных средств. Затем контролер сдающей смены передает контролеру заступающей смены оборудование поста, ключ от камер (в дневное время) и пост считается принятым.</w:t>
      </w:r>
      <w:r>
        <w:br/>
      </w:r>
      <w:r>
        <w:rPr>
          <w:rFonts w:ascii="Times New Roman"/>
          <w:b w:val="false"/>
          <w:i w:val="false"/>
          <w:color w:val="000000"/>
          <w:sz w:val="28"/>
        </w:rPr>
        <w:t>
</w:t>
      </w:r>
      <w:r>
        <w:rPr>
          <w:rFonts w:ascii="Times New Roman"/>
          <w:b w:val="false"/>
          <w:i w:val="false"/>
          <w:color w:val="000000"/>
          <w:sz w:val="28"/>
        </w:rPr>
        <w:t>
      217. Если у контролера, сдающего пост, имеются подозрения в поведении отдельных осужденных, он обязан сообщить о них вновь заступающему на пост контролеру.</w:t>
      </w:r>
      <w:r>
        <w:br/>
      </w:r>
      <w:r>
        <w:rPr>
          <w:rFonts w:ascii="Times New Roman"/>
          <w:b w:val="false"/>
          <w:i w:val="false"/>
          <w:color w:val="000000"/>
          <w:sz w:val="28"/>
        </w:rPr>
        <w:t>
      Контролер принимающей смены записывает в постовой ведомости выявленные неисправности замков, запорных устройств, смотровых "глазков", сигнализации и другие недостатки на посту и докладывает о них старшему по корпусу своей смены.</w:t>
      </w:r>
      <w:r>
        <w:br/>
      </w:r>
      <w:r>
        <w:rPr>
          <w:rFonts w:ascii="Times New Roman"/>
          <w:b w:val="false"/>
          <w:i w:val="false"/>
          <w:color w:val="000000"/>
          <w:sz w:val="28"/>
        </w:rPr>
        <w:t>
</w:t>
      </w:r>
      <w:r>
        <w:rPr>
          <w:rFonts w:ascii="Times New Roman"/>
          <w:b w:val="false"/>
          <w:i w:val="false"/>
          <w:color w:val="000000"/>
          <w:sz w:val="28"/>
        </w:rPr>
        <w:t>
      218. Старшие по корпусу сдающей и принимающей смен после приема-сдачи дежурства контролерами, производят количественную проверку осужденных и разрешают вопросы, возникающие в ходе приема-сдачи.</w:t>
      </w:r>
      <w:r>
        <w:br/>
      </w:r>
      <w:r>
        <w:rPr>
          <w:rFonts w:ascii="Times New Roman"/>
          <w:b w:val="false"/>
          <w:i w:val="false"/>
          <w:color w:val="000000"/>
          <w:sz w:val="28"/>
        </w:rPr>
        <w:t>
      Количественная проверка осужденных производится в следующем порядке:</w:t>
      </w:r>
      <w:r>
        <w:br/>
      </w:r>
      <w:r>
        <w:rPr>
          <w:rFonts w:ascii="Times New Roman"/>
          <w:b w:val="false"/>
          <w:i w:val="false"/>
          <w:color w:val="000000"/>
          <w:sz w:val="28"/>
        </w:rPr>
        <w:t>
      1) старшие по корпусу открывают дверь камеры и предлагают всем осужденным построиться в одну, две или более шеренги, входят в камеру и производят количественный подсчет. При построении от края шеренги до двери камеры расстояние должно оставаться не менее 2 метров;</w:t>
      </w:r>
      <w:r>
        <w:br/>
      </w:r>
      <w:r>
        <w:rPr>
          <w:rFonts w:ascii="Times New Roman"/>
          <w:b w:val="false"/>
          <w:i w:val="false"/>
          <w:color w:val="000000"/>
          <w:sz w:val="28"/>
        </w:rPr>
        <w:t>
      2) если смена заступает на дежурство в ночное время, подсчет осужденных в маломестных камерах производится через дверную форточку, осужденные общих камер принимаются по данным последней проверки с учетом движения (по постовым ведомостям).</w:t>
      </w:r>
      <w:r>
        <w:br/>
      </w:r>
      <w:r>
        <w:rPr>
          <w:rFonts w:ascii="Times New Roman"/>
          <w:b w:val="false"/>
          <w:i w:val="false"/>
          <w:color w:val="000000"/>
          <w:sz w:val="28"/>
        </w:rPr>
        <w:t>
      Открывание камер производится с соблюдением всех мер предосторожности указанных в пункте 202.</w:t>
      </w:r>
      <w:r>
        <w:br/>
      </w:r>
      <w:r>
        <w:rPr>
          <w:rFonts w:ascii="Times New Roman"/>
          <w:b w:val="false"/>
          <w:i w:val="false"/>
          <w:color w:val="000000"/>
          <w:sz w:val="28"/>
        </w:rPr>
        <w:t>
      Результаты подсчета осужденных по корпусному отделению заносятся в проверочную справку (</w:t>
      </w:r>
      <w:r>
        <w:rPr>
          <w:rFonts w:ascii="Times New Roman"/>
          <w:b w:val="false"/>
          <w:i w:val="false"/>
          <w:color w:val="000000"/>
          <w:sz w:val="28"/>
        </w:rPr>
        <w:t>приложение 52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219. После сдачи поста контролеры сдающей смены передают постовые ведомости старшему по корпусу, и с разрешения ДПНТ, ДПНИУ своей смены или его заместителя уходят с дежурства.</w:t>
      </w:r>
      <w:r>
        <w:br/>
      </w:r>
      <w:r>
        <w:rPr>
          <w:rFonts w:ascii="Times New Roman"/>
          <w:b w:val="false"/>
          <w:i w:val="false"/>
          <w:color w:val="000000"/>
          <w:sz w:val="28"/>
        </w:rPr>
        <w:t>
</w:t>
      </w:r>
      <w:r>
        <w:rPr>
          <w:rFonts w:ascii="Times New Roman"/>
          <w:b w:val="false"/>
          <w:i w:val="false"/>
          <w:color w:val="000000"/>
          <w:sz w:val="28"/>
        </w:rPr>
        <w:t>
      220. По окончании приема-сдачи постов контролерами и проверки осужденных, проводится прием-сдача дежурства старшими по корпусу в следующем порядке:</w:t>
      </w:r>
      <w:r>
        <w:br/>
      </w:r>
      <w:r>
        <w:rPr>
          <w:rFonts w:ascii="Times New Roman"/>
          <w:b w:val="false"/>
          <w:i w:val="false"/>
          <w:color w:val="000000"/>
          <w:sz w:val="28"/>
        </w:rPr>
        <w:t>
      1) старшие по корпусу сдающей и принимающей смен сверяют результаты количественной проверки осужденных по корпусному отделению в целом с данными камерной картотеки и записывают в книгу дежурств по корпусному отделению;</w:t>
      </w:r>
      <w:r>
        <w:br/>
      </w:r>
      <w:r>
        <w:rPr>
          <w:rFonts w:ascii="Times New Roman"/>
          <w:b w:val="false"/>
          <w:i w:val="false"/>
          <w:color w:val="000000"/>
          <w:sz w:val="28"/>
        </w:rPr>
        <w:t>
      2) если имеются временно отсутствующие осужденные, то это отражается в книге дежурств по корпусному отделению;</w:t>
      </w:r>
      <w:r>
        <w:br/>
      </w:r>
      <w:r>
        <w:rPr>
          <w:rFonts w:ascii="Times New Roman"/>
          <w:b w:val="false"/>
          <w:i w:val="false"/>
          <w:color w:val="000000"/>
          <w:sz w:val="28"/>
        </w:rPr>
        <w:t>
      3) требования на вызов осужденных к врачу, руководству и так далее старший по корпусу сдающей смены передает старшему по корпусу, заступившему на дежурство;</w:t>
      </w:r>
      <w:r>
        <w:br/>
      </w:r>
      <w:r>
        <w:rPr>
          <w:rFonts w:ascii="Times New Roman"/>
          <w:b w:val="false"/>
          <w:i w:val="false"/>
          <w:color w:val="000000"/>
          <w:sz w:val="28"/>
        </w:rPr>
        <w:t>
      4) если при приеме-сдаче дежурства обнаружились неисправности на постах или в корпусном отделении, об этом также указывается в книге дежурств по корпусному отделению;</w:t>
      </w:r>
      <w:r>
        <w:br/>
      </w:r>
      <w:r>
        <w:rPr>
          <w:rFonts w:ascii="Times New Roman"/>
          <w:b w:val="false"/>
          <w:i w:val="false"/>
          <w:color w:val="000000"/>
          <w:sz w:val="28"/>
        </w:rPr>
        <w:t>
      5) старший по корпусу сдающей смены передает старшему по корпусу заступившей смены камерную картотеку, ключ от входа в корпусное отделение или режимный корпус и оборудование.</w:t>
      </w:r>
      <w:r>
        <w:br/>
      </w:r>
      <w:r>
        <w:rPr>
          <w:rFonts w:ascii="Times New Roman"/>
          <w:b w:val="false"/>
          <w:i w:val="false"/>
          <w:color w:val="000000"/>
          <w:sz w:val="28"/>
        </w:rPr>
        <w:t>
      Оба старших по корпусу расписываются в книге дежурств по корпусному отделению, и с этого момента дежурство считается принятым.</w:t>
      </w:r>
      <w:r>
        <w:br/>
      </w:r>
      <w:r>
        <w:rPr>
          <w:rFonts w:ascii="Times New Roman"/>
          <w:b w:val="false"/>
          <w:i w:val="false"/>
          <w:color w:val="000000"/>
          <w:sz w:val="28"/>
        </w:rPr>
        <w:t>
      Приняв-сдав дежурство, старшие по корпусу расписываются о приеме-сдаче осужденных в проверочной справке о результатах количественной проверки осужденных по корпусному отделению. К справке прилагаются постовые ведомости сдающей смены. После этого оба старших по корпусу докладывают ДПНТ, ДПНИУ своей смены о приеме-сдаче дежурства и об обнаруженных неисправностях. Проверочную справку вместе с постовыми ведомостями старший по корпусу сдающей смены сдает ДПНТ, ДПНИУ своей смены.</w:t>
      </w:r>
      <w:r>
        <w:br/>
      </w:r>
      <w:r>
        <w:rPr>
          <w:rFonts w:ascii="Times New Roman"/>
          <w:b w:val="false"/>
          <w:i w:val="false"/>
          <w:color w:val="000000"/>
          <w:sz w:val="28"/>
        </w:rPr>
        <w:t>
      Проверочные справки с постовыми ведомостями приобщаются к суточной ведомости.</w:t>
      </w:r>
      <w:r>
        <w:br/>
      </w:r>
      <w:r>
        <w:rPr>
          <w:rFonts w:ascii="Times New Roman"/>
          <w:b w:val="false"/>
          <w:i w:val="false"/>
          <w:color w:val="000000"/>
          <w:sz w:val="28"/>
        </w:rPr>
        <w:t>
</w:t>
      </w:r>
      <w:r>
        <w:rPr>
          <w:rFonts w:ascii="Times New Roman"/>
          <w:b w:val="false"/>
          <w:i w:val="false"/>
          <w:color w:val="000000"/>
          <w:sz w:val="28"/>
        </w:rPr>
        <w:t>
      221. Если в момент приема и сдачи осужденные, выведенные из камер, находятся в других помещениях, то их прием и сдача производится также, как в корпусных отделениях по постовым ведомостям.</w:t>
      </w:r>
      <w:r>
        <w:br/>
      </w:r>
      <w:r>
        <w:rPr>
          <w:rFonts w:ascii="Times New Roman"/>
          <w:b w:val="false"/>
          <w:i w:val="false"/>
          <w:color w:val="000000"/>
          <w:sz w:val="28"/>
        </w:rPr>
        <w:t>
</w:t>
      </w:r>
      <w:r>
        <w:rPr>
          <w:rFonts w:ascii="Times New Roman"/>
          <w:b w:val="false"/>
          <w:i w:val="false"/>
          <w:color w:val="000000"/>
          <w:sz w:val="28"/>
        </w:rPr>
        <w:t>
      222. ДПНТ, ДПНИУ принимающей смены с развода возвращается в дежурную комнату и приступает к приему дежурства. На основании проверочных справок по корпусным отделениям данные количественной проверки осужденных записываются в журнал количественной проверки осужденных и производится их общий подсчет.</w:t>
      </w:r>
      <w:r>
        <w:br/>
      </w:r>
      <w:r>
        <w:rPr>
          <w:rFonts w:ascii="Times New Roman"/>
          <w:b w:val="false"/>
          <w:i w:val="false"/>
          <w:color w:val="000000"/>
          <w:sz w:val="28"/>
        </w:rPr>
        <w:t>
      Если в результате подсчета подтверждается количественный состав осужденных в тюрьме, исправительном учреждении с запираемыми помещениями (камерным содержанием), ДПНТ, ДПНИУ сдающей и принимающей смен расписываются в журнале рапортов приема-сдачи дежурств.</w:t>
      </w:r>
      <w:r>
        <w:br/>
      </w:r>
      <w:r>
        <w:rPr>
          <w:rFonts w:ascii="Times New Roman"/>
          <w:b w:val="false"/>
          <w:i w:val="false"/>
          <w:color w:val="000000"/>
          <w:sz w:val="28"/>
        </w:rPr>
        <w:t>
      В случае расхождения данных, об этом докладывается начальнику тюрьмы, исправительного учреждения с запираемыми помещениями (камерным содержанием) и немедленно производится повторная проверка.</w:t>
      </w:r>
      <w:r>
        <w:br/>
      </w:r>
      <w:r>
        <w:rPr>
          <w:rFonts w:ascii="Times New Roman"/>
          <w:b w:val="false"/>
          <w:i w:val="false"/>
          <w:color w:val="000000"/>
          <w:sz w:val="28"/>
        </w:rPr>
        <w:t>
</w:t>
      </w:r>
      <w:r>
        <w:rPr>
          <w:rFonts w:ascii="Times New Roman"/>
          <w:b w:val="false"/>
          <w:i w:val="false"/>
          <w:color w:val="000000"/>
          <w:sz w:val="28"/>
        </w:rPr>
        <w:t>
      223. Заступающий на смену ДПНТ, ДПНИУ принимает:</w:t>
      </w:r>
      <w:r>
        <w:br/>
      </w:r>
      <w:r>
        <w:rPr>
          <w:rFonts w:ascii="Times New Roman"/>
          <w:b w:val="false"/>
          <w:i w:val="false"/>
          <w:color w:val="000000"/>
          <w:sz w:val="28"/>
        </w:rPr>
        <w:t>
      1) спецсредства и ключи;</w:t>
      </w:r>
      <w:r>
        <w:br/>
      </w:r>
      <w:r>
        <w:rPr>
          <w:rFonts w:ascii="Times New Roman"/>
          <w:b w:val="false"/>
          <w:i w:val="false"/>
          <w:color w:val="000000"/>
          <w:sz w:val="28"/>
        </w:rPr>
        <w:t>
      2) средства сигнализации и связи;</w:t>
      </w:r>
      <w:r>
        <w:br/>
      </w:r>
      <w:r>
        <w:rPr>
          <w:rFonts w:ascii="Times New Roman"/>
          <w:b w:val="false"/>
          <w:i w:val="false"/>
          <w:color w:val="000000"/>
          <w:sz w:val="28"/>
        </w:rPr>
        <w:t>
      3) предусмотренную настоящей Инструкцией документацию;</w:t>
      </w:r>
      <w:r>
        <w:br/>
      </w:r>
      <w:r>
        <w:rPr>
          <w:rFonts w:ascii="Times New Roman"/>
          <w:b w:val="false"/>
          <w:i w:val="false"/>
          <w:color w:val="000000"/>
          <w:sz w:val="28"/>
        </w:rPr>
        <w:t>
      4) резервный запас специальных ключей;</w:t>
      </w:r>
      <w:r>
        <w:br/>
      </w:r>
      <w:r>
        <w:rPr>
          <w:rFonts w:ascii="Times New Roman"/>
          <w:b w:val="false"/>
          <w:i w:val="false"/>
          <w:color w:val="000000"/>
          <w:sz w:val="28"/>
        </w:rPr>
        <w:t>
      5) оборудование дежурной комнаты.</w:t>
      </w:r>
      <w:r>
        <w:br/>
      </w:r>
      <w:r>
        <w:rPr>
          <w:rFonts w:ascii="Times New Roman"/>
          <w:b w:val="false"/>
          <w:i w:val="false"/>
          <w:color w:val="000000"/>
          <w:sz w:val="28"/>
        </w:rPr>
        <w:t>
      Сделав необходимые записи в журнале рапортов приема-сдачи дежурства, оба ДПНТ, ДПНИУ расписываются в ней. С этого момента дежурство по тюрьме, исправительному учреждению с запираемыми помещениями (камерным содержанием) считается сданным и принятым.</w:t>
      </w:r>
      <w:r>
        <w:br/>
      </w:r>
      <w:r>
        <w:rPr>
          <w:rFonts w:ascii="Times New Roman"/>
          <w:b w:val="false"/>
          <w:i w:val="false"/>
          <w:color w:val="000000"/>
          <w:sz w:val="28"/>
        </w:rPr>
        <w:t>
</w:t>
      </w:r>
      <w:r>
        <w:rPr>
          <w:rFonts w:ascii="Times New Roman"/>
          <w:b w:val="false"/>
          <w:i w:val="false"/>
          <w:color w:val="000000"/>
          <w:sz w:val="28"/>
        </w:rPr>
        <w:t>
      224. О приеме и сдаче дежурства ДПНТ, ДПНИУ сдающей и принимающей смен докладывают начальнику тюрьмы, исправительного учреждения с запираемыми помещениями (камерным содержанием). При этом, ДПНТ, ДПНИУ, сдающий дежурство, докладывает об обстановке в тюрьме, исправительном учреждении с запираемыми помещениями (камерным содержанием), а ДПНТ, ДПНИУ, принимающий дежурство - о разводе смены и недостатках, обнаруженных при приеме дежурства.</w:t>
      </w:r>
      <w:r>
        <w:br/>
      </w:r>
      <w:r>
        <w:rPr>
          <w:rFonts w:ascii="Times New Roman"/>
          <w:b w:val="false"/>
          <w:i w:val="false"/>
          <w:color w:val="000000"/>
          <w:sz w:val="28"/>
        </w:rPr>
        <w:t>
</w:t>
      </w:r>
      <w:r>
        <w:rPr>
          <w:rFonts w:ascii="Times New Roman"/>
          <w:b w:val="false"/>
          <w:i w:val="false"/>
          <w:color w:val="000000"/>
          <w:sz w:val="28"/>
        </w:rPr>
        <w:t>
      225. ДПНТ, ДПНИУ ведется журнал рапортов приема-сдачи дежурств по тюрьме, исправительному учреждению с запираемыми помещениями (камерным содержанием), а старшими по корпусу - журнал дежурств по корпусному отделению. Данные журналы нумеруются, прошнуровываются, скрепляются подписью и печатью.</w:t>
      </w:r>
      <w:r>
        <w:br/>
      </w:r>
      <w:r>
        <w:rPr>
          <w:rFonts w:ascii="Times New Roman"/>
          <w:b w:val="false"/>
          <w:i w:val="false"/>
          <w:color w:val="000000"/>
          <w:sz w:val="28"/>
        </w:rPr>
        <w:t>
      Записи в них делаются в хронологическом порядке.</w:t>
      </w:r>
    </w:p>
    <w:bookmarkEnd w:id="87"/>
    <w:bookmarkStart w:name="z221" w:id="88"/>
    <w:p>
      <w:pPr>
        <w:spacing w:after="0"/>
        <w:ind w:left="0"/>
        <w:jc w:val="left"/>
      </w:pPr>
      <w:r>
        <w:rPr>
          <w:rFonts w:ascii="Times New Roman"/>
          <w:b/>
          <w:i w:val="false"/>
          <w:color w:val="000000"/>
        </w:rPr>
        <w:t xml:space="preserve"> 
6. Организация несения службы</w:t>
      </w:r>
      <w:r>
        <w:br/>
      </w:r>
      <w:r>
        <w:rPr>
          <w:rFonts w:ascii="Times New Roman"/>
          <w:b/>
          <w:i w:val="false"/>
          <w:color w:val="000000"/>
        </w:rPr>
        <w:t>
личным составом режимного отдела</w:t>
      </w:r>
    </w:p>
    <w:bookmarkEnd w:id="88"/>
    <w:bookmarkStart w:name="z332" w:id="89"/>
    <w:p>
      <w:pPr>
        <w:spacing w:after="0"/>
        <w:ind w:left="0"/>
        <w:jc w:val="both"/>
      </w:pPr>
      <w:r>
        <w:rPr>
          <w:rFonts w:ascii="Times New Roman"/>
          <w:b w:val="false"/>
          <w:i w:val="false"/>
          <w:color w:val="000000"/>
          <w:sz w:val="28"/>
        </w:rPr>
        <w:t>
      226. Руководство контролерами режимного отдела возлагается на начальника этого отдела, а в учреждениях, где эта должность штатами не предусмотрена, на старшего специалиста - старшего инспектора режимного отдела.</w:t>
      </w:r>
      <w:r>
        <w:br/>
      </w:r>
      <w:r>
        <w:rPr>
          <w:rFonts w:ascii="Times New Roman"/>
          <w:b w:val="false"/>
          <w:i w:val="false"/>
          <w:color w:val="000000"/>
          <w:sz w:val="28"/>
        </w:rPr>
        <w:t>
      В состав режимного отдела входят контролеры дневной смены, инспектор-инженер (техник) по обслуживанию ИТСО, сигнализации и связи.</w:t>
      </w:r>
      <w:r>
        <w:br/>
      </w:r>
      <w:r>
        <w:rPr>
          <w:rFonts w:ascii="Times New Roman"/>
          <w:b w:val="false"/>
          <w:i w:val="false"/>
          <w:color w:val="000000"/>
          <w:sz w:val="28"/>
        </w:rPr>
        <w:t>
</w:t>
      </w:r>
      <w:r>
        <w:rPr>
          <w:rFonts w:ascii="Times New Roman"/>
          <w:b w:val="false"/>
          <w:i w:val="false"/>
          <w:color w:val="000000"/>
          <w:sz w:val="28"/>
        </w:rPr>
        <w:t>
      227. Режимный отдел обеспечивает:</w:t>
      </w:r>
      <w:r>
        <w:br/>
      </w:r>
      <w:r>
        <w:rPr>
          <w:rFonts w:ascii="Times New Roman"/>
          <w:b w:val="false"/>
          <w:i w:val="false"/>
          <w:color w:val="000000"/>
          <w:sz w:val="28"/>
        </w:rPr>
        <w:t>
      1) производство технических осмотров, обысков камер и осмотр осужденных;</w:t>
      </w:r>
      <w:r>
        <w:br/>
      </w:r>
      <w:r>
        <w:rPr>
          <w:rFonts w:ascii="Times New Roman"/>
          <w:b w:val="false"/>
          <w:i w:val="false"/>
          <w:color w:val="000000"/>
          <w:sz w:val="28"/>
        </w:rPr>
        <w:t>
      2) профилактику правонарушений, разбирательство с нарушителями порядка содержания;</w:t>
      </w:r>
      <w:r>
        <w:br/>
      </w:r>
      <w:r>
        <w:rPr>
          <w:rFonts w:ascii="Times New Roman"/>
          <w:b w:val="false"/>
          <w:i w:val="false"/>
          <w:color w:val="000000"/>
          <w:sz w:val="28"/>
        </w:rPr>
        <w:t>
      3) вывод осужденных на прогулку, санитарную обработку, в кабинеты к врачу, администрации тюрьмы, исправительного учреждения с запираемыми помещениями (камерным содержанием), на свидания с родственниками или иными лицами, а также на хозяйственные работы;</w:t>
      </w:r>
      <w:r>
        <w:br/>
      </w:r>
      <w:r>
        <w:rPr>
          <w:rFonts w:ascii="Times New Roman"/>
          <w:b w:val="false"/>
          <w:i w:val="false"/>
          <w:color w:val="000000"/>
          <w:sz w:val="28"/>
        </w:rPr>
        <w:t>
      4) прием передач, посылок и продажу продуктов питания и предметов первой необходимости для осужденных из магазина;</w:t>
      </w:r>
      <w:r>
        <w:br/>
      </w:r>
      <w:r>
        <w:rPr>
          <w:rFonts w:ascii="Times New Roman"/>
          <w:b w:val="false"/>
          <w:i w:val="false"/>
          <w:color w:val="000000"/>
          <w:sz w:val="28"/>
        </w:rPr>
        <w:t>
      5) выдачу разовых и постоянных пропусков на вход в тюрьму, исправительное учреждение с запираемыми помещениями (камерным содержанием);</w:t>
      </w:r>
      <w:r>
        <w:br/>
      </w:r>
      <w:r>
        <w:rPr>
          <w:rFonts w:ascii="Times New Roman"/>
          <w:b w:val="false"/>
          <w:i w:val="false"/>
          <w:color w:val="000000"/>
          <w:sz w:val="28"/>
        </w:rPr>
        <w:t>
      6) учет, хранение спецсредств, а также острых режущих и других инструментов;</w:t>
      </w:r>
      <w:r>
        <w:br/>
      </w:r>
      <w:r>
        <w:rPr>
          <w:rFonts w:ascii="Times New Roman"/>
          <w:b w:val="false"/>
          <w:i w:val="false"/>
          <w:color w:val="000000"/>
          <w:sz w:val="28"/>
        </w:rPr>
        <w:t>
      7) надлежащее оборудование и эксплуатацию ИТСО, сигнализации и связи;</w:t>
      </w:r>
      <w:r>
        <w:br/>
      </w:r>
      <w:r>
        <w:rPr>
          <w:rFonts w:ascii="Times New Roman"/>
          <w:b w:val="false"/>
          <w:i w:val="false"/>
          <w:color w:val="000000"/>
          <w:sz w:val="28"/>
        </w:rPr>
        <w:t>
      8) своевременную уборку режимной территории от снега и мусора.</w:t>
      </w:r>
      <w:r>
        <w:br/>
      </w:r>
      <w:r>
        <w:rPr>
          <w:rFonts w:ascii="Times New Roman"/>
          <w:b w:val="false"/>
          <w:i w:val="false"/>
          <w:color w:val="000000"/>
          <w:sz w:val="28"/>
        </w:rPr>
        <w:t>
</w:t>
      </w:r>
      <w:r>
        <w:rPr>
          <w:rFonts w:ascii="Times New Roman"/>
          <w:b w:val="false"/>
          <w:i w:val="false"/>
          <w:color w:val="000000"/>
          <w:sz w:val="28"/>
        </w:rPr>
        <w:t>
      228. Расстановка сотрудников режимного отдела, в том числе контролеров, по участкам работы, порядок несения службы, начало и окончание рабочего дня, время и продолжительность обеденного перерыва, взаимозаменяемость каждой группы и отдельных сотрудников определяются начальником тюрьмы, исправительного учреждения с запираемыми помещениями (камерным содержанием). При этом допускается совмещение и обслуживание одной группой или одним сотрудником двух-трех участков работы. Если для выполнения какой-либо работы выделяется два и более сотрудника, один из них назначается старшим группы.</w:t>
      </w:r>
      <w:r>
        <w:br/>
      </w:r>
      <w:r>
        <w:rPr>
          <w:rFonts w:ascii="Times New Roman"/>
          <w:b w:val="false"/>
          <w:i w:val="false"/>
          <w:color w:val="000000"/>
          <w:sz w:val="28"/>
        </w:rPr>
        <w:t>
</w:t>
      </w:r>
      <w:r>
        <w:rPr>
          <w:rFonts w:ascii="Times New Roman"/>
          <w:b w:val="false"/>
          <w:i w:val="false"/>
          <w:color w:val="000000"/>
          <w:sz w:val="28"/>
        </w:rPr>
        <w:t>
      229. Прогулка осужденных обеспечивается группой контролеров по установленному графику одним из следующих способов:</w:t>
      </w:r>
      <w:r>
        <w:br/>
      </w:r>
      <w:r>
        <w:rPr>
          <w:rFonts w:ascii="Times New Roman"/>
          <w:b w:val="false"/>
          <w:i w:val="false"/>
          <w:color w:val="000000"/>
          <w:sz w:val="28"/>
        </w:rPr>
        <w:t>
      1) контролеры выводят осужденных из камеры на прогулочный двор, наблюдают за ними и по окончании прогулки сопровождают обратно в камеру;</w:t>
      </w:r>
      <w:r>
        <w:br/>
      </w:r>
      <w:r>
        <w:rPr>
          <w:rFonts w:ascii="Times New Roman"/>
          <w:b w:val="false"/>
          <w:i w:val="false"/>
          <w:color w:val="000000"/>
          <w:sz w:val="28"/>
        </w:rPr>
        <w:t>
      2) одна часть контролеров или один контролер из группы ведет непрерывное наблюдение за осужденными, находящимися на прогулке, другая - выводит их из камер в прогулочные дворы и конвоирует обратно.</w:t>
      </w:r>
      <w:r>
        <w:br/>
      </w:r>
      <w:r>
        <w:rPr>
          <w:rFonts w:ascii="Times New Roman"/>
          <w:b w:val="false"/>
          <w:i w:val="false"/>
          <w:color w:val="000000"/>
          <w:sz w:val="28"/>
        </w:rPr>
        <w:t>
</w:t>
      </w:r>
      <w:r>
        <w:rPr>
          <w:rFonts w:ascii="Times New Roman"/>
          <w:b w:val="false"/>
          <w:i w:val="false"/>
          <w:color w:val="000000"/>
          <w:sz w:val="28"/>
        </w:rPr>
        <w:t>
      230. Наблюдение за поведением осужденных в прогулочных дворах ведется, контролером на специальном помосте над прогулочными дворами. В отдельных случаях контролер может находиться в коридоре прогулочных дворов и вести наблюдение через смотровые "глазки" дверей.</w:t>
      </w:r>
      <w:r>
        <w:br/>
      </w:r>
      <w:r>
        <w:rPr>
          <w:rFonts w:ascii="Times New Roman"/>
          <w:b w:val="false"/>
          <w:i w:val="false"/>
          <w:color w:val="000000"/>
          <w:sz w:val="28"/>
        </w:rPr>
        <w:t>
</w:t>
      </w:r>
      <w:r>
        <w:rPr>
          <w:rFonts w:ascii="Times New Roman"/>
          <w:b w:val="false"/>
          <w:i w:val="false"/>
          <w:color w:val="000000"/>
          <w:sz w:val="28"/>
        </w:rPr>
        <w:t>
      231. Контролеры, осуществляющие вывод на прогулку, обязаны:</w:t>
      </w:r>
      <w:r>
        <w:br/>
      </w:r>
      <w:r>
        <w:rPr>
          <w:rFonts w:ascii="Times New Roman"/>
          <w:b w:val="false"/>
          <w:i w:val="false"/>
          <w:color w:val="000000"/>
          <w:sz w:val="28"/>
        </w:rPr>
        <w:t>
      1) обеспечивать правила передвижения по режимной территории и коридорам, не оставлять осужденных без надзора в пути следования и прогулочных дворах;</w:t>
      </w:r>
      <w:r>
        <w:br/>
      </w:r>
      <w:r>
        <w:rPr>
          <w:rFonts w:ascii="Times New Roman"/>
          <w:b w:val="false"/>
          <w:i w:val="false"/>
          <w:color w:val="000000"/>
          <w:sz w:val="28"/>
        </w:rPr>
        <w:t>
      2) производить осмотр прогулочных дворов после вывода из них осужденных каждой камеры.</w:t>
      </w:r>
      <w:r>
        <w:br/>
      </w:r>
      <w:r>
        <w:rPr>
          <w:rFonts w:ascii="Times New Roman"/>
          <w:b w:val="false"/>
          <w:i w:val="false"/>
          <w:color w:val="000000"/>
          <w:sz w:val="28"/>
        </w:rPr>
        <w:t>
      Обнаруженные в прогулочном дворе предметы или записки передаются с подачей рапорта в оперативный отдел.</w:t>
      </w:r>
      <w:r>
        <w:br/>
      </w:r>
      <w:r>
        <w:rPr>
          <w:rFonts w:ascii="Times New Roman"/>
          <w:b w:val="false"/>
          <w:i w:val="false"/>
          <w:color w:val="000000"/>
          <w:sz w:val="28"/>
        </w:rPr>
        <w:t>
</w:t>
      </w:r>
      <w:r>
        <w:rPr>
          <w:rFonts w:ascii="Times New Roman"/>
          <w:b w:val="false"/>
          <w:i w:val="false"/>
          <w:color w:val="000000"/>
          <w:sz w:val="28"/>
        </w:rPr>
        <w:t>
      232. Для вывода осужденных на санитарную обработку выделяется постоянный или временный состав контролеров, назначаемый в дни проведения санитарной обработки. Эта группа контролеров обеспечивает конвоирование осужденных из камер в санпропускник и обратно, а также наблюдение за ними во время санитарной обработки.</w:t>
      </w:r>
      <w:r>
        <w:br/>
      </w:r>
      <w:r>
        <w:rPr>
          <w:rFonts w:ascii="Times New Roman"/>
          <w:b w:val="false"/>
          <w:i w:val="false"/>
          <w:color w:val="000000"/>
          <w:sz w:val="28"/>
        </w:rPr>
        <w:t>
</w:t>
      </w:r>
      <w:r>
        <w:rPr>
          <w:rFonts w:ascii="Times New Roman"/>
          <w:b w:val="false"/>
          <w:i w:val="false"/>
          <w:color w:val="000000"/>
          <w:sz w:val="28"/>
        </w:rPr>
        <w:t>
      233. Контролеры, осуществляющие вывод осужденных на санитарную обработку, выполняют указания начальника медицинского отдела или дежурного медицинского работника.</w:t>
      </w:r>
      <w:r>
        <w:br/>
      </w:r>
      <w:r>
        <w:rPr>
          <w:rFonts w:ascii="Times New Roman"/>
          <w:b w:val="false"/>
          <w:i w:val="false"/>
          <w:color w:val="000000"/>
          <w:sz w:val="28"/>
        </w:rPr>
        <w:t>
      Они обязаны:</w:t>
      </w:r>
      <w:r>
        <w:br/>
      </w:r>
      <w:r>
        <w:rPr>
          <w:rFonts w:ascii="Times New Roman"/>
          <w:b w:val="false"/>
          <w:i w:val="false"/>
          <w:color w:val="000000"/>
          <w:sz w:val="28"/>
        </w:rPr>
        <w:t>
      1) обеспечивать порядок вывода из камер и правила передвижения по коридорам и территории;</w:t>
      </w:r>
      <w:r>
        <w:br/>
      </w:r>
      <w:r>
        <w:rPr>
          <w:rFonts w:ascii="Times New Roman"/>
          <w:b w:val="false"/>
          <w:i w:val="false"/>
          <w:color w:val="000000"/>
          <w:sz w:val="28"/>
        </w:rPr>
        <w:t>
      2) производить осмотр всех помещений санпропускника по окончании санитарной обработки осужденных каждой камеры. Обнаруженные при осмотре записки или какие-либо предметы передаются с подачей рапорта в оперативный отдел.</w:t>
      </w:r>
      <w:r>
        <w:br/>
      </w:r>
      <w:r>
        <w:rPr>
          <w:rFonts w:ascii="Times New Roman"/>
          <w:b w:val="false"/>
          <w:i w:val="false"/>
          <w:color w:val="000000"/>
          <w:sz w:val="28"/>
        </w:rPr>
        <w:t>
</w:t>
      </w:r>
      <w:r>
        <w:rPr>
          <w:rFonts w:ascii="Times New Roman"/>
          <w:b w:val="false"/>
          <w:i w:val="false"/>
          <w:color w:val="000000"/>
          <w:sz w:val="28"/>
        </w:rPr>
        <w:t>
      234. Для производства технических осмотров и плановых обысков камер и содержащихся в них лиц из состава режимного отдела выделяется группа наиболее опытных контролеров.</w:t>
      </w:r>
      <w:r>
        <w:br/>
      </w:r>
      <w:r>
        <w:rPr>
          <w:rFonts w:ascii="Times New Roman"/>
          <w:b w:val="false"/>
          <w:i w:val="false"/>
          <w:color w:val="000000"/>
          <w:sz w:val="28"/>
        </w:rPr>
        <w:t>
      Технический осмотр каждой камеры производится ежедневно в период отсутствия в ней осужденных, для чего используется время их вывода на прогулку, санитарную обработку, работу.</w:t>
      </w:r>
      <w:r>
        <w:br/>
      </w:r>
      <w:r>
        <w:rPr>
          <w:rFonts w:ascii="Times New Roman"/>
          <w:b w:val="false"/>
          <w:i w:val="false"/>
          <w:color w:val="000000"/>
          <w:sz w:val="28"/>
        </w:rPr>
        <w:t>
      При производстве осмотра тщательно проверяются оконные решетки, жалюзи, стены, полы, потолки, а также проверяются кровати, столы, скамейки, крепления умывальников, санитарно-технические и водопроводные трубы. Выявляются признаки, указывающие на подготовку к побегу: наличие земли, кирпича, строительного мусора под койками, в унитазе, отсутствие на койках или решетках отдельных деталей, сплетенные жгуты и так далее.</w:t>
      </w:r>
      <w:r>
        <w:br/>
      </w:r>
      <w:r>
        <w:rPr>
          <w:rFonts w:ascii="Times New Roman"/>
          <w:b w:val="false"/>
          <w:i w:val="false"/>
          <w:color w:val="000000"/>
          <w:sz w:val="28"/>
        </w:rPr>
        <w:t>
      В помощь этим сотрудникам, для проведения контрольных технических осмотров, могут выделяться контролеры из резервной группы дежурной смены.</w:t>
      </w:r>
      <w:r>
        <w:br/>
      </w:r>
      <w:r>
        <w:rPr>
          <w:rFonts w:ascii="Times New Roman"/>
          <w:b w:val="false"/>
          <w:i w:val="false"/>
          <w:color w:val="000000"/>
          <w:sz w:val="28"/>
        </w:rPr>
        <w:t>
</w:t>
      </w:r>
      <w:r>
        <w:rPr>
          <w:rFonts w:ascii="Times New Roman"/>
          <w:b w:val="false"/>
          <w:i w:val="false"/>
          <w:color w:val="000000"/>
          <w:sz w:val="28"/>
        </w:rPr>
        <w:t>
      235. В целях обнаружения в камерах запрещенных предметов в дневное время производятся плановые обыски камер осужденных по графику. Каждая камера и содержащиеся в ней лица подвергаются обыску, а в необходимых случаях обыск производится вне графика.</w:t>
      </w:r>
      <w:r>
        <w:br/>
      </w:r>
      <w:r>
        <w:rPr>
          <w:rFonts w:ascii="Times New Roman"/>
          <w:b w:val="false"/>
          <w:i w:val="false"/>
          <w:color w:val="000000"/>
          <w:sz w:val="28"/>
        </w:rPr>
        <w:t>
      При обнаружении в камере неисправностей или повреждений начальник режимного отдела и ДПНТ, ДПНИУ принимают меры к их немедленному устранению, о чем делается запись в журнале рапортов приема-сдачи дежурств.</w:t>
      </w:r>
      <w:r>
        <w:br/>
      </w:r>
      <w:r>
        <w:rPr>
          <w:rFonts w:ascii="Times New Roman"/>
          <w:b w:val="false"/>
          <w:i w:val="false"/>
          <w:color w:val="000000"/>
          <w:sz w:val="28"/>
        </w:rPr>
        <w:t>
</w:t>
      </w:r>
      <w:r>
        <w:rPr>
          <w:rFonts w:ascii="Times New Roman"/>
          <w:b w:val="false"/>
          <w:i w:val="false"/>
          <w:color w:val="000000"/>
          <w:sz w:val="28"/>
        </w:rPr>
        <w:t>
      236. Надзор в жилой зоне осуществляется в соответствии с требованиями Инструкции за исключением:</w:t>
      </w:r>
      <w:r>
        <w:br/>
      </w:r>
      <w:r>
        <w:rPr>
          <w:rFonts w:ascii="Times New Roman"/>
          <w:b w:val="false"/>
          <w:i w:val="false"/>
          <w:color w:val="000000"/>
          <w:sz w:val="28"/>
        </w:rPr>
        <w:t>
      1) выставления неподвижного контролерского поста при наличии большой группы осужденных, работающих на одном месте, у объекта работы (в мастерской или у входа в мастерскую, на режимном дворе и тому подобное);</w:t>
      </w:r>
      <w:r>
        <w:br/>
      </w:r>
      <w:r>
        <w:rPr>
          <w:rFonts w:ascii="Times New Roman"/>
          <w:b w:val="false"/>
          <w:i w:val="false"/>
          <w:color w:val="000000"/>
          <w:sz w:val="28"/>
        </w:rPr>
        <w:t>
      2) доклада начальнику режимного отдела о нарушениях осужденными правил поведения и подозрительных действиях;</w:t>
      </w:r>
      <w:r>
        <w:br/>
      </w:r>
      <w:r>
        <w:rPr>
          <w:rFonts w:ascii="Times New Roman"/>
          <w:b w:val="false"/>
          <w:i w:val="false"/>
          <w:color w:val="000000"/>
          <w:sz w:val="28"/>
        </w:rPr>
        <w:t>
      3) проведения по окончанию работ перед водворением их в камеры пофамильной проверки и обыск осужденных.</w:t>
      </w:r>
      <w:r>
        <w:br/>
      </w:r>
      <w:r>
        <w:rPr>
          <w:rFonts w:ascii="Times New Roman"/>
          <w:b w:val="false"/>
          <w:i w:val="false"/>
          <w:color w:val="000000"/>
          <w:sz w:val="28"/>
        </w:rPr>
        <w:t>
</w:t>
      </w:r>
      <w:r>
        <w:rPr>
          <w:rFonts w:ascii="Times New Roman"/>
          <w:b w:val="false"/>
          <w:i w:val="false"/>
          <w:color w:val="000000"/>
          <w:sz w:val="28"/>
        </w:rPr>
        <w:t>
      237. Запрещается оставлять на территории тюрьмы, исправительного учреждения с запираемыми помещениями (камерным содержанием) лестницы, топоры, ящики, веревки, доски, а также другие предметы и строительные материалы. В нерабочее время они должны храниться в запираемых помещениях.</w:t>
      </w:r>
    </w:p>
    <w:bookmarkEnd w:id="89"/>
    <w:bookmarkStart w:name="z222" w:id="90"/>
    <w:p>
      <w:pPr>
        <w:spacing w:after="0"/>
        <w:ind w:left="0"/>
        <w:jc w:val="left"/>
      </w:pPr>
      <w:r>
        <w:rPr>
          <w:rFonts w:ascii="Times New Roman"/>
          <w:b/>
          <w:i w:val="false"/>
          <w:color w:val="000000"/>
        </w:rPr>
        <w:t xml:space="preserve"> 
7. Применение технических средств</w:t>
      </w:r>
      <w:r>
        <w:br/>
      </w:r>
      <w:r>
        <w:rPr>
          <w:rFonts w:ascii="Times New Roman"/>
          <w:b/>
          <w:i w:val="false"/>
          <w:color w:val="000000"/>
        </w:rPr>
        <w:t>
охраны, сигнализации и связи</w:t>
      </w:r>
    </w:p>
    <w:bookmarkEnd w:id="90"/>
    <w:bookmarkStart w:name="z344" w:id="91"/>
    <w:p>
      <w:pPr>
        <w:spacing w:after="0"/>
        <w:ind w:left="0"/>
        <w:jc w:val="both"/>
      </w:pPr>
      <w:r>
        <w:rPr>
          <w:rFonts w:ascii="Times New Roman"/>
          <w:b w:val="false"/>
          <w:i w:val="false"/>
          <w:color w:val="000000"/>
          <w:sz w:val="28"/>
        </w:rPr>
        <w:t>
      238. Оконные металлические решетки, двери режимных корпусов, а также двери камер, в которых содержатся осужденные, блокируются сигнализацией с целью получения сигнала о попытках перепилить, повредить решетку, открыть или выломать дверь.</w:t>
      </w:r>
      <w:r>
        <w:br/>
      </w:r>
      <w:r>
        <w:rPr>
          <w:rFonts w:ascii="Times New Roman"/>
          <w:b w:val="false"/>
          <w:i w:val="false"/>
          <w:color w:val="000000"/>
          <w:sz w:val="28"/>
        </w:rPr>
        <w:t>
</w:t>
      </w:r>
      <w:r>
        <w:rPr>
          <w:rFonts w:ascii="Times New Roman"/>
          <w:b w:val="false"/>
          <w:i w:val="false"/>
          <w:color w:val="000000"/>
          <w:sz w:val="28"/>
        </w:rPr>
        <w:t>
      239. На внутренних постах, в подземных и наземных переходах, кабинетах режимного и административного корпусов, где возможно пребывание осужденных, устанавливаются извещатели для подачи сигнала тревоги. В коридорах режимных корпусов и переходах расстояние между извещателями не должно превышать 20 метров. Для принятия сигнала тревоги в комнате ДПНТ, ДПНИУ или оператора устанавливается приемное устройство необходимой емкости, а для прямой телефонной связи с постами и службами - коммутатор.</w:t>
      </w:r>
      <w:r>
        <w:br/>
      </w:r>
      <w:r>
        <w:rPr>
          <w:rFonts w:ascii="Times New Roman"/>
          <w:b w:val="false"/>
          <w:i w:val="false"/>
          <w:color w:val="000000"/>
          <w:sz w:val="28"/>
        </w:rPr>
        <w:t>
</w:t>
      </w:r>
      <w:r>
        <w:rPr>
          <w:rFonts w:ascii="Times New Roman"/>
          <w:b w:val="false"/>
          <w:i w:val="false"/>
          <w:color w:val="000000"/>
          <w:sz w:val="28"/>
        </w:rPr>
        <w:t>
      240. Аппараты прямой телефонной связи с комнатой ДПНТ, ДПНИУ устанавливаются на всех постах, а также в кабинетах старших по корпусу, медицинских и оперативных работников и других местах по усмотрению руководства тюрьмы, исправительного учреждения с запираемыми помещениями (камерным содержанием).</w:t>
      </w:r>
      <w:r>
        <w:br/>
      </w:r>
      <w:r>
        <w:rPr>
          <w:rFonts w:ascii="Times New Roman"/>
          <w:b w:val="false"/>
          <w:i w:val="false"/>
          <w:color w:val="000000"/>
          <w:sz w:val="28"/>
        </w:rPr>
        <w:t>
      Коммутатор (станция или пульт) внутренней оперативной телефонной связи не должен иметь выхода в городскую телефонную сеть.</w:t>
      </w:r>
      <w:r>
        <w:br/>
      </w:r>
      <w:r>
        <w:rPr>
          <w:rFonts w:ascii="Times New Roman"/>
          <w:b w:val="false"/>
          <w:i w:val="false"/>
          <w:color w:val="000000"/>
          <w:sz w:val="28"/>
        </w:rPr>
        <w:t>
</w:t>
      </w:r>
      <w:r>
        <w:rPr>
          <w:rFonts w:ascii="Times New Roman"/>
          <w:b w:val="false"/>
          <w:i w:val="false"/>
          <w:color w:val="000000"/>
          <w:sz w:val="28"/>
        </w:rPr>
        <w:t>
      241. Все входы в режимные корпуса, камеры, больничные палаты и другие помещения, расположенные на территории режимной зоны (пищевой блок, санитарный пропускник, мастерские и тому подобное), где содержатся или в которые имеют доступ осужденные, оборудуются замками специального (тюремного) типа. Замки должны постоянно находиться в закрытом состоянии на два оборота ригеля.</w:t>
      </w:r>
      <w:r>
        <w:br/>
      </w:r>
      <w:r>
        <w:rPr>
          <w:rFonts w:ascii="Times New Roman"/>
          <w:b w:val="false"/>
          <w:i w:val="false"/>
          <w:color w:val="000000"/>
          <w:sz w:val="28"/>
        </w:rPr>
        <w:t>
</w:t>
      </w:r>
      <w:r>
        <w:rPr>
          <w:rFonts w:ascii="Times New Roman"/>
          <w:b w:val="false"/>
          <w:i w:val="false"/>
          <w:color w:val="000000"/>
          <w:sz w:val="28"/>
        </w:rPr>
        <w:t>
      242. Работникам тюрьмы, исправительного учреждения с запираемыми помещениями (камерным содержанием), пользующимся ключами от замков специального типа, запрещается оставлять их без присмотра, а также передавать осужденным.</w:t>
      </w:r>
      <w:r>
        <w:br/>
      </w:r>
      <w:r>
        <w:rPr>
          <w:rFonts w:ascii="Times New Roman"/>
          <w:b w:val="false"/>
          <w:i w:val="false"/>
          <w:color w:val="000000"/>
          <w:sz w:val="28"/>
        </w:rPr>
        <w:t>
</w:t>
      </w:r>
      <w:r>
        <w:rPr>
          <w:rFonts w:ascii="Times New Roman"/>
          <w:b w:val="false"/>
          <w:i w:val="false"/>
          <w:color w:val="000000"/>
          <w:sz w:val="28"/>
        </w:rPr>
        <w:t>
      243. Все ключи специального типа, имеющиеся в тюрьме, исправительном учреждении с запираемыми помещениями (камерным содержанием), должны находиться на учете в режимном отделе и регистрироваться в ведомости учета специальных ключей. Ключи, выданные в дежурную смену, кроме того, учитываются в журнале учета специальных ключей.</w:t>
      </w:r>
      <w:r>
        <w:br/>
      </w:r>
      <w:r>
        <w:rPr>
          <w:rFonts w:ascii="Times New Roman"/>
          <w:b w:val="false"/>
          <w:i w:val="false"/>
          <w:color w:val="000000"/>
          <w:sz w:val="28"/>
        </w:rPr>
        <w:t>
      По ведомости и журналу учета должно быть отражено, сколько всего имеется ключей, сколько и кому выдано в персональное пользование.</w:t>
      </w:r>
      <w:r>
        <w:br/>
      </w:r>
      <w:r>
        <w:rPr>
          <w:rFonts w:ascii="Times New Roman"/>
          <w:b w:val="false"/>
          <w:i w:val="false"/>
          <w:color w:val="000000"/>
          <w:sz w:val="28"/>
        </w:rPr>
        <w:t>
      Резервные ключи специального типа хранятся и передаются по сменам в том же порядке, что и постовое оружие.</w:t>
      </w:r>
      <w:r>
        <w:br/>
      </w:r>
      <w:r>
        <w:rPr>
          <w:rFonts w:ascii="Times New Roman"/>
          <w:b w:val="false"/>
          <w:i w:val="false"/>
          <w:color w:val="000000"/>
          <w:sz w:val="28"/>
        </w:rPr>
        <w:t>
</w:t>
      </w:r>
      <w:r>
        <w:rPr>
          <w:rFonts w:ascii="Times New Roman"/>
          <w:b w:val="false"/>
          <w:i w:val="false"/>
          <w:color w:val="000000"/>
          <w:sz w:val="28"/>
        </w:rPr>
        <w:t>
      244. Замки дверей режимных корпусов, коридоров и других зданий, расположенных на территории режимного двора, должны быть двусторонними, а ключи к ним однотипными, но отличными от ключей к камерным замкам.</w:t>
      </w:r>
      <w:r>
        <w:br/>
      </w:r>
      <w:r>
        <w:rPr>
          <w:rFonts w:ascii="Times New Roman"/>
          <w:b w:val="false"/>
          <w:i w:val="false"/>
          <w:color w:val="000000"/>
          <w:sz w:val="28"/>
        </w:rPr>
        <w:t>
      Замки камерных дверей должны быть однотипными в пределах поста. Во всех случаях ключи от этих замков не должны подходить к замкам, установленным на дверях зданий в режимной зоне.</w:t>
      </w:r>
      <w:r>
        <w:br/>
      </w:r>
      <w:r>
        <w:rPr>
          <w:rFonts w:ascii="Times New Roman"/>
          <w:b w:val="false"/>
          <w:i w:val="false"/>
          <w:color w:val="000000"/>
          <w:sz w:val="28"/>
        </w:rPr>
        <w:t>
</w:t>
      </w:r>
      <w:r>
        <w:rPr>
          <w:rFonts w:ascii="Times New Roman"/>
          <w:b w:val="false"/>
          <w:i w:val="false"/>
          <w:color w:val="000000"/>
          <w:sz w:val="28"/>
        </w:rPr>
        <w:t>
      245. При поступлении сигнала тревоги с поста контролера по надзору, контролер-оператор немедленно докладывает ДПНТ, ДПНИУ, подает сигнал тревоги для резервной группы контролеров, сообщает о тревоге старшему по корпусному отделению и контролерам постов, соседних с тем, откуда поступил сигнал тревоги. Звонить на пост, откуда поступил сигнал тревоги для уточнения и выяснения причины сигнала, запрещается.</w:t>
      </w:r>
      <w:r>
        <w:br/>
      </w:r>
      <w:r>
        <w:rPr>
          <w:rFonts w:ascii="Times New Roman"/>
          <w:b w:val="false"/>
          <w:i w:val="false"/>
          <w:color w:val="000000"/>
          <w:sz w:val="28"/>
        </w:rPr>
        <w:t>
</w:t>
      </w:r>
      <w:r>
        <w:rPr>
          <w:rFonts w:ascii="Times New Roman"/>
          <w:b w:val="false"/>
          <w:i w:val="false"/>
          <w:color w:val="000000"/>
          <w:sz w:val="28"/>
        </w:rPr>
        <w:t>
      246. В целях пресечения и ликвидации групповых и массовых беспорядков и неповиновений, групповых побегов, нападений на сотрудников, захватов заложников, на случай пожара в каждой тюрьме, исправительном учреждении с запираемыми помещениями (камерным содержанием) разрабатывается план действий личного состава при чрезвычайных происшествиях. В плане предусматриваются условия и порядок взаимодействия в этих мероприятиях департамента внутренних дел, подразделений и частей внутренних войск, сил и средств территориального ДУИС КУИС.</w:t>
      </w:r>
      <w:r>
        <w:br/>
      </w:r>
      <w:r>
        <w:rPr>
          <w:rFonts w:ascii="Times New Roman"/>
          <w:b w:val="false"/>
          <w:i w:val="false"/>
          <w:color w:val="000000"/>
          <w:sz w:val="28"/>
        </w:rPr>
        <w:t>
      План подписывается начальником тюрьмы, исправительного учреждения с запираемыми помещениями (камерным содержанием) и утверждается начальником территориального ДУИС КУИС.</w:t>
      </w:r>
      <w:r>
        <w:br/>
      </w:r>
      <w:r>
        <w:rPr>
          <w:rFonts w:ascii="Times New Roman"/>
          <w:b w:val="false"/>
          <w:i w:val="false"/>
          <w:color w:val="000000"/>
          <w:sz w:val="28"/>
        </w:rPr>
        <w:t>
      Экземпляры плана хранятся у начальника тюрьмы, исправительного учреждения с запираемыми помещениями (камерным содержанием) и ДПНТ, ДПНИУ.</w:t>
      </w:r>
    </w:p>
    <w:bookmarkEnd w:id="91"/>
    <w:bookmarkStart w:name="z72" w:id="9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Республики Казахстан</w:t>
      </w:r>
    </w:p>
    <w:bookmarkEnd w:id="92"/>
    <w:p>
      <w:pPr>
        <w:spacing w:after="0"/>
        <w:ind w:left="0"/>
        <w:jc w:val="both"/>
      </w:pPr>
      <w:r>
        <w:rPr>
          <w:rFonts w:ascii="Times New Roman"/>
          <w:b w:val="false"/>
          <w:i w:val="false"/>
          <w:color w:val="ff0000"/>
          <w:sz w:val="28"/>
        </w:rPr>
        <w:t xml:space="preserve">     Сноска. В приложение 1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 xml:space="preserve">; приказом Министра юстиции РК от 5 декабря 2007 года </w:t>
      </w:r>
      <w:r>
        <w:rPr>
          <w:rFonts w:ascii="Times New Roman"/>
          <w:b w:val="false"/>
          <w:i w:val="false"/>
          <w:color w:val="ff0000"/>
          <w:sz w:val="28"/>
        </w:rPr>
        <w:t>N 327</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Начальник ИУ - 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(звание, фамилия, инициалы, подпись) </w:t>
      </w:r>
      <w:r>
        <w:br/>
      </w:r>
      <w:r>
        <w:rPr>
          <w:rFonts w:ascii="Times New Roman"/>
          <w:b w:val="false"/>
          <w:i w:val="false"/>
          <w:color w:val="000000"/>
          <w:sz w:val="28"/>
        </w:rPr>
        <w:t>
    "___"__________________ 20_____ г.</w:t>
      </w:r>
    </w:p>
    <w:p>
      <w:pPr>
        <w:spacing w:after="0"/>
        <w:ind w:left="0"/>
        <w:jc w:val="both"/>
      </w:pPr>
      <w:r>
        <w:rPr>
          <w:rFonts w:ascii="Times New Roman"/>
          <w:b/>
          <w:i w:val="false"/>
          <w:color w:val="000000"/>
          <w:sz w:val="28"/>
        </w:rPr>
        <w:t>                         Суточная ведомость надзора</w:t>
      </w:r>
      <w:r>
        <w:br/>
      </w:r>
      <w:r>
        <w:rPr>
          <w:rFonts w:ascii="Times New Roman"/>
          <w:b w:val="false"/>
          <w:i w:val="false"/>
          <w:color w:val="000000"/>
          <w:sz w:val="28"/>
        </w:rPr>
        <w:t>
</w:t>
      </w:r>
      <w:r>
        <w:rPr>
          <w:rFonts w:ascii="Times New Roman"/>
          <w:b/>
          <w:i w:val="false"/>
          <w:color w:val="000000"/>
          <w:sz w:val="28"/>
        </w:rPr>
        <w:t>                   за осужденными в ИУ _____ на период</w:t>
      </w:r>
      <w:r>
        <w:br/>
      </w:r>
      <w:r>
        <w:rPr>
          <w:rFonts w:ascii="Times New Roman"/>
          <w:b w:val="false"/>
          <w:i w:val="false"/>
          <w:color w:val="000000"/>
          <w:sz w:val="28"/>
        </w:rPr>
        <w:t xml:space="preserve">
         с _____ час. ______ 20___г. до _____ час ______ 20___г. </w:t>
      </w:r>
    </w:p>
    <w:p>
      <w:pPr>
        <w:spacing w:after="0"/>
        <w:ind w:left="0"/>
        <w:jc w:val="both"/>
      </w:pPr>
      <w:r>
        <w:rPr>
          <w:rFonts w:ascii="Times New Roman"/>
          <w:b w:val="false"/>
          <w:i w:val="false"/>
          <w:color w:val="000000"/>
          <w:sz w:val="28"/>
        </w:rPr>
        <w:t>    Вариант несения службы __________________________________________</w:t>
      </w:r>
      <w:r>
        <w:br/>
      </w:r>
      <w:r>
        <w:rPr>
          <w:rFonts w:ascii="Times New Roman"/>
          <w:b w:val="false"/>
          <w:i w:val="false"/>
          <w:color w:val="000000"/>
          <w:sz w:val="28"/>
        </w:rPr>
        <w:t xml:space="preserve">
                                   (нормальный, усиленный) </w:t>
      </w:r>
    </w:p>
    <w:p>
      <w:pPr>
        <w:spacing w:after="0"/>
        <w:ind w:left="0"/>
        <w:jc w:val="both"/>
      </w:pPr>
      <w:r>
        <w:rPr>
          <w:rFonts w:ascii="Times New Roman"/>
          <w:b w:val="false"/>
          <w:i w:val="false"/>
          <w:color w:val="000000"/>
          <w:sz w:val="28"/>
        </w:rPr>
        <w:t>                                            1 Смена           2 Смена</w:t>
      </w:r>
      <w:r>
        <w:br/>
      </w:r>
      <w:r>
        <w:rPr>
          <w:rFonts w:ascii="Times New Roman"/>
          <w:b w:val="false"/>
          <w:i w:val="false"/>
          <w:color w:val="000000"/>
          <w:sz w:val="28"/>
        </w:rPr>
        <w:t>
    Ответственный от руководства:         _____________    ______________</w:t>
      </w:r>
      <w:r>
        <w:br/>
      </w:r>
      <w:r>
        <w:rPr>
          <w:rFonts w:ascii="Times New Roman"/>
          <w:b w:val="false"/>
          <w:i w:val="false"/>
          <w:color w:val="000000"/>
          <w:sz w:val="28"/>
        </w:rPr>
        <w:t>
    ДПНК:                                 _____________    ______________</w:t>
      </w:r>
      <w:r>
        <w:br/>
      </w:r>
      <w:r>
        <w:rPr>
          <w:rFonts w:ascii="Times New Roman"/>
          <w:b w:val="false"/>
          <w:i w:val="false"/>
          <w:color w:val="000000"/>
          <w:sz w:val="28"/>
        </w:rPr>
        <w:t>
    ННК:                                  _____________    ______________</w:t>
      </w:r>
      <w:r>
        <w:br/>
      </w:r>
      <w:r>
        <w:rPr>
          <w:rFonts w:ascii="Times New Roman"/>
          <w:b w:val="false"/>
          <w:i w:val="false"/>
          <w:color w:val="000000"/>
          <w:sz w:val="28"/>
        </w:rPr>
        <w:t>
    Состав наряда, в т.ч. сотрудники ИУ:  _____________    ______________</w:t>
      </w:r>
      <w:r>
        <w:br/>
      </w:r>
      <w:r>
        <w:rPr>
          <w:rFonts w:ascii="Times New Roman"/>
          <w:b w:val="false"/>
          <w:i w:val="false"/>
          <w:color w:val="000000"/>
          <w:sz w:val="28"/>
        </w:rPr>
        <w:t>
                                          _____________    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N  |       Наименование постов         |   1-я смена   |   2-я смена   |</w:t>
      </w:r>
      <w:r>
        <w:br/>
      </w:r>
      <w:r>
        <w:rPr>
          <w:rFonts w:ascii="Times New Roman"/>
          <w:b w:val="false"/>
          <w:i w:val="false"/>
          <w:color w:val="000000"/>
          <w:sz w:val="28"/>
        </w:rPr>
        <w:t>
поста|                                   |Звание, Ф.И.О. |Звание, Ф.И.О. |</w:t>
      </w:r>
      <w:r>
        <w:br/>
      </w:r>
      <w:r>
        <w:rPr>
          <w:rFonts w:ascii="Times New Roman"/>
          <w:b w:val="false"/>
          <w:i w:val="false"/>
          <w:color w:val="000000"/>
          <w:sz w:val="28"/>
        </w:rPr>
        <w:t>
--------------------------------------------------------------------------</w:t>
      </w:r>
      <w:r>
        <w:br/>
      </w:r>
      <w:r>
        <w:rPr>
          <w:rFonts w:ascii="Times New Roman"/>
          <w:b w:val="false"/>
          <w:i w:val="false"/>
          <w:color w:val="000000"/>
          <w:sz w:val="28"/>
        </w:rPr>
        <w:t>
1  |                   2               |        3      |        4      |</w:t>
      </w:r>
      <w:r>
        <w:br/>
      </w:r>
      <w:r>
        <w:rPr>
          <w:rFonts w:ascii="Times New Roman"/>
          <w:b w:val="false"/>
          <w:i w:val="false"/>
          <w:color w:val="000000"/>
          <w:sz w:val="28"/>
        </w:rPr>
        <w:t>
--------------------------------------------------------------------------</w:t>
      </w:r>
      <w:r>
        <w:br/>
      </w:r>
      <w:r>
        <w:rPr>
          <w:rFonts w:ascii="Times New Roman"/>
          <w:b w:val="false"/>
          <w:i w:val="false"/>
          <w:color w:val="000000"/>
          <w:sz w:val="28"/>
        </w:rPr>
        <w:t>
1.    Начальник наряда контролеров</w:t>
      </w:r>
      <w:r>
        <w:br/>
      </w:r>
      <w:r>
        <w:rPr>
          <w:rFonts w:ascii="Times New Roman"/>
          <w:b w:val="false"/>
          <w:i w:val="false"/>
          <w:color w:val="000000"/>
          <w:sz w:val="28"/>
        </w:rPr>
        <w:t>
2.    Жилая зона</w:t>
      </w:r>
      <w:r>
        <w:br/>
      </w:r>
      <w:r>
        <w:rPr>
          <w:rFonts w:ascii="Times New Roman"/>
          <w:b w:val="false"/>
          <w:i w:val="false"/>
          <w:color w:val="000000"/>
          <w:sz w:val="28"/>
        </w:rPr>
        <w:t>
3.    Медико-санитарная часть</w:t>
      </w:r>
      <w:r>
        <w:br/>
      </w:r>
      <w:r>
        <w:rPr>
          <w:rFonts w:ascii="Times New Roman"/>
          <w:b w:val="false"/>
          <w:i w:val="false"/>
          <w:color w:val="000000"/>
          <w:sz w:val="28"/>
        </w:rPr>
        <w:t>
4.    Производственная зона</w:t>
      </w:r>
      <w:r>
        <w:br/>
      </w:r>
      <w:r>
        <w:rPr>
          <w:rFonts w:ascii="Times New Roman"/>
          <w:b w:val="false"/>
          <w:i w:val="false"/>
          <w:color w:val="000000"/>
          <w:sz w:val="28"/>
        </w:rPr>
        <w:t>
5.    ШИЗО и ПКТ</w:t>
      </w:r>
      <w:r>
        <w:br/>
      </w:r>
      <w:r>
        <w:rPr>
          <w:rFonts w:ascii="Times New Roman"/>
          <w:b w:val="false"/>
          <w:i w:val="false"/>
          <w:color w:val="000000"/>
          <w:sz w:val="28"/>
        </w:rPr>
        <w:t>
6.    Комната свиданий</w:t>
      </w:r>
      <w:r>
        <w:br/>
      </w:r>
      <w:r>
        <w:rPr>
          <w:rFonts w:ascii="Times New Roman"/>
          <w:b w:val="false"/>
          <w:i w:val="false"/>
          <w:color w:val="000000"/>
          <w:sz w:val="28"/>
        </w:rPr>
        <w:t>
7.    Дежурный по расконвойникам</w:t>
      </w:r>
      <w:r>
        <w:br/>
      </w:r>
      <w:r>
        <w:rPr>
          <w:rFonts w:ascii="Times New Roman"/>
          <w:b w:val="false"/>
          <w:i w:val="false"/>
          <w:color w:val="000000"/>
          <w:sz w:val="28"/>
        </w:rPr>
        <w:t>
8.    Строгие условия отбывания наказания</w:t>
      </w:r>
      <w:r>
        <w:br/>
      </w:r>
      <w:r>
        <w:rPr>
          <w:rFonts w:ascii="Times New Roman"/>
          <w:b w:val="false"/>
          <w:i w:val="false"/>
          <w:color w:val="000000"/>
          <w:sz w:val="28"/>
        </w:rPr>
        <w:t>
9.    Хозяйственный двор</w:t>
      </w:r>
      <w:r>
        <w:br/>
      </w:r>
      <w:r>
        <w:rPr>
          <w:rFonts w:ascii="Times New Roman"/>
          <w:b w:val="false"/>
          <w:i w:val="false"/>
          <w:color w:val="000000"/>
          <w:sz w:val="28"/>
        </w:rPr>
        <w:t>
10.   Сопровождение автотранспорта</w:t>
      </w:r>
      <w:r>
        <w:br/>
      </w:r>
      <w:r>
        <w:rPr>
          <w:rFonts w:ascii="Times New Roman"/>
          <w:b w:val="false"/>
          <w:i w:val="false"/>
          <w:color w:val="000000"/>
          <w:sz w:val="28"/>
        </w:rPr>
        <w:t>
11.   Сопровождение женщин</w:t>
      </w:r>
      <w:r>
        <w:br/>
      </w:r>
      <w:r>
        <w:rPr>
          <w:rFonts w:ascii="Times New Roman"/>
          <w:b w:val="false"/>
          <w:i w:val="false"/>
          <w:color w:val="000000"/>
          <w:sz w:val="28"/>
        </w:rPr>
        <w:t>
12.   Локальный участок отряда (по количеству участков и отрядов)</w:t>
      </w:r>
      <w:r>
        <w:br/>
      </w:r>
      <w:r>
        <w:rPr>
          <w:rFonts w:ascii="Times New Roman"/>
          <w:b w:val="false"/>
          <w:i w:val="false"/>
          <w:color w:val="000000"/>
          <w:sz w:val="28"/>
        </w:rPr>
        <w:t>
13.   Карантинное помещение</w:t>
      </w:r>
      <w:r>
        <w:br/>
      </w:r>
      <w:r>
        <w:rPr>
          <w:rFonts w:ascii="Times New Roman"/>
          <w:b w:val="false"/>
          <w:i w:val="false"/>
          <w:color w:val="000000"/>
          <w:sz w:val="28"/>
        </w:rPr>
        <w:t>
14.   Контрольно-пропускной пункт</w:t>
      </w:r>
      <w:r>
        <w:br/>
      </w:r>
      <w:r>
        <w:rPr>
          <w:rFonts w:ascii="Times New Roman"/>
          <w:b w:val="false"/>
          <w:i w:val="false"/>
          <w:color w:val="000000"/>
          <w:sz w:val="28"/>
        </w:rPr>
        <w:t>
15.   Пульт управления техническими средствами наблюдения (операторская)</w:t>
      </w:r>
      <w:r>
        <w:br/>
      </w:r>
      <w:r>
        <w:rPr>
          <w:rFonts w:ascii="Times New Roman"/>
          <w:b w:val="false"/>
          <w:i w:val="false"/>
          <w:color w:val="000000"/>
          <w:sz w:val="28"/>
        </w:rPr>
        <w:t>
--------------------------------------------------------------------------</w:t>
      </w:r>
      <w:r>
        <w:br/>
      </w:r>
      <w:r>
        <w:rPr>
          <w:rFonts w:ascii="Times New Roman"/>
          <w:b w:val="false"/>
          <w:i w:val="false"/>
          <w:color w:val="000000"/>
          <w:sz w:val="28"/>
        </w:rPr>
        <w:t xml:space="preserve">
        Запись начальника наряда контролеров о заступлении на службу </w:t>
      </w:r>
      <w:r>
        <w:br/>
      </w:r>
      <w:r>
        <w:rPr>
          <w:rFonts w:ascii="Times New Roman"/>
          <w:b w:val="false"/>
          <w:i w:val="false"/>
          <w:color w:val="000000"/>
          <w:sz w:val="28"/>
        </w:rPr>
        <w:t>
                        и выявленных недостатках.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 смена. Сдал _____________________   Принял ______________________</w:t>
      </w:r>
      <w:r>
        <w:br/>
      </w:r>
      <w:r>
        <w:rPr>
          <w:rFonts w:ascii="Times New Roman"/>
          <w:b w:val="false"/>
          <w:i w:val="false"/>
          <w:color w:val="000000"/>
          <w:sz w:val="28"/>
        </w:rPr>
        <w:t>
                   (звание, подпись)               (звание, подпись)</w:t>
      </w:r>
      <w:r>
        <w:br/>
      </w:r>
      <w:r>
        <w:rPr>
          <w:rFonts w:ascii="Times New Roman"/>
          <w:b w:val="false"/>
          <w:i w:val="false"/>
          <w:color w:val="000000"/>
          <w:sz w:val="28"/>
        </w:rPr>
        <w:t>
    2 смена. Сдал ______________________  Принял ______________________</w:t>
      </w:r>
      <w:r>
        <w:br/>
      </w:r>
      <w:r>
        <w:rPr>
          <w:rFonts w:ascii="Times New Roman"/>
          <w:b w:val="false"/>
          <w:i w:val="false"/>
          <w:color w:val="000000"/>
          <w:sz w:val="28"/>
        </w:rPr>
        <w:t>
                   (звание, подпись)               (звание, подпись)</w:t>
      </w:r>
    </w:p>
    <w:p>
      <w:pPr>
        <w:spacing w:after="0"/>
        <w:ind w:left="0"/>
        <w:jc w:val="both"/>
      </w:pPr>
      <w:r>
        <w:rPr>
          <w:rFonts w:ascii="Times New Roman"/>
          <w:b w:val="false"/>
          <w:i w:val="false"/>
          <w:color w:val="000000"/>
          <w:sz w:val="28"/>
        </w:rPr>
        <w:t>              Состав актива из числа осужденных, привлекаемых</w:t>
      </w:r>
      <w:r>
        <w:br/>
      </w:r>
      <w:r>
        <w:rPr>
          <w:rFonts w:ascii="Times New Roman"/>
          <w:b w:val="false"/>
          <w:i w:val="false"/>
          <w:color w:val="000000"/>
          <w:sz w:val="28"/>
        </w:rPr>
        <w:t>
                    для поддержания надзора в колонии</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Наименование обязанностей |Фамилия и инициалы, N отряда |Объект наблюдения|</w:t>
      </w:r>
      <w:r>
        <w:br/>
      </w:r>
      <w:r>
        <w:rPr>
          <w:rFonts w:ascii="Times New Roman"/>
          <w:b w:val="false"/>
          <w:i w:val="false"/>
          <w:color w:val="000000"/>
          <w:sz w:val="28"/>
        </w:rPr>
        <w:t>
--------------------------------------------------------------------------|</w:t>
      </w:r>
      <w:r>
        <w:br/>
      </w:r>
      <w:r>
        <w:rPr>
          <w:rFonts w:ascii="Times New Roman"/>
          <w:b w:val="false"/>
          <w:i w:val="false"/>
          <w:color w:val="000000"/>
          <w:sz w:val="28"/>
        </w:rPr>
        <w:t>
            1            |                2            |         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Силы, обеспечивающие общественный порядок в районе </w:t>
      </w:r>
      <w:r>
        <w:br/>
      </w:r>
      <w:r>
        <w:rPr>
          <w:rFonts w:ascii="Times New Roman"/>
          <w:b w:val="false"/>
          <w:i w:val="false"/>
          <w:color w:val="000000"/>
          <w:sz w:val="28"/>
        </w:rPr>
        <w:t>
           расположения ИУ, выделенные из числа сотрудников колонии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 Состав группы | Звание | Фамилия и инициалы | Время дежурства |</w:t>
      </w:r>
      <w:r>
        <w:br/>
      </w:r>
      <w:r>
        <w:rPr>
          <w:rFonts w:ascii="Times New Roman"/>
          <w:b w:val="false"/>
          <w:i w:val="false"/>
          <w:color w:val="000000"/>
          <w:sz w:val="28"/>
        </w:rPr>
        <w:t>
    |---------------|--------|--------------------|-----------------|</w:t>
      </w:r>
      <w:r>
        <w:br/>
      </w:r>
      <w:r>
        <w:rPr>
          <w:rFonts w:ascii="Times New Roman"/>
          <w:b w:val="false"/>
          <w:i w:val="false"/>
          <w:color w:val="000000"/>
          <w:sz w:val="28"/>
        </w:rPr>
        <w:t>
    |        1      |    2   |          3         |         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График обхода жилой и производственной зон</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Часы,  | 8 | 9  | 10 | 11 | 12 | 13 | 14 | 15 | 16 | 17 | 18 | 19 | 20 | 21</w:t>
      </w:r>
      <w:r>
        <w:br/>
      </w:r>
      <w:r>
        <w:rPr>
          <w:rFonts w:ascii="Times New Roman"/>
          <w:b w:val="false"/>
          <w:i w:val="false"/>
          <w:color w:val="000000"/>
          <w:sz w:val="28"/>
        </w:rPr>
        <w:t>
про-   | - | -  | -  | -  | -  | -  | -  | -  | -  | -  | -  | -  | -  | -</w:t>
      </w:r>
      <w:r>
        <w:br/>
      </w:r>
      <w:r>
        <w:rPr>
          <w:rFonts w:ascii="Times New Roman"/>
          <w:b w:val="false"/>
          <w:i w:val="false"/>
          <w:color w:val="000000"/>
          <w:sz w:val="28"/>
        </w:rPr>
        <w:t>
верки  | 9 | 10 | 11 | 12 | 13 | 14 | 15 | 16 | 17 | 18 | 19 | 20 | 21 | 22</w:t>
      </w:r>
      <w:r>
        <w:br/>
      </w:r>
      <w:r>
        <w:rPr>
          <w:rFonts w:ascii="Times New Roman"/>
          <w:b w:val="false"/>
          <w:i w:val="false"/>
          <w:color w:val="000000"/>
          <w:sz w:val="28"/>
        </w:rPr>
        <w:t>
---------------------------------------------------------------------------</w:t>
      </w:r>
      <w:r>
        <w:br/>
      </w:r>
      <w:r>
        <w:rPr>
          <w:rFonts w:ascii="Times New Roman"/>
          <w:b w:val="false"/>
          <w:i w:val="false"/>
          <w:color w:val="000000"/>
          <w:sz w:val="28"/>
        </w:rPr>
        <w:t>
ДПНК   | Х             Х                   Х                   Х</w:t>
      </w:r>
      <w:r>
        <w:br/>
      </w:r>
      <w:r>
        <w:rPr>
          <w:rFonts w:ascii="Times New Roman"/>
          <w:b w:val="false"/>
          <w:i w:val="false"/>
          <w:color w:val="000000"/>
          <w:sz w:val="28"/>
        </w:rPr>
        <w:t>
ННК    |     Х              Х                   Х                   Х</w:t>
      </w:r>
      <w:r>
        <w:br/>
      </w:r>
      <w:r>
        <w:rPr>
          <w:rFonts w:ascii="Times New Roman"/>
          <w:b w:val="false"/>
          <w:i w:val="false"/>
          <w:color w:val="000000"/>
          <w:sz w:val="28"/>
        </w:rPr>
        <w:t>
к-р.   |          Х              Х                   Х                   Х</w:t>
      </w:r>
      <w:r>
        <w:br/>
      </w:r>
      <w:r>
        <w:rPr>
          <w:rFonts w:ascii="Times New Roman"/>
          <w:b w:val="false"/>
          <w:i w:val="false"/>
          <w:color w:val="000000"/>
          <w:sz w:val="28"/>
        </w:rPr>
        <w:t>
и т.д. |</w:t>
      </w:r>
      <w:r>
        <w:br/>
      </w:r>
      <w:r>
        <w:rPr>
          <w:rFonts w:ascii="Times New Roman"/>
          <w:b w:val="false"/>
          <w:i w:val="false"/>
          <w:color w:val="000000"/>
          <w:sz w:val="28"/>
        </w:rPr>
        <w:t>
Подпись|</w:t>
      </w:r>
      <w:r>
        <w:br/>
      </w:r>
      <w:r>
        <w:rPr>
          <w:rFonts w:ascii="Times New Roman"/>
          <w:b w:val="false"/>
          <w:i w:val="false"/>
          <w:color w:val="000000"/>
          <w:sz w:val="28"/>
        </w:rPr>
        <w:t>
о про- |</w:t>
      </w:r>
      <w:r>
        <w:br/>
      </w:r>
      <w:r>
        <w:rPr>
          <w:rFonts w:ascii="Times New Roman"/>
          <w:b w:val="false"/>
          <w:i w:val="false"/>
          <w:color w:val="000000"/>
          <w:sz w:val="28"/>
        </w:rPr>
        <w:t>
верке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Часы,  | 22 | 23 | 24 | 1 | 2 | 3 | 4 | 5 | 6 | 7 |</w:t>
      </w:r>
      <w:r>
        <w:br/>
      </w:r>
      <w:r>
        <w:rPr>
          <w:rFonts w:ascii="Times New Roman"/>
          <w:b w:val="false"/>
          <w:i w:val="false"/>
          <w:color w:val="000000"/>
          <w:sz w:val="28"/>
        </w:rPr>
        <w:t>
про-   | -  | -  | -  | - | - | - | - | - | - | - |</w:t>
      </w:r>
      <w:r>
        <w:br/>
      </w:r>
      <w:r>
        <w:rPr>
          <w:rFonts w:ascii="Times New Roman"/>
          <w:b w:val="false"/>
          <w:i w:val="false"/>
          <w:color w:val="000000"/>
          <w:sz w:val="28"/>
        </w:rPr>
        <w:t>
верки  | 23 | 24 | 1  | 2 | 3 | 4 | 5 | 6 | 7 | 8 |</w:t>
      </w:r>
      <w:r>
        <w:br/>
      </w:r>
      <w:r>
        <w:rPr>
          <w:rFonts w:ascii="Times New Roman"/>
          <w:b w:val="false"/>
          <w:i w:val="false"/>
          <w:color w:val="000000"/>
          <w:sz w:val="28"/>
        </w:rPr>
        <w:t>
---------------------------------------------------</w:t>
      </w:r>
      <w:r>
        <w:br/>
      </w:r>
      <w:r>
        <w:rPr>
          <w:rFonts w:ascii="Times New Roman"/>
          <w:b w:val="false"/>
          <w:i w:val="false"/>
          <w:color w:val="000000"/>
          <w:sz w:val="28"/>
        </w:rPr>
        <w:t xml:space="preserve">
ДПНК   |      Х                 Х               Х |  </w:t>
      </w:r>
      <w:r>
        <w:br/>
      </w:r>
      <w:r>
        <w:rPr>
          <w:rFonts w:ascii="Times New Roman"/>
          <w:b w:val="false"/>
          <w:i w:val="false"/>
          <w:color w:val="000000"/>
          <w:sz w:val="28"/>
        </w:rPr>
        <w:t xml:space="preserve">
ННК    |           Х                Х             | </w:t>
      </w:r>
      <w:r>
        <w:br/>
      </w:r>
      <w:r>
        <w:rPr>
          <w:rFonts w:ascii="Times New Roman"/>
          <w:b w:val="false"/>
          <w:i w:val="false"/>
          <w:color w:val="000000"/>
          <w:sz w:val="28"/>
        </w:rPr>
        <w:t>
к-р.   |                Х               Х         |</w:t>
      </w:r>
      <w:r>
        <w:br/>
      </w:r>
      <w:r>
        <w:rPr>
          <w:rFonts w:ascii="Times New Roman"/>
          <w:b w:val="false"/>
          <w:i w:val="false"/>
          <w:color w:val="000000"/>
          <w:sz w:val="28"/>
        </w:rPr>
        <w:t>
и т.д. |                                          |</w:t>
      </w:r>
      <w:r>
        <w:br/>
      </w:r>
      <w:r>
        <w:rPr>
          <w:rFonts w:ascii="Times New Roman"/>
          <w:b w:val="false"/>
          <w:i w:val="false"/>
          <w:color w:val="000000"/>
          <w:sz w:val="28"/>
        </w:rPr>
        <w:t>
Подпись|                                          |</w:t>
      </w:r>
      <w:r>
        <w:br/>
      </w:r>
      <w:r>
        <w:rPr>
          <w:rFonts w:ascii="Times New Roman"/>
          <w:b w:val="false"/>
          <w:i w:val="false"/>
          <w:color w:val="000000"/>
          <w:sz w:val="28"/>
        </w:rPr>
        <w:t>
о про- |                                          |</w:t>
      </w:r>
      <w:r>
        <w:br/>
      </w:r>
      <w:r>
        <w:rPr>
          <w:rFonts w:ascii="Times New Roman"/>
          <w:b w:val="false"/>
          <w:i w:val="false"/>
          <w:color w:val="000000"/>
          <w:sz w:val="28"/>
        </w:rPr>
        <w:t>
верке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График проверки</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Время |КСП и внутренняя |   Подземные   |Расконвоирован- |Осужденные,   |</w:t>
      </w:r>
      <w:r>
        <w:br/>
      </w:r>
      <w:r>
        <w:rPr>
          <w:rFonts w:ascii="Times New Roman"/>
          <w:b w:val="false"/>
          <w:i w:val="false"/>
          <w:color w:val="000000"/>
          <w:sz w:val="28"/>
        </w:rPr>
        <w:t>
      |запретная зона   |коммуникации и |ные осужденные  | склонные к   |</w:t>
      </w:r>
      <w:r>
        <w:br/>
      </w:r>
      <w:r>
        <w:rPr>
          <w:rFonts w:ascii="Times New Roman"/>
          <w:b w:val="false"/>
          <w:i w:val="false"/>
          <w:color w:val="000000"/>
          <w:sz w:val="28"/>
        </w:rPr>
        <w:t>
      |                 |  сооружения   |                |   побегу     |</w:t>
      </w:r>
      <w:r>
        <w:br/>
      </w:r>
      <w:r>
        <w:rPr>
          <w:rFonts w:ascii="Times New Roman"/>
          <w:b w:val="false"/>
          <w:i w:val="false"/>
          <w:color w:val="000000"/>
          <w:sz w:val="28"/>
        </w:rPr>
        <w:t>
      |-----------------|---------------|----------------|--------------|</w:t>
      </w:r>
      <w:r>
        <w:br/>
      </w:r>
      <w:r>
        <w:rPr>
          <w:rFonts w:ascii="Times New Roman"/>
          <w:b w:val="false"/>
          <w:i w:val="false"/>
          <w:color w:val="000000"/>
          <w:sz w:val="28"/>
        </w:rPr>
        <w:t>
      |Ф.И.О. |Роспись  |Ф.И.О. |Роспись| Ф.И.О.|Роспись |Ф.И.О.|Роспись|</w:t>
      </w:r>
      <w:r>
        <w:br/>
      </w:r>
      <w:r>
        <w:rPr>
          <w:rFonts w:ascii="Times New Roman"/>
          <w:b w:val="false"/>
          <w:i w:val="false"/>
          <w:color w:val="000000"/>
          <w:sz w:val="28"/>
        </w:rPr>
        <w:t>
-------------------------------------------------------------------------|</w:t>
      </w:r>
      <w:r>
        <w:br/>
      </w:r>
      <w:r>
        <w:rPr>
          <w:rFonts w:ascii="Times New Roman"/>
          <w:b w:val="false"/>
          <w:i w:val="false"/>
          <w:color w:val="000000"/>
          <w:sz w:val="28"/>
        </w:rPr>
        <w:t>
8-9</w:t>
      </w:r>
      <w:r>
        <w:br/>
      </w:r>
      <w:r>
        <w:rPr>
          <w:rFonts w:ascii="Times New Roman"/>
          <w:b w:val="false"/>
          <w:i w:val="false"/>
          <w:color w:val="000000"/>
          <w:sz w:val="28"/>
        </w:rPr>
        <w:t>
9-10</w:t>
      </w:r>
      <w:r>
        <w:br/>
      </w:r>
      <w:r>
        <w:rPr>
          <w:rFonts w:ascii="Times New Roman"/>
          <w:b w:val="false"/>
          <w:i w:val="false"/>
          <w:color w:val="000000"/>
          <w:sz w:val="28"/>
        </w:rPr>
        <w:t>
10-11</w:t>
      </w:r>
      <w:r>
        <w:br/>
      </w:r>
      <w:r>
        <w:rPr>
          <w:rFonts w:ascii="Times New Roman"/>
          <w:b w:val="false"/>
          <w:i w:val="false"/>
          <w:color w:val="000000"/>
          <w:sz w:val="28"/>
        </w:rPr>
        <w:t>
11-12</w:t>
      </w:r>
      <w:r>
        <w:br/>
      </w:r>
      <w:r>
        <w:rPr>
          <w:rFonts w:ascii="Times New Roman"/>
          <w:b w:val="false"/>
          <w:i w:val="false"/>
          <w:color w:val="000000"/>
          <w:sz w:val="28"/>
        </w:rPr>
        <w:t>
12-13</w:t>
      </w:r>
      <w:r>
        <w:br/>
      </w:r>
      <w:r>
        <w:rPr>
          <w:rFonts w:ascii="Times New Roman"/>
          <w:b w:val="false"/>
          <w:i w:val="false"/>
          <w:color w:val="000000"/>
          <w:sz w:val="28"/>
        </w:rPr>
        <w:t>
13-14</w:t>
      </w:r>
      <w:r>
        <w:br/>
      </w:r>
      <w:r>
        <w:rPr>
          <w:rFonts w:ascii="Times New Roman"/>
          <w:b w:val="false"/>
          <w:i w:val="false"/>
          <w:color w:val="000000"/>
          <w:sz w:val="28"/>
        </w:rPr>
        <w:t>
14-15</w:t>
      </w:r>
      <w:r>
        <w:br/>
      </w:r>
      <w:r>
        <w:rPr>
          <w:rFonts w:ascii="Times New Roman"/>
          <w:b w:val="false"/>
          <w:i w:val="false"/>
          <w:color w:val="000000"/>
          <w:sz w:val="28"/>
        </w:rPr>
        <w:t>
15-16</w:t>
      </w:r>
      <w:r>
        <w:br/>
      </w:r>
      <w:r>
        <w:rPr>
          <w:rFonts w:ascii="Times New Roman"/>
          <w:b w:val="false"/>
          <w:i w:val="false"/>
          <w:color w:val="000000"/>
          <w:sz w:val="28"/>
        </w:rPr>
        <w:t>
16-17</w:t>
      </w:r>
      <w:r>
        <w:br/>
      </w:r>
      <w:r>
        <w:rPr>
          <w:rFonts w:ascii="Times New Roman"/>
          <w:b w:val="false"/>
          <w:i w:val="false"/>
          <w:color w:val="000000"/>
          <w:sz w:val="28"/>
        </w:rPr>
        <w:t>
18-19</w:t>
      </w:r>
      <w:r>
        <w:br/>
      </w:r>
      <w:r>
        <w:rPr>
          <w:rFonts w:ascii="Times New Roman"/>
          <w:b w:val="false"/>
          <w:i w:val="false"/>
          <w:color w:val="000000"/>
          <w:sz w:val="28"/>
        </w:rPr>
        <w:t>
20-21</w:t>
      </w:r>
      <w:r>
        <w:br/>
      </w:r>
      <w:r>
        <w:rPr>
          <w:rFonts w:ascii="Times New Roman"/>
          <w:b w:val="false"/>
          <w:i w:val="false"/>
          <w:color w:val="000000"/>
          <w:sz w:val="28"/>
        </w:rPr>
        <w:t>
21-22</w:t>
      </w:r>
      <w:r>
        <w:br/>
      </w:r>
      <w:r>
        <w:rPr>
          <w:rFonts w:ascii="Times New Roman"/>
          <w:b w:val="false"/>
          <w:i w:val="false"/>
          <w:color w:val="000000"/>
          <w:sz w:val="28"/>
        </w:rPr>
        <w:t>
22-23</w:t>
      </w:r>
      <w:r>
        <w:br/>
      </w:r>
      <w:r>
        <w:rPr>
          <w:rFonts w:ascii="Times New Roman"/>
          <w:b w:val="false"/>
          <w:i w:val="false"/>
          <w:color w:val="000000"/>
          <w:sz w:val="28"/>
        </w:rPr>
        <w:t>
23-24</w:t>
      </w:r>
      <w:r>
        <w:br/>
      </w:r>
      <w:r>
        <w:rPr>
          <w:rFonts w:ascii="Times New Roman"/>
          <w:b w:val="false"/>
          <w:i w:val="false"/>
          <w:color w:val="000000"/>
          <w:sz w:val="28"/>
        </w:rPr>
        <w:t>
24-1</w:t>
      </w:r>
      <w:r>
        <w:br/>
      </w:r>
      <w:r>
        <w:rPr>
          <w:rFonts w:ascii="Times New Roman"/>
          <w:b w:val="false"/>
          <w:i w:val="false"/>
          <w:color w:val="000000"/>
          <w:sz w:val="28"/>
        </w:rPr>
        <w:t>
1-2</w:t>
      </w:r>
      <w:r>
        <w:br/>
      </w:r>
      <w:r>
        <w:rPr>
          <w:rFonts w:ascii="Times New Roman"/>
          <w:b w:val="false"/>
          <w:i w:val="false"/>
          <w:color w:val="000000"/>
          <w:sz w:val="28"/>
        </w:rPr>
        <w:t>
1-3</w:t>
      </w:r>
      <w:r>
        <w:br/>
      </w:r>
      <w:r>
        <w:rPr>
          <w:rFonts w:ascii="Times New Roman"/>
          <w:b w:val="false"/>
          <w:i w:val="false"/>
          <w:color w:val="000000"/>
          <w:sz w:val="28"/>
        </w:rPr>
        <w:t>
3-4</w:t>
      </w:r>
      <w:r>
        <w:br/>
      </w:r>
      <w:r>
        <w:rPr>
          <w:rFonts w:ascii="Times New Roman"/>
          <w:b w:val="false"/>
          <w:i w:val="false"/>
          <w:color w:val="000000"/>
          <w:sz w:val="28"/>
        </w:rPr>
        <w:t>
4-5</w:t>
      </w:r>
      <w:r>
        <w:br/>
      </w:r>
      <w:r>
        <w:rPr>
          <w:rFonts w:ascii="Times New Roman"/>
          <w:b w:val="false"/>
          <w:i w:val="false"/>
          <w:color w:val="000000"/>
          <w:sz w:val="28"/>
        </w:rPr>
        <w:t>
5-6</w:t>
      </w:r>
      <w:r>
        <w:br/>
      </w:r>
      <w:r>
        <w:rPr>
          <w:rFonts w:ascii="Times New Roman"/>
          <w:b w:val="false"/>
          <w:i w:val="false"/>
          <w:color w:val="000000"/>
          <w:sz w:val="28"/>
        </w:rPr>
        <w:t>
6-7</w:t>
      </w:r>
      <w:r>
        <w:br/>
      </w:r>
      <w:r>
        <w:rPr>
          <w:rFonts w:ascii="Times New Roman"/>
          <w:b w:val="false"/>
          <w:i w:val="false"/>
          <w:color w:val="000000"/>
          <w:sz w:val="28"/>
        </w:rPr>
        <w:t>
7-8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проверки осужденных</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 Утренняя проверка | Вечерняя проверка|</w:t>
      </w:r>
      <w:r>
        <w:br/>
      </w:r>
      <w:r>
        <w:rPr>
          <w:rFonts w:ascii="Times New Roman"/>
          <w:b w:val="false"/>
          <w:i w:val="false"/>
          <w:color w:val="000000"/>
          <w:sz w:val="28"/>
        </w:rPr>
        <w:t>
----------------------------------|-------------------|------------------|</w:t>
      </w:r>
      <w:r>
        <w:br/>
      </w:r>
      <w:r>
        <w:rPr>
          <w:rFonts w:ascii="Times New Roman"/>
          <w:b w:val="false"/>
          <w:i w:val="false"/>
          <w:color w:val="000000"/>
          <w:sz w:val="28"/>
        </w:rPr>
        <w:t>
                 1               |          2        |          3       |</w:t>
      </w:r>
      <w:r>
        <w:br/>
      </w:r>
      <w:r>
        <w:rPr>
          <w:rFonts w:ascii="Times New Roman"/>
          <w:b w:val="false"/>
          <w:i w:val="false"/>
          <w:color w:val="000000"/>
          <w:sz w:val="28"/>
        </w:rPr>
        <w:t>
-------------------------------------------------------------------------|</w:t>
      </w:r>
      <w:r>
        <w:br/>
      </w:r>
      <w:r>
        <w:rPr>
          <w:rFonts w:ascii="Times New Roman"/>
          <w:b w:val="false"/>
          <w:i w:val="false"/>
          <w:color w:val="000000"/>
          <w:sz w:val="28"/>
        </w:rPr>
        <w:t>
Всего содержится</w:t>
      </w:r>
      <w:r>
        <w:br/>
      </w:r>
      <w:r>
        <w:rPr>
          <w:rFonts w:ascii="Times New Roman"/>
          <w:b w:val="false"/>
          <w:i w:val="false"/>
          <w:color w:val="000000"/>
          <w:sz w:val="28"/>
        </w:rPr>
        <w:t>
Во время проверки находятся:</w:t>
      </w:r>
      <w:r>
        <w:br/>
      </w:r>
      <w:r>
        <w:rPr>
          <w:rFonts w:ascii="Times New Roman"/>
          <w:b w:val="false"/>
          <w:i w:val="false"/>
          <w:color w:val="000000"/>
          <w:sz w:val="28"/>
        </w:rPr>
        <w:t>
в жилой зоне</w:t>
      </w:r>
      <w:r>
        <w:br/>
      </w:r>
      <w:r>
        <w:rPr>
          <w:rFonts w:ascii="Times New Roman"/>
          <w:b w:val="false"/>
          <w:i w:val="false"/>
          <w:color w:val="000000"/>
          <w:sz w:val="28"/>
        </w:rPr>
        <w:t>
в пром. Зоне</w:t>
      </w:r>
      <w:r>
        <w:br/>
      </w:r>
      <w:r>
        <w:rPr>
          <w:rFonts w:ascii="Times New Roman"/>
          <w:b w:val="false"/>
          <w:i w:val="false"/>
          <w:color w:val="000000"/>
          <w:sz w:val="28"/>
        </w:rPr>
        <w:t>
на др. объектах работы</w:t>
      </w:r>
      <w:r>
        <w:br/>
      </w:r>
      <w:r>
        <w:rPr>
          <w:rFonts w:ascii="Times New Roman"/>
          <w:b w:val="false"/>
          <w:i w:val="false"/>
          <w:color w:val="000000"/>
          <w:sz w:val="28"/>
        </w:rPr>
        <w:t>
в ПКТ, ШИЗО, одиночных камерах</w:t>
      </w:r>
      <w:r>
        <w:br/>
      </w:r>
      <w:r>
        <w:rPr>
          <w:rFonts w:ascii="Times New Roman"/>
          <w:b w:val="false"/>
          <w:i w:val="false"/>
          <w:color w:val="000000"/>
          <w:sz w:val="28"/>
        </w:rPr>
        <w:t>
в стационаре мед. части</w:t>
      </w:r>
      <w:r>
        <w:br/>
      </w:r>
      <w:r>
        <w:rPr>
          <w:rFonts w:ascii="Times New Roman"/>
          <w:b w:val="false"/>
          <w:i w:val="false"/>
          <w:color w:val="000000"/>
          <w:sz w:val="28"/>
        </w:rPr>
        <w:t>
вне территории ИУ</w:t>
      </w:r>
      <w:r>
        <w:br/>
      </w:r>
      <w:r>
        <w:rPr>
          <w:rFonts w:ascii="Times New Roman"/>
          <w:b w:val="false"/>
          <w:i w:val="false"/>
          <w:color w:val="000000"/>
          <w:sz w:val="28"/>
        </w:rPr>
        <w:t>
другие места</w:t>
      </w:r>
      <w:r>
        <w:br/>
      </w:r>
      <w:r>
        <w:rPr>
          <w:rFonts w:ascii="Times New Roman"/>
          <w:b w:val="false"/>
          <w:i w:val="false"/>
          <w:color w:val="000000"/>
          <w:sz w:val="28"/>
        </w:rPr>
        <w:t>
Итого: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Записи о происшествиях, применении наручников, спецсредств:</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Записи проверяющих службу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Объекты, подлежащие обыску</w:t>
      </w:r>
      <w:r>
        <w:br/>
      </w:r>
      <w:r>
        <w:rPr>
          <w:rFonts w:ascii="Times New Roman"/>
          <w:b w:val="false"/>
          <w:i w:val="false"/>
          <w:color w:val="000000"/>
          <w:sz w:val="28"/>
        </w:rPr>
        <w:t>
    В жилой зоне: 1-я смена ____________________________</w:t>
      </w:r>
      <w:r>
        <w:br/>
      </w:r>
      <w:r>
        <w:rPr>
          <w:rFonts w:ascii="Times New Roman"/>
          <w:b w:val="false"/>
          <w:i w:val="false"/>
          <w:color w:val="000000"/>
          <w:sz w:val="28"/>
        </w:rPr>
        <w:t>
    В промзоне: 1-я смена _____________________________</w:t>
      </w:r>
      <w:r>
        <w:br/>
      </w:r>
      <w:r>
        <w:rPr>
          <w:rFonts w:ascii="Times New Roman"/>
          <w:b w:val="false"/>
          <w:i w:val="false"/>
          <w:color w:val="000000"/>
          <w:sz w:val="28"/>
        </w:rPr>
        <w:t>
 </w:t>
      </w:r>
      <w:r>
        <w:br/>
      </w:r>
      <w:r>
        <w:rPr>
          <w:rFonts w:ascii="Times New Roman"/>
          <w:b w:val="false"/>
          <w:i w:val="false"/>
          <w:color w:val="000000"/>
          <w:sz w:val="28"/>
        </w:rPr>
        <w:t>
                             Инструктаж - 1 смена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Объекты, подлежащие обыску</w:t>
      </w:r>
      <w:r>
        <w:br/>
      </w:r>
      <w:r>
        <w:rPr>
          <w:rFonts w:ascii="Times New Roman"/>
          <w:b w:val="false"/>
          <w:i w:val="false"/>
          <w:color w:val="000000"/>
          <w:sz w:val="28"/>
        </w:rPr>
        <w:t>
    В жилой зоне: 2-я смена _______________________</w:t>
      </w:r>
      <w:r>
        <w:br/>
      </w:r>
      <w:r>
        <w:rPr>
          <w:rFonts w:ascii="Times New Roman"/>
          <w:b w:val="false"/>
          <w:i w:val="false"/>
          <w:color w:val="000000"/>
          <w:sz w:val="28"/>
        </w:rPr>
        <w:t>
    В промзоне: 2-я смена ________________________</w:t>
      </w:r>
    </w:p>
    <w:p>
      <w:pPr>
        <w:spacing w:after="0"/>
        <w:ind w:left="0"/>
        <w:jc w:val="both"/>
      </w:pPr>
      <w:r>
        <w:rPr>
          <w:rFonts w:ascii="Times New Roman"/>
          <w:b w:val="false"/>
          <w:i w:val="false"/>
          <w:color w:val="000000"/>
          <w:sz w:val="28"/>
        </w:rPr>
        <w:t>                            Инструктаж - 2 смена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Оценка результатов несения службы контролеров по надзору</w:t>
      </w:r>
      <w:r>
        <w:br/>
      </w:r>
      <w:r>
        <w:rPr>
          <w:rFonts w:ascii="Times New Roman"/>
          <w:b w:val="false"/>
          <w:i w:val="false"/>
          <w:color w:val="000000"/>
          <w:sz w:val="28"/>
        </w:rPr>
        <w:t>
    1-я смена: _____________________   2-я смена: _____________________</w:t>
      </w:r>
    </w:p>
    <w:p>
      <w:pPr>
        <w:spacing w:after="0"/>
        <w:ind w:left="0"/>
        <w:jc w:val="both"/>
      </w:pPr>
      <w:r>
        <w:rPr>
          <w:rFonts w:ascii="Times New Roman"/>
          <w:b w:val="false"/>
          <w:i w:val="false"/>
          <w:color w:val="000000"/>
          <w:sz w:val="28"/>
        </w:rPr>
        <w:t xml:space="preserve">    Заместитель начальника ИУ по режиму </w:t>
      </w:r>
      <w:r>
        <w:br/>
      </w:r>
      <w:r>
        <w:rPr>
          <w:rFonts w:ascii="Times New Roman"/>
          <w:b w:val="false"/>
          <w:i w:val="false"/>
          <w:color w:val="000000"/>
          <w:sz w:val="28"/>
        </w:rPr>
        <w:t xml:space="preserve">
    ________________ подпись </w:t>
      </w:r>
      <w:r>
        <w:br/>
      </w:r>
      <w:r>
        <w:rPr>
          <w:rFonts w:ascii="Times New Roman"/>
          <w:b w:val="false"/>
          <w:i w:val="false"/>
          <w:color w:val="000000"/>
          <w:sz w:val="28"/>
        </w:rPr>
        <w:t>
    "___"_____________ 20 ___ г.</w:t>
      </w:r>
    </w:p>
    <w:p>
      <w:pPr>
        <w:spacing w:after="0"/>
        <w:ind w:left="0"/>
        <w:jc w:val="both"/>
      </w:pPr>
      <w:r>
        <w:rPr>
          <w:rFonts w:ascii="Times New Roman"/>
          <w:b w:val="false"/>
          <w:i w:val="false"/>
          <w:color w:val="000000"/>
          <w:sz w:val="28"/>
        </w:rPr>
        <w:t>______________________________________________________________________</w:t>
      </w:r>
    </w:p>
    <w:bookmarkStart w:name="z74" w:id="9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Республики Казахстан</w:t>
      </w:r>
    </w:p>
    <w:bookmarkEnd w:id="93"/>
    <w:p>
      <w:pPr>
        <w:spacing w:after="0"/>
        <w:ind w:left="0"/>
        <w:jc w:val="both"/>
      </w:pPr>
      <w:r>
        <w:rPr>
          <w:rFonts w:ascii="Times New Roman"/>
          <w:b w:val="false"/>
          <w:i w:val="false"/>
          <w:color w:val="ff0000"/>
          <w:sz w:val="28"/>
        </w:rPr>
        <w:t xml:space="preserve">     Сноска. Приложение 2 с изменениями, внесенными приказами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 xml:space="preserve">; приказом Министра юстиции РК от 5 декабря 2007 года </w:t>
      </w:r>
      <w:r>
        <w:rPr>
          <w:rFonts w:ascii="Times New Roman"/>
          <w:b w:val="false"/>
          <w:i w:val="false"/>
          <w:color w:val="ff0000"/>
          <w:sz w:val="28"/>
        </w:rPr>
        <w:t>N 327</w:t>
      </w:r>
      <w:r>
        <w:rPr>
          <w:rFonts w:ascii="Times New Roman"/>
          <w:b w:val="false"/>
          <w:i w:val="false"/>
          <w:color w:val="ff0000"/>
          <w:sz w:val="28"/>
        </w:rPr>
        <w:t xml:space="preserve"> (вводится в действие со дня официального опубликования);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Начальник ДУИС КУИС</w:t>
      </w:r>
      <w:r>
        <w:br/>
      </w:r>
      <w:r>
        <w:rPr>
          <w:rFonts w:ascii="Times New Roman"/>
          <w:b w:val="false"/>
          <w:i w:val="false"/>
          <w:color w:val="000000"/>
          <w:sz w:val="28"/>
        </w:rPr>
        <w:t>
                                          __________________________</w:t>
      </w:r>
      <w:r>
        <w:br/>
      </w:r>
      <w:r>
        <w:rPr>
          <w:rFonts w:ascii="Times New Roman"/>
          <w:b w:val="false"/>
          <w:i w:val="false"/>
          <w:color w:val="000000"/>
          <w:sz w:val="28"/>
        </w:rPr>
        <w:t>
                                          "___"______________20___г.</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Табель постам </w:t>
      </w:r>
      <w:r>
        <w:br/>
      </w:r>
      <w:r>
        <w:rPr>
          <w:rFonts w:ascii="Times New Roman"/>
          <w:b w:val="false"/>
          <w:i w:val="false"/>
          <w:color w:val="000000"/>
          <w:sz w:val="28"/>
        </w:rPr>
        <w:t>
</w:t>
      </w:r>
      <w:r>
        <w:rPr>
          <w:rFonts w:ascii="Times New Roman"/>
          <w:b/>
          <w:i w:val="false"/>
          <w:color w:val="000000"/>
          <w:sz w:val="28"/>
        </w:rPr>
        <w:t xml:space="preserve">              наряду контролеров ИУ- __________ режима для </w:t>
      </w:r>
      <w:r>
        <w:br/>
      </w:r>
      <w:r>
        <w:rPr>
          <w:rFonts w:ascii="Times New Roman"/>
          <w:b w:val="false"/>
          <w:i w:val="false"/>
          <w:color w:val="000000"/>
          <w:sz w:val="28"/>
        </w:rPr>
        <w:t>
</w:t>
      </w:r>
      <w:r>
        <w:rPr>
          <w:rFonts w:ascii="Times New Roman"/>
          <w:b/>
          <w:i w:val="false"/>
          <w:color w:val="000000"/>
          <w:sz w:val="28"/>
        </w:rPr>
        <w:t>            осуществления надзора за осужденными на 20___ год</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Состав наряда|                Численность и объем службы                  |</w:t>
      </w:r>
      <w:r>
        <w:br/>
      </w:r>
      <w:r>
        <w:rPr>
          <w:rFonts w:ascii="Times New Roman"/>
          <w:b w:val="false"/>
          <w:i w:val="false"/>
          <w:color w:val="000000"/>
          <w:sz w:val="28"/>
        </w:rPr>
        <w:t>
            |------------------------------------------------------------|</w:t>
      </w:r>
      <w:r>
        <w:br/>
      </w:r>
      <w:r>
        <w:rPr>
          <w:rFonts w:ascii="Times New Roman"/>
          <w:b w:val="false"/>
          <w:i w:val="false"/>
          <w:color w:val="000000"/>
          <w:sz w:val="28"/>
        </w:rPr>
        <w:t>
            |    По нормальному варианту   |   По усиленному варианту    |</w:t>
      </w:r>
      <w:r>
        <w:br/>
      </w:r>
      <w:r>
        <w:rPr>
          <w:rFonts w:ascii="Times New Roman"/>
          <w:b w:val="false"/>
          <w:i w:val="false"/>
          <w:color w:val="000000"/>
          <w:sz w:val="28"/>
        </w:rPr>
        <w:t>
            |------------------------------|-----------------------------|</w:t>
      </w:r>
      <w:r>
        <w:br/>
      </w:r>
      <w:r>
        <w:rPr>
          <w:rFonts w:ascii="Times New Roman"/>
          <w:b w:val="false"/>
          <w:i w:val="false"/>
          <w:color w:val="000000"/>
          <w:sz w:val="28"/>
        </w:rPr>
        <w:t>
            | Объем |днем |ночью |На сутки |Объем |днем |ночью |На сутки |</w:t>
      </w:r>
      <w:r>
        <w:br/>
      </w:r>
      <w:r>
        <w:rPr>
          <w:rFonts w:ascii="Times New Roman"/>
          <w:b w:val="false"/>
          <w:i w:val="false"/>
          <w:color w:val="000000"/>
          <w:sz w:val="28"/>
        </w:rPr>
        <w:t>
            |службы |     |      |         |службы|     |      |         |</w:t>
      </w:r>
      <w:r>
        <w:br/>
      </w:r>
      <w:r>
        <w:rPr>
          <w:rFonts w:ascii="Times New Roman"/>
          <w:b w:val="false"/>
          <w:i w:val="false"/>
          <w:color w:val="000000"/>
          <w:sz w:val="28"/>
        </w:rPr>
        <w:t>
--------------------------------------------------------------------------|</w:t>
      </w:r>
      <w:r>
        <w:br/>
      </w:r>
      <w:r>
        <w:rPr>
          <w:rFonts w:ascii="Times New Roman"/>
          <w:b w:val="false"/>
          <w:i w:val="false"/>
          <w:color w:val="000000"/>
          <w:sz w:val="28"/>
        </w:rPr>
        <w:t>
     1      |    2  |  3  |   4  |    5    |   6  |  7  |   8  |    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ДПНК</w:t>
      </w:r>
      <w:r>
        <w:br/>
      </w:r>
      <w:r>
        <w:rPr>
          <w:rFonts w:ascii="Times New Roman"/>
          <w:b w:val="false"/>
          <w:i w:val="false"/>
          <w:color w:val="000000"/>
          <w:sz w:val="28"/>
        </w:rPr>
        <w:t>
2. Дежурный по жилой зоне</w:t>
      </w:r>
      <w:r>
        <w:br/>
      </w:r>
      <w:r>
        <w:rPr>
          <w:rFonts w:ascii="Times New Roman"/>
          <w:b w:val="false"/>
          <w:i w:val="false"/>
          <w:color w:val="000000"/>
          <w:sz w:val="28"/>
        </w:rPr>
        <w:t>
3. Дежурный по производственной зоне</w:t>
      </w:r>
      <w:r>
        <w:br/>
      </w:r>
      <w:r>
        <w:rPr>
          <w:rFonts w:ascii="Times New Roman"/>
          <w:b w:val="false"/>
          <w:i w:val="false"/>
          <w:color w:val="000000"/>
          <w:sz w:val="28"/>
        </w:rPr>
        <w:t>
4. Начальник наряда контролеров</w:t>
      </w:r>
      <w:r>
        <w:br/>
      </w:r>
      <w:r>
        <w:rPr>
          <w:rFonts w:ascii="Times New Roman"/>
          <w:b w:val="false"/>
          <w:i w:val="false"/>
          <w:color w:val="000000"/>
          <w:sz w:val="28"/>
        </w:rPr>
        <w:t>
5. Контролер по жилой зоне</w:t>
      </w:r>
      <w:r>
        <w:br/>
      </w:r>
      <w:r>
        <w:rPr>
          <w:rFonts w:ascii="Times New Roman"/>
          <w:b w:val="false"/>
          <w:i w:val="false"/>
          <w:color w:val="000000"/>
          <w:sz w:val="28"/>
        </w:rPr>
        <w:t>
6. Контролер по медико-санитарной части</w:t>
      </w:r>
      <w:r>
        <w:br/>
      </w:r>
      <w:r>
        <w:rPr>
          <w:rFonts w:ascii="Times New Roman"/>
          <w:b w:val="false"/>
          <w:i w:val="false"/>
          <w:color w:val="000000"/>
          <w:sz w:val="28"/>
        </w:rPr>
        <w:t>
7. Контролер по производственной зоне</w:t>
      </w:r>
      <w:r>
        <w:br/>
      </w:r>
      <w:r>
        <w:rPr>
          <w:rFonts w:ascii="Times New Roman"/>
          <w:b w:val="false"/>
          <w:i w:val="false"/>
          <w:color w:val="000000"/>
          <w:sz w:val="28"/>
        </w:rPr>
        <w:t>
8. Контролер по ПКТ, ШИЗО, одиночным камерам</w:t>
      </w:r>
      <w:r>
        <w:br/>
      </w:r>
      <w:r>
        <w:rPr>
          <w:rFonts w:ascii="Times New Roman"/>
          <w:b w:val="false"/>
          <w:i w:val="false"/>
          <w:color w:val="000000"/>
          <w:sz w:val="28"/>
        </w:rPr>
        <w:t>
9. Контролер по выдаче посылок, передач, бандеролей, проведению длительных    и краткосрочных свиданий</w:t>
      </w:r>
      <w:r>
        <w:br/>
      </w:r>
      <w:r>
        <w:rPr>
          <w:rFonts w:ascii="Times New Roman"/>
          <w:b w:val="false"/>
          <w:i w:val="false"/>
          <w:color w:val="000000"/>
          <w:sz w:val="28"/>
        </w:rPr>
        <w:t xml:space="preserve">
10. Контролеры по надзору за осужденными, пользующимися правом </w:t>
      </w:r>
      <w:r>
        <w:br/>
      </w:r>
      <w:r>
        <w:rPr>
          <w:rFonts w:ascii="Times New Roman"/>
          <w:b w:val="false"/>
          <w:i w:val="false"/>
          <w:color w:val="000000"/>
          <w:sz w:val="28"/>
        </w:rPr>
        <w:t>
передвижения без конвоя</w:t>
      </w:r>
      <w:r>
        <w:br/>
      </w:r>
      <w:r>
        <w:rPr>
          <w:rFonts w:ascii="Times New Roman"/>
          <w:b w:val="false"/>
          <w:i w:val="false"/>
          <w:color w:val="000000"/>
          <w:sz w:val="28"/>
        </w:rPr>
        <w:t xml:space="preserve">
11. Контролер по строгим условиям содержания </w:t>
      </w:r>
      <w:r>
        <w:br/>
      </w:r>
      <w:r>
        <w:rPr>
          <w:rFonts w:ascii="Times New Roman"/>
          <w:b w:val="false"/>
          <w:i w:val="false"/>
          <w:color w:val="000000"/>
          <w:sz w:val="28"/>
        </w:rPr>
        <w:t>
12. Контролер по локальному участку отряда (по количеству участков и отрядов)</w:t>
      </w:r>
      <w:r>
        <w:br/>
      </w:r>
      <w:r>
        <w:rPr>
          <w:rFonts w:ascii="Times New Roman"/>
          <w:b w:val="false"/>
          <w:i w:val="false"/>
          <w:color w:val="000000"/>
          <w:sz w:val="28"/>
        </w:rPr>
        <w:t>
13. Контролер по карантинному помещению</w:t>
      </w:r>
      <w:r>
        <w:br/>
      </w:r>
      <w:r>
        <w:rPr>
          <w:rFonts w:ascii="Times New Roman"/>
          <w:b w:val="false"/>
          <w:i w:val="false"/>
          <w:color w:val="000000"/>
          <w:sz w:val="28"/>
        </w:rPr>
        <w:t>
14. Контролер по контрольно-пропускному пункту</w:t>
      </w:r>
      <w:r>
        <w:br/>
      </w:r>
      <w:r>
        <w:rPr>
          <w:rFonts w:ascii="Times New Roman"/>
          <w:b w:val="false"/>
          <w:i w:val="false"/>
          <w:color w:val="000000"/>
          <w:sz w:val="28"/>
        </w:rPr>
        <w:t>
15. Контролер по сопровождению транспорта группы досмотра</w:t>
      </w:r>
      <w:r>
        <w:br/>
      </w:r>
      <w:r>
        <w:rPr>
          <w:rFonts w:ascii="Times New Roman"/>
          <w:b w:val="false"/>
          <w:i w:val="false"/>
          <w:color w:val="000000"/>
          <w:sz w:val="28"/>
        </w:rPr>
        <w:t>
16. Контролер по сопровождению персонала ИУ женского пола</w:t>
      </w:r>
      <w:r>
        <w:br/>
      </w:r>
      <w:r>
        <w:rPr>
          <w:rFonts w:ascii="Times New Roman"/>
          <w:b w:val="false"/>
          <w:i w:val="false"/>
          <w:color w:val="000000"/>
          <w:sz w:val="28"/>
        </w:rPr>
        <w:t xml:space="preserve">
17. Контролер-оператор по управлению техническими средствами наблюдения (видеонаблюдение).        </w:t>
      </w:r>
      <w:r>
        <w:br/>
      </w:r>
      <w:r>
        <w:rPr>
          <w:rFonts w:ascii="Times New Roman"/>
          <w:b w:val="false"/>
          <w:i w:val="false"/>
          <w:color w:val="000000"/>
          <w:sz w:val="28"/>
        </w:rPr>
        <w:t>
 </w:t>
      </w:r>
      <w:r>
        <w:br/>
      </w:r>
      <w:r>
        <w:rPr>
          <w:rFonts w:ascii="Times New Roman"/>
          <w:b w:val="false"/>
          <w:i w:val="false"/>
          <w:color w:val="000000"/>
          <w:sz w:val="28"/>
        </w:rPr>
        <w:t>
  Всего</w:t>
      </w:r>
    </w:p>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xml:space="preserve">
    1) при усиленном варианте несения службы контролерский состав ИУ </w:t>
      </w:r>
      <w:r>
        <w:br/>
      </w:r>
      <w:r>
        <w:rPr>
          <w:rFonts w:ascii="Times New Roman"/>
          <w:b w:val="false"/>
          <w:i w:val="false"/>
          <w:color w:val="000000"/>
          <w:sz w:val="28"/>
        </w:rPr>
        <w:t>
переводится на 3-сменное несение службы;</w:t>
      </w:r>
      <w:r>
        <w:br/>
      </w:r>
      <w:r>
        <w:rPr>
          <w:rFonts w:ascii="Times New Roman"/>
          <w:b w:val="false"/>
          <w:i w:val="false"/>
          <w:color w:val="000000"/>
          <w:sz w:val="28"/>
        </w:rPr>
        <w:t>
    2) к табелю постам прилагаются схемы жилой и производственной зон и постоянных производственных объектов с нанесением на них изолированных участков, жилых, коммунально-бытовых и производственных помещений, подземных коммуникаций и других, уязвимых для совершения побегов участков, а также постов контролеров по надзору и маршрутов несения службы по осуществлению надзора. Схемы утверждаются начальником ИУ;</w:t>
      </w:r>
      <w:r>
        <w:br/>
      </w:r>
      <w:r>
        <w:rPr>
          <w:rFonts w:ascii="Times New Roman"/>
          <w:b w:val="false"/>
          <w:i w:val="false"/>
          <w:color w:val="000000"/>
          <w:sz w:val="28"/>
        </w:rPr>
        <w:t>
    3) караул по охране и надзору за осужденным, направляемым на лечение в гражданское лечебное учреждение, осуществляется за счет контролера по жилой зоне и сотрудника администрации ИУ.</w:t>
      </w:r>
    </w:p>
    <w:p>
      <w:pPr>
        <w:spacing w:after="0"/>
        <w:ind w:left="0"/>
        <w:jc w:val="both"/>
      </w:pPr>
      <w:r>
        <w:rPr>
          <w:rFonts w:ascii="Times New Roman"/>
          <w:b w:val="false"/>
          <w:i w:val="false"/>
          <w:color w:val="000000"/>
          <w:sz w:val="28"/>
        </w:rPr>
        <w:t xml:space="preserve">    "Согласен"                                 Заместитель </w:t>
      </w:r>
      <w:r>
        <w:br/>
      </w:r>
      <w:r>
        <w:rPr>
          <w:rFonts w:ascii="Times New Roman"/>
          <w:b w:val="false"/>
          <w:i w:val="false"/>
          <w:color w:val="000000"/>
          <w:sz w:val="28"/>
        </w:rPr>
        <w:t>
    Начальник ИУ- ____ ДУИС КУИС (области)     начальника ДУИС КУИС</w:t>
      </w:r>
      <w:r>
        <w:br/>
      </w:r>
      <w:r>
        <w:rPr>
          <w:rFonts w:ascii="Times New Roman"/>
          <w:b w:val="false"/>
          <w:i w:val="false"/>
          <w:color w:val="000000"/>
          <w:sz w:val="28"/>
        </w:rPr>
        <w:t>
    ________________________________           ________________________</w:t>
      </w:r>
      <w:r>
        <w:br/>
      </w:r>
      <w:r>
        <w:rPr>
          <w:rFonts w:ascii="Times New Roman"/>
          <w:b w:val="false"/>
          <w:i w:val="false"/>
          <w:color w:val="000000"/>
          <w:sz w:val="28"/>
        </w:rPr>
        <w:t>
    "____" ___________ 20___ г.               "____" ___________ 20___ г.</w:t>
      </w:r>
    </w:p>
    <w:p>
      <w:pPr>
        <w:spacing w:after="0"/>
        <w:ind w:left="0"/>
        <w:jc w:val="both"/>
      </w:pPr>
      <w:r>
        <w:rPr>
          <w:rFonts w:ascii="Times New Roman"/>
          <w:b w:val="false"/>
          <w:i w:val="false"/>
          <w:color w:val="000000"/>
          <w:sz w:val="28"/>
        </w:rPr>
        <w:t>______________________________________________________________________</w:t>
      </w:r>
    </w:p>
    <w:bookmarkStart w:name="z79" w:id="9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94"/>
    <w:p>
      <w:pPr>
        <w:spacing w:after="0"/>
        <w:ind w:left="0"/>
        <w:jc w:val="both"/>
      </w:pPr>
      <w:r>
        <w:rPr>
          <w:rFonts w:ascii="Times New Roman"/>
          <w:b w:val="false"/>
          <w:i w:val="false"/>
          <w:color w:val="ff0000"/>
          <w:sz w:val="28"/>
        </w:rPr>
        <w:t xml:space="preserve">     Сноска. В приложение 3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Начальник ИУ- N _____</w:t>
      </w:r>
      <w:r>
        <w:br/>
      </w:r>
      <w:r>
        <w:rPr>
          <w:rFonts w:ascii="Times New Roman"/>
          <w:b w:val="false"/>
          <w:i w:val="false"/>
          <w:color w:val="000000"/>
          <w:sz w:val="28"/>
        </w:rPr>
        <w:t>
    _____________________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"___"__________ 20__ г.</w:t>
      </w:r>
    </w:p>
    <w:p>
      <w:pPr>
        <w:spacing w:after="0"/>
        <w:ind w:left="0"/>
        <w:jc w:val="both"/>
      </w:pPr>
      <w:r>
        <w:rPr>
          <w:rFonts w:ascii="Times New Roman"/>
          <w:b/>
          <w:i w:val="false"/>
          <w:color w:val="000000"/>
          <w:sz w:val="28"/>
        </w:rPr>
        <w:t>                        График проведения обысков</w:t>
      </w:r>
      <w:r>
        <w:br/>
      </w:r>
      <w:r>
        <w:rPr>
          <w:rFonts w:ascii="Times New Roman"/>
          <w:b w:val="false"/>
          <w:i w:val="false"/>
          <w:color w:val="000000"/>
          <w:sz w:val="28"/>
        </w:rPr>
        <w:t>
</w:t>
      </w:r>
      <w:r>
        <w:rPr>
          <w:rFonts w:ascii="Times New Roman"/>
          <w:b/>
          <w:i w:val="false"/>
          <w:color w:val="000000"/>
          <w:sz w:val="28"/>
        </w:rPr>
        <w:t>                        в ИУ _____________ режима</w:t>
      </w:r>
      <w:r>
        <w:br/>
      </w:r>
      <w:r>
        <w:rPr>
          <w:rFonts w:ascii="Times New Roman"/>
          <w:b w:val="false"/>
          <w:i w:val="false"/>
          <w:color w:val="000000"/>
          <w:sz w:val="28"/>
        </w:rPr>
        <w:t>
</w:t>
      </w:r>
      <w:r>
        <w:rPr>
          <w:rFonts w:ascii="Times New Roman"/>
          <w:b/>
          <w:i w:val="false"/>
          <w:color w:val="000000"/>
          <w:sz w:val="28"/>
        </w:rPr>
        <w:t>                        на ___________ 20___ года</w:t>
      </w:r>
      <w:r>
        <w:br/>
      </w:r>
      <w:r>
        <w:rPr>
          <w:rFonts w:ascii="Times New Roman"/>
          <w:b w:val="false"/>
          <w:i w:val="false"/>
          <w:color w:val="000000"/>
          <w:sz w:val="28"/>
        </w:rPr>
        <w:t>
</w:t>
      </w:r>
      <w:r>
        <w:rPr>
          <w:rFonts w:ascii="Times New Roman"/>
          <w:b/>
          <w:i w:val="false"/>
          <w:color w:val="000000"/>
          <w:sz w:val="28"/>
        </w:rPr>
        <w:t>                             (месяц)</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NN |       Наименование объектов          |числа месяца   |  Отметка о  |</w:t>
      </w:r>
      <w:r>
        <w:br/>
      </w:r>
      <w:r>
        <w:rPr>
          <w:rFonts w:ascii="Times New Roman"/>
          <w:b w:val="false"/>
          <w:i w:val="false"/>
          <w:color w:val="000000"/>
          <w:sz w:val="28"/>
        </w:rPr>
        <w:t>
п/п |                                      |1, 2, 3 ... 31 | выполнении  |</w:t>
      </w:r>
      <w:r>
        <w:br/>
      </w:r>
      <w:r>
        <w:rPr>
          <w:rFonts w:ascii="Times New Roman"/>
          <w:b w:val="false"/>
          <w:i w:val="false"/>
          <w:color w:val="000000"/>
          <w:sz w:val="28"/>
        </w:rPr>
        <w:t>
----|--------------------------------------|---------------|-------------|</w:t>
      </w:r>
      <w:r>
        <w:br/>
      </w:r>
      <w:r>
        <w:rPr>
          <w:rFonts w:ascii="Times New Roman"/>
          <w:b w:val="false"/>
          <w:i w:val="false"/>
          <w:color w:val="000000"/>
          <w:sz w:val="28"/>
        </w:rPr>
        <w:t>
1.   Жилая зона</w:t>
      </w:r>
      <w:r>
        <w:br/>
      </w:r>
      <w:r>
        <w:rPr>
          <w:rFonts w:ascii="Times New Roman"/>
          <w:b w:val="false"/>
          <w:i w:val="false"/>
          <w:color w:val="000000"/>
          <w:sz w:val="28"/>
        </w:rPr>
        <w:t xml:space="preserve">
    сектор N 1 (отряды N 4, 5, 8) </w:t>
      </w:r>
      <w:r>
        <w:br/>
      </w:r>
      <w:r>
        <w:rPr>
          <w:rFonts w:ascii="Times New Roman"/>
          <w:b w:val="false"/>
          <w:i w:val="false"/>
          <w:color w:val="000000"/>
          <w:sz w:val="28"/>
        </w:rPr>
        <w:t xml:space="preserve">
    сектор N 2 (отряды N 1, 3, 6) </w:t>
      </w:r>
      <w:r>
        <w:br/>
      </w:r>
      <w:r>
        <w:rPr>
          <w:rFonts w:ascii="Times New Roman"/>
          <w:b w:val="false"/>
          <w:i w:val="false"/>
          <w:color w:val="000000"/>
          <w:sz w:val="28"/>
        </w:rPr>
        <w:t>
    сектор N 10 (медицинская часть, школа)</w:t>
      </w:r>
      <w:r>
        <w:br/>
      </w:r>
      <w:r>
        <w:rPr>
          <w:rFonts w:ascii="Times New Roman"/>
          <w:b w:val="false"/>
          <w:i w:val="false"/>
          <w:color w:val="000000"/>
          <w:sz w:val="28"/>
        </w:rPr>
        <w:t xml:space="preserve">
2.   Производственная зона </w:t>
      </w:r>
      <w:r>
        <w:br/>
      </w:r>
      <w:r>
        <w:rPr>
          <w:rFonts w:ascii="Times New Roman"/>
          <w:b w:val="false"/>
          <w:i w:val="false"/>
          <w:color w:val="000000"/>
          <w:sz w:val="28"/>
        </w:rPr>
        <w:t xml:space="preserve">
    (смежная) </w:t>
      </w:r>
      <w:r>
        <w:br/>
      </w:r>
      <w:r>
        <w:rPr>
          <w:rFonts w:ascii="Times New Roman"/>
          <w:b w:val="false"/>
          <w:i w:val="false"/>
          <w:color w:val="000000"/>
          <w:sz w:val="28"/>
        </w:rPr>
        <w:t xml:space="preserve">
    сектор N 1 (локальный участок N 1 - мебельный цех, склад </w:t>
      </w:r>
      <w:r>
        <w:br/>
      </w:r>
      <w:r>
        <w:rPr>
          <w:rFonts w:ascii="Times New Roman"/>
          <w:b w:val="false"/>
          <w:i w:val="false"/>
          <w:color w:val="000000"/>
          <w:sz w:val="28"/>
        </w:rPr>
        <w:t>
полуфабрикатов)</w:t>
      </w:r>
      <w:r>
        <w:br/>
      </w:r>
      <w:r>
        <w:rPr>
          <w:rFonts w:ascii="Times New Roman"/>
          <w:b w:val="false"/>
          <w:i w:val="false"/>
          <w:color w:val="000000"/>
          <w:sz w:val="28"/>
        </w:rPr>
        <w:t xml:space="preserve">
3.   Контрагентские объекты: </w:t>
      </w:r>
      <w:r>
        <w:br/>
      </w:r>
      <w:r>
        <w:rPr>
          <w:rFonts w:ascii="Times New Roman"/>
          <w:b w:val="false"/>
          <w:i w:val="false"/>
          <w:color w:val="000000"/>
          <w:sz w:val="28"/>
        </w:rPr>
        <w:t>
    строительство жилого дома</w:t>
      </w:r>
      <w:r>
        <w:br/>
      </w:r>
      <w:r>
        <w:rPr>
          <w:rFonts w:ascii="Times New Roman"/>
          <w:b w:val="false"/>
          <w:i w:val="false"/>
          <w:color w:val="000000"/>
          <w:sz w:val="28"/>
        </w:rPr>
        <w:t>
--------------------------------------------------------------------------</w:t>
      </w:r>
      <w:r>
        <w:br/>
      </w:r>
      <w:r>
        <w:rPr>
          <w:rFonts w:ascii="Times New Roman"/>
          <w:b w:val="false"/>
          <w:i w:val="false"/>
          <w:color w:val="000000"/>
          <w:sz w:val="28"/>
        </w:rPr>
        <w:t>
    _______________________________</w:t>
      </w:r>
      <w:r>
        <w:br/>
      </w:r>
      <w:r>
        <w:rPr>
          <w:rFonts w:ascii="Times New Roman"/>
          <w:b w:val="false"/>
          <w:i w:val="false"/>
          <w:color w:val="000000"/>
          <w:sz w:val="28"/>
        </w:rPr>
        <w:t>
    Заместитель начальника ИУ по режиму</w:t>
      </w:r>
      <w:r>
        <w:br/>
      </w:r>
      <w:r>
        <w:rPr>
          <w:rFonts w:ascii="Times New Roman"/>
          <w:b w:val="false"/>
          <w:i w:val="false"/>
          <w:color w:val="000000"/>
          <w:sz w:val="28"/>
        </w:rPr>
        <w:t>
    _______________________________</w:t>
      </w:r>
      <w:r>
        <w:br/>
      </w:r>
      <w:r>
        <w:rPr>
          <w:rFonts w:ascii="Times New Roman"/>
          <w:b w:val="false"/>
          <w:i w:val="false"/>
          <w:color w:val="000000"/>
          <w:sz w:val="28"/>
        </w:rPr>
        <w:t>
                (подпись)</w:t>
      </w:r>
      <w:r>
        <w:br/>
      </w:r>
      <w:r>
        <w:rPr>
          <w:rFonts w:ascii="Times New Roman"/>
          <w:b w:val="false"/>
          <w:i w:val="false"/>
          <w:color w:val="000000"/>
          <w:sz w:val="28"/>
        </w:rPr>
        <w:t>
    "___"_____________ 20____ г.</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1) график составляется в 2 экземплярах. Один хранится у начальника </w:t>
      </w:r>
      <w:r>
        <w:br/>
      </w:r>
      <w:r>
        <w:rPr>
          <w:rFonts w:ascii="Times New Roman"/>
          <w:b w:val="false"/>
          <w:i w:val="false"/>
          <w:color w:val="000000"/>
          <w:sz w:val="28"/>
        </w:rPr>
        <w:t xml:space="preserve">
режимного отделения ИУ и подшивается вместе с актами обысков. Второй - у </w:t>
      </w:r>
      <w:r>
        <w:br/>
      </w:r>
      <w:r>
        <w:rPr>
          <w:rFonts w:ascii="Times New Roman"/>
          <w:b w:val="false"/>
          <w:i w:val="false"/>
          <w:color w:val="000000"/>
          <w:sz w:val="28"/>
        </w:rPr>
        <w:t>
дежурного;</w:t>
      </w:r>
      <w:r>
        <w:br/>
      </w:r>
      <w:r>
        <w:rPr>
          <w:rFonts w:ascii="Times New Roman"/>
          <w:b w:val="false"/>
          <w:i w:val="false"/>
          <w:color w:val="000000"/>
          <w:sz w:val="28"/>
        </w:rPr>
        <w:t xml:space="preserve">
    2) в графе "Наименование объектов" указываются все здания и </w:t>
      </w:r>
      <w:r>
        <w:br/>
      </w:r>
      <w:r>
        <w:rPr>
          <w:rFonts w:ascii="Times New Roman"/>
          <w:b w:val="false"/>
          <w:i w:val="false"/>
          <w:color w:val="000000"/>
          <w:sz w:val="28"/>
        </w:rPr>
        <w:t>
помещения, в которые имеют доступ осужденные.</w:t>
      </w:r>
    </w:p>
    <w:p>
      <w:pPr>
        <w:spacing w:after="0"/>
        <w:ind w:left="0"/>
        <w:jc w:val="both"/>
      </w:pPr>
      <w:r>
        <w:rPr>
          <w:rFonts w:ascii="Times New Roman"/>
          <w:b w:val="false"/>
          <w:i w:val="false"/>
          <w:color w:val="000000"/>
          <w:sz w:val="28"/>
        </w:rPr>
        <w:t>______________________________________________________________________</w:t>
      </w:r>
    </w:p>
    <w:bookmarkStart w:name="z81" w:id="9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95"/>
    <w:p>
      <w:pPr>
        <w:spacing w:after="0"/>
        <w:ind w:left="0"/>
        <w:jc w:val="both"/>
      </w:pPr>
      <w:r>
        <w:rPr>
          <w:rFonts w:ascii="Times New Roman"/>
          <w:b w:val="false"/>
          <w:i w:val="false"/>
          <w:color w:val="ff0000"/>
          <w:sz w:val="28"/>
        </w:rPr>
        <w:t xml:space="preserve">     Сноска. В приложение 4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xml:space="preserve">                  учета выдачи специальных средств </w:t>
      </w:r>
      <w:r>
        <w:br/>
      </w:r>
      <w:r>
        <w:rPr>
          <w:rFonts w:ascii="Times New Roman"/>
          <w:b w:val="false"/>
          <w:i w:val="false"/>
          <w:color w:val="000000"/>
          <w:sz w:val="28"/>
        </w:rPr>
        <w:t>
</w:t>
      </w:r>
      <w:r>
        <w:rPr>
          <w:rFonts w:ascii="Times New Roman"/>
          <w:b/>
          <w:i w:val="false"/>
          <w:color w:val="000000"/>
          <w:sz w:val="28"/>
        </w:rPr>
        <w:t>                   дежурной смене ИУ - 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N | Наименование |Дата и |Ф.И.О., должность |Дата и время |  Подпись   |</w:t>
      </w:r>
      <w:r>
        <w:br/>
      </w:r>
      <w:r>
        <w:rPr>
          <w:rFonts w:ascii="Times New Roman"/>
          <w:b w:val="false"/>
          <w:i w:val="false"/>
          <w:color w:val="000000"/>
          <w:sz w:val="28"/>
        </w:rPr>
        <w:t>
п/п|  выданного   |время  |лица, получившего |   сдачи     |   лица,    |</w:t>
      </w:r>
      <w:r>
        <w:br/>
      </w:r>
      <w:r>
        <w:rPr>
          <w:rFonts w:ascii="Times New Roman"/>
          <w:b w:val="false"/>
          <w:i w:val="false"/>
          <w:color w:val="000000"/>
          <w:sz w:val="28"/>
        </w:rPr>
        <w:t>
  |спецсредства, |выдачи |   специальное    | (количество | принявшего |</w:t>
      </w:r>
      <w:r>
        <w:br/>
      </w:r>
      <w:r>
        <w:rPr>
          <w:rFonts w:ascii="Times New Roman"/>
          <w:b w:val="false"/>
          <w:i w:val="false"/>
          <w:color w:val="000000"/>
          <w:sz w:val="28"/>
        </w:rPr>
        <w:t>
  | количество   |       |     средство     |   единиц)   |   сданное  |</w:t>
      </w:r>
      <w:r>
        <w:br/>
      </w:r>
      <w:r>
        <w:rPr>
          <w:rFonts w:ascii="Times New Roman"/>
          <w:b w:val="false"/>
          <w:i w:val="false"/>
          <w:color w:val="000000"/>
          <w:sz w:val="28"/>
        </w:rPr>
        <w:t>
  |   единиц     |       |                  |             |спецсредство|</w:t>
      </w:r>
      <w:r>
        <w:br/>
      </w:r>
      <w:r>
        <w:rPr>
          <w:rFonts w:ascii="Times New Roman"/>
          <w:b w:val="false"/>
          <w:i w:val="false"/>
          <w:color w:val="000000"/>
          <w:sz w:val="28"/>
        </w:rPr>
        <w:t>
---|--------------|-------|------------------|-------------|------------|</w:t>
      </w:r>
      <w:r>
        <w:br/>
      </w:r>
      <w:r>
        <w:rPr>
          <w:rFonts w:ascii="Times New Roman"/>
          <w:b w:val="false"/>
          <w:i w:val="false"/>
          <w:color w:val="000000"/>
          <w:sz w:val="28"/>
        </w:rPr>
        <w:t>
1 |       2      |   3   |         4        |       5     |      6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w:t>
      </w:r>
    </w:p>
    <w:bookmarkStart w:name="z84" w:id="9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96"/>
    <w:p>
      <w:pPr>
        <w:spacing w:after="0"/>
        <w:ind w:left="0"/>
        <w:jc w:val="both"/>
      </w:pPr>
      <w:r>
        <w:rPr>
          <w:rFonts w:ascii="Times New Roman"/>
          <w:b w:val="false"/>
          <w:i w:val="false"/>
          <w:color w:val="ff0000"/>
          <w:sz w:val="28"/>
        </w:rPr>
        <w:t xml:space="preserve">     Сноска. В приложение 5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 xml:space="preserve">; приказом Министра юстиции РК от 5 декабря 2007 года </w:t>
      </w:r>
      <w:r>
        <w:rPr>
          <w:rFonts w:ascii="Times New Roman"/>
          <w:b w:val="false"/>
          <w:i w:val="false"/>
          <w:color w:val="ff0000"/>
          <w:sz w:val="28"/>
        </w:rPr>
        <w:t>N 327</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i w:val="false"/>
          <w:color w:val="000000"/>
          <w:sz w:val="28"/>
        </w:rPr>
        <w:t>                              Книга учета</w:t>
      </w:r>
      <w:r>
        <w:br/>
      </w:r>
      <w:r>
        <w:rPr>
          <w:rFonts w:ascii="Times New Roman"/>
          <w:b w:val="false"/>
          <w:i w:val="false"/>
          <w:color w:val="000000"/>
          <w:sz w:val="28"/>
        </w:rPr>
        <w:t>
</w:t>
      </w:r>
      <w:r>
        <w:rPr>
          <w:rFonts w:ascii="Times New Roman"/>
          <w:b/>
          <w:i w:val="false"/>
          <w:color w:val="000000"/>
          <w:sz w:val="28"/>
        </w:rPr>
        <w:t xml:space="preserve">                    выдачи инструмента, лестниц _________ </w:t>
      </w:r>
      <w:r>
        <w:br/>
      </w:r>
      <w:r>
        <w:rPr>
          <w:rFonts w:ascii="Times New Roman"/>
          <w:b w:val="false"/>
          <w:i w:val="false"/>
          <w:color w:val="000000"/>
          <w:sz w:val="28"/>
        </w:rPr>
        <w:t>
</w:t>
      </w:r>
      <w:r>
        <w:rPr>
          <w:rFonts w:ascii="Times New Roman"/>
          <w:b/>
          <w:i w:val="false"/>
          <w:color w:val="000000"/>
          <w:sz w:val="28"/>
        </w:rPr>
        <w:t>                  для работы в жилой зоне ИУ N______________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Дата и |До какого |Наимено- |   Ответственный за  |Время сдачи|Расписка</w:t>
      </w:r>
      <w:r>
        <w:br/>
      </w:r>
      <w:r>
        <w:rPr>
          <w:rFonts w:ascii="Times New Roman"/>
          <w:b w:val="false"/>
          <w:i w:val="false"/>
          <w:color w:val="000000"/>
          <w:sz w:val="28"/>
        </w:rPr>
        <w:t>
время  | времени  |вание    |полученный инструмент|инструмента|контролера</w:t>
      </w:r>
      <w:r>
        <w:br/>
      </w:r>
      <w:r>
        <w:rPr>
          <w:rFonts w:ascii="Times New Roman"/>
          <w:b w:val="false"/>
          <w:i w:val="false"/>
          <w:color w:val="000000"/>
          <w:sz w:val="28"/>
        </w:rPr>
        <w:t>
выдачи | (часа)   |выданного|---------------------|           |по надзору</w:t>
      </w:r>
      <w:r>
        <w:br/>
      </w:r>
      <w:r>
        <w:rPr>
          <w:rFonts w:ascii="Times New Roman"/>
          <w:b w:val="false"/>
          <w:i w:val="false"/>
          <w:color w:val="000000"/>
          <w:sz w:val="28"/>
        </w:rPr>
        <w:t>
инстру-| выдан    |инстру-  |Ф.И.О. | Расписка в  |           |в приеме</w:t>
      </w:r>
      <w:r>
        <w:br/>
      </w:r>
      <w:r>
        <w:rPr>
          <w:rFonts w:ascii="Times New Roman"/>
          <w:b w:val="false"/>
          <w:i w:val="false"/>
          <w:color w:val="000000"/>
          <w:sz w:val="28"/>
        </w:rPr>
        <w:t>
мента  |инструмент|мента    |       | получении   |           |инструмента</w:t>
      </w:r>
      <w:r>
        <w:br/>
      </w:r>
      <w:r>
        <w:rPr>
          <w:rFonts w:ascii="Times New Roman"/>
          <w:b w:val="false"/>
          <w:i w:val="false"/>
          <w:color w:val="000000"/>
          <w:sz w:val="28"/>
        </w:rPr>
        <w:t>
-------|----------|---------|-------|-------------|-----------|-----------</w:t>
      </w:r>
      <w:r>
        <w:br/>
      </w:r>
      <w:r>
        <w:rPr>
          <w:rFonts w:ascii="Times New Roman"/>
          <w:b w:val="false"/>
          <w:i w:val="false"/>
          <w:color w:val="000000"/>
          <w:sz w:val="28"/>
        </w:rPr>
        <w:t>
  1   |     2    |    3    |   4   |      5      |      6    |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Инструмент, выдаваемый на пищеблок, учитывается на отдельных листах книги с обязательной распиской получателя.</w:t>
      </w:r>
      <w:r>
        <w:br/>
      </w:r>
      <w:r>
        <w:rPr>
          <w:rFonts w:ascii="Times New Roman"/>
          <w:b w:val="false"/>
          <w:i w:val="false"/>
          <w:color w:val="000000"/>
          <w:sz w:val="28"/>
        </w:rPr>
        <w:t>
    2. В помещениях, где постоянно используется инструмент и оборудование (парикмахерская, мастерские по ремонту обуви и одежды, столярные, слесарные и т.д.), должна быть опись, утвержденная заместителем начальника ИУ по режиму.</w:t>
      </w:r>
      <w:r>
        <w:br/>
      </w:r>
      <w:r>
        <w:rPr>
          <w:rFonts w:ascii="Times New Roman"/>
          <w:b w:val="false"/>
          <w:i w:val="false"/>
          <w:color w:val="000000"/>
          <w:sz w:val="28"/>
        </w:rPr>
        <w:t xml:space="preserve">
    3. Колюще-режущие предметы в ночное время сдаются ДПНК. Они должны быть промаркированы.  </w:t>
      </w:r>
      <w:r>
        <w:br/>
      </w:r>
      <w:r>
        <w:rPr>
          <w:rFonts w:ascii="Times New Roman"/>
          <w:b w:val="false"/>
          <w:i w:val="false"/>
          <w:color w:val="000000"/>
          <w:sz w:val="28"/>
        </w:rPr>
        <w:t>
______________________________________________________________________</w:t>
      </w:r>
    </w:p>
    <w:bookmarkStart w:name="z87" w:id="9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97"/>
    <w:p>
      <w:pPr>
        <w:spacing w:after="0"/>
        <w:ind w:left="0"/>
        <w:jc w:val="both"/>
      </w:pPr>
      <w:r>
        <w:rPr>
          <w:rFonts w:ascii="Times New Roman"/>
          <w:b w:val="false"/>
          <w:i w:val="false"/>
          <w:color w:val="ff0000"/>
          <w:sz w:val="28"/>
        </w:rPr>
        <w:t xml:space="preserve">     Сноска. В приложение 6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 xml:space="preserve">; приказом Министра юстиции РК от 5 декабря 2007 года </w:t>
      </w:r>
      <w:r>
        <w:rPr>
          <w:rFonts w:ascii="Times New Roman"/>
          <w:b w:val="false"/>
          <w:i w:val="false"/>
          <w:color w:val="ff0000"/>
          <w:sz w:val="28"/>
        </w:rPr>
        <w:t>N 327</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i w:val="false"/>
          <w:color w:val="000000"/>
          <w:sz w:val="28"/>
        </w:rPr>
        <w:t xml:space="preserve">                 Оборудование помещений для несения </w:t>
      </w:r>
      <w:r>
        <w:br/>
      </w:r>
      <w:r>
        <w:rPr>
          <w:rFonts w:ascii="Times New Roman"/>
          <w:b w:val="false"/>
          <w:i w:val="false"/>
          <w:color w:val="000000"/>
          <w:sz w:val="28"/>
        </w:rPr>
        <w:t>
</w:t>
      </w:r>
      <w:r>
        <w:rPr>
          <w:rFonts w:ascii="Times New Roman"/>
          <w:b/>
          <w:i w:val="false"/>
          <w:color w:val="000000"/>
          <w:sz w:val="28"/>
        </w:rPr>
        <w:t>                        службы дежурной смены</w:t>
      </w:r>
    </w:p>
    <w:p>
      <w:pPr>
        <w:spacing w:after="0"/>
        <w:ind w:left="0"/>
        <w:jc w:val="both"/>
      </w:pPr>
      <w:r>
        <w:rPr>
          <w:rFonts w:ascii="Times New Roman"/>
          <w:b w:val="false"/>
          <w:i w:val="false"/>
          <w:color w:val="000000"/>
          <w:sz w:val="28"/>
        </w:rPr>
        <w:t>                          1. Помещение ДПНК</w:t>
      </w:r>
    </w:p>
    <w:p>
      <w:pPr>
        <w:spacing w:after="0"/>
        <w:ind w:left="0"/>
        <w:jc w:val="both"/>
      </w:pPr>
      <w:r>
        <w:rPr>
          <w:rFonts w:ascii="Times New Roman"/>
          <w:b w:val="false"/>
          <w:i w:val="false"/>
          <w:color w:val="000000"/>
          <w:sz w:val="28"/>
        </w:rPr>
        <w:t>    В помещении должны быть:</w:t>
      </w:r>
      <w:r>
        <w:br/>
      </w:r>
      <w:r>
        <w:rPr>
          <w:rFonts w:ascii="Times New Roman"/>
          <w:b w:val="false"/>
          <w:i w:val="false"/>
          <w:color w:val="000000"/>
          <w:sz w:val="28"/>
        </w:rPr>
        <w:t>
    1) радиостанция стационарная;</w:t>
      </w:r>
      <w:r>
        <w:br/>
      </w:r>
      <w:r>
        <w:rPr>
          <w:rFonts w:ascii="Times New Roman"/>
          <w:b w:val="false"/>
          <w:i w:val="false"/>
          <w:color w:val="000000"/>
          <w:sz w:val="28"/>
        </w:rPr>
        <w:t>
    2) радиостанция носимая;</w:t>
      </w:r>
      <w:r>
        <w:br/>
      </w:r>
      <w:r>
        <w:rPr>
          <w:rFonts w:ascii="Times New Roman"/>
          <w:b w:val="false"/>
          <w:i w:val="false"/>
          <w:color w:val="000000"/>
          <w:sz w:val="28"/>
        </w:rPr>
        <w:t>
    3) станция /пульт/оперативной связи;</w:t>
      </w:r>
      <w:r>
        <w:br/>
      </w:r>
      <w:r>
        <w:rPr>
          <w:rFonts w:ascii="Times New Roman"/>
          <w:b w:val="false"/>
          <w:i w:val="false"/>
          <w:color w:val="000000"/>
          <w:sz w:val="28"/>
        </w:rPr>
        <w:t>
    4) телефон, радиоточка, настенные часы, бинокль;</w:t>
      </w:r>
      <w:r>
        <w:br/>
      </w:r>
      <w:r>
        <w:rPr>
          <w:rFonts w:ascii="Times New Roman"/>
          <w:b w:val="false"/>
          <w:i w:val="false"/>
          <w:color w:val="000000"/>
          <w:sz w:val="28"/>
        </w:rPr>
        <w:t>
    5) электромегафон, электрофонарь /аккумуляторный/ носимый;</w:t>
      </w:r>
      <w:r>
        <w:br/>
      </w:r>
      <w:r>
        <w:rPr>
          <w:rFonts w:ascii="Times New Roman"/>
          <w:b w:val="false"/>
          <w:i w:val="false"/>
          <w:color w:val="000000"/>
          <w:sz w:val="28"/>
        </w:rPr>
        <w:t>
    6) сейф /шкаф/ металлический для хранения документов, ключей, спецсредств дежурной смены (наручники, ПР-73, Черемуха-10). Сейф крепится к полу или стене, закрывается на внутренний замок и опечатывается;</w:t>
      </w:r>
      <w:r>
        <w:br/>
      </w:r>
      <w:r>
        <w:rPr>
          <w:rFonts w:ascii="Times New Roman"/>
          <w:b w:val="false"/>
          <w:i w:val="false"/>
          <w:color w:val="000000"/>
          <w:sz w:val="28"/>
        </w:rPr>
        <w:t>
    7) стол письменный, 3-4 стула (табуретки), шкаф (вешалка) для одежды;</w:t>
      </w:r>
      <w:r>
        <w:br/>
      </w:r>
      <w:r>
        <w:rPr>
          <w:rFonts w:ascii="Times New Roman"/>
          <w:b w:val="false"/>
          <w:i w:val="false"/>
          <w:color w:val="000000"/>
          <w:sz w:val="28"/>
        </w:rPr>
        <w:t>
    8) электрочайник, аптечка с медикаментами;</w:t>
      </w:r>
      <w:r>
        <w:br/>
      </w:r>
      <w:r>
        <w:rPr>
          <w:rFonts w:ascii="Times New Roman"/>
          <w:b w:val="false"/>
          <w:i w:val="false"/>
          <w:color w:val="000000"/>
          <w:sz w:val="28"/>
        </w:rPr>
        <w:t>
    9) умывальник, мыло, полотенце, сапожная и платяная щетки;</w:t>
      </w:r>
      <w:r>
        <w:br/>
      </w:r>
      <w:r>
        <w:rPr>
          <w:rFonts w:ascii="Times New Roman"/>
          <w:b w:val="false"/>
          <w:i w:val="false"/>
          <w:color w:val="000000"/>
          <w:sz w:val="28"/>
        </w:rPr>
        <w:t>
    10) корзина для бумаг;</w:t>
      </w:r>
      <w:r>
        <w:br/>
      </w:r>
      <w:r>
        <w:rPr>
          <w:rFonts w:ascii="Times New Roman"/>
          <w:b w:val="false"/>
          <w:i w:val="false"/>
          <w:color w:val="000000"/>
          <w:sz w:val="28"/>
        </w:rPr>
        <w:t>
    11) графин, стаканы;</w:t>
      </w:r>
      <w:r>
        <w:br/>
      </w:r>
      <w:r>
        <w:rPr>
          <w:rFonts w:ascii="Times New Roman"/>
          <w:b w:val="false"/>
          <w:i w:val="false"/>
          <w:color w:val="000000"/>
          <w:sz w:val="28"/>
        </w:rPr>
        <w:t>
    12) спецсредства, выдаваемые дежурной смене, вместе с журналом учета, выдачи и применения спецсредств;</w:t>
      </w:r>
      <w:r>
        <w:br/>
      </w:r>
      <w:r>
        <w:rPr>
          <w:rFonts w:ascii="Times New Roman"/>
          <w:b w:val="false"/>
          <w:i w:val="false"/>
          <w:color w:val="000000"/>
          <w:sz w:val="28"/>
        </w:rPr>
        <w:t>
    13) пульт системы связи "пост-дежурный";</w:t>
      </w:r>
      <w:r>
        <w:br/>
      </w:r>
      <w:r>
        <w:rPr>
          <w:rFonts w:ascii="Times New Roman"/>
          <w:b w:val="false"/>
          <w:i w:val="false"/>
          <w:color w:val="000000"/>
          <w:sz w:val="28"/>
        </w:rPr>
        <w:t>
    14) установка охранно-тревожной сигнализации;</w:t>
      </w:r>
      <w:r>
        <w:br/>
      </w:r>
      <w:r>
        <w:rPr>
          <w:rFonts w:ascii="Times New Roman"/>
          <w:b w:val="false"/>
          <w:i w:val="false"/>
          <w:color w:val="000000"/>
          <w:sz w:val="28"/>
        </w:rPr>
        <w:t>
    15) приемное устройство автоматической пожарной сигнализации;</w:t>
      </w:r>
      <w:r>
        <w:br/>
      </w:r>
      <w:r>
        <w:rPr>
          <w:rFonts w:ascii="Times New Roman"/>
          <w:b w:val="false"/>
          <w:i w:val="false"/>
          <w:color w:val="000000"/>
          <w:sz w:val="28"/>
        </w:rPr>
        <w:t>
    16) устройство для передачи сигналов "Тревога" в помещении караула по охране колонии;</w:t>
      </w:r>
      <w:r>
        <w:br/>
      </w:r>
      <w:r>
        <w:rPr>
          <w:rFonts w:ascii="Times New Roman"/>
          <w:b w:val="false"/>
          <w:i w:val="false"/>
          <w:color w:val="000000"/>
          <w:sz w:val="28"/>
        </w:rPr>
        <w:t>
    17) служебная документация, ведомости надзора и т.д.;</w:t>
      </w:r>
      <w:r>
        <w:br/>
      </w:r>
      <w:r>
        <w:rPr>
          <w:rFonts w:ascii="Times New Roman"/>
          <w:b w:val="false"/>
          <w:i w:val="false"/>
          <w:color w:val="000000"/>
          <w:sz w:val="28"/>
        </w:rPr>
        <w:t>
    18) опись имущества и документации, подлежащих приему-сдаче;</w:t>
      </w:r>
      <w:r>
        <w:br/>
      </w:r>
      <w:r>
        <w:rPr>
          <w:rFonts w:ascii="Times New Roman"/>
          <w:b w:val="false"/>
          <w:i w:val="false"/>
          <w:color w:val="000000"/>
          <w:sz w:val="28"/>
        </w:rPr>
        <w:t>
    19) служебное помещение дежурного оборудуется громкоговорящей связью и средствами сигнализации;</w:t>
      </w:r>
      <w:r>
        <w:br/>
      </w:r>
      <w:r>
        <w:rPr>
          <w:rFonts w:ascii="Times New Roman"/>
          <w:b w:val="false"/>
          <w:i w:val="false"/>
          <w:color w:val="000000"/>
          <w:sz w:val="28"/>
        </w:rPr>
        <w:t>
    20) монитор для визуального наблюдения за поведением осужденных и объектами, находящимися на территории охраняемого объекта.</w:t>
      </w:r>
      <w:r>
        <w:br/>
      </w:r>
      <w:r>
        <w:rPr>
          <w:rFonts w:ascii="Times New Roman"/>
          <w:b w:val="false"/>
          <w:i w:val="false"/>
          <w:color w:val="000000"/>
          <w:sz w:val="28"/>
        </w:rPr>
        <w:t xml:space="preserve">
    Помещение оборудуется металлической дверью, закрывающейся на замок, окна оборудуются металлическими решетками.   </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Остальные спецсредства, находящиеся на балансе ИУ; хранятся в отдельном помещении административного здания, расположенного за пределами ИУ.</w:t>
      </w:r>
    </w:p>
    <w:p>
      <w:pPr>
        <w:spacing w:after="0"/>
        <w:ind w:left="0"/>
        <w:jc w:val="both"/>
      </w:pPr>
      <w:r>
        <w:rPr>
          <w:rFonts w:ascii="Times New Roman"/>
          <w:b w:val="false"/>
          <w:i w:val="false"/>
          <w:color w:val="000000"/>
          <w:sz w:val="28"/>
        </w:rPr>
        <w:t>             2. Помещение начальника наряда контролеров</w:t>
      </w:r>
    </w:p>
    <w:p>
      <w:pPr>
        <w:spacing w:after="0"/>
        <w:ind w:left="0"/>
        <w:jc w:val="both"/>
      </w:pPr>
      <w:r>
        <w:rPr>
          <w:rFonts w:ascii="Times New Roman"/>
          <w:b w:val="false"/>
          <w:i w:val="false"/>
          <w:color w:val="000000"/>
          <w:sz w:val="28"/>
        </w:rPr>
        <w:t>    В помещении должны быть:</w:t>
      </w:r>
      <w:r>
        <w:br/>
      </w:r>
      <w:r>
        <w:rPr>
          <w:rFonts w:ascii="Times New Roman"/>
          <w:b w:val="false"/>
          <w:i w:val="false"/>
          <w:color w:val="000000"/>
          <w:sz w:val="28"/>
        </w:rPr>
        <w:t>
    1) выписка из табеля постам;</w:t>
      </w:r>
      <w:r>
        <w:br/>
      </w:r>
      <w:r>
        <w:rPr>
          <w:rFonts w:ascii="Times New Roman"/>
          <w:b w:val="false"/>
          <w:i w:val="false"/>
          <w:color w:val="000000"/>
          <w:sz w:val="28"/>
        </w:rPr>
        <w:t>
    2) распорядок дня в ИУ;</w:t>
      </w:r>
      <w:r>
        <w:br/>
      </w:r>
      <w:r>
        <w:rPr>
          <w:rFonts w:ascii="Times New Roman"/>
          <w:b w:val="false"/>
          <w:i w:val="false"/>
          <w:color w:val="000000"/>
          <w:sz w:val="28"/>
        </w:rPr>
        <w:t>
    3) служебная документация;</w:t>
      </w:r>
      <w:r>
        <w:br/>
      </w:r>
      <w:r>
        <w:rPr>
          <w:rFonts w:ascii="Times New Roman"/>
          <w:b w:val="false"/>
          <w:i w:val="false"/>
          <w:color w:val="000000"/>
          <w:sz w:val="28"/>
        </w:rPr>
        <w:t>
    4) перечень продуктов питания и предметов первой необходимости, обуви, одежды и других промышленных товаров, которые осужденные могут иметь при себе, получать в посылках, передачах, бандеролях и приобретать в магазинах ИУ;</w:t>
      </w:r>
      <w:r>
        <w:br/>
      </w:r>
      <w:r>
        <w:rPr>
          <w:rFonts w:ascii="Times New Roman"/>
          <w:b w:val="false"/>
          <w:i w:val="false"/>
          <w:color w:val="000000"/>
          <w:sz w:val="28"/>
        </w:rPr>
        <w:t>
    5) инвентарь, необходимый для производства обысков (металлоискатель, щупы, лопаты, шило, нож и др.);</w:t>
      </w:r>
      <w:r>
        <w:br/>
      </w:r>
      <w:r>
        <w:rPr>
          <w:rFonts w:ascii="Times New Roman"/>
          <w:b w:val="false"/>
          <w:i w:val="false"/>
          <w:color w:val="000000"/>
          <w:sz w:val="28"/>
        </w:rPr>
        <w:t>
    6) телефонный аппарат внутренней связи;</w:t>
      </w:r>
      <w:r>
        <w:br/>
      </w:r>
      <w:r>
        <w:rPr>
          <w:rFonts w:ascii="Times New Roman"/>
          <w:b w:val="false"/>
          <w:i w:val="false"/>
          <w:color w:val="000000"/>
          <w:sz w:val="28"/>
        </w:rPr>
        <w:t>
    7) радиоточка;</w:t>
      </w:r>
      <w:r>
        <w:br/>
      </w:r>
      <w:r>
        <w:rPr>
          <w:rFonts w:ascii="Times New Roman"/>
          <w:b w:val="false"/>
          <w:i w:val="false"/>
          <w:color w:val="000000"/>
          <w:sz w:val="28"/>
        </w:rPr>
        <w:t>
    8) часы настенные;</w:t>
      </w:r>
      <w:r>
        <w:br/>
      </w:r>
      <w:r>
        <w:rPr>
          <w:rFonts w:ascii="Times New Roman"/>
          <w:b w:val="false"/>
          <w:i w:val="false"/>
          <w:color w:val="000000"/>
          <w:sz w:val="28"/>
        </w:rPr>
        <w:t>
    9) стол, стулья, письменные принадлежности;</w:t>
      </w:r>
      <w:r>
        <w:br/>
      </w:r>
      <w:r>
        <w:rPr>
          <w:rFonts w:ascii="Times New Roman"/>
          <w:b w:val="false"/>
          <w:i w:val="false"/>
          <w:color w:val="000000"/>
          <w:sz w:val="28"/>
        </w:rPr>
        <w:t>
    10) шкаф металлический (сейф, ящик) для хранения служебной документации;</w:t>
      </w:r>
      <w:r>
        <w:br/>
      </w:r>
      <w:r>
        <w:rPr>
          <w:rFonts w:ascii="Times New Roman"/>
          <w:b w:val="false"/>
          <w:i w:val="false"/>
          <w:color w:val="000000"/>
          <w:sz w:val="28"/>
        </w:rPr>
        <w:t>
    11) шкаф для одежды;</w:t>
      </w:r>
      <w:r>
        <w:br/>
      </w:r>
      <w:r>
        <w:rPr>
          <w:rFonts w:ascii="Times New Roman"/>
          <w:b w:val="false"/>
          <w:i w:val="false"/>
          <w:color w:val="000000"/>
          <w:sz w:val="28"/>
        </w:rPr>
        <w:t>
    12) умывальник, мыло, полотенце;</w:t>
      </w:r>
      <w:r>
        <w:br/>
      </w:r>
      <w:r>
        <w:rPr>
          <w:rFonts w:ascii="Times New Roman"/>
          <w:b w:val="false"/>
          <w:i w:val="false"/>
          <w:color w:val="000000"/>
          <w:sz w:val="28"/>
        </w:rPr>
        <w:t xml:space="preserve">
    13) халаты (комбинезоны) для производства обысков на каждого контролера по надзору: </w:t>
      </w:r>
      <w:r>
        <w:br/>
      </w:r>
      <w:r>
        <w:rPr>
          <w:rFonts w:ascii="Times New Roman"/>
          <w:b w:val="false"/>
          <w:i w:val="false"/>
          <w:color w:val="000000"/>
          <w:sz w:val="28"/>
        </w:rPr>
        <w:t xml:space="preserve">
    14) чайник электрический, стаканы; </w:t>
      </w:r>
      <w:r>
        <w:br/>
      </w:r>
      <w:r>
        <w:rPr>
          <w:rFonts w:ascii="Times New Roman"/>
          <w:b w:val="false"/>
          <w:i w:val="false"/>
          <w:color w:val="000000"/>
          <w:sz w:val="28"/>
        </w:rPr>
        <w:t>
    15) опись имущества и документации, подлежащих приему-сдаче.</w:t>
      </w:r>
    </w:p>
    <w:p>
      <w:pPr>
        <w:spacing w:after="0"/>
        <w:ind w:left="0"/>
        <w:jc w:val="both"/>
      </w:pPr>
      <w:r>
        <w:rPr>
          <w:rFonts w:ascii="Times New Roman"/>
          <w:b w:val="false"/>
          <w:i w:val="false"/>
          <w:color w:val="000000"/>
          <w:sz w:val="28"/>
        </w:rPr>
        <w:t xml:space="preserve">         3. Помещение контролера по выдаче посылок, передач, </w:t>
      </w:r>
      <w:r>
        <w:br/>
      </w:r>
      <w:r>
        <w:rPr>
          <w:rFonts w:ascii="Times New Roman"/>
          <w:b w:val="false"/>
          <w:i w:val="false"/>
          <w:color w:val="000000"/>
          <w:sz w:val="28"/>
        </w:rPr>
        <w:t>
     бандеролей, проведению длительных и краткосрочных свиданий</w:t>
      </w:r>
    </w:p>
    <w:p>
      <w:pPr>
        <w:spacing w:after="0"/>
        <w:ind w:left="0"/>
        <w:jc w:val="both"/>
      </w:pPr>
      <w:r>
        <w:rPr>
          <w:rFonts w:ascii="Times New Roman"/>
          <w:b w:val="false"/>
          <w:i w:val="false"/>
          <w:color w:val="000000"/>
          <w:sz w:val="28"/>
        </w:rPr>
        <w:t>    В помещении должны быть:</w:t>
      </w:r>
      <w:r>
        <w:br/>
      </w:r>
      <w:r>
        <w:rPr>
          <w:rFonts w:ascii="Times New Roman"/>
          <w:b w:val="false"/>
          <w:i w:val="false"/>
          <w:color w:val="000000"/>
          <w:sz w:val="28"/>
        </w:rPr>
        <w:t>
    1) распорядок дня в ИУ;</w:t>
      </w:r>
      <w:r>
        <w:br/>
      </w:r>
      <w:r>
        <w:rPr>
          <w:rFonts w:ascii="Times New Roman"/>
          <w:b w:val="false"/>
          <w:i w:val="false"/>
          <w:color w:val="000000"/>
          <w:sz w:val="28"/>
        </w:rPr>
        <w:t>
    2) перечень продуктов питания и предметов первой необходимости, обуви, одежды и других промышленных товаров, которые осужденные могут иметь при себе, получать в посылках, передачах, бандеролях и приобретать в магазинах ИУ;</w:t>
      </w:r>
      <w:r>
        <w:br/>
      </w:r>
      <w:r>
        <w:rPr>
          <w:rFonts w:ascii="Times New Roman"/>
          <w:b w:val="false"/>
          <w:i w:val="false"/>
          <w:color w:val="000000"/>
          <w:sz w:val="28"/>
        </w:rPr>
        <w:t>
    3) правила проведения свиданий;</w:t>
      </w:r>
      <w:r>
        <w:br/>
      </w:r>
      <w:r>
        <w:rPr>
          <w:rFonts w:ascii="Times New Roman"/>
          <w:b w:val="false"/>
          <w:i w:val="false"/>
          <w:color w:val="000000"/>
          <w:sz w:val="28"/>
        </w:rPr>
        <w:t>
    4) два белых халата;</w:t>
      </w:r>
      <w:r>
        <w:br/>
      </w:r>
      <w:r>
        <w:rPr>
          <w:rFonts w:ascii="Times New Roman"/>
          <w:b w:val="false"/>
          <w:i w:val="false"/>
          <w:color w:val="000000"/>
          <w:sz w:val="28"/>
        </w:rPr>
        <w:t>
    5) набор инструментов для досмотра передач и посылок (ножи столовые, вилки, ложки, консервный нож, ножницы, длинное шило, лупа и др.);</w:t>
      </w:r>
      <w:r>
        <w:br/>
      </w:r>
      <w:r>
        <w:rPr>
          <w:rFonts w:ascii="Times New Roman"/>
          <w:b w:val="false"/>
          <w:i w:val="false"/>
          <w:color w:val="000000"/>
          <w:sz w:val="28"/>
        </w:rPr>
        <w:t>
    6) весы;</w:t>
      </w:r>
      <w:r>
        <w:br/>
      </w:r>
      <w:r>
        <w:rPr>
          <w:rFonts w:ascii="Times New Roman"/>
          <w:b w:val="false"/>
          <w:i w:val="false"/>
          <w:color w:val="000000"/>
          <w:sz w:val="28"/>
        </w:rPr>
        <w:t>
    7) телефон внутренней связи;</w:t>
      </w:r>
      <w:r>
        <w:br/>
      </w:r>
      <w:r>
        <w:rPr>
          <w:rFonts w:ascii="Times New Roman"/>
          <w:b w:val="false"/>
          <w:i w:val="false"/>
          <w:color w:val="000000"/>
          <w:sz w:val="28"/>
        </w:rPr>
        <w:t>
    8) радиоточка;</w:t>
      </w:r>
      <w:r>
        <w:br/>
      </w:r>
      <w:r>
        <w:rPr>
          <w:rFonts w:ascii="Times New Roman"/>
          <w:b w:val="false"/>
          <w:i w:val="false"/>
          <w:color w:val="000000"/>
          <w:sz w:val="28"/>
        </w:rPr>
        <w:t>
    9) настольные (настенные) часы;</w:t>
      </w:r>
      <w:r>
        <w:br/>
      </w:r>
      <w:r>
        <w:rPr>
          <w:rFonts w:ascii="Times New Roman"/>
          <w:b w:val="false"/>
          <w:i w:val="false"/>
          <w:color w:val="000000"/>
          <w:sz w:val="28"/>
        </w:rPr>
        <w:t>
    10) умывальник, полотенце, мыло;</w:t>
      </w:r>
      <w:r>
        <w:br/>
      </w:r>
      <w:r>
        <w:rPr>
          <w:rFonts w:ascii="Times New Roman"/>
          <w:b w:val="false"/>
          <w:i w:val="false"/>
          <w:color w:val="000000"/>
          <w:sz w:val="28"/>
        </w:rPr>
        <w:t>
    11) чайник электрический, стаканы;</w:t>
      </w:r>
      <w:r>
        <w:br/>
      </w:r>
      <w:r>
        <w:rPr>
          <w:rFonts w:ascii="Times New Roman"/>
          <w:b w:val="false"/>
          <w:i w:val="false"/>
          <w:color w:val="000000"/>
          <w:sz w:val="28"/>
        </w:rPr>
        <w:t>
    12) аптечка с набором медикаментов;</w:t>
      </w:r>
      <w:r>
        <w:br/>
      </w:r>
      <w:r>
        <w:rPr>
          <w:rFonts w:ascii="Times New Roman"/>
          <w:b w:val="false"/>
          <w:i w:val="false"/>
          <w:color w:val="000000"/>
          <w:sz w:val="28"/>
        </w:rPr>
        <w:t>
    13) шкаф металлический для хранения карточек учета свиданий, выдачи посылок, передач, бандеролей, стол с гигиеническим покрытием, стулья, шкаф для верхней одежды;</w:t>
      </w:r>
      <w:r>
        <w:br/>
      </w:r>
      <w:r>
        <w:rPr>
          <w:rFonts w:ascii="Times New Roman"/>
          <w:b w:val="false"/>
          <w:i w:val="false"/>
          <w:color w:val="000000"/>
          <w:sz w:val="28"/>
        </w:rPr>
        <w:t>
    14) опись имущества и документации, подлежащих приему-сдаче.</w:t>
      </w:r>
    </w:p>
    <w:p>
      <w:pPr>
        <w:spacing w:after="0"/>
        <w:ind w:left="0"/>
        <w:jc w:val="both"/>
      </w:pPr>
      <w:r>
        <w:rPr>
          <w:rFonts w:ascii="Times New Roman"/>
          <w:b w:val="false"/>
          <w:i w:val="false"/>
          <w:color w:val="000000"/>
          <w:sz w:val="28"/>
        </w:rPr>
        <w:t xml:space="preserve">           4. Помещение контролера по ПКТ, ШИЗО и одиночным </w:t>
      </w:r>
      <w:r>
        <w:br/>
      </w:r>
      <w:r>
        <w:rPr>
          <w:rFonts w:ascii="Times New Roman"/>
          <w:b w:val="false"/>
          <w:i w:val="false"/>
          <w:color w:val="000000"/>
          <w:sz w:val="28"/>
        </w:rPr>
        <w:t xml:space="preserve">
                     камерам ИУ особого режима </w:t>
      </w:r>
    </w:p>
    <w:p>
      <w:pPr>
        <w:spacing w:after="0"/>
        <w:ind w:left="0"/>
        <w:jc w:val="both"/>
      </w:pPr>
      <w:r>
        <w:rPr>
          <w:rFonts w:ascii="Times New Roman"/>
          <w:b w:val="false"/>
          <w:i w:val="false"/>
          <w:color w:val="000000"/>
          <w:sz w:val="28"/>
        </w:rPr>
        <w:t>    В помещении должны быть:</w:t>
      </w:r>
      <w:r>
        <w:br/>
      </w:r>
      <w:r>
        <w:rPr>
          <w:rFonts w:ascii="Times New Roman"/>
          <w:b w:val="false"/>
          <w:i w:val="false"/>
          <w:color w:val="000000"/>
          <w:sz w:val="28"/>
        </w:rPr>
        <w:t>
    1) распорядок дня для осужденных, содержащихся в ПКТ, ШИЗО, одиночных камерах ИУ особого режима;</w:t>
      </w:r>
      <w:r>
        <w:br/>
      </w:r>
      <w:r>
        <w:rPr>
          <w:rFonts w:ascii="Times New Roman"/>
          <w:b w:val="false"/>
          <w:i w:val="false"/>
          <w:color w:val="000000"/>
          <w:sz w:val="28"/>
        </w:rPr>
        <w:t>
    2) нормы питания для осужденных;</w:t>
      </w:r>
      <w:r>
        <w:br/>
      </w:r>
      <w:r>
        <w:rPr>
          <w:rFonts w:ascii="Times New Roman"/>
          <w:b w:val="false"/>
          <w:i w:val="false"/>
          <w:color w:val="000000"/>
          <w:sz w:val="28"/>
        </w:rPr>
        <w:t>
    3) перечень предметов и вещей, которые могут иметь при себе осужденные, содержащиеся в ПКТ, ШИЗО;</w:t>
      </w:r>
      <w:r>
        <w:br/>
      </w:r>
      <w:r>
        <w:rPr>
          <w:rFonts w:ascii="Times New Roman"/>
          <w:b w:val="false"/>
          <w:i w:val="false"/>
          <w:color w:val="000000"/>
          <w:sz w:val="28"/>
        </w:rPr>
        <w:t>
    4) служебная документация: выписка из табеля постам, журнал учета осужденных, содержащихся в ПКТ, ШИЗО, журнал рапортов приема-сдачи дежурств, журнал учета посещений ПКТ, ШИЗО, постановления о переводе в ПКТ и водворении в ШИЗО, их условия содержания; Правила внутреннего распорядка исправительных учреждений;</w:t>
      </w:r>
      <w:r>
        <w:br/>
      </w:r>
      <w:r>
        <w:rPr>
          <w:rFonts w:ascii="Times New Roman"/>
          <w:b w:val="false"/>
          <w:i w:val="false"/>
          <w:color w:val="000000"/>
          <w:sz w:val="28"/>
        </w:rPr>
        <w:t>
    5) набор инструментов и приборов для проведения обысков и технического осмотра камер;</w:t>
      </w:r>
      <w:r>
        <w:br/>
      </w:r>
      <w:r>
        <w:rPr>
          <w:rFonts w:ascii="Times New Roman"/>
          <w:b w:val="false"/>
          <w:i w:val="false"/>
          <w:color w:val="000000"/>
          <w:sz w:val="28"/>
        </w:rPr>
        <w:t>
    6) железный шкаф (сейф) для хранения служебной документации;</w:t>
      </w:r>
      <w:r>
        <w:br/>
      </w:r>
      <w:r>
        <w:rPr>
          <w:rFonts w:ascii="Times New Roman"/>
          <w:b w:val="false"/>
          <w:i w:val="false"/>
          <w:color w:val="000000"/>
          <w:sz w:val="28"/>
        </w:rPr>
        <w:t>
    7) стол с письменными принадлежностями;</w:t>
      </w:r>
      <w:r>
        <w:br/>
      </w:r>
      <w:r>
        <w:rPr>
          <w:rFonts w:ascii="Times New Roman"/>
          <w:b w:val="false"/>
          <w:i w:val="false"/>
          <w:color w:val="000000"/>
          <w:sz w:val="28"/>
        </w:rPr>
        <w:t>
    8) стулья (табуретки);</w:t>
      </w:r>
      <w:r>
        <w:br/>
      </w:r>
      <w:r>
        <w:rPr>
          <w:rFonts w:ascii="Times New Roman"/>
          <w:b w:val="false"/>
          <w:i w:val="false"/>
          <w:color w:val="000000"/>
          <w:sz w:val="28"/>
        </w:rPr>
        <w:t>
    9) вешалка для одежды (шкаф);</w:t>
      </w:r>
      <w:r>
        <w:br/>
      </w:r>
      <w:r>
        <w:rPr>
          <w:rFonts w:ascii="Times New Roman"/>
          <w:b w:val="false"/>
          <w:i w:val="false"/>
          <w:color w:val="000000"/>
          <w:sz w:val="28"/>
        </w:rPr>
        <w:t>
    10) телефон внутренней связи, тревожная сигнализация;</w:t>
      </w:r>
      <w:r>
        <w:br/>
      </w:r>
      <w:r>
        <w:rPr>
          <w:rFonts w:ascii="Times New Roman"/>
          <w:b w:val="false"/>
          <w:i w:val="false"/>
          <w:color w:val="000000"/>
          <w:sz w:val="28"/>
        </w:rPr>
        <w:t>
    11) фонарь электрический;</w:t>
      </w:r>
      <w:r>
        <w:br/>
      </w:r>
      <w:r>
        <w:rPr>
          <w:rFonts w:ascii="Times New Roman"/>
          <w:b w:val="false"/>
          <w:i w:val="false"/>
          <w:color w:val="000000"/>
          <w:sz w:val="28"/>
        </w:rPr>
        <w:t>
    12) настенные часы;</w:t>
      </w:r>
      <w:r>
        <w:br/>
      </w:r>
      <w:r>
        <w:rPr>
          <w:rFonts w:ascii="Times New Roman"/>
          <w:b w:val="false"/>
          <w:i w:val="false"/>
          <w:color w:val="000000"/>
          <w:sz w:val="28"/>
        </w:rPr>
        <w:t>
    13) радиоточка;</w:t>
      </w:r>
      <w:r>
        <w:br/>
      </w:r>
      <w:r>
        <w:rPr>
          <w:rFonts w:ascii="Times New Roman"/>
          <w:b w:val="false"/>
          <w:i w:val="false"/>
          <w:color w:val="000000"/>
          <w:sz w:val="28"/>
        </w:rPr>
        <w:t>
    14) наружный и комнатный термометры;</w:t>
      </w:r>
      <w:r>
        <w:br/>
      </w:r>
      <w:r>
        <w:rPr>
          <w:rFonts w:ascii="Times New Roman"/>
          <w:b w:val="false"/>
          <w:i w:val="false"/>
          <w:color w:val="000000"/>
          <w:sz w:val="28"/>
        </w:rPr>
        <w:t>
    15) чайник электрический, стаканы;</w:t>
      </w:r>
      <w:r>
        <w:br/>
      </w:r>
      <w:r>
        <w:rPr>
          <w:rFonts w:ascii="Times New Roman"/>
          <w:b w:val="false"/>
          <w:i w:val="false"/>
          <w:color w:val="000000"/>
          <w:sz w:val="28"/>
        </w:rPr>
        <w:t>
    16) умывальник, мыло, полотенце;</w:t>
      </w:r>
      <w:r>
        <w:br/>
      </w:r>
      <w:r>
        <w:rPr>
          <w:rFonts w:ascii="Times New Roman"/>
          <w:b w:val="false"/>
          <w:i w:val="false"/>
          <w:color w:val="000000"/>
          <w:sz w:val="28"/>
        </w:rPr>
        <w:t xml:space="preserve">
    17) аптечка с набором медикаментов; </w:t>
      </w:r>
      <w:r>
        <w:br/>
      </w:r>
      <w:r>
        <w:rPr>
          <w:rFonts w:ascii="Times New Roman"/>
          <w:b w:val="false"/>
          <w:i w:val="false"/>
          <w:color w:val="000000"/>
          <w:sz w:val="28"/>
        </w:rPr>
        <w:t>
    18) пульт блокировки дверей камер;</w:t>
      </w:r>
      <w:r>
        <w:br/>
      </w:r>
      <w:r>
        <w:rPr>
          <w:rFonts w:ascii="Times New Roman"/>
          <w:b w:val="false"/>
          <w:i w:val="false"/>
          <w:color w:val="000000"/>
          <w:sz w:val="28"/>
        </w:rPr>
        <w:t>
    19) опись имущества и документации, подлежащих приему-сдаче.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Для дежурной смены оборудуется комната для переодевания и приема пищи, в которой должны быть:</w:t>
      </w:r>
      <w:r>
        <w:br/>
      </w:r>
      <w:r>
        <w:rPr>
          <w:rFonts w:ascii="Times New Roman"/>
          <w:b w:val="false"/>
          <w:i w:val="false"/>
          <w:color w:val="000000"/>
          <w:sz w:val="28"/>
        </w:rPr>
        <w:t>
    1) электрочайники;</w:t>
      </w:r>
      <w:r>
        <w:br/>
      </w:r>
      <w:r>
        <w:rPr>
          <w:rFonts w:ascii="Times New Roman"/>
          <w:b w:val="false"/>
          <w:i w:val="false"/>
          <w:color w:val="000000"/>
          <w:sz w:val="28"/>
        </w:rPr>
        <w:t xml:space="preserve">
    2) холодильник бытовой; </w:t>
      </w:r>
      <w:r>
        <w:br/>
      </w:r>
      <w:r>
        <w:rPr>
          <w:rFonts w:ascii="Times New Roman"/>
          <w:b w:val="false"/>
          <w:i w:val="false"/>
          <w:color w:val="000000"/>
          <w:sz w:val="28"/>
        </w:rPr>
        <w:t xml:space="preserve">
    3) набор столовой посуды и приборов; </w:t>
      </w:r>
      <w:r>
        <w:br/>
      </w:r>
      <w:r>
        <w:rPr>
          <w:rFonts w:ascii="Times New Roman"/>
          <w:b w:val="false"/>
          <w:i w:val="false"/>
          <w:color w:val="000000"/>
          <w:sz w:val="28"/>
        </w:rPr>
        <w:t>
    4) умывальник, мыло, полотенце;</w:t>
      </w:r>
      <w:r>
        <w:br/>
      </w:r>
      <w:r>
        <w:rPr>
          <w:rFonts w:ascii="Times New Roman"/>
          <w:b w:val="false"/>
          <w:i w:val="false"/>
          <w:color w:val="000000"/>
          <w:sz w:val="28"/>
        </w:rPr>
        <w:t>
    5) стол с гигиеническим покрытием;</w:t>
      </w:r>
      <w:r>
        <w:br/>
      </w:r>
      <w:r>
        <w:rPr>
          <w:rFonts w:ascii="Times New Roman"/>
          <w:b w:val="false"/>
          <w:i w:val="false"/>
          <w:color w:val="000000"/>
          <w:sz w:val="28"/>
        </w:rPr>
        <w:t>
    6) стулья (табуретки);</w:t>
      </w:r>
      <w:r>
        <w:br/>
      </w:r>
      <w:r>
        <w:rPr>
          <w:rFonts w:ascii="Times New Roman"/>
          <w:b w:val="false"/>
          <w:i w:val="false"/>
          <w:color w:val="000000"/>
          <w:sz w:val="28"/>
        </w:rPr>
        <w:t>
    7) шкаф для хранения столовой посуды и приборов.</w:t>
      </w:r>
    </w:p>
    <w:p>
      <w:pPr>
        <w:spacing w:after="0"/>
        <w:ind w:left="0"/>
        <w:jc w:val="both"/>
      </w:pPr>
      <w:r>
        <w:rPr>
          <w:rFonts w:ascii="Times New Roman"/>
          <w:b w:val="false"/>
          <w:i w:val="false"/>
          <w:color w:val="000000"/>
          <w:sz w:val="28"/>
        </w:rPr>
        <w:t>______________________________________________________________________</w:t>
      </w:r>
    </w:p>
    <w:bookmarkStart w:name="z90" w:id="98"/>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98"/>
    <w:p>
      <w:pPr>
        <w:spacing w:after="0"/>
        <w:ind w:left="0"/>
        <w:jc w:val="both"/>
      </w:pPr>
      <w:r>
        <w:rPr>
          <w:rFonts w:ascii="Times New Roman"/>
          <w:b w:val="false"/>
          <w:i w:val="false"/>
          <w:color w:val="ff0000"/>
          <w:sz w:val="28"/>
        </w:rPr>
        <w:t xml:space="preserve">     Сноска. В приложение 7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xml:space="preserve">                              Постановление </w:t>
      </w:r>
      <w:r>
        <w:br/>
      </w:r>
      <w:r>
        <w:rPr>
          <w:rFonts w:ascii="Times New Roman"/>
          <w:b w:val="false"/>
          <w:i w:val="false"/>
          <w:color w:val="000000"/>
          <w:sz w:val="28"/>
        </w:rPr>
        <w:t>
</w:t>
      </w:r>
      <w:r>
        <w:rPr>
          <w:rFonts w:ascii="Times New Roman"/>
          <w:b/>
          <w:i w:val="false"/>
          <w:color w:val="000000"/>
          <w:sz w:val="28"/>
        </w:rPr>
        <w:t xml:space="preserve">            о временном помещении осужденного в штрафной </w:t>
      </w:r>
      <w:r>
        <w:br/>
      </w:r>
      <w:r>
        <w:rPr>
          <w:rFonts w:ascii="Times New Roman"/>
          <w:b w:val="false"/>
          <w:i w:val="false"/>
          <w:color w:val="000000"/>
          <w:sz w:val="28"/>
        </w:rPr>
        <w:t>
</w:t>
      </w:r>
      <w:r>
        <w:rPr>
          <w:rFonts w:ascii="Times New Roman"/>
          <w:b/>
          <w:i w:val="false"/>
          <w:color w:val="000000"/>
          <w:sz w:val="28"/>
        </w:rPr>
        <w:t>                   изолятор до прихода начальника ИУ</w:t>
      </w:r>
    </w:p>
    <w:p>
      <w:pPr>
        <w:spacing w:after="0"/>
        <w:ind w:left="0"/>
        <w:jc w:val="both"/>
      </w:pPr>
      <w:r>
        <w:rPr>
          <w:rFonts w:ascii="Times New Roman"/>
          <w:b w:val="false"/>
          <w:i w:val="false"/>
          <w:color w:val="000000"/>
          <w:sz w:val="28"/>
        </w:rPr>
        <w:t>    Осужденный (ая) _____________________________________________________</w:t>
      </w:r>
      <w:r>
        <w:br/>
      </w:r>
      <w:r>
        <w:rPr>
          <w:rFonts w:ascii="Times New Roman"/>
          <w:b w:val="false"/>
          <w:i w:val="false"/>
          <w:color w:val="000000"/>
          <w:sz w:val="28"/>
        </w:rPr>
        <w:t>
                          (фамилия, имя, отчество, год рождения)</w:t>
      </w:r>
      <w:r>
        <w:br/>
      </w:r>
      <w:r>
        <w:rPr>
          <w:rFonts w:ascii="Times New Roman"/>
          <w:b w:val="false"/>
          <w:i w:val="false"/>
          <w:color w:val="000000"/>
          <w:sz w:val="28"/>
        </w:rPr>
        <w:t>
    "___"___________ 200__г. допустил (а) _______________________________</w:t>
      </w:r>
      <w:r>
        <w:br/>
      </w:r>
      <w:r>
        <w:rPr>
          <w:rFonts w:ascii="Times New Roman"/>
          <w:b w:val="false"/>
          <w:i w:val="false"/>
          <w:color w:val="000000"/>
          <w:sz w:val="28"/>
        </w:rPr>
        <w:t xml:space="preserve">
                                          (характер нарушения режима </w:t>
      </w:r>
      <w:r>
        <w:br/>
      </w:r>
      <w:r>
        <w:rPr>
          <w:rFonts w:ascii="Times New Roman"/>
          <w:b w:val="false"/>
          <w:i w:val="false"/>
          <w:color w:val="000000"/>
          <w:sz w:val="28"/>
        </w:rPr>
        <w:t xml:space="preserve">
                                           отбывания наказания, причины и </w:t>
      </w:r>
      <w:r>
        <w:br/>
      </w:r>
      <w:r>
        <w:rPr>
          <w:rFonts w:ascii="Times New Roman"/>
          <w:b w:val="false"/>
          <w:i w:val="false"/>
          <w:color w:val="000000"/>
          <w:sz w:val="28"/>
        </w:rPr>
        <w:t xml:space="preserve">
                                           условия, в силу которых </w:t>
      </w:r>
      <w:r>
        <w:br/>
      </w:r>
      <w:r>
        <w:rPr>
          <w:rFonts w:ascii="Times New Roman"/>
          <w:b w:val="false"/>
          <w:i w:val="false"/>
          <w:color w:val="000000"/>
          <w:sz w:val="28"/>
        </w:rPr>
        <w:t>
                                           необходима изоляция)</w:t>
      </w:r>
    </w:p>
    <w:p>
      <w:pPr>
        <w:spacing w:after="0"/>
        <w:ind w:left="0"/>
        <w:jc w:val="both"/>
      </w:pPr>
      <w:r>
        <w:rPr>
          <w:rFonts w:ascii="Times New Roman"/>
          <w:b w:val="false"/>
          <w:i w:val="false"/>
          <w:color w:val="000000"/>
          <w:sz w:val="28"/>
        </w:rPr>
        <w:t>                    Руководствуясь ст. ________ УИК РК,</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Осужденного (ую) ____________________________________________________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временно поместить в штрафной изолятор до прихода начальника ИУ. </w:t>
      </w:r>
      <w:r>
        <w:br/>
      </w:r>
      <w:r>
        <w:rPr>
          <w:rFonts w:ascii="Times New Roman"/>
          <w:b w:val="false"/>
          <w:i w:val="false"/>
          <w:color w:val="000000"/>
          <w:sz w:val="28"/>
        </w:rPr>
        <w:t>
Дежурный ИУ - _____________________________________________________________</w:t>
      </w:r>
      <w:r>
        <w:br/>
      </w:r>
      <w:r>
        <w:rPr>
          <w:rFonts w:ascii="Times New Roman"/>
          <w:b w:val="false"/>
          <w:i w:val="false"/>
          <w:color w:val="000000"/>
          <w:sz w:val="28"/>
        </w:rPr>
        <w:t>
                   (звание, фамилия, инициалы, подпись)</w:t>
      </w:r>
      <w:r>
        <w:br/>
      </w:r>
      <w:r>
        <w:rPr>
          <w:rFonts w:ascii="Times New Roman"/>
          <w:b w:val="false"/>
          <w:i w:val="false"/>
          <w:color w:val="000000"/>
          <w:sz w:val="28"/>
        </w:rPr>
        <w:t>
"___"_____________ 20___ г.</w:t>
      </w:r>
      <w:r>
        <w:br/>
      </w:r>
      <w:r>
        <w:rPr>
          <w:rFonts w:ascii="Times New Roman"/>
          <w:b w:val="false"/>
          <w:i w:val="false"/>
          <w:color w:val="000000"/>
          <w:sz w:val="28"/>
        </w:rPr>
        <w:t xml:space="preserve">
    Осужденный (ая) _______________________________ принят (а) в штрафной </w:t>
      </w:r>
      <w:r>
        <w:br/>
      </w:r>
      <w:r>
        <w:rPr>
          <w:rFonts w:ascii="Times New Roman"/>
          <w:b w:val="false"/>
          <w:i w:val="false"/>
          <w:color w:val="000000"/>
          <w:sz w:val="28"/>
        </w:rPr>
        <w:t>
изолятор в ___час. "___"______________ 20__ г.</w:t>
      </w:r>
      <w:r>
        <w:br/>
      </w:r>
      <w:r>
        <w:rPr>
          <w:rFonts w:ascii="Times New Roman"/>
          <w:b w:val="false"/>
          <w:i w:val="false"/>
          <w:color w:val="000000"/>
          <w:sz w:val="28"/>
        </w:rPr>
        <w:t>
 </w:t>
      </w:r>
      <w:r>
        <w:br/>
      </w:r>
      <w:r>
        <w:rPr>
          <w:rFonts w:ascii="Times New Roman"/>
          <w:b w:val="false"/>
          <w:i w:val="false"/>
          <w:color w:val="000000"/>
          <w:sz w:val="28"/>
        </w:rPr>
        <w:t>
     При обыске обнаружено и изъято ______________________________________</w:t>
      </w:r>
      <w:r>
        <w:br/>
      </w:r>
      <w:r>
        <w:rPr>
          <w:rFonts w:ascii="Times New Roman"/>
          <w:b w:val="false"/>
          <w:i w:val="false"/>
          <w:color w:val="000000"/>
          <w:sz w:val="28"/>
        </w:rPr>
        <w:t>
    Контролер по надзору ________________________________________________</w:t>
      </w:r>
      <w:r>
        <w:br/>
      </w: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______________________________________________________________________</w:t>
      </w:r>
    </w:p>
    <w:bookmarkStart w:name="z93" w:id="99"/>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99"/>
    <w:p>
      <w:pPr>
        <w:spacing w:after="0"/>
        <w:ind w:left="0"/>
        <w:jc w:val="both"/>
      </w:pPr>
      <w:r>
        <w:rPr>
          <w:rFonts w:ascii="Times New Roman"/>
          <w:b w:val="false"/>
          <w:i w:val="false"/>
          <w:color w:val="ff0000"/>
          <w:sz w:val="28"/>
        </w:rPr>
        <w:t xml:space="preserve">     Сноска. В приложение 8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xml:space="preserve">                    рапортов приема-сдачи дежурств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исправительного учреждения) </w:t>
      </w:r>
    </w:p>
    <w:p>
      <w:pPr>
        <w:spacing w:after="0"/>
        <w:ind w:left="0"/>
        <w:jc w:val="both"/>
      </w:pPr>
      <w:r>
        <w:rPr>
          <w:rFonts w:ascii="Times New Roman"/>
          <w:b w:val="false"/>
          <w:i w:val="false"/>
          <w:color w:val="000000"/>
          <w:sz w:val="28"/>
        </w:rPr>
        <w:t>                                             Начат _____________ 20__ г.</w:t>
      </w:r>
      <w:r>
        <w:br/>
      </w:r>
      <w:r>
        <w:rPr>
          <w:rFonts w:ascii="Times New Roman"/>
          <w:b w:val="false"/>
          <w:i w:val="false"/>
          <w:color w:val="000000"/>
          <w:sz w:val="28"/>
        </w:rPr>
        <w:t>
                                             Окончен _____________ 20__ г.</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Журнал рапортов приема-сдачи дежурств должен быть пронумерован, прошнурован и скреплен печатью. Составляется по произвольной форме. Записи в журнале производятся в порядке очередности приема-сдачи дежурств. </w:t>
      </w:r>
      <w:r>
        <w:br/>
      </w:r>
      <w:r>
        <w:rPr>
          <w:rFonts w:ascii="Times New Roman"/>
          <w:b w:val="false"/>
          <w:i w:val="false"/>
          <w:color w:val="000000"/>
          <w:sz w:val="28"/>
        </w:rPr>
        <w:t xml:space="preserve">
     2. В рапорте указывается дата и время смены дежурных, фамилии лиц, принявших и сдавших дежурство; наличие и движение осужденных, происшествия, имевшие место в колонии за время дежурства, недостатки в работе отделов колонии, выявленные во время дежурства, замечания по осуществлению надзора за осужденными; случаи применения спецсредств; меры, принятые дежурным по устранению выявленных недостатков. </w:t>
      </w:r>
    </w:p>
    <w:p>
      <w:pPr>
        <w:spacing w:after="0"/>
        <w:ind w:left="0"/>
        <w:jc w:val="both"/>
      </w:pPr>
      <w:r>
        <w:rPr>
          <w:rFonts w:ascii="Times New Roman"/>
          <w:b w:val="false"/>
          <w:i w:val="false"/>
          <w:color w:val="000000"/>
          <w:sz w:val="28"/>
        </w:rPr>
        <w:t xml:space="preserve">   ______________________________________________________________________ </w:t>
      </w:r>
    </w:p>
    <w:bookmarkStart w:name="z98" w:id="100"/>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00"/>
    <w:p>
      <w:pPr>
        <w:spacing w:after="0"/>
        <w:ind w:left="0"/>
        <w:jc w:val="both"/>
      </w:pPr>
      <w:r>
        <w:rPr>
          <w:rFonts w:ascii="Times New Roman"/>
          <w:b w:val="false"/>
          <w:i w:val="false"/>
          <w:color w:val="ff0000"/>
          <w:sz w:val="28"/>
        </w:rPr>
        <w:t xml:space="preserve">     Сноска. В приложение 9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xml:space="preserve">                    учета рапортов о нарушениях режима </w:t>
      </w:r>
      <w:r>
        <w:br/>
      </w:r>
      <w:r>
        <w:rPr>
          <w:rFonts w:ascii="Times New Roman"/>
          <w:b w:val="false"/>
          <w:i w:val="false"/>
          <w:color w:val="000000"/>
          <w:sz w:val="28"/>
        </w:rPr>
        <w:t>
</w:t>
      </w:r>
      <w:r>
        <w:rPr>
          <w:rFonts w:ascii="Times New Roman"/>
          <w:b/>
          <w:i w:val="false"/>
          <w:color w:val="000000"/>
          <w:sz w:val="28"/>
        </w:rPr>
        <w:t>                          отбывания наказания</w:t>
      </w:r>
      <w:r>
        <w:br/>
      </w:r>
      <w:r>
        <w:rPr>
          <w:rFonts w:ascii="Times New Roman"/>
          <w:b w:val="false"/>
          <w:i w:val="false"/>
          <w:color w:val="000000"/>
          <w:sz w:val="28"/>
        </w:rPr>
        <w:t>
</w:t>
      </w:r>
      <w:r>
        <w:rPr>
          <w:rFonts w:ascii="Times New Roman"/>
          <w:b/>
          <w:i w:val="false"/>
          <w:color w:val="000000"/>
          <w:sz w:val="28"/>
        </w:rPr>
        <w:t>               ______________________________________________</w:t>
      </w:r>
      <w:r>
        <w:br/>
      </w:r>
      <w:r>
        <w:rPr>
          <w:rFonts w:ascii="Times New Roman"/>
          <w:b w:val="false"/>
          <w:i w:val="false"/>
          <w:color w:val="000000"/>
          <w:sz w:val="28"/>
        </w:rPr>
        <w:t>
</w:t>
      </w:r>
      <w:r>
        <w:rPr>
          <w:rFonts w:ascii="Times New Roman"/>
          <w:b/>
          <w:i w:val="false"/>
          <w:color w:val="000000"/>
          <w:sz w:val="28"/>
        </w:rPr>
        <w:t>                 (наименование исправительного учреждения)</w:t>
      </w:r>
    </w:p>
    <w:p>
      <w:pPr>
        <w:spacing w:after="0"/>
        <w:ind w:left="0"/>
        <w:jc w:val="both"/>
      </w:pPr>
      <w:r>
        <w:rPr>
          <w:rFonts w:ascii="Times New Roman"/>
          <w:b w:val="false"/>
          <w:i w:val="false"/>
          <w:color w:val="000000"/>
          <w:sz w:val="28"/>
        </w:rPr>
        <w:t>                                             Начат _____________ 20__ г.</w:t>
      </w:r>
      <w:r>
        <w:br/>
      </w:r>
      <w:r>
        <w:rPr>
          <w:rFonts w:ascii="Times New Roman"/>
          <w:b w:val="false"/>
          <w:i w:val="false"/>
          <w:color w:val="000000"/>
          <w:sz w:val="28"/>
        </w:rPr>
        <w:t>
                                             Окончен _____________ 20__ г.</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N|  Ф.И.О.    |Номер |Дата и |Краткое |Фамилия лица,|Дата, фамилия|Какие</w:t>
      </w:r>
      <w:r>
        <w:br/>
      </w:r>
      <w:r>
        <w:rPr>
          <w:rFonts w:ascii="Times New Roman"/>
          <w:b w:val="false"/>
          <w:i w:val="false"/>
          <w:color w:val="000000"/>
          <w:sz w:val="28"/>
        </w:rPr>
        <w:t>
|осужденного,|отряда|время  |описание|составившего |и расписка   |меры</w:t>
      </w:r>
      <w:r>
        <w:br/>
      </w:r>
      <w:r>
        <w:rPr>
          <w:rFonts w:ascii="Times New Roman"/>
          <w:b w:val="false"/>
          <w:i w:val="false"/>
          <w:color w:val="000000"/>
          <w:sz w:val="28"/>
        </w:rPr>
        <w:t>
|допустившего|      |совер- |допущен-|рапорт о     |сотрудника,  |приня-</w:t>
      </w:r>
      <w:r>
        <w:br/>
      </w:r>
      <w:r>
        <w:rPr>
          <w:rFonts w:ascii="Times New Roman"/>
          <w:b w:val="false"/>
          <w:i w:val="false"/>
          <w:color w:val="000000"/>
          <w:sz w:val="28"/>
        </w:rPr>
        <w:t>
|нарушение   |      |шения  |ного    |нарушении    |получившего  |ты к</w:t>
      </w:r>
      <w:r>
        <w:br/>
      </w:r>
      <w:r>
        <w:rPr>
          <w:rFonts w:ascii="Times New Roman"/>
          <w:b w:val="false"/>
          <w:i w:val="false"/>
          <w:color w:val="000000"/>
          <w:sz w:val="28"/>
        </w:rPr>
        <w:t>
|режима      |      |наруше-|наруше- |             |материалы для|наруши-</w:t>
      </w:r>
      <w:r>
        <w:br/>
      </w:r>
      <w:r>
        <w:rPr>
          <w:rFonts w:ascii="Times New Roman"/>
          <w:b w:val="false"/>
          <w:i w:val="false"/>
          <w:color w:val="000000"/>
          <w:sz w:val="28"/>
        </w:rPr>
        <w:t>
|            |      |ния    |ния     |             |проверки     |телю</w:t>
      </w:r>
      <w:r>
        <w:br/>
      </w:r>
      <w:r>
        <w:rPr>
          <w:rFonts w:ascii="Times New Roman"/>
          <w:b w:val="false"/>
          <w:i w:val="false"/>
          <w:color w:val="000000"/>
          <w:sz w:val="28"/>
        </w:rPr>
        <w:t>
-|------------|------|-------|--------|-------------|-------------|-------</w:t>
      </w:r>
      <w:r>
        <w:br/>
      </w:r>
      <w:r>
        <w:rPr>
          <w:rFonts w:ascii="Times New Roman"/>
          <w:b w:val="false"/>
          <w:i w:val="false"/>
          <w:color w:val="000000"/>
          <w:sz w:val="28"/>
        </w:rPr>
        <w:t xml:space="preserve">
1|      2     |   3  |   4   |    5   |      6      |      7      |   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в журнале регистрируются рапорта о нарушениях режима отбывания наказания, поступившие во время дежурства;</w:t>
      </w:r>
      <w:r>
        <w:br/>
      </w:r>
      <w:r>
        <w:rPr>
          <w:rFonts w:ascii="Times New Roman"/>
          <w:b w:val="false"/>
          <w:i w:val="false"/>
          <w:color w:val="000000"/>
          <w:sz w:val="28"/>
        </w:rPr>
        <w:t>
    2) графы 7 и 8 заполняются сотрудниками, проводившими проверку не позднее 5 суток с момента получения документов;</w:t>
      </w:r>
      <w:r>
        <w:br/>
      </w:r>
      <w:r>
        <w:rPr>
          <w:rFonts w:ascii="Times New Roman"/>
          <w:b w:val="false"/>
          <w:i w:val="false"/>
          <w:color w:val="000000"/>
          <w:sz w:val="28"/>
        </w:rPr>
        <w:t>
    3) ДПНК, до сдачи смены отдает материалы сотруднику для проверки, ведет контроль по своевременному заполнению графы 8 журнала.</w:t>
      </w:r>
    </w:p>
    <w:p>
      <w:pPr>
        <w:spacing w:after="0"/>
        <w:ind w:left="0"/>
        <w:jc w:val="both"/>
      </w:pPr>
      <w:r>
        <w:rPr>
          <w:rFonts w:ascii="Times New Roman"/>
          <w:b w:val="false"/>
          <w:i w:val="false"/>
          <w:color w:val="000000"/>
          <w:sz w:val="28"/>
        </w:rPr>
        <w:t>_________________________________________________________________</w:t>
      </w:r>
    </w:p>
    <w:bookmarkStart w:name="z101" w:id="101"/>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01"/>
    <w:p>
      <w:pPr>
        <w:spacing w:after="0"/>
        <w:ind w:left="0"/>
        <w:jc w:val="both"/>
      </w:pPr>
      <w:r>
        <w:rPr>
          <w:rFonts w:ascii="Times New Roman"/>
          <w:b w:val="false"/>
          <w:i w:val="false"/>
          <w:color w:val="ff0000"/>
          <w:sz w:val="28"/>
        </w:rPr>
        <w:t xml:space="preserve">     Сноска. В приложение 10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xml:space="preserve">              учета изъятых у осужденных денег и ценностей </w:t>
      </w:r>
      <w:r>
        <w:br/>
      </w:r>
      <w:r>
        <w:rPr>
          <w:rFonts w:ascii="Times New Roman"/>
          <w:b w:val="false"/>
          <w:i w:val="false"/>
          <w:color w:val="000000"/>
          <w:sz w:val="28"/>
        </w:rPr>
        <w:t>
</w:t>
      </w:r>
      <w:r>
        <w:rPr>
          <w:rFonts w:ascii="Times New Roman"/>
          <w:b/>
          <w:i w:val="false"/>
          <w:color w:val="000000"/>
          <w:sz w:val="28"/>
        </w:rPr>
        <w:t>            _______________________________________________</w:t>
      </w:r>
      <w:r>
        <w:br/>
      </w:r>
      <w:r>
        <w:rPr>
          <w:rFonts w:ascii="Times New Roman"/>
          <w:b w:val="false"/>
          <w:i w:val="false"/>
          <w:color w:val="000000"/>
          <w:sz w:val="28"/>
        </w:rPr>
        <w:t>
</w:t>
      </w:r>
      <w:r>
        <w:rPr>
          <w:rFonts w:ascii="Times New Roman"/>
          <w:b/>
          <w:i w:val="false"/>
          <w:color w:val="000000"/>
          <w:sz w:val="28"/>
        </w:rPr>
        <w:t>                (наименование исправительного учреждения)</w:t>
      </w:r>
    </w:p>
    <w:p>
      <w:pPr>
        <w:spacing w:after="0"/>
        <w:ind w:left="0"/>
        <w:jc w:val="both"/>
      </w:pPr>
      <w:r>
        <w:rPr>
          <w:rFonts w:ascii="Times New Roman"/>
          <w:b w:val="false"/>
          <w:i w:val="false"/>
          <w:color w:val="000000"/>
          <w:sz w:val="28"/>
        </w:rPr>
        <w:t>                                             Начат _____________ 20__ г.</w:t>
      </w:r>
      <w:r>
        <w:br/>
      </w:r>
      <w:r>
        <w:rPr>
          <w:rFonts w:ascii="Times New Roman"/>
          <w:b w:val="false"/>
          <w:i w:val="false"/>
          <w:color w:val="000000"/>
          <w:sz w:val="28"/>
        </w:rPr>
        <w:t>
                                             Окончен _____________ 20__ г.</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N|    Ф.И.О.    | Изъято:  | Дата  |Должность,|  Дата и   |Дата сдачи   |</w:t>
      </w:r>
      <w:r>
        <w:br/>
      </w:r>
      <w:r>
        <w:rPr>
          <w:rFonts w:ascii="Times New Roman"/>
          <w:b w:val="false"/>
          <w:i w:val="false"/>
          <w:color w:val="000000"/>
          <w:sz w:val="28"/>
        </w:rPr>
        <w:t>
| осужденного  |  денег   |изъятия|  Ф.И.О.  | расписка  |денег        |</w:t>
      </w:r>
      <w:r>
        <w:br/>
      </w:r>
      <w:r>
        <w:rPr>
          <w:rFonts w:ascii="Times New Roman"/>
          <w:b w:val="false"/>
          <w:i w:val="false"/>
          <w:color w:val="000000"/>
          <w:sz w:val="28"/>
        </w:rPr>
        <w:t>
| у которого   |  (сумма  |       |  лица,   |дежурного в|(ценностей) в|</w:t>
      </w:r>
      <w:r>
        <w:br/>
      </w:r>
      <w:r>
        <w:rPr>
          <w:rFonts w:ascii="Times New Roman"/>
          <w:b w:val="false"/>
          <w:i w:val="false"/>
          <w:color w:val="000000"/>
          <w:sz w:val="28"/>
        </w:rPr>
        <w:t>
|изъяты деньги |прописью),|       |изъявшего |  приеме   |бухгалтерию  |</w:t>
      </w:r>
      <w:r>
        <w:br/>
      </w:r>
      <w:r>
        <w:rPr>
          <w:rFonts w:ascii="Times New Roman"/>
          <w:b w:val="false"/>
          <w:i w:val="false"/>
          <w:color w:val="000000"/>
          <w:sz w:val="28"/>
        </w:rPr>
        <w:t>
|(ценности), и |ценностей |       |  деньги  |   денег   |колонии и    |</w:t>
      </w:r>
      <w:r>
        <w:br/>
      </w:r>
      <w:r>
        <w:rPr>
          <w:rFonts w:ascii="Times New Roman"/>
          <w:b w:val="false"/>
          <w:i w:val="false"/>
          <w:color w:val="000000"/>
          <w:sz w:val="28"/>
        </w:rPr>
        <w:t>
|обстоятельства|(описание)|       |(ценности)|(ценностей)|номер        |</w:t>
      </w:r>
      <w:r>
        <w:br/>
      </w:r>
      <w:r>
        <w:rPr>
          <w:rFonts w:ascii="Times New Roman"/>
          <w:b w:val="false"/>
          <w:i w:val="false"/>
          <w:color w:val="000000"/>
          <w:sz w:val="28"/>
        </w:rPr>
        <w:t>
|их изъятия    |          |       |          |и акта об  |квитанции    |</w:t>
      </w:r>
      <w:r>
        <w:br/>
      </w:r>
      <w:r>
        <w:rPr>
          <w:rFonts w:ascii="Times New Roman"/>
          <w:b w:val="false"/>
          <w:i w:val="false"/>
          <w:color w:val="000000"/>
          <w:sz w:val="28"/>
        </w:rPr>
        <w:t>
|              |          |       |          |их изъятии |             |</w:t>
      </w:r>
      <w:r>
        <w:br/>
      </w:r>
      <w:r>
        <w:rPr>
          <w:rFonts w:ascii="Times New Roman"/>
          <w:b w:val="false"/>
          <w:i w:val="false"/>
          <w:color w:val="000000"/>
          <w:sz w:val="28"/>
        </w:rPr>
        <w:t>
-|--------------|----------|-------|----------|-----------|-------------|</w:t>
      </w:r>
      <w:r>
        <w:br/>
      </w:r>
      <w:r>
        <w:rPr>
          <w:rFonts w:ascii="Times New Roman"/>
          <w:b w:val="false"/>
          <w:i w:val="false"/>
          <w:color w:val="000000"/>
          <w:sz w:val="28"/>
        </w:rPr>
        <w:t>
1|       2      |     3    |    4  |     5    |      6    |      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|Дата и расписка |Зачислено на |Зачислено на|</w:t>
      </w:r>
      <w:r>
        <w:br/>
      </w:r>
      <w:r>
        <w:rPr>
          <w:rFonts w:ascii="Times New Roman"/>
          <w:b w:val="false"/>
          <w:i w:val="false"/>
          <w:color w:val="000000"/>
          <w:sz w:val="28"/>
        </w:rPr>
        <w:t>
    |работника в     |лицевой счет |счет ИУ     |</w:t>
      </w:r>
      <w:r>
        <w:br/>
      </w:r>
      <w:r>
        <w:rPr>
          <w:rFonts w:ascii="Times New Roman"/>
          <w:b w:val="false"/>
          <w:i w:val="false"/>
          <w:color w:val="000000"/>
          <w:sz w:val="28"/>
        </w:rPr>
        <w:t>
    |получении акта  |осужденного  |            |</w:t>
      </w:r>
      <w:r>
        <w:br/>
      </w:r>
      <w:r>
        <w:rPr>
          <w:rFonts w:ascii="Times New Roman"/>
          <w:b w:val="false"/>
          <w:i w:val="false"/>
          <w:color w:val="000000"/>
          <w:sz w:val="28"/>
        </w:rPr>
        <w:t>
    |об изъятии и    |--------------------------|</w:t>
      </w:r>
      <w:r>
        <w:br/>
      </w:r>
      <w:r>
        <w:rPr>
          <w:rFonts w:ascii="Times New Roman"/>
          <w:b w:val="false"/>
          <w:i w:val="false"/>
          <w:color w:val="000000"/>
          <w:sz w:val="28"/>
        </w:rPr>
        <w:t>
    |квитанции на    |  Решение по результатам  |</w:t>
      </w:r>
      <w:r>
        <w:br/>
      </w:r>
      <w:r>
        <w:rPr>
          <w:rFonts w:ascii="Times New Roman"/>
          <w:b w:val="false"/>
          <w:i w:val="false"/>
          <w:color w:val="000000"/>
          <w:sz w:val="28"/>
        </w:rPr>
        <w:t>
    |сданные деньги  |      расследования       |</w:t>
      </w:r>
      <w:r>
        <w:br/>
      </w:r>
      <w:r>
        <w:rPr>
          <w:rFonts w:ascii="Times New Roman"/>
          <w:b w:val="false"/>
          <w:i w:val="false"/>
          <w:color w:val="000000"/>
          <w:sz w:val="28"/>
        </w:rPr>
        <w:t>
    |(ценности)      |                          |</w:t>
      </w:r>
      <w:r>
        <w:br/>
      </w:r>
      <w:r>
        <w:rPr>
          <w:rFonts w:ascii="Times New Roman"/>
          <w:b w:val="false"/>
          <w:i w:val="false"/>
          <w:color w:val="000000"/>
          <w:sz w:val="28"/>
        </w:rPr>
        <w:t>
    |----------------|--------------------------|</w:t>
      </w:r>
      <w:r>
        <w:br/>
      </w:r>
      <w:r>
        <w:rPr>
          <w:rFonts w:ascii="Times New Roman"/>
          <w:b w:val="false"/>
          <w:i w:val="false"/>
          <w:color w:val="000000"/>
          <w:sz w:val="28"/>
        </w:rPr>
        <w:t>
    |         8      |              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в журнале учитываются деньги и ценности, изъятые у осужденных, а также, обнаруженные сотрудниками, на территории ИУ;</w:t>
      </w:r>
      <w:r>
        <w:br/>
      </w:r>
      <w:r>
        <w:rPr>
          <w:rFonts w:ascii="Times New Roman"/>
          <w:b w:val="false"/>
          <w:i w:val="false"/>
          <w:color w:val="000000"/>
          <w:sz w:val="28"/>
        </w:rPr>
        <w:t>
    2) ДПНК, ведет контроль по своевременному заполнению журнала.</w:t>
      </w:r>
      <w:r>
        <w:br/>
      </w:r>
      <w:r>
        <w:rPr>
          <w:rFonts w:ascii="Times New Roman"/>
          <w:b w:val="false"/>
          <w:i w:val="false"/>
          <w:color w:val="000000"/>
          <w:sz w:val="28"/>
        </w:rPr>
        <w:t>
______________________________________________________________________</w:t>
      </w:r>
    </w:p>
    <w:bookmarkStart w:name="z104" w:id="102"/>
    <w:p>
      <w:pPr>
        <w:spacing w:after="0"/>
        <w:ind w:left="0"/>
        <w:jc w:val="both"/>
      </w:pPr>
      <w:r>
        <w:rPr>
          <w:rFonts w:ascii="Times New Roman"/>
          <w:b w:val="false"/>
          <w:i w:val="false"/>
          <w:color w:val="000000"/>
          <w:sz w:val="28"/>
        </w:rPr>
        <w:t>
                                          Приложение 11</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02"/>
    <w:p>
      <w:pPr>
        <w:spacing w:after="0"/>
        <w:ind w:left="0"/>
        <w:jc w:val="both"/>
      </w:pPr>
      <w:r>
        <w:rPr>
          <w:rFonts w:ascii="Times New Roman"/>
          <w:b w:val="false"/>
          <w:i w:val="false"/>
          <w:color w:val="ff0000"/>
          <w:sz w:val="28"/>
        </w:rPr>
        <w:t xml:space="preserve">     Сноска. В приложение 11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Альбом</w:t>
      </w:r>
      <w:r>
        <w:br/>
      </w:r>
      <w:r>
        <w:rPr>
          <w:rFonts w:ascii="Times New Roman"/>
          <w:b w:val="false"/>
          <w:i w:val="false"/>
          <w:color w:val="000000"/>
          <w:sz w:val="28"/>
        </w:rPr>
        <w:t>
</w:t>
      </w:r>
      <w:r>
        <w:rPr>
          <w:rFonts w:ascii="Times New Roman"/>
          <w:b/>
          <w:i w:val="false"/>
          <w:color w:val="000000"/>
          <w:sz w:val="28"/>
        </w:rPr>
        <w:t xml:space="preserve">         с фотографиями и установочными данными на осужденных, </w:t>
      </w:r>
      <w:r>
        <w:br/>
      </w:r>
      <w:r>
        <w:rPr>
          <w:rFonts w:ascii="Times New Roman"/>
          <w:b w:val="false"/>
          <w:i w:val="false"/>
          <w:color w:val="000000"/>
          <w:sz w:val="28"/>
        </w:rPr>
        <w:t>
</w:t>
      </w:r>
      <w:r>
        <w:rPr>
          <w:rFonts w:ascii="Times New Roman"/>
          <w:b/>
          <w:i w:val="false"/>
          <w:color w:val="000000"/>
          <w:sz w:val="28"/>
        </w:rPr>
        <w:t>               склонных к совершению побега, а также лиц,</w:t>
      </w:r>
      <w:r>
        <w:br/>
      </w:r>
      <w:r>
        <w:rPr>
          <w:rFonts w:ascii="Times New Roman"/>
          <w:b w:val="false"/>
          <w:i w:val="false"/>
          <w:color w:val="000000"/>
          <w:sz w:val="28"/>
        </w:rPr>
        <w:t>
</w:t>
      </w:r>
      <w:r>
        <w:rPr>
          <w:rFonts w:ascii="Times New Roman"/>
          <w:b/>
          <w:i w:val="false"/>
          <w:color w:val="000000"/>
          <w:sz w:val="28"/>
        </w:rPr>
        <w:t>               пользующихся правом передвижения без конвоя</w:t>
      </w:r>
      <w:r>
        <w:br/>
      </w:r>
      <w:r>
        <w:rPr>
          <w:rFonts w:ascii="Times New Roman"/>
          <w:b w:val="false"/>
          <w:i w:val="false"/>
          <w:color w:val="000000"/>
          <w:sz w:val="28"/>
        </w:rPr>
        <w:t>
</w:t>
      </w:r>
      <w:r>
        <w:rPr>
          <w:rFonts w:ascii="Times New Roman"/>
          <w:b/>
          <w:i w:val="false"/>
          <w:color w:val="000000"/>
          <w:sz w:val="28"/>
        </w:rPr>
        <w:t xml:space="preserve">              или сопровождения и осужденных содержащихся на </w:t>
      </w:r>
      <w:r>
        <w:br/>
      </w:r>
      <w:r>
        <w:rPr>
          <w:rFonts w:ascii="Times New Roman"/>
          <w:b w:val="false"/>
          <w:i w:val="false"/>
          <w:color w:val="000000"/>
          <w:sz w:val="28"/>
        </w:rPr>
        <w:t>
</w:t>
      </w:r>
      <w:r>
        <w:rPr>
          <w:rFonts w:ascii="Times New Roman"/>
          <w:b/>
          <w:i w:val="false"/>
          <w:color w:val="000000"/>
          <w:sz w:val="28"/>
        </w:rPr>
        <w:t>                 льготных условиях отбывания наказания</w:t>
      </w:r>
      <w:r>
        <w:br/>
      </w:r>
      <w:r>
        <w:rPr>
          <w:rFonts w:ascii="Times New Roman"/>
          <w:b w:val="false"/>
          <w:i w:val="false"/>
          <w:color w:val="000000"/>
          <w:sz w:val="28"/>
        </w:rPr>
        <w:t>
</w:t>
      </w:r>
      <w:r>
        <w:rPr>
          <w:rFonts w:ascii="Times New Roman"/>
          <w:b/>
          <w:i w:val="false"/>
          <w:color w:val="000000"/>
          <w:sz w:val="28"/>
        </w:rPr>
        <w:t>           _____________________________________________________</w:t>
      </w:r>
      <w:r>
        <w:br/>
      </w:r>
      <w:r>
        <w:rPr>
          <w:rFonts w:ascii="Times New Roman"/>
          <w:b w:val="false"/>
          <w:i w:val="false"/>
          <w:color w:val="000000"/>
          <w:sz w:val="28"/>
        </w:rPr>
        <w:t>
</w:t>
      </w:r>
      <w:r>
        <w:rPr>
          <w:rFonts w:ascii="Times New Roman"/>
          <w:b/>
          <w:i w:val="false"/>
          <w:color w:val="000000"/>
          <w:sz w:val="28"/>
        </w:rPr>
        <w:t>                (наименование исправительного учреждения)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(установочные данные на осужденного(ую), словесный портрет,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физические недостатки и особые приметы, кличка, номер отряда,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бригады, адрес места жительства до осуждения, список родственников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 иных связей и адреса их места жительства)</w:t>
      </w:r>
    </w:p>
    <w:p>
      <w:pPr>
        <w:spacing w:after="0"/>
        <w:ind w:left="0"/>
        <w:jc w:val="both"/>
      </w:pPr>
      <w:r>
        <w:rPr>
          <w:rFonts w:ascii="Times New Roman"/>
          <w:b w:val="false"/>
          <w:i w:val="false"/>
          <w:color w:val="000000"/>
          <w:sz w:val="28"/>
        </w:rPr>
        <w:t>    Примечание: альбом состоит из трех частей: 1-я - для лиц, склонных к побегу, 2-я - для осужденных, пользующихся правом передвижения без конвоя. Обновляется по мере снятия с учета или постановки на учет других лиц, 3-я - для осужденных на льготных условиях содержания.</w:t>
      </w:r>
    </w:p>
    <w:p>
      <w:pPr>
        <w:spacing w:after="0"/>
        <w:ind w:left="0"/>
        <w:jc w:val="both"/>
      </w:pPr>
      <w:r>
        <w:rPr>
          <w:rFonts w:ascii="Times New Roman"/>
          <w:b w:val="false"/>
          <w:i w:val="false"/>
          <w:color w:val="000000"/>
          <w:sz w:val="28"/>
        </w:rPr>
        <w:t>______________________________________________________________________</w:t>
      </w:r>
    </w:p>
    <w:bookmarkStart w:name="z107" w:id="103"/>
    <w:p>
      <w:pPr>
        <w:spacing w:after="0"/>
        <w:ind w:left="0"/>
        <w:jc w:val="both"/>
      </w:pPr>
      <w:r>
        <w:rPr>
          <w:rFonts w:ascii="Times New Roman"/>
          <w:b w:val="false"/>
          <w:i w:val="false"/>
          <w:color w:val="000000"/>
          <w:sz w:val="28"/>
        </w:rPr>
        <w:t>
                                          Приложение 12</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03"/>
    <w:p>
      <w:pPr>
        <w:spacing w:after="0"/>
        <w:ind w:left="0"/>
        <w:jc w:val="both"/>
      </w:pPr>
      <w:r>
        <w:rPr>
          <w:rFonts w:ascii="Times New Roman"/>
          <w:b w:val="false"/>
          <w:i w:val="false"/>
          <w:color w:val="ff0000"/>
          <w:sz w:val="28"/>
        </w:rPr>
        <w:t xml:space="preserve">     Сноска. В приложение 12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учета информации для ДПНК</w:t>
      </w:r>
      <w:r>
        <w:br/>
      </w:r>
      <w:r>
        <w:rPr>
          <w:rFonts w:ascii="Times New Roman"/>
          <w:b w:val="false"/>
          <w:i w:val="false"/>
          <w:color w:val="000000"/>
          <w:sz w:val="28"/>
        </w:rPr>
        <w:t>
</w:t>
      </w:r>
      <w:r>
        <w:rPr>
          <w:rFonts w:ascii="Times New Roman"/>
          <w:b/>
          <w:i w:val="false"/>
          <w:color w:val="000000"/>
          <w:sz w:val="28"/>
        </w:rPr>
        <w:t>              ________________________________________________</w:t>
      </w:r>
      <w:r>
        <w:br/>
      </w:r>
      <w:r>
        <w:rPr>
          <w:rFonts w:ascii="Times New Roman"/>
          <w:b w:val="false"/>
          <w:i w:val="false"/>
          <w:color w:val="000000"/>
          <w:sz w:val="28"/>
        </w:rPr>
        <w:t>
</w:t>
      </w:r>
      <w:r>
        <w:rPr>
          <w:rFonts w:ascii="Times New Roman"/>
          <w:b/>
          <w:i w:val="false"/>
          <w:color w:val="000000"/>
          <w:sz w:val="28"/>
        </w:rPr>
        <w:t>                 (наименование исправительного учреждения)</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N, |Дата | Кто информирует   |Содержание информации |Дежурный |Принятые |</w:t>
      </w:r>
      <w:r>
        <w:br/>
      </w:r>
      <w:r>
        <w:rPr>
          <w:rFonts w:ascii="Times New Roman"/>
          <w:b w:val="false"/>
          <w:i w:val="false"/>
          <w:color w:val="000000"/>
          <w:sz w:val="28"/>
        </w:rPr>
        <w:t>
п/п|     |(должность, звание,|                      |(фамилия,|   меры  |</w:t>
      </w:r>
      <w:r>
        <w:br/>
      </w:r>
      <w:r>
        <w:rPr>
          <w:rFonts w:ascii="Times New Roman"/>
          <w:b w:val="false"/>
          <w:i w:val="false"/>
          <w:color w:val="000000"/>
          <w:sz w:val="28"/>
        </w:rPr>
        <w:t>
  |     | Ф.И.О., подпись)  |                      |инициалы,|         |</w:t>
      </w:r>
      <w:r>
        <w:br/>
      </w:r>
      <w:r>
        <w:rPr>
          <w:rFonts w:ascii="Times New Roman"/>
          <w:b w:val="false"/>
          <w:i w:val="false"/>
          <w:color w:val="000000"/>
          <w:sz w:val="28"/>
        </w:rPr>
        <w:t>
  |     |                   |                      |подпись) |         |</w:t>
      </w:r>
      <w:r>
        <w:br/>
      </w:r>
      <w:r>
        <w:rPr>
          <w:rFonts w:ascii="Times New Roman"/>
          <w:b w:val="false"/>
          <w:i w:val="false"/>
          <w:color w:val="000000"/>
          <w:sz w:val="28"/>
        </w:rPr>
        <w:t>
---|-----|-------------------|----------------------|---------|---------|</w:t>
      </w:r>
      <w:r>
        <w:br/>
      </w:r>
      <w:r>
        <w:rPr>
          <w:rFonts w:ascii="Times New Roman"/>
          <w:b w:val="false"/>
          <w:i w:val="false"/>
          <w:color w:val="000000"/>
          <w:sz w:val="28"/>
        </w:rPr>
        <w:t>
1 |  2  |          3        |            4         |    5    |    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С информацией следует ознакомить всех дежурных под расписку, другой состав дежурной смены - по мере необходимости.</w:t>
      </w:r>
      <w:r>
        <w:br/>
      </w:r>
      <w:r>
        <w:rPr>
          <w:rFonts w:ascii="Times New Roman"/>
          <w:b w:val="false"/>
          <w:i w:val="false"/>
          <w:color w:val="000000"/>
          <w:sz w:val="28"/>
        </w:rPr>
        <w:t>
______________________________________________________________________</w:t>
      </w:r>
    </w:p>
    <w:bookmarkStart w:name="z110" w:id="104"/>
    <w:p>
      <w:pPr>
        <w:spacing w:after="0"/>
        <w:ind w:left="0"/>
        <w:jc w:val="both"/>
      </w:pPr>
      <w:r>
        <w:rPr>
          <w:rFonts w:ascii="Times New Roman"/>
          <w:b w:val="false"/>
          <w:i w:val="false"/>
          <w:color w:val="000000"/>
          <w:sz w:val="28"/>
        </w:rPr>
        <w:t>
                                          Приложение 13</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04"/>
    <w:p>
      <w:pPr>
        <w:spacing w:after="0"/>
        <w:ind w:left="0"/>
        <w:jc w:val="both"/>
      </w:pPr>
      <w:r>
        <w:rPr>
          <w:rFonts w:ascii="Times New Roman"/>
          <w:b w:val="false"/>
          <w:i w:val="false"/>
          <w:color w:val="ff0000"/>
          <w:sz w:val="28"/>
        </w:rPr>
        <w:t xml:space="preserve">     Сноска. В приложение 13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xml:space="preserve">              учета предметов, ценностей и денег, сданных </w:t>
      </w:r>
      <w:r>
        <w:br/>
      </w:r>
      <w:r>
        <w:rPr>
          <w:rFonts w:ascii="Times New Roman"/>
          <w:b w:val="false"/>
          <w:i w:val="false"/>
          <w:color w:val="000000"/>
          <w:sz w:val="28"/>
        </w:rPr>
        <w:t>
</w:t>
      </w:r>
      <w:r>
        <w:rPr>
          <w:rFonts w:ascii="Times New Roman"/>
          <w:b/>
          <w:i w:val="false"/>
          <w:color w:val="000000"/>
          <w:sz w:val="28"/>
        </w:rPr>
        <w:t>             для хранения родственниками осужденного на</w:t>
      </w:r>
      <w:r>
        <w:br/>
      </w:r>
      <w:r>
        <w:rPr>
          <w:rFonts w:ascii="Times New Roman"/>
          <w:b w:val="false"/>
          <w:i w:val="false"/>
          <w:color w:val="000000"/>
          <w:sz w:val="28"/>
        </w:rPr>
        <w:t>
</w:t>
      </w:r>
      <w:r>
        <w:rPr>
          <w:rFonts w:ascii="Times New Roman"/>
          <w:b/>
          <w:i w:val="false"/>
          <w:color w:val="000000"/>
          <w:sz w:val="28"/>
        </w:rPr>
        <w:t>                        время длительного свидания</w:t>
      </w:r>
      <w:r>
        <w:br/>
      </w:r>
      <w:r>
        <w:rPr>
          <w:rFonts w:ascii="Times New Roman"/>
          <w:b w:val="false"/>
          <w:i w:val="false"/>
          <w:color w:val="000000"/>
          <w:sz w:val="28"/>
        </w:rPr>
        <w:t>
</w:t>
      </w:r>
      <w:r>
        <w:rPr>
          <w:rFonts w:ascii="Times New Roman"/>
          <w:b/>
          <w:i w:val="false"/>
          <w:color w:val="000000"/>
          <w:sz w:val="28"/>
        </w:rPr>
        <w:t>             _______________________________________________</w:t>
      </w:r>
      <w:r>
        <w:br/>
      </w:r>
      <w:r>
        <w:rPr>
          <w:rFonts w:ascii="Times New Roman"/>
          <w:b w:val="false"/>
          <w:i w:val="false"/>
          <w:color w:val="000000"/>
          <w:sz w:val="28"/>
        </w:rPr>
        <w:t>
</w:t>
      </w:r>
      <w:r>
        <w:rPr>
          <w:rFonts w:ascii="Times New Roman"/>
          <w:b/>
          <w:i w:val="false"/>
          <w:color w:val="000000"/>
          <w:sz w:val="28"/>
        </w:rPr>
        <w:t>                (наименование исправительного учреждения)</w:t>
      </w:r>
    </w:p>
    <w:p>
      <w:pPr>
        <w:spacing w:after="0"/>
        <w:ind w:left="0"/>
        <w:jc w:val="both"/>
      </w:pPr>
      <w:r>
        <w:rPr>
          <w:rFonts w:ascii="Times New Roman"/>
          <w:b w:val="false"/>
          <w:i w:val="false"/>
          <w:color w:val="000000"/>
          <w:sz w:val="28"/>
        </w:rPr>
        <w:t>                                             Начат _____________ 20__ г.</w:t>
      </w:r>
      <w:r>
        <w:br/>
      </w:r>
      <w:r>
        <w:rPr>
          <w:rFonts w:ascii="Times New Roman"/>
          <w:b w:val="false"/>
          <w:i w:val="false"/>
          <w:color w:val="000000"/>
          <w:sz w:val="28"/>
        </w:rPr>
        <w:t>
                                             Окончен _____________ 20__ г.</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Дата, Ф.И.О. и  |  Дата, Ф.И.О. и  |Перечень и|Дата, Ф.И.О. |Дата, Ф.И.О.</w:t>
      </w:r>
      <w:r>
        <w:br/>
      </w:r>
      <w:r>
        <w:rPr>
          <w:rFonts w:ascii="Times New Roman"/>
          <w:b w:val="false"/>
          <w:i w:val="false"/>
          <w:color w:val="000000"/>
          <w:sz w:val="28"/>
        </w:rPr>
        <w:t>
расписка о сдаче|расписка о приеме |опись     |и расписка о |и расписка</w:t>
      </w:r>
      <w:r>
        <w:br/>
      </w:r>
      <w:r>
        <w:rPr>
          <w:rFonts w:ascii="Times New Roman"/>
          <w:b w:val="false"/>
          <w:i w:val="false"/>
          <w:color w:val="000000"/>
          <w:sz w:val="28"/>
        </w:rPr>
        <w:t>
  предметов    |   предметов      |предметов,|  выдаче     |в получении</w:t>
      </w:r>
      <w:r>
        <w:br/>
      </w:r>
      <w:r>
        <w:rPr>
          <w:rFonts w:ascii="Times New Roman"/>
          <w:b w:val="false"/>
          <w:i w:val="false"/>
          <w:color w:val="000000"/>
          <w:sz w:val="28"/>
        </w:rPr>
        <w:t>
(ценностей,   |(ценностей, денег)|ценностей | предметов   |предметов</w:t>
      </w:r>
      <w:r>
        <w:br/>
      </w:r>
      <w:r>
        <w:rPr>
          <w:rFonts w:ascii="Times New Roman"/>
          <w:b w:val="false"/>
          <w:i w:val="false"/>
          <w:color w:val="000000"/>
          <w:sz w:val="28"/>
        </w:rPr>
        <w:t>
    денег)     |                  |и денег   |(ценностей,  |(ценностей,</w:t>
      </w:r>
      <w:r>
        <w:br/>
      </w:r>
      <w:r>
        <w:rPr>
          <w:rFonts w:ascii="Times New Roman"/>
          <w:b w:val="false"/>
          <w:i w:val="false"/>
          <w:color w:val="000000"/>
          <w:sz w:val="28"/>
        </w:rPr>
        <w:t>
               |                  |          |   денег)    |  денег)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bookmarkStart w:name="z113" w:id="105"/>
    <w:p>
      <w:pPr>
        <w:spacing w:after="0"/>
        <w:ind w:left="0"/>
        <w:jc w:val="both"/>
      </w:pPr>
      <w:r>
        <w:rPr>
          <w:rFonts w:ascii="Times New Roman"/>
          <w:b w:val="false"/>
          <w:i w:val="false"/>
          <w:color w:val="000000"/>
          <w:sz w:val="28"/>
        </w:rPr>
        <w:t>
                                          Приложение 14</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05"/>
    <w:p>
      <w:pPr>
        <w:spacing w:after="0"/>
        <w:ind w:left="0"/>
        <w:jc w:val="both"/>
      </w:pPr>
      <w:r>
        <w:rPr>
          <w:rFonts w:ascii="Times New Roman"/>
          <w:b w:val="false"/>
          <w:i w:val="false"/>
          <w:color w:val="ff0000"/>
          <w:sz w:val="28"/>
        </w:rPr>
        <w:t xml:space="preserve">     Сноска. В приложение 14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val="false"/>
          <w:i w:val="false"/>
          <w:color w:val="000000"/>
          <w:sz w:val="28"/>
        </w:rPr>
        <w:t>                                          ИУ N ________________________</w:t>
      </w:r>
      <w:r>
        <w:br/>
      </w:r>
      <w:r>
        <w:rPr>
          <w:rFonts w:ascii="Times New Roman"/>
          <w:b w:val="false"/>
          <w:i w:val="false"/>
          <w:color w:val="000000"/>
          <w:sz w:val="28"/>
        </w:rPr>
        <w:t>
                                          Отряд N _____________________</w:t>
      </w:r>
      <w:r>
        <w:br/>
      </w:r>
      <w:r>
        <w:rPr>
          <w:rFonts w:ascii="Times New Roman"/>
          <w:b w:val="false"/>
          <w:i w:val="false"/>
          <w:color w:val="000000"/>
          <w:sz w:val="28"/>
        </w:rPr>
        <w:t>
                                          Личное дело N _______________</w:t>
      </w:r>
    </w:p>
    <w:p>
      <w:pPr>
        <w:spacing w:after="0"/>
        <w:ind w:left="0"/>
        <w:jc w:val="both"/>
      </w:pPr>
      <w:r>
        <w:rPr>
          <w:rFonts w:ascii="Times New Roman"/>
          <w:b/>
          <w:i w:val="false"/>
          <w:color w:val="000000"/>
          <w:sz w:val="28"/>
        </w:rPr>
        <w:t xml:space="preserve">                               Карточка </w:t>
      </w:r>
      <w:r>
        <w:br/>
      </w:r>
      <w:r>
        <w:rPr>
          <w:rFonts w:ascii="Times New Roman"/>
          <w:b w:val="false"/>
          <w:i w:val="false"/>
          <w:color w:val="000000"/>
          <w:sz w:val="28"/>
        </w:rPr>
        <w:t>
</w:t>
      </w:r>
      <w:r>
        <w:rPr>
          <w:rFonts w:ascii="Times New Roman"/>
          <w:b/>
          <w:i w:val="false"/>
          <w:color w:val="000000"/>
          <w:sz w:val="28"/>
        </w:rPr>
        <w:t>         учета свиданий, выдачи посылок, передач и бандеролей</w:t>
      </w:r>
    </w:p>
    <w:p>
      <w:pPr>
        <w:spacing w:after="0"/>
        <w:ind w:left="0"/>
        <w:jc w:val="both"/>
      </w:pPr>
      <w:r>
        <w:rPr>
          <w:rFonts w:ascii="Times New Roman"/>
          <w:b w:val="false"/>
          <w:i w:val="false"/>
          <w:color w:val="000000"/>
          <w:sz w:val="28"/>
        </w:rPr>
        <w:t>    Фамилия __________________ Имя ___________ Отчество _________________</w:t>
      </w:r>
      <w:r>
        <w:br/>
      </w:r>
      <w:r>
        <w:rPr>
          <w:rFonts w:ascii="Times New Roman"/>
          <w:b w:val="false"/>
          <w:i w:val="false"/>
          <w:color w:val="000000"/>
          <w:sz w:val="28"/>
        </w:rPr>
        <w:t>
    Год рождения ___________________ ст. _____________________</w:t>
      </w:r>
      <w:r>
        <w:br/>
      </w:r>
      <w:r>
        <w:rPr>
          <w:rFonts w:ascii="Times New Roman"/>
          <w:b w:val="false"/>
          <w:i w:val="false"/>
          <w:color w:val="000000"/>
          <w:sz w:val="28"/>
        </w:rPr>
        <w:t>
    Срок ____________ начало срока ______________ конец срока ___________</w:t>
      </w:r>
      <w:r>
        <w:br/>
      </w:r>
      <w:r>
        <w:rPr>
          <w:rFonts w:ascii="Times New Roman"/>
          <w:b w:val="false"/>
          <w:i w:val="false"/>
          <w:color w:val="000000"/>
          <w:sz w:val="28"/>
        </w:rPr>
        <w:t xml:space="preserve">
    Нормы свиданий, посылок и передач в год: </w:t>
      </w:r>
      <w:r>
        <w:br/>
      </w:r>
      <w:r>
        <w:rPr>
          <w:rFonts w:ascii="Times New Roman"/>
          <w:b w:val="false"/>
          <w:i w:val="false"/>
          <w:color w:val="000000"/>
          <w:sz w:val="28"/>
        </w:rPr>
        <w:t>
    краткосрочных -</w:t>
      </w:r>
      <w:r>
        <w:br/>
      </w:r>
      <w:r>
        <w:rPr>
          <w:rFonts w:ascii="Times New Roman"/>
          <w:b w:val="false"/>
          <w:i w:val="false"/>
          <w:color w:val="000000"/>
          <w:sz w:val="28"/>
        </w:rPr>
        <w:t>
    длительных -</w:t>
      </w:r>
      <w:r>
        <w:br/>
      </w:r>
      <w:r>
        <w:rPr>
          <w:rFonts w:ascii="Times New Roman"/>
          <w:b w:val="false"/>
          <w:i w:val="false"/>
          <w:color w:val="000000"/>
          <w:sz w:val="28"/>
        </w:rPr>
        <w:t>
    посылок, передач -</w:t>
      </w:r>
      <w:r>
        <w:br/>
      </w:r>
      <w:r>
        <w:rPr>
          <w:rFonts w:ascii="Times New Roman"/>
          <w:b w:val="false"/>
          <w:i w:val="false"/>
          <w:color w:val="000000"/>
          <w:sz w:val="28"/>
        </w:rPr>
        <w:t>
    бандеролей -</w:t>
      </w:r>
      <w:r>
        <w:br/>
      </w:r>
      <w:r>
        <w:rPr>
          <w:rFonts w:ascii="Times New Roman"/>
          <w:b w:val="false"/>
          <w:i w:val="false"/>
          <w:color w:val="000000"/>
          <w:sz w:val="28"/>
        </w:rPr>
        <w:t>
    1. Родственники осужденного</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 Фамилия, Имя, Отчество | Степень родства |    Местожительство     |</w:t>
      </w:r>
      <w:r>
        <w:br/>
      </w:r>
      <w:r>
        <w:rPr>
          <w:rFonts w:ascii="Times New Roman"/>
          <w:b w:val="false"/>
          <w:i w:val="false"/>
          <w:color w:val="000000"/>
          <w:sz w:val="28"/>
        </w:rPr>
        <w:t>
    |родственников (иных лиц)|                 |родственников (иных лиц)|</w:t>
      </w:r>
      <w:r>
        <w:br/>
      </w:r>
      <w:r>
        <w:rPr>
          <w:rFonts w:ascii="Times New Roman"/>
          <w:b w:val="false"/>
          <w:i w:val="false"/>
          <w:color w:val="000000"/>
          <w:sz w:val="28"/>
        </w:rPr>
        <w:t>
    |------------------------|-----------------|------------------------|</w:t>
      </w:r>
      <w:r>
        <w:br/>
      </w:r>
      <w:r>
        <w:rPr>
          <w:rFonts w:ascii="Times New Roman"/>
          <w:b w:val="false"/>
          <w:i w:val="false"/>
          <w:color w:val="000000"/>
          <w:sz w:val="28"/>
        </w:rPr>
        <w:t>
    |            1           |         2       |             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спецотдела ________________________________________</w:t>
      </w:r>
      <w:r>
        <w:br/>
      </w:r>
      <w:r>
        <w:rPr>
          <w:rFonts w:ascii="Times New Roman"/>
          <w:b w:val="false"/>
          <w:i w:val="false"/>
          <w:color w:val="000000"/>
          <w:sz w:val="28"/>
        </w:rPr>
        <w:t xml:space="preserve">
                           (звание, фамилия, инициалы, подпись) </w:t>
      </w:r>
      <w:r>
        <w:br/>
      </w:r>
      <w:r>
        <w:rPr>
          <w:rFonts w:ascii="Times New Roman"/>
          <w:b w:val="false"/>
          <w:i w:val="false"/>
          <w:color w:val="000000"/>
          <w:sz w:val="28"/>
        </w:rPr>
        <w:t>
    "___"___________ 20___ г.</w:t>
      </w:r>
    </w:p>
    <w:p>
      <w:pPr>
        <w:spacing w:after="0"/>
        <w:ind w:left="0"/>
        <w:jc w:val="both"/>
      </w:pPr>
      <w:r>
        <w:rPr>
          <w:rFonts w:ascii="Times New Roman"/>
          <w:b w:val="false"/>
          <w:i w:val="false"/>
          <w:color w:val="000000"/>
          <w:sz w:val="28"/>
        </w:rPr>
        <w:t xml:space="preserve">                    Оборотная сторона карточки учета свиданий, </w:t>
      </w:r>
      <w:r>
        <w:br/>
      </w:r>
      <w:r>
        <w:rPr>
          <w:rFonts w:ascii="Times New Roman"/>
          <w:b w:val="false"/>
          <w:i w:val="false"/>
          <w:color w:val="000000"/>
          <w:sz w:val="28"/>
        </w:rPr>
        <w:t>
                       выдачи посылок, передач и бандеролей</w:t>
      </w:r>
    </w:p>
    <w:p>
      <w:pPr>
        <w:spacing w:after="0"/>
        <w:ind w:left="0"/>
        <w:jc w:val="both"/>
      </w:pPr>
      <w:r>
        <w:rPr>
          <w:rFonts w:ascii="Times New Roman"/>
          <w:b w:val="false"/>
          <w:i w:val="false"/>
          <w:color w:val="000000"/>
          <w:sz w:val="28"/>
        </w:rPr>
        <w:t>    2. Учет свиданий</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Дата  |     С кем     | Вид свидания  |Продолжительность|Подпись</w:t>
      </w:r>
      <w:r>
        <w:br/>
      </w:r>
      <w:r>
        <w:rPr>
          <w:rFonts w:ascii="Times New Roman"/>
          <w:b w:val="false"/>
          <w:i w:val="false"/>
          <w:color w:val="000000"/>
          <w:sz w:val="28"/>
        </w:rPr>
        <w:t>
свиданий|предоставлено  |(краткосрочное |    свидания     |контролера,</w:t>
      </w:r>
      <w:r>
        <w:br/>
      </w:r>
      <w:r>
        <w:rPr>
          <w:rFonts w:ascii="Times New Roman"/>
          <w:b w:val="false"/>
          <w:i w:val="false"/>
          <w:color w:val="000000"/>
          <w:sz w:val="28"/>
        </w:rPr>
        <w:t xml:space="preserve">
       |свидание Ф.И.О.|или длительное)|                 |проводившего </w:t>
      </w:r>
      <w:r>
        <w:br/>
      </w:r>
      <w:r>
        <w:rPr>
          <w:rFonts w:ascii="Times New Roman"/>
          <w:b w:val="false"/>
          <w:i w:val="false"/>
          <w:color w:val="000000"/>
          <w:sz w:val="28"/>
        </w:rPr>
        <w:t>
       |               |               |                 |свидание</w:t>
      </w:r>
      <w:r>
        <w:br/>
      </w:r>
      <w:r>
        <w:rPr>
          <w:rFonts w:ascii="Times New Roman"/>
          <w:b w:val="false"/>
          <w:i w:val="false"/>
          <w:color w:val="000000"/>
          <w:sz w:val="28"/>
        </w:rPr>
        <w:t>
--------|---------------|---------------|-----------------|---------------</w:t>
      </w:r>
      <w:r>
        <w:br/>
      </w:r>
      <w:r>
        <w:rPr>
          <w:rFonts w:ascii="Times New Roman"/>
          <w:b w:val="false"/>
          <w:i w:val="false"/>
          <w:color w:val="000000"/>
          <w:sz w:val="28"/>
        </w:rPr>
        <w:t>
   1   |        2      |        3      |         4       |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Учет выдачи передач, посылок и бандеролей</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Дата   |Посылка, передача |От кого поступила | Расписка   |Расписка</w:t>
      </w:r>
      <w:r>
        <w:br/>
      </w:r>
      <w:r>
        <w:rPr>
          <w:rFonts w:ascii="Times New Roman"/>
          <w:b w:val="false"/>
          <w:i w:val="false"/>
          <w:color w:val="000000"/>
          <w:sz w:val="28"/>
        </w:rPr>
        <w:t>
вручения |  или бандероль   |  (Ф. И. О.)      |осужденного |контролера</w:t>
      </w:r>
      <w:r>
        <w:br/>
      </w:r>
      <w:r>
        <w:rPr>
          <w:rFonts w:ascii="Times New Roman"/>
          <w:b w:val="false"/>
          <w:i w:val="false"/>
          <w:color w:val="000000"/>
          <w:sz w:val="28"/>
        </w:rPr>
        <w:t>
        |                  |                  |(разборчиво)|(разборчиво)</w:t>
      </w:r>
      <w:r>
        <w:br/>
      </w:r>
      <w:r>
        <w:rPr>
          <w:rFonts w:ascii="Times New Roman"/>
          <w:b w:val="false"/>
          <w:i w:val="false"/>
          <w:color w:val="000000"/>
          <w:sz w:val="28"/>
        </w:rPr>
        <w:t>
---------|------------------|------------------|------------|-------------</w:t>
      </w:r>
      <w:r>
        <w:br/>
      </w:r>
      <w:r>
        <w:rPr>
          <w:rFonts w:ascii="Times New Roman"/>
          <w:b w:val="false"/>
          <w:i w:val="false"/>
          <w:color w:val="000000"/>
          <w:sz w:val="28"/>
        </w:rPr>
        <w:t>
   1    |         2        |         3        |      4     |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Сведения об изменениях условий содержания осужденного</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  Дата и N приказа  |   Поощрение, определенное приказом  |</w:t>
      </w:r>
      <w:r>
        <w:br/>
      </w:r>
      <w:r>
        <w:rPr>
          <w:rFonts w:ascii="Times New Roman"/>
          <w:b w:val="false"/>
          <w:i w:val="false"/>
          <w:color w:val="000000"/>
          <w:sz w:val="28"/>
        </w:rPr>
        <w:t>
    |--------------------|-------------------------------------|</w:t>
      </w:r>
      <w:r>
        <w:br/>
      </w:r>
      <w:r>
        <w:rPr>
          <w:rFonts w:ascii="Times New Roman"/>
          <w:b w:val="false"/>
          <w:i w:val="false"/>
          <w:color w:val="000000"/>
          <w:sz w:val="28"/>
        </w:rPr>
        <w:t>
    |          1         |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Карточки хранятся у контролера по выдаче посылок, передач, бандеролей в специальном ящике под замком и ведутся им под контролем дежурного.</w:t>
      </w:r>
      <w:r>
        <w:br/>
      </w:r>
      <w:r>
        <w:rPr>
          <w:rFonts w:ascii="Times New Roman"/>
          <w:b w:val="false"/>
          <w:i w:val="false"/>
          <w:color w:val="000000"/>
          <w:sz w:val="28"/>
        </w:rPr>
        <w:t>
    2. При убытии осужденного из ИУ, карточка заверяется первым заместителем начальника ИУ по режиму и приобщается к личному делу.</w:t>
      </w:r>
      <w:r>
        <w:br/>
      </w:r>
      <w:r>
        <w:rPr>
          <w:rFonts w:ascii="Times New Roman"/>
          <w:b w:val="false"/>
          <w:i w:val="false"/>
          <w:color w:val="000000"/>
          <w:sz w:val="28"/>
        </w:rPr>
        <w:t>
    3. Карточка изготавливается на плотной бумаге.</w:t>
      </w:r>
      <w:r>
        <w:br/>
      </w:r>
      <w:r>
        <w:rPr>
          <w:rFonts w:ascii="Times New Roman"/>
          <w:b w:val="false"/>
          <w:i w:val="false"/>
          <w:color w:val="000000"/>
          <w:sz w:val="28"/>
        </w:rPr>
        <w:t xml:space="preserve">
    4. Первый раздел карточки заполняется спецотделом и подписывается его начальником. </w:t>
      </w:r>
      <w:r>
        <w:br/>
      </w:r>
      <w:r>
        <w:rPr>
          <w:rFonts w:ascii="Times New Roman"/>
          <w:b w:val="false"/>
          <w:i w:val="false"/>
          <w:color w:val="000000"/>
          <w:sz w:val="28"/>
        </w:rPr>
        <w:t>
    5. В случае замены свиданий на телефонные переговоры в карточке делается отметка.</w:t>
      </w:r>
    </w:p>
    <w:p>
      <w:pPr>
        <w:spacing w:after="0"/>
        <w:ind w:left="0"/>
        <w:jc w:val="both"/>
      </w:pPr>
      <w:r>
        <w:rPr>
          <w:rFonts w:ascii="Times New Roman"/>
          <w:b w:val="false"/>
          <w:i w:val="false"/>
          <w:color w:val="000000"/>
          <w:sz w:val="28"/>
        </w:rPr>
        <w:t>______________________________________________________________________</w:t>
      </w:r>
    </w:p>
    <w:bookmarkStart w:name="z117" w:id="106"/>
    <w:p>
      <w:pPr>
        <w:spacing w:after="0"/>
        <w:ind w:left="0"/>
        <w:jc w:val="both"/>
      </w:pPr>
      <w:r>
        <w:rPr>
          <w:rFonts w:ascii="Times New Roman"/>
          <w:b w:val="false"/>
          <w:i w:val="false"/>
          <w:color w:val="000000"/>
          <w:sz w:val="28"/>
        </w:rPr>
        <w:t>
                                          Приложение 15</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06"/>
    <w:p>
      <w:pPr>
        <w:spacing w:after="0"/>
        <w:ind w:left="0"/>
        <w:jc w:val="both"/>
      </w:pPr>
      <w:r>
        <w:rPr>
          <w:rFonts w:ascii="Times New Roman"/>
          <w:b w:val="false"/>
          <w:i w:val="false"/>
          <w:color w:val="ff0000"/>
          <w:sz w:val="28"/>
        </w:rPr>
        <w:t xml:space="preserve">     Сноска. В приложение 15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xml:space="preserve">                учета выдачи посылок, передач, бандеролей, </w:t>
      </w:r>
      <w:r>
        <w:br/>
      </w:r>
      <w:r>
        <w:rPr>
          <w:rFonts w:ascii="Times New Roman"/>
          <w:b w:val="false"/>
          <w:i w:val="false"/>
          <w:color w:val="000000"/>
          <w:sz w:val="28"/>
        </w:rPr>
        <w:t>
</w:t>
      </w:r>
      <w:r>
        <w:rPr>
          <w:rFonts w:ascii="Times New Roman"/>
          <w:b/>
          <w:i w:val="false"/>
          <w:color w:val="000000"/>
          <w:sz w:val="28"/>
        </w:rPr>
        <w:t>              поступивших в адрес осужденных, и их вложений</w:t>
      </w:r>
      <w:r>
        <w:br/>
      </w:r>
      <w:r>
        <w:rPr>
          <w:rFonts w:ascii="Times New Roman"/>
          <w:b w:val="false"/>
          <w:i w:val="false"/>
          <w:color w:val="000000"/>
          <w:sz w:val="28"/>
        </w:rPr>
        <w:t>
</w:t>
      </w:r>
      <w:r>
        <w:rPr>
          <w:rFonts w:ascii="Times New Roman"/>
          <w:b/>
          <w:i w:val="false"/>
          <w:color w:val="000000"/>
          <w:sz w:val="28"/>
        </w:rPr>
        <w:t>              _______________________________________________</w:t>
      </w:r>
      <w:r>
        <w:br/>
      </w:r>
      <w:r>
        <w:rPr>
          <w:rFonts w:ascii="Times New Roman"/>
          <w:b w:val="false"/>
          <w:i w:val="false"/>
          <w:color w:val="000000"/>
          <w:sz w:val="28"/>
        </w:rPr>
        <w:t>
</w:t>
      </w:r>
      <w:r>
        <w:rPr>
          <w:rFonts w:ascii="Times New Roman"/>
          <w:b/>
          <w:i w:val="false"/>
          <w:color w:val="000000"/>
          <w:sz w:val="28"/>
        </w:rPr>
        <w:t>                 (наименование исправительного учреждения)</w:t>
      </w:r>
    </w:p>
    <w:p>
      <w:pPr>
        <w:spacing w:after="0"/>
        <w:ind w:left="0"/>
        <w:jc w:val="both"/>
      </w:pPr>
      <w:r>
        <w:rPr>
          <w:rFonts w:ascii="Times New Roman"/>
          <w:b w:val="false"/>
          <w:i w:val="false"/>
          <w:color w:val="000000"/>
          <w:sz w:val="28"/>
        </w:rPr>
        <w:t>                                             Начат _____________ 20__ г.</w:t>
      </w:r>
      <w:r>
        <w:br/>
      </w:r>
      <w:r>
        <w:rPr>
          <w:rFonts w:ascii="Times New Roman"/>
          <w:b w:val="false"/>
          <w:i w:val="false"/>
          <w:color w:val="000000"/>
          <w:sz w:val="28"/>
        </w:rPr>
        <w:t>
                                             Окончен _____________ 20__ г.</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N |   Дата    | Звание, фамилия  |Перечень,  |Дата вручения |Наименование</w:t>
      </w:r>
      <w:r>
        <w:br/>
      </w:r>
      <w:r>
        <w:rPr>
          <w:rFonts w:ascii="Times New Roman"/>
          <w:b w:val="false"/>
          <w:i w:val="false"/>
          <w:color w:val="000000"/>
          <w:sz w:val="28"/>
        </w:rPr>
        <w:t>
п/п|поступления|   и расписка     |количество |  вложений и  |вложений, не</w:t>
      </w:r>
      <w:r>
        <w:br/>
      </w:r>
      <w:r>
        <w:rPr>
          <w:rFonts w:ascii="Times New Roman"/>
          <w:b w:val="false"/>
          <w:i w:val="false"/>
          <w:color w:val="000000"/>
          <w:sz w:val="28"/>
        </w:rPr>
        <w:t>
  |  посылки, |должностного лица,| вложений  |   расписка   |врученных</w:t>
      </w:r>
      <w:r>
        <w:br/>
      </w:r>
      <w:r>
        <w:rPr>
          <w:rFonts w:ascii="Times New Roman"/>
          <w:b w:val="false"/>
          <w:i w:val="false"/>
          <w:color w:val="000000"/>
          <w:sz w:val="28"/>
        </w:rPr>
        <w:t>
  | передачи, |  осуществившего  | посылки,  | осужденного  |адресату, и</w:t>
      </w:r>
      <w:r>
        <w:br/>
      </w:r>
      <w:r>
        <w:rPr>
          <w:rFonts w:ascii="Times New Roman"/>
          <w:b w:val="false"/>
          <w:i w:val="false"/>
          <w:color w:val="000000"/>
          <w:sz w:val="28"/>
        </w:rPr>
        <w:t xml:space="preserve">
  | бандероли | досмотр вложенной|передачи,  |в их получении|принятое по  </w:t>
      </w:r>
      <w:r>
        <w:br/>
      </w:r>
      <w:r>
        <w:rPr>
          <w:rFonts w:ascii="Times New Roman"/>
          <w:b w:val="false"/>
          <w:i w:val="false"/>
          <w:color w:val="000000"/>
          <w:sz w:val="28"/>
        </w:rPr>
        <w:t>
  |   в ИУ    |посылки, передачи,|бандероли  |              |ним решение</w:t>
      </w:r>
      <w:r>
        <w:br/>
      </w:r>
      <w:r>
        <w:rPr>
          <w:rFonts w:ascii="Times New Roman"/>
          <w:b w:val="false"/>
          <w:i w:val="false"/>
          <w:color w:val="000000"/>
          <w:sz w:val="28"/>
        </w:rPr>
        <w:t xml:space="preserve">
  |           |    бандероли     |           |              |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w:t>
      </w:r>
    </w:p>
    <w:bookmarkStart w:name="z120" w:id="107"/>
    <w:p>
      <w:pPr>
        <w:spacing w:after="0"/>
        <w:ind w:left="0"/>
        <w:jc w:val="both"/>
      </w:pPr>
      <w:r>
        <w:rPr>
          <w:rFonts w:ascii="Times New Roman"/>
          <w:b w:val="false"/>
          <w:i w:val="false"/>
          <w:color w:val="000000"/>
          <w:sz w:val="28"/>
        </w:rPr>
        <w:t>
                                          Приложение 16</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07"/>
    <w:p>
      <w:pPr>
        <w:spacing w:after="0"/>
        <w:ind w:left="0"/>
        <w:jc w:val="both"/>
      </w:pPr>
      <w:r>
        <w:rPr>
          <w:rFonts w:ascii="Times New Roman"/>
          <w:b w:val="false"/>
          <w:i w:val="false"/>
          <w:color w:val="ff0000"/>
          <w:sz w:val="28"/>
        </w:rPr>
        <w:t xml:space="preserve">     Сноска. В приложение 16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br/>
      </w:r>
      <w:r>
        <w:rPr>
          <w:rFonts w:ascii="Times New Roman"/>
          <w:b w:val="false"/>
          <w:i w:val="false"/>
          <w:color w:val="000000"/>
          <w:sz w:val="28"/>
        </w:rPr>
        <w:t>
     От гр. _____________________________________________________________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проживающего _______________________________________________________</w:t>
      </w:r>
      <w:r>
        <w:br/>
      </w:r>
      <w:r>
        <w:rPr>
          <w:rFonts w:ascii="Times New Roman"/>
          <w:b w:val="false"/>
          <w:i w:val="false"/>
          <w:color w:val="000000"/>
          <w:sz w:val="28"/>
        </w:rPr>
        <w:t>
                                    (адрес)</w:t>
      </w:r>
      <w:r>
        <w:br/>
      </w:r>
      <w:r>
        <w:rPr>
          <w:rFonts w:ascii="Times New Roman"/>
          <w:b w:val="false"/>
          <w:i w:val="false"/>
          <w:color w:val="000000"/>
          <w:sz w:val="28"/>
        </w:rPr>
        <w:t>
    Прошу принять передачу осужденному _________________________________</w:t>
      </w:r>
      <w:r>
        <w:br/>
      </w:r>
      <w:r>
        <w:rPr>
          <w:rFonts w:ascii="Times New Roman"/>
          <w:b w:val="false"/>
          <w:i w:val="false"/>
          <w:color w:val="000000"/>
          <w:sz w:val="28"/>
        </w:rPr>
        <w:t>
                                  (фамилия, имя, отчество и год рождения)</w:t>
      </w:r>
      <w:r>
        <w:br/>
      </w:r>
      <w:r>
        <w:rPr>
          <w:rFonts w:ascii="Times New Roman"/>
          <w:b w:val="false"/>
          <w:i w:val="false"/>
          <w:color w:val="000000"/>
          <w:sz w:val="28"/>
        </w:rPr>
        <w:t>
    Опись продуктов (предметов) передачи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N | Наименование продуктов |    Вес   | Количество | Примечание |</w:t>
      </w:r>
      <w:r>
        <w:br/>
      </w:r>
      <w:r>
        <w:rPr>
          <w:rFonts w:ascii="Times New Roman"/>
          <w:b w:val="false"/>
          <w:i w:val="false"/>
          <w:color w:val="000000"/>
          <w:sz w:val="28"/>
        </w:rPr>
        <w:t>
   |п/п|       (предметов)      |----------|            |            |</w:t>
      </w:r>
      <w:r>
        <w:br/>
      </w:r>
      <w:r>
        <w:rPr>
          <w:rFonts w:ascii="Times New Roman"/>
          <w:b w:val="false"/>
          <w:i w:val="false"/>
          <w:color w:val="000000"/>
          <w:sz w:val="28"/>
        </w:rPr>
        <w:t xml:space="preserve">
   |   |                        | Кг  | г  |            |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_________________________________</w:t>
      </w:r>
      <w:r>
        <w:br/>
      </w:r>
      <w:r>
        <w:rPr>
          <w:rFonts w:ascii="Times New Roman"/>
          <w:b w:val="false"/>
          <w:i w:val="false"/>
          <w:color w:val="000000"/>
          <w:sz w:val="28"/>
        </w:rPr>
        <w:t xml:space="preserve">
                   (передающего лица) </w:t>
      </w:r>
      <w:r>
        <w:br/>
      </w:r>
      <w:r>
        <w:rPr>
          <w:rFonts w:ascii="Times New Roman"/>
          <w:b w:val="false"/>
          <w:i w:val="false"/>
          <w:color w:val="000000"/>
          <w:sz w:val="28"/>
        </w:rPr>
        <w:t>
    "___"_____________ 20__г.</w:t>
      </w:r>
      <w:r>
        <w:br/>
      </w:r>
      <w:r>
        <w:rPr>
          <w:rFonts w:ascii="Times New Roman"/>
          <w:b w:val="false"/>
          <w:i w:val="false"/>
          <w:color w:val="000000"/>
          <w:sz w:val="28"/>
        </w:rPr>
        <w:t>
    Передачу принял _______________________________________</w:t>
      </w:r>
      <w:r>
        <w:br/>
      </w:r>
      <w:r>
        <w:rPr>
          <w:rFonts w:ascii="Times New Roman"/>
          <w:b w:val="false"/>
          <w:i w:val="false"/>
          <w:color w:val="000000"/>
          <w:sz w:val="28"/>
        </w:rPr>
        <w:t xml:space="preserve">
                    (фамилия, инициалы, подпись контролера) </w:t>
      </w:r>
      <w:r>
        <w:br/>
      </w:r>
      <w:r>
        <w:rPr>
          <w:rFonts w:ascii="Times New Roman"/>
          <w:b w:val="false"/>
          <w:i w:val="false"/>
          <w:color w:val="000000"/>
          <w:sz w:val="28"/>
        </w:rPr>
        <w:t>
    "___"_____________ 20__г.</w:t>
      </w:r>
      <w:r>
        <w:br/>
      </w:r>
      <w:r>
        <w:rPr>
          <w:rFonts w:ascii="Times New Roman"/>
          <w:b w:val="false"/>
          <w:i w:val="false"/>
          <w:color w:val="000000"/>
          <w:sz w:val="28"/>
        </w:rPr>
        <w:t>
    Передачу получил _______________________________________</w:t>
      </w:r>
      <w:r>
        <w:br/>
      </w:r>
      <w:r>
        <w:rPr>
          <w:rFonts w:ascii="Times New Roman"/>
          <w:b w:val="false"/>
          <w:i w:val="false"/>
          <w:color w:val="000000"/>
          <w:sz w:val="28"/>
        </w:rPr>
        <w:t xml:space="preserve">
                     (фамилия, инициалы, подпись контролера) </w:t>
      </w:r>
      <w:r>
        <w:br/>
      </w:r>
      <w:r>
        <w:rPr>
          <w:rFonts w:ascii="Times New Roman"/>
          <w:b w:val="false"/>
          <w:i w:val="false"/>
          <w:color w:val="000000"/>
          <w:sz w:val="28"/>
        </w:rPr>
        <w:t>
    "___"_____________ 20__г.</w:t>
      </w:r>
    </w:p>
    <w:p>
      <w:pPr>
        <w:spacing w:after="0"/>
        <w:ind w:left="0"/>
        <w:jc w:val="both"/>
      </w:pPr>
      <w:r>
        <w:rPr>
          <w:rFonts w:ascii="Times New Roman"/>
          <w:b w:val="false"/>
          <w:i w:val="false"/>
          <w:color w:val="000000"/>
          <w:sz w:val="28"/>
        </w:rPr>
        <w:t>______________________________________________________________________</w:t>
      </w:r>
    </w:p>
    <w:bookmarkStart w:name="z123" w:id="108"/>
    <w:p>
      <w:pPr>
        <w:spacing w:after="0"/>
        <w:ind w:left="0"/>
        <w:jc w:val="both"/>
      </w:pPr>
      <w:r>
        <w:rPr>
          <w:rFonts w:ascii="Times New Roman"/>
          <w:b w:val="false"/>
          <w:i w:val="false"/>
          <w:color w:val="000000"/>
          <w:sz w:val="28"/>
        </w:rPr>
        <w:t>
                                          Приложение 17</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08"/>
    <w:p>
      <w:pPr>
        <w:spacing w:after="0"/>
        <w:ind w:left="0"/>
        <w:jc w:val="both"/>
      </w:pPr>
      <w:r>
        <w:rPr>
          <w:rFonts w:ascii="Times New Roman"/>
          <w:b w:val="false"/>
          <w:i w:val="false"/>
          <w:color w:val="ff0000"/>
          <w:sz w:val="28"/>
        </w:rPr>
        <w:t xml:space="preserve">     Сноска. В приложение 17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xml:space="preserve">                           Постановление </w:t>
      </w:r>
      <w:r>
        <w:br/>
      </w:r>
      <w:r>
        <w:rPr>
          <w:rFonts w:ascii="Times New Roman"/>
          <w:b w:val="false"/>
          <w:i w:val="false"/>
          <w:color w:val="000000"/>
          <w:sz w:val="28"/>
        </w:rPr>
        <w:t>
</w:t>
      </w:r>
      <w:r>
        <w:rPr>
          <w:rFonts w:ascii="Times New Roman"/>
          <w:b/>
          <w:i w:val="false"/>
          <w:color w:val="000000"/>
          <w:sz w:val="28"/>
        </w:rPr>
        <w:t>         о переводе осужденного в помещение камерного</w:t>
      </w:r>
      <w:r>
        <w:br/>
      </w:r>
      <w:r>
        <w:rPr>
          <w:rFonts w:ascii="Times New Roman"/>
          <w:b w:val="false"/>
          <w:i w:val="false"/>
          <w:color w:val="000000"/>
          <w:sz w:val="28"/>
        </w:rPr>
        <w:t>
</w:t>
      </w:r>
      <w:r>
        <w:rPr>
          <w:rFonts w:ascii="Times New Roman"/>
          <w:b/>
          <w:i w:val="false"/>
          <w:color w:val="000000"/>
          <w:sz w:val="28"/>
        </w:rPr>
        <w:t>          типа, в одиночную камеру колонии особого режима</w:t>
      </w:r>
    </w:p>
    <w:p>
      <w:pPr>
        <w:spacing w:after="0"/>
        <w:ind w:left="0"/>
        <w:jc w:val="both"/>
      </w:pPr>
      <w:r>
        <w:rPr>
          <w:rFonts w:ascii="Times New Roman"/>
          <w:b w:val="false"/>
          <w:i w:val="false"/>
          <w:color w:val="000000"/>
          <w:sz w:val="28"/>
        </w:rPr>
        <w:t>    Осужденный(ая) ___________________________________________________</w:t>
      </w:r>
      <w:r>
        <w:br/>
      </w:r>
      <w:r>
        <w:rPr>
          <w:rFonts w:ascii="Times New Roman"/>
          <w:b w:val="false"/>
          <w:i w:val="false"/>
          <w:color w:val="000000"/>
          <w:sz w:val="28"/>
        </w:rPr>
        <w:t>
                      (фамилия, имя, отчество, год рождения)</w:t>
      </w:r>
    </w:p>
    <w:p>
      <w:pPr>
        <w:spacing w:after="0"/>
        <w:ind w:left="0"/>
        <w:jc w:val="both"/>
      </w:pP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(характер совершенных нарушений режима отбывания наказания,</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обоснование необходимости изоляции осужденного(ой)</w:t>
      </w:r>
    </w:p>
    <w:p>
      <w:pPr>
        <w:spacing w:after="0"/>
        <w:ind w:left="0"/>
        <w:jc w:val="both"/>
      </w:pPr>
      <w:r>
        <w:rPr>
          <w:rFonts w:ascii="Times New Roman"/>
          <w:b w:val="false"/>
          <w:i w:val="false"/>
          <w:color w:val="000000"/>
          <w:sz w:val="28"/>
        </w:rPr>
        <w:t xml:space="preserve">    Руководствуясь ст.____ Уголовно-исполнительного кодекса Республики Казахстан,  </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Осужденного(ую)____________________________________________________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водворить в помещение камерного типа, в одиночную камеру сроком</w:t>
      </w:r>
      <w:r>
        <w:br/>
      </w:r>
      <w:r>
        <w:rPr>
          <w:rFonts w:ascii="Times New Roman"/>
          <w:b w:val="false"/>
          <w:i w:val="false"/>
          <w:color w:val="000000"/>
          <w:sz w:val="28"/>
        </w:rPr>
        <w:t>
на ___________месяцев.</w:t>
      </w:r>
    </w:p>
    <w:p>
      <w:pPr>
        <w:spacing w:after="0"/>
        <w:ind w:left="0"/>
        <w:jc w:val="both"/>
      </w:pPr>
      <w:r>
        <w:rPr>
          <w:rFonts w:ascii="Times New Roman"/>
          <w:b w:val="false"/>
          <w:i w:val="false"/>
          <w:color w:val="000000"/>
          <w:sz w:val="28"/>
        </w:rPr>
        <w:t>    Начальник ИУ __________________________________</w:t>
      </w:r>
      <w:r>
        <w:br/>
      </w: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Оборотная сторона приложения</w:t>
      </w:r>
    </w:p>
    <w:p>
      <w:pPr>
        <w:spacing w:after="0"/>
        <w:ind w:left="0"/>
        <w:jc w:val="both"/>
      </w:pPr>
      <w:r>
        <w:rPr>
          <w:rFonts w:ascii="Times New Roman"/>
          <w:b w:val="false"/>
          <w:i w:val="false"/>
          <w:color w:val="000000"/>
          <w:sz w:val="28"/>
        </w:rPr>
        <w:t>    Постановление мне объявлено "____"_____________20____г.</w:t>
      </w:r>
      <w:r>
        <w:br/>
      </w:r>
      <w:r>
        <w:rPr>
          <w:rFonts w:ascii="Times New Roman"/>
          <w:b w:val="false"/>
          <w:i w:val="false"/>
          <w:color w:val="000000"/>
          <w:sz w:val="28"/>
        </w:rPr>
        <w:t>
                                ____________________________</w:t>
      </w:r>
      <w:r>
        <w:br/>
      </w:r>
      <w:r>
        <w:rPr>
          <w:rFonts w:ascii="Times New Roman"/>
          <w:b w:val="false"/>
          <w:i w:val="false"/>
          <w:color w:val="000000"/>
          <w:sz w:val="28"/>
        </w:rPr>
        <w:t>
                                    (подпись осужденного)</w:t>
      </w:r>
      <w:r>
        <w:br/>
      </w:r>
      <w:r>
        <w:rPr>
          <w:rFonts w:ascii="Times New Roman"/>
          <w:b w:val="false"/>
          <w:i w:val="false"/>
          <w:color w:val="000000"/>
          <w:sz w:val="28"/>
        </w:rPr>
        <w:t>
    Постановление объявил ______________________________________________</w:t>
      </w:r>
      <w:r>
        <w:br/>
      </w: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Осужденный (ая) ___________________________________ принят (а) в помещение камерного типа, одиночную камеру в ___ час "____"______20___г. подлежит освобождению в ______час. "____"____________20___г.</w:t>
      </w:r>
      <w:r>
        <w:br/>
      </w:r>
      <w:r>
        <w:rPr>
          <w:rFonts w:ascii="Times New Roman"/>
          <w:b w:val="false"/>
          <w:i w:val="false"/>
          <w:color w:val="000000"/>
          <w:sz w:val="28"/>
        </w:rPr>
        <w:t>
    При обыске у осужденного (ой) ______________________________________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обнаружено и изъято _____________________________________________________</w:t>
      </w:r>
      <w:r>
        <w:br/>
      </w:r>
      <w:r>
        <w:rPr>
          <w:rFonts w:ascii="Times New Roman"/>
          <w:b w:val="false"/>
          <w:i w:val="false"/>
          <w:color w:val="000000"/>
          <w:sz w:val="28"/>
        </w:rPr>
        <w:t>
    Контролер по надзору _______________________________________________</w:t>
      </w:r>
      <w:r>
        <w:br/>
      </w:r>
      <w:r>
        <w:rPr>
          <w:rFonts w:ascii="Times New Roman"/>
          <w:b w:val="false"/>
          <w:i w:val="false"/>
          <w:color w:val="000000"/>
          <w:sz w:val="28"/>
        </w:rPr>
        <w:t>
                               (звание, фамилия, инициалы, подпись)</w:t>
      </w:r>
      <w:r>
        <w:br/>
      </w:r>
      <w:r>
        <w:rPr>
          <w:rFonts w:ascii="Times New Roman"/>
          <w:b w:val="false"/>
          <w:i w:val="false"/>
          <w:color w:val="000000"/>
          <w:sz w:val="28"/>
        </w:rPr>
        <w:t>
    Осужденный (ая) _____________________________________________________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освобожден (а) в ________час.  "___"____________20____г.</w:t>
      </w:r>
      <w:r>
        <w:br/>
      </w:r>
      <w:r>
        <w:rPr>
          <w:rFonts w:ascii="Times New Roman"/>
          <w:b w:val="false"/>
          <w:i w:val="false"/>
          <w:color w:val="000000"/>
          <w:sz w:val="28"/>
        </w:rPr>
        <w:t>
    Контролер по надзору ________________________________________________</w:t>
      </w:r>
      <w:r>
        <w:br/>
      </w:r>
      <w:r>
        <w:rPr>
          <w:rFonts w:ascii="Times New Roman"/>
          <w:b w:val="false"/>
          <w:i w:val="false"/>
          <w:color w:val="000000"/>
          <w:sz w:val="28"/>
        </w:rPr>
        <w:t>
                             (звание, фамилия, инициалы, подпись)</w:t>
      </w:r>
      <w:r>
        <w:br/>
      </w:r>
      <w:r>
        <w:rPr>
          <w:rFonts w:ascii="Times New Roman"/>
          <w:b w:val="false"/>
          <w:i w:val="false"/>
          <w:color w:val="000000"/>
          <w:sz w:val="28"/>
        </w:rPr>
        <w:t>
    Изъятые вещи и предметы получил (а) _________________________________</w:t>
      </w:r>
      <w:r>
        <w:br/>
      </w:r>
      <w:r>
        <w:rPr>
          <w:rFonts w:ascii="Times New Roman"/>
          <w:b w:val="false"/>
          <w:i w:val="false"/>
          <w:color w:val="000000"/>
          <w:sz w:val="28"/>
        </w:rPr>
        <w:t>
                                      (подпись и фамилия осужденного (ой)</w:t>
      </w:r>
      <w:r>
        <w:br/>
      </w:r>
      <w:r>
        <w:rPr>
          <w:rFonts w:ascii="Times New Roman"/>
          <w:b w:val="false"/>
          <w:i w:val="false"/>
          <w:color w:val="000000"/>
          <w:sz w:val="28"/>
        </w:rPr>
        <w:t>
    Срок содержания продлен на ___________ суток.</w:t>
      </w:r>
    </w:p>
    <w:p>
      <w:pPr>
        <w:spacing w:after="0"/>
        <w:ind w:left="0"/>
        <w:jc w:val="both"/>
      </w:pPr>
      <w:r>
        <w:rPr>
          <w:rFonts w:ascii="Times New Roman"/>
          <w:b w:val="false"/>
          <w:i w:val="false"/>
          <w:color w:val="000000"/>
          <w:sz w:val="28"/>
        </w:rPr>
        <w:t>______________________________________________________________________</w:t>
      </w:r>
    </w:p>
    <w:bookmarkStart w:name="z126" w:id="109"/>
    <w:p>
      <w:pPr>
        <w:spacing w:after="0"/>
        <w:ind w:left="0"/>
        <w:jc w:val="both"/>
      </w:pPr>
      <w:r>
        <w:rPr>
          <w:rFonts w:ascii="Times New Roman"/>
          <w:b w:val="false"/>
          <w:i w:val="false"/>
          <w:color w:val="000000"/>
          <w:sz w:val="28"/>
        </w:rPr>
        <w:t>
                                          Приложение 18</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09"/>
    <w:p>
      <w:pPr>
        <w:spacing w:after="0"/>
        <w:ind w:left="0"/>
        <w:jc w:val="both"/>
      </w:pPr>
      <w:r>
        <w:rPr>
          <w:rFonts w:ascii="Times New Roman"/>
          <w:b w:val="false"/>
          <w:i w:val="false"/>
          <w:color w:val="ff0000"/>
          <w:sz w:val="28"/>
        </w:rPr>
        <w:t xml:space="preserve">     Сноска. В приложение 18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xml:space="preserve">                          Постановление </w:t>
      </w:r>
      <w:r>
        <w:br/>
      </w:r>
      <w:r>
        <w:rPr>
          <w:rFonts w:ascii="Times New Roman"/>
          <w:b w:val="false"/>
          <w:i w:val="false"/>
          <w:color w:val="000000"/>
          <w:sz w:val="28"/>
        </w:rPr>
        <w:t>
</w:t>
      </w:r>
      <w:r>
        <w:rPr>
          <w:rFonts w:ascii="Times New Roman"/>
          <w:b/>
          <w:i w:val="false"/>
          <w:color w:val="000000"/>
          <w:sz w:val="28"/>
        </w:rPr>
        <w:t>        о переводе осужденного из обычного жилого помещения</w:t>
      </w:r>
      <w:r>
        <w:br/>
      </w:r>
      <w:r>
        <w:rPr>
          <w:rFonts w:ascii="Times New Roman"/>
          <w:b w:val="false"/>
          <w:i w:val="false"/>
          <w:color w:val="000000"/>
          <w:sz w:val="28"/>
        </w:rPr>
        <w:t>
</w:t>
      </w:r>
      <w:r>
        <w:rPr>
          <w:rFonts w:ascii="Times New Roman"/>
          <w:b/>
          <w:i w:val="false"/>
          <w:color w:val="000000"/>
          <w:sz w:val="28"/>
        </w:rPr>
        <w:t>         колонии особого режима в помещение камерного типа</w:t>
      </w:r>
    </w:p>
    <w:p>
      <w:pPr>
        <w:spacing w:after="0"/>
        <w:ind w:left="0"/>
        <w:jc w:val="both"/>
      </w:pPr>
      <w:r>
        <w:rPr>
          <w:rFonts w:ascii="Times New Roman"/>
          <w:b w:val="false"/>
          <w:i w:val="false"/>
          <w:color w:val="000000"/>
          <w:sz w:val="28"/>
        </w:rPr>
        <w:t>    Осужденный _____________________________________________ допустил</w:t>
      </w:r>
      <w:r>
        <w:br/>
      </w:r>
      <w:r>
        <w:rPr>
          <w:rFonts w:ascii="Times New Roman"/>
          <w:b w:val="false"/>
          <w:i w:val="false"/>
          <w:color w:val="000000"/>
          <w:sz w:val="28"/>
        </w:rPr>
        <w:t>
                    (фамилия, имя, отчество, год рождения)</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(характер нарушения режима отбывания наказания и обоснование</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необходимости перевода в помещение камерного типа)</w:t>
      </w:r>
    </w:p>
    <w:p>
      <w:pPr>
        <w:spacing w:after="0"/>
        <w:ind w:left="0"/>
        <w:jc w:val="both"/>
      </w:pPr>
      <w:r>
        <w:rPr>
          <w:rFonts w:ascii="Times New Roman"/>
          <w:b w:val="false"/>
          <w:i w:val="false"/>
          <w:color w:val="000000"/>
          <w:sz w:val="28"/>
        </w:rPr>
        <w:t xml:space="preserve">    Руководствуясь ст. ____ Уголовно-исполнительного кодекса Республики Казахстан, </w:t>
      </w:r>
      <w:r>
        <w:br/>
      </w: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Осужденного 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xml:space="preserve">
перевести для дальнейшего содержания из обычного жилого помещения в </w:t>
      </w:r>
      <w:r>
        <w:br/>
      </w:r>
      <w:r>
        <w:rPr>
          <w:rFonts w:ascii="Times New Roman"/>
          <w:b w:val="false"/>
          <w:i w:val="false"/>
          <w:color w:val="000000"/>
          <w:sz w:val="28"/>
        </w:rPr>
        <w:t>
помещение камерного типа _________________________________________________</w:t>
      </w:r>
      <w:r>
        <w:br/>
      </w:r>
      <w:r>
        <w:rPr>
          <w:rFonts w:ascii="Times New Roman"/>
          <w:b w:val="false"/>
          <w:i w:val="false"/>
          <w:color w:val="000000"/>
          <w:sz w:val="28"/>
        </w:rPr>
        <w:t>
                                       (на срок)</w:t>
      </w:r>
      <w:r>
        <w:br/>
      </w:r>
      <w:r>
        <w:rPr>
          <w:rFonts w:ascii="Times New Roman"/>
          <w:b w:val="false"/>
          <w:i w:val="false"/>
          <w:color w:val="000000"/>
          <w:sz w:val="28"/>
        </w:rPr>
        <w:t>
    Начальник ИУ ________________________________________________________</w:t>
      </w:r>
      <w:r>
        <w:br/>
      </w:r>
      <w:r>
        <w:rPr>
          <w:rFonts w:ascii="Times New Roman"/>
          <w:b w:val="false"/>
          <w:i w:val="false"/>
          <w:color w:val="000000"/>
          <w:sz w:val="28"/>
        </w:rPr>
        <w:t>
                                  (звание, фамилия, инициалы, подпись)</w:t>
      </w:r>
      <w:r>
        <w:br/>
      </w:r>
      <w:r>
        <w:rPr>
          <w:rFonts w:ascii="Times New Roman"/>
          <w:b w:val="false"/>
          <w:i w:val="false"/>
          <w:color w:val="000000"/>
          <w:sz w:val="28"/>
        </w:rPr>
        <w:t>
"____"_______20__г.</w:t>
      </w:r>
      <w:r>
        <w:br/>
      </w:r>
      <w:r>
        <w:rPr>
          <w:rFonts w:ascii="Times New Roman"/>
          <w:b w:val="false"/>
          <w:i w:val="false"/>
          <w:color w:val="000000"/>
          <w:sz w:val="28"/>
        </w:rPr>
        <w:t>
    Постановление мне объявлено _________________________________________</w:t>
      </w:r>
      <w:r>
        <w:br/>
      </w:r>
      <w:r>
        <w:rPr>
          <w:rFonts w:ascii="Times New Roman"/>
          <w:b w:val="false"/>
          <w:i w:val="false"/>
          <w:color w:val="000000"/>
          <w:sz w:val="28"/>
        </w:rPr>
        <w:t>
                                         (подпись осужденного)</w:t>
      </w:r>
      <w:r>
        <w:br/>
      </w:r>
      <w:r>
        <w:rPr>
          <w:rFonts w:ascii="Times New Roman"/>
          <w:b w:val="false"/>
          <w:i w:val="false"/>
          <w:color w:val="000000"/>
          <w:sz w:val="28"/>
        </w:rPr>
        <w:t>
    Осужденный _____________________________________переведен в помещение</w:t>
      </w:r>
      <w:r>
        <w:br/>
      </w:r>
      <w:r>
        <w:rPr>
          <w:rFonts w:ascii="Times New Roman"/>
          <w:b w:val="false"/>
          <w:i w:val="false"/>
          <w:color w:val="000000"/>
          <w:sz w:val="28"/>
        </w:rPr>
        <w:t>
                   (фамилия, инициалы)</w:t>
      </w:r>
      <w:r>
        <w:br/>
      </w:r>
      <w:r>
        <w:rPr>
          <w:rFonts w:ascii="Times New Roman"/>
          <w:b w:val="false"/>
          <w:i w:val="false"/>
          <w:color w:val="000000"/>
          <w:sz w:val="28"/>
        </w:rPr>
        <w:t>
    камерного типа_______________________________________________________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Дежурный _______________________________________________________</w:t>
      </w:r>
      <w:r>
        <w:br/>
      </w: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______________________________________________________________________</w:t>
      </w:r>
    </w:p>
    <w:bookmarkStart w:name="z129" w:id="110"/>
    <w:p>
      <w:pPr>
        <w:spacing w:after="0"/>
        <w:ind w:left="0"/>
        <w:jc w:val="both"/>
      </w:pPr>
      <w:r>
        <w:rPr>
          <w:rFonts w:ascii="Times New Roman"/>
          <w:b w:val="false"/>
          <w:i w:val="false"/>
          <w:color w:val="000000"/>
          <w:sz w:val="28"/>
        </w:rPr>
        <w:t>
                                          Приложение 19</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10"/>
    <w:p>
      <w:pPr>
        <w:spacing w:after="0"/>
        <w:ind w:left="0"/>
        <w:jc w:val="both"/>
      </w:pPr>
      <w:r>
        <w:rPr>
          <w:rFonts w:ascii="Times New Roman"/>
          <w:b w:val="false"/>
          <w:i w:val="false"/>
          <w:color w:val="ff0000"/>
          <w:sz w:val="28"/>
        </w:rPr>
        <w:t xml:space="preserve">     Сноска. В приложение 19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xml:space="preserve">                           Постановление </w:t>
      </w:r>
      <w:r>
        <w:br/>
      </w:r>
      <w:r>
        <w:rPr>
          <w:rFonts w:ascii="Times New Roman"/>
          <w:b w:val="false"/>
          <w:i w:val="false"/>
          <w:color w:val="000000"/>
          <w:sz w:val="28"/>
        </w:rPr>
        <w:t>
</w:t>
      </w:r>
      <w:r>
        <w:rPr>
          <w:rFonts w:ascii="Times New Roman"/>
          <w:b/>
          <w:i w:val="false"/>
          <w:color w:val="000000"/>
          <w:sz w:val="28"/>
        </w:rPr>
        <w:t>         о переводе осужденного из помещения камерного</w:t>
      </w:r>
      <w:r>
        <w:br/>
      </w:r>
      <w:r>
        <w:rPr>
          <w:rFonts w:ascii="Times New Roman"/>
          <w:b w:val="false"/>
          <w:i w:val="false"/>
          <w:color w:val="000000"/>
          <w:sz w:val="28"/>
        </w:rPr>
        <w:t>
</w:t>
      </w:r>
      <w:r>
        <w:rPr>
          <w:rFonts w:ascii="Times New Roman"/>
          <w:b/>
          <w:i w:val="false"/>
          <w:color w:val="000000"/>
          <w:sz w:val="28"/>
        </w:rPr>
        <w:t>          типа колонии особого режима в обычное жилое</w:t>
      </w:r>
      <w:r>
        <w:br/>
      </w:r>
      <w:r>
        <w:rPr>
          <w:rFonts w:ascii="Times New Roman"/>
          <w:b w:val="false"/>
          <w:i w:val="false"/>
          <w:color w:val="000000"/>
          <w:sz w:val="28"/>
        </w:rPr>
        <w:t>
</w:t>
      </w:r>
      <w:r>
        <w:rPr>
          <w:rFonts w:ascii="Times New Roman"/>
          <w:b/>
          <w:i w:val="false"/>
          <w:color w:val="000000"/>
          <w:sz w:val="28"/>
        </w:rPr>
        <w:t>                  помещение того же учреждения</w:t>
      </w:r>
    </w:p>
    <w:p>
      <w:pPr>
        <w:spacing w:after="0"/>
        <w:ind w:left="0"/>
        <w:jc w:val="both"/>
      </w:pPr>
      <w:r>
        <w:rPr>
          <w:rFonts w:ascii="Times New Roman"/>
          <w:b w:val="false"/>
          <w:i w:val="false"/>
          <w:color w:val="000000"/>
          <w:sz w:val="28"/>
        </w:rPr>
        <w:t>    Осужденный _________________________________________________________</w:t>
      </w:r>
      <w:r>
        <w:br/>
      </w:r>
      <w:r>
        <w:rPr>
          <w:rFonts w:ascii="Times New Roman"/>
          <w:b w:val="false"/>
          <w:i w:val="false"/>
          <w:color w:val="000000"/>
          <w:sz w:val="28"/>
        </w:rPr>
        <w:t>
                        (фамилия, имя, отчество, год рождения)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(характеристика, основание)</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Руководствуясь ст. ____ Уголовно-исполнительного кодекса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Постановил:</w:t>
      </w:r>
      <w:r>
        <w:br/>
      </w:r>
      <w:r>
        <w:rPr>
          <w:rFonts w:ascii="Times New Roman"/>
          <w:b w:val="false"/>
          <w:i w:val="false"/>
          <w:color w:val="000000"/>
          <w:sz w:val="28"/>
        </w:rPr>
        <w:t>
    Осужденного 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перевести из помещения камерного типа в обычное жилое помещение.</w:t>
      </w:r>
      <w:r>
        <w:br/>
      </w:r>
      <w:r>
        <w:rPr>
          <w:rFonts w:ascii="Times New Roman"/>
          <w:b w:val="false"/>
          <w:i w:val="false"/>
          <w:color w:val="000000"/>
          <w:sz w:val="28"/>
        </w:rPr>
        <w:t>
 </w:t>
      </w:r>
      <w:r>
        <w:br/>
      </w:r>
      <w:r>
        <w:rPr>
          <w:rFonts w:ascii="Times New Roman"/>
          <w:b w:val="false"/>
          <w:i w:val="false"/>
          <w:color w:val="000000"/>
          <w:sz w:val="28"/>
        </w:rPr>
        <w:t>
     Начальник ИУ ________________________________________________________</w:t>
      </w:r>
      <w:r>
        <w:br/>
      </w:r>
      <w:r>
        <w:rPr>
          <w:rFonts w:ascii="Times New Roman"/>
          <w:b w:val="false"/>
          <w:i w:val="false"/>
          <w:color w:val="000000"/>
          <w:sz w:val="28"/>
        </w:rPr>
        <w:t>
                        (звание, фамилия, инициалы, подпись)</w:t>
      </w:r>
      <w:r>
        <w:br/>
      </w:r>
      <w:r>
        <w:rPr>
          <w:rFonts w:ascii="Times New Roman"/>
          <w:b w:val="false"/>
          <w:i w:val="false"/>
          <w:color w:val="000000"/>
          <w:sz w:val="28"/>
        </w:rPr>
        <w:t>
"____"_________20____г.</w:t>
      </w:r>
      <w:r>
        <w:br/>
      </w:r>
      <w:r>
        <w:rPr>
          <w:rFonts w:ascii="Times New Roman"/>
          <w:b w:val="false"/>
          <w:i w:val="false"/>
          <w:color w:val="000000"/>
          <w:sz w:val="28"/>
        </w:rPr>
        <w:t>
 </w:t>
      </w:r>
      <w:r>
        <w:br/>
      </w:r>
      <w:r>
        <w:rPr>
          <w:rFonts w:ascii="Times New Roman"/>
          <w:b w:val="false"/>
          <w:i w:val="false"/>
          <w:color w:val="000000"/>
          <w:sz w:val="28"/>
        </w:rPr>
        <w:t>
     Постановление мне объявлено _________________________________________</w:t>
      </w:r>
      <w:r>
        <w:br/>
      </w:r>
      <w:r>
        <w:rPr>
          <w:rFonts w:ascii="Times New Roman"/>
          <w:b w:val="false"/>
          <w:i w:val="false"/>
          <w:color w:val="000000"/>
          <w:sz w:val="28"/>
        </w:rPr>
        <w:t>
                                         (подпись осужденного)</w:t>
      </w:r>
      <w:r>
        <w:br/>
      </w:r>
      <w:r>
        <w:rPr>
          <w:rFonts w:ascii="Times New Roman"/>
          <w:b w:val="false"/>
          <w:i w:val="false"/>
          <w:color w:val="000000"/>
          <w:sz w:val="28"/>
        </w:rPr>
        <w:t xml:space="preserve">
    Осужденный ___________________________ переведен в обычное жилое      </w:t>
      </w:r>
      <w:r>
        <w:br/>
      </w:r>
      <w:r>
        <w:rPr>
          <w:rFonts w:ascii="Times New Roman"/>
          <w:b w:val="false"/>
          <w:i w:val="false"/>
          <w:color w:val="000000"/>
          <w:sz w:val="28"/>
        </w:rPr>
        <w:t>
                (фамилия, имя, отчество)</w:t>
      </w:r>
      <w:r>
        <w:br/>
      </w:r>
      <w:r>
        <w:rPr>
          <w:rFonts w:ascii="Times New Roman"/>
          <w:b w:val="false"/>
          <w:i w:val="false"/>
          <w:color w:val="000000"/>
          <w:sz w:val="28"/>
        </w:rPr>
        <w:t>
помещение ИУ ________________________________________________________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Дежурный ____________________________________________________________</w:t>
      </w:r>
      <w:r>
        <w:br/>
      </w: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______________________________________________________________________</w:t>
      </w:r>
    </w:p>
    <w:bookmarkStart w:name="z132" w:id="111"/>
    <w:p>
      <w:pPr>
        <w:spacing w:after="0"/>
        <w:ind w:left="0"/>
        <w:jc w:val="both"/>
      </w:pPr>
      <w:r>
        <w:rPr>
          <w:rFonts w:ascii="Times New Roman"/>
          <w:b w:val="false"/>
          <w:i w:val="false"/>
          <w:color w:val="000000"/>
          <w:sz w:val="28"/>
        </w:rPr>
        <w:t>
                                          Приложение 20</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11"/>
    <w:p>
      <w:pPr>
        <w:spacing w:after="0"/>
        <w:ind w:left="0"/>
        <w:jc w:val="both"/>
      </w:pPr>
      <w:r>
        <w:rPr>
          <w:rFonts w:ascii="Times New Roman"/>
          <w:b w:val="false"/>
          <w:i w:val="false"/>
          <w:color w:val="ff0000"/>
          <w:sz w:val="28"/>
        </w:rPr>
        <w:t xml:space="preserve">     Сноска. В приложение 20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xml:space="preserve">                            Постановление </w:t>
      </w:r>
      <w:r>
        <w:br/>
      </w:r>
      <w:r>
        <w:rPr>
          <w:rFonts w:ascii="Times New Roman"/>
          <w:b w:val="false"/>
          <w:i w:val="false"/>
          <w:color w:val="000000"/>
          <w:sz w:val="28"/>
        </w:rPr>
        <w:t>
</w:t>
      </w:r>
      <w:r>
        <w:rPr>
          <w:rFonts w:ascii="Times New Roman"/>
          <w:b/>
          <w:i w:val="false"/>
          <w:color w:val="000000"/>
          <w:sz w:val="28"/>
        </w:rPr>
        <w:t>            о водворении осужденного в штрафной изолятор</w:t>
      </w:r>
      <w:r>
        <w:br/>
      </w:r>
      <w:r>
        <w:rPr>
          <w:rFonts w:ascii="Times New Roman"/>
          <w:b w:val="false"/>
          <w:i w:val="false"/>
          <w:color w:val="000000"/>
          <w:sz w:val="28"/>
        </w:rPr>
        <w:t>
</w:t>
      </w:r>
      <w:r>
        <w:rPr>
          <w:rFonts w:ascii="Times New Roman"/>
          <w:b/>
          <w:i w:val="false"/>
          <w:color w:val="000000"/>
          <w:sz w:val="28"/>
        </w:rPr>
        <w:t>                  (о помещении в безопасное место)</w:t>
      </w:r>
    </w:p>
    <w:p>
      <w:pPr>
        <w:spacing w:after="0"/>
        <w:ind w:left="0"/>
        <w:jc w:val="both"/>
      </w:pPr>
      <w:r>
        <w:rPr>
          <w:rFonts w:ascii="Times New Roman"/>
          <w:b w:val="false"/>
          <w:i w:val="false"/>
          <w:color w:val="000000"/>
          <w:sz w:val="28"/>
        </w:rPr>
        <w:t>    Осужденный (ая) ____________________________________________________</w:t>
      </w:r>
      <w:r>
        <w:br/>
      </w:r>
      <w:r>
        <w:rPr>
          <w:rFonts w:ascii="Times New Roman"/>
          <w:b w:val="false"/>
          <w:i w:val="false"/>
          <w:color w:val="000000"/>
          <w:sz w:val="28"/>
        </w:rPr>
        <w:t>
                         (фамилия, имя, отчество, год рождения)</w:t>
      </w:r>
      <w:r>
        <w:br/>
      </w:r>
      <w:r>
        <w:rPr>
          <w:rFonts w:ascii="Times New Roman"/>
          <w:b w:val="false"/>
          <w:i w:val="false"/>
          <w:color w:val="000000"/>
          <w:sz w:val="28"/>
        </w:rPr>
        <w:t xml:space="preserve">
    допустил (а) нарушение режима отбывания наказания (возникла угроза </w:t>
      </w:r>
      <w:r>
        <w:br/>
      </w:r>
      <w:r>
        <w:rPr>
          <w:rFonts w:ascii="Times New Roman"/>
          <w:b w:val="false"/>
          <w:i w:val="false"/>
          <w:color w:val="000000"/>
          <w:sz w:val="28"/>
        </w:rPr>
        <w:t xml:space="preserve">
жизни, здоровью либо совершения иного преступления против личности </w:t>
      </w:r>
      <w:r>
        <w:br/>
      </w:r>
      <w:r>
        <w:rPr>
          <w:rFonts w:ascii="Times New Roman"/>
          <w:b w:val="false"/>
          <w:i w:val="false"/>
          <w:color w:val="000000"/>
          <w:sz w:val="28"/>
        </w:rPr>
        <w:t>
осужденного со стороны других осужденных)</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(время обстоятельства допущенного нарушения, характер угрозы)</w:t>
      </w:r>
    </w:p>
    <w:p>
      <w:pPr>
        <w:spacing w:after="0"/>
        <w:ind w:left="0"/>
        <w:jc w:val="both"/>
      </w:pPr>
      <w:r>
        <w:rPr>
          <w:rFonts w:ascii="Times New Roman"/>
          <w:b w:val="false"/>
          <w:i w:val="false"/>
          <w:color w:val="000000"/>
          <w:sz w:val="28"/>
        </w:rPr>
        <w:t xml:space="preserve">    Руководствуясь ст.______  Уголовно-исполнительного кодексаРеспублики Казахстан, </w:t>
      </w:r>
    </w:p>
    <w:p>
      <w:pPr>
        <w:spacing w:after="0"/>
        <w:ind w:left="0"/>
        <w:jc w:val="both"/>
      </w:pPr>
      <w:r>
        <w:rPr>
          <w:rFonts w:ascii="Times New Roman"/>
          <w:b w:val="false"/>
          <w:i w:val="false"/>
          <w:color w:val="000000"/>
          <w:sz w:val="28"/>
        </w:rPr>
        <w:t>                          Постановил:</w:t>
      </w:r>
      <w:r>
        <w:br/>
      </w:r>
      <w:r>
        <w:rPr>
          <w:rFonts w:ascii="Times New Roman"/>
          <w:b w:val="false"/>
          <w:i w:val="false"/>
          <w:color w:val="000000"/>
          <w:sz w:val="28"/>
        </w:rPr>
        <w:t>
    Осужденного (ую) 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за нарушение режима отбывания наказания (в целях обеспечения</w:t>
      </w:r>
      <w:r>
        <w:br/>
      </w:r>
      <w:r>
        <w:rPr>
          <w:rFonts w:ascii="Times New Roman"/>
          <w:b w:val="false"/>
          <w:i w:val="false"/>
          <w:color w:val="000000"/>
          <w:sz w:val="28"/>
        </w:rPr>
        <w:t xml:space="preserve">
безопасности) водворить (поместить) в штрафной изолятор (иное помещение) </w:t>
      </w:r>
      <w:r>
        <w:br/>
      </w:r>
      <w:r>
        <w:rPr>
          <w:rFonts w:ascii="Times New Roman"/>
          <w:b w:val="false"/>
          <w:i w:val="false"/>
          <w:color w:val="000000"/>
          <w:sz w:val="28"/>
        </w:rPr>
        <w:t>
на __________суток _____________________________________________________</w:t>
      </w:r>
      <w:r>
        <w:br/>
      </w:r>
      <w:r>
        <w:rPr>
          <w:rFonts w:ascii="Times New Roman"/>
          <w:b w:val="false"/>
          <w:i w:val="false"/>
          <w:color w:val="000000"/>
          <w:sz w:val="28"/>
        </w:rPr>
        <w:t>
  (прописью)          (с выводом или без вывода на работу)</w:t>
      </w:r>
    </w:p>
    <w:p>
      <w:pPr>
        <w:spacing w:after="0"/>
        <w:ind w:left="0"/>
        <w:jc w:val="both"/>
      </w:pPr>
      <w:r>
        <w:rPr>
          <w:rFonts w:ascii="Times New Roman"/>
          <w:b w:val="false"/>
          <w:i w:val="false"/>
          <w:color w:val="000000"/>
          <w:sz w:val="28"/>
        </w:rPr>
        <w:t>    Начальник ИУ _____________________________________________________</w:t>
      </w:r>
      <w:r>
        <w:br/>
      </w:r>
      <w:r>
        <w:rPr>
          <w:rFonts w:ascii="Times New Roman"/>
          <w:b w:val="false"/>
          <w:i w:val="false"/>
          <w:color w:val="000000"/>
          <w:sz w:val="28"/>
        </w:rPr>
        <w:t>
                             (звание, фамилия, инициалы, подпись)</w:t>
      </w:r>
      <w:r>
        <w:br/>
      </w:r>
      <w:r>
        <w:rPr>
          <w:rFonts w:ascii="Times New Roman"/>
          <w:b w:val="false"/>
          <w:i w:val="false"/>
          <w:color w:val="000000"/>
          <w:sz w:val="28"/>
        </w:rPr>
        <w:t>
"____"__________20___г.</w:t>
      </w:r>
    </w:p>
    <w:p>
      <w:pPr>
        <w:spacing w:after="0"/>
        <w:ind w:left="0"/>
        <w:jc w:val="both"/>
      </w:pPr>
      <w:r>
        <w:rPr>
          <w:rFonts w:ascii="Times New Roman"/>
          <w:b w:val="false"/>
          <w:i w:val="false"/>
          <w:color w:val="000000"/>
          <w:sz w:val="28"/>
        </w:rPr>
        <w:t>                    Оборотная сторона приложения</w:t>
      </w:r>
    </w:p>
    <w:p>
      <w:pPr>
        <w:spacing w:after="0"/>
        <w:ind w:left="0"/>
        <w:jc w:val="both"/>
      </w:pPr>
      <w:r>
        <w:rPr>
          <w:rFonts w:ascii="Times New Roman"/>
          <w:b w:val="false"/>
          <w:i w:val="false"/>
          <w:color w:val="000000"/>
          <w:sz w:val="28"/>
        </w:rPr>
        <w:t>    Постановление мне объявлено "____"_____________20____г.</w:t>
      </w:r>
      <w:r>
        <w:br/>
      </w:r>
      <w:r>
        <w:rPr>
          <w:rFonts w:ascii="Times New Roman"/>
          <w:b w:val="false"/>
          <w:i w:val="false"/>
          <w:color w:val="000000"/>
          <w:sz w:val="28"/>
        </w:rPr>
        <w:t>
                                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Постановление объявил ____________________________________________</w:t>
      </w:r>
      <w:r>
        <w:br/>
      </w:r>
      <w:r>
        <w:rPr>
          <w:rFonts w:ascii="Times New Roman"/>
          <w:b w:val="false"/>
          <w:i w:val="false"/>
          <w:color w:val="000000"/>
          <w:sz w:val="28"/>
        </w:rPr>
        <w:t>
                          (начальник ИУ, в отдельных случаях дежурный)</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(звание, фамилия, инициалы, подпись)</w:t>
      </w:r>
      <w:r>
        <w:br/>
      </w:r>
      <w:r>
        <w:rPr>
          <w:rFonts w:ascii="Times New Roman"/>
          <w:b w:val="false"/>
          <w:i w:val="false"/>
          <w:color w:val="000000"/>
          <w:sz w:val="28"/>
        </w:rPr>
        <w:t>
    Осужденный (ая) __________________________________________________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принят в штрафной изолятор в _______________________________________час.</w:t>
      </w:r>
      <w:r>
        <w:br/>
      </w:r>
      <w:r>
        <w:rPr>
          <w:rFonts w:ascii="Times New Roman"/>
          <w:b w:val="false"/>
          <w:i w:val="false"/>
          <w:color w:val="000000"/>
          <w:sz w:val="28"/>
        </w:rPr>
        <w:t>
"____"______20___г.</w:t>
      </w:r>
    </w:p>
    <w:p>
      <w:pPr>
        <w:spacing w:after="0"/>
        <w:ind w:left="0"/>
        <w:jc w:val="both"/>
      </w:pPr>
      <w:r>
        <w:rPr>
          <w:rFonts w:ascii="Times New Roman"/>
          <w:b w:val="false"/>
          <w:i w:val="false"/>
          <w:color w:val="000000"/>
          <w:sz w:val="28"/>
        </w:rPr>
        <w:t>    При обыске у осужденного (ой) ____________________________________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обнаружены и изъяты:___________________________________________________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Контролер по надзору _____________________________________________</w:t>
      </w:r>
    </w:p>
    <w:p>
      <w:pPr>
        <w:spacing w:after="0"/>
        <w:ind w:left="0"/>
        <w:jc w:val="both"/>
      </w:pP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Осужденный (ая) __________________________________________________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освобожден (а) в ______час.  "___"_____________20____г.</w:t>
      </w:r>
    </w:p>
    <w:p>
      <w:pPr>
        <w:spacing w:after="0"/>
        <w:ind w:left="0"/>
        <w:jc w:val="both"/>
      </w:pPr>
      <w:r>
        <w:rPr>
          <w:rFonts w:ascii="Times New Roman"/>
          <w:b w:val="false"/>
          <w:i w:val="false"/>
          <w:color w:val="000000"/>
          <w:sz w:val="28"/>
        </w:rPr>
        <w:t>    Контролер по надзору _____________________________________________</w:t>
      </w:r>
      <w:r>
        <w:br/>
      </w:r>
      <w:r>
        <w:rPr>
          <w:rFonts w:ascii="Times New Roman"/>
          <w:b w:val="false"/>
          <w:i w:val="false"/>
          <w:color w:val="000000"/>
          <w:sz w:val="28"/>
        </w:rPr>
        <w:t>
                               (звание, фамилия, инициалы, подпись)</w:t>
      </w:r>
      <w:r>
        <w:br/>
      </w:r>
      <w:r>
        <w:rPr>
          <w:rFonts w:ascii="Times New Roman"/>
          <w:b w:val="false"/>
          <w:i w:val="false"/>
          <w:color w:val="000000"/>
          <w:sz w:val="28"/>
        </w:rPr>
        <w:t>
    Изъятые вещи и предметы получил (а) ____________________________</w:t>
      </w:r>
      <w:r>
        <w:br/>
      </w:r>
      <w:r>
        <w:rPr>
          <w:rFonts w:ascii="Times New Roman"/>
          <w:b w:val="false"/>
          <w:i w:val="false"/>
          <w:color w:val="000000"/>
          <w:sz w:val="28"/>
        </w:rPr>
        <w:t>
                                          (подпись осужденного(ой)</w:t>
      </w:r>
      <w:r>
        <w:br/>
      </w:r>
      <w:r>
        <w:rPr>
          <w:rFonts w:ascii="Times New Roman"/>
          <w:b w:val="false"/>
          <w:i w:val="false"/>
          <w:color w:val="000000"/>
          <w:sz w:val="28"/>
        </w:rPr>
        <w:t>
    Срок содержания в безопасном месте продлен на _______суток.</w:t>
      </w:r>
    </w:p>
    <w:p>
      <w:pPr>
        <w:spacing w:after="0"/>
        <w:ind w:left="0"/>
        <w:jc w:val="both"/>
      </w:pPr>
      <w:r>
        <w:rPr>
          <w:rFonts w:ascii="Times New Roman"/>
          <w:b w:val="false"/>
          <w:i w:val="false"/>
          <w:color w:val="000000"/>
          <w:sz w:val="28"/>
        </w:rPr>
        <w:t>______________________________________________________________________</w:t>
      </w:r>
    </w:p>
    <w:bookmarkStart w:name="z135" w:id="112"/>
    <w:p>
      <w:pPr>
        <w:spacing w:after="0"/>
        <w:ind w:left="0"/>
        <w:jc w:val="both"/>
      </w:pPr>
      <w:r>
        <w:rPr>
          <w:rFonts w:ascii="Times New Roman"/>
          <w:b w:val="false"/>
          <w:i w:val="false"/>
          <w:color w:val="000000"/>
          <w:sz w:val="28"/>
        </w:rPr>
        <w:t>
                                          Приложение 21</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12"/>
    <w:p>
      <w:pPr>
        <w:spacing w:after="0"/>
        <w:ind w:left="0"/>
        <w:jc w:val="both"/>
      </w:pPr>
      <w:r>
        <w:rPr>
          <w:rFonts w:ascii="Times New Roman"/>
          <w:b w:val="false"/>
          <w:i w:val="false"/>
          <w:color w:val="ff0000"/>
          <w:sz w:val="28"/>
        </w:rPr>
        <w:t xml:space="preserve">     Сноска. В приложение 21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Книга</w:t>
      </w:r>
      <w:r>
        <w:br/>
      </w:r>
      <w:r>
        <w:rPr>
          <w:rFonts w:ascii="Times New Roman"/>
          <w:b w:val="false"/>
          <w:i w:val="false"/>
          <w:color w:val="000000"/>
          <w:sz w:val="28"/>
        </w:rPr>
        <w:t>
</w:t>
      </w:r>
      <w:r>
        <w:rPr>
          <w:rFonts w:ascii="Times New Roman"/>
          <w:b/>
          <w:i w:val="false"/>
          <w:color w:val="000000"/>
          <w:sz w:val="28"/>
        </w:rPr>
        <w:t xml:space="preserve">                  учета осужденных, содержащихся в </w:t>
      </w:r>
      <w:r>
        <w:br/>
      </w:r>
      <w:r>
        <w:rPr>
          <w:rFonts w:ascii="Times New Roman"/>
          <w:b w:val="false"/>
          <w:i w:val="false"/>
          <w:color w:val="000000"/>
          <w:sz w:val="28"/>
        </w:rPr>
        <w:t>
</w:t>
      </w:r>
      <w:r>
        <w:rPr>
          <w:rFonts w:ascii="Times New Roman"/>
          <w:b/>
          <w:i w:val="false"/>
          <w:color w:val="000000"/>
          <w:sz w:val="28"/>
        </w:rPr>
        <w:t xml:space="preserve">                   ПКТ, ШИЗО и одиночных камерах </w:t>
      </w:r>
      <w:r>
        <w:br/>
      </w:r>
      <w:r>
        <w:rPr>
          <w:rFonts w:ascii="Times New Roman"/>
          <w:b w:val="false"/>
          <w:i w:val="false"/>
          <w:color w:val="000000"/>
          <w:sz w:val="28"/>
        </w:rPr>
        <w:t>
</w:t>
      </w:r>
      <w:r>
        <w:rPr>
          <w:rFonts w:ascii="Times New Roman"/>
          <w:b/>
          <w:i w:val="false"/>
          <w:color w:val="000000"/>
          <w:sz w:val="28"/>
        </w:rPr>
        <w:t>          ______________________________________________</w:t>
      </w:r>
      <w:r>
        <w:br/>
      </w:r>
      <w:r>
        <w:rPr>
          <w:rFonts w:ascii="Times New Roman"/>
          <w:b w:val="false"/>
          <w:i w:val="false"/>
          <w:color w:val="000000"/>
          <w:sz w:val="28"/>
        </w:rPr>
        <w:t>
</w:t>
      </w:r>
      <w:r>
        <w:rPr>
          <w:rFonts w:ascii="Times New Roman"/>
          <w:b/>
          <w:i w:val="false"/>
          <w:color w:val="000000"/>
          <w:sz w:val="28"/>
        </w:rPr>
        <w:t>             (наименование исправительного учреждения)</w:t>
      </w:r>
    </w:p>
    <w:p>
      <w:pPr>
        <w:spacing w:after="0"/>
        <w:ind w:left="0"/>
        <w:jc w:val="both"/>
      </w:pPr>
      <w:r>
        <w:rPr>
          <w:rFonts w:ascii="Times New Roman"/>
          <w:b w:val="false"/>
          <w:i w:val="false"/>
          <w:color w:val="000000"/>
          <w:sz w:val="28"/>
        </w:rPr>
        <w:t>    Начата__________________</w:t>
      </w:r>
      <w:r>
        <w:br/>
      </w:r>
      <w:r>
        <w:rPr>
          <w:rFonts w:ascii="Times New Roman"/>
          <w:b w:val="false"/>
          <w:i w:val="false"/>
          <w:color w:val="000000"/>
          <w:sz w:val="28"/>
        </w:rPr>
        <w:t>
    Окончена 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N  |Ф.И.О. | N   |За что|Долж- |На ка-|      Водворен       |Освобожден |</w:t>
      </w:r>
      <w:r>
        <w:br/>
      </w:r>
      <w:r>
        <w:rPr>
          <w:rFonts w:ascii="Times New Roman"/>
          <w:b w:val="false"/>
          <w:i w:val="false"/>
          <w:color w:val="000000"/>
          <w:sz w:val="28"/>
        </w:rPr>
        <w:t>
п/п |осуж-  |отря-|нало- |ность,|кой   |---------------------------------|</w:t>
      </w:r>
      <w:r>
        <w:br/>
      </w:r>
      <w:r>
        <w:rPr>
          <w:rFonts w:ascii="Times New Roman"/>
          <w:b w:val="false"/>
          <w:i w:val="false"/>
          <w:color w:val="000000"/>
          <w:sz w:val="28"/>
        </w:rPr>
        <w:t>
   |денного|да   |жено  |Ф.И.О.|срок  |Дата| N |Под- |Под-  |Факт.|Под- |</w:t>
      </w:r>
      <w:r>
        <w:br/>
      </w:r>
      <w:r>
        <w:rPr>
          <w:rFonts w:ascii="Times New Roman"/>
          <w:b w:val="false"/>
          <w:i w:val="false"/>
          <w:color w:val="000000"/>
          <w:sz w:val="28"/>
        </w:rPr>
        <w:t>
   |       |     |взыс- |лица, |(с вы-|и   |ка-|пись |лежит |осво-|пись |</w:t>
      </w:r>
      <w:r>
        <w:br/>
      </w:r>
      <w:r>
        <w:rPr>
          <w:rFonts w:ascii="Times New Roman"/>
          <w:b w:val="false"/>
          <w:i w:val="false"/>
          <w:color w:val="000000"/>
          <w:sz w:val="28"/>
        </w:rPr>
        <w:t xml:space="preserve">
   |       |     |кание,|нало- |водом |вре-|ме-|конт-|осво- |бож- |конт-| </w:t>
      </w:r>
      <w:r>
        <w:br/>
      </w:r>
      <w:r>
        <w:rPr>
          <w:rFonts w:ascii="Times New Roman"/>
          <w:b w:val="false"/>
          <w:i w:val="false"/>
          <w:color w:val="000000"/>
          <w:sz w:val="28"/>
        </w:rPr>
        <w:t xml:space="preserve">
   |       |     |или   |жив-  |или   |мя  |ры |роле-|бож-  |дение|роле-| </w:t>
      </w:r>
      <w:r>
        <w:br/>
      </w:r>
      <w:r>
        <w:rPr>
          <w:rFonts w:ascii="Times New Roman"/>
          <w:b w:val="false"/>
          <w:i w:val="false"/>
          <w:color w:val="000000"/>
          <w:sz w:val="28"/>
        </w:rPr>
        <w:t xml:space="preserve">
   |       |     |цель  |шего  |без   |    |   |ра   |дению |(дата|ра в | </w:t>
      </w:r>
      <w:r>
        <w:br/>
      </w:r>
      <w:r>
        <w:rPr>
          <w:rFonts w:ascii="Times New Roman"/>
          <w:b w:val="false"/>
          <w:i w:val="false"/>
          <w:color w:val="000000"/>
          <w:sz w:val="28"/>
        </w:rPr>
        <w:t xml:space="preserve">
   |       |     |водво-|взыс- |вывода|    |   |     |(дата |и    |осво-| </w:t>
      </w:r>
      <w:r>
        <w:br/>
      </w:r>
      <w:r>
        <w:rPr>
          <w:rFonts w:ascii="Times New Roman"/>
          <w:b w:val="false"/>
          <w:i w:val="false"/>
          <w:color w:val="000000"/>
          <w:sz w:val="28"/>
        </w:rPr>
        <w:t>
   |       |     |рения |кание |на ра-|    |   |     |и вре-|вре- |бож- |</w:t>
      </w:r>
      <w:r>
        <w:br/>
      </w:r>
      <w:r>
        <w:rPr>
          <w:rFonts w:ascii="Times New Roman"/>
          <w:b w:val="false"/>
          <w:i w:val="false"/>
          <w:color w:val="000000"/>
          <w:sz w:val="28"/>
        </w:rPr>
        <w:t>
   |       |     |      |      |боту) |    |   |     |мя)   |мя)  |дении|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  |   2   |  3  |  4   |   5  |   6  | 7  | 8 |  9  |  10  | 11  | 12  |</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1. Книга должна быть пронумерована, прошнурована, скреплена печатью и </w:t>
      </w:r>
      <w:r>
        <w:br/>
      </w:r>
      <w:r>
        <w:rPr>
          <w:rFonts w:ascii="Times New Roman"/>
          <w:b w:val="false"/>
          <w:i w:val="false"/>
          <w:color w:val="000000"/>
          <w:sz w:val="28"/>
        </w:rPr>
        <w:t>
иметь инвентарный номер.</w:t>
      </w:r>
      <w:r>
        <w:br/>
      </w:r>
      <w:r>
        <w:rPr>
          <w:rFonts w:ascii="Times New Roman"/>
          <w:b w:val="false"/>
          <w:i w:val="false"/>
          <w:color w:val="000000"/>
          <w:sz w:val="28"/>
        </w:rPr>
        <w:t xml:space="preserve">
    2. Учет осужденных ведется в книге, разделенной на 4 части: одна - для записи осужденных, содержащихся в ПКТ и одиночной камере, вторая - в ШИЗО, третья для лиц, водворенных в ШИЗО по постановлению дежурного, четвертая - для лиц, помещенных в камеры в целях безопасности. </w:t>
      </w:r>
      <w:r>
        <w:br/>
      </w:r>
      <w:r>
        <w:rPr>
          <w:rFonts w:ascii="Times New Roman"/>
          <w:b w:val="false"/>
          <w:i w:val="false"/>
          <w:color w:val="000000"/>
          <w:sz w:val="28"/>
        </w:rPr>
        <w:t xml:space="preserve">
    3. Для лиц, водворенных по постановлению дежурного, в графе 6 вносится запись "до прихода начальника ИУ". </w:t>
      </w:r>
      <w:r>
        <w:br/>
      </w:r>
      <w:r>
        <w:rPr>
          <w:rFonts w:ascii="Times New Roman"/>
          <w:b w:val="false"/>
          <w:i w:val="false"/>
          <w:color w:val="000000"/>
          <w:sz w:val="28"/>
        </w:rPr>
        <w:t xml:space="preserve">
    4. В графе 4 учитывать лиц, помещенных в камеры в целях безопасности, а в графе 10 учитывать продление срока их пребывания в камере. </w:t>
      </w:r>
      <w:r>
        <w:br/>
      </w:r>
      <w:r>
        <w:rPr>
          <w:rFonts w:ascii="Times New Roman"/>
          <w:b w:val="false"/>
          <w:i w:val="false"/>
          <w:color w:val="000000"/>
          <w:sz w:val="28"/>
        </w:rPr>
        <w:t xml:space="preserve">
______________________________________________________________________ </w:t>
      </w:r>
    </w:p>
    <w:bookmarkStart w:name="z138" w:id="113"/>
    <w:p>
      <w:pPr>
        <w:spacing w:after="0"/>
        <w:ind w:left="0"/>
        <w:jc w:val="both"/>
      </w:pPr>
      <w:r>
        <w:rPr>
          <w:rFonts w:ascii="Times New Roman"/>
          <w:b w:val="false"/>
          <w:i w:val="false"/>
          <w:color w:val="000000"/>
          <w:sz w:val="28"/>
        </w:rPr>
        <w:t>
                                          Приложение 22</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13"/>
    <w:p>
      <w:pPr>
        <w:spacing w:after="0"/>
        <w:ind w:left="0"/>
        <w:jc w:val="both"/>
      </w:pPr>
      <w:r>
        <w:rPr>
          <w:rFonts w:ascii="Times New Roman"/>
          <w:b w:val="false"/>
          <w:i w:val="false"/>
          <w:color w:val="ff0000"/>
          <w:sz w:val="28"/>
        </w:rPr>
        <w:t xml:space="preserve">     Сноска. Приложение 22 с изменениями, внесенными приказами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 xml:space="preserve">; от 22.12.2010  </w:t>
      </w:r>
      <w:r>
        <w:rPr>
          <w:rFonts w:ascii="Times New Roman"/>
          <w:b w:val="false"/>
          <w:i w:val="false"/>
          <w:color w:val="ff0000"/>
          <w:sz w:val="28"/>
        </w:rPr>
        <w:t>№ 341</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учета посещений ПКТ, ШИЗО, одиночных камер в ИУ</w:t>
      </w:r>
      <w:r>
        <w:br/>
      </w:r>
      <w:r>
        <w:rPr>
          <w:rFonts w:ascii="Times New Roman"/>
          <w:b w:val="false"/>
          <w:i w:val="false"/>
          <w:color w:val="000000"/>
          <w:sz w:val="28"/>
        </w:rPr>
        <w:t>
</w:t>
      </w:r>
      <w:r>
        <w:rPr>
          <w:rFonts w:ascii="Times New Roman"/>
          <w:b/>
          <w:i w:val="false"/>
          <w:color w:val="000000"/>
          <w:sz w:val="28"/>
        </w:rPr>
        <w:t>              ________________________________________</w:t>
      </w:r>
      <w:r>
        <w:br/>
      </w:r>
      <w:r>
        <w:rPr>
          <w:rFonts w:ascii="Times New Roman"/>
          <w:b w:val="false"/>
          <w:i w:val="false"/>
          <w:color w:val="000000"/>
          <w:sz w:val="28"/>
        </w:rPr>
        <w:t>
</w:t>
      </w:r>
      <w:r>
        <w:rPr>
          <w:rFonts w:ascii="Times New Roman"/>
          <w:b/>
          <w:i w:val="false"/>
          <w:color w:val="000000"/>
          <w:sz w:val="28"/>
        </w:rPr>
        <w:t>              (наименование исправительной учреждения)</w:t>
      </w:r>
    </w:p>
    <w:p>
      <w:pPr>
        <w:spacing w:after="0"/>
        <w:ind w:left="0"/>
        <w:jc w:val="both"/>
      </w:pPr>
      <w:r>
        <w:rPr>
          <w:rFonts w:ascii="Times New Roman"/>
          <w:b w:val="false"/>
          <w:i w:val="false"/>
          <w:color w:val="000000"/>
          <w:sz w:val="28"/>
        </w:rPr>
        <w:t>    Начат _________________________</w:t>
      </w:r>
      <w:r>
        <w:br/>
      </w:r>
      <w:r>
        <w:rPr>
          <w:rFonts w:ascii="Times New Roman"/>
          <w:b w:val="false"/>
          <w:i w:val="false"/>
          <w:color w:val="000000"/>
          <w:sz w:val="28"/>
        </w:rPr>
        <w:t>
    Окончен________________________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N  | Дата | Время | Должность,| Цель посещения | Принятые | </w:t>
      </w:r>
      <w:r>
        <w:br/>
      </w:r>
      <w:r>
        <w:rPr>
          <w:rFonts w:ascii="Times New Roman"/>
          <w:b w:val="false"/>
          <w:i w:val="false"/>
          <w:color w:val="000000"/>
          <w:sz w:val="28"/>
        </w:rPr>
        <w:t>
п/п |      |       | звание по-| и содержание   |  меры    |</w:t>
      </w:r>
      <w:r>
        <w:br/>
      </w:r>
      <w:r>
        <w:rPr>
          <w:rFonts w:ascii="Times New Roman"/>
          <w:b w:val="false"/>
          <w:i w:val="false"/>
          <w:color w:val="000000"/>
          <w:sz w:val="28"/>
        </w:rPr>
        <w:t>
   |      |       | сетившего | замечаний      |          |</w:t>
      </w:r>
      <w:r>
        <w:br/>
      </w:r>
      <w:r>
        <w:rPr>
          <w:rFonts w:ascii="Times New Roman"/>
          <w:b w:val="false"/>
          <w:i w:val="false"/>
          <w:color w:val="000000"/>
          <w:sz w:val="28"/>
        </w:rPr>
        <w:t xml:space="preserve">
   |      |       | лица      |                |          |   </w:t>
      </w:r>
      <w:r>
        <w:br/>
      </w: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журнал хранится у контролера по ПКТ, ШИЗО, одиночным камерам;</w:t>
      </w:r>
      <w:r>
        <w:br/>
      </w:r>
      <w:r>
        <w:rPr>
          <w:rFonts w:ascii="Times New Roman"/>
          <w:b w:val="false"/>
          <w:i w:val="false"/>
          <w:color w:val="000000"/>
          <w:sz w:val="28"/>
        </w:rPr>
        <w:t xml:space="preserve">
    2) журнал разделяется на две части - в первой части записи производят </w:t>
      </w:r>
      <w:r>
        <w:br/>
      </w:r>
      <w:r>
        <w:rPr>
          <w:rFonts w:ascii="Times New Roman"/>
          <w:b w:val="false"/>
          <w:i w:val="false"/>
          <w:color w:val="000000"/>
          <w:sz w:val="28"/>
        </w:rPr>
        <w:t xml:space="preserve">
сотрудники ДУИС КУИС, сотрудники прокуратуры, начальники ИУ и его заместители. </w:t>
      </w:r>
      <w:r>
        <w:br/>
      </w:r>
      <w:r>
        <w:rPr>
          <w:rFonts w:ascii="Times New Roman"/>
          <w:b w:val="false"/>
          <w:i w:val="false"/>
          <w:color w:val="000000"/>
          <w:sz w:val="28"/>
        </w:rPr>
        <w:t xml:space="preserve">
Во второй части начальники отделов ИУ, дежурный, начальники медицинских </w:t>
      </w:r>
      <w:r>
        <w:br/>
      </w:r>
      <w:r>
        <w:rPr>
          <w:rFonts w:ascii="Times New Roman"/>
          <w:b w:val="false"/>
          <w:i w:val="false"/>
          <w:color w:val="000000"/>
          <w:sz w:val="28"/>
        </w:rPr>
        <w:t>
частей, начальники отрядов и другие сотрудники ИУ.</w:t>
      </w:r>
    </w:p>
    <w:p>
      <w:pPr>
        <w:spacing w:after="0"/>
        <w:ind w:left="0"/>
        <w:jc w:val="both"/>
      </w:pPr>
      <w:r>
        <w:rPr>
          <w:rFonts w:ascii="Times New Roman"/>
          <w:b w:val="false"/>
          <w:i w:val="false"/>
          <w:color w:val="000000"/>
          <w:sz w:val="28"/>
        </w:rPr>
        <w:t>______________________________________________________________________</w:t>
      </w:r>
    </w:p>
    <w:bookmarkStart w:name="z141" w:id="114"/>
    <w:p>
      <w:pPr>
        <w:spacing w:after="0"/>
        <w:ind w:left="0"/>
        <w:jc w:val="both"/>
      </w:pPr>
      <w:r>
        <w:rPr>
          <w:rFonts w:ascii="Times New Roman"/>
          <w:b w:val="false"/>
          <w:i w:val="false"/>
          <w:color w:val="000000"/>
          <w:sz w:val="28"/>
        </w:rPr>
        <w:t>
                                          Приложение 23</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14"/>
    <w:p>
      <w:pPr>
        <w:spacing w:after="0"/>
        <w:ind w:left="0"/>
        <w:jc w:val="both"/>
      </w:pPr>
      <w:r>
        <w:rPr>
          <w:rFonts w:ascii="Times New Roman"/>
          <w:b w:val="false"/>
          <w:i w:val="false"/>
          <w:color w:val="ff0000"/>
          <w:sz w:val="28"/>
        </w:rPr>
        <w:t xml:space="preserve">     Сноска. В приложение 23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xml:space="preserve">                             Форма пропуска </w:t>
      </w:r>
      <w:r>
        <w:br/>
      </w:r>
      <w:r>
        <w:rPr>
          <w:rFonts w:ascii="Times New Roman"/>
          <w:b w:val="false"/>
          <w:i w:val="false"/>
          <w:color w:val="000000"/>
          <w:sz w:val="28"/>
        </w:rPr>
        <w:t>
</w:t>
      </w:r>
      <w:r>
        <w:rPr>
          <w:rFonts w:ascii="Times New Roman"/>
          <w:b/>
          <w:i w:val="false"/>
          <w:color w:val="000000"/>
          <w:sz w:val="28"/>
        </w:rPr>
        <w:t xml:space="preserve">             выдаваемого осужденным, которым предоставлено </w:t>
      </w:r>
      <w:r>
        <w:br/>
      </w:r>
      <w:r>
        <w:rPr>
          <w:rFonts w:ascii="Times New Roman"/>
          <w:b w:val="false"/>
          <w:i w:val="false"/>
          <w:color w:val="000000"/>
          <w:sz w:val="28"/>
        </w:rPr>
        <w:t>
</w:t>
      </w:r>
      <w:r>
        <w:rPr>
          <w:rFonts w:ascii="Times New Roman"/>
          <w:b/>
          <w:i w:val="false"/>
          <w:color w:val="000000"/>
          <w:sz w:val="28"/>
        </w:rPr>
        <w:t>             право передвижения без конвоя или сопровождения</w:t>
      </w:r>
    </w:p>
    <w:p>
      <w:pPr>
        <w:spacing w:after="0"/>
        <w:ind w:left="0"/>
        <w:jc w:val="both"/>
      </w:pPr>
      <w:r>
        <w:rPr>
          <w:rFonts w:ascii="Times New Roman"/>
          <w:b w:val="false"/>
          <w:i w:val="false"/>
          <w:color w:val="000000"/>
          <w:sz w:val="28"/>
        </w:rPr>
        <w:t xml:space="preserve">    Первая страница пропуска содержит надпись "Пропуск". </w:t>
      </w:r>
      <w:r>
        <w:br/>
      </w:r>
      <w:r>
        <w:rPr>
          <w:rFonts w:ascii="Times New Roman"/>
          <w:b w:val="false"/>
          <w:i w:val="false"/>
          <w:color w:val="000000"/>
          <w:sz w:val="28"/>
        </w:rPr>
        <w:t>
    Вторая страница пропуска</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(наименование исправительного учреждения) </w:t>
      </w:r>
      <w:r>
        <w:br/>
      </w:r>
      <w:r>
        <w:rPr>
          <w:rFonts w:ascii="Times New Roman"/>
          <w:b w:val="false"/>
          <w:i w:val="false"/>
          <w:color w:val="000000"/>
          <w:sz w:val="28"/>
        </w:rPr>
        <w:t>
 </w:t>
      </w:r>
      <w:r>
        <w:br/>
      </w:r>
      <w:r>
        <w:rPr>
          <w:rFonts w:ascii="Times New Roman"/>
          <w:b w:val="false"/>
          <w:i w:val="false"/>
          <w:color w:val="000000"/>
          <w:sz w:val="28"/>
        </w:rPr>
        <w:t>
                                 Пропуск N _______</w:t>
      </w:r>
    </w:p>
    <w:p>
      <w:pPr>
        <w:spacing w:after="0"/>
        <w:ind w:left="0"/>
        <w:jc w:val="both"/>
      </w:pPr>
      <w:r>
        <w:rPr>
          <w:rFonts w:ascii="Times New Roman"/>
          <w:b w:val="false"/>
          <w:i w:val="false"/>
          <w:color w:val="000000"/>
          <w:sz w:val="28"/>
        </w:rPr>
        <w:t xml:space="preserve">    Место для </w:t>
      </w:r>
      <w:r>
        <w:br/>
      </w:r>
      <w:r>
        <w:rPr>
          <w:rFonts w:ascii="Times New Roman"/>
          <w:b w:val="false"/>
          <w:i w:val="false"/>
          <w:color w:val="000000"/>
          <w:sz w:val="28"/>
        </w:rPr>
        <w:t xml:space="preserve">
    фотокарточки </w:t>
      </w:r>
      <w:r>
        <w:br/>
      </w:r>
      <w:r>
        <w:rPr>
          <w:rFonts w:ascii="Times New Roman"/>
          <w:b w:val="false"/>
          <w:i w:val="false"/>
          <w:color w:val="000000"/>
          <w:sz w:val="28"/>
        </w:rPr>
        <w:t xml:space="preserve">
    осужденного </w:t>
      </w:r>
      <w:r>
        <w:br/>
      </w:r>
      <w:r>
        <w:rPr>
          <w:rFonts w:ascii="Times New Roman"/>
          <w:b w:val="false"/>
          <w:i w:val="false"/>
          <w:color w:val="000000"/>
          <w:sz w:val="28"/>
        </w:rPr>
        <w:t>
    3x4</w:t>
      </w:r>
    </w:p>
    <w:p>
      <w:pPr>
        <w:spacing w:after="0"/>
        <w:ind w:left="0"/>
        <w:jc w:val="both"/>
      </w:pPr>
      <w:r>
        <w:rPr>
          <w:rFonts w:ascii="Times New Roman"/>
          <w:b w:val="false"/>
          <w:i w:val="false"/>
          <w:color w:val="000000"/>
          <w:sz w:val="28"/>
        </w:rPr>
        <w:t xml:space="preserve">    Фамилия __________________________________________________ </w:t>
      </w:r>
      <w:r>
        <w:br/>
      </w:r>
      <w:r>
        <w:rPr>
          <w:rFonts w:ascii="Times New Roman"/>
          <w:b w:val="false"/>
          <w:i w:val="false"/>
          <w:color w:val="000000"/>
          <w:sz w:val="28"/>
        </w:rPr>
        <w:t>
    Имя ______________________________________________________</w:t>
      </w:r>
      <w:r>
        <w:br/>
      </w:r>
      <w:r>
        <w:rPr>
          <w:rFonts w:ascii="Times New Roman"/>
          <w:b w:val="false"/>
          <w:i w:val="false"/>
          <w:color w:val="000000"/>
          <w:sz w:val="28"/>
        </w:rPr>
        <w:t>
    Отчество _________________________________________________</w:t>
      </w:r>
      <w:r>
        <w:br/>
      </w:r>
      <w:r>
        <w:rPr>
          <w:rFonts w:ascii="Times New Roman"/>
          <w:b w:val="false"/>
          <w:i w:val="false"/>
          <w:color w:val="000000"/>
          <w:sz w:val="28"/>
        </w:rPr>
        <w:t>
    Место работы, должность __________________________________</w:t>
      </w:r>
      <w:r>
        <w:br/>
      </w:r>
      <w:r>
        <w:rPr>
          <w:rFonts w:ascii="Times New Roman"/>
          <w:b w:val="false"/>
          <w:i w:val="false"/>
          <w:color w:val="000000"/>
          <w:sz w:val="28"/>
        </w:rPr>
        <w:t>
    Маршрут движения _________________________________________</w:t>
      </w:r>
    </w:p>
    <w:p>
      <w:pPr>
        <w:spacing w:after="0"/>
        <w:ind w:left="0"/>
        <w:jc w:val="both"/>
      </w:pPr>
      <w:r>
        <w:rPr>
          <w:rFonts w:ascii="Times New Roman"/>
          <w:b w:val="false"/>
          <w:i w:val="false"/>
          <w:color w:val="000000"/>
          <w:sz w:val="28"/>
        </w:rPr>
        <w:t>    Время передвижения с "____" час. до "_____" час.</w:t>
      </w:r>
      <w:r>
        <w:br/>
      </w:r>
      <w:r>
        <w:rPr>
          <w:rFonts w:ascii="Times New Roman"/>
          <w:b w:val="false"/>
          <w:i w:val="false"/>
          <w:color w:val="000000"/>
          <w:sz w:val="28"/>
        </w:rPr>
        <w:t>
    Выдан по "____"________________20___ г.</w:t>
      </w:r>
      <w:r>
        <w:br/>
      </w:r>
      <w:r>
        <w:rPr>
          <w:rFonts w:ascii="Times New Roman"/>
          <w:b w:val="false"/>
          <w:i w:val="false"/>
          <w:color w:val="000000"/>
          <w:sz w:val="28"/>
        </w:rPr>
        <w:t>
    Начальник ИУ ______________________</w:t>
      </w:r>
      <w:r>
        <w:br/>
      </w:r>
      <w:r>
        <w:rPr>
          <w:rFonts w:ascii="Times New Roman"/>
          <w:b w:val="false"/>
          <w:i w:val="false"/>
          <w:color w:val="000000"/>
          <w:sz w:val="28"/>
        </w:rPr>
        <w:t>
                        (подпись)</w:t>
      </w:r>
      <w:r>
        <w:br/>
      </w:r>
      <w:r>
        <w:rPr>
          <w:rFonts w:ascii="Times New Roman"/>
          <w:b w:val="false"/>
          <w:i w:val="false"/>
          <w:color w:val="000000"/>
          <w:sz w:val="28"/>
        </w:rPr>
        <w:t>
    Действителен до "__"_____________ 20___ г.</w:t>
      </w:r>
      <w:r>
        <w:br/>
      </w:r>
      <w:r>
        <w:rPr>
          <w:rFonts w:ascii="Times New Roman"/>
          <w:b w:val="false"/>
          <w:i w:val="false"/>
          <w:color w:val="000000"/>
          <w:sz w:val="28"/>
        </w:rPr>
        <w:t>
                           _________________________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Продлен до "__"_____________ 20___ г.</w:t>
      </w:r>
      <w:r>
        <w:br/>
      </w:r>
      <w:r>
        <w:rPr>
          <w:rFonts w:ascii="Times New Roman"/>
          <w:b w:val="false"/>
          <w:i w:val="false"/>
          <w:color w:val="000000"/>
          <w:sz w:val="28"/>
        </w:rPr>
        <w:t>
                           _________________________</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Третья страница пропуска</w:t>
      </w:r>
      <w:r>
        <w:br/>
      </w:r>
      <w:r>
        <w:rPr>
          <w:rFonts w:ascii="Times New Roman"/>
          <w:b w:val="false"/>
          <w:i w:val="false"/>
          <w:color w:val="000000"/>
          <w:sz w:val="28"/>
        </w:rPr>
        <w:t>
 </w:t>
      </w:r>
      <w:r>
        <w:br/>
      </w:r>
      <w:r>
        <w:rPr>
          <w:rFonts w:ascii="Times New Roman"/>
          <w:b w:val="false"/>
          <w:i w:val="false"/>
          <w:color w:val="000000"/>
          <w:sz w:val="28"/>
        </w:rPr>
        <w:t>
     Правила пользования пропуском:</w:t>
      </w:r>
      <w:r>
        <w:br/>
      </w:r>
      <w:r>
        <w:rPr>
          <w:rFonts w:ascii="Times New Roman"/>
          <w:b w:val="false"/>
          <w:i w:val="false"/>
          <w:color w:val="000000"/>
          <w:sz w:val="28"/>
        </w:rPr>
        <w:t>
    1. Пропуск действителен только в пределах установленного маршрута.</w:t>
      </w:r>
      <w:r>
        <w:br/>
      </w:r>
      <w:r>
        <w:rPr>
          <w:rFonts w:ascii="Times New Roman"/>
          <w:b w:val="false"/>
          <w:i w:val="false"/>
          <w:color w:val="000000"/>
          <w:sz w:val="28"/>
        </w:rPr>
        <w:t xml:space="preserve">
    2. За передачу пропуска другим лицам, нарушение маршрута и неявку или </w:t>
      </w:r>
      <w:r>
        <w:br/>
      </w:r>
      <w:r>
        <w:rPr>
          <w:rFonts w:ascii="Times New Roman"/>
          <w:b w:val="false"/>
          <w:i w:val="false"/>
          <w:color w:val="000000"/>
          <w:sz w:val="28"/>
        </w:rPr>
        <w:t xml:space="preserve">
опоздание в общежитие (вне ИУ), на КПП ко времени, указанному в пропуске, </w:t>
      </w:r>
      <w:r>
        <w:br/>
      </w:r>
      <w:r>
        <w:rPr>
          <w:rFonts w:ascii="Times New Roman"/>
          <w:b w:val="false"/>
          <w:i w:val="false"/>
          <w:color w:val="000000"/>
          <w:sz w:val="28"/>
        </w:rPr>
        <w:t>
виновные привлекаются к ответственности.</w:t>
      </w:r>
    </w:p>
    <w:p>
      <w:pPr>
        <w:spacing w:after="0"/>
        <w:ind w:left="0"/>
        <w:jc w:val="both"/>
      </w:pPr>
      <w:r>
        <w:rPr>
          <w:rFonts w:ascii="Times New Roman"/>
          <w:b w:val="false"/>
          <w:i w:val="false"/>
          <w:color w:val="000000"/>
          <w:sz w:val="28"/>
        </w:rPr>
        <w:t xml:space="preserve">    Правила пользования пропуском мне объявлены. </w:t>
      </w:r>
      <w:r>
        <w:br/>
      </w:r>
      <w:r>
        <w:rPr>
          <w:rFonts w:ascii="Times New Roman"/>
          <w:b w:val="false"/>
          <w:i w:val="false"/>
          <w:color w:val="000000"/>
          <w:sz w:val="28"/>
        </w:rPr>
        <w:t>
                          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Дата: "___" ____________200___ г.</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1. Пропуск изготавливается из картона размером 16x11 см в развернутом </w:t>
      </w:r>
      <w:r>
        <w:br/>
      </w:r>
      <w:r>
        <w:rPr>
          <w:rFonts w:ascii="Times New Roman"/>
          <w:b w:val="false"/>
          <w:i w:val="false"/>
          <w:color w:val="000000"/>
          <w:sz w:val="28"/>
        </w:rPr>
        <w:t>
виде, любого цвета, кроме красного.</w:t>
      </w:r>
      <w:r>
        <w:br/>
      </w:r>
      <w:r>
        <w:rPr>
          <w:rFonts w:ascii="Times New Roman"/>
          <w:b w:val="false"/>
          <w:i w:val="false"/>
          <w:color w:val="000000"/>
          <w:sz w:val="28"/>
        </w:rPr>
        <w:t xml:space="preserve">
    2. При изменении места работы или маршрута передвижения пропуск </w:t>
      </w:r>
      <w:r>
        <w:br/>
      </w:r>
      <w:r>
        <w:rPr>
          <w:rFonts w:ascii="Times New Roman"/>
          <w:b w:val="false"/>
          <w:i w:val="false"/>
          <w:color w:val="000000"/>
          <w:sz w:val="28"/>
        </w:rPr>
        <w:t>
должен быть изменен.</w:t>
      </w:r>
      <w:r>
        <w:br/>
      </w:r>
      <w:r>
        <w:rPr>
          <w:rFonts w:ascii="Times New Roman"/>
          <w:b w:val="false"/>
          <w:i w:val="false"/>
          <w:color w:val="000000"/>
          <w:sz w:val="28"/>
        </w:rPr>
        <w:t>
    3. К пропуску прилагается карточка маршрута движения.</w:t>
      </w:r>
      <w:r>
        <w:br/>
      </w:r>
      <w:r>
        <w:rPr>
          <w:rFonts w:ascii="Times New Roman"/>
          <w:b w:val="false"/>
          <w:i w:val="false"/>
          <w:color w:val="000000"/>
          <w:sz w:val="28"/>
        </w:rPr>
        <w:t>
______________________________________________________________________</w:t>
      </w:r>
    </w:p>
    <w:bookmarkStart w:name="z144" w:id="115"/>
    <w:p>
      <w:pPr>
        <w:spacing w:after="0"/>
        <w:ind w:left="0"/>
        <w:jc w:val="both"/>
      </w:pPr>
      <w:r>
        <w:rPr>
          <w:rFonts w:ascii="Times New Roman"/>
          <w:b w:val="false"/>
          <w:i w:val="false"/>
          <w:color w:val="000000"/>
          <w:sz w:val="28"/>
        </w:rPr>
        <w:t>
                                          Приложение 24</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15"/>
    <w:p>
      <w:pPr>
        <w:spacing w:after="0"/>
        <w:ind w:left="0"/>
        <w:jc w:val="both"/>
      </w:pPr>
      <w:r>
        <w:rPr>
          <w:rFonts w:ascii="Times New Roman"/>
          <w:b w:val="false"/>
          <w:i w:val="false"/>
          <w:color w:val="ff0000"/>
          <w:sz w:val="28"/>
        </w:rPr>
        <w:t xml:space="preserve">     Сноска. В приложение 24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val="false"/>
          <w:i w:val="false"/>
          <w:color w:val="000000"/>
          <w:sz w:val="28"/>
        </w:rPr>
        <w:t>                                          Хранится на КПП</w:t>
      </w:r>
      <w:r>
        <w:br/>
      </w:r>
      <w:r>
        <w:rPr>
          <w:rFonts w:ascii="Times New Roman"/>
          <w:b w:val="false"/>
          <w:i w:val="false"/>
          <w:color w:val="000000"/>
          <w:sz w:val="28"/>
        </w:rPr>
        <w:t>
    Первая страница</w:t>
      </w:r>
    </w:p>
    <w:p>
      <w:pPr>
        <w:spacing w:after="0"/>
        <w:ind w:left="0"/>
        <w:jc w:val="both"/>
      </w:pPr>
      <w:r>
        <w:rPr>
          <w:rFonts w:ascii="Times New Roman"/>
          <w:b w:val="false"/>
          <w:i w:val="false"/>
          <w:color w:val="000000"/>
          <w:sz w:val="28"/>
        </w:rPr>
        <w:t xml:space="preserve">                   Контрольный талон к пропуску N ______ </w:t>
      </w:r>
      <w:r>
        <w:br/>
      </w:r>
      <w:r>
        <w:rPr>
          <w:rFonts w:ascii="Times New Roman"/>
          <w:b w:val="false"/>
          <w:i w:val="false"/>
          <w:color w:val="000000"/>
          <w:sz w:val="28"/>
        </w:rPr>
        <w:t>
    Фамилия ______________________________________________________</w:t>
      </w:r>
      <w:r>
        <w:br/>
      </w:r>
      <w:r>
        <w:rPr>
          <w:rFonts w:ascii="Times New Roman"/>
          <w:b w:val="false"/>
          <w:i w:val="false"/>
          <w:color w:val="000000"/>
          <w:sz w:val="28"/>
        </w:rPr>
        <w:t>
    Имя __________________________________________________________</w:t>
      </w:r>
      <w:r>
        <w:br/>
      </w:r>
      <w:r>
        <w:rPr>
          <w:rFonts w:ascii="Times New Roman"/>
          <w:b w:val="false"/>
          <w:i w:val="false"/>
          <w:color w:val="000000"/>
          <w:sz w:val="28"/>
        </w:rPr>
        <w:t>
    Отчество _____________________________________________________</w:t>
      </w:r>
      <w:r>
        <w:br/>
      </w:r>
      <w:r>
        <w:rPr>
          <w:rFonts w:ascii="Times New Roman"/>
          <w:b w:val="false"/>
          <w:i w:val="false"/>
          <w:color w:val="000000"/>
          <w:sz w:val="28"/>
        </w:rPr>
        <w:t>
    Год рождения _________________________________________________</w:t>
      </w:r>
      <w:r>
        <w:br/>
      </w:r>
      <w:r>
        <w:rPr>
          <w:rFonts w:ascii="Times New Roman"/>
          <w:b w:val="false"/>
          <w:i w:val="false"/>
          <w:color w:val="000000"/>
          <w:sz w:val="28"/>
        </w:rPr>
        <w:t>
    Ст. УК РК ____________________________________________________</w:t>
      </w:r>
      <w:r>
        <w:br/>
      </w:r>
      <w:r>
        <w:rPr>
          <w:rFonts w:ascii="Times New Roman"/>
          <w:b w:val="false"/>
          <w:i w:val="false"/>
          <w:color w:val="000000"/>
          <w:sz w:val="28"/>
        </w:rPr>
        <w:t>
    Срок наказания _______________________________________________</w:t>
      </w:r>
      <w:r>
        <w:br/>
      </w:r>
      <w:r>
        <w:rPr>
          <w:rFonts w:ascii="Times New Roman"/>
          <w:b w:val="false"/>
          <w:i w:val="false"/>
          <w:color w:val="000000"/>
          <w:sz w:val="28"/>
        </w:rPr>
        <w:t>
    Начало срока _________________________________________________</w:t>
      </w:r>
      <w:r>
        <w:br/>
      </w:r>
      <w:r>
        <w:rPr>
          <w:rFonts w:ascii="Times New Roman"/>
          <w:b w:val="false"/>
          <w:i w:val="false"/>
          <w:color w:val="000000"/>
          <w:sz w:val="28"/>
        </w:rPr>
        <w:t>
    Конец срока __________________________________________________</w:t>
      </w:r>
      <w:r>
        <w:br/>
      </w:r>
      <w:r>
        <w:rPr>
          <w:rFonts w:ascii="Times New Roman"/>
          <w:b w:val="false"/>
          <w:i w:val="false"/>
          <w:color w:val="000000"/>
          <w:sz w:val="28"/>
        </w:rPr>
        <w:t>
    Место работы, должность ______________________________________</w:t>
      </w:r>
      <w:r>
        <w:br/>
      </w:r>
      <w:r>
        <w:rPr>
          <w:rFonts w:ascii="Times New Roman"/>
          <w:b w:val="false"/>
          <w:i w:val="false"/>
          <w:color w:val="000000"/>
          <w:sz w:val="28"/>
        </w:rPr>
        <w:t>
    Отряд N ______________________________________________________</w:t>
      </w:r>
      <w:r>
        <w:br/>
      </w:r>
      <w:r>
        <w:rPr>
          <w:rFonts w:ascii="Times New Roman"/>
          <w:b w:val="false"/>
          <w:i w:val="false"/>
          <w:color w:val="000000"/>
          <w:sz w:val="28"/>
        </w:rPr>
        <w:t>
    Маршруты движения ____________________________________________</w:t>
      </w:r>
      <w:r>
        <w:br/>
      </w:r>
      <w:r>
        <w:rPr>
          <w:rFonts w:ascii="Times New Roman"/>
          <w:b w:val="false"/>
          <w:i w:val="false"/>
          <w:color w:val="000000"/>
          <w:sz w:val="28"/>
        </w:rPr>
        <w:t>
    Время с "___" час. до "___"_______________ 20___ г.</w:t>
      </w:r>
      <w:r>
        <w:br/>
      </w:r>
      <w:r>
        <w:rPr>
          <w:rFonts w:ascii="Times New Roman"/>
          <w:b w:val="false"/>
          <w:i w:val="false"/>
          <w:color w:val="000000"/>
          <w:sz w:val="28"/>
        </w:rPr>
        <w:t xml:space="preserve">
    Выдан "___"______________ 20___ г. </w:t>
      </w:r>
      <w:r>
        <w:br/>
      </w:r>
      <w:r>
        <w:rPr>
          <w:rFonts w:ascii="Times New Roman"/>
          <w:b w:val="false"/>
          <w:i w:val="false"/>
          <w:color w:val="000000"/>
          <w:sz w:val="28"/>
        </w:rPr>
        <w:t>
    Начальник ИУ _________________________________________________</w:t>
      </w:r>
      <w:r>
        <w:br/>
      </w: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xml:space="preserve">    Вторая страница </w:t>
      </w:r>
      <w:r>
        <w:br/>
      </w:r>
      <w:r>
        <w:rPr>
          <w:rFonts w:ascii="Times New Roman"/>
          <w:b w:val="false"/>
          <w:i w:val="false"/>
          <w:color w:val="000000"/>
          <w:sz w:val="28"/>
        </w:rPr>
        <w:t>
    Продлен по ___________________________________________________</w:t>
      </w:r>
      <w:r>
        <w:br/>
      </w:r>
      <w:r>
        <w:rPr>
          <w:rFonts w:ascii="Times New Roman"/>
          <w:b w:val="false"/>
          <w:i w:val="false"/>
          <w:color w:val="000000"/>
          <w:sz w:val="28"/>
        </w:rPr>
        <w:t>
    Начальник ИУ _________________________________________________</w:t>
      </w:r>
      <w:r>
        <w:br/>
      </w:r>
      <w:r>
        <w:rPr>
          <w:rFonts w:ascii="Times New Roman"/>
          <w:b w:val="false"/>
          <w:i w:val="false"/>
          <w:color w:val="000000"/>
          <w:sz w:val="28"/>
        </w:rPr>
        <w:t>
                       (звание, фамилия, инициалы, подпись)</w:t>
      </w:r>
      <w:r>
        <w:br/>
      </w:r>
      <w:r>
        <w:rPr>
          <w:rFonts w:ascii="Times New Roman"/>
          <w:b w:val="false"/>
          <w:i w:val="false"/>
          <w:color w:val="000000"/>
          <w:sz w:val="28"/>
        </w:rPr>
        <w:t>
    Продлен по ___________________________________________________</w:t>
      </w:r>
      <w:r>
        <w:br/>
      </w:r>
      <w:r>
        <w:rPr>
          <w:rFonts w:ascii="Times New Roman"/>
          <w:b w:val="false"/>
          <w:i w:val="false"/>
          <w:color w:val="000000"/>
          <w:sz w:val="28"/>
        </w:rPr>
        <w:t>
    Начальник ИУ _________________________________________________</w:t>
      </w:r>
      <w:r>
        <w:br/>
      </w:r>
      <w:r>
        <w:rPr>
          <w:rFonts w:ascii="Times New Roman"/>
          <w:b w:val="false"/>
          <w:i w:val="false"/>
          <w:color w:val="000000"/>
          <w:sz w:val="28"/>
        </w:rPr>
        <w:t xml:space="preserve">
                       (звание, фамилия, инициалы, подпись)    </w:t>
      </w:r>
      <w:r>
        <w:br/>
      </w:r>
      <w:r>
        <w:rPr>
          <w:rFonts w:ascii="Times New Roman"/>
          <w:b w:val="false"/>
          <w:i w:val="false"/>
          <w:color w:val="000000"/>
          <w:sz w:val="28"/>
        </w:rPr>
        <w:t>
______________________________________________________________________</w:t>
      </w:r>
    </w:p>
    <w:bookmarkStart w:name="z147" w:id="116"/>
    <w:p>
      <w:pPr>
        <w:spacing w:after="0"/>
        <w:ind w:left="0"/>
        <w:jc w:val="both"/>
      </w:pPr>
      <w:r>
        <w:rPr>
          <w:rFonts w:ascii="Times New Roman"/>
          <w:b w:val="false"/>
          <w:i w:val="false"/>
          <w:color w:val="000000"/>
          <w:sz w:val="28"/>
        </w:rPr>
        <w:t>
                                          Приложение 25</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16"/>
    <w:p>
      <w:pPr>
        <w:spacing w:after="0"/>
        <w:ind w:left="0"/>
        <w:jc w:val="both"/>
      </w:pPr>
      <w:r>
        <w:rPr>
          <w:rFonts w:ascii="Times New Roman"/>
          <w:b w:val="false"/>
          <w:i w:val="false"/>
          <w:color w:val="ff0000"/>
          <w:sz w:val="28"/>
        </w:rPr>
        <w:t xml:space="preserve">     Сноска. В приложение 25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xml:space="preserve">                            Описание формы </w:t>
      </w:r>
      <w:r>
        <w:br/>
      </w:r>
      <w:r>
        <w:rPr>
          <w:rFonts w:ascii="Times New Roman"/>
          <w:b w:val="false"/>
          <w:i w:val="false"/>
          <w:color w:val="000000"/>
          <w:sz w:val="28"/>
        </w:rPr>
        <w:t>
</w:t>
      </w:r>
      <w:r>
        <w:rPr>
          <w:rFonts w:ascii="Times New Roman"/>
          <w:b/>
          <w:i w:val="false"/>
          <w:color w:val="000000"/>
          <w:sz w:val="28"/>
        </w:rPr>
        <w:t>          удостоверения, выдаваемого осужденным, находящимся</w:t>
      </w:r>
      <w:r>
        <w:br/>
      </w:r>
      <w:r>
        <w:rPr>
          <w:rFonts w:ascii="Times New Roman"/>
          <w:b w:val="false"/>
          <w:i w:val="false"/>
          <w:color w:val="000000"/>
          <w:sz w:val="28"/>
        </w:rPr>
        <w:t>
</w:t>
      </w:r>
      <w:r>
        <w:rPr>
          <w:rFonts w:ascii="Times New Roman"/>
          <w:b/>
          <w:i w:val="false"/>
          <w:color w:val="000000"/>
          <w:sz w:val="28"/>
        </w:rPr>
        <w:t xml:space="preserve">              в исправительных колониях-поселениях, которым </w:t>
      </w:r>
      <w:r>
        <w:br/>
      </w:r>
      <w:r>
        <w:rPr>
          <w:rFonts w:ascii="Times New Roman"/>
          <w:b w:val="false"/>
          <w:i w:val="false"/>
          <w:color w:val="000000"/>
          <w:sz w:val="28"/>
        </w:rPr>
        <w:t>
</w:t>
      </w:r>
      <w:r>
        <w:rPr>
          <w:rFonts w:ascii="Times New Roman"/>
          <w:b/>
          <w:i w:val="false"/>
          <w:color w:val="000000"/>
          <w:sz w:val="28"/>
        </w:rPr>
        <w:t>             разрешено проживание вне исправительной колонии</w:t>
      </w:r>
    </w:p>
    <w:p>
      <w:pPr>
        <w:spacing w:after="0"/>
        <w:ind w:left="0"/>
        <w:jc w:val="both"/>
      </w:pPr>
      <w:r>
        <w:rPr>
          <w:rFonts w:ascii="Times New Roman"/>
          <w:b/>
          <w:i w:val="false"/>
          <w:color w:val="000000"/>
          <w:sz w:val="28"/>
        </w:rPr>
        <w:t>                           Удостоверение N ___</w:t>
      </w:r>
    </w:p>
    <w:p>
      <w:pPr>
        <w:spacing w:after="0"/>
        <w:ind w:left="0"/>
        <w:jc w:val="both"/>
      </w:pPr>
      <w:r>
        <w:rPr>
          <w:rFonts w:ascii="Times New Roman"/>
          <w:b w:val="false"/>
          <w:i w:val="false"/>
          <w:color w:val="000000"/>
          <w:sz w:val="28"/>
        </w:rPr>
        <w:t>    На первой (лицевой) стороне документа надпись: "Удостоверение".</w:t>
      </w:r>
    </w:p>
    <w:p>
      <w:pPr>
        <w:spacing w:after="0"/>
        <w:ind w:left="0"/>
        <w:jc w:val="both"/>
      </w:pPr>
      <w:r>
        <w:rPr>
          <w:rFonts w:ascii="Times New Roman"/>
          <w:b w:val="false"/>
          <w:i w:val="false"/>
          <w:color w:val="000000"/>
          <w:sz w:val="28"/>
        </w:rPr>
        <w:t>    На второй странице текст следующего содержания:</w:t>
      </w:r>
    </w:p>
    <w:p>
      <w:pPr>
        <w:spacing w:after="0"/>
        <w:ind w:left="0"/>
        <w:jc w:val="both"/>
      </w:pPr>
      <w:r>
        <w:rPr>
          <w:rFonts w:ascii="Times New Roman"/>
          <w:b w:val="false"/>
          <w:i w:val="false"/>
          <w:color w:val="000000"/>
          <w:sz w:val="28"/>
        </w:rPr>
        <w:t>    Учреждение _________________________________________________________</w:t>
      </w:r>
      <w:r>
        <w:br/>
      </w:r>
      <w:r>
        <w:rPr>
          <w:rFonts w:ascii="Times New Roman"/>
          <w:b w:val="false"/>
          <w:i w:val="false"/>
          <w:color w:val="000000"/>
          <w:sz w:val="28"/>
        </w:rPr>
        <w:t>
                            (условное наименование)</w:t>
      </w:r>
      <w:r>
        <w:br/>
      </w:r>
      <w:r>
        <w:rPr>
          <w:rFonts w:ascii="Times New Roman"/>
          <w:b w:val="false"/>
          <w:i w:val="false"/>
          <w:color w:val="000000"/>
          <w:sz w:val="28"/>
        </w:rPr>
        <w:t>
    Предъявитель сего осужденный (ая) 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состоит на учете в учреждении ___________________________________________</w:t>
      </w:r>
      <w:r>
        <w:br/>
      </w:r>
      <w:r>
        <w:rPr>
          <w:rFonts w:ascii="Times New Roman"/>
          <w:b w:val="false"/>
          <w:i w:val="false"/>
          <w:color w:val="000000"/>
          <w:sz w:val="28"/>
        </w:rPr>
        <w:t>
                                       (условное наименование)</w:t>
      </w:r>
    </w:p>
    <w:p>
      <w:pPr>
        <w:spacing w:after="0"/>
        <w:ind w:left="0"/>
        <w:jc w:val="both"/>
      </w:pPr>
      <w:r>
        <w:rPr>
          <w:rFonts w:ascii="Times New Roman"/>
          <w:b w:val="false"/>
          <w:i w:val="false"/>
          <w:color w:val="000000"/>
          <w:sz w:val="28"/>
        </w:rPr>
        <w:t>Место для         Ему (ей) разрешено проживать по адресу:</w:t>
      </w:r>
      <w:r>
        <w:br/>
      </w:r>
      <w:r>
        <w:rPr>
          <w:rFonts w:ascii="Times New Roman"/>
          <w:b w:val="false"/>
          <w:i w:val="false"/>
          <w:color w:val="000000"/>
          <w:sz w:val="28"/>
        </w:rPr>
        <w:t>
фотокарточки      _______________________________________________________</w:t>
      </w:r>
      <w:r>
        <w:br/>
      </w:r>
      <w:r>
        <w:rPr>
          <w:rFonts w:ascii="Times New Roman"/>
          <w:b w:val="false"/>
          <w:i w:val="false"/>
          <w:color w:val="000000"/>
          <w:sz w:val="28"/>
        </w:rPr>
        <w:t>
3х4               _______________________________________________________</w:t>
      </w:r>
      <w:r>
        <w:br/>
      </w:r>
      <w:r>
        <w:rPr>
          <w:rFonts w:ascii="Times New Roman"/>
          <w:b w:val="false"/>
          <w:i w:val="false"/>
          <w:color w:val="000000"/>
          <w:sz w:val="28"/>
        </w:rPr>
        <w:t>
М.П.                                  (адрес)</w:t>
      </w:r>
      <w:r>
        <w:br/>
      </w:r>
      <w:r>
        <w:rPr>
          <w:rFonts w:ascii="Times New Roman"/>
          <w:b w:val="false"/>
          <w:i w:val="false"/>
          <w:color w:val="000000"/>
          <w:sz w:val="28"/>
        </w:rPr>
        <w:t>
______________           Начальник ИУ __________________________________</w:t>
      </w:r>
      <w:r>
        <w:br/>
      </w:r>
      <w:r>
        <w:rPr>
          <w:rFonts w:ascii="Times New Roman"/>
          <w:b w:val="false"/>
          <w:i w:val="false"/>
          <w:color w:val="000000"/>
          <w:sz w:val="28"/>
        </w:rPr>
        <w:t>
(подпись          _______________________________________________________</w:t>
      </w:r>
      <w:r>
        <w:br/>
      </w:r>
      <w:r>
        <w:rPr>
          <w:rFonts w:ascii="Times New Roman"/>
          <w:b w:val="false"/>
          <w:i w:val="false"/>
          <w:color w:val="000000"/>
          <w:sz w:val="28"/>
        </w:rPr>
        <w:t>
владельца                 (звание, фамилия, инициалы, подпись)</w:t>
      </w:r>
      <w:r>
        <w:br/>
      </w:r>
      <w:r>
        <w:rPr>
          <w:rFonts w:ascii="Times New Roman"/>
          <w:b w:val="false"/>
          <w:i w:val="false"/>
          <w:color w:val="000000"/>
          <w:sz w:val="28"/>
        </w:rPr>
        <w:t>
удостоверения)</w:t>
      </w:r>
    </w:p>
    <w:p>
      <w:pPr>
        <w:spacing w:after="0"/>
        <w:ind w:left="0"/>
        <w:jc w:val="both"/>
      </w:pPr>
      <w:r>
        <w:rPr>
          <w:rFonts w:ascii="Times New Roman"/>
          <w:b w:val="false"/>
          <w:i w:val="false"/>
          <w:color w:val="000000"/>
          <w:sz w:val="28"/>
        </w:rPr>
        <w:t>    На третьей странице текст следующего содержания:</w:t>
      </w:r>
    </w:p>
    <w:p>
      <w:pPr>
        <w:spacing w:after="0"/>
        <w:ind w:left="0"/>
        <w:jc w:val="both"/>
      </w:pPr>
      <w:r>
        <w:rPr>
          <w:rFonts w:ascii="Times New Roman"/>
          <w:b w:val="false"/>
          <w:i w:val="false"/>
          <w:color w:val="000000"/>
          <w:sz w:val="28"/>
        </w:rPr>
        <w:t>    Действительно по "___"_______________20___г.</w:t>
      </w:r>
    </w:p>
    <w:p>
      <w:pPr>
        <w:spacing w:after="0"/>
        <w:ind w:left="0"/>
        <w:jc w:val="both"/>
      </w:pPr>
      <w:r>
        <w:rPr>
          <w:rFonts w:ascii="Times New Roman"/>
          <w:b w:val="false"/>
          <w:i w:val="false"/>
          <w:color w:val="000000"/>
          <w:sz w:val="28"/>
        </w:rPr>
        <w:t>                                 М. П.</w:t>
      </w:r>
    </w:p>
    <w:p>
      <w:pPr>
        <w:spacing w:after="0"/>
        <w:ind w:left="0"/>
        <w:jc w:val="both"/>
      </w:pPr>
      <w:r>
        <w:rPr>
          <w:rFonts w:ascii="Times New Roman"/>
          <w:b w:val="false"/>
          <w:i w:val="false"/>
          <w:color w:val="000000"/>
          <w:sz w:val="28"/>
        </w:rPr>
        <w:t>           Начальник ИУ _______________________________________________</w:t>
      </w:r>
      <w:r>
        <w:br/>
      </w:r>
      <w:r>
        <w:rPr>
          <w:rFonts w:ascii="Times New Roman"/>
          <w:b w:val="false"/>
          <w:i w:val="false"/>
          <w:color w:val="000000"/>
          <w:sz w:val="28"/>
        </w:rPr>
        <w:t>
                             (звание, фамилия, инициалы, подпись)</w:t>
      </w:r>
      <w:r>
        <w:br/>
      </w:r>
      <w:r>
        <w:rPr>
          <w:rFonts w:ascii="Times New Roman"/>
          <w:b w:val="false"/>
          <w:i w:val="false"/>
          <w:color w:val="000000"/>
          <w:sz w:val="28"/>
        </w:rPr>
        <w:t>
           Действительно по "___"_______________20___г.</w:t>
      </w:r>
      <w:r>
        <w:br/>
      </w:r>
      <w:r>
        <w:rPr>
          <w:rFonts w:ascii="Times New Roman"/>
          <w:b w:val="false"/>
          <w:i w:val="false"/>
          <w:color w:val="000000"/>
          <w:sz w:val="28"/>
        </w:rPr>
        <w:t>
                                 М. П.</w:t>
      </w:r>
      <w:r>
        <w:br/>
      </w:r>
      <w:r>
        <w:rPr>
          <w:rFonts w:ascii="Times New Roman"/>
          <w:b w:val="false"/>
          <w:i w:val="false"/>
          <w:color w:val="000000"/>
          <w:sz w:val="28"/>
        </w:rPr>
        <w:t>
           Начальник ИУ _______________________________________________</w:t>
      </w:r>
      <w:r>
        <w:br/>
      </w: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xml:space="preserve">    Примечание: осужденным, содержащимся в исправительных колониях- </w:t>
      </w:r>
      <w:r>
        <w:br/>
      </w:r>
      <w:r>
        <w:rPr>
          <w:rFonts w:ascii="Times New Roman"/>
          <w:b w:val="false"/>
          <w:i w:val="false"/>
          <w:color w:val="000000"/>
          <w:sz w:val="28"/>
        </w:rPr>
        <w:t xml:space="preserve">
поселениях, которым разрешено проживание вне колонии, выдается </w:t>
      </w:r>
      <w:r>
        <w:br/>
      </w:r>
      <w:r>
        <w:rPr>
          <w:rFonts w:ascii="Times New Roman"/>
          <w:b w:val="false"/>
          <w:i w:val="false"/>
          <w:color w:val="000000"/>
          <w:sz w:val="28"/>
        </w:rPr>
        <w:t xml:space="preserve">
удостоверение, изготовленное из материала любого цвета, кроме красного, </w:t>
      </w:r>
      <w:r>
        <w:br/>
      </w:r>
      <w:r>
        <w:rPr>
          <w:rFonts w:ascii="Times New Roman"/>
          <w:b w:val="false"/>
          <w:i w:val="false"/>
          <w:color w:val="000000"/>
          <w:sz w:val="28"/>
        </w:rPr>
        <w:t>
голубого, форматом 100 x 50 мм.</w:t>
      </w:r>
    </w:p>
    <w:p>
      <w:pPr>
        <w:spacing w:after="0"/>
        <w:ind w:left="0"/>
        <w:jc w:val="both"/>
      </w:pPr>
      <w:r>
        <w:rPr>
          <w:rFonts w:ascii="Times New Roman"/>
          <w:b w:val="false"/>
          <w:i w:val="false"/>
          <w:color w:val="000000"/>
          <w:sz w:val="28"/>
        </w:rPr>
        <w:t>______________________________________________________________________</w:t>
      </w:r>
    </w:p>
    <w:bookmarkStart w:name="z150" w:id="117"/>
    <w:p>
      <w:pPr>
        <w:spacing w:after="0"/>
        <w:ind w:left="0"/>
        <w:jc w:val="both"/>
      </w:pPr>
      <w:r>
        <w:rPr>
          <w:rFonts w:ascii="Times New Roman"/>
          <w:b w:val="false"/>
          <w:i w:val="false"/>
          <w:color w:val="000000"/>
          <w:sz w:val="28"/>
        </w:rPr>
        <w:t>
                                          Приложение 26</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17"/>
    <w:p>
      <w:pPr>
        <w:spacing w:after="0"/>
        <w:ind w:left="0"/>
        <w:jc w:val="both"/>
      </w:pPr>
      <w:r>
        <w:rPr>
          <w:rFonts w:ascii="Times New Roman"/>
          <w:b w:val="false"/>
          <w:i w:val="false"/>
          <w:color w:val="ff0000"/>
          <w:sz w:val="28"/>
        </w:rPr>
        <w:t xml:space="preserve">     Сноска. В приложение 26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xml:space="preserve">                           Постановление </w:t>
      </w:r>
      <w:r>
        <w:br/>
      </w:r>
      <w:r>
        <w:rPr>
          <w:rFonts w:ascii="Times New Roman"/>
          <w:b w:val="false"/>
          <w:i w:val="false"/>
          <w:color w:val="000000"/>
          <w:sz w:val="28"/>
        </w:rPr>
        <w:t>
</w:t>
      </w:r>
      <w:r>
        <w:rPr>
          <w:rFonts w:ascii="Times New Roman"/>
          <w:b/>
          <w:i w:val="false"/>
          <w:color w:val="000000"/>
          <w:sz w:val="28"/>
        </w:rPr>
        <w:t>              на предоставление осужденному права</w:t>
      </w:r>
      <w:r>
        <w:br/>
      </w:r>
      <w:r>
        <w:rPr>
          <w:rFonts w:ascii="Times New Roman"/>
          <w:b w:val="false"/>
          <w:i w:val="false"/>
          <w:color w:val="000000"/>
          <w:sz w:val="28"/>
        </w:rPr>
        <w:t>
</w:t>
      </w:r>
      <w:r>
        <w:rPr>
          <w:rFonts w:ascii="Times New Roman"/>
          <w:b/>
          <w:i w:val="false"/>
          <w:color w:val="000000"/>
          <w:sz w:val="28"/>
        </w:rPr>
        <w:t>            передвижения без конвоя или сопровождения</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(фамилия, имя, отчество, год рождения)</w:t>
      </w:r>
    </w:p>
    <w:p>
      <w:pPr>
        <w:spacing w:after="0"/>
        <w:ind w:left="0"/>
        <w:jc w:val="both"/>
      </w:pPr>
      <w:r>
        <w:rPr>
          <w:rFonts w:ascii="Times New Roman"/>
          <w:b w:val="false"/>
          <w:i w:val="false"/>
          <w:color w:val="000000"/>
          <w:sz w:val="28"/>
        </w:rPr>
        <w:t>осужденный (ая) по ст. ____________________________________________УК РК</w:t>
      </w:r>
      <w:r>
        <w:br/>
      </w:r>
      <w:r>
        <w:rPr>
          <w:rFonts w:ascii="Times New Roman"/>
          <w:b w:val="false"/>
          <w:i w:val="false"/>
          <w:color w:val="000000"/>
          <w:sz w:val="28"/>
        </w:rPr>
        <w:t>
к ___________________, отбыл ___________________________________________</w:t>
      </w:r>
      <w:r>
        <w:br/>
      </w:r>
      <w:r>
        <w:rPr>
          <w:rFonts w:ascii="Times New Roman"/>
          <w:b w:val="false"/>
          <w:i w:val="false"/>
          <w:color w:val="000000"/>
          <w:sz w:val="28"/>
        </w:rPr>
        <w:t>
                                    (6 мес., 1/3, 2/3 срока)</w:t>
      </w:r>
      <w:r>
        <w:br/>
      </w:r>
      <w:r>
        <w:rPr>
          <w:rFonts w:ascii="Times New Roman"/>
          <w:b w:val="false"/>
          <w:i w:val="false"/>
          <w:color w:val="000000"/>
          <w:sz w:val="28"/>
        </w:rPr>
        <w:t>
и положительно характеризуется.</w:t>
      </w:r>
      <w:r>
        <w:br/>
      </w:r>
      <w:r>
        <w:rPr>
          <w:rFonts w:ascii="Times New Roman"/>
          <w:b w:val="false"/>
          <w:i w:val="false"/>
          <w:color w:val="000000"/>
          <w:sz w:val="28"/>
        </w:rPr>
        <w:t xml:space="preserve">
    Руководствуясь ст. 91, 92 Уголовно-исполнительного кодекса Республики </w:t>
      </w:r>
      <w:r>
        <w:br/>
      </w:r>
      <w:r>
        <w:rPr>
          <w:rFonts w:ascii="Times New Roman"/>
          <w:b w:val="false"/>
          <w:i w:val="false"/>
          <w:color w:val="000000"/>
          <w:sz w:val="28"/>
        </w:rPr>
        <w:t>
Казахстан, для выполнения работ _________________________________________</w:t>
      </w:r>
      <w:r>
        <w:br/>
      </w:r>
      <w:r>
        <w:rPr>
          <w:rFonts w:ascii="Times New Roman"/>
          <w:b w:val="false"/>
          <w:i w:val="false"/>
          <w:color w:val="000000"/>
          <w:sz w:val="28"/>
        </w:rPr>
        <w:t>
                                (указать характер выполняемых работ)</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Осужденному (ой)_________________________ разрешить передвижение</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без конвоя по маршруту _________________________________________________</w:t>
      </w:r>
      <w:r>
        <w:br/>
      </w:r>
      <w:r>
        <w:rPr>
          <w:rFonts w:ascii="Times New Roman"/>
          <w:b w:val="false"/>
          <w:i w:val="false"/>
          <w:color w:val="000000"/>
          <w:sz w:val="28"/>
        </w:rPr>
        <w:t>
                            (указать маршрут передвижения)</w:t>
      </w:r>
      <w:r>
        <w:br/>
      </w:r>
      <w:r>
        <w:rPr>
          <w:rFonts w:ascii="Times New Roman"/>
          <w:b w:val="false"/>
          <w:i w:val="false"/>
          <w:color w:val="000000"/>
          <w:sz w:val="28"/>
        </w:rPr>
        <w:t>
от _________________________ до ________________________________________</w:t>
      </w:r>
      <w:r>
        <w:br/>
      </w:r>
      <w:r>
        <w:rPr>
          <w:rFonts w:ascii="Times New Roman"/>
          <w:b w:val="false"/>
          <w:i w:val="false"/>
          <w:color w:val="000000"/>
          <w:sz w:val="28"/>
        </w:rPr>
        <w:t>
    Начальник ИУ _____________________________________</w:t>
      </w:r>
      <w:r>
        <w:br/>
      </w:r>
      <w:r>
        <w:rPr>
          <w:rFonts w:ascii="Times New Roman"/>
          <w:b w:val="false"/>
          <w:i w:val="false"/>
          <w:color w:val="000000"/>
          <w:sz w:val="28"/>
        </w:rPr>
        <w:t>
                  (звание, фамилия, инициалы, подпись)</w:t>
      </w:r>
      <w:r>
        <w:br/>
      </w:r>
      <w:r>
        <w:rPr>
          <w:rFonts w:ascii="Times New Roman"/>
          <w:b w:val="false"/>
          <w:i w:val="false"/>
          <w:color w:val="000000"/>
          <w:sz w:val="28"/>
        </w:rPr>
        <w:t>
    "____"________20___г.</w:t>
      </w:r>
    </w:p>
    <w:p>
      <w:pPr>
        <w:spacing w:after="0"/>
        <w:ind w:left="0"/>
        <w:jc w:val="both"/>
      </w:pPr>
      <w:r>
        <w:rPr>
          <w:rFonts w:ascii="Times New Roman"/>
          <w:b w:val="false"/>
          <w:i w:val="false"/>
          <w:color w:val="000000"/>
          <w:sz w:val="28"/>
        </w:rPr>
        <w:t xml:space="preserve">    Постановление и правила поведения мне объявлены и об ответственности </w:t>
      </w:r>
      <w:r>
        <w:br/>
      </w:r>
      <w:r>
        <w:rPr>
          <w:rFonts w:ascii="Times New Roman"/>
          <w:b w:val="false"/>
          <w:i w:val="false"/>
          <w:color w:val="000000"/>
          <w:sz w:val="28"/>
        </w:rPr>
        <w:t>
за их нарушения я предупрежден (а) ________________________________________</w:t>
      </w:r>
      <w:r>
        <w:br/>
      </w:r>
      <w:r>
        <w:rPr>
          <w:rFonts w:ascii="Times New Roman"/>
          <w:b w:val="false"/>
          <w:i w:val="false"/>
          <w:color w:val="000000"/>
          <w:sz w:val="28"/>
        </w:rPr>
        <w:t>
                                     (дата и подпись осужденного (ой)</w:t>
      </w:r>
    </w:p>
    <w:p>
      <w:pPr>
        <w:spacing w:after="0"/>
        <w:ind w:left="0"/>
        <w:jc w:val="both"/>
      </w:pPr>
      <w:r>
        <w:rPr>
          <w:rFonts w:ascii="Times New Roman"/>
          <w:b w:val="false"/>
          <w:i w:val="false"/>
          <w:color w:val="000000"/>
          <w:sz w:val="28"/>
        </w:rPr>
        <w:t>                 (Оборотная сторона приложения)</w:t>
      </w:r>
    </w:p>
    <w:p>
      <w:pPr>
        <w:spacing w:after="0"/>
        <w:ind w:left="0"/>
        <w:jc w:val="both"/>
      </w:pPr>
      <w:r>
        <w:rPr>
          <w:rFonts w:ascii="Times New Roman"/>
          <w:b w:val="false"/>
          <w:i w:val="false"/>
          <w:color w:val="000000"/>
          <w:sz w:val="28"/>
        </w:rPr>
        <w:t>                          Постановление</w:t>
      </w:r>
      <w:r>
        <w:br/>
      </w:r>
      <w:r>
        <w:rPr>
          <w:rFonts w:ascii="Times New Roman"/>
          <w:b w:val="false"/>
          <w:i w:val="false"/>
          <w:color w:val="000000"/>
          <w:sz w:val="28"/>
        </w:rPr>
        <w:t>
            о лишении осужденного права передвижения</w:t>
      </w:r>
      <w:r>
        <w:br/>
      </w:r>
      <w:r>
        <w:rPr>
          <w:rFonts w:ascii="Times New Roman"/>
          <w:b w:val="false"/>
          <w:i w:val="false"/>
          <w:color w:val="000000"/>
          <w:sz w:val="28"/>
        </w:rPr>
        <w:t>
                  без конвоя или сопровождения</w:t>
      </w:r>
    </w:p>
    <w:p>
      <w:pPr>
        <w:spacing w:after="0"/>
        <w:ind w:left="0"/>
        <w:jc w:val="both"/>
      </w:pPr>
      <w:r>
        <w:rPr>
          <w:rFonts w:ascii="Times New Roman"/>
          <w:b w:val="false"/>
          <w:i w:val="false"/>
          <w:color w:val="000000"/>
          <w:sz w:val="28"/>
        </w:rPr>
        <w:t>    Осужденный (ая) _________________________________________________</w:t>
      </w:r>
      <w:r>
        <w:br/>
      </w:r>
      <w:r>
        <w:rPr>
          <w:rFonts w:ascii="Times New Roman"/>
          <w:b w:val="false"/>
          <w:i w:val="false"/>
          <w:color w:val="000000"/>
          <w:sz w:val="28"/>
        </w:rPr>
        <w:t>
                          (фамилия, имя, отчество, год рождения)</w:t>
      </w:r>
      <w:r>
        <w:br/>
      </w:r>
      <w:r>
        <w:rPr>
          <w:rFonts w:ascii="Times New Roman"/>
          <w:b w:val="false"/>
          <w:i w:val="false"/>
          <w:color w:val="000000"/>
          <w:sz w:val="28"/>
        </w:rPr>
        <w:t>
допустил (а) ___________________________________________________________</w:t>
      </w:r>
      <w:r>
        <w:br/>
      </w:r>
      <w:r>
        <w:rPr>
          <w:rFonts w:ascii="Times New Roman"/>
          <w:b w:val="false"/>
          <w:i w:val="false"/>
          <w:color w:val="000000"/>
          <w:sz w:val="28"/>
        </w:rPr>
        <w:t xml:space="preserve">
            (излагаются обстоятельства и характер допущенного нарушения </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режима и правил поведения либо причины, послужившие основанием к</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лишению права передвижения без конвоя)</w:t>
      </w:r>
    </w:p>
    <w:p>
      <w:pPr>
        <w:spacing w:after="0"/>
        <w:ind w:left="0"/>
        <w:jc w:val="both"/>
      </w:pPr>
      <w:r>
        <w:rPr>
          <w:rFonts w:ascii="Times New Roman"/>
          <w:b w:val="false"/>
          <w:i w:val="false"/>
          <w:color w:val="000000"/>
          <w:sz w:val="28"/>
        </w:rPr>
        <w:t>    Руководствуясь ст. 92 п. 4 Уголовно-исполнительного кодекса</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Осужденного (ую) __________________________________________________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лишить права передвижения без конвоя за пределами ИУ</w:t>
      </w:r>
      <w:r>
        <w:br/>
      </w:r>
      <w:r>
        <w:rPr>
          <w:rFonts w:ascii="Times New Roman"/>
          <w:b w:val="false"/>
          <w:i w:val="false"/>
          <w:color w:val="000000"/>
          <w:sz w:val="28"/>
        </w:rPr>
        <w:t>
с "____"_________20___г.</w:t>
      </w:r>
      <w:r>
        <w:br/>
      </w:r>
      <w:r>
        <w:rPr>
          <w:rFonts w:ascii="Times New Roman"/>
          <w:b w:val="false"/>
          <w:i w:val="false"/>
          <w:color w:val="000000"/>
          <w:sz w:val="28"/>
        </w:rPr>
        <w:t>
 </w:t>
      </w:r>
      <w:r>
        <w:br/>
      </w:r>
      <w:r>
        <w:rPr>
          <w:rFonts w:ascii="Times New Roman"/>
          <w:b w:val="false"/>
          <w:i w:val="false"/>
          <w:color w:val="000000"/>
          <w:sz w:val="28"/>
        </w:rPr>
        <w:t>
     Начальник ИУ _____________________________________</w:t>
      </w:r>
      <w:r>
        <w:br/>
      </w: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"___"_________20__г.</w:t>
      </w:r>
      <w:r>
        <w:br/>
      </w:r>
      <w:r>
        <w:rPr>
          <w:rFonts w:ascii="Times New Roman"/>
          <w:b w:val="false"/>
          <w:i w:val="false"/>
          <w:color w:val="000000"/>
          <w:sz w:val="28"/>
        </w:rPr>
        <w:t>
________________________________________________________________________</w:t>
      </w:r>
    </w:p>
    <w:bookmarkStart w:name="z153" w:id="118"/>
    <w:p>
      <w:pPr>
        <w:spacing w:after="0"/>
        <w:ind w:left="0"/>
        <w:jc w:val="both"/>
      </w:pPr>
      <w:r>
        <w:rPr>
          <w:rFonts w:ascii="Times New Roman"/>
          <w:b w:val="false"/>
          <w:i w:val="false"/>
          <w:color w:val="000000"/>
          <w:sz w:val="28"/>
        </w:rPr>
        <w:t>
                                          Приложение 27</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18"/>
    <w:p>
      <w:pPr>
        <w:spacing w:after="0"/>
        <w:ind w:left="0"/>
        <w:jc w:val="both"/>
      </w:pPr>
      <w:r>
        <w:rPr>
          <w:rFonts w:ascii="Times New Roman"/>
          <w:b w:val="false"/>
          <w:i w:val="false"/>
          <w:color w:val="ff0000"/>
          <w:sz w:val="28"/>
        </w:rPr>
        <w:t xml:space="preserve">     Сноска. В приложение 27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Обязанности</w:t>
      </w:r>
      <w:r>
        <w:br/>
      </w:r>
      <w:r>
        <w:rPr>
          <w:rFonts w:ascii="Times New Roman"/>
          <w:b w:val="false"/>
          <w:i w:val="false"/>
          <w:color w:val="000000"/>
          <w:sz w:val="28"/>
        </w:rPr>
        <w:t>
</w:t>
      </w:r>
      <w:r>
        <w:rPr>
          <w:rFonts w:ascii="Times New Roman"/>
          <w:b/>
          <w:i w:val="false"/>
          <w:color w:val="000000"/>
          <w:sz w:val="28"/>
        </w:rPr>
        <w:t xml:space="preserve">              дневального (дежурного) по общежитию (по камере) </w:t>
      </w:r>
    </w:p>
    <w:p>
      <w:pPr>
        <w:spacing w:after="0"/>
        <w:ind w:left="0"/>
        <w:jc w:val="both"/>
      </w:pPr>
      <w:r>
        <w:rPr>
          <w:rFonts w:ascii="Times New Roman"/>
          <w:b w:val="false"/>
          <w:i w:val="false"/>
          <w:color w:val="000000"/>
          <w:sz w:val="28"/>
        </w:rPr>
        <w:t xml:space="preserve">     1. Дневальный по общежитию обязан: </w:t>
      </w:r>
      <w:r>
        <w:br/>
      </w:r>
      <w:r>
        <w:rPr>
          <w:rFonts w:ascii="Times New Roman"/>
          <w:b w:val="false"/>
          <w:i w:val="false"/>
          <w:color w:val="000000"/>
          <w:sz w:val="28"/>
        </w:rPr>
        <w:t xml:space="preserve">
     1) знать число осужденных, проживающих в общежитии, сколько из них на работе, больных, содержащихся в ПКТ, ШИЗО (в ночное время вести журнал учета выхода и возвращения); </w:t>
      </w:r>
      <w:r>
        <w:br/>
      </w:r>
      <w:r>
        <w:rPr>
          <w:rFonts w:ascii="Times New Roman"/>
          <w:b w:val="false"/>
          <w:i w:val="false"/>
          <w:color w:val="000000"/>
          <w:sz w:val="28"/>
        </w:rPr>
        <w:t xml:space="preserve">
     2) подавать команду осужденным при подъеме, а также в случае тревоги или пожара; </w:t>
      </w:r>
      <w:r>
        <w:br/>
      </w:r>
      <w:r>
        <w:rPr>
          <w:rFonts w:ascii="Times New Roman"/>
          <w:b w:val="false"/>
          <w:i w:val="false"/>
          <w:color w:val="000000"/>
          <w:sz w:val="28"/>
        </w:rPr>
        <w:t xml:space="preserve">
     3) следить за сохранностью имущества, оборудования и инвентаря, находящегося в общежитии, а также личных вещей осужденных; </w:t>
      </w:r>
      <w:r>
        <w:br/>
      </w:r>
      <w:r>
        <w:rPr>
          <w:rFonts w:ascii="Times New Roman"/>
          <w:b w:val="false"/>
          <w:i w:val="false"/>
          <w:color w:val="000000"/>
          <w:sz w:val="28"/>
        </w:rPr>
        <w:t xml:space="preserve">
     4) обеспечивать соблюдение правил противопожарной безопасности в общежитии; </w:t>
      </w:r>
      <w:r>
        <w:br/>
      </w:r>
      <w:r>
        <w:rPr>
          <w:rFonts w:ascii="Times New Roman"/>
          <w:b w:val="false"/>
          <w:i w:val="false"/>
          <w:color w:val="000000"/>
          <w:sz w:val="28"/>
        </w:rPr>
        <w:t xml:space="preserve">
     5) не допускать пребывания в общежитии осужденных из других отрядов; </w:t>
      </w:r>
      <w:r>
        <w:br/>
      </w:r>
      <w:r>
        <w:rPr>
          <w:rFonts w:ascii="Times New Roman"/>
          <w:b w:val="false"/>
          <w:i w:val="false"/>
          <w:color w:val="000000"/>
          <w:sz w:val="28"/>
        </w:rPr>
        <w:t xml:space="preserve">
     6) обеспечивать уборку общежития осужденными (мытье полов, топка печей, проветривание помещений, мытье и чистка баков для питьевой воды, наполнение их кипяченой), согласно утвержденного начальником отряда графика; </w:t>
      </w:r>
      <w:r>
        <w:br/>
      </w:r>
      <w:r>
        <w:rPr>
          <w:rFonts w:ascii="Times New Roman"/>
          <w:b w:val="false"/>
          <w:i w:val="false"/>
          <w:color w:val="000000"/>
          <w:sz w:val="28"/>
        </w:rPr>
        <w:t xml:space="preserve">
     7) следить, чтобы осужденные поддерживали чистоту и порядок в общежитии, своевременно и по установленному образцу заправляли свои постели, убирали в отведенные места личные вещи, содержали в порядке тумбочки; </w:t>
      </w:r>
      <w:r>
        <w:br/>
      </w:r>
      <w:r>
        <w:rPr>
          <w:rFonts w:ascii="Times New Roman"/>
          <w:b w:val="false"/>
          <w:i w:val="false"/>
          <w:color w:val="000000"/>
          <w:sz w:val="28"/>
        </w:rPr>
        <w:t xml:space="preserve">
     8) не допускать, чтобы осужденные курили в неотведенных для этого местах, чистили одежду и обувь в общежитии, сидели и лежали на постелях в верхней одежде, играли в карты, в другие игры, с целью извлечения материальной или иной выгоды; </w:t>
      </w:r>
      <w:r>
        <w:br/>
      </w:r>
      <w:r>
        <w:rPr>
          <w:rFonts w:ascii="Times New Roman"/>
          <w:b w:val="false"/>
          <w:i w:val="false"/>
          <w:color w:val="000000"/>
          <w:sz w:val="28"/>
        </w:rPr>
        <w:t xml:space="preserve">
     9) следить за соблюдением осужденными тишины после сигнала "отбой"; </w:t>
      </w:r>
      <w:r>
        <w:br/>
      </w:r>
      <w:r>
        <w:rPr>
          <w:rFonts w:ascii="Times New Roman"/>
          <w:b w:val="false"/>
          <w:i w:val="false"/>
          <w:color w:val="000000"/>
          <w:sz w:val="28"/>
        </w:rPr>
        <w:t>
     10) обо всех происшествиях и нарушениях режима немедленно сообщать начальнику отряда, дежурному или контролеру (в случаях необходимости письменные пояснения).</w:t>
      </w:r>
      <w:r>
        <w:br/>
      </w:r>
      <w:r>
        <w:rPr>
          <w:rFonts w:ascii="Times New Roman"/>
          <w:b w:val="false"/>
          <w:i w:val="false"/>
          <w:color w:val="000000"/>
          <w:sz w:val="28"/>
        </w:rPr>
        <w:t>
     Примечание: при посещении общежития лицами начальствующего состава дневальный подает команду "внимание" и докладывает им о численности содержащихся в общежитии и их местонахождении в данное время. (В период с отбоя и до подъема команда "внимание" не подается).</w:t>
      </w:r>
      <w:r>
        <w:br/>
      </w:r>
      <w:r>
        <w:rPr>
          <w:rFonts w:ascii="Times New Roman"/>
          <w:b w:val="false"/>
          <w:i w:val="false"/>
          <w:color w:val="000000"/>
          <w:sz w:val="28"/>
        </w:rPr>
        <w:t xml:space="preserve">
     2. Дежурный по камере, согласно очередности: </w:t>
      </w:r>
      <w:r>
        <w:br/>
      </w:r>
      <w:r>
        <w:rPr>
          <w:rFonts w:ascii="Times New Roman"/>
          <w:b w:val="false"/>
          <w:i w:val="false"/>
          <w:color w:val="000000"/>
          <w:sz w:val="28"/>
        </w:rPr>
        <w:t>
     1) следит за сохранностью камерного инвентаря, оборудования и другого имущества;</w:t>
      </w:r>
      <w:r>
        <w:br/>
      </w:r>
      <w:r>
        <w:rPr>
          <w:rFonts w:ascii="Times New Roman"/>
          <w:b w:val="false"/>
          <w:i w:val="false"/>
          <w:color w:val="000000"/>
          <w:sz w:val="28"/>
        </w:rPr>
        <w:t>
     2) получает для осужденных посуду, инвентарь для уборки камеры и сдает их;</w:t>
      </w:r>
      <w:r>
        <w:br/>
      </w:r>
      <w:r>
        <w:rPr>
          <w:rFonts w:ascii="Times New Roman"/>
          <w:b w:val="false"/>
          <w:i w:val="false"/>
          <w:color w:val="000000"/>
          <w:sz w:val="28"/>
        </w:rPr>
        <w:t>
     3) следит за чистотой в камере;</w:t>
      </w:r>
      <w:r>
        <w:br/>
      </w:r>
      <w:r>
        <w:rPr>
          <w:rFonts w:ascii="Times New Roman"/>
          <w:b w:val="false"/>
          <w:i w:val="false"/>
          <w:color w:val="000000"/>
          <w:sz w:val="28"/>
        </w:rPr>
        <w:t xml:space="preserve">
     4) производит уборку камерного санузла, а по окончании прогулки - прогулочного двора; </w:t>
      </w:r>
      <w:r>
        <w:br/>
      </w:r>
      <w:r>
        <w:rPr>
          <w:rFonts w:ascii="Times New Roman"/>
          <w:b w:val="false"/>
          <w:i w:val="false"/>
          <w:color w:val="000000"/>
          <w:sz w:val="28"/>
        </w:rPr>
        <w:t xml:space="preserve">
     5) моет бачок для питьевой воды. </w:t>
      </w:r>
      <w:r>
        <w:br/>
      </w:r>
      <w:r>
        <w:rPr>
          <w:rFonts w:ascii="Times New Roman"/>
          <w:b w:val="false"/>
          <w:i w:val="false"/>
          <w:color w:val="000000"/>
          <w:sz w:val="28"/>
        </w:rPr>
        <w:t>
______________________________________________________________________</w:t>
      </w:r>
    </w:p>
    <w:bookmarkStart w:name="z157" w:id="119"/>
    <w:p>
      <w:pPr>
        <w:spacing w:after="0"/>
        <w:ind w:left="0"/>
        <w:jc w:val="both"/>
      </w:pPr>
      <w:r>
        <w:rPr>
          <w:rFonts w:ascii="Times New Roman"/>
          <w:b w:val="false"/>
          <w:i w:val="false"/>
          <w:color w:val="000000"/>
          <w:sz w:val="28"/>
        </w:rPr>
        <w:t>
                                          Приложение 28</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19"/>
    <w:p>
      <w:pPr>
        <w:spacing w:after="0"/>
        <w:ind w:left="0"/>
        <w:jc w:val="both"/>
      </w:pPr>
      <w:r>
        <w:rPr>
          <w:rFonts w:ascii="Times New Roman"/>
          <w:b w:val="false"/>
          <w:i w:val="false"/>
          <w:color w:val="ff0000"/>
          <w:sz w:val="28"/>
        </w:rPr>
        <w:t xml:space="preserve">     Сноска. В приложение 28 внесены изменения - приказом Министра юстиции  РК от 12 мая 2005 года N </w:t>
      </w:r>
      <w:r>
        <w:rPr>
          <w:rFonts w:ascii="Times New Roman"/>
          <w:b w:val="false"/>
          <w:i w:val="false"/>
          <w:color w:val="000000"/>
          <w:sz w:val="28"/>
        </w:rPr>
        <w:t>128</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xml:space="preserve">                       о применении наручников </w:t>
      </w:r>
      <w:r>
        <w:br/>
      </w:r>
      <w:r>
        <w:rPr>
          <w:rFonts w:ascii="Times New Roman"/>
          <w:b w:val="false"/>
          <w:i w:val="false"/>
          <w:color w:val="000000"/>
          <w:sz w:val="28"/>
        </w:rPr>
        <w:t>
 </w:t>
      </w:r>
      <w:r>
        <w:br/>
      </w:r>
      <w:r>
        <w:rPr>
          <w:rFonts w:ascii="Times New Roman"/>
          <w:b w:val="false"/>
          <w:i w:val="false"/>
          <w:color w:val="000000"/>
          <w:sz w:val="28"/>
        </w:rPr>
        <w:t>
"___"____________20__г.   в ____час. _____мин. по распоряжению</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(должность, звание, фамилия, инициалы)</w:t>
      </w:r>
      <w:r>
        <w:br/>
      </w:r>
      <w:r>
        <w:rPr>
          <w:rFonts w:ascii="Times New Roman"/>
          <w:b w:val="false"/>
          <w:i w:val="false"/>
          <w:color w:val="000000"/>
          <w:sz w:val="28"/>
        </w:rPr>
        <w:t>
применены наручники к осужденному (осужденным) 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В применении наручников участвовали 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(звания, фамилии, инициалы)</w:t>
      </w:r>
      <w:r>
        <w:br/>
      </w:r>
      <w:r>
        <w:rPr>
          <w:rFonts w:ascii="Times New Roman"/>
          <w:b w:val="false"/>
          <w:i w:val="false"/>
          <w:color w:val="000000"/>
          <w:sz w:val="28"/>
        </w:rPr>
        <w:t>
 </w:t>
      </w:r>
      <w:r>
        <w:br/>
      </w:r>
      <w:r>
        <w:rPr>
          <w:rFonts w:ascii="Times New Roman"/>
          <w:b w:val="false"/>
          <w:i w:val="false"/>
          <w:color w:val="000000"/>
          <w:sz w:val="28"/>
        </w:rPr>
        <w:t>
     Наручники применены в связи с 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(причины применения)</w:t>
      </w:r>
    </w:p>
    <w:p>
      <w:pPr>
        <w:spacing w:after="0"/>
        <w:ind w:left="0"/>
        <w:jc w:val="both"/>
      </w:pPr>
      <w:r>
        <w:rPr>
          <w:rFonts w:ascii="Times New Roman"/>
          <w:b w:val="false"/>
          <w:i w:val="false"/>
          <w:color w:val="000000"/>
          <w:sz w:val="28"/>
        </w:rPr>
        <w:t>    Наручники сняты в _____час.  _____мин.</w:t>
      </w:r>
    </w:p>
    <w:p>
      <w:pPr>
        <w:spacing w:after="0"/>
        <w:ind w:left="0"/>
        <w:jc w:val="both"/>
      </w:pPr>
      <w:r>
        <w:rPr>
          <w:rFonts w:ascii="Times New Roman"/>
          <w:b w:val="false"/>
          <w:i w:val="false"/>
          <w:color w:val="000000"/>
          <w:sz w:val="28"/>
        </w:rPr>
        <w:t>    Дежурный _________________________________________________</w:t>
      </w:r>
      <w:r>
        <w:br/>
      </w:r>
      <w:r>
        <w:rPr>
          <w:rFonts w:ascii="Times New Roman"/>
          <w:b w:val="false"/>
          <w:i w:val="false"/>
          <w:color w:val="000000"/>
          <w:sz w:val="28"/>
        </w:rPr>
        <w:t>
                (должность, звание, фамилия, инициалы, подпись)</w:t>
      </w:r>
    </w:p>
    <w:p>
      <w:pPr>
        <w:spacing w:after="0"/>
        <w:ind w:left="0"/>
        <w:jc w:val="both"/>
      </w:pPr>
      <w:r>
        <w:rPr>
          <w:rFonts w:ascii="Times New Roman"/>
          <w:b w:val="false"/>
          <w:i w:val="false"/>
          <w:color w:val="000000"/>
          <w:sz w:val="28"/>
        </w:rPr>
        <w:t>    Помощник</w:t>
      </w:r>
      <w:r>
        <w:br/>
      </w:r>
      <w:r>
        <w:rPr>
          <w:rFonts w:ascii="Times New Roman"/>
          <w:b w:val="false"/>
          <w:i w:val="false"/>
          <w:color w:val="000000"/>
          <w:sz w:val="28"/>
        </w:rPr>
        <w:t>
    дежурного _________________________________________________</w:t>
      </w:r>
      <w:r>
        <w:br/>
      </w:r>
      <w:r>
        <w:rPr>
          <w:rFonts w:ascii="Times New Roman"/>
          <w:b w:val="false"/>
          <w:i w:val="false"/>
          <w:color w:val="000000"/>
          <w:sz w:val="28"/>
        </w:rPr>
        <w:t>
                (должность, звание, фамилия, инициалы, подпись)</w:t>
      </w:r>
      <w:r>
        <w:br/>
      </w:r>
      <w:r>
        <w:rPr>
          <w:rFonts w:ascii="Times New Roman"/>
          <w:b w:val="false"/>
          <w:i w:val="false"/>
          <w:color w:val="000000"/>
          <w:sz w:val="28"/>
        </w:rPr>
        <w:t>
    _____________   ________________________________________________</w:t>
      </w:r>
      <w:r>
        <w:br/>
      </w:r>
      <w:r>
        <w:rPr>
          <w:rFonts w:ascii="Times New Roman"/>
          <w:b w:val="false"/>
          <w:i w:val="false"/>
          <w:color w:val="000000"/>
          <w:sz w:val="28"/>
        </w:rPr>
        <w:t>
    (иные лица)      (должность, звание, фамилия, инициалы, подпись)</w:t>
      </w:r>
    </w:p>
    <w:p>
      <w:pPr>
        <w:spacing w:after="0"/>
        <w:ind w:left="0"/>
        <w:jc w:val="both"/>
      </w:pPr>
      <w:r>
        <w:rPr>
          <w:rFonts w:ascii="Times New Roman"/>
          <w:b w:val="false"/>
          <w:i w:val="false"/>
          <w:color w:val="000000"/>
          <w:sz w:val="28"/>
        </w:rPr>
        <w:t>______________________________________________________________________</w:t>
      </w:r>
    </w:p>
    <w:bookmarkStart w:name="z160" w:id="120"/>
    <w:p>
      <w:pPr>
        <w:spacing w:after="0"/>
        <w:ind w:left="0"/>
        <w:jc w:val="both"/>
      </w:pPr>
      <w:r>
        <w:rPr>
          <w:rFonts w:ascii="Times New Roman"/>
          <w:b w:val="false"/>
          <w:i w:val="false"/>
          <w:color w:val="000000"/>
          <w:sz w:val="28"/>
        </w:rPr>
        <w:t>
                                          Приложение 29</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20"/>
    <w:p>
      <w:pPr>
        <w:spacing w:after="0"/>
        <w:ind w:left="0"/>
        <w:jc w:val="both"/>
      </w:pPr>
      <w:r>
        <w:rPr>
          <w:rFonts w:ascii="Times New Roman"/>
          <w:b w:val="false"/>
          <w:i w:val="false"/>
          <w:color w:val="ff0000"/>
          <w:sz w:val="28"/>
        </w:rPr>
        <w:t xml:space="preserve">     Сноска. В приложение 29 внесены изменения - приказом Министра юстиции  РК от 12 мая 2005 года N </w:t>
      </w:r>
      <w:r>
        <w:rPr>
          <w:rFonts w:ascii="Times New Roman"/>
          <w:b w:val="false"/>
          <w:i w:val="false"/>
          <w:color w:val="ff0000"/>
          <w:sz w:val="28"/>
        </w:rPr>
        <w:t>128</w:t>
      </w:r>
    </w:p>
    <w:p>
      <w:pPr>
        <w:spacing w:after="0"/>
        <w:ind w:left="0"/>
        <w:jc w:val="both"/>
      </w:pPr>
      <w:r>
        <w:rPr>
          <w:rFonts w:ascii="Times New Roman"/>
          <w:b/>
          <w:i w:val="false"/>
          <w:color w:val="000000"/>
          <w:sz w:val="28"/>
        </w:rPr>
        <w:t xml:space="preserve">                              Книга </w:t>
      </w:r>
      <w:r>
        <w:br/>
      </w:r>
      <w:r>
        <w:rPr>
          <w:rFonts w:ascii="Times New Roman"/>
          <w:b w:val="false"/>
          <w:i w:val="false"/>
          <w:color w:val="000000"/>
          <w:sz w:val="28"/>
        </w:rPr>
        <w:t>
</w:t>
      </w:r>
      <w:r>
        <w:rPr>
          <w:rFonts w:ascii="Times New Roman"/>
          <w:b/>
          <w:i w:val="false"/>
          <w:color w:val="000000"/>
          <w:sz w:val="28"/>
        </w:rPr>
        <w:t>            учета телефонных переговоров осужденных</w:t>
      </w:r>
      <w:r>
        <w:br/>
      </w:r>
      <w:r>
        <w:rPr>
          <w:rFonts w:ascii="Times New Roman"/>
          <w:b w:val="false"/>
          <w:i w:val="false"/>
          <w:color w:val="000000"/>
          <w:sz w:val="28"/>
        </w:rPr>
        <w:t>
</w:t>
      </w:r>
      <w:r>
        <w:rPr>
          <w:rFonts w:ascii="Times New Roman"/>
          <w:b/>
          <w:i w:val="false"/>
          <w:color w:val="000000"/>
          <w:sz w:val="28"/>
        </w:rPr>
        <w:t>      ________________________________________________________</w:t>
      </w:r>
      <w:r>
        <w:br/>
      </w:r>
      <w:r>
        <w:rPr>
          <w:rFonts w:ascii="Times New Roman"/>
          <w:b w:val="false"/>
          <w:i w:val="false"/>
          <w:color w:val="000000"/>
          <w:sz w:val="28"/>
        </w:rPr>
        <w:t>
</w:t>
      </w:r>
      <w:r>
        <w:rPr>
          <w:rFonts w:ascii="Times New Roman"/>
          <w:b/>
          <w:i w:val="false"/>
          <w:color w:val="000000"/>
          <w:sz w:val="28"/>
        </w:rPr>
        <w:t>            (наименование исправительного учреждения)</w:t>
      </w:r>
    </w:p>
    <w:p>
      <w:pPr>
        <w:spacing w:after="0"/>
        <w:ind w:left="0"/>
        <w:jc w:val="both"/>
      </w:pPr>
      <w:r>
        <w:rPr>
          <w:rFonts w:ascii="Times New Roman"/>
          <w:b w:val="false"/>
          <w:i w:val="false"/>
          <w:color w:val="000000"/>
          <w:sz w:val="28"/>
        </w:rPr>
        <w:t>      Начата _______________________</w:t>
      </w:r>
      <w:r>
        <w:br/>
      </w:r>
      <w:r>
        <w:rPr>
          <w:rFonts w:ascii="Times New Roman"/>
          <w:b w:val="false"/>
          <w:i w:val="false"/>
          <w:color w:val="000000"/>
          <w:sz w:val="28"/>
        </w:rPr>
        <w:t>
      Окончена______________________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N |Ф.И.О.|Дата  |Номер, | Разговор |Продолжи-|Стои- |Сум-| Дата  |Подпись</w:t>
      </w:r>
      <w:r>
        <w:br/>
      </w:r>
      <w:r>
        <w:rPr>
          <w:rFonts w:ascii="Times New Roman"/>
          <w:b w:val="false"/>
          <w:i w:val="false"/>
          <w:color w:val="000000"/>
          <w:sz w:val="28"/>
        </w:rPr>
        <w:t>
п/п|осуж- |пред- |город, |предостав-|тельность|мость |ма  |снятия |бухгал-</w:t>
      </w:r>
      <w:r>
        <w:br/>
      </w:r>
      <w:r>
        <w:rPr>
          <w:rFonts w:ascii="Times New Roman"/>
          <w:b w:val="false"/>
          <w:i w:val="false"/>
          <w:color w:val="000000"/>
          <w:sz w:val="28"/>
        </w:rPr>
        <w:t>
  |денно-|став- |вызыва-|лен по    |разговора|1 мин.|    |денег с|тера о</w:t>
      </w:r>
      <w:r>
        <w:br/>
      </w:r>
      <w:r>
        <w:rPr>
          <w:rFonts w:ascii="Times New Roman"/>
          <w:b w:val="false"/>
          <w:i w:val="false"/>
          <w:color w:val="000000"/>
          <w:sz w:val="28"/>
        </w:rPr>
        <w:t>
  |го,   |ления |емый   |коду, в   |и подпись|разго-|    |лицево-|снятии</w:t>
      </w:r>
      <w:r>
        <w:br/>
      </w:r>
      <w:r>
        <w:rPr>
          <w:rFonts w:ascii="Times New Roman"/>
          <w:b w:val="false"/>
          <w:i w:val="false"/>
          <w:color w:val="000000"/>
          <w:sz w:val="28"/>
        </w:rPr>
        <w:t>
  |номер |пере- |абонент|кредит или|осужден- |вора  |    |го     |денег с</w:t>
      </w:r>
      <w:r>
        <w:br/>
      </w:r>
      <w:r>
        <w:rPr>
          <w:rFonts w:ascii="Times New Roman"/>
          <w:b w:val="false"/>
          <w:i w:val="false"/>
          <w:color w:val="000000"/>
          <w:sz w:val="28"/>
        </w:rPr>
        <w:t>
  |отряда|гово- |       |оплаченной|ного     |      |    |счета  |лицево-</w:t>
      </w:r>
      <w:r>
        <w:br/>
      </w:r>
      <w:r>
        <w:rPr>
          <w:rFonts w:ascii="Times New Roman"/>
          <w:b w:val="false"/>
          <w:i w:val="false"/>
          <w:color w:val="000000"/>
          <w:sz w:val="28"/>
        </w:rPr>
        <w:t>
  |      |ров   |       |квитанцией|         |      |    |осуж-  |го</w:t>
      </w:r>
      <w:r>
        <w:br/>
      </w:r>
      <w:r>
        <w:rPr>
          <w:rFonts w:ascii="Times New Roman"/>
          <w:b w:val="false"/>
          <w:i w:val="false"/>
          <w:color w:val="000000"/>
          <w:sz w:val="28"/>
        </w:rPr>
        <w:t>
  |      |      |       |          |         |      |    |денного|счета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Примечание:</w:t>
      </w:r>
      <w:r>
        <w:br/>
      </w:r>
      <w:r>
        <w:rPr>
          <w:rFonts w:ascii="Times New Roman"/>
          <w:b w:val="false"/>
          <w:i w:val="false"/>
          <w:color w:val="000000"/>
          <w:sz w:val="28"/>
        </w:rPr>
        <w:t xml:space="preserve">
    1) в данной книге фиксируются все переговоры вне зависимости от места </w:t>
      </w:r>
      <w:r>
        <w:br/>
      </w:r>
      <w:r>
        <w:rPr>
          <w:rFonts w:ascii="Times New Roman"/>
          <w:b w:val="false"/>
          <w:i w:val="false"/>
          <w:color w:val="000000"/>
          <w:sz w:val="28"/>
        </w:rPr>
        <w:t>
нахождения вызываемого абонента;</w:t>
      </w:r>
      <w:r>
        <w:br/>
      </w:r>
      <w:r>
        <w:rPr>
          <w:rFonts w:ascii="Times New Roman"/>
          <w:b w:val="false"/>
          <w:i w:val="false"/>
          <w:color w:val="000000"/>
          <w:sz w:val="28"/>
        </w:rPr>
        <w:t xml:space="preserve">
    2) время разговоров по местным линиям фиксирует лицо, </w:t>
      </w:r>
      <w:r>
        <w:br/>
      </w:r>
      <w:r>
        <w:rPr>
          <w:rFonts w:ascii="Times New Roman"/>
          <w:b w:val="false"/>
          <w:i w:val="false"/>
          <w:color w:val="000000"/>
          <w:sz w:val="28"/>
        </w:rPr>
        <w:t>
контролировавшее переговоры.</w:t>
      </w:r>
      <w:r>
        <w:br/>
      </w:r>
      <w:r>
        <w:rPr>
          <w:rFonts w:ascii="Times New Roman"/>
          <w:b w:val="false"/>
          <w:i w:val="false"/>
          <w:color w:val="000000"/>
          <w:sz w:val="28"/>
        </w:rPr>
        <w:t>
______________________________________________________________________</w:t>
      </w:r>
    </w:p>
    <w:bookmarkStart w:name="z163" w:id="121"/>
    <w:p>
      <w:pPr>
        <w:spacing w:after="0"/>
        <w:ind w:left="0"/>
        <w:jc w:val="both"/>
      </w:pPr>
      <w:r>
        <w:rPr>
          <w:rFonts w:ascii="Times New Roman"/>
          <w:b w:val="false"/>
          <w:i w:val="false"/>
          <w:color w:val="000000"/>
          <w:sz w:val="28"/>
        </w:rPr>
        <w:t>
                                          Приложение 30</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21"/>
    <w:p>
      <w:pPr>
        <w:spacing w:after="0"/>
        <w:ind w:left="0"/>
        <w:jc w:val="both"/>
      </w:pPr>
      <w:r>
        <w:rPr>
          <w:rFonts w:ascii="Times New Roman"/>
          <w:b w:val="false"/>
          <w:i w:val="false"/>
          <w:color w:val="ff0000"/>
          <w:sz w:val="28"/>
        </w:rPr>
        <w:t xml:space="preserve">     Сноска. В приложение 30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Акт</w:t>
      </w:r>
      <w:r>
        <w:br/>
      </w:r>
      <w:r>
        <w:rPr>
          <w:rFonts w:ascii="Times New Roman"/>
          <w:b w:val="false"/>
          <w:i w:val="false"/>
          <w:color w:val="000000"/>
          <w:sz w:val="28"/>
        </w:rPr>
        <w:t>
 </w:t>
      </w:r>
      <w:r>
        <w:br/>
      </w:r>
      <w:r>
        <w:rPr>
          <w:rFonts w:ascii="Times New Roman"/>
          <w:b w:val="false"/>
          <w:i w:val="false"/>
          <w:color w:val="000000"/>
          <w:sz w:val="28"/>
        </w:rPr>
        <w:t>
     "___"_________20____г.                         ИК - ______ ДУИС КУИС</w:t>
      </w:r>
    </w:p>
    <w:p>
      <w:pPr>
        <w:spacing w:after="0"/>
        <w:ind w:left="0"/>
        <w:jc w:val="both"/>
      </w:pPr>
      <w:r>
        <w:rPr>
          <w:rFonts w:ascii="Times New Roman"/>
          <w:b w:val="false"/>
          <w:i w:val="false"/>
          <w:color w:val="000000"/>
          <w:sz w:val="28"/>
        </w:rPr>
        <w:t>    Проведен обыск (осмотр) по утвержденному графику, внеплановый</w:t>
      </w:r>
      <w:r>
        <w:br/>
      </w:r>
      <w:r>
        <w:rPr>
          <w:rFonts w:ascii="Times New Roman"/>
          <w:b w:val="false"/>
          <w:i w:val="false"/>
          <w:color w:val="000000"/>
          <w:sz w:val="28"/>
        </w:rPr>
        <w:t>
                      (нужное подчеркнуть)</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(указать время, объект /фамилию осужденного/)</w:t>
      </w:r>
      <w:r>
        <w:br/>
      </w:r>
      <w:r>
        <w:rPr>
          <w:rFonts w:ascii="Times New Roman"/>
          <w:b w:val="false"/>
          <w:i w:val="false"/>
          <w:color w:val="000000"/>
          <w:sz w:val="28"/>
        </w:rPr>
        <w:t>
в присутствии осужденного _______________________________________________</w:t>
      </w:r>
      <w:r>
        <w:br/>
      </w:r>
      <w:r>
        <w:rPr>
          <w:rFonts w:ascii="Times New Roman"/>
          <w:b w:val="false"/>
          <w:i w:val="false"/>
          <w:color w:val="000000"/>
          <w:sz w:val="28"/>
        </w:rPr>
        <w:t>
начальника отряда, цеха или др. должностного лица________________________</w:t>
      </w:r>
      <w:r>
        <w:br/>
      </w:r>
      <w:r>
        <w:rPr>
          <w:rFonts w:ascii="Times New Roman"/>
          <w:b w:val="false"/>
          <w:i w:val="false"/>
          <w:color w:val="000000"/>
          <w:sz w:val="28"/>
        </w:rPr>
        <w:t>
с целью обнаружения запрещенных к хранению осужденными предметов и</w:t>
      </w:r>
      <w:r>
        <w:br/>
      </w:r>
      <w:r>
        <w:rPr>
          <w:rFonts w:ascii="Times New Roman"/>
          <w:b w:val="false"/>
          <w:i w:val="false"/>
          <w:color w:val="000000"/>
          <w:sz w:val="28"/>
        </w:rPr>
        <w:t>
веществ, подкопов.</w:t>
      </w:r>
      <w:r>
        <w:br/>
      </w:r>
      <w:r>
        <w:rPr>
          <w:rFonts w:ascii="Times New Roman"/>
          <w:b w:val="false"/>
          <w:i w:val="false"/>
          <w:color w:val="000000"/>
          <w:sz w:val="28"/>
        </w:rPr>
        <w:t>
    В результате обнаружено и изъято:</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(где, что, у кого изъято)</w:t>
      </w:r>
      <w:r>
        <w:br/>
      </w:r>
      <w:r>
        <w:rPr>
          <w:rFonts w:ascii="Times New Roman"/>
          <w:b w:val="false"/>
          <w:i w:val="false"/>
          <w:color w:val="000000"/>
          <w:sz w:val="28"/>
        </w:rPr>
        <w:t>
    Руководитель обыска (осмотра)_______________________________________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(должность, звание, фамилия, инициалы, подпись)</w:t>
      </w:r>
    </w:p>
    <w:p>
      <w:pPr>
        <w:spacing w:after="0"/>
        <w:ind w:left="0"/>
        <w:jc w:val="both"/>
      </w:pPr>
      <w:r>
        <w:rPr>
          <w:rFonts w:ascii="Times New Roman"/>
          <w:b w:val="false"/>
          <w:i w:val="false"/>
          <w:color w:val="000000"/>
          <w:sz w:val="28"/>
        </w:rPr>
        <w:t>    Лица, принимавшие участие в обыске (осмотре):_______________________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(должность, звание, фамилия, инициалы, подпись)</w:t>
      </w:r>
      <w:r>
        <w:br/>
      </w:r>
      <w:r>
        <w:rPr>
          <w:rFonts w:ascii="Times New Roman"/>
          <w:b w:val="false"/>
          <w:i w:val="false"/>
          <w:color w:val="000000"/>
          <w:sz w:val="28"/>
        </w:rPr>
        <w:t>
   Лицо, принявшее изъятые вещи ________________________________________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(должность, звание, фамилия, инициалы, подпись)     </w:t>
      </w:r>
    </w:p>
    <w:p>
      <w:pPr>
        <w:spacing w:after="0"/>
        <w:ind w:left="0"/>
        <w:jc w:val="both"/>
      </w:pPr>
      <w:r>
        <w:rPr>
          <w:rFonts w:ascii="Times New Roman"/>
          <w:b w:val="false"/>
          <w:i w:val="false"/>
          <w:color w:val="000000"/>
          <w:sz w:val="28"/>
        </w:rPr>
        <w:t xml:space="preserve">    Примечание: результаты обыска (осмотра) докладываются начальнику </w:t>
      </w:r>
      <w:r>
        <w:br/>
      </w:r>
      <w:r>
        <w:rPr>
          <w:rFonts w:ascii="Times New Roman"/>
          <w:b w:val="false"/>
          <w:i w:val="false"/>
          <w:color w:val="000000"/>
          <w:sz w:val="28"/>
        </w:rPr>
        <w:t xml:space="preserve">
колонии или его первому заместителю по работе. О принятом ими решении на </w:t>
      </w:r>
      <w:r>
        <w:br/>
      </w:r>
      <w:r>
        <w:rPr>
          <w:rFonts w:ascii="Times New Roman"/>
          <w:b w:val="false"/>
          <w:i w:val="false"/>
          <w:color w:val="000000"/>
          <w:sz w:val="28"/>
        </w:rPr>
        <w:t xml:space="preserve">
акте письменно дается указание конкретному должностному лицу (провести </w:t>
      </w:r>
      <w:r>
        <w:br/>
      </w:r>
      <w:r>
        <w:rPr>
          <w:rFonts w:ascii="Times New Roman"/>
          <w:b w:val="false"/>
          <w:i w:val="false"/>
          <w:color w:val="000000"/>
          <w:sz w:val="28"/>
        </w:rPr>
        <w:t xml:space="preserve">
служебное расследование, уничтожить предметы, сдать деньги, ценные вещи в </w:t>
      </w:r>
      <w:r>
        <w:br/>
      </w:r>
      <w:r>
        <w:rPr>
          <w:rFonts w:ascii="Times New Roman"/>
          <w:b w:val="false"/>
          <w:i w:val="false"/>
          <w:color w:val="000000"/>
          <w:sz w:val="28"/>
        </w:rPr>
        <w:t>
бухгалтерию ИУ и т.п.)</w:t>
      </w:r>
    </w:p>
    <w:p>
      <w:pPr>
        <w:spacing w:after="0"/>
        <w:ind w:left="0"/>
        <w:jc w:val="both"/>
      </w:pPr>
      <w:r>
        <w:rPr>
          <w:rFonts w:ascii="Times New Roman"/>
          <w:b w:val="false"/>
          <w:i w:val="false"/>
          <w:color w:val="000000"/>
          <w:sz w:val="28"/>
        </w:rPr>
        <w:t>______________________________________________________________________</w:t>
      </w:r>
    </w:p>
    <w:bookmarkStart w:name="z166" w:id="122"/>
    <w:p>
      <w:pPr>
        <w:spacing w:after="0"/>
        <w:ind w:left="0"/>
        <w:jc w:val="both"/>
      </w:pPr>
      <w:r>
        <w:rPr>
          <w:rFonts w:ascii="Times New Roman"/>
          <w:b w:val="false"/>
          <w:i w:val="false"/>
          <w:color w:val="000000"/>
          <w:sz w:val="28"/>
        </w:rPr>
        <w:t>
                                          Приложение 31</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22"/>
    <w:p>
      <w:pPr>
        <w:spacing w:after="0"/>
        <w:ind w:left="0"/>
        <w:jc w:val="both"/>
      </w:pPr>
      <w:r>
        <w:rPr>
          <w:rFonts w:ascii="Times New Roman"/>
          <w:b w:val="false"/>
          <w:i w:val="false"/>
          <w:color w:val="ff0000"/>
          <w:sz w:val="28"/>
        </w:rPr>
        <w:t xml:space="preserve">     Сноска. В приложение 31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Начальник ИУ</w:t>
      </w:r>
      <w:r>
        <w:br/>
      </w:r>
      <w:r>
        <w:rPr>
          <w:rFonts w:ascii="Times New Roman"/>
          <w:b w:val="false"/>
          <w:i w:val="false"/>
          <w:color w:val="000000"/>
          <w:sz w:val="28"/>
        </w:rPr>
        <w:t>
                                          __________________</w:t>
      </w:r>
      <w:r>
        <w:br/>
      </w:r>
      <w:r>
        <w:rPr>
          <w:rFonts w:ascii="Times New Roman"/>
          <w:b w:val="false"/>
          <w:i w:val="false"/>
          <w:color w:val="000000"/>
          <w:sz w:val="28"/>
        </w:rPr>
        <w:t>
                                          "____"______20__г.</w:t>
      </w:r>
    </w:p>
    <w:p>
      <w:pPr>
        <w:spacing w:after="0"/>
        <w:ind w:left="0"/>
        <w:jc w:val="both"/>
      </w:pPr>
      <w:r>
        <w:rPr>
          <w:rFonts w:ascii="Times New Roman"/>
          <w:b/>
          <w:i w:val="false"/>
          <w:color w:val="000000"/>
          <w:sz w:val="28"/>
        </w:rPr>
        <w:t xml:space="preserve">                               План </w:t>
      </w:r>
      <w:r>
        <w:br/>
      </w:r>
      <w:r>
        <w:rPr>
          <w:rFonts w:ascii="Times New Roman"/>
          <w:b w:val="false"/>
          <w:i w:val="false"/>
          <w:color w:val="000000"/>
          <w:sz w:val="28"/>
        </w:rPr>
        <w:t>
</w:t>
      </w:r>
      <w:r>
        <w:rPr>
          <w:rFonts w:ascii="Times New Roman"/>
          <w:b/>
          <w:i w:val="false"/>
          <w:color w:val="000000"/>
          <w:sz w:val="28"/>
        </w:rPr>
        <w:t>                проведения общего обыска в ИУ - _________</w:t>
      </w:r>
    </w:p>
    <w:p>
      <w:pPr>
        <w:spacing w:after="0"/>
        <w:ind w:left="0"/>
        <w:jc w:val="both"/>
      </w:pPr>
      <w:r>
        <w:rPr>
          <w:rFonts w:ascii="Times New Roman"/>
          <w:b w:val="false"/>
          <w:i w:val="false"/>
          <w:color w:val="000000"/>
          <w:sz w:val="28"/>
        </w:rPr>
        <w:t>    Цель обыска: обнаружение и изъятие предметов, изделий, веществ, хранение которых осужденным запрещено.</w:t>
      </w:r>
      <w:r>
        <w:br/>
      </w:r>
      <w:r>
        <w:rPr>
          <w:rFonts w:ascii="Times New Roman"/>
          <w:b w:val="false"/>
          <w:i w:val="false"/>
          <w:color w:val="000000"/>
          <w:sz w:val="28"/>
        </w:rPr>
        <w:t>
    Дата и время проведения: начало обыска _______________________</w:t>
      </w:r>
      <w:r>
        <w:br/>
      </w:r>
      <w:r>
        <w:rPr>
          <w:rFonts w:ascii="Times New Roman"/>
          <w:b w:val="false"/>
          <w:i w:val="false"/>
          <w:color w:val="000000"/>
          <w:sz w:val="28"/>
        </w:rPr>
        <w:t>
                             окончание     _______________________</w:t>
      </w:r>
    </w:p>
    <w:p>
      <w:pPr>
        <w:spacing w:after="0"/>
        <w:ind w:left="0"/>
        <w:jc w:val="both"/>
      </w:pPr>
      <w:r>
        <w:rPr>
          <w:rFonts w:ascii="Times New Roman"/>
          <w:b w:val="false"/>
          <w:i w:val="false"/>
          <w:color w:val="000000"/>
          <w:sz w:val="28"/>
        </w:rPr>
        <w:t>    Силы, привлекаемые       начальствующий состав ИУ ____________чел.</w:t>
      </w:r>
      <w:r>
        <w:br/>
      </w:r>
      <w:r>
        <w:rPr>
          <w:rFonts w:ascii="Times New Roman"/>
          <w:b w:val="false"/>
          <w:i w:val="false"/>
          <w:color w:val="000000"/>
          <w:sz w:val="28"/>
        </w:rPr>
        <w:t>
    к обыску:                контролеров по надзору   ____________чел.</w:t>
      </w:r>
    </w:p>
    <w:p>
      <w:pPr>
        <w:spacing w:after="0"/>
        <w:ind w:left="0"/>
        <w:jc w:val="both"/>
      </w:pPr>
      <w:r>
        <w:rPr>
          <w:rFonts w:ascii="Times New Roman"/>
          <w:b w:val="false"/>
          <w:i w:val="false"/>
          <w:color w:val="000000"/>
          <w:sz w:val="28"/>
        </w:rPr>
        <w:t>    Технические и иные средства:_______________________________________</w:t>
      </w:r>
      <w:r>
        <w:br/>
      </w: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Участок N 1  ______________________________________________________</w:t>
      </w:r>
      <w:r>
        <w:br/>
      </w:r>
      <w:r>
        <w:rPr>
          <w:rFonts w:ascii="Times New Roman"/>
          <w:b w:val="false"/>
          <w:i w:val="false"/>
          <w:color w:val="000000"/>
          <w:sz w:val="28"/>
        </w:rPr>
        <w:t>
                      (наименование объекта, территории, время</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проведения обыска, руководитель и состав обысковой группы,</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приданные технические и иные средства)</w:t>
      </w:r>
    </w:p>
    <w:p>
      <w:pPr>
        <w:spacing w:after="0"/>
        <w:ind w:left="0"/>
        <w:jc w:val="both"/>
      </w:pPr>
      <w:r>
        <w:rPr>
          <w:rFonts w:ascii="Times New Roman"/>
          <w:b w:val="false"/>
          <w:i w:val="false"/>
          <w:color w:val="000000"/>
          <w:sz w:val="28"/>
        </w:rPr>
        <w:t>    Участок N 2 _______________________________________________________</w:t>
      </w:r>
      <w:r>
        <w:br/>
      </w:r>
      <w:r>
        <w:rPr>
          <w:rFonts w:ascii="Times New Roman"/>
          <w:b w:val="false"/>
          <w:i w:val="false"/>
          <w:color w:val="000000"/>
          <w:sz w:val="28"/>
        </w:rPr>
        <w:t>
    и т.д.     ________________________________________________________</w:t>
      </w:r>
    </w:p>
    <w:p>
      <w:pPr>
        <w:spacing w:after="0"/>
        <w:ind w:left="0"/>
        <w:jc w:val="both"/>
      </w:pPr>
      <w:r>
        <w:rPr>
          <w:rFonts w:ascii="Times New Roman"/>
          <w:b w:val="false"/>
          <w:i w:val="false"/>
          <w:color w:val="000000"/>
          <w:sz w:val="28"/>
        </w:rPr>
        <w:t>    Личный обыск осужденных проводится: 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(время и место проведения, руководитель и состав обысковой</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группы, приданные технические средства)</w:t>
      </w:r>
    </w:p>
    <w:p>
      <w:pPr>
        <w:spacing w:after="0"/>
        <w:ind w:left="0"/>
        <w:jc w:val="both"/>
      </w:pPr>
      <w:r>
        <w:rPr>
          <w:rFonts w:ascii="Times New Roman"/>
          <w:b w:val="false"/>
          <w:i w:val="false"/>
          <w:color w:val="000000"/>
          <w:sz w:val="28"/>
        </w:rPr>
        <w:t>    До окончания обыска осужденные сосредоточиваются:__________________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(место сосредоточения и проводимые мероприятия)</w:t>
      </w:r>
    </w:p>
    <w:p>
      <w:pPr>
        <w:spacing w:after="0"/>
        <w:ind w:left="0"/>
        <w:jc w:val="both"/>
      </w:pPr>
      <w:r>
        <w:rPr>
          <w:rFonts w:ascii="Times New Roman"/>
          <w:b w:val="false"/>
          <w:i w:val="false"/>
          <w:color w:val="000000"/>
          <w:sz w:val="28"/>
        </w:rPr>
        <w:t>    Изъятые предметы, изделия, вещества сосредоточиваются:</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(место сосредоточения)</w:t>
      </w:r>
    </w:p>
    <w:p>
      <w:pPr>
        <w:spacing w:after="0"/>
        <w:ind w:left="0"/>
        <w:jc w:val="both"/>
      </w:pPr>
      <w:r>
        <w:rPr>
          <w:rFonts w:ascii="Times New Roman"/>
          <w:b w:val="false"/>
          <w:i w:val="false"/>
          <w:color w:val="000000"/>
          <w:sz w:val="28"/>
        </w:rPr>
        <w:t xml:space="preserve">    Ответственный за сбор, хранение, уничтожение изъятых изделий, </w:t>
      </w:r>
      <w:r>
        <w:br/>
      </w:r>
      <w:r>
        <w:rPr>
          <w:rFonts w:ascii="Times New Roman"/>
          <w:b w:val="false"/>
          <w:i w:val="false"/>
          <w:color w:val="000000"/>
          <w:sz w:val="28"/>
        </w:rPr>
        <w:t xml:space="preserve">
предметов, веществ и документирование результатов обыска     </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(должность, звание, фамилия, инициалы)</w:t>
      </w:r>
    </w:p>
    <w:p>
      <w:pPr>
        <w:spacing w:after="0"/>
        <w:ind w:left="0"/>
        <w:jc w:val="both"/>
      </w:pPr>
      <w:r>
        <w:rPr>
          <w:rFonts w:ascii="Times New Roman"/>
          <w:b w:val="false"/>
          <w:i w:val="false"/>
          <w:color w:val="000000"/>
          <w:sz w:val="28"/>
        </w:rPr>
        <w:t>Инструктаж назначен на __________________________________________________</w:t>
      </w:r>
      <w:r>
        <w:br/>
      </w:r>
      <w:r>
        <w:rPr>
          <w:rFonts w:ascii="Times New Roman"/>
          <w:b w:val="false"/>
          <w:i w:val="false"/>
          <w:color w:val="000000"/>
          <w:sz w:val="28"/>
        </w:rPr>
        <w:t>
                                 (время и место проведения)</w:t>
      </w:r>
    </w:p>
    <w:p>
      <w:pPr>
        <w:spacing w:after="0"/>
        <w:ind w:left="0"/>
        <w:jc w:val="both"/>
      </w:pPr>
      <w:r>
        <w:rPr>
          <w:rFonts w:ascii="Times New Roman"/>
          <w:b w:val="false"/>
          <w:i w:val="false"/>
          <w:color w:val="000000"/>
          <w:sz w:val="28"/>
        </w:rPr>
        <w:t>    Подведение итогов назначено на _____________________________________</w:t>
      </w:r>
      <w:r>
        <w:br/>
      </w:r>
      <w:r>
        <w:rPr>
          <w:rFonts w:ascii="Times New Roman"/>
          <w:b w:val="false"/>
          <w:i w:val="false"/>
          <w:color w:val="000000"/>
          <w:sz w:val="28"/>
        </w:rPr>
        <w:t>
                                       (время и место проведения)</w:t>
      </w:r>
    </w:p>
    <w:p>
      <w:pPr>
        <w:spacing w:after="0"/>
        <w:ind w:left="0"/>
        <w:jc w:val="both"/>
      </w:pPr>
      <w:r>
        <w:rPr>
          <w:rFonts w:ascii="Times New Roman"/>
          <w:b w:val="false"/>
          <w:i w:val="false"/>
          <w:color w:val="000000"/>
          <w:sz w:val="28"/>
        </w:rPr>
        <w:t>    Заместитель начальника ИУ по режимной работе</w:t>
      </w:r>
      <w:r>
        <w:br/>
      </w:r>
      <w:r>
        <w:rPr>
          <w:rFonts w:ascii="Times New Roman"/>
          <w:b w:val="false"/>
          <w:i w:val="false"/>
          <w:color w:val="000000"/>
          <w:sz w:val="28"/>
        </w:rPr>
        <w:t>
    ____________________________</w:t>
      </w:r>
      <w:r>
        <w:br/>
      </w:r>
      <w:r>
        <w:rPr>
          <w:rFonts w:ascii="Times New Roman"/>
          <w:b w:val="false"/>
          <w:i w:val="false"/>
          <w:color w:val="000000"/>
          <w:sz w:val="28"/>
        </w:rPr>
        <w:t>
     (звание, фамилия, подпись)</w:t>
      </w:r>
      <w:r>
        <w:br/>
      </w:r>
      <w:r>
        <w:rPr>
          <w:rFonts w:ascii="Times New Roman"/>
          <w:b w:val="false"/>
          <w:i w:val="false"/>
          <w:color w:val="000000"/>
          <w:sz w:val="28"/>
        </w:rPr>
        <w:t>
    "_____"__________ 20____г.</w:t>
      </w:r>
    </w:p>
    <w:p>
      <w:pPr>
        <w:spacing w:after="0"/>
        <w:ind w:left="0"/>
        <w:jc w:val="both"/>
      </w:pPr>
      <w:r>
        <w:rPr>
          <w:rFonts w:ascii="Times New Roman"/>
          <w:b w:val="false"/>
          <w:i w:val="false"/>
          <w:color w:val="000000"/>
          <w:sz w:val="28"/>
        </w:rPr>
        <w:t>______________________________________________________________________</w:t>
      </w:r>
    </w:p>
    <w:bookmarkStart w:name="z170" w:id="123"/>
    <w:p>
      <w:pPr>
        <w:spacing w:after="0"/>
        <w:ind w:left="0"/>
        <w:jc w:val="both"/>
      </w:pPr>
      <w:r>
        <w:rPr>
          <w:rFonts w:ascii="Times New Roman"/>
          <w:b w:val="false"/>
          <w:i w:val="false"/>
          <w:color w:val="000000"/>
          <w:sz w:val="28"/>
        </w:rPr>
        <w:t>
                                          Приложение 32</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23"/>
    <w:p>
      <w:pPr>
        <w:spacing w:after="0"/>
        <w:ind w:left="0"/>
        <w:jc w:val="both"/>
      </w:pPr>
      <w:r>
        <w:rPr>
          <w:rFonts w:ascii="Times New Roman"/>
          <w:b w:val="false"/>
          <w:i w:val="false"/>
          <w:color w:val="ff0000"/>
          <w:sz w:val="28"/>
        </w:rPr>
        <w:t xml:space="preserve">     Сноска. В приложение 32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учета осужденных, находящихся в отпусках,</w:t>
      </w:r>
      <w:r>
        <w:br/>
      </w:r>
      <w:r>
        <w:rPr>
          <w:rFonts w:ascii="Times New Roman"/>
          <w:b w:val="false"/>
          <w:i w:val="false"/>
          <w:color w:val="000000"/>
          <w:sz w:val="28"/>
        </w:rPr>
        <w:t>
</w:t>
      </w:r>
      <w:r>
        <w:rPr>
          <w:rFonts w:ascii="Times New Roman"/>
          <w:b/>
          <w:i w:val="false"/>
          <w:color w:val="000000"/>
          <w:sz w:val="28"/>
        </w:rPr>
        <w:t>                краткосрочных выездах, больницах</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N |Ф.И.О.        |Номер|Ф. И. О.,  |Количество |Дата |Дата  |Фактичес-</w:t>
      </w:r>
      <w:r>
        <w:br/>
      </w:r>
      <w:r>
        <w:rPr>
          <w:rFonts w:ascii="Times New Roman"/>
          <w:b w:val="false"/>
          <w:i w:val="false"/>
          <w:color w:val="000000"/>
          <w:sz w:val="28"/>
        </w:rPr>
        <w:t>
п/п|осужденного,  |отря-|должность  |суток без  | и   |  и   |кое</w:t>
      </w:r>
      <w:r>
        <w:br/>
      </w:r>
      <w:r>
        <w:rPr>
          <w:rFonts w:ascii="Times New Roman"/>
          <w:b w:val="false"/>
          <w:i w:val="false"/>
          <w:color w:val="000000"/>
          <w:sz w:val="28"/>
        </w:rPr>
        <w:t>
  |номер         |да   |лица, от-  |учета вре- |время|время |прибытие</w:t>
      </w:r>
      <w:r>
        <w:br/>
      </w:r>
      <w:r>
        <w:rPr>
          <w:rFonts w:ascii="Times New Roman"/>
          <w:b w:val="false"/>
          <w:i w:val="false"/>
          <w:color w:val="000000"/>
          <w:sz w:val="28"/>
        </w:rPr>
        <w:t>
  |отпускного    |     |давшего    |мени нахож-|убы- |прибы-|</w:t>
      </w:r>
      <w:r>
        <w:br/>
      </w:r>
      <w:r>
        <w:rPr>
          <w:rFonts w:ascii="Times New Roman"/>
          <w:b w:val="false"/>
          <w:i w:val="false"/>
          <w:color w:val="000000"/>
          <w:sz w:val="28"/>
        </w:rPr>
        <w:t>
  |удостоверения,|     |распоряже- |дения в пу-|тия  |тия   |</w:t>
      </w:r>
      <w:r>
        <w:br/>
      </w:r>
      <w:r>
        <w:rPr>
          <w:rFonts w:ascii="Times New Roman"/>
          <w:b w:val="false"/>
          <w:i w:val="false"/>
          <w:color w:val="000000"/>
          <w:sz w:val="28"/>
        </w:rPr>
        <w:t>
  |дата его выда-|     |ние на от- |ти, адрес, |     |      |</w:t>
      </w:r>
      <w:r>
        <w:br/>
      </w:r>
      <w:r>
        <w:rPr>
          <w:rFonts w:ascii="Times New Roman"/>
          <w:b w:val="false"/>
          <w:i w:val="false"/>
          <w:color w:val="000000"/>
          <w:sz w:val="28"/>
        </w:rPr>
        <w:t>
  |чи. Цель крат-|     |пуск, крат-|куда выбыл |     |      |</w:t>
      </w:r>
      <w:r>
        <w:br/>
      </w:r>
      <w:r>
        <w:rPr>
          <w:rFonts w:ascii="Times New Roman"/>
          <w:b w:val="false"/>
          <w:i w:val="false"/>
          <w:color w:val="000000"/>
          <w:sz w:val="28"/>
        </w:rPr>
        <w:t>
  |косрочного вы-|     |косрочный  |в отпуск,  |     |      |</w:t>
      </w:r>
      <w:r>
        <w:br/>
      </w:r>
      <w:r>
        <w:rPr>
          <w:rFonts w:ascii="Times New Roman"/>
          <w:b w:val="false"/>
          <w:i w:val="false"/>
          <w:color w:val="000000"/>
          <w:sz w:val="28"/>
        </w:rPr>
        <w:t>
  |езда. Предва- |     |выезд, нап-|краткосроч-|     |      |</w:t>
      </w:r>
      <w:r>
        <w:br/>
      </w:r>
      <w:r>
        <w:rPr>
          <w:rFonts w:ascii="Times New Roman"/>
          <w:b w:val="false"/>
          <w:i w:val="false"/>
          <w:color w:val="000000"/>
          <w:sz w:val="28"/>
        </w:rPr>
        <w:t>
  |рительный ди- |     |равление в |ный выезд, |     |      |</w:t>
      </w:r>
      <w:r>
        <w:br/>
      </w:r>
      <w:r>
        <w:rPr>
          <w:rFonts w:ascii="Times New Roman"/>
          <w:b w:val="false"/>
          <w:i w:val="false"/>
          <w:color w:val="000000"/>
          <w:sz w:val="28"/>
        </w:rPr>
        <w:t>
  |агноз заболе- |     |больницу   |больницу   |     |      |</w:t>
      </w:r>
      <w:r>
        <w:br/>
      </w:r>
      <w:r>
        <w:rPr>
          <w:rFonts w:ascii="Times New Roman"/>
          <w:b w:val="false"/>
          <w:i w:val="false"/>
          <w:color w:val="000000"/>
          <w:sz w:val="28"/>
        </w:rPr>
        <w:t>
  |вания.        |     |           |           |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1 |      2       |  3  |     4     |     5     |  6  |  7   |    8 </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bookmarkStart w:name="z173" w:id="124"/>
    <w:p>
      <w:pPr>
        <w:spacing w:after="0"/>
        <w:ind w:left="0"/>
        <w:jc w:val="both"/>
      </w:pPr>
      <w:r>
        <w:rPr>
          <w:rFonts w:ascii="Times New Roman"/>
          <w:b w:val="false"/>
          <w:i w:val="false"/>
          <w:color w:val="000000"/>
          <w:sz w:val="28"/>
        </w:rPr>
        <w:t>
                                          Приложение 33</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24"/>
    <w:p>
      <w:pPr>
        <w:spacing w:after="0"/>
        <w:ind w:left="0"/>
        <w:jc w:val="both"/>
      </w:pPr>
      <w:r>
        <w:rPr>
          <w:rFonts w:ascii="Times New Roman"/>
          <w:b w:val="false"/>
          <w:i w:val="false"/>
          <w:color w:val="ff0000"/>
          <w:sz w:val="28"/>
        </w:rPr>
        <w:t xml:space="preserve">     Сноска. В приложение 33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xml:space="preserve">                         Постановление </w:t>
      </w:r>
      <w:r>
        <w:br/>
      </w:r>
      <w:r>
        <w:rPr>
          <w:rFonts w:ascii="Times New Roman"/>
          <w:b w:val="false"/>
          <w:i w:val="false"/>
          <w:color w:val="000000"/>
          <w:sz w:val="28"/>
        </w:rPr>
        <w:t>
</w:t>
      </w:r>
      <w:r>
        <w:rPr>
          <w:rFonts w:ascii="Times New Roman"/>
          <w:b/>
          <w:i w:val="false"/>
          <w:color w:val="000000"/>
          <w:sz w:val="28"/>
        </w:rPr>
        <w:t>                   о поощрении осужденного</w:t>
      </w:r>
    </w:p>
    <w:p>
      <w:pPr>
        <w:spacing w:after="0"/>
        <w:ind w:left="0"/>
        <w:jc w:val="both"/>
      </w:pPr>
      <w:r>
        <w:rPr>
          <w:rFonts w:ascii="Times New Roman"/>
          <w:b w:val="false"/>
          <w:i w:val="false"/>
          <w:color w:val="000000"/>
          <w:sz w:val="28"/>
        </w:rPr>
        <w:t>    Осужденный (ая) ______________________________________________</w:t>
      </w:r>
      <w:r>
        <w:br/>
      </w:r>
      <w:r>
        <w:rPr>
          <w:rFonts w:ascii="Times New Roman"/>
          <w:b w:val="false"/>
          <w:i w:val="false"/>
          <w:color w:val="000000"/>
          <w:sz w:val="28"/>
        </w:rPr>
        <w:t>
                         (фамилия, имя, отчество год рождения)</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(указываются основания для поощрения)</w:t>
      </w:r>
    </w:p>
    <w:p>
      <w:pPr>
        <w:spacing w:after="0"/>
        <w:ind w:left="0"/>
        <w:jc w:val="both"/>
      </w:pPr>
      <w:r>
        <w:rPr>
          <w:rFonts w:ascii="Times New Roman"/>
          <w:b w:val="false"/>
          <w:i w:val="false"/>
          <w:color w:val="000000"/>
          <w:sz w:val="28"/>
        </w:rPr>
        <w:t>    Руководствуясь ст. 109 Уголовно-исполнительного Кодекса Республики Казахстан,</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Осужденному (ой) _____________________________________________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(указывается вид поощрения)</w:t>
      </w:r>
    </w:p>
    <w:p>
      <w:pPr>
        <w:spacing w:after="0"/>
        <w:ind w:left="0"/>
        <w:jc w:val="both"/>
      </w:pPr>
      <w:r>
        <w:rPr>
          <w:rFonts w:ascii="Times New Roman"/>
          <w:b w:val="false"/>
          <w:i w:val="false"/>
          <w:color w:val="000000"/>
          <w:sz w:val="28"/>
        </w:rPr>
        <w:t>    Начальник ИУ _________________________________________________</w:t>
      </w:r>
      <w:r>
        <w:br/>
      </w:r>
      <w:r>
        <w:rPr>
          <w:rFonts w:ascii="Times New Roman"/>
          <w:b w:val="false"/>
          <w:i w:val="false"/>
          <w:color w:val="000000"/>
          <w:sz w:val="28"/>
        </w:rPr>
        <w:t>
                     (звание, фамилия, инициалы, подпись)</w:t>
      </w:r>
      <w:r>
        <w:br/>
      </w:r>
      <w:r>
        <w:rPr>
          <w:rFonts w:ascii="Times New Roman"/>
          <w:b w:val="false"/>
          <w:i w:val="false"/>
          <w:color w:val="000000"/>
          <w:sz w:val="28"/>
        </w:rPr>
        <w:t>
 </w:t>
      </w:r>
      <w:r>
        <w:br/>
      </w:r>
      <w:r>
        <w:rPr>
          <w:rFonts w:ascii="Times New Roman"/>
          <w:b w:val="false"/>
          <w:i w:val="false"/>
          <w:color w:val="000000"/>
          <w:sz w:val="28"/>
        </w:rPr>
        <w:t>
     "____"____________20___г.</w:t>
      </w:r>
    </w:p>
    <w:p>
      <w:pPr>
        <w:spacing w:after="0"/>
        <w:ind w:left="0"/>
        <w:jc w:val="both"/>
      </w:pPr>
      <w:r>
        <w:rPr>
          <w:rFonts w:ascii="Times New Roman"/>
          <w:b w:val="false"/>
          <w:i w:val="false"/>
          <w:color w:val="000000"/>
          <w:sz w:val="28"/>
        </w:rPr>
        <w:t>    Постановление мне объявлено________________________________</w:t>
      </w:r>
      <w:r>
        <w:br/>
      </w:r>
      <w:r>
        <w:rPr>
          <w:rFonts w:ascii="Times New Roman"/>
          <w:b w:val="false"/>
          <w:i w:val="false"/>
          <w:color w:val="000000"/>
          <w:sz w:val="28"/>
        </w:rPr>
        <w:t>
                                  (дата и подпись осужденного)</w:t>
      </w:r>
      <w:r>
        <w:br/>
      </w:r>
      <w:r>
        <w:rPr>
          <w:rFonts w:ascii="Times New Roman"/>
          <w:b w:val="false"/>
          <w:i w:val="false"/>
          <w:color w:val="000000"/>
          <w:sz w:val="28"/>
        </w:rPr>
        <w:t>
____________________________________________________________________</w:t>
      </w:r>
    </w:p>
    <w:bookmarkStart w:name="z176" w:id="125"/>
    <w:p>
      <w:pPr>
        <w:spacing w:after="0"/>
        <w:ind w:left="0"/>
        <w:jc w:val="both"/>
      </w:pPr>
      <w:r>
        <w:rPr>
          <w:rFonts w:ascii="Times New Roman"/>
          <w:b w:val="false"/>
          <w:i w:val="false"/>
          <w:color w:val="000000"/>
          <w:sz w:val="28"/>
        </w:rPr>
        <w:t>
                                          Приложение 34</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25"/>
    <w:p>
      <w:pPr>
        <w:spacing w:after="0"/>
        <w:ind w:left="0"/>
        <w:jc w:val="both"/>
      </w:pPr>
      <w:r>
        <w:rPr>
          <w:rFonts w:ascii="Times New Roman"/>
          <w:b w:val="false"/>
          <w:i w:val="false"/>
          <w:color w:val="ff0000"/>
          <w:sz w:val="28"/>
        </w:rPr>
        <w:t xml:space="preserve">     Сноска. В приложение 34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xml:space="preserve">                            Постановление </w:t>
      </w:r>
      <w:r>
        <w:br/>
      </w:r>
      <w:r>
        <w:rPr>
          <w:rFonts w:ascii="Times New Roman"/>
          <w:b w:val="false"/>
          <w:i w:val="false"/>
          <w:color w:val="000000"/>
          <w:sz w:val="28"/>
        </w:rPr>
        <w:t>
</w:t>
      </w:r>
      <w:r>
        <w:rPr>
          <w:rFonts w:ascii="Times New Roman"/>
          <w:b/>
          <w:i w:val="false"/>
          <w:color w:val="000000"/>
          <w:sz w:val="28"/>
        </w:rPr>
        <w:t>      о наложении на осужденного дисциплинарного взыскания</w:t>
      </w:r>
    </w:p>
    <w:p>
      <w:pPr>
        <w:spacing w:after="0"/>
        <w:ind w:left="0"/>
        <w:jc w:val="both"/>
      </w:pPr>
      <w:r>
        <w:rPr>
          <w:rFonts w:ascii="Times New Roman"/>
          <w:b w:val="false"/>
          <w:i w:val="false"/>
          <w:color w:val="000000"/>
          <w:sz w:val="28"/>
        </w:rPr>
        <w:t>    Осужденный (ая) ____________________________________________</w:t>
      </w:r>
      <w:r>
        <w:br/>
      </w:r>
      <w:r>
        <w:rPr>
          <w:rFonts w:ascii="Times New Roman"/>
          <w:b w:val="false"/>
          <w:i w:val="false"/>
          <w:color w:val="000000"/>
          <w:sz w:val="28"/>
        </w:rPr>
        <w:t>
                        (фамилия, имя, отчество год рождения)</w:t>
      </w:r>
      <w:r>
        <w:br/>
      </w:r>
      <w:r>
        <w:rPr>
          <w:rFonts w:ascii="Times New Roman"/>
          <w:b w:val="false"/>
          <w:i w:val="false"/>
          <w:color w:val="000000"/>
          <w:sz w:val="28"/>
        </w:rPr>
        <w:t xml:space="preserve">
    допустил (а) нарушение режима отбывания наказания, выразившееся в </w:t>
      </w:r>
      <w:r>
        <w:br/>
      </w:r>
      <w:r>
        <w:rPr>
          <w:rFonts w:ascii="Times New Roman"/>
          <w:b w:val="false"/>
          <w:i w:val="false"/>
          <w:color w:val="000000"/>
          <w:sz w:val="28"/>
        </w:rPr>
        <w:t>
том, что _______________________________________________________________</w:t>
      </w:r>
      <w:r>
        <w:br/>
      </w:r>
      <w:r>
        <w:rPr>
          <w:rFonts w:ascii="Times New Roman"/>
          <w:b w:val="false"/>
          <w:i w:val="false"/>
          <w:color w:val="000000"/>
          <w:sz w:val="28"/>
        </w:rPr>
        <w:t>
                       (излагается существо нарушения)</w:t>
      </w:r>
    </w:p>
    <w:p>
      <w:pPr>
        <w:spacing w:after="0"/>
        <w:ind w:left="0"/>
        <w:jc w:val="both"/>
      </w:pPr>
      <w:r>
        <w:rPr>
          <w:rFonts w:ascii="Times New Roman"/>
          <w:b w:val="false"/>
          <w:i w:val="false"/>
          <w:color w:val="000000"/>
          <w:sz w:val="28"/>
        </w:rPr>
        <w:t>    Рассмотрев письменное объяснение __________________________________</w:t>
      </w:r>
      <w:r>
        <w:br/>
      </w:r>
      <w:r>
        <w:rPr>
          <w:rFonts w:ascii="Times New Roman"/>
          <w:b w:val="false"/>
          <w:i w:val="false"/>
          <w:color w:val="000000"/>
          <w:sz w:val="28"/>
        </w:rPr>
        <w:t>
                                          (фамилия осужденного)</w:t>
      </w:r>
    </w:p>
    <w:p>
      <w:pPr>
        <w:spacing w:after="0"/>
        <w:ind w:left="0"/>
        <w:jc w:val="both"/>
      </w:pPr>
      <w:r>
        <w:rPr>
          <w:rFonts w:ascii="Times New Roman"/>
          <w:b w:val="false"/>
          <w:i w:val="false"/>
          <w:color w:val="000000"/>
          <w:sz w:val="28"/>
        </w:rPr>
        <w:t xml:space="preserve">и другие материалы проверки, руководствуясь ст. ______  </w:t>
      </w:r>
      <w:r>
        <w:br/>
      </w:r>
      <w:r>
        <w:rPr>
          <w:rFonts w:ascii="Times New Roman"/>
          <w:b w:val="false"/>
          <w:i w:val="false"/>
          <w:color w:val="000000"/>
          <w:sz w:val="28"/>
        </w:rPr>
        <w:t>
Уголовно-исполнительного кодекса Республики Казахстан,</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Осужденного (ую) 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за нарушение режима отбывания наказания 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(вид дисциплинарного взыскания)</w:t>
      </w:r>
      <w:r>
        <w:br/>
      </w:r>
      <w:r>
        <w:rPr>
          <w:rFonts w:ascii="Times New Roman"/>
          <w:b w:val="false"/>
          <w:i w:val="false"/>
          <w:color w:val="000000"/>
          <w:sz w:val="28"/>
        </w:rPr>
        <w:t>
    Начальник ИУ __________________________________________________</w:t>
      </w:r>
      <w:r>
        <w:br/>
      </w:r>
      <w:r>
        <w:rPr>
          <w:rFonts w:ascii="Times New Roman"/>
          <w:b w:val="false"/>
          <w:i w:val="false"/>
          <w:color w:val="000000"/>
          <w:sz w:val="28"/>
        </w:rPr>
        <w:t>
                       (звание, фамилия, инициалы, подпись)</w:t>
      </w:r>
      <w:r>
        <w:br/>
      </w:r>
      <w:r>
        <w:rPr>
          <w:rFonts w:ascii="Times New Roman"/>
          <w:b w:val="false"/>
          <w:i w:val="false"/>
          <w:color w:val="000000"/>
          <w:sz w:val="28"/>
        </w:rPr>
        <w:t>
    "___"___________20___г.</w:t>
      </w:r>
      <w:r>
        <w:br/>
      </w:r>
      <w:r>
        <w:rPr>
          <w:rFonts w:ascii="Times New Roman"/>
          <w:b w:val="false"/>
          <w:i w:val="false"/>
          <w:color w:val="000000"/>
          <w:sz w:val="28"/>
        </w:rPr>
        <w:t>
    Постановление мне объявлено ___________________________________</w:t>
      </w:r>
      <w:r>
        <w:br/>
      </w:r>
      <w:r>
        <w:rPr>
          <w:rFonts w:ascii="Times New Roman"/>
          <w:b w:val="false"/>
          <w:i w:val="false"/>
          <w:color w:val="000000"/>
          <w:sz w:val="28"/>
        </w:rPr>
        <w:t>
                                           (подпись, дата)</w:t>
      </w:r>
      <w:r>
        <w:br/>
      </w:r>
      <w:r>
        <w:rPr>
          <w:rFonts w:ascii="Times New Roman"/>
          <w:b w:val="false"/>
          <w:i w:val="false"/>
          <w:color w:val="000000"/>
          <w:sz w:val="28"/>
        </w:rPr>
        <w:t>
    Постановление объявил начальник отряда ________________________</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______________________________________________________________________</w:t>
      </w:r>
    </w:p>
    <w:bookmarkStart w:name="z179" w:id="126"/>
    <w:p>
      <w:pPr>
        <w:spacing w:after="0"/>
        <w:ind w:left="0"/>
        <w:jc w:val="both"/>
      </w:pPr>
      <w:r>
        <w:rPr>
          <w:rFonts w:ascii="Times New Roman"/>
          <w:b w:val="false"/>
          <w:i w:val="false"/>
          <w:color w:val="000000"/>
          <w:sz w:val="28"/>
        </w:rPr>
        <w:t>
                                          Приложение 35</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26"/>
    <w:p>
      <w:pPr>
        <w:spacing w:after="0"/>
        <w:ind w:left="0"/>
        <w:jc w:val="both"/>
      </w:pPr>
      <w:r>
        <w:rPr>
          <w:rFonts w:ascii="Times New Roman"/>
          <w:b w:val="false"/>
          <w:i w:val="false"/>
          <w:color w:val="ff0000"/>
          <w:sz w:val="28"/>
        </w:rPr>
        <w:t xml:space="preserve">     Сноска. В приложение 35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val="false"/>
          <w:i w:val="false"/>
          <w:color w:val="000000"/>
          <w:sz w:val="28"/>
        </w:rPr>
        <w:t>    Осужденный_________________________________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xml:space="preserve">
    На лицевом счете имеется тенге_________ тиын__________, из них  </w:t>
      </w:r>
      <w:r>
        <w:br/>
      </w:r>
      <w:r>
        <w:rPr>
          <w:rFonts w:ascii="Times New Roman"/>
          <w:b w:val="false"/>
          <w:i w:val="false"/>
          <w:color w:val="000000"/>
          <w:sz w:val="28"/>
        </w:rPr>
        <w:t xml:space="preserve">
    заработанных в ИУ ________тенге_________тиын         </w:t>
      </w:r>
      <w:r>
        <w:br/>
      </w:r>
      <w:r>
        <w:rPr>
          <w:rFonts w:ascii="Times New Roman"/>
          <w:b w:val="false"/>
          <w:i w:val="false"/>
          <w:color w:val="000000"/>
          <w:sz w:val="28"/>
        </w:rPr>
        <w:t xml:space="preserve">
    Бухгалтер 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"___"____________ 20___г.</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Прошу разрешить мне приобрести следующие товары:</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N  | Наименование товара | Количество |       Отпущено     |  Подпись</w:t>
      </w:r>
      <w:r>
        <w:br/>
      </w:r>
      <w:r>
        <w:rPr>
          <w:rFonts w:ascii="Times New Roman"/>
          <w:b w:val="false"/>
          <w:i w:val="false"/>
          <w:color w:val="000000"/>
          <w:sz w:val="28"/>
        </w:rPr>
        <w:t>
п/п |                     |            |                    | выдавшего</w:t>
      </w:r>
      <w:r>
        <w:br/>
      </w:r>
      <w:r>
        <w:rPr>
          <w:rFonts w:ascii="Times New Roman"/>
          <w:b w:val="false"/>
          <w:i w:val="false"/>
          <w:color w:val="000000"/>
          <w:sz w:val="28"/>
        </w:rPr>
        <w:t>
____|_____________________|____________|____________________|   лица</w:t>
      </w:r>
      <w:r>
        <w:br/>
      </w:r>
      <w:r>
        <w:rPr>
          <w:rFonts w:ascii="Times New Roman"/>
          <w:b w:val="false"/>
          <w:i w:val="false"/>
          <w:color w:val="000000"/>
          <w:sz w:val="28"/>
        </w:rPr>
        <w:t xml:space="preserve">
   |                     |            | количество | тенге | </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Итого:_________________________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(подпись осужденного)</w:t>
      </w:r>
    </w:p>
    <w:p>
      <w:pPr>
        <w:spacing w:after="0"/>
        <w:ind w:left="0"/>
        <w:jc w:val="both"/>
      </w:pPr>
      <w:r>
        <w:rPr>
          <w:rFonts w:ascii="Times New Roman"/>
          <w:b/>
          <w:i w:val="false"/>
          <w:color w:val="000000"/>
          <w:sz w:val="28"/>
        </w:rPr>
        <w:t>                             Расписка</w:t>
      </w:r>
    </w:p>
    <w:p>
      <w:pPr>
        <w:spacing w:after="0"/>
        <w:ind w:left="0"/>
        <w:jc w:val="both"/>
      </w:pPr>
      <w:r>
        <w:rPr>
          <w:rFonts w:ascii="Times New Roman"/>
          <w:b w:val="false"/>
          <w:i w:val="false"/>
          <w:color w:val="000000"/>
          <w:sz w:val="28"/>
        </w:rPr>
        <w:t>    Товары на сумму ____________________________________________________</w:t>
      </w:r>
      <w:r>
        <w:br/>
      </w:r>
      <w:r>
        <w:rPr>
          <w:rFonts w:ascii="Times New Roman"/>
          <w:b w:val="false"/>
          <w:i w:val="false"/>
          <w:color w:val="000000"/>
          <w:sz w:val="28"/>
        </w:rPr>
        <w:t>
                                   (прописью)</w:t>
      </w:r>
      <w:r>
        <w:br/>
      </w:r>
      <w:r>
        <w:rPr>
          <w:rFonts w:ascii="Times New Roman"/>
          <w:b w:val="false"/>
          <w:i w:val="false"/>
          <w:color w:val="000000"/>
          <w:sz w:val="28"/>
        </w:rPr>
        <w:t>
получил. Эту сумму прошу списать с моего лицевого счета.</w:t>
      </w:r>
      <w:r>
        <w:br/>
      </w:r>
      <w:r>
        <w:rPr>
          <w:rFonts w:ascii="Times New Roman"/>
          <w:b w:val="false"/>
          <w:i w:val="false"/>
          <w:color w:val="000000"/>
          <w:sz w:val="28"/>
        </w:rPr>
        <w:t>
    _________________________</w:t>
      </w:r>
      <w:r>
        <w:br/>
      </w:r>
      <w:r>
        <w:rPr>
          <w:rFonts w:ascii="Times New Roman"/>
          <w:b w:val="false"/>
          <w:i w:val="false"/>
          <w:color w:val="000000"/>
          <w:sz w:val="28"/>
        </w:rPr>
        <w:t>
      (подпись осужденного)</w:t>
      </w:r>
      <w:r>
        <w:br/>
      </w:r>
      <w:r>
        <w:rPr>
          <w:rFonts w:ascii="Times New Roman"/>
          <w:b w:val="false"/>
          <w:i w:val="false"/>
          <w:color w:val="000000"/>
          <w:sz w:val="28"/>
        </w:rPr>
        <w:t>
    "____"_________20___г.</w:t>
      </w:r>
      <w:r>
        <w:br/>
      </w:r>
      <w:r>
        <w:rPr>
          <w:rFonts w:ascii="Times New Roman"/>
          <w:b w:val="false"/>
          <w:i w:val="false"/>
          <w:color w:val="000000"/>
          <w:sz w:val="28"/>
        </w:rPr>
        <w:t>
______________________________________________________________________</w:t>
      </w:r>
    </w:p>
    <w:bookmarkStart w:name="z181" w:id="127"/>
    <w:p>
      <w:pPr>
        <w:spacing w:after="0"/>
        <w:ind w:left="0"/>
        <w:jc w:val="both"/>
      </w:pPr>
      <w:r>
        <w:rPr>
          <w:rFonts w:ascii="Times New Roman"/>
          <w:b w:val="false"/>
          <w:i w:val="false"/>
          <w:color w:val="000000"/>
          <w:sz w:val="28"/>
        </w:rPr>
        <w:t>
                                          Приложение 36</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27"/>
    <w:p>
      <w:pPr>
        <w:spacing w:after="0"/>
        <w:ind w:left="0"/>
        <w:jc w:val="both"/>
      </w:pPr>
      <w:r>
        <w:rPr>
          <w:rFonts w:ascii="Times New Roman"/>
          <w:b w:val="false"/>
          <w:i w:val="false"/>
          <w:color w:val="ff0000"/>
          <w:sz w:val="28"/>
        </w:rPr>
        <w:t xml:space="preserve">     Сноска. В приложение 36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xml:space="preserve">                               Книга </w:t>
      </w:r>
      <w:r>
        <w:br/>
      </w:r>
      <w:r>
        <w:rPr>
          <w:rFonts w:ascii="Times New Roman"/>
          <w:b w:val="false"/>
          <w:i w:val="false"/>
          <w:color w:val="000000"/>
          <w:sz w:val="28"/>
        </w:rPr>
        <w:t>
</w:t>
      </w:r>
      <w:r>
        <w:rPr>
          <w:rFonts w:ascii="Times New Roman"/>
          <w:b/>
          <w:i w:val="false"/>
          <w:color w:val="000000"/>
          <w:sz w:val="28"/>
        </w:rPr>
        <w:t xml:space="preserve">           замечаний и предложений о недостатках в </w:t>
      </w:r>
      <w:r>
        <w:br/>
      </w:r>
      <w:r>
        <w:rPr>
          <w:rFonts w:ascii="Times New Roman"/>
          <w:b w:val="false"/>
          <w:i w:val="false"/>
          <w:color w:val="000000"/>
          <w:sz w:val="28"/>
        </w:rPr>
        <w:t>
</w:t>
      </w:r>
      <w:r>
        <w:rPr>
          <w:rFonts w:ascii="Times New Roman"/>
          <w:b/>
          <w:i w:val="false"/>
          <w:color w:val="000000"/>
          <w:sz w:val="28"/>
        </w:rPr>
        <w:t>                    деятельности администрации</w:t>
      </w:r>
      <w:r>
        <w:br/>
      </w:r>
      <w:r>
        <w:rPr>
          <w:rFonts w:ascii="Times New Roman"/>
          <w:b w:val="false"/>
          <w:i w:val="false"/>
          <w:color w:val="000000"/>
          <w:sz w:val="28"/>
        </w:rPr>
        <w:t>
</w:t>
      </w:r>
      <w:r>
        <w:rPr>
          <w:rFonts w:ascii="Times New Roman"/>
          <w:b/>
          <w:i w:val="false"/>
          <w:color w:val="000000"/>
          <w:sz w:val="28"/>
        </w:rPr>
        <w:t>         ______________________________________________</w:t>
      </w:r>
      <w:r>
        <w:br/>
      </w:r>
      <w:r>
        <w:rPr>
          <w:rFonts w:ascii="Times New Roman"/>
          <w:b w:val="false"/>
          <w:i w:val="false"/>
          <w:color w:val="000000"/>
          <w:sz w:val="28"/>
        </w:rPr>
        <w:t>
</w:t>
      </w:r>
      <w:r>
        <w:rPr>
          <w:rFonts w:ascii="Times New Roman"/>
          <w:b/>
          <w:i w:val="false"/>
          <w:color w:val="000000"/>
          <w:sz w:val="28"/>
        </w:rPr>
        <w:t>           (наименование исправительного учреждения)</w:t>
      </w:r>
    </w:p>
    <w:p>
      <w:pPr>
        <w:spacing w:after="0"/>
        <w:ind w:left="0"/>
        <w:jc w:val="both"/>
      </w:pPr>
      <w:r>
        <w:rPr>
          <w:rFonts w:ascii="Times New Roman"/>
          <w:b w:val="false"/>
          <w:i w:val="false"/>
          <w:color w:val="000000"/>
          <w:sz w:val="28"/>
        </w:rPr>
        <w:t>    Начата _____________________</w:t>
      </w:r>
      <w:r>
        <w:br/>
      </w:r>
      <w:r>
        <w:rPr>
          <w:rFonts w:ascii="Times New Roman"/>
          <w:b w:val="false"/>
          <w:i w:val="false"/>
          <w:color w:val="000000"/>
          <w:sz w:val="28"/>
        </w:rPr>
        <w:t>
    Окончена 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N |Дата|Должность, звание, Ф.И.О.|Содержание|Предло-|  Сроки   |Принятые|</w:t>
      </w:r>
      <w:r>
        <w:br/>
      </w:r>
      <w:r>
        <w:rPr>
          <w:rFonts w:ascii="Times New Roman"/>
          <w:b w:val="false"/>
          <w:i w:val="false"/>
          <w:color w:val="000000"/>
          <w:sz w:val="28"/>
        </w:rPr>
        <w:t>
п/п|    |   проверяющего лица     |замечаний |жения  |исполнения| меры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1) книга должна быть пронумерована, прошнурована, заверена </w:t>
      </w:r>
      <w:r>
        <w:br/>
      </w:r>
      <w:r>
        <w:rPr>
          <w:rFonts w:ascii="Times New Roman"/>
          <w:b w:val="false"/>
          <w:i w:val="false"/>
          <w:color w:val="000000"/>
          <w:sz w:val="28"/>
        </w:rPr>
        <w:t xml:space="preserve">
соответствующей подписью и опечатана; </w:t>
      </w:r>
      <w:r>
        <w:br/>
      </w:r>
      <w:r>
        <w:rPr>
          <w:rFonts w:ascii="Times New Roman"/>
          <w:b w:val="false"/>
          <w:i w:val="false"/>
          <w:color w:val="000000"/>
          <w:sz w:val="28"/>
        </w:rPr>
        <w:t xml:space="preserve">
    2) книга предъявляется для просмотра и производства в ней </w:t>
      </w:r>
      <w:r>
        <w:br/>
      </w:r>
      <w:r>
        <w:rPr>
          <w:rFonts w:ascii="Times New Roman"/>
          <w:b w:val="false"/>
          <w:i w:val="false"/>
          <w:color w:val="000000"/>
          <w:sz w:val="28"/>
        </w:rPr>
        <w:t xml:space="preserve">
соответствующих записей лицам, имеющим право проверки исправительного </w:t>
      </w:r>
      <w:r>
        <w:br/>
      </w:r>
      <w:r>
        <w:rPr>
          <w:rFonts w:ascii="Times New Roman"/>
          <w:b w:val="false"/>
          <w:i w:val="false"/>
          <w:color w:val="000000"/>
          <w:sz w:val="28"/>
        </w:rPr>
        <w:t xml:space="preserve">
учреждения; </w:t>
      </w:r>
      <w:r>
        <w:br/>
      </w:r>
      <w:r>
        <w:rPr>
          <w:rFonts w:ascii="Times New Roman"/>
          <w:b w:val="false"/>
          <w:i w:val="false"/>
          <w:color w:val="000000"/>
          <w:sz w:val="28"/>
        </w:rPr>
        <w:t xml:space="preserve">
    3) проверяющий вносит в книгу основные замечания и предложения по </w:t>
      </w:r>
      <w:r>
        <w:br/>
      </w:r>
      <w:r>
        <w:rPr>
          <w:rFonts w:ascii="Times New Roman"/>
          <w:b w:val="false"/>
          <w:i w:val="false"/>
          <w:color w:val="000000"/>
          <w:sz w:val="28"/>
        </w:rPr>
        <w:t xml:space="preserve">
вопросам деятельности ИУ. При этом учитываются сроки устранения выявленных </w:t>
      </w:r>
      <w:r>
        <w:br/>
      </w:r>
      <w:r>
        <w:rPr>
          <w:rFonts w:ascii="Times New Roman"/>
          <w:b w:val="false"/>
          <w:i w:val="false"/>
          <w:color w:val="000000"/>
          <w:sz w:val="28"/>
        </w:rPr>
        <w:t xml:space="preserve">
недостатков; </w:t>
      </w:r>
      <w:r>
        <w:br/>
      </w:r>
      <w:r>
        <w:rPr>
          <w:rFonts w:ascii="Times New Roman"/>
          <w:b w:val="false"/>
          <w:i w:val="false"/>
          <w:color w:val="000000"/>
          <w:sz w:val="28"/>
        </w:rPr>
        <w:t xml:space="preserve">
    4) в сроки, установленные проверяющим, начальник ИУ обязан доложить </w:t>
      </w:r>
      <w:r>
        <w:br/>
      </w:r>
      <w:r>
        <w:rPr>
          <w:rFonts w:ascii="Times New Roman"/>
          <w:b w:val="false"/>
          <w:i w:val="false"/>
          <w:color w:val="000000"/>
          <w:sz w:val="28"/>
        </w:rPr>
        <w:t>
вышестоящему начальнику об устранении недостатков, отмеченных в книге.</w:t>
      </w:r>
      <w:r>
        <w:br/>
      </w:r>
      <w:r>
        <w:rPr>
          <w:rFonts w:ascii="Times New Roman"/>
          <w:b w:val="false"/>
          <w:i w:val="false"/>
          <w:color w:val="000000"/>
          <w:sz w:val="28"/>
        </w:rPr>
        <w:t>
______________________________________________________________________</w:t>
      </w:r>
    </w:p>
    <w:bookmarkStart w:name="z184" w:id="128"/>
    <w:p>
      <w:pPr>
        <w:spacing w:after="0"/>
        <w:ind w:left="0"/>
        <w:jc w:val="both"/>
      </w:pPr>
      <w:r>
        <w:rPr>
          <w:rFonts w:ascii="Times New Roman"/>
          <w:b w:val="false"/>
          <w:i w:val="false"/>
          <w:color w:val="000000"/>
          <w:sz w:val="28"/>
        </w:rPr>
        <w:t>
                                          Приложение 37</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28"/>
    <w:p>
      <w:pPr>
        <w:spacing w:after="0"/>
        <w:ind w:left="0"/>
        <w:jc w:val="both"/>
      </w:pPr>
      <w:r>
        <w:rPr>
          <w:rFonts w:ascii="Times New Roman"/>
          <w:b w:val="false"/>
          <w:i w:val="false"/>
          <w:color w:val="ff0000"/>
          <w:sz w:val="28"/>
        </w:rPr>
        <w:t xml:space="preserve">     Сноска. В приложение 37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xml:space="preserve">                      инвентаря и предметов, которыми </w:t>
      </w:r>
      <w:r>
        <w:br/>
      </w:r>
      <w:r>
        <w:rPr>
          <w:rFonts w:ascii="Times New Roman"/>
          <w:b w:val="false"/>
          <w:i w:val="false"/>
          <w:color w:val="000000"/>
          <w:sz w:val="28"/>
        </w:rPr>
        <w:t>
</w:t>
      </w:r>
      <w:r>
        <w:rPr>
          <w:rFonts w:ascii="Times New Roman"/>
          <w:b/>
          <w:i w:val="false"/>
          <w:color w:val="000000"/>
          <w:sz w:val="28"/>
        </w:rPr>
        <w:t>                      обеспечиваются общежития в ИУ</w:t>
      </w:r>
    </w:p>
    <w:p>
      <w:pPr>
        <w:spacing w:after="0"/>
        <w:ind w:left="0"/>
        <w:jc w:val="both"/>
      </w:pPr>
      <w:r>
        <w:rPr>
          <w:rFonts w:ascii="Times New Roman"/>
          <w:b w:val="false"/>
          <w:i w:val="false"/>
          <w:color w:val="000000"/>
          <w:sz w:val="28"/>
        </w:rPr>
        <w:t>    1) кровати металлические одноярусные либо двухъярусные с жесткой сеткой по числу осужденных;</w:t>
      </w:r>
      <w:r>
        <w:br/>
      </w:r>
      <w:r>
        <w:rPr>
          <w:rFonts w:ascii="Times New Roman"/>
          <w:b w:val="false"/>
          <w:i w:val="false"/>
          <w:color w:val="000000"/>
          <w:sz w:val="28"/>
        </w:rPr>
        <w:t>
    2) прикроватные тумбочки (одна на двух осужденных, ИК-поселения - одна на каждого);</w:t>
      </w:r>
      <w:r>
        <w:br/>
      </w:r>
      <w:r>
        <w:rPr>
          <w:rFonts w:ascii="Times New Roman"/>
          <w:b w:val="false"/>
          <w:i w:val="false"/>
          <w:color w:val="000000"/>
          <w:sz w:val="28"/>
        </w:rPr>
        <w:t>
    3) Стол, табуретки (одна на каждого осужденного);</w:t>
      </w:r>
      <w:r>
        <w:br/>
      </w:r>
      <w:r>
        <w:rPr>
          <w:rFonts w:ascii="Times New Roman"/>
          <w:b w:val="false"/>
          <w:i w:val="false"/>
          <w:color w:val="000000"/>
          <w:sz w:val="28"/>
        </w:rPr>
        <w:t>
    4) репродуктор;</w:t>
      </w:r>
      <w:r>
        <w:br/>
      </w:r>
      <w:r>
        <w:rPr>
          <w:rFonts w:ascii="Times New Roman"/>
          <w:b w:val="false"/>
          <w:i w:val="false"/>
          <w:color w:val="000000"/>
          <w:sz w:val="28"/>
        </w:rPr>
        <w:t xml:space="preserve">
    5) телевизор на каждый отряд; </w:t>
      </w:r>
      <w:r>
        <w:br/>
      </w:r>
      <w:r>
        <w:rPr>
          <w:rFonts w:ascii="Times New Roman"/>
          <w:b w:val="false"/>
          <w:i w:val="false"/>
          <w:color w:val="000000"/>
          <w:sz w:val="28"/>
        </w:rPr>
        <w:t>
    6) часы настенные на каждую жилую секцию;</w:t>
      </w:r>
      <w:r>
        <w:br/>
      </w:r>
      <w:r>
        <w:rPr>
          <w:rFonts w:ascii="Times New Roman"/>
          <w:b w:val="false"/>
          <w:i w:val="false"/>
          <w:color w:val="000000"/>
          <w:sz w:val="28"/>
        </w:rPr>
        <w:t>
    7) занавески на окна;</w:t>
      </w:r>
      <w:r>
        <w:br/>
      </w:r>
      <w:r>
        <w:rPr>
          <w:rFonts w:ascii="Times New Roman"/>
          <w:b w:val="false"/>
          <w:i w:val="false"/>
          <w:color w:val="000000"/>
          <w:sz w:val="28"/>
        </w:rPr>
        <w:t>
    8) вешалка для верхней одежды;</w:t>
      </w:r>
      <w:r>
        <w:br/>
      </w:r>
      <w:r>
        <w:rPr>
          <w:rFonts w:ascii="Times New Roman"/>
          <w:b w:val="false"/>
          <w:i w:val="false"/>
          <w:color w:val="000000"/>
          <w:sz w:val="28"/>
        </w:rPr>
        <w:t>
    9) стеллажи для хранения вещей;</w:t>
      </w:r>
      <w:r>
        <w:br/>
      </w:r>
      <w:r>
        <w:rPr>
          <w:rFonts w:ascii="Times New Roman"/>
          <w:b w:val="false"/>
          <w:i w:val="false"/>
          <w:color w:val="000000"/>
          <w:sz w:val="28"/>
        </w:rPr>
        <w:t>
    10) шкафы для хранения посуды;</w:t>
      </w:r>
      <w:r>
        <w:br/>
      </w:r>
      <w:r>
        <w:rPr>
          <w:rFonts w:ascii="Times New Roman"/>
          <w:b w:val="false"/>
          <w:i w:val="false"/>
          <w:color w:val="000000"/>
          <w:sz w:val="28"/>
        </w:rPr>
        <w:t xml:space="preserve">
    11) зеркало. </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умывальники для осужденных оборудуются в отдельных помещениях из расчета 1 кран на 10 человек;</w:t>
      </w:r>
      <w:r>
        <w:br/>
      </w:r>
      <w:r>
        <w:rPr>
          <w:rFonts w:ascii="Times New Roman"/>
          <w:b w:val="false"/>
          <w:i w:val="false"/>
          <w:color w:val="000000"/>
          <w:sz w:val="28"/>
        </w:rPr>
        <w:t>
    2) столовые, консервные ножи (по одному на 15-20 человек), ножницы (одни на 25 человек) маркируются и вместе с описью хранятся у дневального;</w:t>
      </w:r>
      <w:r>
        <w:br/>
      </w:r>
      <w:r>
        <w:rPr>
          <w:rFonts w:ascii="Times New Roman"/>
          <w:b w:val="false"/>
          <w:i w:val="false"/>
          <w:color w:val="000000"/>
          <w:sz w:val="28"/>
        </w:rPr>
        <w:t>
    3) в комнатах для хранения продуктов питания и приема пищи устанавливаются: холодильник, стол, табуреты, электронагревательные приборы для кипячения воды (титаны, электрические чайники, электросамовары, электрокипятильники, электроплиты заводского изготовления).</w:t>
      </w:r>
      <w:r>
        <w:br/>
      </w:r>
      <w:r>
        <w:rPr>
          <w:rFonts w:ascii="Times New Roman"/>
          <w:b w:val="false"/>
          <w:i w:val="false"/>
          <w:color w:val="000000"/>
          <w:sz w:val="28"/>
        </w:rPr>
        <w:t>
______________________________________________________________________</w:t>
      </w:r>
    </w:p>
    <w:bookmarkStart w:name="z187" w:id="129"/>
    <w:p>
      <w:pPr>
        <w:spacing w:after="0"/>
        <w:ind w:left="0"/>
        <w:jc w:val="both"/>
      </w:pPr>
      <w:r>
        <w:rPr>
          <w:rFonts w:ascii="Times New Roman"/>
          <w:b w:val="false"/>
          <w:i w:val="false"/>
          <w:color w:val="000000"/>
          <w:sz w:val="28"/>
        </w:rPr>
        <w:t>
                                          Приложение 38</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29"/>
    <w:p>
      <w:pPr>
        <w:spacing w:after="0"/>
        <w:ind w:left="0"/>
        <w:jc w:val="both"/>
      </w:pPr>
      <w:r>
        <w:rPr>
          <w:rFonts w:ascii="Times New Roman"/>
          <w:b w:val="false"/>
          <w:i w:val="false"/>
          <w:color w:val="ff0000"/>
          <w:sz w:val="28"/>
        </w:rPr>
        <w:t xml:space="preserve">     Сноска. В приложение 38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xml:space="preserve">                       помещений в зданиях ПКТ и ШИЗО </w:t>
      </w:r>
      <w:r>
        <w:br/>
      </w:r>
      <w:r>
        <w:rPr>
          <w:rFonts w:ascii="Times New Roman"/>
          <w:b w:val="false"/>
          <w:i w:val="false"/>
          <w:color w:val="000000"/>
          <w:sz w:val="28"/>
        </w:rPr>
        <w:t>
</w:t>
      </w:r>
      <w:r>
        <w:rPr>
          <w:rFonts w:ascii="Times New Roman"/>
          <w:b/>
          <w:i w:val="false"/>
          <w:color w:val="000000"/>
          <w:sz w:val="28"/>
        </w:rPr>
        <w:t>                        в исправительном учреждении</w:t>
      </w:r>
    </w:p>
    <w:p>
      <w:pPr>
        <w:spacing w:after="0"/>
        <w:ind w:left="0"/>
        <w:jc w:val="both"/>
      </w:pPr>
      <w:r>
        <w:rPr>
          <w:rFonts w:ascii="Times New Roman"/>
          <w:b w:val="false"/>
          <w:i w:val="false"/>
          <w:color w:val="000000"/>
          <w:sz w:val="28"/>
        </w:rPr>
        <w:t>    1. Комната контролера - 6-8 кв.м. на каждом этаже ПКТ и ШИЗО.</w:t>
      </w:r>
      <w:r>
        <w:br/>
      </w:r>
      <w:r>
        <w:rPr>
          <w:rFonts w:ascii="Times New Roman"/>
          <w:b w:val="false"/>
          <w:i w:val="false"/>
          <w:color w:val="000000"/>
          <w:sz w:val="28"/>
        </w:rPr>
        <w:t>
    2. Помещение для обыска осужденных - 6 кв.м.</w:t>
      </w:r>
      <w:r>
        <w:br/>
      </w:r>
      <w:r>
        <w:rPr>
          <w:rFonts w:ascii="Times New Roman"/>
          <w:b w:val="false"/>
          <w:i w:val="false"/>
          <w:color w:val="000000"/>
          <w:sz w:val="28"/>
        </w:rPr>
        <w:t>
    3. Кабинет для оперативных работников и начальников отрядов - 6-10 кв.м.</w:t>
      </w:r>
      <w:r>
        <w:br/>
      </w:r>
      <w:r>
        <w:rPr>
          <w:rFonts w:ascii="Times New Roman"/>
          <w:b w:val="false"/>
          <w:i w:val="false"/>
          <w:color w:val="000000"/>
          <w:sz w:val="28"/>
        </w:rPr>
        <w:t>
    4. Комната для приема осужденных администрацией и медперсоналом - 8-10 кв.м.</w:t>
      </w:r>
      <w:r>
        <w:br/>
      </w:r>
      <w:r>
        <w:rPr>
          <w:rFonts w:ascii="Times New Roman"/>
          <w:b w:val="false"/>
          <w:i w:val="false"/>
          <w:color w:val="000000"/>
          <w:sz w:val="28"/>
        </w:rPr>
        <w:t>
    5. Хозяйственная комната для хранения столовой посуды и раздачи пищи - 6-8 кв.м.</w:t>
      </w:r>
      <w:r>
        <w:br/>
      </w:r>
      <w:r>
        <w:rPr>
          <w:rFonts w:ascii="Times New Roman"/>
          <w:b w:val="false"/>
          <w:i w:val="false"/>
          <w:color w:val="000000"/>
          <w:sz w:val="28"/>
        </w:rPr>
        <w:t>
    6. Комната хранения личных вещей осужденных - гардеробная (размещается смежно с помещением для обыска) - 8-15 кв.м.</w:t>
      </w:r>
      <w:r>
        <w:br/>
      </w:r>
      <w:r>
        <w:rPr>
          <w:rFonts w:ascii="Times New Roman"/>
          <w:b w:val="false"/>
          <w:i w:val="false"/>
          <w:color w:val="000000"/>
          <w:sz w:val="28"/>
        </w:rPr>
        <w:t>
    7. Комната для хранения постельных принадлежностей - 8-15 кв.м.</w:t>
      </w:r>
      <w:r>
        <w:br/>
      </w:r>
      <w:r>
        <w:rPr>
          <w:rFonts w:ascii="Times New Roman"/>
          <w:b w:val="false"/>
          <w:i w:val="false"/>
          <w:color w:val="000000"/>
          <w:sz w:val="28"/>
        </w:rPr>
        <w:t>
    8. Камеры на 2-6 человек (общая из расчета 2 кв.м на вместимость камер - 8 % наполнения ИУ) - 1 чел., (3-4 кв.м. для туб. больных).</w:t>
      </w:r>
      <w:r>
        <w:br/>
      </w:r>
      <w:r>
        <w:rPr>
          <w:rFonts w:ascii="Times New Roman"/>
          <w:b w:val="false"/>
          <w:i w:val="false"/>
          <w:color w:val="000000"/>
          <w:sz w:val="28"/>
        </w:rPr>
        <w:t>
    9. Рабочие камеры от 4 до 12 рабочих мест с настенными вешалками - 3 кв.м на человека для рабочей одежды из расчета 1 крючок на человека.</w:t>
      </w:r>
      <w:r>
        <w:br/>
      </w:r>
      <w:r>
        <w:rPr>
          <w:rFonts w:ascii="Times New Roman"/>
          <w:b w:val="false"/>
          <w:i w:val="false"/>
          <w:color w:val="000000"/>
          <w:sz w:val="28"/>
        </w:rPr>
        <w:t>
    10. Комната для переодевания, хранения рабочей одежды и обуви:</w:t>
      </w:r>
      <w:r>
        <w:br/>
      </w:r>
      <w:r>
        <w:rPr>
          <w:rFonts w:ascii="Times New Roman"/>
          <w:b w:val="false"/>
          <w:i w:val="false"/>
          <w:color w:val="000000"/>
          <w:sz w:val="28"/>
        </w:rPr>
        <w:t>
    - на 12 рабочих мест - 10 кв.м.</w:t>
      </w:r>
      <w:r>
        <w:br/>
      </w:r>
      <w:r>
        <w:rPr>
          <w:rFonts w:ascii="Times New Roman"/>
          <w:b w:val="false"/>
          <w:i w:val="false"/>
          <w:color w:val="000000"/>
          <w:sz w:val="28"/>
        </w:rPr>
        <w:t>
    - на 6 рабочих мест - 6 кв.м.</w:t>
      </w:r>
      <w:r>
        <w:br/>
      </w:r>
      <w:r>
        <w:rPr>
          <w:rFonts w:ascii="Times New Roman"/>
          <w:b w:val="false"/>
          <w:i w:val="false"/>
          <w:color w:val="000000"/>
          <w:sz w:val="28"/>
        </w:rPr>
        <w:t>
    - на 5 рабочих мест - 5 кв.м.</w:t>
      </w:r>
      <w:r>
        <w:br/>
      </w:r>
      <w:r>
        <w:rPr>
          <w:rFonts w:ascii="Times New Roman"/>
          <w:b w:val="false"/>
          <w:i w:val="false"/>
          <w:color w:val="000000"/>
          <w:sz w:val="28"/>
        </w:rPr>
        <w:t>
    11. Электрощитовая - 6 кв.м.</w:t>
      </w:r>
      <w:r>
        <w:br/>
      </w:r>
      <w:r>
        <w:rPr>
          <w:rFonts w:ascii="Times New Roman"/>
          <w:b w:val="false"/>
          <w:i w:val="false"/>
          <w:color w:val="000000"/>
          <w:sz w:val="28"/>
        </w:rPr>
        <w:t>
    12. Санитарные узлы:</w:t>
      </w:r>
      <w:r>
        <w:br/>
      </w:r>
      <w:r>
        <w:rPr>
          <w:rFonts w:ascii="Times New Roman"/>
          <w:b w:val="false"/>
          <w:i w:val="false"/>
          <w:color w:val="000000"/>
          <w:sz w:val="28"/>
        </w:rPr>
        <w:t>
    в жилых и рабочих камерах - по 1 унитазу и 1 умывальнику на камеру.</w:t>
      </w:r>
      <w:r>
        <w:br/>
      </w:r>
      <w:r>
        <w:rPr>
          <w:rFonts w:ascii="Times New Roman"/>
          <w:b w:val="false"/>
          <w:i w:val="false"/>
          <w:color w:val="000000"/>
          <w:sz w:val="28"/>
        </w:rPr>
        <w:t>
    13. Душевые - на 2-4 душевые сетки.</w:t>
      </w:r>
      <w:r>
        <w:br/>
      </w:r>
      <w:r>
        <w:rPr>
          <w:rFonts w:ascii="Times New Roman"/>
          <w:b w:val="false"/>
          <w:i w:val="false"/>
          <w:color w:val="000000"/>
          <w:sz w:val="28"/>
        </w:rPr>
        <w:t>
    14. При зданиях ПКТ, ШИЗО оборудуются прогулочные дворики.</w:t>
      </w:r>
      <w:r>
        <w:br/>
      </w:r>
      <w:r>
        <w:rPr>
          <w:rFonts w:ascii="Times New Roman"/>
          <w:b w:val="false"/>
          <w:i w:val="false"/>
          <w:color w:val="000000"/>
          <w:sz w:val="28"/>
        </w:rPr>
        <w:t xml:space="preserve">
    15. Помещения ШИЗО и ПКТ оборудуются запасным эвакуационным выходом в </w:t>
      </w:r>
      <w:r>
        <w:br/>
      </w:r>
      <w:r>
        <w:rPr>
          <w:rFonts w:ascii="Times New Roman"/>
          <w:b w:val="false"/>
          <w:i w:val="false"/>
          <w:color w:val="000000"/>
          <w:sz w:val="28"/>
        </w:rPr>
        <w:t>
противоположной стороне от основного.</w:t>
      </w:r>
      <w:r>
        <w:br/>
      </w:r>
      <w:r>
        <w:rPr>
          <w:rFonts w:ascii="Times New Roman"/>
          <w:b w:val="false"/>
          <w:i w:val="false"/>
          <w:color w:val="000000"/>
          <w:sz w:val="28"/>
        </w:rPr>
        <w:t>
__________________________________________________________________________</w:t>
      </w:r>
    </w:p>
    <w:bookmarkStart w:name="z190" w:id="130"/>
    <w:p>
      <w:pPr>
        <w:spacing w:after="0"/>
        <w:ind w:left="0"/>
        <w:jc w:val="both"/>
      </w:pPr>
      <w:r>
        <w:rPr>
          <w:rFonts w:ascii="Times New Roman"/>
          <w:b w:val="false"/>
          <w:i w:val="false"/>
          <w:color w:val="000000"/>
          <w:sz w:val="28"/>
        </w:rPr>
        <w:t>
                                          Приложение 39</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надзора за лицами,</w:t>
      </w:r>
      <w:r>
        <w:br/>
      </w:r>
      <w:r>
        <w:rPr>
          <w:rFonts w:ascii="Times New Roman"/>
          <w:b w:val="false"/>
          <w:i w:val="false"/>
          <w:color w:val="000000"/>
          <w:sz w:val="28"/>
        </w:rPr>
        <w:t xml:space="preserve">
                                          содержащимися в исправительных </w:t>
      </w:r>
      <w:r>
        <w:br/>
      </w:r>
      <w:r>
        <w:rPr>
          <w:rFonts w:ascii="Times New Roman"/>
          <w:b w:val="false"/>
          <w:i w:val="false"/>
          <w:color w:val="000000"/>
          <w:sz w:val="28"/>
        </w:rPr>
        <w:t>
                                          учреждениях Министерства юстиции</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&lt;*&gt;</w:t>
      </w:r>
    </w:p>
    <w:bookmarkEnd w:id="130"/>
    <w:p>
      <w:pPr>
        <w:spacing w:after="0"/>
        <w:ind w:left="0"/>
        <w:jc w:val="both"/>
      </w:pPr>
      <w:r>
        <w:rPr>
          <w:rFonts w:ascii="Times New Roman"/>
          <w:b w:val="false"/>
          <w:i w:val="false"/>
          <w:color w:val="ff0000"/>
          <w:sz w:val="28"/>
        </w:rPr>
        <w:t xml:space="preserve">     Сноска. В приложение 39 внесены 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инвентаря и предметов, которыми обеспечиваются </w:t>
      </w:r>
      <w:r>
        <w:br/>
      </w:r>
      <w:r>
        <w:rPr>
          <w:rFonts w:ascii="Times New Roman"/>
          <w:b w:val="false"/>
          <w:i w:val="false"/>
          <w:color w:val="000000"/>
          <w:sz w:val="28"/>
        </w:rPr>
        <w:t>
</w:t>
      </w:r>
      <w:r>
        <w:rPr>
          <w:rFonts w:ascii="Times New Roman"/>
          <w:b/>
          <w:i w:val="false"/>
          <w:color w:val="000000"/>
          <w:sz w:val="28"/>
        </w:rPr>
        <w:t>                камеры в ПКТ исправительного учреждения</w:t>
      </w:r>
    </w:p>
    <w:p>
      <w:pPr>
        <w:spacing w:after="0"/>
        <w:ind w:left="0"/>
        <w:jc w:val="both"/>
      </w:pPr>
      <w:r>
        <w:rPr>
          <w:rFonts w:ascii="Times New Roman"/>
          <w:b w:val="false"/>
          <w:i w:val="false"/>
          <w:color w:val="000000"/>
          <w:sz w:val="28"/>
        </w:rPr>
        <w:t>    - Откидные койки, закрываемые в дневное время на замок;</w:t>
      </w:r>
      <w:r>
        <w:br/>
      </w:r>
      <w:r>
        <w:rPr>
          <w:rFonts w:ascii="Times New Roman"/>
          <w:b w:val="false"/>
          <w:i w:val="false"/>
          <w:color w:val="000000"/>
          <w:sz w:val="28"/>
        </w:rPr>
        <w:t>
    - стол для приема пищи - 1;</w:t>
      </w:r>
      <w:r>
        <w:br/>
      </w:r>
      <w:r>
        <w:rPr>
          <w:rFonts w:ascii="Times New Roman"/>
          <w:b w:val="false"/>
          <w:i w:val="false"/>
          <w:color w:val="000000"/>
          <w:sz w:val="28"/>
        </w:rPr>
        <w:t xml:space="preserve">
    - скамейка по длине стола - 2; </w:t>
      </w:r>
      <w:r>
        <w:br/>
      </w:r>
      <w:r>
        <w:rPr>
          <w:rFonts w:ascii="Times New Roman"/>
          <w:b w:val="false"/>
          <w:i w:val="false"/>
          <w:color w:val="000000"/>
          <w:sz w:val="28"/>
        </w:rPr>
        <w:t>
    - настенные шкафы или закрытые полки;</w:t>
      </w:r>
      <w:r>
        <w:br/>
      </w:r>
      <w:r>
        <w:rPr>
          <w:rFonts w:ascii="Times New Roman"/>
          <w:b w:val="false"/>
          <w:i w:val="false"/>
          <w:color w:val="000000"/>
          <w:sz w:val="28"/>
        </w:rPr>
        <w:t>
    - настольные игры - шахматы, шашки, домино, нарды;</w:t>
      </w:r>
      <w:r>
        <w:br/>
      </w:r>
      <w:r>
        <w:rPr>
          <w:rFonts w:ascii="Times New Roman"/>
          <w:b w:val="false"/>
          <w:i w:val="false"/>
          <w:color w:val="000000"/>
          <w:sz w:val="28"/>
        </w:rPr>
        <w:t>
    - ведро, совок, веник (выдаются на время уборки);</w:t>
      </w:r>
      <w:r>
        <w:br/>
      </w:r>
      <w:r>
        <w:rPr>
          <w:rFonts w:ascii="Times New Roman"/>
          <w:b w:val="false"/>
          <w:i w:val="false"/>
          <w:color w:val="000000"/>
          <w:sz w:val="28"/>
        </w:rPr>
        <w:t>
    - репродуктор;</w:t>
      </w:r>
      <w:r>
        <w:br/>
      </w:r>
      <w:r>
        <w:rPr>
          <w:rFonts w:ascii="Times New Roman"/>
          <w:b w:val="false"/>
          <w:i w:val="false"/>
          <w:color w:val="000000"/>
          <w:sz w:val="28"/>
        </w:rPr>
        <w:t>
    - вешалка для верхней одежды.</w:t>
      </w:r>
    </w:p>
    <w:p>
      <w:pPr>
        <w:spacing w:after="0"/>
        <w:ind w:left="0"/>
        <w:jc w:val="both"/>
      </w:pPr>
      <w:r>
        <w:rPr>
          <w:rFonts w:ascii="Times New Roman"/>
          <w:b w:val="false"/>
          <w:i w:val="false"/>
          <w:color w:val="000000"/>
          <w:sz w:val="28"/>
        </w:rPr>
        <w:t xml:space="preserve">    Примечание: каждая камера оборудуется санитарным узлом (унитаз, </w:t>
      </w:r>
      <w:r>
        <w:br/>
      </w:r>
      <w:r>
        <w:rPr>
          <w:rFonts w:ascii="Times New Roman"/>
          <w:b w:val="false"/>
          <w:i w:val="false"/>
          <w:color w:val="000000"/>
          <w:sz w:val="28"/>
        </w:rPr>
        <w:t xml:space="preserve">
отделенный от остального помещения экраном и умывальник), окно оборудуется </w:t>
      </w:r>
      <w:r>
        <w:br/>
      </w:r>
      <w:r>
        <w:rPr>
          <w:rFonts w:ascii="Times New Roman"/>
          <w:b w:val="false"/>
          <w:i w:val="false"/>
          <w:color w:val="000000"/>
          <w:sz w:val="28"/>
        </w:rPr>
        <w:t>
форточкой, пол деревянный.</w:t>
      </w:r>
    </w:p>
    <w:bookmarkStart w:name="z202" w:id="131"/>
    <w:p>
      <w:pPr>
        <w:spacing w:after="0"/>
        <w:ind w:left="0"/>
        <w:jc w:val="both"/>
      </w:pPr>
      <w:r>
        <w:rPr>
          <w:rFonts w:ascii="Times New Roman"/>
          <w:b w:val="false"/>
          <w:i w:val="false"/>
          <w:color w:val="000000"/>
          <w:sz w:val="28"/>
        </w:rPr>
        <w:t xml:space="preserve">
                                            Приложение 40               </w:t>
      </w:r>
      <w:r>
        <w:br/>
      </w:r>
      <w:r>
        <w:rPr>
          <w:rFonts w:ascii="Times New Roman"/>
          <w:b w:val="false"/>
          <w:i w:val="false"/>
          <w:color w:val="000000"/>
          <w:sz w:val="28"/>
        </w:rPr>
        <w:t xml:space="preserve">
к Инструкции по организации надзора   </w:t>
      </w:r>
      <w:r>
        <w:br/>
      </w:r>
      <w:r>
        <w:rPr>
          <w:rFonts w:ascii="Times New Roman"/>
          <w:b w:val="false"/>
          <w:i w:val="false"/>
          <w:color w:val="000000"/>
          <w:sz w:val="28"/>
        </w:rPr>
        <w:t xml:space="preserve">
за лицами, содержащимися в      </w:t>
      </w:r>
      <w:r>
        <w:br/>
      </w:r>
      <w:r>
        <w:rPr>
          <w:rFonts w:ascii="Times New Roman"/>
          <w:b w:val="false"/>
          <w:i w:val="false"/>
          <w:color w:val="000000"/>
          <w:sz w:val="28"/>
        </w:rPr>
        <w:t xml:space="preserve">
исправительных учреждениях Министерства </w:t>
      </w:r>
      <w:r>
        <w:br/>
      </w:r>
      <w:r>
        <w:rPr>
          <w:rFonts w:ascii="Times New Roman"/>
          <w:b w:val="false"/>
          <w:i w:val="false"/>
          <w:color w:val="000000"/>
          <w:sz w:val="28"/>
        </w:rPr>
        <w:t xml:space="preserve">
юстиции Республики Казахстан </w:t>
      </w:r>
      <w:r>
        <w:rPr>
          <w:rFonts w:ascii="Times New Roman"/>
          <w:b w:val="false"/>
          <w:i w:val="false"/>
          <w:color w:val="ff0000"/>
          <w:sz w:val="28"/>
        </w:rPr>
        <w:t>&lt;*&gt;</w:t>
      </w:r>
    </w:p>
    <w:bookmarkEnd w:id="131"/>
    <w:p>
      <w:pPr>
        <w:spacing w:after="0"/>
        <w:ind w:left="0"/>
        <w:jc w:val="both"/>
      </w:pPr>
      <w:r>
        <w:rPr>
          <w:rFonts w:ascii="Times New Roman"/>
          <w:b w:val="false"/>
          <w:i w:val="false"/>
          <w:color w:val="ff0000"/>
          <w:sz w:val="28"/>
        </w:rPr>
        <w:t xml:space="preserve">     Сноска. Инструкция дополнена новым приложением 40 - приказом Министра юстиции Республики Казахстан от 27 мая 2004 года </w:t>
      </w:r>
      <w:r>
        <w:rPr>
          <w:rFonts w:ascii="Times New Roman"/>
          <w:b w:val="false"/>
          <w:i w:val="false"/>
          <w:color w:val="ff0000"/>
          <w:sz w:val="28"/>
        </w:rPr>
        <w:t>N 155</w:t>
      </w:r>
      <w:r>
        <w:rPr>
          <w:rFonts w:ascii="Times New Roman"/>
          <w:b w:val="false"/>
          <w:i w:val="false"/>
          <w:color w:val="ff0000"/>
          <w:sz w:val="28"/>
        </w:rPr>
        <w:t xml:space="preserve">; внесеныизменения -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учета актов технических осмотров камер</w:t>
      </w:r>
    </w:p>
    <w:p>
      <w:pPr>
        <w:spacing w:after="0"/>
        <w:ind w:left="0"/>
        <w:jc w:val="both"/>
      </w:pP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 п/п|№     |Дата      |Выявленные|Звание, ФИО |Принятые|Страница дела,</w:t>
      </w:r>
      <w:r>
        <w:br/>
      </w:r>
      <w:r>
        <w:rPr>
          <w:rFonts w:ascii="Times New Roman"/>
          <w:b w:val="false"/>
          <w:i w:val="false"/>
          <w:color w:val="000000"/>
          <w:sz w:val="28"/>
        </w:rPr>
        <w:t>
    |камеры|проведения|недостатки|сотрудника, |меры    |в которое</w:t>
      </w:r>
      <w:r>
        <w:br/>
      </w:r>
      <w:r>
        <w:rPr>
          <w:rFonts w:ascii="Times New Roman"/>
          <w:b w:val="false"/>
          <w:i w:val="false"/>
          <w:color w:val="000000"/>
          <w:sz w:val="28"/>
        </w:rPr>
        <w:t>
    |      |осмотра   |          |проводившего|        |подшит акт</w:t>
      </w:r>
      <w:r>
        <w:br/>
      </w:r>
      <w:r>
        <w:rPr>
          <w:rFonts w:ascii="Times New Roman"/>
          <w:b w:val="false"/>
          <w:i w:val="false"/>
          <w:color w:val="000000"/>
          <w:sz w:val="28"/>
        </w:rPr>
        <w:t>
    |      |          |          |осмотр      |        |</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p>
    <w:bookmarkStart w:name="z15" w:id="132"/>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Инструкции по организации надзора    </w:t>
      </w:r>
      <w:r>
        <w:br/>
      </w:r>
      <w:r>
        <w:rPr>
          <w:rFonts w:ascii="Times New Roman"/>
          <w:b w:val="false"/>
          <w:i w:val="false"/>
          <w:color w:val="000000"/>
          <w:sz w:val="28"/>
        </w:rPr>
        <w:t xml:space="preserve">
за лицами, содержащимися в        </w:t>
      </w:r>
      <w:r>
        <w:br/>
      </w:r>
      <w:r>
        <w:rPr>
          <w:rFonts w:ascii="Times New Roman"/>
          <w:b w:val="false"/>
          <w:i w:val="false"/>
          <w:color w:val="000000"/>
          <w:sz w:val="28"/>
        </w:rPr>
        <w:t xml:space="preserve">
исправительных учреждениях Министерства </w:t>
      </w:r>
      <w:r>
        <w:br/>
      </w:r>
      <w:r>
        <w:rPr>
          <w:rFonts w:ascii="Times New Roman"/>
          <w:b w:val="false"/>
          <w:i w:val="false"/>
          <w:color w:val="000000"/>
          <w:sz w:val="28"/>
        </w:rPr>
        <w:t xml:space="preserve">
юстиции Республики Казахстан </w:t>
      </w:r>
      <w:r>
        <w:rPr>
          <w:rFonts w:ascii="Times New Roman"/>
          <w:b w:val="false"/>
          <w:i w:val="false"/>
          <w:color w:val="ff0000"/>
          <w:sz w:val="28"/>
        </w:rPr>
        <w:t>&lt;*&gt;</w:t>
      </w:r>
    </w:p>
    <w:bookmarkEnd w:id="132"/>
    <w:p>
      <w:pPr>
        <w:spacing w:after="0"/>
        <w:ind w:left="0"/>
        <w:jc w:val="both"/>
      </w:pPr>
      <w:r>
        <w:rPr>
          <w:rFonts w:ascii="Times New Roman"/>
          <w:b w:val="false"/>
          <w:i w:val="false"/>
          <w:color w:val="ff0000"/>
          <w:sz w:val="28"/>
        </w:rPr>
        <w:t xml:space="preserve">     Сноска. Инструкция дополнена новым приложением 41 - приказом Министра юстиции Республики Казахстан от 27 мая 2004 года </w:t>
      </w:r>
      <w:r>
        <w:rPr>
          <w:rFonts w:ascii="Times New Roman"/>
          <w:b w:val="false"/>
          <w:i w:val="false"/>
          <w:color w:val="ff0000"/>
          <w:sz w:val="28"/>
        </w:rPr>
        <w:t>N 155</w:t>
      </w:r>
      <w:r>
        <w:rPr>
          <w:rFonts w:ascii="Times New Roman"/>
          <w:b w:val="false"/>
          <w:i w:val="false"/>
          <w:color w:val="ff0000"/>
          <w:sz w:val="28"/>
        </w:rPr>
        <w:t xml:space="preserve">;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 xml:space="preserve">; с изменениями - </w:t>
      </w:r>
      <w:r>
        <w:rPr>
          <w:rFonts w:ascii="Times New Roman"/>
          <w:b w:val="false"/>
          <w:i w:val="false"/>
          <w:color w:val="ff0000"/>
          <w:sz w:val="28"/>
        </w:rPr>
        <w:t>приказом</w:t>
      </w:r>
      <w:r>
        <w:rPr>
          <w:rFonts w:ascii="Times New Roman"/>
          <w:b w:val="false"/>
          <w:i w:val="false"/>
          <w:color w:val="ff0000"/>
          <w:sz w:val="28"/>
        </w:rPr>
        <w:t xml:space="preserve"> Министра юстиции Республики Казахстан от 29 декабря 2005 года N 345 (вводится в действие по истечении десяти дней со дня официального опубликования).</w:t>
      </w:r>
    </w:p>
    <w:p>
      <w:pPr>
        <w:spacing w:after="0"/>
        <w:ind w:left="0"/>
        <w:jc w:val="both"/>
      </w:pPr>
      <w:r>
        <w:rPr>
          <w:rFonts w:ascii="Times New Roman"/>
          <w:b/>
          <w:i w:val="false"/>
          <w:color w:val="000000"/>
          <w:sz w:val="28"/>
        </w:rPr>
        <w:t>                           ФОРМА ДОКЛАДА</w:t>
      </w:r>
    </w:p>
    <w:p>
      <w:pPr>
        <w:spacing w:after="0"/>
        <w:ind w:left="0"/>
        <w:jc w:val="both"/>
      </w:pPr>
      <w:r>
        <w:rPr>
          <w:rFonts w:ascii="Times New Roman"/>
          <w:b w:val="false"/>
          <w:i w:val="false"/>
          <w:color w:val="000000"/>
          <w:sz w:val="28"/>
        </w:rPr>
        <w:t>     Здравствуйте господин начальник !</w:t>
      </w:r>
    </w:p>
    <w:p>
      <w:pPr>
        <w:spacing w:after="0"/>
        <w:ind w:left="0"/>
        <w:jc w:val="both"/>
      </w:pPr>
      <w:r>
        <w:rPr>
          <w:rFonts w:ascii="Times New Roman"/>
          <w:b w:val="false"/>
          <w:i w:val="false"/>
          <w:color w:val="000000"/>
          <w:sz w:val="28"/>
        </w:rPr>
        <w:t>     Дежурный по камере осужденный Ф.И.О., год рождения, осужден по статьям (перечислить номера статей), дата приговора к пожизненному лишению свободы и смертной казни.</w:t>
      </w:r>
      <w:r>
        <w:br/>
      </w:r>
      <w:r>
        <w:rPr>
          <w:rFonts w:ascii="Times New Roman"/>
          <w:b w:val="false"/>
          <w:i w:val="false"/>
          <w:color w:val="000000"/>
          <w:sz w:val="28"/>
        </w:rPr>
        <w:t>
     В камере находится _____ человек.</w:t>
      </w:r>
    </w:p>
    <w:bookmarkStart w:name="z201" w:id="133"/>
    <w:p>
      <w:pPr>
        <w:spacing w:after="0"/>
        <w:ind w:left="0"/>
        <w:jc w:val="both"/>
      </w:pPr>
      <w:r>
        <w:rPr>
          <w:rFonts w:ascii="Times New Roman"/>
          <w:b w:val="false"/>
          <w:i w:val="false"/>
          <w:color w:val="000000"/>
          <w:sz w:val="28"/>
        </w:rPr>
        <w:t xml:space="preserve">
Приложение 42               </w:t>
      </w:r>
      <w:r>
        <w:br/>
      </w:r>
      <w:r>
        <w:rPr>
          <w:rFonts w:ascii="Times New Roman"/>
          <w:b w:val="false"/>
          <w:i w:val="false"/>
          <w:color w:val="000000"/>
          <w:sz w:val="28"/>
        </w:rPr>
        <w:t xml:space="preserve">
к Инструкции по организации надзора    </w:t>
      </w:r>
      <w:r>
        <w:br/>
      </w:r>
      <w:r>
        <w:rPr>
          <w:rFonts w:ascii="Times New Roman"/>
          <w:b w:val="false"/>
          <w:i w:val="false"/>
          <w:color w:val="000000"/>
          <w:sz w:val="28"/>
        </w:rPr>
        <w:t xml:space="preserve">
    за лицами, содержащимися в        </w:t>
      </w:r>
      <w:r>
        <w:br/>
      </w:r>
      <w:r>
        <w:rPr>
          <w:rFonts w:ascii="Times New Roman"/>
          <w:b w:val="false"/>
          <w:i w:val="false"/>
          <w:color w:val="000000"/>
          <w:sz w:val="28"/>
        </w:rPr>
        <w:t xml:space="preserve">
исправительных учреждениях Министерства </w:t>
      </w:r>
      <w:r>
        <w:br/>
      </w:r>
      <w:r>
        <w:rPr>
          <w:rFonts w:ascii="Times New Roman"/>
          <w:b w:val="false"/>
          <w:i w:val="false"/>
          <w:color w:val="000000"/>
          <w:sz w:val="28"/>
        </w:rPr>
        <w:t xml:space="preserve">
юстиции Республики Казахстан </w:t>
      </w:r>
      <w:r>
        <w:rPr>
          <w:rFonts w:ascii="Times New Roman"/>
          <w:b w:val="false"/>
          <w:i w:val="false"/>
          <w:color w:val="ff0000"/>
          <w:sz w:val="28"/>
        </w:rPr>
        <w:t>&lt;*&gt;</w:t>
      </w:r>
    </w:p>
    <w:bookmarkEnd w:id="133"/>
    <w:p>
      <w:pPr>
        <w:spacing w:after="0"/>
        <w:ind w:left="0"/>
        <w:jc w:val="both"/>
      </w:pPr>
      <w:r>
        <w:rPr>
          <w:rFonts w:ascii="Times New Roman"/>
          <w:b w:val="false"/>
          <w:i w:val="false"/>
          <w:color w:val="ff0000"/>
          <w:sz w:val="28"/>
        </w:rPr>
        <w:t xml:space="preserve">     Сноска. Инструкция дополнена новым приложением 42 - приказом Министра юстиции Республики Казахстан от 27 мая 2004 года </w:t>
      </w:r>
      <w:r>
        <w:rPr>
          <w:rFonts w:ascii="Times New Roman"/>
          <w:b w:val="false"/>
          <w:i w:val="false"/>
          <w:color w:val="000000"/>
          <w:sz w:val="28"/>
        </w:rPr>
        <w:t>N 155</w:t>
      </w:r>
      <w:r>
        <w:rPr>
          <w:rFonts w:ascii="Times New Roman"/>
          <w:b w:val="false"/>
          <w:i w:val="false"/>
          <w:color w:val="000000"/>
          <w:sz w:val="28"/>
        </w:rPr>
        <w:t xml:space="preserve">; </w:t>
      </w:r>
      <w:r>
        <w:rPr>
          <w:rFonts w:ascii="Times New Roman"/>
          <w:b w:val="false"/>
          <w:i w:val="false"/>
          <w:color w:val="ff0000"/>
          <w:sz w:val="28"/>
        </w:rPr>
        <w:t xml:space="preserve">приказом Министра юстиции  РК от 12 мая 2005 года N </w:t>
      </w:r>
      <w:r>
        <w:rPr>
          <w:rFonts w:ascii="Times New Roman"/>
          <w:b w:val="false"/>
          <w:i w:val="false"/>
          <w:color w:val="00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xml:space="preserve">                 учета актов о применении специальных </w:t>
      </w:r>
      <w:r>
        <w:br/>
      </w:r>
      <w:r>
        <w:rPr>
          <w:rFonts w:ascii="Times New Roman"/>
          <w:b w:val="false"/>
          <w:i w:val="false"/>
          <w:color w:val="000000"/>
          <w:sz w:val="28"/>
        </w:rPr>
        <w:t>
</w:t>
      </w:r>
      <w:r>
        <w:rPr>
          <w:rFonts w:ascii="Times New Roman"/>
          <w:b/>
          <w:i w:val="false"/>
          <w:color w:val="000000"/>
          <w:sz w:val="28"/>
        </w:rPr>
        <w:t>           средств сотрудниками исправительного учреждения</w:t>
      </w:r>
      <w:r>
        <w:br/>
      </w:r>
      <w:r>
        <w:rPr>
          <w:rFonts w:ascii="Times New Roman"/>
          <w:b w:val="false"/>
          <w:i w:val="false"/>
          <w:color w:val="000000"/>
          <w:sz w:val="28"/>
        </w:rPr>
        <w:t>
</w:t>
      </w:r>
      <w:r>
        <w:rPr>
          <w:rFonts w:ascii="Times New Roman"/>
          <w:b/>
          <w:i w:val="false"/>
          <w:color w:val="000000"/>
          <w:sz w:val="28"/>
        </w:rPr>
        <w:t>           ______________________________________________</w:t>
      </w:r>
      <w:r>
        <w:br/>
      </w:r>
      <w:r>
        <w:rPr>
          <w:rFonts w:ascii="Times New Roman"/>
          <w:b w:val="false"/>
          <w:i w:val="false"/>
          <w:color w:val="000000"/>
          <w:sz w:val="28"/>
        </w:rPr>
        <w:t>
              (наименование исправительного учреждения)</w:t>
      </w:r>
    </w:p>
    <w:p>
      <w:pPr>
        <w:spacing w:after="0"/>
        <w:ind w:left="0"/>
        <w:jc w:val="both"/>
      </w:pPr>
      <w:r>
        <w:rPr>
          <w:rFonts w:ascii="Times New Roman"/>
          <w:b w:val="false"/>
          <w:i w:val="false"/>
          <w:color w:val="000000"/>
          <w:sz w:val="28"/>
        </w:rPr>
        <w:t>                                    НАЧАТ ______________20___г.</w:t>
      </w:r>
    </w:p>
    <w:p>
      <w:pPr>
        <w:spacing w:after="0"/>
        <w:ind w:left="0"/>
        <w:jc w:val="both"/>
      </w:pPr>
      <w:r>
        <w:rPr>
          <w:rFonts w:ascii="Times New Roman"/>
          <w:b w:val="false"/>
          <w:i w:val="false"/>
          <w:color w:val="000000"/>
          <w:sz w:val="28"/>
        </w:rPr>
        <w:t>                                    ОКОНЧЕН ____________20___г.</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  |Дата       |Номер|Дата       |Ф.И.О., звание,        |  Фабула  |</w:t>
      </w:r>
      <w:r>
        <w:br/>
      </w:r>
      <w:r>
        <w:rPr>
          <w:rFonts w:ascii="Times New Roman"/>
          <w:b w:val="false"/>
          <w:i w:val="false"/>
          <w:color w:val="000000"/>
          <w:sz w:val="28"/>
        </w:rPr>
        <w:t>
п/п|регистрации|акта |применения |должность, применившего|          |</w:t>
      </w:r>
      <w:r>
        <w:br/>
      </w:r>
      <w:r>
        <w:rPr>
          <w:rFonts w:ascii="Times New Roman"/>
          <w:b w:val="false"/>
          <w:i w:val="false"/>
          <w:color w:val="000000"/>
          <w:sz w:val="28"/>
        </w:rPr>
        <w:t>
  |в журнале  |     |спецсредств|спецсредства           |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  |           |     |           |                       |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           |     |           |                       |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3  |           |     |           |                       |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4  |           |     |           |                       |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Какие меры приняты| Дата сообщения|Дата, Ф.И.О., и роспись          |</w:t>
      </w:r>
      <w:r>
        <w:br/>
      </w:r>
      <w:r>
        <w:rPr>
          <w:rFonts w:ascii="Times New Roman"/>
          <w:b w:val="false"/>
          <w:i w:val="false"/>
          <w:color w:val="000000"/>
          <w:sz w:val="28"/>
        </w:rPr>
        <w:t>
к нарушителю      | прокурору     |сотрудника, получившего материалы|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bookmarkStart w:name="z200" w:id="134"/>
    <w:p>
      <w:pPr>
        <w:spacing w:after="0"/>
        <w:ind w:left="0"/>
        <w:jc w:val="both"/>
      </w:pPr>
      <w:r>
        <w:rPr>
          <w:rFonts w:ascii="Times New Roman"/>
          <w:b w:val="false"/>
          <w:i w:val="false"/>
          <w:color w:val="000000"/>
          <w:sz w:val="28"/>
        </w:rPr>
        <w:t xml:space="preserve">
Приложение 43               </w:t>
      </w:r>
      <w:r>
        <w:br/>
      </w:r>
      <w:r>
        <w:rPr>
          <w:rFonts w:ascii="Times New Roman"/>
          <w:b w:val="false"/>
          <w:i w:val="false"/>
          <w:color w:val="000000"/>
          <w:sz w:val="28"/>
        </w:rPr>
        <w:t xml:space="preserve">
к Инструкции по организации надзора    </w:t>
      </w:r>
      <w:r>
        <w:br/>
      </w:r>
      <w:r>
        <w:rPr>
          <w:rFonts w:ascii="Times New Roman"/>
          <w:b w:val="false"/>
          <w:i w:val="false"/>
          <w:color w:val="000000"/>
          <w:sz w:val="28"/>
        </w:rPr>
        <w:t xml:space="preserve">
за лицами, содержащимися в       </w:t>
      </w:r>
      <w:r>
        <w:br/>
      </w:r>
      <w:r>
        <w:rPr>
          <w:rFonts w:ascii="Times New Roman"/>
          <w:b w:val="false"/>
          <w:i w:val="false"/>
          <w:color w:val="000000"/>
          <w:sz w:val="28"/>
        </w:rPr>
        <w:t xml:space="preserve">
исправительных учреждениях Министерства </w:t>
      </w:r>
      <w:r>
        <w:br/>
      </w:r>
      <w:r>
        <w:rPr>
          <w:rFonts w:ascii="Times New Roman"/>
          <w:b w:val="false"/>
          <w:i w:val="false"/>
          <w:color w:val="000000"/>
          <w:sz w:val="28"/>
        </w:rPr>
        <w:t xml:space="preserve">
юстиции Республики Казахстан </w:t>
      </w:r>
      <w:r>
        <w:rPr>
          <w:rFonts w:ascii="Times New Roman"/>
          <w:b w:val="false"/>
          <w:i w:val="false"/>
          <w:color w:val="ff0000"/>
          <w:sz w:val="28"/>
        </w:rPr>
        <w:t>&lt;*&gt;</w:t>
      </w:r>
    </w:p>
    <w:bookmarkEnd w:id="134"/>
    <w:p>
      <w:pPr>
        <w:spacing w:after="0"/>
        <w:ind w:left="0"/>
        <w:jc w:val="both"/>
      </w:pPr>
      <w:r>
        <w:rPr>
          <w:rFonts w:ascii="Times New Roman"/>
          <w:b w:val="false"/>
          <w:i w:val="false"/>
          <w:color w:val="ff0000"/>
          <w:sz w:val="28"/>
        </w:rPr>
        <w:t xml:space="preserve">     Сноска. Инструкция дополнена новым приложением 43 - приказом Министра юстиции Республики Казахстан от 27 мая 2004 года </w:t>
      </w:r>
      <w:r>
        <w:rPr>
          <w:rFonts w:ascii="Times New Roman"/>
          <w:b w:val="false"/>
          <w:i w:val="false"/>
          <w:color w:val="ff0000"/>
          <w:sz w:val="28"/>
        </w:rPr>
        <w:t>N 155</w:t>
      </w:r>
      <w:r>
        <w:rPr>
          <w:rFonts w:ascii="Times New Roman"/>
          <w:b w:val="false"/>
          <w:i w:val="false"/>
          <w:color w:val="ff0000"/>
          <w:sz w:val="28"/>
        </w:rPr>
        <w:t xml:space="preserve">;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xml:space="preserve">                                 Схема </w:t>
      </w:r>
      <w:r>
        <w:br/>
      </w:r>
      <w:r>
        <w:rPr>
          <w:rFonts w:ascii="Times New Roman"/>
          <w:b w:val="false"/>
          <w:i w:val="false"/>
          <w:color w:val="000000"/>
          <w:sz w:val="28"/>
        </w:rPr>
        <w:t>
</w:t>
      </w:r>
      <w:r>
        <w:rPr>
          <w:rFonts w:ascii="Times New Roman"/>
          <w:b/>
          <w:i w:val="false"/>
          <w:color w:val="000000"/>
          <w:sz w:val="28"/>
        </w:rPr>
        <w:t>              камеры для содержания осужденных к ПЛС и СК</w:t>
      </w:r>
      <w:r>
        <w:br/>
      </w:r>
      <w:r>
        <w:rPr>
          <w:rFonts w:ascii="Times New Roman"/>
          <w:b w:val="false"/>
          <w:i w:val="false"/>
          <w:color w:val="000000"/>
          <w:sz w:val="28"/>
        </w:rPr>
        <w:t>
                           (см. бумажный вариант)</w:t>
      </w:r>
    </w:p>
    <w:p>
      <w:pPr>
        <w:spacing w:after="0"/>
        <w:ind w:left="0"/>
        <w:jc w:val="both"/>
      </w:pPr>
      <w:r>
        <w:rPr>
          <w:rFonts w:ascii="Times New Roman"/>
          <w:b w:val="false"/>
          <w:i w:val="false"/>
          <w:color w:val="000000"/>
          <w:sz w:val="28"/>
        </w:rPr>
        <w:t>     Условные обозначения:</w:t>
      </w:r>
      <w:r>
        <w:br/>
      </w:r>
      <w:r>
        <w:rPr>
          <w:rFonts w:ascii="Times New Roman"/>
          <w:b w:val="false"/>
          <w:i w:val="false"/>
          <w:color w:val="000000"/>
          <w:sz w:val="28"/>
        </w:rPr>
        <w:t>
     1. Наружная дверь</w:t>
      </w:r>
      <w:r>
        <w:br/>
      </w:r>
      <w:r>
        <w:rPr>
          <w:rFonts w:ascii="Times New Roman"/>
          <w:b w:val="false"/>
          <w:i w:val="false"/>
          <w:color w:val="000000"/>
          <w:sz w:val="28"/>
        </w:rPr>
        <w:t>
     2. Внутренняя дверь</w:t>
      </w:r>
      <w:r>
        <w:br/>
      </w:r>
      <w:r>
        <w:rPr>
          <w:rFonts w:ascii="Times New Roman"/>
          <w:b w:val="false"/>
          <w:i w:val="false"/>
          <w:color w:val="000000"/>
          <w:sz w:val="28"/>
        </w:rPr>
        <w:t>
     3. Дверь отсекающей решетки</w:t>
      </w:r>
      <w:r>
        <w:br/>
      </w:r>
      <w:r>
        <w:rPr>
          <w:rFonts w:ascii="Times New Roman"/>
          <w:b w:val="false"/>
          <w:i w:val="false"/>
          <w:color w:val="000000"/>
          <w:sz w:val="28"/>
        </w:rPr>
        <w:t>
     4. Вешалка</w:t>
      </w:r>
      <w:r>
        <w:br/>
      </w:r>
      <w:r>
        <w:rPr>
          <w:rFonts w:ascii="Times New Roman"/>
          <w:b w:val="false"/>
          <w:i w:val="false"/>
          <w:color w:val="000000"/>
          <w:sz w:val="28"/>
        </w:rPr>
        <w:t>
     5. Унитаз</w:t>
      </w:r>
      <w:r>
        <w:br/>
      </w:r>
      <w:r>
        <w:rPr>
          <w:rFonts w:ascii="Times New Roman"/>
          <w:b w:val="false"/>
          <w:i w:val="false"/>
          <w:color w:val="000000"/>
          <w:sz w:val="28"/>
        </w:rPr>
        <w:t>
     6. Раковина</w:t>
      </w:r>
      <w:r>
        <w:br/>
      </w:r>
      <w:r>
        <w:rPr>
          <w:rFonts w:ascii="Times New Roman"/>
          <w:b w:val="false"/>
          <w:i w:val="false"/>
          <w:color w:val="000000"/>
          <w:sz w:val="28"/>
        </w:rPr>
        <w:t>
     7. Двухъярусные кровати</w:t>
      </w:r>
      <w:r>
        <w:br/>
      </w:r>
      <w:r>
        <w:rPr>
          <w:rFonts w:ascii="Times New Roman"/>
          <w:b w:val="false"/>
          <w:i w:val="false"/>
          <w:color w:val="000000"/>
          <w:sz w:val="28"/>
        </w:rPr>
        <w:t>
     8. Лавки</w:t>
      </w:r>
      <w:r>
        <w:br/>
      </w:r>
      <w:r>
        <w:rPr>
          <w:rFonts w:ascii="Times New Roman"/>
          <w:b w:val="false"/>
          <w:i w:val="false"/>
          <w:color w:val="000000"/>
          <w:sz w:val="28"/>
        </w:rPr>
        <w:t>
     9. Стол</w:t>
      </w:r>
      <w:r>
        <w:br/>
      </w:r>
      <w:r>
        <w:rPr>
          <w:rFonts w:ascii="Times New Roman"/>
          <w:b w:val="false"/>
          <w:i w:val="false"/>
          <w:color w:val="000000"/>
          <w:sz w:val="28"/>
        </w:rPr>
        <w:t>
     10. Тумбочки</w:t>
      </w:r>
      <w:r>
        <w:br/>
      </w:r>
      <w:r>
        <w:rPr>
          <w:rFonts w:ascii="Times New Roman"/>
          <w:b w:val="false"/>
          <w:i w:val="false"/>
          <w:color w:val="000000"/>
          <w:sz w:val="28"/>
        </w:rPr>
        <w:t>
     11. Отсекающая решетка</w:t>
      </w:r>
      <w:r>
        <w:br/>
      </w:r>
      <w:r>
        <w:rPr>
          <w:rFonts w:ascii="Times New Roman"/>
          <w:b w:val="false"/>
          <w:i w:val="false"/>
          <w:color w:val="000000"/>
          <w:sz w:val="28"/>
        </w:rPr>
        <w:t>
     12. Окна</w:t>
      </w:r>
      <w:r>
        <w:br/>
      </w:r>
      <w:r>
        <w:rPr>
          <w:rFonts w:ascii="Times New Roman"/>
          <w:b w:val="false"/>
          <w:i w:val="false"/>
          <w:color w:val="000000"/>
          <w:sz w:val="28"/>
        </w:rPr>
        <w:t>
     13. Форточка</w:t>
      </w:r>
    </w:p>
    <w:bookmarkStart w:name="z199" w:id="135"/>
    <w:p>
      <w:pPr>
        <w:spacing w:after="0"/>
        <w:ind w:left="0"/>
        <w:jc w:val="both"/>
      </w:pPr>
      <w:r>
        <w:rPr>
          <w:rFonts w:ascii="Times New Roman"/>
          <w:b w:val="false"/>
          <w:i w:val="false"/>
          <w:color w:val="000000"/>
          <w:sz w:val="28"/>
        </w:rPr>
        <w:t xml:space="preserve">
Приложение 44               </w:t>
      </w:r>
      <w:r>
        <w:br/>
      </w:r>
      <w:r>
        <w:rPr>
          <w:rFonts w:ascii="Times New Roman"/>
          <w:b w:val="false"/>
          <w:i w:val="false"/>
          <w:color w:val="000000"/>
          <w:sz w:val="28"/>
        </w:rPr>
        <w:t xml:space="preserve">
к Инструкции по организации надзора    </w:t>
      </w:r>
      <w:r>
        <w:br/>
      </w:r>
      <w:r>
        <w:rPr>
          <w:rFonts w:ascii="Times New Roman"/>
          <w:b w:val="false"/>
          <w:i w:val="false"/>
          <w:color w:val="000000"/>
          <w:sz w:val="28"/>
        </w:rPr>
        <w:t xml:space="preserve">
за лицами, содержащимися в        </w:t>
      </w:r>
      <w:r>
        <w:br/>
      </w:r>
      <w:r>
        <w:rPr>
          <w:rFonts w:ascii="Times New Roman"/>
          <w:b w:val="false"/>
          <w:i w:val="false"/>
          <w:color w:val="000000"/>
          <w:sz w:val="28"/>
        </w:rPr>
        <w:t xml:space="preserve">
исправительных учреждениях Министерства </w:t>
      </w:r>
      <w:r>
        <w:br/>
      </w:r>
      <w:r>
        <w:rPr>
          <w:rFonts w:ascii="Times New Roman"/>
          <w:b w:val="false"/>
          <w:i w:val="false"/>
          <w:color w:val="000000"/>
          <w:sz w:val="28"/>
        </w:rPr>
        <w:t xml:space="preserve">
юстиции Республики Казахстан </w:t>
      </w:r>
      <w:r>
        <w:rPr>
          <w:rFonts w:ascii="Times New Roman"/>
          <w:b w:val="false"/>
          <w:i w:val="false"/>
          <w:color w:val="ff0000"/>
          <w:sz w:val="28"/>
        </w:rPr>
        <w:t>&lt;*&gt;</w:t>
      </w:r>
    </w:p>
    <w:bookmarkEnd w:id="135"/>
    <w:p>
      <w:pPr>
        <w:spacing w:after="0"/>
        <w:ind w:left="0"/>
        <w:jc w:val="both"/>
      </w:pPr>
      <w:r>
        <w:rPr>
          <w:rFonts w:ascii="Times New Roman"/>
          <w:b w:val="false"/>
          <w:i w:val="false"/>
          <w:color w:val="ff0000"/>
          <w:sz w:val="28"/>
        </w:rPr>
        <w:t xml:space="preserve">     Сноска. Инструкция дополнена новым приложением 44 - приказом Министра юстиции Республики Казахстан от 27 мая 2004 года </w:t>
      </w:r>
      <w:r>
        <w:rPr>
          <w:rFonts w:ascii="Times New Roman"/>
          <w:b w:val="false"/>
          <w:i w:val="false"/>
          <w:color w:val="ff0000"/>
          <w:sz w:val="28"/>
        </w:rPr>
        <w:t>N 155</w:t>
      </w:r>
      <w:r>
        <w:rPr>
          <w:rFonts w:ascii="Times New Roman"/>
          <w:b w:val="false"/>
          <w:i w:val="false"/>
          <w:color w:val="ff0000"/>
          <w:sz w:val="28"/>
        </w:rPr>
        <w:t xml:space="preserve">; приказом Министра юстиции  РК от 12 мая 2005 года N </w:t>
      </w:r>
      <w:r>
        <w:rPr>
          <w:rFonts w:ascii="Times New Roman"/>
          <w:b w:val="false"/>
          <w:i w:val="false"/>
          <w:color w:val="ff0000"/>
          <w:sz w:val="28"/>
        </w:rPr>
        <w:t>128</w:t>
      </w:r>
      <w:r>
        <w:rPr>
          <w:rFonts w:ascii="Times New Roman"/>
          <w:b w:val="false"/>
          <w:i w:val="false"/>
          <w:color w:val="ff0000"/>
          <w:sz w:val="28"/>
        </w:rPr>
        <w:t>.</w:t>
      </w:r>
    </w:p>
    <w:p>
      <w:pPr>
        <w:spacing w:after="0"/>
        <w:ind w:left="0"/>
        <w:jc w:val="both"/>
      </w:pPr>
      <w:r>
        <w:rPr>
          <w:rFonts w:ascii="Times New Roman"/>
          <w:b/>
          <w:i w:val="false"/>
          <w:color w:val="000000"/>
          <w:sz w:val="28"/>
        </w:rPr>
        <w:t xml:space="preserve">                                    Схема </w:t>
      </w:r>
      <w:r>
        <w:br/>
      </w:r>
      <w:r>
        <w:rPr>
          <w:rFonts w:ascii="Times New Roman"/>
          <w:b w:val="false"/>
          <w:i w:val="false"/>
          <w:color w:val="000000"/>
          <w:sz w:val="28"/>
        </w:rPr>
        <w:t>
</w:t>
      </w:r>
      <w:r>
        <w:rPr>
          <w:rFonts w:ascii="Times New Roman"/>
          <w:b/>
          <w:i w:val="false"/>
          <w:color w:val="000000"/>
          <w:sz w:val="28"/>
        </w:rPr>
        <w:t xml:space="preserve">            оборудования комнаты для проведения краткосрочных свиданий, </w:t>
      </w:r>
      <w:r>
        <w:br/>
      </w:r>
      <w:r>
        <w:rPr>
          <w:rFonts w:ascii="Times New Roman"/>
          <w:b w:val="false"/>
          <w:i w:val="false"/>
          <w:color w:val="000000"/>
          <w:sz w:val="28"/>
        </w:rPr>
        <w:t>
</w:t>
      </w:r>
      <w:r>
        <w:rPr>
          <w:rFonts w:ascii="Times New Roman"/>
          <w:b/>
          <w:i w:val="false"/>
          <w:color w:val="000000"/>
          <w:sz w:val="28"/>
        </w:rPr>
        <w:t xml:space="preserve">               приема по личным вопросам и телефонных переговоров с </w:t>
      </w:r>
      <w:r>
        <w:br/>
      </w:r>
      <w:r>
        <w:rPr>
          <w:rFonts w:ascii="Times New Roman"/>
          <w:b w:val="false"/>
          <w:i w:val="false"/>
          <w:color w:val="000000"/>
          <w:sz w:val="28"/>
        </w:rPr>
        <w:t>
</w:t>
      </w:r>
      <w:r>
        <w:rPr>
          <w:rFonts w:ascii="Times New Roman"/>
          <w:b/>
          <w:i w:val="false"/>
          <w:color w:val="000000"/>
          <w:sz w:val="28"/>
        </w:rPr>
        <w:t>           осужденными к ПЛС, к смертной казни, содержащимися в тюрьме</w:t>
      </w:r>
      <w:r>
        <w:br/>
      </w:r>
      <w:r>
        <w:rPr>
          <w:rFonts w:ascii="Times New Roman"/>
          <w:b w:val="false"/>
          <w:i w:val="false"/>
          <w:color w:val="000000"/>
          <w:sz w:val="28"/>
        </w:rPr>
        <w:t>
 </w:t>
      </w:r>
      <w:r>
        <w:br/>
      </w:r>
      <w:r>
        <w:rPr>
          <w:rFonts w:ascii="Times New Roman"/>
          <w:b w:val="false"/>
          <w:i w:val="false"/>
          <w:color w:val="000000"/>
          <w:sz w:val="28"/>
        </w:rPr>
        <w:t>
                             (см. бумажный вариант)</w:t>
      </w:r>
    </w:p>
    <w:p>
      <w:pPr>
        <w:spacing w:after="0"/>
        <w:ind w:left="0"/>
        <w:jc w:val="both"/>
      </w:pPr>
      <w:r>
        <w:rPr>
          <w:rFonts w:ascii="Times New Roman"/>
          <w:b w:val="false"/>
          <w:i w:val="false"/>
          <w:color w:val="000000"/>
          <w:sz w:val="28"/>
        </w:rPr>
        <w:t>          Условные обозначения:</w:t>
      </w:r>
    </w:p>
    <w:p>
      <w:pPr>
        <w:spacing w:after="0"/>
        <w:ind w:left="0"/>
        <w:jc w:val="both"/>
      </w:pPr>
      <w:r>
        <w:rPr>
          <w:rFonts w:ascii="Times New Roman"/>
          <w:b w:val="false"/>
          <w:i w:val="false"/>
          <w:color w:val="000000"/>
          <w:sz w:val="28"/>
        </w:rPr>
        <w:t>1 - кабина из металлических прутьев, куда помещается осужденный;</w:t>
      </w:r>
      <w:r>
        <w:br/>
      </w:r>
      <w:r>
        <w:rPr>
          <w:rFonts w:ascii="Times New Roman"/>
          <w:b w:val="false"/>
          <w:i w:val="false"/>
          <w:color w:val="000000"/>
          <w:sz w:val="28"/>
        </w:rPr>
        <w:t>
2 - металлический стул с кронштейном;</w:t>
      </w:r>
      <w:r>
        <w:br/>
      </w:r>
      <w:r>
        <w:rPr>
          <w:rFonts w:ascii="Times New Roman"/>
          <w:b w:val="false"/>
          <w:i w:val="false"/>
          <w:color w:val="000000"/>
          <w:sz w:val="28"/>
        </w:rPr>
        <w:t>
3 - место, где находятся родственники;</w:t>
      </w:r>
      <w:r>
        <w:br/>
      </w:r>
      <w:r>
        <w:rPr>
          <w:rFonts w:ascii="Times New Roman"/>
          <w:b w:val="false"/>
          <w:i w:val="false"/>
          <w:color w:val="000000"/>
          <w:sz w:val="28"/>
        </w:rPr>
        <w:t>
4 - сиденье для посетителей;</w:t>
      </w:r>
      <w:r>
        <w:br/>
      </w:r>
      <w:r>
        <w:rPr>
          <w:rFonts w:ascii="Times New Roman"/>
          <w:b w:val="false"/>
          <w:i w:val="false"/>
          <w:color w:val="000000"/>
          <w:sz w:val="28"/>
        </w:rPr>
        <w:t>
5 - зарешеченное окно;</w:t>
      </w:r>
      <w:r>
        <w:br/>
      </w:r>
      <w:r>
        <w:rPr>
          <w:rFonts w:ascii="Times New Roman"/>
          <w:b w:val="false"/>
          <w:i w:val="false"/>
          <w:color w:val="000000"/>
          <w:sz w:val="28"/>
        </w:rPr>
        <w:t>
6 - кнопка тревожной сигнализации;</w:t>
      </w:r>
      <w:r>
        <w:br/>
      </w:r>
      <w:r>
        <w:rPr>
          <w:rFonts w:ascii="Times New Roman"/>
          <w:b w:val="false"/>
          <w:i w:val="false"/>
          <w:color w:val="000000"/>
          <w:sz w:val="28"/>
        </w:rPr>
        <w:t>
7 - младшие инспектора отдела безопасности;</w:t>
      </w:r>
      <w:r>
        <w:br/>
      </w:r>
      <w:r>
        <w:rPr>
          <w:rFonts w:ascii="Times New Roman"/>
          <w:b w:val="false"/>
          <w:i w:val="false"/>
          <w:color w:val="000000"/>
          <w:sz w:val="28"/>
        </w:rPr>
        <w:t xml:space="preserve">
8 - младший инспектор по проведению свиданий.  </w:t>
      </w:r>
    </w:p>
    <w:bookmarkStart w:name="z209" w:id="136"/>
    <w:p>
      <w:pPr>
        <w:spacing w:after="0"/>
        <w:ind w:left="0"/>
        <w:jc w:val="both"/>
      </w:pPr>
      <w:r>
        <w:rPr>
          <w:rFonts w:ascii="Times New Roman"/>
          <w:b w:val="false"/>
          <w:i w:val="false"/>
          <w:color w:val="000000"/>
          <w:sz w:val="28"/>
        </w:rPr>
        <w:t xml:space="preserve">
Приложение N 45                </w:t>
      </w:r>
      <w:r>
        <w:br/>
      </w:r>
      <w:r>
        <w:rPr>
          <w:rFonts w:ascii="Times New Roman"/>
          <w:b w:val="false"/>
          <w:i w:val="false"/>
          <w:color w:val="000000"/>
          <w:sz w:val="28"/>
        </w:rPr>
        <w:t xml:space="preserve">
к Инструкции по организации надзора      </w:t>
      </w:r>
      <w:r>
        <w:br/>
      </w:r>
      <w:r>
        <w:rPr>
          <w:rFonts w:ascii="Times New Roman"/>
          <w:b w:val="false"/>
          <w:i w:val="false"/>
          <w:color w:val="000000"/>
          <w:sz w:val="28"/>
        </w:rPr>
        <w:t xml:space="preserve">
за лицами, содержащимися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 xml:space="preserve">&lt;*&gt;          </w:t>
      </w:r>
    </w:p>
    <w:bookmarkEnd w:id="136"/>
    <w:p>
      <w:pPr>
        <w:spacing w:after="0"/>
        <w:ind w:left="0"/>
        <w:jc w:val="both"/>
      </w:pPr>
      <w:r>
        <w:rPr>
          <w:rFonts w:ascii="Times New Roman"/>
          <w:b w:val="false"/>
          <w:i w:val="false"/>
          <w:color w:val="ff0000"/>
          <w:sz w:val="28"/>
        </w:rPr>
        <w:t xml:space="preserve">     Сноска. Инструкция дополнена приложением 45 - приказом Министра юстиции РК от 21 июня 2006 года N </w:t>
      </w:r>
      <w:r>
        <w:rPr>
          <w:rFonts w:ascii="Times New Roman"/>
          <w:b w:val="false"/>
          <w:i w:val="false"/>
          <w:color w:val="ff0000"/>
          <w:sz w:val="28"/>
        </w:rPr>
        <w:t>182</w:t>
      </w:r>
      <w:r>
        <w:rPr>
          <w:rFonts w:ascii="Times New Roman"/>
          <w:b w:val="false"/>
          <w:i w:val="false"/>
          <w:color w:val="ff0000"/>
          <w:sz w:val="28"/>
        </w:rPr>
        <w:t xml:space="preserve"> (вводится в действие со дня государственной регистрации).</w:t>
      </w:r>
    </w:p>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Начальник учреждения</w:t>
      </w:r>
      <w:r>
        <w:br/>
      </w:r>
      <w:r>
        <w:rPr>
          <w:rFonts w:ascii="Times New Roman"/>
          <w:b w:val="false"/>
          <w:i w:val="false"/>
          <w:color w:val="000000"/>
          <w:sz w:val="28"/>
        </w:rPr>
        <w:t>
"__"__________ 200 г.</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__________________________</w:t>
      </w:r>
    </w:p>
    <w:p>
      <w:pPr>
        <w:spacing w:after="0"/>
        <w:ind w:left="0"/>
        <w:jc w:val="both"/>
      </w:pPr>
      <w:r>
        <w:rPr>
          <w:rFonts w:ascii="Times New Roman"/>
          <w:b/>
          <w:i w:val="false"/>
          <w:color w:val="000000"/>
          <w:sz w:val="28"/>
        </w:rPr>
        <w:t>              Табель</w:t>
      </w:r>
      <w:r>
        <w:br/>
      </w:r>
      <w:r>
        <w:rPr>
          <w:rFonts w:ascii="Times New Roman"/>
          <w:b w:val="false"/>
          <w:i w:val="false"/>
          <w:color w:val="000000"/>
          <w:sz w:val="28"/>
        </w:rPr>
        <w:t>
      постам надзора учреждения _______N__________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913"/>
        <w:gridCol w:w="2353"/>
        <w:gridCol w:w="1873"/>
        <w:gridCol w:w="2653"/>
        <w:gridCol w:w="233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поста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поста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w:t>
            </w:r>
            <w:r>
              <w:br/>
            </w:r>
            <w:r>
              <w:rPr>
                <w:rFonts w:ascii="Times New Roman"/>
                <w:b w:val="false"/>
                <w:i w:val="false"/>
                <w:color w:val="000000"/>
                <w:sz w:val="20"/>
              </w:rPr>
              <w:t>
установлен</w:t>
            </w:r>
            <w:r>
              <w:br/>
            </w:r>
            <w:r>
              <w:rPr>
                <w:rFonts w:ascii="Times New Roman"/>
                <w:b w:val="false"/>
                <w:i w:val="false"/>
                <w:color w:val="000000"/>
                <w:sz w:val="20"/>
              </w:rPr>
              <w:t>
пост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 под</w:t>
            </w:r>
            <w:r>
              <w:br/>
            </w:r>
            <w:r>
              <w:rPr>
                <w:rFonts w:ascii="Times New Roman"/>
                <w:b w:val="false"/>
                <w:i w:val="false"/>
                <w:color w:val="000000"/>
                <w:sz w:val="20"/>
              </w:rPr>
              <w:t>
надзором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поста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w:t>
            </w:r>
            <w:r>
              <w:br/>
            </w:r>
            <w:r>
              <w:rPr>
                <w:rFonts w:ascii="Times New Roman"/>
                <w:b w:val="false"/>
                <w:i w:val="false"/>
                <w:color w:val="000000"/>
                <w:sz w:val="20"/>
              </w:rPr>
              <w:t>
отметки</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Заместитель начальника учреждения ___________________________</w:t>
      </w:r>
      <w:r>
        <w:br/>
      </w:r>
      <w:r>
        <w:rPr>
          <w:rFonts w:ascii="Times New Roman"/>
          <w:b w:val="false"/>
          <w:i w:val="false"/>
          <w:color w:val="000000"/>
          <w:sz w:val="28"/>
        </w:rPr>
        <w:t>
                                   (звание, Ф.И.О., подпись)</w:t>
      </w:r>
    </w:p>
    <w:p>
      <w:pPr>
        <w:spacing w:after="0"/>
        <w:ind w:left="0"/>
        <w:jc w:val="both"/>
      </w:pPr>
      <w:r>
        <w:rPr>
          <w:rFonts w:ascii="Times New Roman"/>
          <w:b w:val="false"/>
          <w:i w:val="false"/>
          <w:color w:val="000000"/>
          <w:sz w:val="28"/>
        </w:rPr>
        <w:t>"___" ________ 200 г.</w:t>
      </w:r>
    </w:p>
    <w:bookmarkStart w:name="z210" w:id="137"/>
    <w:p>
      <w:pPr>
        <w:spacing w:after="0"/>
        <w:ind w:left="0"/>
        <w:jc w:val="both"/>
      </w:pPr>
      <w:r>
        <w:rPr>
          <w:rFonts w:ascii="Times New Roman"/>
          <w:b w:val="false"/>
          <w:i w:val="false"/>
          <w:color w:val="000000"/>
          <w:sz w:val="28"/>
        </w:rPr>
        <w:t xml:space="preserve">
Приложение N 46                </w:t>
      </w:r>
      <w:r>
        <w:br/>
      </w:r>
      <w:r>
        <w:rPr>
          <w:rFonts w:ascii="Times New Roman"/>
          <w:b w:val="false"/>
          <w:i w:val="false"/>
          <w:color w:val="000000"/>
          <w:sz w:val="28"/>
        </w:rPr>
        <w:t xml:space="preserve">
к Инструкции по организации надзора      </w:t>
      </w:r>
      <w:r>
        <w:br/>
      </w:r>
      <w:r>
        <w:rPr>
          <w:rFonts w:ascii="Times New Roman"/>
          <w:b w:val="false"/>
          <w:i w:val="false"/>
          <w:color w:val="000000"/>
          <w:sz w:val="28"/>
        </w:rPr>
        <w:t xml:space="preserve">
за лицами, содержащимися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w:t>
      </w:r>
    </w:p>
    <w:bookmarkEnd w:id="137"/>
    <w:p>
      <w:pPr>
        <w:spacing w:after="0"/>
        <w:ind w:left="0"/>
        <w:jc w:val="both"/>
      </w:pPr>
      <w:r>
        <w:rPr>
          <w:rFonts w:ascii="Times New Roman"/>
          <w:b w:val="false"/>
          <w:i w:val="false"/>
          <w:color w:val="ff0000"/>
          <w:sz w:val="28"/>
        </w:rPr>
        <w:t xml:space="preserve">     Сноска. Инструкция дополнена приложением 46 в соответствии с приказом Министра юстиции РК от 21.06.2006 N </w:t>
      </w:r>
      <w:r>
        <w:rPr>
          <w:rFonts w:ascii="Times New Roman"/>
          <w:b w:val="false"/>
          <w:i w:val="false"/>
          <w:color w:val="ff0000"/>
          <w:sz w:val="28"/>
        </w:rPr>
        <w:t>182</w:t>
      </w:r>
      <w:r>
        <w:rPr>
          <w:rFonts w:ascii="Times New Roman"/>
          <w:b w:val="false"/>
          <w:i w:val="false"/>
          <w:color w:val="ff0000"/>
          <w:sz w:val="28"/>
        </w:rPr>
        <w:t xml:space="preserve">; с изменением, внесенным приказом и.о. Министра юстиции РК от 26.10.2010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Начальник учреждения</w:t>
      </w:r>
      <w:r>
        <w:br/>
      </w:r>
      <w:r>
        <w:rPr>
          <w:rFonts w:ascii="Times New Roman"/>
          <w:b w:val="false"/>
          <w:i w:val="false"/>
          <w:color w:val="000000"/>
          <w:sz w:val="28"/>
        </w:rPr>
        <w:t>
"__"__________ 200 г.</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__________________________</w:t>
      </w:r>
    </w:p>
    <w:p>
      <w:pPr>
        <w:spacing w:after="0"/>
        <w:ind w:left="0"/>
        <w:jc w:val="both"/>
      </w:pPr>
      <w:r>
        <w:rPr>
          <w:rFonts w:ascii="Times New Roman"/>
          <w:b/>
          <w:i w:val="false"/>
          <w:color w:val="000000"/>
          <w:sz w:val="28"/>
        </w:rPr>
        <w:t>Табель корпусным отделениям тюрьмы, исправительного учреждения</w:t>
      </w:r>
      <w:r>
        <w:br/>
      </w:r>
      <w:r>
        <w:rPr>
          <w:rFonts w:ascii="Times New Roman"/>
          <w:b w:val="false"/>
          <w:i w:val="false"/>
          <w:color w:val="000000"/>
          <w:sz w:val="28"/>
        </w:rPr>
        <w:t>
</w:t>
      </w:r>
      <w:r>
        <w:rPr>
          <w:rFonts w:ascii="Times New Roman"/>
          <w:b/>
          <w:i w:val="false"/>
          <w:color w:val="000000"/>
          <w:sz w:val="28"/>
        </w:rPr>
        <w:t>    с запираемыми помещениями (камерным содержанием) №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653"/>
        <w:gridCol w:w="2073"/>
        <w:gridCol w:w="1513"/>
        <w:gridCol w:w="1753"/>
        <w:gridCol w:w="1513"/>
        <w:gridCol w:w="1793"/>
      </w:tblGrid>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отделения</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распо-</w:t>
            </w:r>
            <w:r>
              <w:br/>
            </w:r>
            <w:r>
              <w:rPr>
                <w:rFonts w:ascii="Times New Roman"/>
                <w:b w:val="false"/>
                <w:i w:val="false"/>
                <w:color w:val="000000"/>
                <w:sz w:val="20"/>
              </w:rPr>
              <w:t>
ложения</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Посты,</w:t>
            </w:r>
            <w:r>
              <w:br/>
            </w:r>
            <w:r>
              <w:rPr>
                <w:rFonts w:ascii="Times New Roman"/>
                <w:b w:val="false"/>
                <w:i w:val="false"/>
                <w:color w:val="000000"/>
                <w:sz w:val="20"/>
              </w:rPr>
              <w:t>
входящие</w:t>
            </w:r>
            <w:r>
              <w:br/>
            </w:r>
            <w:r>
              <w:rPr>
                <w:rFonts w:ascii="Times New Roman"/>
                <w:b w:val="false"/>
                <w:i w:val="false"/>
                <w:color w:val="000000"/>
                <w:sz w:val="20"/>
              </w:rPr>
              <w:t>
в состав</w:t>
            </w:r>
            <w:r>
              <w:br/>
            </w:r>
            <w:r>
              <w:rPr>
                <w:rFonts w:ascii="Times New Roman"/>
                <w:b w:val="false"/>
                <w:i w:val="false"/>
                <w:color w:val="000000"/>
                <w:sz w:val="20"/>
              </w:rPr>
              <w:t>
отделения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камер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w:t>
            </w:r>
            <w:r>
              <w:br/>
            </w:r>
            <w:r>
              <w:rPr>
                <w:rFonts w:ascii="Times New Roman"/>
                <w:b w:val="false"/>
                <w:i w:val="false"/>
                <w:color w:val="000000"/>
                <w:sz w:val="20"/>
              </w:rPr>
              <w:t>
местных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ШИЗО</w:t>
            </w:r>
            <w:r>
              <w:br/>
            </w:r>
            <w:r>
              <w:rPr>
                <w:rFonts w:ascii="Times New Roman"/>
                <w:b w:val="false"/>
                <w:i w:val="false"/>
                <w:color w:val="000000"/>
                <w:sz w:val="20"/>
              </w:rPr>
              <w:t>
ОК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этаж</w:t>
            </w:r>
            <w:r>
              <w:br/>
            </w:r>
            <w:r>
              <w:rPr>
                <w:rFonts w:ascii="Times New Roman"/>
                <w:b w:val="false"/>
                <w:i w:val="false"/>
                <w:color w:val="000000"/>
                <w:sz w:val="20"/>
              </w:rPr>
              <w:t>
1 кор-</w:t>
            </w:r>
            <w:r>
              <w:br/>
            </w:r>
            <w:r>
              <w:rPr>
                <w:rFonts w:ascii="Times New Roman"/>
                <w:b w:val="false"/>
                <w:i w:val="false"/>
                <w:color w:val="000000"/>
                <w:sz w:val="20"/>
              </w:rPr>
              <w:t>
пуса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 N 1,</w:t>
            </w:r>
            <w:r>
              <w:br/>
            </w:r>
            <w:r>
              <w:rPr>
                <w:rFonts w:ascii="Times New Roman"/>
                <w:b w:val="false"/>
                <w:i w:val="false"/>
                <w:color w:val="000000"/>
                <w:sz w:val="20"/>
              </w:rPr>
              <w:t>
пост N 2,</w:t>
            </w:r>
            <w:r>
              <w:br/>
            </w:r>
            <w:r>
              <w:rPr>
                <w:rFonts w:ascii="Times New Roman"/>
                <w:b w:val="false"/>
                <w:i w:val="false"/>
                <w:color w:val="000000"/>
                <w:sz w:val="20"/>
              </w:rPr>
              <w:t>
пост N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w:t>
            </w:r>
            <w:r>
              <w:br/>
            </w:r>
            <w:r>
              <w:rPr>
                <w:rFonts w:ascii="Times New Roman"/>
                <w:b w:val="false"/>
                <w:i w:val="false"/>
                <w:color w:val="000000"/>
                <w:sz w:val="20"/>
              </w:rPr>
              <w:t>
1 кор-</w:t>
            </w:r>
            <w:r>
              <w:br/>
            </w:r>
            <w:r>
              <w:rPr>
                <w:rFonts w:ascii="Times New Roman"/>
                <w:b w:val="false"/>
                <w:i w:val="false"/>
                <w:color w:val="000000"/>
                <w:sz w:val="20"/>
              </w:rPr>
              <w:t>
пуса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Заместитель начальника учреждения ___________________________</w:t>
      </w:r>
      <w:r>
        <w:br/>
      </w:r>
      <w:r>
        <w:rPr>
          <w:rFonts w:ascii="Times New Roman"/>
          <w:b w:val="false"/>
          <w:i w:val="false"/>
          <w:color w:val="000000"/>
          <w:sz w:val="28"/>
        </w:rPr>
        <w:t>
                                   (звание, Ф.И.О., подпись)</w:t>
      </w:r>
    </w:p>
    <w:p>
      <w:pPr>
        <w:spacing w:after="0"/>
        <w:ind w:left="0"/>
        <w:jc w:val="both"/>
      </w:pPr>
      <w:r>
        <w:rPr>
          <w:rFonts w:ascii="Times New Roman"/>
          <w:b w:val="false"/>
          <w:i w:val="false"/>
          <w:color w:val="000000"/>
          <w:sz w:val="28"/>
        </w:rPr>
        <w:t>"___" ________ 200 г.</w:t>
      </w:r>
    </w:p>
    <w:bookmarkStart w:name="z211" w:id="138"/>
    <w:p>
      <w:pPr>
        <w:spacing w:after="0"/>
        <w:ind w:left="0"/>
        <w:jc w:val="both"/>
      </w:pPr>
      <w:r>
        <w:rPr>
          <w:rFonts w:ascii="Times New Roman"/>
          <w:b w:val="false"/>
          <w:i w:val="false"/>
          <w:color w:val="000000"/>
          <w:sz w:val="28"/>
        </w:rPr>
        <w:t xml:space="preserve">
Приложение N 47                </w:t>
      </w:r>
      <w:r>
        <w:br/>
      </w:r>
      <w:r>
        <w:rPr>
          <w:rFonts w:ascii="Times New Roman"/>
          <w:b w:val="false"/>
          <w:i w:val="false"/>
          <w:color w:val="000000"/>
          <w:sz w:val="28"/>
        </w:rPr>
        <w:t xml:space="preserve">
к Инструкции по организации надзора      </w:t>
      </w:r>
      <w:r>
        <w:br/>
      </w:r>
      <w:r>
        <w:rPr>
          <w:rFonts w:ascii="Times New Roman"/>
          <w:b w:val="false"/>
          <w:i w:val="false"/>
          <w:color w:val="000000"/>
          <w:sz w:val="28"/>
        </w:rPr>
        <w:t xml:space="preserve">
за лицами, содержащимися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 xml:space="preserve">&lt;*&gt;          </w:t>
      </w:r>
    </w:p>
    <w:bookmarkEnd w:id="138"/>
    <w:p>
      <w:pPr>
        <w:spacing w:after="0"/>
        <w:ind w:left="0"/>
        <w:jc w:val="both"/>
      </w:pPr>
      <w:r>
        <w:rPr>
          <w:rFonts w:ascii="Times New Roman"/>
          <w:b w:val="false"/>
          <w:i w:val="false"/>
          <w:color w:val="ff0000"/>
          <w:sz w:val="28"/>
        </w:rPr>
        <w:t xml:space="preserve">     Сноска. Инструкция дополнена приложением 47 - приказом Министра юстиции РК от 21 июня 2006 года N </w:t>
      </w:r>
      <w:r>
        <w:rPr>
          <w:rFonts w:ascii="Times New Roman"/>
          <w:b w:val="false"/>
          <w:i w:val="false"/>
          <w:color w:val="ff0000"/>
          <w:sz w:val="28"/>
        </w:rPr>
        <w:t>182</w:t>
      </w:r>
      <w:r>
        <w:rPr>
          <w:rFonts w:ascii="Times New Roman"/>
          <w:b w:val="false"/>
          <w:i w:val="false"/>
          <w:color w:val="ff0000"/>
          <w:sz w:val="28"/>
        </w:rPr>
        <w:t xml:space="preserve"> (вводится в действие со дня государственной регистрации).</w:t>
      </w:r>
    </w:p>
    <w:p>
      <w:pPr>
        <w:spacing w:after="0"/>
        <w:ind w:left="0"/>
        <w:jc w:val="both"/>
      </w:pPr>
      <w:r>
        <w:rPr>
          <w:rFonts w:ascii="Times New Roman"/>
          <w:b w:val="false"/>
          <w:i w:val="false"/>
          <w:color w:val="000000"/>
          <w:sz w:val="28"/>
        </w:rPr>
        <w:t>                Книга учета специальных ключей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953"/>
        <w:gridCol w:w="1373"/>
        <w:gridCol w:w="2673"/>
        <w:gridCol w:w="1893"/>
        <w:gridCol w:w="1713"/>
        <w:gridCol w:w="18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режимного</w:t>
            </w:r>
            <w:r>
              <w:br/>
            </w:r>
            <w:r>
              <w:rPr>
                <w:rFonts w:ascii="Times New Roman"/>
                <w:b w:val="false"/>
                <w:i w:val="false"/>
                <w:color w:val="000000"/>
                <w:sz w:val="20"/>
              </w:rPr>
              <w:t>
корпуса</w:t>
            </w:r>
            <w:r>
              <w:br/>
            </w:r>
            <w:r>
              <w:rPr>
                <w:rFonts w:ascii="Times New Roman"/>
                <w:b w:val="false"/>
                <w:i w:val="false"/>
                <w:color w:val="000000"/>
                <w:sz w:val="20"/>
              </w:rPr>
              <w:t>
какой</w:t>
            </w:r>
            <w:r>
              <w:br/>
            </w:r>
            <w:r>
              <w:rPr>
                <w:rFonts w:ascii="Times New Roman"/>
                <w:b w:val="false"/>
                <w:i w:val="false"/>
                <w:color w:val="000000"/>
                <w:sz w:val="20"/>
              </w:rPr>
              <w:t>
этаж</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br/>
            </w:r>
            <w:r>
              <w:rPr>
                <w:rFonts w:ascii="Times New Roman"/>
                <w:b w:val="false"/>
                <w:i w:val="false"/>
                <w:color w:val="000000"/>
                <w:sz w:val="20"/>
              </w:rPr>
              <w:t>
камер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ключей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чество</w:t>
            </w:r>
            <w:r>
              <w:br/>
            </w:r>
            <w:r>
              <w:rPr>
                <w:rFonts w:ascii="Times New Roman"/>
                <w:b w:val="false"/>
                <w:i w:val="false"/>
                <w:color w:val="000000"/>
                <w:sz w:val="20"/>
              </w:rPr>
              <w:t>
экзем-</w:t>
            </w:r>
            <w:r>
              <w:br/>
            </w:r>
            <w:r>
              <w:rPr>
                <w:rFonts w:ascii="Times New Roman"/>
                <w:b w:val="false"/>
                <w:i w:val="false"/>
                <w:color w:val="000000"/>
                <w:sz w:val="20"/>
              </w:rPr>
              <w:t>
пляров</w:t>
            </w:r>
            <w:r>
              <w:br/>
            </w:r>
            <w:r>
              <w:rPr>
                <w:rFonts w:ascii="Times New Roman"/>
                <w:b w:val="false"/>
                <w:i w:val="false"/>
                <w:color w:val="000000"/>
                <w:sz w:val="20"/>
              </w:rPr>
              <w:t>
ключей</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w:t>
            </w:r>
            <w:r>
              <w:br/>
            </w:r>
            <w:r>
              <w:rPr>
                <w:rFonts w:ascii="Times New Roman"/>
                <w:b w:val="false"/>
                <w:i w:val="false"/>
                <w:color w:val="000000"/>
                <w:sz w:val="20"/>
              </w:rPr>
              <w:t>
когда и</w:t>
            </w:r>
            <w:r>
              <w:br/>
            </w:r>
            <w:r>
              <w:rPr>
                <w:rFonts w:ascii="Times New Roman"/>
                <w:b w:val="false"/>
                <w:i w:val="false"/>
                <w:color w:val="000000"/>
                <w:sz w:val="20"/>
              </w:rPr>
              <w:t>
сколько</w:t>
            </w:r>
            <w:r>
              <w:br/>
            </w:r>
            <w:r>
              <w:rPr>
                <w:rFonts w:ascii="Times New Roman"/>
                <w:b w:val="false"/>
                <w:i w:val="false"/>
                <w:color w:val="000000"/>
                <w:sz w:val="20"/>
              </w:rPr>
              <w:t>
экзем-</w:t>
            </w:r>
            <w:r>
              <w:br/>
            </w:r>
            <w:r>
              <w:rPr>
                <w:rFonts w:ascii="Times New Roman"/>
                <w:b w:val="false"/>
                <w:i w:val="false"/>
                <w:color w:val="000000"/>
                <w:sz w:val="20"/>
              </w:rPr>
              <w:t>
пляров</w:t>
            </w:r>
            <w:r>
              <w:br/>
            </w:r>
            <w:r>
              <w:rPr>
                <w:rFonts w:ascii="Times New Roman"/>
                <w:b w:val="false"/>
                <w:i w:val="false"/>
                <w:color w:val="000000"/>
                <w:sz w:val="20"/>
              </w:rPr>
              <w:t>
ключей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Книга ведется в дежурной части.</w:t>
      </w:r>
    </w:p>
    <w:bookmarkStart w:name="z212" w:id="139"/>
    <w:p>
      <w:pPr>
        <w:spacing w:after="0"/>
        <w:ind w:left="0"/>
        <w:jc w:val="both"/>
      </w:pPr>
      <w:r>
        <w:rPr>
          <w:rFonts w:ascii="Times New Roman"/>
          <w:b w:val="false"/>
          <w:i w:val="false"/>
          <w:color w:val="000000"/>
          <w:sz w:val="28"/>
        </w:rPr>
        <w:t xml:space="preserve">
Приложение N 48                </w:t>
      </w:r>
      <w:r>
        <w:br/>
      </w:r>
      <w:r>
        <w:rPr>
          <w:rFonts w:ascii="Times New Roman"/>
          <w:b w:val="false"/>
          <w:i w:val="false"/>
          <w:color w:val="000000"/>
          <w:sz w:val="28"/>
        </w:rPr>
        <w:t xml:space="preserve">
к Инструкции по организации надзора      </w:t>
      </w:r>
      <w:r>
        <w:br/>
      </w:r>
      <w:r>
        <w:rPr>
          <w:rFonts w:ascii="Times New Roman"/>
          <w:b w:val="false"/>
          <w:i w:val="false"/>
          <w:color w:val="000000"/>
          <w:sz w:val="28"/>
        </w:rPr>
        <w:t xml:space="preserve">
за лицами, содержащимися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 xml:space="preserve">&lt;*&gt;          </w:t>
      </w:r>
    </w:p>
    <w:bookmarkEnd w:id="139"/>
    <w:p>
      <w:pPr>
        <w:spacing w:after="0"/>
        <w:ind w:left="0"/>
        <w:jc w:val="both"/>
      </w:pPr>
      <w:r>
        <w:rPr>
          <w:rFonts w:ascii="Times New Roman"/>
          <w:b w:val="false"/>
          <w:i w:val="false"/>
          <w:color w:val="ff0000"/>
          <w:sz w:val="28"/>
        </w:rPr>
        <w:t xml:space="preserve">     Сноска. Инструкция дополнена приложением 48 - приказом Министра юстиции РК от 21 июня 2006 года N </w:t>
      </w:r>
      <w:r>
        <w:rPr>
          <w:rFonts w:ascii="Times New Roman"/>
          <w:b w:val="false"/>
          <w:i w:val="false"/>
          <w:color w:val="ff0000"/>
          <w:sz w:val="28"/>
        </w:rPr>
        <w:t>182</w:t>
      </w:r>
      <w:r>
        <w:rPr>
          <w:rFonts w:ascii="Times New Roman"/>
          <w:b w:val="false"/>
          <w:i w:val="false"/>
          <w:color w:val="ff0000"/>
          <w:sz w:val="28"/>
        </w:rPr>
        <w:t xml:space="preserve"> (вводится в действие со дня государственной регистрации).</w:t>
      </w:r>
    </w:p>
    <w:p>
      <w:pPr>
        <w:spacing w:after="0"/>
        <w:ind w:left="0"/>
        <w:jc w:val="both"/>
      </w:pPr>
      <w:r>
        <w:rPr>
          <w:rFonts w:ascii="Times New Roman"/>
          <w:b/>
          <w:i w:val="false"/>
          <w:color w:val="000000"/>
          <w:sz w:val="28"/>
        </w:rPr>
        <w:t>                                    Список перемещения осужденных</w:t>
      </w:r>
    </w:p>
    <w:p>
      <w:pPr>
        <w:spacing w:after="0"/>
        <w:ind w:left="0"/>
        <w:jc w:val="both"/>
      </w:pPr>
      <w:r>
        <w:rPr>
          <w:rFonts w:ascii="Times New Roman"/>
          <w:b w:val="false"/>
          <w:i w:val="false"/>
          <w:color w:val="000000"/>
          <w:sz w:val="28"/>
        </w:rPr>
        <w:t>Старшему по корпусу N _________</w:t>
      </w:r>
      <w:r>
        <w:br/>
      </w:r>
      <w:r>
        <w:rPr>
          <w:rFonts w:ascii="Times New Roman"/>
          <w:b w:val="false"/>
          <w:i w:val="false"/>
          <w:color w:val="000000"/>
          <w:sz w:val="28"/>
        </w:rPr>
        <w:t>
      Нижеперечисленных лиц переведите: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453"/>
        <w:gridCol w:w="2593"/>
        <w:gridCol w:w="2633"/>
        <w:gridCol w:w="263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отчество</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камеры N</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камеру N</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Лицо, давшее указание</w:t>
      </w:r>
      <w:r>
        <w:br/>
      </w:r>
      <w:r>
        <w:rPr>
          <w:rFonts w:ascii="Times New Roman"/>
          <w:b w:val="false"/>
          <w:i w:val="false"/>
          <w:color w:val="000000"/>
          <w:sz w:val="28"/>
        </w:rPr>
        <w:t>
о перемещении               ____________________________</w:t>
      </w:r>
      <w:r>
        <w:br/>
      </w:r>
      <w:r>
        <w:rPr>
          <w:rFonts w:ascii="Times New Roman"/>
          <w:b w:val="false"/>
          <w:i w:val="false"/>
          <w:color w:val="000000"/>
          <w:sz w:val="28"/>
        </w:rPr>
        <w:t>
                             (звание, Ф.И.О., подпись)</w:t>
      </w:r>
    </w:p>
    <w:p>
      <w:pPr>
        <w:spacing w:after="0"/>
        <w:ind w:left="0"/>
        <w:jc w:val="both"/>
      </w:pPr>
      <w:r>
        <w:rPr>
          <w:rFonts w:ascii="Times New Roman"/>
          <w:b w:val="false"/>
          <w:i w:val="false"/>
          <w:color w:val="000000"/>
          <w:sz w:val="28"/>
        </w:rPr>
        <w:t>"___" ________ 200 г.</w:t>
      </w:r>
    </w:p>
    <w:p>
      <w:pPr>
        <w:spacing w:after="0"/>
        <w:ind w:left="0"/>
        <w:jc w:val="both"/>
      </w:pPr>
      <w:r>
        <w:rPr>
          <w:rFonts w:ascii="Times New Roman"/>
          <w:b w:val="false"/>
          <w:i w:val="false"/>
          <w:color w:val="000000"/>
          <w:sz w:val="28"/>
        </w:rPr>
        <w:t>Указанных в списке лиц перевел ___________________________</w:t>
      </w:r>
      <w:r>
        <w:br/>
      </w:r>
      <w:r>
        <w:rPr>
          <w:rFonts w:ascii="Times New Roman"/>
          <w:b w:val="false"/>
          <w:i w:val="false"/>
          <w:color w:val="000000"/>
          <w:sz w:val="28"/>
        </w:rPr>
        <w:t>
                                (звание, Ф.И.О., подпись)</w:t>
      </w:r>
    </w:p>
    <w:p>
      <w:pPr>
        <w:spacing w:after="0"/>
        <w:ind w:left="0"/>
        <w:jc w:val="both"/>
      </w:pPr>
      <w:r>
        <w:rPr>
          <w:rFonts w:ascii="Times New Roman"/>
          <w:b w:val="false"/>
          <w:i w:val="false"/>
          <w:color w:val="000000"/>
          <w:sz w:val="28"/>
        </w:rPr>
        <w:t>"___" ________ 200 г.</w:t>
      </w:r>
    </w:p>
    <w:bookmarkStart w:name="z213" w:id="140"/>
    <w:p>
      <w:pPr>
        <w:spacing w:after="0"/>
        <w:ind w:left="0"/>
        <w:jc w:val="both"/>
      </w:pPr>
      <w:r>
        <w:rPr>
          <w:rFonts w:ascii="Times New Roman"/>
          <w:b w:val="false"/>
          <w:i w:val="false"/>
          <w:color w:val="000000"/>
          <w:sz w:val="28"/>
        </w:rPr>
        <w:t xml:space="preserve">
Приложение N 49                </w:t>
      </w:r>
      <w:r>
        <w:br/>
      </w:r>
      <w:r>
        <w:rPr>
          <w:rFonts w:ascii="Times New Roman"/>
          <w:b w:val="false"/>
          <w:i w:val="false"/>
          <w:color w:val="000000"/>
          <w:sz w:val="28"/>
        </w:rPr>
        <w:t xml:space="preserve">
к Инструкции по организации надзора      </w:t>
      </w:r>
      <w:r>
        <w:br/>
      </w:r>
      <w:r>
        <w:rPr>
          <w:rFonts w:ascii="Times New Roman"/>
          <w:b w:val="false"/>
          <w:i w:val="false"/>
          <w:color w:val="000000"/>
          <w:sz w:val="28"/>
        </w:rPr>
        <w:t xml:space="preserve">
за лицами, содержащимися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 xml:space="preserve">&lt;*&gt;          </w:t>
      </w:r>
    </w:p>
    <w:bookmarkEnd w:id="140"/>
    <w:p>
      <w:pPr>
        <w:spacing w:after="0"/>
        <w:ind w:left="0"/>
        <w:jc w:val="both"/>
      </w:pPr>
      <w:r>
        <w:rPr>
          <w:rFonts w:ascii="Times New Roman"/>
          <w:b w:val="false"/>
          <w:i w:val="false"/>
          <w:color w:val="ff0000"/>
          <w:sz w:val="28"/>
        </w:rPr>
        <w:t xml:space="preserve">     Сноска. Инструкция дополнена приложением 49 - приказом Министра юстиции РК от 21 июня 2006 года N </w:t>
      </w:r>
      <w:r>
        <w:rPr>
          <w:rFonts w:ascii="Times New Roman"/>
          <w:b w:val="false"/>
          <w:i w:val="false"/>
          <w:color w:val="ff0000"/>
          <w:sz w:val="28"/>
        </w:rPr>
        <w:t>182</w:t>
      </w:r>
      <w:r>
        <w:rPr>
          <w:rFonts w:ascii="Times New Roman"/>
          <w:b w:val="false"/>
          <w:i w:val="false"/>
          <w:color w:val="ff0000"/>
          <w:sz w:val="28"/>
        </w:rPr>
        <w:t xml:space="preserve"> (вводится в действие со дня государственной регистрации).</w:t>
      </w:r>
    </w:p>
    <w:p>
      <w:pPr>
        <w:spacing w:after="0"/>
        <w:ind w:left="0"/>
        <w:jc w:val="both"/>
      </w:pPr>
      <w:r>
        <w:rPr>
          <w:rFonts w:ascii="Times New Roman"/>
          <w:b/>
          <w:i w:val="false"/>
          <w:color w:val="000000"/>
          <w:sz w:val="28"/>
        </w:rPr>
        <w:t>                                         Камерная карточка</w:t>
      </w:r>
    </w:p>
    <w:p>
      <w:pPr>
        <w:spacing w:after="0"/>
        <w:ind w:left="0"/>
        <w:jc w:val="both"/>
      </w:pPr>
      <w:r>
        <w:rPr>
          <w:rFonts w:ascii="Times New Roman"/>
          <w:b w:val="false"/>
          <w:i w:val="false"/>
          <w:color w:val="000000"/>
          <w:sz w:val="28"/>
        </w:rPr>
        <w:t>Личное дело N</w:t>
      </w:r>
      <w:r>
        <w:br/>
      </w:r>
      <w:r>
        <w:rPr>
          <w:rFonts w:ascii="Times New Roman"/>
          <w:b w:val="false"/>
          <w:i w:val="false"/>
          <w:color w:val="000000"/>
          <w:sz w:val="28"/>
        </w:rPr>
        <w:t>
Список изоляции        N _______    Отбывал ли ранее наказание</w:t>
      </w:r>
      <w:r>
        <w:br/>
      </w:r>
      <w:r>
        <w:rPr>
          <w:rFonts w:ascii="Times New Roman"/>
          <w:b w:val="false"/>
          <w:i w:val="false"/>
          <w:color w:val="000000"/>
          <w:sz w:val="28"/>
        </w:rPr>
        <w:t>
                                    в местах лишения свободы</w:t>
      </w:r>
      <w:r>
        <w:br/>
      </w:r>
      <w:r>
        <w:rPr>
          <w:rFonts w:ascii="Times New Roman"/>
          <w:b w:val="false"/>
          <w:i w:val="false"/>
          <w:color w:val="000000"/>
          <w:sz w:val="28"/>
        </w:rPr>
        <w:t>
1.Фамилия _________________         (да, нет) _______________</w:t>
      </w:r>
      <w:r>
        <w:br/>
      </w:r>
      <w:r>
        <w:rPr>
          <w:rFonts w:ascii="Times New Roman"/>
          <w:b w:val="false"/>
          <w:i w:val="false"/>
          <w:color w:val="000000"/>
          <w:sz w:val="28"/>
        </w:rPr>
        <w:t>
2.Имя  ____________________</w:t>
      </w:r>
      <w:r>
        <w:br/>
      </w:r>
      <w:r>
        <w:rPr>
          <w:rFonts w:ascii="Times New Roman"/>
          <w:b w:val="false"/>
          <w:i w:val="false"/>
          <w:color w:val="000000"/>
          <w:sz w:val="28"/>
        </w:rPr>
        <w:t>
Отчество __________________</w:t>
      </w:r>
      <w:r>
        <w:br/>
      </w:r>
      <w:r>
        <w:rPr>
          <w:rFonts w:ascii="Times New Roman"/>
          <w:b w:val="false"/>
          <w:i w:val="false"/>
          <w:color w:val="000000"/>
          <w:sz w:val="28"/>
        </w:rPr>
        <w:t>
З.Год рождения ____________</w:t>
      </w:r>
      <w:r>
        <w:br/>
      </w:r>
      <w:r>
        <w:rPr>
          <w:rFonts w:ascii="Times New Roman"/>
          <w:b w:val="false"/>
          <w:i w:val="false"/>
          <w:color w:val="000000"/>
          <w:sz w:val="28"/>
        </w:rPr>
        <w:t xml:space="preserve">
4.Осужден по ст. __________            (Сведения о перемещении) </w:t>
      </w:r>
      <w:r>
        <w:br/>
      </w:r>
      <w:r>
        <w:rPr>
          <w:rFonts w:ascii="Times New Roman"/>
          <w:b w:val="false"/>
          <w:i w:val="false"/>
          <w:color w:val="000000"/>
          <w:sz w:val="28"/>
        </w:rPr>
        <w:t>
______________________ УКРК         ____________________________</w:t>
      </w:r>
      <w:r>
        <w:br/>
      </w:r>
      <w:r>
        <w:rPr>
          <w:rFonts w:ascii="Times New Roman"/>
          <w:b w:val="false"/>
          <w:i w:val="false"/>
          <w:color w:val="000000"/>
          <w:sz w:val="28"/>
        </w:rPr>
        <w:t>
                                   |N камеры  | Дата  | Подпись |</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5. Ранее судим ________ раз по</w:t>
      </w:r>
      <w:r>
        <w:br/>
      </w:r>
      <w:r>
        <w:rPr>
          <w:rFonts w:ascii="Times New Roman"/>
          <w:b w:val="false"/>
          <w:i w:val="false"/>
          <w:color w:val="000000"/>
          <w:sz w:val="28"/>
        </w:rPr>
        <w:t>
ст.ст. _______________________________________________</w:t>
      </w:r>
      <w:r>
        <w:br/>
      </w:r>
      <w:r>
        <w:rPr>
          <w:rFonts w:ascii="Times New Roman"/>
          <w:b w:val="false"/>
          <w:i w:val="false"/>
          <w:color w:val="000000"/>
          <w:sz w:val="28"/>
        </w:rPr>
        <w:t>
6. Дата прибытия в исправительное учреждение</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7. Осужден "__" ________200 г.</w:t>
      </w:r>
      <w:r>
        <w:br/>
      </w:r>
      <w:r>
        <w:rPr>
          <w:rFonts w:ascii="Times New Roman"/>
          <w:b w:val="false"/>
          <w:i w:val="false"/>
          <w:color w:val="000000"/>
          <w:sz w:val="28"/>
        </w:rPr>
        <w:t>
на срок ______________________________________________</w:t>
      </w:r>
      <w:r>
        <w:br/>
      </w:r>
      <w:r>
        <w:rPr>
          <w:rFonts w:ascii="Times New Roman"/>
          <w:b w:val="false"/>
          <w:i w:val="false"/>
          <w:color w:val="000000"/>
          <w:sz w:val="28"/>
        </w:rPr>
        <w:t>
8. Вид исправительного учреждения определенного судом</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9. Личный обыск при приеме производил</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(ФИО сотрудника, производившего обыск )</w:t>
      </w:r>
      <w:r>
        <w:br/>
      </w:r>
      <w:r>
        <w:rPr>
          <w:rFonts w:ascii="Times New Roman"/>
          <w:b w:val="false"/>
          <w:i w:val="false"/>
          <w:color w:val="000000"/>
          <w:sz w:val="28"/>
        </w:rPr>
        <w:t>
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Поместить в камеру N 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(звание, Ф.И.О., подпись лица, давшего указание)</w:t>
      </w:r>
    </w:p>
    <w:p>
      <w:pPr>
        <w:spacing w:after="0"/>
        <w:ind w:left="0"/>
        <w:jc w:val="both"/>
      </w:pPr>
      <w:r>
        <w:rPr>
          <w:rFonts w:ascii="Times New Roman"/>
          <w:b w:val="false"/>
          <w:i w:val="false"/>
          <w:color w:val="000000"/>
          <w:sz w:val="28"/>
        </w:rPr>
        <w:t>На сданные на хранение вещи (ценности)</w:t>
      </w:r>
      <w:r>
        <w:br/>
      </w:r>
      <w:r>
        <w:rPr>
          <w:rFonts w:ascii="Times New Roman"/>
          <w:b w:val="false"/>
          <w:i w:val="false"/>
          <w:color w:val="000000"/>
          <w:sz w:val="28"/>
        </w:rPr>
        <w:t>
выписаны квитанции N __________</w:t>
      </w:r>
      <w:r>
        <w:br/>
      </w:r>
      <w:r>
        <w:rPr>
          <w:rFonts w:ascii="Times New Roman"/>
          <w:b w:val="false"/>
          <w:i w:val="false"/>
          <w:color w:val="000000"/>
          <w:sz w:val="28"/>
        </w:rPr>
        <w:t>
Когда и куда выбыл ___________________________________</w:t>
      </w:r>
    </w:p>
    <w:p>
      <w:pPr>
        <w:spacing w:after="0"/>
        <w:ind w:left="0"/>
        <w:jc w:val="both"/>
      </w:pPr>
      <w:r>
        <w:rPr>
          <w:rFonts w:ascii="Times New Roman"/>
          <w:b w:val="false"/>
          <w:i w:val="false"/>
          <w:color w:val="000000"/>
          <w:sz w:val="28"/>
        </w:rPr>
        <w:t>Перечень собственных вещей осужденного, имеющихся у него при</w:t>
      </w:r>
      <w:r>
        <w:br/>
      </w:r>
      <w:r>
        <w:rPr>
          <w:rFonts w:ascii="Times New Roman"/>
          <w:b w:val="false"/>
          <w:i w:val="false"/>
          <w:color w:val="000000"/>
          <w:sz w:val="28"/>
        </w:rPr>
        <w:t>
поступлении и полученных в передачах и посылках, разрешенных</w:t>
      </w:r>
      <w:r>
        <w:br/>
      </w:r>
      <w:r>
        <w:rPr>
          <w:rFonts w:ascii="Times New Roman"/>
          <w:b w:val="false"/>
          <w:i w:val="false"/>
          <w:color w:val="000000"/>
          <w:sz w:val="28"/>
        </w:rPr>
        <w:t>
к хранению в камере.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233"/>
        <w:gridCol w:w="2793"/>
        <w:gridCol w:w="325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Вещи из</w:t>
            </w:r>
            <w:r>
              <w:br/>
            </w:r>
            <w:r>
              <w:rPr>
                <w:rFonts w:ascii="Times New Roman"/>
                <w:b w:val="false"/>
                <w:i w:val="false"/>
                <w:color w:val="000000"/>
                <w:sz w:val="20"/>
              </w:rPr>
              <w:t>
передачи от</w:t>
            </w:r>
            <w:r>
              <w:br/>
            </w:r>
            <w:r>
              <w:rPr>
                <w:rFonts w:ascii="Times New Roman"/>
                <w:b w:val="false"/>
                <w:i w:val="false"/>
                <w:color w:val="000000"/>
                <w:sz w:val="20"/>
              </w:rPr>
              <w:t>
родственников</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Личный обыск</w:t>
            </w:r>
            <w:r>
              <w:br/>
            </w:r>
            <w:r>
              <w:rPr>
                <w:rFonts w:ascii="Times New Roman"/>
                <w:b w:val="false"/>
                <w:i w:val="false"/>
                <w:color w:val="000000"/>
                <w:sz w:val="20"/>
              </w:rPr>
              <w:t>
производил</w:t>
            </w:r>
            <w:r>
              <w:br/>
            </w:r>
            <w:r>
              <w:rPr>
                <w:rFonts w:ascii="Times New Roman"/>
                <w:b w:val="false"/>
                <w:i w:val="false"/>
                <w:color w:val="000000"/>
                <w:sz w:val="20"/>
              </w:rPr>
              <w:t>
(подпись, дата)</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Пальто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Пиджак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Сапоги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"__" __________ 200 г.</w:t>
      </w:r>
    </w:p>
    <w:p>
      <w:pPr>
        <w:spacing w:after="0"/>
        <w:ind w:left="0"/>
        <w:jc w:val="both"/>
      </w:pPr>
      <w:r>
        <w:rPr>
          <w:rFonts w:ascii="Times New Roman"/>
          <w:b w:val="false"/>
          <w:i w:val="false"/>
          <w:color w:val="000000"/>
          <w:sz w:val="28"/>
        </w:rPr>
        <w:t>Других вещей, кроме указанных у меня нет _____________________</w:t>
      </w:r>
      <w:r>
        <w:br/>
      </w:r>
      <w:r>
        <w:rPr>
          <w:rFonts w:ascii="Times New Roman"/>
          <w:b w:val="false"/>
          <w:i w:val="false"/>
          <w:color w:val="000000"/>
          <w:sz w:val="28"/>
        </w:rPr>
        <w:t>
                                         (подпись осужденного)</w:t>
      </w:r>
    </w:p>
    <w:p>
      <w:pPr>
        <w:spacing w:after="0"/>
        <w:ind w:left="0"/>
        <w:jc w:val="both"/>
      </w:pPr>
      <w:r>
        <w:rPr>
          <w:rFonts w:ascii="Times New Roman"/>
          <w:b w:val="false"/>
          <w:i w:val="false"/>
          <w:color w:val="000000"/>
          <w:sz w:val="28"/>
        </w:rPr>
        <w:t>Перечень вещей, принадлежащих учреждению, выданных в</w:t>
      </w:r>
      <w:r>
        <w:br/>
      </w:r>
      <w:r>
        <w:rPr>
          <w:rFonts w:ascii="Times New Roman"/>
          <w:b w:val="false"/>
          <w:i w:val="false"/>
          <w:color w:val="000000"/>
          <w:sz w:val="28"/>
        </w:rPr>
        <w:t>
пользование осужденному.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913"/>
        <w:gridCol w:w="2293"/>
        <w:gridCol w:w="1693"/>
        <w:gridCol w:w="2393"/>
        <w:gridCol w:w="21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предметов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выдачи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осужденный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по корпусу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Подушка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141"/>
    <w:p>
      <w:pPr>
        <w:spacing w:after="0"/>
        <w:ind w:left="0"/>
        <w:jc w:val="both"/>
      </w:pPr>
      <w:r>
        <w:rPr>
          <w:rFonts w:ascii="Times New Roman"/>
          <w:b w:val="false"/>
          <w:i w:val="false"/>
          <w:color w:val="000000"/>
          <w:sz w:val="28"/>
        </w:rPr>
        <w:t xml:space="preserve">
   Приложение N 50                </w:t>
      </w:r>
      <w:r>
        <w:br/>
      </w:r>
      <w:r>
        <w:rPr>
          <w:rFonts w:ascii="Times New Roman"/>
          <w:b w:val="false"/>
          <w:i w:val="false"/>
          <w:color w:val="000000"/>
          <w:sz w:val="28"/>
        </w:rPr>
        <w:t xml:space="preserve">
к Инструкции по организации надзора      </w:t>
      </w:r>
      <w:r>
        <w:br/>
      </w:r>
      <w:r>
        <w:rPr>
          <w:rFonts w:ascii="Times New Roman"/>
          <w:b w:val="false"/>
          <w:i w:val="false"/>
          <w:color w:val="000000"/>
          <w:sz w:val="28"/>
        </w:rPr>
        <w:t xml:space="preserve">
за лицами, содержащимися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 xml:space="preserve">&lt;*&gt;          </w:t>
      </w:r>
    </w:p>
    <w:bookmarkEnd w:id="141"/>
    <w:p>
      <w:pPr>
        <w:spacing w:after="0"/>
        <w:ind w:left="0"/>
        <w:jc w:val="both"/>
      </w:pPr>
      <w:r>
        <w:rPr>
          <w:rFonts w:ascii="Times New Roman"/>
          <w:b w:val="false"/>
          <w:i w:val="false"/>
          <w:color w:val="ff0000"/>
          <w:sz w:val="28"/>
        </w:rPr>
        <w:t xml:space="preserve">     Сноска. Инструкция дополнена приложением 60 - приказом Министра юстиции РК от 21 июня 2006 года N </w:t>
      </w:r>
      <w:r>
        <w:rPr>
          <w:rFonts w:ascii="Times New Roman"/>
          <w:b w:val="false"/>
          <w:i w:val="false"/>
          <w:color w:val="ff0000"/>
          <w:sz w:val="28"/>
        </w:rPr>
        <w:t>182</w:t>
      </w:r>
      <w:r>
        <w:rPr>
          <w:rFonts w:ascii="Times New Roman"/>
          <w:b w:val="false"/>
          <w:i w:val="false"/>
          <w:color w:val="ff0000"/>
          <w:sz w:val="28"/>
        </w:rPr>
        <w:t xml:space="preserve"> (вводится в действие со дня государственной регистрации).</w:t>
      </w:r>
    </w:p>
    <w:p>
      <w:pPr>
        <w:spacing w:after="0"/>
        <w:ind w:left="0"/>
        <w:jc w:val="both"/>
      </w:pPr>
      <w:r>
        <w:rPr>
          <w:rFonts w:ascii="Times New Roman"/>
          <w:b/>
          <w:i w:val="false"/>
          <w:color w:val="000000"/>
          <w:sz w:val="28"/>
        </w:rPr>
        <w:t xml:space="preserve">                      Постовая ведомость </w:t>
      </w:r>
      <w:r>
        <w:rPr>
          <w:rFonts w:ascii="Times New Roman"/>
          <w:b w:val="false"/>
          <w:i w:val="false"/>
          <w:color w:val="000000"/>
          <w:sz w:val="28"/>
        </w:rPr>
        <w:t>(лицевая сторона)</w:t>
      </w:r>
    </w:p>
    <w:p>
      <w:pPr>
        <w:spacing w:after="0"/>
        <w:ind w:left="0"/>
        <w:jc w:val="both"/>
      </w:pPr>
      <w:r>
        <w:rPr>
          <w:rFonts w:ascii="Times New Roman"/>
          <w:b w:val="false"/>
          <w:i w:val="false"/>
          <w:color w:val="000000"/>
          <w:sz w:val="28"/>
        </w:rPr>
        <w:t>поста надзора N________ у камер N _________________</w:t>
      </w:r>
      <w:r>
        <w:br/>
      </w:r>
      <w:r>
        <w:rPr>
          <w:rFonts w:ascii="Times New Roman"/>
          <w:b w:val="false"/>
          <w:i w:val="false"/>
          <w:color w:val="000000"/>
          <w:sz w:val="28"/>
        </w:rPr>
        <w:t>
______________________________ гор. _____________________</w:t>
      </w:r>
      <w:r>
        <w:br/>
      </w:r>
      <w:r>
        <w:rPr>
          <w:rFonts w:ascii="Times New Roman"/>
          <w:b w:val="false"/>
          <w:i w:val="false"/>
          <w:color w:val="000000"/>
          <w:sz w:val="28"/>
        </w:rPr>
        <w:t>
Контролер по надзору ____________________________________</w:t>
      </w:r>
      <w:r>
        <w:br/>
      </w:r>
      <w:r>
        <w:rPr>
          <w:rFonts w:ascii="Times New Roman"/>
          <w:b w:val="false"/>
          <w:i w:val="false"/>
          <w:color w:val="000000"/>
          <w:sz w:val="28"/>
        </w:rPr>
        <w:t>
                               (звание, Ф.И.О.)</w:t>
      </w:r>
    </w:p>
    <w:p>
      <w:pPr>
        <w:spacing w:after="0"/>
        <w:ind w:left="0"/>
        <w:jc w:val="both"/>
      </w:pPr>
      <w:r>
        <w:rPr>
          <w:rFonts w:ascii="Times New Roman"/>
          <w:b w:val="false"/>
          <w:i w:val="false"/>
          <w:color w:val="000000"/>
          <w:sz w:val="28"/>
        </w:rPr>
        <w:t>Заступил в " " час. " " мин. " " 200 г.</w:t>
      </w:r>
    </w:p>
    <w:p>
      <w:pPr>
        <w:spacing w:after="0"/>
        <w:ind w:left="0"/>
        <w:jc w:val="both"/>
      </w:pPr>
      <w:r>
        <w:rPr>
          <w:rFonts w:ascii="Times New Roman"/>
          <w:b w:val="false"/>
          <w:i w:val="false"/>
          <w:color w:val="000000"/>
          <w:sz w:val="28"/>
        </w:rPr>
        <w:t>Проверка поста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4653"/>
        <w:gridCol w:w="321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проверки</w:t>
            </w:r>
            <w:r>
              <w:br/>
            </w:r>
            <w:r>
              <w:rPr>
                <w:rFonts w:ascii="Times New Roman"/>
                <w:b w:val="false"/>
                <w:i w:val="false"/>
                <w:color w:val="000000"/>
                <w:sz w:val="20"/>
              </w:rPr>
              <w:t>
(час. мин.)</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и фамилия</w:t>
            </w:r>
            <w:r>
              <w:br/>
            </w:r>
            <w:r>
              <w:rPr>
                <w:rFonts w:ascii="Times New Roman"/>
                <w:b w:val="false"/>
                <w:i w:val="false"/>
                <w:color w:val="000000"/>
                <w:sz w:val="20"/>
              </w:rPr>
              <w:t>
проверяющего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Замечания</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(оборотная сторона)</w:t>
      </w:r>
      <w:r>
        <w:br/>
      </w:r>
      <w:r>
        <w:rPr>
          <w:rFonts w:ascii="Times New Roman"/>
          <w:b w:val="false"/>
          <w:i w:val="false"/>
          <w:color w:val="000000"/>
          <w:sz w:val="28"/>
        </w:rPr>
        <w:t>
Движение осужденных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633"/>
        <w:gridCol w:w="2613"/>
        <w:gridCol w:w="2633"/>
        <w:gridCol w:w="2613"/>
      </w:tblGrid>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камеры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осужденных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Убыло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Сдано</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Пост сдал контролер ___________________________</w:t>
      </w:r>
      <w:r>
        <w:br/>
      </w:r>
      <w:r>
        <w:rPr>
          <w:rFonts w:ascii="Times New Roman"/>
          <w:b w:val="false"/>
          <w:i w:val="false"/>
          <w:color w:val="000000"/>
          <w:sz w:val="28"/>
        </w:rPr>
        <w:t>
                     (звание, Ф.И.О., подпись)</w:t>
      </w:r>
    </w:p>
    <w:p>
      <w:pPr>
        <w:spacing w:after="0"/>
        <w:ind w:left="0"/>
        <w:jc w:val="both"/>
      </w:pPr>
      <w:r>
        <w:rPr>
          <w:rFonts w:ascii="Times New Roman"/>
          <w:b w:val="false"/>
          <w:i w:val="false"/>
          <w:color w:val="000000"/>
          <w:sz w:val="28"/>
        </w:rPr>
        <w:t>Пост принял контролер ____________________________</w:t>
      </w:r>
      <w:r>
        <w:br/>
      </w:r>
      <w:r>
        <w:rPr>
          <w:rFonts w:ascii="Times New Roman"/>
          <w:b w:val="false"/>
          <w:i w:val="false"/>
          <w:color w:val="000000"/>
          <w:sz w:val="28"/>
        </w:rPr>
        <w:t>
                        (звание, Ф.И.О, подпись)</w:t>
      </w:r>
    </w:p>
    <w:p>
      <w:pPr>
        <w:spacing w:after="0"/>
        <w:ind w:left="0"/>
        <w:jc w:val="both"/>
      </w:pPr>
      <w:r>
        <w:rPr>
          <w:rFonts w:ascii="Times New Roman"/>
          <w:b w:val="false"/>
          <w:i w:val="false"/>
          <w:color w:val="000000"/>
          <w:sz w:val="28"/>
        </w:rPr>
        <w:t>" " час. " " мин. "__" ___________ 200 г.</w:t>
      </w:r>
    </w:p>
    <w:bookmarkStart w:name="z215" w:id="142"/>
    <w:p>
      <w:pPr>
        <w:spacing w:after="0"/>
        <w:ind w:left="0"/>
        <w:jc w:val="both"/>
      </w:pPr>
      <w:r>
        <w:rPr>
          <w:rFonts w:ascii="Times New Roman"/>
          <w:b w:val="false"/>
          <w:i w:val="false"/>
          <w:color w:val="000000"/>
          <w:sz w:val="28"/>
        </w:rPr>
        <w:t xml:space="preserve">
Приложение N 51                </w:t>
      </w:r>
      <w:r>
        <w:br/>
      </w:r>
      <w:r>
        <w:rPr>
          <w:rFonts w:ascii="Times New Roman"/>
          <w:b w:val="false"/>
          <w:i w:val="false"/>
          <w:color w:val="000000"/>
          <w:sz w:val="28"/>
        </w:rPr>
        <w:t xml:space="preserve">
к Инструкции по организации надзора      </w:t>
      </w:r>
      <w:r>
        <w:br/>
      </w:r>
      <w:r>
        <w:rPr>
          <w:rFonts w:ascii="Times New Roman"/>
          <w:b w:val="false"/>
          <w:i w:val="false"/>
          <w:color w:val="000000"/>
          <w:sz w:val="28"/>
        </w:rPr>
        <w:t xml:space="preserve">
за лицами, содержащимися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w:t>
      </w:r>
    </w:p>
    <w:bookmarkEnd w:id="142"/>
    <w:p>
      <w:pPr>
        <w:spacing w:after="0"/>
        <w:ind w:left="0"/>
        <w:jc w:val="both"/>
      </w:pPr>
      <w:r>
        <w:rPr>
          <w:rFonts w:ascii="Times New Roman"/>
          <w:b w:val="false"/>
          <w:i w:val="false"/>
          <w:color w:val="ff0000"/>
          <w:sz w:val="28"/>
        </w:rPr>
        <w:t xml:space="preserve">     Сноска. Инструкция дополнена приложением 51 в соответствии с приказом Министра юстиции РК от 21.06.2006 N </w:t>
      </w:r>
      <w:r>
        <w:rPr>
          <w:rFonts w:ascii="Times New Roman"/>
          <w:b w:val="false"/>
          <w:i w:val="false"/>
          <w:color w:val="ff0000"/>
          <w:sz w:val="28"/>
        </w:rPr>
        <w:t>182</w:t>
      </w:r>
      <w:r>
        <w:rPr>
          <w:rFonts w:ascii="Times New Roman"/>
          <w:b w:val="false"/>
          <w:i w:val="false"/>
          <w:color w:val="ff0000"/>
          <w:sz w:val="28"/>
        </w:rPr>
        <w:t xml:space="preserve">; с изменениями, внесенными приказом и.о. Министра юстиции РК от 26.10.2010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i w:val="false"/>
          <w:color w:val="000000"/>
          <w:sz w:val="28"/>
        </w:rPr>
        <w:t>Справочная карточка N</w:t>
      </w:r>
    </w:p>
    <w:p>
      <w:pPr>
        <w:spacing w:after="0"/>
        <w:ind w:left="0"/>
        <w:jc w:val="both"/>
      </w:pPr>
      <w:r>
        <w:rPr>
          <w:rFonts w:ascii="Times New Roman"/>
          <w:b w:val="false"/>
          <w:i w:val="false"/>
          <w:color w:val="000000"/>
          <w:sz w:val="28"/>
        </w:rPr>
        <w:t>1. Фамилия ___________________________________________________</w:t>
      </w:r>
      <w:r>
        <w:br/>
      </w:r>
      <w:r>
        <w:rPr>
          <w:rFonts w:ascii="Times New Roman"/>
          <w:b w:val="false"/>
          <w:i w:val="false"/>
          <w:color w:val="000000"/>
          <w:sz w:val="28"/>
        </w:rPr>
        <w:t>
2. Имя, отчество _____________________________________________</w:t>
      </w:r>
      <w:r>
        <w:br/>
      </w:r>
      <w:r>
        <w:rPr>
          <w:rFonts w:ascii="Times New Roman"/>
          <w:b w:val="false"/>
          <w:i w:val="false"/>
          <w:color w:val="000000"/>
          <w:sz w:val="28"/>
        </w:rPr>
        <w:t>
З. Год рождения ___________ 4.Помещен в камеру N _____________</w:t>
      </w:r>
      <w:r>
        <w:br/>
      </w:r>
      <w:r>
        <w:rPr>
          <w:rFonts w:ascii="Times New Roman"/>
          <w:b w:val="false"/>
          <w:i w:val="false"/>
          <w:color w:val="000000"/>
          <w:sz w:val="28"/>
        </w:rPr>
        <w:t>
Корпус N ______ " "______________ 200 г.</w:t>
      </w:r>
      <w:r>
        <w:br/>
      </w:r>
      <w:r>
        <w:rPr>
          <w:rFonts w:ascii="Times New Roman"/>
          <w:b w:val="false"/>
          <w:i w:val="false"/>
          <w:color w:val="000000"/>
          <w:sz w:val="28"/>
        </w:rPr>
        <w:t>
Дежурный помощник начальника тюрьмы, исправительного учреждения</w:t>
      </w:r>
      <w:r>
        <w:br/>
      </w:r>
      <w:r>
        <w:rPr>
          <w:rFonts w:ascii="Times New Roman"/>
          <w:b w:val="false"/>
          <w:i w:val="false"/>
          <w:color w:val="000000"/>
          <w:sz w:val="28"/>
        </w:rPr>
        <w:t>
с запираемыми помещениями (камерным содержанием)</w:t>
      </w:r>
      <w:r>
        <w:br/>
      </w:r>
      <w:r>
        <w:rPr>
          <w:rFonts w:ascii="Times New Roman"/>
          <w:b w:val="false"/>
          <w:i w:val="false"/>
          <w:color w:val="000000"/>
          <w:sz w:val="28"/>
        </w:rPr>
        <w:t>
             _________________________________</w:t>
      </w:r>
      <w:r>
        <w:br/>
      </w:r>
      <w:r>
        <w:rPr>
          <w:rFonts w:ascii="Times New Roman"/>
          <w:b w:val="false"/>
          <w:i w:val="false"/>
          <w:color w:val="000000"/>
          <w:sz w:val="28"/>
        </w:rPr>
        <w:t>
                 (звание, Ф.И.О., подпись)</w:t>
      </w:r>
    </w:p>
    <w:p>
      <w:pPr>
        <w:spacing w:after="0"/>
        <w:ind w:left="0"/>
        <w:jc w:val="both"/>
      </w:pPr>
      <w:r>
        <w:rPr>
          <w:rFonts w:ascii="Times New Roman"/>
          <w:b w:val="false"/>
          <w:i w:val="false"/>
          <w:color w:val="000000"/>
          <w:sz w:val="28"/>
        </w:rPr>
        <w:t>Отметки о перемещении выбытии</w:t>
      </w:r>
      <w:r>
        <w:br/>
      </w:r>
      <w:r>
        <w:rPr>
          <w:rFonts w:ascii="Times New Roman"/>
          <w:b w:val="false"/>
          <w:i w:val="false"/>
          <w:color w:val="000000"/>
          <w:sz w:val="28"/>
        </w:rPr>
        <w:t>
а) Перемещение в учреждении</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Дата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N камеры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N корпуса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 Выбытие</w:t>
      </w:r>
      <w:r>
        <w:br/>
      </w:r>
      <w:r>
        <w:rPr>
          <w:rFonts w:ascii="Times New Roman"/>
          <w:b w:val="false"/>
          <w:i w:val="false"/>
          <w:color w:val="000000"/>
          <w:sz w:val="28"/>
        </w:rPr>
        <w:t xml:space="preserve">
выбыл из тюрьмы, исправительного учреждения с запираемыми </w:t>
      </w:r>
      <w:r>
        <w:br/>
      </w:r>
      <w:r>
        <w:rPr>
          <w:rFonts w:ascii="Times New Roman"/>
          <w:b w:val="false"/>
          <w:i w:val="false"/>
          <w:color w:val="000000"/>
          <w:sz w:val="28"/>
        </w:rPr>
        <w:t>
помещениями (камерным содержанием)</w:t>
      </w:r>
      <w:r>
        <w:br/>
      </w:r>
      <w:r>
        <w:rPr>
          <w:rFonts w:ascii="Times New Roman"/>
          <w:b w:val="false"/>
          <w:i w:val="false"/>
          <w:color w:val="000000"/>
          <w:sz w:val="28"/>
        </w:rPr>
        <w:t>
"___"__________   ______________ 200 г.</w:t>
      </w:r>
      <w:r>
        <w:br/>
      </w:r>
      <w:r>
        <w:rPr>
          <w:rFonts w:ascii="Times New Roman"/>
          <w:b w:val="false"/>
          <w:i w:val="false"/>
          <w:color w:val="000000"/>
          <w:sz w:val="28"/>
        </w:rPr>
        <w:t>
в ________ "  "_____________ 200 г.</w:t>
      </w:r>
      <w:r>
        <w:br/>
      </w:r>
      <w:r>
        <w:rPr>
          <w:rFonts w:ascii="Times New Roman"/>
          <w:b w:val="false"/>
          <w:i w:val="false"/>
          <w:color w:val="000000"/>
          <w:sz w:val="28"/>
        </w:rPr>
        <w:t>
Фамилия и подпись сотрудника осуществившего</w:t>
      </w:r>
      <w:r>
        <w:br/>
      </w:r>
      <w:r>
        <w:rPr>
          <w:rFonts w:ascii="Times New Roman"/>
          <w:b w:val="false"/>
          <w:i w:val="false"/>
          <w:color w:val="000000"/>
          <w:sz w:val="28"/>
        </w:rPr>
        <w:t>
запись: _____________________________________</w:t>
      </w:r>
    </w:p>
    <w:bookmarkStart w:name="z216" w:id="143"/>
    <w:p>
      <w:pPr>
        <w:spacing w:after="0"/>
        <w:ind w:left="0"/>
        <w:jc w:val="both"/>
      </w:pPr>
      <w:r>
        <w:rPr>
          <w:rFonts w:ascii="Times New Roman"/>
          <w:b w:val="false"/>
          <w:i w:val="false"/>
          <w:color w:val="000000"/>
          <w:sz w:val="28"/>
        </w:rPr>
        <w:t xml:space="preserve">
Приложение N 52                </w:t>
      </w:r>
      <w:r>
        <w:br/>
      </w:r>
      <w:r>
        <w:rPr>
          <w:rFonts w:ascii="Times New Roman"/>
          <w:b w:val="false"/>
          <w:i w:val="false"/>
          <w:color w:val="000000"/>
          <w:sz w:val="28"/>
        </w:rPr>
        <w:t xml:space="preserve">
к Инструкции по организации надзора      </w:t>
      </w:r>
      <w:r>
        <w:br/>
      </w:r>
      <w:r>
        <w:rPr>
          <w:rFonts w:ascii="Times New Roman"/>
          <w:b w:val="false"/>
          <w:i w:val="false"/>
          <w:color w:val="000000"/>
          <w:sz w:val="28"/>
        </w:rPr>
        <w:t xml:space="preserve">
за лицами, содержащимися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w:t>
      </w:r>
      <w:r>
        <w:rPr>
          <w:rFonts w:ascii="Times New Roman"/>
          <w:b w:val="false"/>
          <w:i w:val="false"/>
          <w:color w:val="ff0000"/>
          <w:sz w:val="28"/>
        </w:rPr>
        <w:t xml:space="preserve">&lt;*&gt;          </w:t>
      </w:r>
    </w:p>
    <w:bookmarkEnd w:id="143"/>
    <w:p>
      <w:pPr>
        <w:spacing w:after="0"/>
        <w:ind w:left="0"/>
        <w:jc w:val="both"/>
      </w:pPr>
      <w:r>
        <w:rPr>
          <w:rFonts w:ascii="Times New Roman"/>
          <w:b w:val="false"/>
          <w:i w:val="false"/>
          <w:color w:val="ff0000"/>
          <w:sz w:val="28"/>
        </w:rPr>
        <w:t xml:space="preserve">     Сноска. Инструкция дополнена приложением 52 - приказом Министра юстиции РК от 21 июня 2006 года N </w:t>
      </w:r>
      <w:r>
        <w:rPr>
          <w:rFonts w:ascii="Times New Roman"/>
          <w:b w:val="false"/>
          <w:i w:val="false"/>
          <w:color w:val="ff0000"/>
          <w:sz w:val="28"/>
        </w:rPr>
        <w:t>182</w:t>
      </w:r>
      <w:r>
        <w:rPr>
          <w:rFonts w:ascii="Times New Roman"/>
          <w:b w:val="false"/>
          <w:i w:val="false"/>
          <w:color w:val="ff0000"/>
          <w:sz w:val="28"/>
        </w:rPr>
        <w:t xml:space="preserve"> (вводится в действие со дня государственной регистрации).</w:t>
      </w:r>
    </w:p>
    <w:p>
      <w:pPr>
        <w:spacing w:after="0"/>
        <w:ind w:left="0"/>
        <w:jc w:val="both"/>
      </w:pPr>
      <w:r>
        <w:rPr>
          <w:rFonts w:ascii="Times New Roman"/>
          <w:b/>
          <w:i w:val="false"/>
          <w:color w:val="000000"/>
          <w:sz w:val="28"/>
        </w:rPr>
        <w:t>                                           Проверочная справка</w:t>
      </w:r>
    </w:p>
    <w:p>
      <w:pPr>
        <w:spacing w:after="0"/>
        <w:ind w:left="0"/>
        <w:jc w:val="both"/>
      </w:pPr>
      <w:r>
        <w:rPr>
          <w:rFonts w:ascii="Times New Roman"/>
          <w:b w:val="false"/>
          <w:i w:val="false"/>
          <w:color w:val="000000"/>
          <w:sz w:val="28"/>
        </w:rPr>
        <w:t>             Корпусное отделение N _______ (лицевая сторона)</w:t>
      </w:r>
      <w:r>
        <w:br/>
      </w:r>
      <w:r>
        <w:rPr>
          <w:rFonts w:ascii="Times New Roman"/>
          <w:b w:val="false"/>
          <w:i w:val="false"/>
          <w:color w:val="000000"/>
          <w:sz w:val="28"/>
        </w:rPr>
        <w:t>
                      "  " ________________200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713"/>
        <w:gridCol w:w="1573"/>
        <w:gridCol w:w="1533"/>
        <w:gridCol w:w="1553"/>
        <w:gridCol w:w="1493"/>
        <w:gridCol w:w="1393"/>
        <w:gridCol w:w="1673"/>
      </w:tblGrid>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камеры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чество</w:t>
            </w:r>
            <w:r>
              <w:br/>
            </w:r>
            <w:r>
              <w:rPr>
                <w:rFonts w:ascii="Times New Roman"/>
                <w:b w:val="false"/>
                <w:i w:val="false"/>
                <w:color w:val="000000"/>
                <w:sz w:val="20"/>
              </w:rPr>
              <w:t>
человек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камеры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чество</w:t>
            </w:r>
            <w:r>
              <w:br/>
            </w:r>
            <w:r>
              <w:rPr>
                <w:rFonts w:ascii="Times New Roman"/>
                <w:b w:val="false"/>
                <w:i w:val="false"/>
                <w:color w:val="000000"/>
                <w:sz w:val="20"/>
              </w:rPr>
              <w:t>
человек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камеры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чество</w:t>
            </w:r>
            <w:r>
              <w:br/>
            </w:r>
            <w:r>
              <w:rPr>
                <w:rFonts w:ascii="Times New Roman"/>
                <w:b w:val="false"/>
                <w:i w:val="false"/>
                <w:color w:val="000000"/>
                <w:sz w:val="20"/>
              </w:rPr>
              <w:t>
человек</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Справка о составе осужденных</w:t>
      </w:r>
    </w:p>
    <w:p>
      <w:pPr>
        <w:spacing w:after="0"/>
        <w:ind w:left="0"/>
        <w:jc w:val="both"/>
      </w:pPr>
      <w:r>
        <w:rPr>
          <w:rFonts w:ascii="Times New Roman"/>
          <w:b w:val="false"/>
          <w:i w:val="false"/>
          <w:color w:val="000000"/>
          <w:sz w:val="28"/>
        </w:rPr>
        <w:t>Из общего количества ______________________ чел. в корпусе</w:t>
      </w:r>
      <w:r>
        <w:br/>
      </w:r>
      <w:r>
        <w:rPr>
          <w:rFonts w:ascii="Times New Roman"/>
          <w:b w:val="false"/>
          <w:i w:val="false"/>
          <w:color w:val="000000"/>
          <w:sz w:val="28"/>
        </w:rPr>
        <w:t>
а) мужчин __________________________ чел.</w:t>
      </w:r>
      <w:r>
        <w:br/>
      </w:r>
      <w:r>
        <w:rPr>
          <w:rFonts w:ascii="Times New Roman"/>
          <w:b w:val="false"/>
          <w:i w:val="false"/>
          <w:color w:val="000000"/>
          <w:sz w:val="28"/>
        </w:rPr>
        <w:t>
б) больных _________________________ чел.</w:t>
      </w:r>
      <w:r>
        <w:br/>
      </w:r>
      <w:r>
        <w:rPr>
          <w:rFonts w:ascii="Times New Roman"/>
          <w:b w:val="false"/>
          <w:i w:val="false"/>
          <w:color w:val="000000"/>
          <w:sz w:val="28"/>
        </w:rPr>
        <w:t>
в) один, камерах ___________________ чел.</w:t>
      </w:r>
      <w:r>
        <w:br/>
      </w:r>
      <w:r>
        <w:rPr>
          <w:rFonts w:ascii="Times New Roman"/>
          <w:b w:val="false"/>
          <w:i w:val="false"/>
          <w:color w:val="000000"/>
          <w:sz w:val="28"/>
        </w:rPr>
        <w:t>
г) ШИЗО   __________________________ чел.</w:t>
      </w:r>
      <w:r>
        <w:br/>
      </w:r>
      <w:r>
        <w:rPr>
          <w:rFonts w:ascii="Times New Roman"/>
          <w:b w:val="false"/>
          <w:i w:val="false"/>
          <w:color w:val="000000"/>
          <w:sz w:val="28"/>
        </w:rPr>
        <w:t>
   кормить  ________________________ чел.</w:t>
      </w:r>
      <w:r>
        <w:br/>
      </w:r>
      <w:r>
        <w:rPr>
          <w:rFonts w:ascii="Times New Roman"/>
          <w:b w:val="false"/>
          <w:i w:val="false"/>
          <w:color w:val="000000"/>
          <w:sz w:val="28"/>
        </w:rPr>
        <w:t>
е) голодающих ______________________ чел.</w:t>
      </w:r>
      <w:r>
        <w:br/>
      </w:r>
      <w:r>
        <w:rPr>
          <w:rFonts w:ascii="Times New Roman"/>
          <w:b w:val="false"/>
          <w:i w:val="false"/>
          <w:color w:val="000000"/>
          <w:sz w:val="28"/>
        </w:rPr>
        <w:t>
ж)под особым наблюдением  _______________ чел.</w:t>
      </w:r>
      <w:r>
        <w:br/>
      </w:r>
      <w:r>
        <w:rPr>
          <w:rFonts w:ascii="Times New Roman"/>
          <w:b w:val="false"/>
          <w:i w:val="false"/>
          <w:color w:val="000000"/>
          <w:sz w:val="28"/>
        </w:rPr>
        <w:t>
з)осужденных при особо опасном рецидиве __________ чел.</w:t>
      </w:r>
      <w:r>
        <w:br/>
      </w:r>
      <w:r>
        <w:rPr>
          <w:rFonts w:ascii="Times New Roman"/>
          <w:b w:val="false"/>
          <w:i w:val="false"/>
          <w:color w:val="000000"/>
          <w:sz w:val="28"/>
        </w:rPr>
        <w:t>
      Сдал:                     Принял:</w:t>
      </w:r>
      <w:r>
        <w:br/>
      </w:r>
      <w:r>
        <w:rPr>
          <w:rFonts w:ascii="Times New Roman"/>
          <w:b w:val="false"/>
          <w:i w:val="false"/>
          <w:color w:val="000000"/>
          <w:sz w:val="28"/>
        </w:rPr>
        <w:t>
старший корпусного отделения    старший корпусного отделения</w:t>
      </w:r>
      <w:r>
        <w:br/>
      </w:r>
      <w:r>
        <w:rPr>
          <w:rFonts w:ascii="Times New Roman"/>
          <w:b w:val="false"/>
          <w:i w:val="false"/>
          <w:color w:val="000000"/>
          <w:sz w:val="28"/>
        </w:rPr>
        <w:t>
___________________________     ___________________________</w:t>
      </w:r>
      <w:r>
        <w:br/>
      </w:r>
      <w:r>
        <w:rPr>
          <w:rFonts w:ascii="Times New Roman"/>
          <w:b w:val="false"/>
          <w:i w:val="false"/>
          <w:color w:val="000000"/>
          <w:sz w:val="28"/>
        </w:rPr>
        <w:t>
(звание, Ф.И.О., подпись)       (звание, 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