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7510" w14:textId="bf47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Председателя Агентства Республики Казахстан по инвестициям от 14 апреля 2000 года N 01/7 "О совершенствовании процедуры предоставления льгот и преференции при заключении контрактов с инвесторами, осуществляющими инвестиционную деятельность в приоритетных секторах экономики"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инвестициям Министерства иностранных дел Республики Казахстан от 18 ноября 2001 года N 127/1-П. Зарегистрирован в Министерстве юстиции Республики Казахстан 14 декабря 2001 года N 1701. Утратил силу - приказом Председателя Комитета по инвестициям Министерства индустрии и торговли Республики Казахстан от 18 марта 2003 года N 18-п (V032222)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Указа Президента Республики Казахстан от 5 апреля 1997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3444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Перечня приоритетных секторов экономики Республики Казахстан для привлечения прямых отечественных и иностранных инвестиций" и пунктом 2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</w:t>
      </w:r>
      <w:r>
        <w:rPr>
          <w:rFonts w:ascii="Times New Roman"/>
          <w:b w:val="false"/>
          <w:i w:val="false"/>
          <w:color w:val="000000"/>
          <w:sz w:val="28"/>
        </w:rPr>
        <w:t>
 предоставления льгот и преференций при заключении контрактов с инвесторами, осуществляющими инвестиционную деятельность в приоритетных секторах экономики, утвержденных Указом Президента Республики Казахстан от 6 марта 2000 года N 349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Агентства Республики Казахстан по инвестициям от 14 апреля 2000 года N 01/7 "О совершенствовании процедуры предоставления льгот и преференции при заключении контрактов с инвесторами, осуществляющими инвестиционную деятельность в приоритетных секторах экономики" следующее дополнение: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Списке наиболее важных производств для привлечения прямых отечественных и иностранных инвестиций на период до 2002 года, утвержденном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главу 2 "Обрабатывающая промышленность" после строки "Промышленная переработка сельхозпродукции" дополнить строкой следующего содержания "Производство крахмала и крахмалопродуктов".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"Согласовано"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Министерство государственных доходов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"Согласовано"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Министерство финансов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"Согласовано"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экономики и торговли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"Согласовано"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Министерство сельского хозяйства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