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b394f" w14:textId="26b39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Акта об изъятии наличных денег в счет погашения налоговой задолженности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государственных доходов Республики Казахстан от 28 октября 2001 года N 1464 . Зарегистрирован в Министерстве юстиции Республики Казахстан 4 декабря 2001 года N 1692. Утратил силу приказом Министра финансов Республики Казахстан от 30 декабря 2008 года N 637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 силу приказом Министра финансов РК от 30.12.2008 </w:t>
      </w:r>
      <w:r>
        <w:rPr>
          <w:rFonts w:ascii="Times New Roman"/>
          <w:b w:val="false"/>
          <w:i w:val="false"/>
          <w:color w:val="ff0000"/>
          <w:sz w:val="28"/>
        </w:rPr>
        <w:t>N 637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статьи 51 Кодекса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K010209_ </w:t>
      </w:r>
      <w:r>
        <w:rPr>
          <w:rFonts w:ascii="Times New Roman"/>
          <w:b w:val="false"/>
          <w:i w:val="false"/>
          <w:color w:val="000000"/>
          <w:sz w:val="28"/>
        </w:rPr>
        <w:t>"О 
</w:t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налогах и других обязательных платежах в бюджет" (Налогового кодекса) приказываю: 1. Утвердить прилагаемую форму Акта об изъятии наличных денег в счет погашения налоговой задолженности. 2. Юридическому департаменту направить настоящий приказ на государственную регистрацию в Министерство юстиции Республики Казахстан. 3. Настоящий приказ вступает в силу с момента государственной регистрации и вводится в действие с 1 января 2002 года. Министр Согласован Утвержден Министр финансов Приказом Министра Республики Казахстан государственных доходов Республики Казахстан 28 октября 2001 г. N 1464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об изъятии наличных денег в счет 
</w:t>
      </w:r>
      <w:r>
        <w:rPr>
          <w:rFonts w:ascii="Times New Roman"/>
          <w:b w:val="false"/>
          <w:i w:val="false"/>
          <w:color w:val="000000"/>
          <w:sz w:val="28"/>
        </w:rPr>
        <w:t>
погашения налоговой задолженности "___"_________200__ г. N ____ В соответствии со статьей 51 Кодекса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K010209_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 (Налогового кодекса) Налоговый комитет по _____________________________________________________ (область, город, район) в лице ___________________________________________________________________ (Ф.И.О. должностных лиц налогового органа, N служебного удостоверения) __________________________________________________________________________ на основании уведомления о принимаемых мерах принудительного взыскания налоговой задолженности от "____" _______200__г. N____ в присутствии налогоплательщика __________________________________________ __________________________________________________________________________, (фамилия, имя, отчество или полное наименование налогоплательщика, РНН) имеющего налоговую задолженность, в сумме: _______________________________ __________________________________________________________________________ (указать в цифрах и прописью) по _______________________________________________________________________ (вид налога, другого обязательного платежа, пеня и штраф) __________________________________________________________________________ произвел изъятие наличных денег в сумме: _________________________________ __________________________________________________________________________ (указать в цифрах и прописью) в счет погашения налоговой задолженности по: _________________________________________________________________________ Вид налога | Сумма недоимки | Сумма пени | Сумма штрафа и другого обязательного | | | платежа в бюджет | | | _________________________|________________|____________|_________________ _________________________|________________|____________|_________________ _________________________|________________|____________|_________________ Итого: | | | _________________________|________________|____________|_________________ В соответствии со статьей 566 Налогового кодекса налогоплательщик имеет право обжаловать действия (бездействие) должностных лиц органов налоговой службы вышестоящему органу налоговой службы или в суд. Должностные лица налогового органа _________________________ ____________________________ (должность) (Ф.И.О., подпись, дата) _________________________ ____________________________ (должность) (Ф.И.О., подпись, дата) Налогоплательщик _________________________ ____________________________ (Ф.И.О.) (подпись, дата) _________________________ ____________________________ (Ф.И.О.) (подпись, дата) ___________________________________________________________________________ (Специалисты: Пучкова О.Я., Петрова Г.В.)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