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9216" w14:textId="7829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30 октября 2001 года N 1469. Зарегистрирован в Министерстве юстиции Республики Казахстан 30 ноября 2001 года N 1685. Утратил силу приказом Министра финансов Республики Казахстан от 29 декабря 2008 года N 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Министра финансов РК от 29.12.2008 N 618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разовых талонов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непроизводственных платежей (Ю. Тлеумуратов):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согласовать настоящий приказ с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непроизводственных платежей (Ю. Тлеумуратов).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вводится в действие с 1 января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Согласованы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 финансов                           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30 октября 2001 г. N 1469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 Правила выдачи разовых 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Настоящие Правила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369 </w:t>
      </w:r>
      <w:r>
        <w:rPr>
          <w:rFonts w:ascii="Times New Roman"/>
          <w:b w:val="false"/>
          <w:i w:val="false"/>
          <w:color w:val="000000"/>
          <w:sz w:val="28"/>
        </w:rPr>
        <w:t xml:space="preserve">и 373 Кодекса Республики Казахстан от 12 июня 2001 года "О налогах и других обязательных платежах в бюджет" (Налоговый кодекс) (далее - Налоговый кодекс), определяют порядок выдачи разовых талонов и утверждают форму разового талона.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приказом Председателя Налогового комитета Министерства финансов Республики Казахстан от 6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Председателя Налогового комитета Министерства финансов Республики Казахстан от 23 апреля 2003 года N 182; пункт 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приказом Председателя Налогового комитета Министерства финансов Республики Казахстан от 6 ноября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2. Порядок выдачи разовых 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Разовые талоны выдаются до начала осуществления деятельности. По желанию налогоплательщика разовый талон может выдаваться как на один день по форме согласно Приложению 1-1 к настоящим Правилам, так и на более длительный срок, но не более одного месяца по форме согласно Приложению 1 к настоящим Правилам. В случаях выдачи разового талона на срок более одного дня, его стоимость определяется путем умножения установленной решением местных представительных органов стоимости на количество дней действия разового талона.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4 с изменениями - приказом Председателя Налогового комитета Министерства финансов Республики Казахстан от 6 ноября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441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Выдача разовых талонов производится при предъявлении Свидетельства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прекращении деятельности до истечения срока действия разового талона, при временном приостановлении или изменении условий осуществления деятельности уплаченная сумма стоимости разового талона возврату и перерасчету не подлежит.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Разовые талоны физическим лицам, деятельность которых носит эпизодический характер, выдаются на виды деятельности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дополнениями - приказом Министра государственных доходов РК от 9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417 </w:t>
      </w:r>
      <w:r>
        <w:rPr>
          <w:rFonts w:ascii="Times New Roman"/>
          <w:b w:val="false"/>
          <w:i/>
          <w:color w:val="800000"/>
          <w:sz w:val="28"/>
        </w:rPr>
        <w:t xml:space="preserve">.;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Председателя Налогового комитета Министерства финансов Республики Казахстан от 29 ноября 2005 года N 534; приказом Председателя Налогового комитета Министерства финансов РК от 29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Разовые талоны лицам, осуществляющим реализацию на рынках, выдаются на вид деятельности - реализация на рынке. Стоимость разовых талонов на указанный вид деятельности устанавливается с учетом месторасположения, вида, условий осуществления деятельности, качества и площади объекта извлечения дохода, а также других факторов, влияющих на эффективность занятия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разовых талонов производится отдельно каждому лицу, осуществляющему реализацию на рынках.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осуществляющим реализацию товаров и услуг, по которым установлена различная стоимость разовых талонов, выдача разового талона производится по наибольшей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пунктом 7-1 -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Председателя Налогового комитета Министерства финансов Республики Казахстан от 29 ноября 2005 года N 534.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Разовый талон действителен по месту осуществления деятельности, указанном в разовом талоне.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органы, организующие работу по выдаче разовых талонов в соответствии с законодательством Республики Казахстан (далее - уполномоченные органы), обеспечивают: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полноту, правильность заполнения и сохранность корешков разовых талонов;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зачисление в бюджет сумм от выданных разовых талонов в порядке, установленном Министерством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учета выдачи разовых талонов в Журнале регистрации выдачи (получения) разовых талонов (далее - журнал).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среднедневное количество выданных разовых талонов превышает 200 штук, журнал ведется посредством специализированного программного обеспечения в электронном виде, позволяющем представлять сведения согласно приложений 3-6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журнале учет ведется по каждому налогоплательщику с указанием РНН, серии и номер разового талона, места осуществления деятельности, стоимости разового талона на один день, стоимости на период действия разового талона, срока действия разового талона;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ежемесячное представление не позднее 5 числа месяца, следующего за отчетным, в налоговый орган сведений: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физическим лицам, предпринимательская деятельность которых превысила 90 дней в году, согласно приложению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использованных и испорченных бланках разовых талонов согласно приложению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остатках разовых талонов согласно приложению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суммах, перечисленных в бюджет от выдачи разовых талонов согласно приложению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дате истечения 30 дней, на которые приобретались разовые талоны физическими лицами, согласно приложению 7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ежемесячную, не позднее 5 числа месяца, следующего за отчетным, сдачу в налоговый орган корешков разовых талонов, испорченных и неиспользованных бланков разовых 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9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Председателя Налогового комитета Министерства финансов Республики Казахстан от 29 ноября 2005 года N 534; приказом Председателя Налогового комитета Министерства финансов РК от 29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приказом МГД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30 октября 2001 г. N 1469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КОРЕШОК РАЗОВОГО ТАЛОНА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 Ф.И.О. (наименование) плательщика______________________________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|РНН плательщика   __  __  __  __  __  __  __  __  __  __  __  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|Место осуществления деятельности________________________________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|Период действия разового талона (прописью):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с  "___"_____________ 200__ г.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по "___"_____________ 200__ г.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Стоимость разового талона на один день (прописью, с заглавной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буквы, по свободному остатку поля - прочерк), тенге: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_____________________________________________________________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    X                    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|____________________________________________________________|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Стоимость разового талона на период действия разового талона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(прописью, с заглавной буквы, по свободному остатку поля 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прочерк), тенге: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_____________________________________________________________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    X                    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|____________________________________________________________|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_____________________________________________________________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Наименование уполномоченного органа, выдавшего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разовый талон:_____________________________________________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_____________________________________________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Дата выдачи: день ___ месяц _______  год 200 ____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М.П.                                 _____________________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Подпись должностного лица: |                  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|_____________________|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СЕРИЯ _______ 916  N __ __ __ __ __ __ __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Продолжение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РАЗОВЫЙ ТАЛОН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Ф.И.О. (наименование) плательщика______________________________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_______________________________________________________________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|РНН плательщика   __  __  __  __  __  __  __  __  __  __  __  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|Место осуществления деятельности________________________________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|Период действия разового талона (прописью):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с  "____"_____________ 200__ г.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по "____"_____________ 200__ г.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Стоимость разового талона на один день (прописью, с заглавной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буквы, по свободному остатку поля - прочерк), тенге: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_____________________________________________________________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    X                    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|____________________________________________________________|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Стоимость разового талона на период действия разового талона   |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(прописью, с заглавной буквы, по свободному остатку поля -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прочерк), тенге: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_____________________________________________________________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                             X                             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|____________________________________________________________|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_____________________________________________________________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Наименование уполномоченного органа, выдавшего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разовый талон:_____________________________________________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_____________________________________________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Дата выдачи: день ___ месяц _______  год 200 ____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М.П.                                 _____________________   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Подпись должностного лица: |                   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 |_____________________|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 СЕРИЯ _______ 916  N __ __ __ __ __ __ __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Примечание РЦПИ: Х - заштрихованные графы.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1-1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Правилам, утвержденным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30 октября 2001 года N 1469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Правила дополнены новым приложением 1-1 - приказом    Председателя Налогового комитета Министерства финансов Республики Казахстан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КОРЕШОК РАЗОВОГО ТАЛОНА НА ОДИН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(наименование) плательщика_________________________________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  _  _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 |_||_||_||_||_||_||_||_||_||_||_||_|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осуществления деятельности__________________________________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действия разового талона (прописью) на  "__"________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разового талона на один день (прописью, с заглавной буквы,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свободному остатку поля - прочерк),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Наименование уполномоченного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выдавшего разовый талон:____________________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  _         _  _    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Дата выдачи: день |_||_| месяц |_||_| год 200|_|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Подпись должностного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  _       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СЕРИЯ  |_||_| 916 N |_||_||_||_||_||_||_||_||_|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РАЗОВЫЙ ТАЛОН НА ОДИН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Ф.И.О. (наименование) плательщика_________________________________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  _  _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плательщика |_||_||_||_||_||_||_||_||_||_||_||_|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осуществления деятельности__________________________________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действия разового талона (прописью) на  "__"________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разового талона на один день (прописью, с заглавной буквы,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свободному остатку поля - прочерк),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Наименование уполномоченного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выдавшего разовый талон:____________________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  _         _  _         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Дата выдачи: день |_||_| месяц |_||_| год 200|_|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Подпись должностного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  _         _  _  _  _  _  _  _  _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СЕРИЯ  |_||_| 916 N |_||_||_||_||_||_||_||_||_|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приказом МГД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30 октября 2001 г. N 1469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Приложение 2 с изменениями и дополнениями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/>
          <w:color w:val="800000"/>
          <w:sz w:val="28"/>
        </w:rPr>
        <w:t xml:space="preserve">Председателя Налогового комитета Министерства финансов Республики Казахстан от 29 ноября 2005 года N 534; приказом Председателя Налогового комитета Министерства финансов РК от 29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видов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деятельности, осуществляемых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 статьей 373 Налогового кодекса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Реализация (за исключением деятельности, осуществляемой в стационарных помещениях):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газет и журналов;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семян, а также посадочного материала (саженцы, рассада);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бахчевых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живых цветов, выращенных на дачных и придомовых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продуктов подсобного сельского хозяйства, садоводства, огородничества и дачных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кормов для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веников, метел, лесных ягод, меда, грибов и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приказом Председателя Налогового комитета Министерства финансов РК от 29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Услуги владельцев личных тракторов по обработке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Услуги владельцев личных легковых автомобилей по перевозке пассажиров (за исключением лицензируемых перевозок).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Выпас домашних животных и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приказом МГД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30 октября 2001 г. N 1469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Налоговому комитету по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(области, городу, району)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по физическим лицам, 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деятельность которых превысила 90 дней в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   |   Ф.И.О.      |          РНН           |   Дата превышения 90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 |               |                        |   дней в году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______|_______________|________________________|________________________|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 |               |                        |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______|_______________|________________________|________________________|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 |               |                        |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______|_______________|________________________|________________________|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 |               |                        |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______|_______________|________________________|________________________|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 |               |                        |           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______|_______________|________________________|________________________|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т.д.|               |                        |                        |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Уполномоченного органа ______________   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(подпись)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М. П.       Дата  "____"  ______________  200__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Отметка налогового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лица, принявшего сведения)   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Дата  "____"  ____________ 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Код налогового органа    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приказом МГД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30 октября 2001 г. N 1469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4 с изменениями - приказом Председателя Налогового комитета Министерства финансов Республики Казахстан от 23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Налоговому комитету по     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(области, городу, району)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Сведения об использованных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испорченных бланках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за ___________________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|Виды разовых | Серия |      N        | Количество|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п/п|талонов      |       |с ____ по _____|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___|_____________|_______|_______________|___________|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I. Использованные бланки разовых талонов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___|_____________|_____________________|______|_______________|____Х______|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___|_____________|_____________________|______|_______________|____Х______|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II. Испорченные бланки разовых талонов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___|_____________|_____________________|______|_______________|____Х______|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___|_____________|_____________________|______|_______________|____Х______|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итого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Х - заштрихованные графы.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органа  ______________ 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 Дата  "____"  ______________  200__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Отметка налогового органа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лица, принявшего сведения)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Дата  "____"  _______________ 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Код налогового органа  __ __ __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приказом МГД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30 октября 2001 г. N 1469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с изменениями - приказом Председателя Налогового комитета Министерства финансов Республики Казахстан от 23 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Налоговому комитету по     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(области, городу, району)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Сведения об остатках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за ___________________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|Виды разовых |Количество бланков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п/п|талонов      |------------------------------------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|остаток на|получено в|использовано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|начало ме-|отчетном  |в отчетном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|сяца      |месяце    |месяце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___|_____________|__________|__________|_____________|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 |     3    |     4    |      5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___|_____________|__________|__________|_____________|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Продолжение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испорчено в    |остаток на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отчетном месяце|конец месяца|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        |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Примечание РЦПИ: Х - заштрихованные графы.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органа  ______________ 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 Дата  "____"  ______________  200__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Отметка налогового органа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лица, принявшего сведения)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Дата  "____"  _______________ 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Код налогового органа 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приказом МГД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30 октября 2001 г. N 1469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Налоговому комитету по     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(области, городу, району)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Сведения о суммах, перечисленных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бюджет от реализации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 ___________________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 N | Дата перечисления  |   N платежного   |     Сумма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|п/п|                    |     документа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|___|____________________|__________________|_______________|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|___|____________________|__________________|_______________|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|___|____________________|__________________|_______________|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всего            |        X         |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|________________________|__________________|_______________|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 Примечание РЦПИ: Х - заштрихованные графы.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органа  ______________  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 Дата  "____"  ______________  200__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Отметка налогового органа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лица, принявшего сведения)    (подпись)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Дата  "____"  _______________  200__ г.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Код налогового органа 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разовых талонов,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государственных доходов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октября 2001 года N 1469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7 дополнено - приказом Председателя Налогового комитета Министерства финансов РК от 29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Налоговому комитету по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(области, городу, району)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дате истечения 30 дней, на которые приобретались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разовые талоны физическими лицами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553"/>
        <w:gridCol w:w="1473"/>
        <w:gridCol w:w="661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истечения 30 дней,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приобретался разовый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     _________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"____" __________ 200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Отметка налогового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должностного лица, принявшего сведения)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"____" __________ 200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Код налогового органа 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