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2066" w14:textId="6222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страны происхождения товара, вывозимого из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стандартизации, метрологии и сертификации Министерства экономики и торговли Республики Казахстан от 7 сентября 2001 года N 322-а. Зарегистрирован в Министерстве юстиции Республики Казахстан 30 ноября 2001 года N 1684. Утратил силу приказом Министра индустрии и торговли Республики Казахстан от 24 сентября 2008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индустрии и торговли РК от 24.09.2008 № 374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Решения Совета Глав правительств Содружества Независимых Государств о Правилах определения страны происхождения товаров, принятого 30 ноября 2000 года, приказываю: </w:t>
      </w:r>
    </w:p>
    <w:bookmarkStart w:name="z5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определению страны происхождения товара, вывозимого из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Управлению стандартизации, метрологии и сертификации Комитета по стандартизации, метрологии и сертификации Министерства экономики и торговли Республики Казахстан обеспечить государственную регистрацию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Республиканскому государственному предприятию "Казахстанский институт стандартизации и сертификации":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опубликовать информацию об утверждении Инструкции по определению страны происхождения товара, вывозимого из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обеспечить издание и распространение настоящего приказа. 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 момента государственной регистрации в Министерстве юстиции.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Согласована                                      Утверждена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Министром государственных                       приказом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Республики Казахстан                  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сертификации Министерства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от 7 сентября 2001 г. N 322-а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Инструкция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по определению страны происхождения товара,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вывозимого из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1. Общие положения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Инструкция по определению страны происхождения товара, вывозимого из Республики Казахстан (далее - Инструкция) устанавливает порядок определения страны происхождения товара, оформления и удостоверения сертификатов о происхождении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2. Инструкция обязательна для государственного органа, уполномоченного Правительством Республики Казахстан выдавать и удостоверять сертификаты о происхождении товара (далее - "уполномоченный государственный орган"), организаций, уполномоченных на проведение экспертизы происхождения товара и хозяйствующих субъектов, осуществляющих экспорт и реэкспорт товаров с территории Республики Казахстан, в том числе с территорий свободных таможенных зон и со свободных складов.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В настоящей Инструкции использованы следующие термины и их определения: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товар - любое движимое имущество, в том числе тепловая, электрическая, иные виды энергии и транспортные средства (за исключением транспортных средств, используемых для международных перевозок пассажиров и товаров), перемещаемые через таможенную границу;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страна происхождения товара - государство, в котором товар был полностью произведен или подвергнут достаточной обработке/переработке;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критерий "достаточной обработки/переработки" - критерий, в соответствии с которым товар, в производстве которого участвуют две и более стран, считается происходящим из страны, в которой он был подвергнут последней существенной обработке/переработке, достаточной для придания товару характерных свойств.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оценки критерия "достаточной обработки/переработки" может применяться кумулятивный принцип происхождения, в соответствии с которым происхождение товара в результате последовательной обработки/переработки в государствах-участниках Соглашения определяется по стране изготовления конечного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сертификат о происхождении товара - документ, однозначно свидетельствующий о стране происхождения товара, удостоверенный и выданный в установленном порядке, уполномоченным государственным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таможенный контроль - совокупность мер, предпринимаемых таможенными органами Республики Казахстан в целях обеспечения соблюдения законодательства Республики Казахстан по таможенному делу и международных договоров Республики Казахстан, контроль за исполнением которых возложен на таможенные органы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товарная номенклатура внешнеэкономической деятельности Содружества Независимых Государств (далее - ТН ВЭД СНГ) - систематизированный перечень товаров, объединенных в разделы и группы по признаку происхождения (промышленные, растительные, минеральные и т.п.) и по степени обработки (сырье, полуфабрикаты, готовые изделия). ТН ВЭД СНГ разработана на базе гармонизированной системы описания и кодирования товаров и комбинированной номенклатуры Европейского Экономического Сообщества (КН ЕЭС), является основой системы мер государственного регулирования внешнеэкономической деятельности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заявитель - юридическое или физическое лицо, заинтересованное в получении сертификата о происхождении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преференции - особые (предпочтительные) льготы, предоставляемые одним государством другому на началах взаимности, либо в одностороннем порядке без распространения на третьи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экспорт - вывоз из страны отечественных либо ранее ввезенных из-за границы и подвергшихся переработке товаров для их реализации на внешнем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реэкспорт - вывоз из страны товаров, ввезенных из-за границы, без их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выдано ретроспективно - выдано впоследствии;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"адвалорная доля" - процентная доля стоимости использованных материалов или добавленная стоимость, достигающая фиксированного предела в цене франко-завод поставляемого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13) цена франко-завод - цена, включающая стоимость всех материалов, использованных при производстве товара, за исключением любых внутренних налогов, которые выплачиваются при его экспорте;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14) коносамент - товаросопроводительный документ, содержащий условия морской перевозки и предоставляющий его держателю право распоряжения грузом. Выдается перевозчиком отправителю после приема груза к перевозке, служит доказательством приема груза и удостоверяет факт заключения договора.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2. Сертификат о происхождении товара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Страна происхождения товара удостоверяется сертификатом о происхождении товара, оформленным на специальном бланке, имеющем степени защиты, и утвержденным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Сертификаты о происхождении товара заполняются уполномоченным государственным органом и оформляются в соответствии с главой 4 данной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Сертификаты о происхождении товара предъявляются таможенным органам страны-импортера в тех случаях, когда это предусмотрено ее национальным законодательством и ее международными обязательствами.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7. Сертификат о происхождении товара оформляется, как правило, на каждую отдельную поставку товара, которая осуществляется одним или несколькими транспортными средствами одному и тому же грузополучателю от одного и того же грузоотправителя.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Оформление сертификатов о происхождении товара осуществляется по следующим формам: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сертификат формы СТ-1 на товары, вывозимые из Республики Казахстан в страны Содружества Независимых Государств (далее - СНГ);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сертификат формы "А" на товары, экспортируемые в страны Европейского Сообщества и страны, присоединившиеся к ним: Австралия, Австрия, Бельгия, Великобритания, Германия, Голландия, Греция, Дания, Испания, Италия, Ирландия, Канада, Люксембург, Новая Зеландия, Норвегия, Португалия, США, Финляндия, Франция, Швейцария, Швеция;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сертификат формы "Оригинал" на английском и (или) на русском языке (определяет заявитель) на товары, вывозимые в страны не входящие в состав СНГ и Европейского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9. Сертификаты о происхождении товара формы: СТ-1, "А" и "Оригинал" и их копии должны отвечать определенным требованиям по качеству и размеру бумаги: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бланк сертификата должен иметь размер 210х297 мм, при этом по длине может допускаться отклонение в большую сторону на 5 мм или в меньшую сторону на 8 мм. Используемая бумага должна быть белой проклеенной писчей бумагой, не содержащей механической целлюлозы, масса 1 м2 бумаги должна быть не менее 25 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бланк сертификата должен иметь отпечатанную цветовую гильотировку: форма "А" - зеленую; формы СТ-1 и "Оригинал" - голубую, копия сертификата о происхождении товара формы "Оригинал" - зеленую, позволяющую установить визуально любую подделку механическими или химическими способами. Копия сертификата о происхождении товара формы СТ-1 выполняется на незащищенных бланках.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Работы, связанные с экспертизой по определению страны происхождения товара проводятся на договорной основе, на основании заявки и представленного заявителем пакета документов, согласно перечня, указанного в пункте 22 настоящей Инструкции.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3. Процедура определения страны происхождения товара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Для определения страны происхождения товара должно быть установлено: товар полностью казахстанского происхождения, казахстанского происхождения с учетом критерия "достаточной обработки/переработки" или неказахстанского происхождения.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12. Считаются полностью произведенными в Республике Казахстан следующие товары: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полезные ископаемые, добытые на территории Республики Казахстан или в его территориальных водах, на его континентальном шельфе и в морских недрах;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растительная продукция, выращенная и собранная на ее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живые животные, родившиеся и выращенные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продукция, произведенная в Республике Казахстан от выращенных в ней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произведенная в Республике Казахстан продукция охотничьего, рыболовного и морского промысла;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продукция морского промысла, добытая или произведенная в Мировом океане судами Республики Казахстан либо судами, арендованными (зафрахтованными) ею;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вторичное сырье и отходы, являющиеся результатом производственных или иных операций, осуществляемых на территории Республики Казахстан, а также бывшие в употреблении изделия, собранные в данной стране и пригодные только для переработки в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продукция высоких технологий, полученная в открытом космосе на космических судах, принадлежащих Республике Казахстан либо арендуемых ею;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товары, произведенные в Республике Казахстан исключительно из продукции, упомянутой в подпунктах 1)-8) пункта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Когда в производстве товара участвуют две и более стран, происхождение товара определяется в соответствии с критерием "достаточной обработки/переработки".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Критерий "достаточной обработки/переработки" может выражаться: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изменением товарной позиции по ТН ВЭД на уровне хотя бы одного из первых 4-х знаков, произошедшим в результате обработки/переработки;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выполнением необходимых условий, производственных и технологических операций, достаточных для того, чтобы товар считался происходящим из той страны, где эти операции имели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правилом "адвалорной доли", когда стоимость используемых материалов или добавленная стоимость достигает фиксированной процентной доли в цене конечной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Расчет адвалорной доли в производстве товара производится по следующей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С ин.мат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Д.ад.доли.= ----------------  х  100%,  (1)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С гот.пр.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где, Д.ад.доли - адволорная доля в производстве товара,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С ин.мат. - стоимость сырья и материалов иностранного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С гот.пр. - стоимость готовой продукции по цене франко-завод;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Основным критерием достаточной обработки/переработки является изменение товарной позиции по ТН ВЭД на уровне хотя бы одного из первых 4-х знаков; он применяется в отношении всех товаров, за исключением товаров, включенных в перечень условий производственных и технологических операций, при выполнении которых товар считается происходящим из той страны, в которой они имели место.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данный перечень в качестве одного из условий может быть включено правило адвалорной доли как самостоятельно, так и в сочетании с другими критериями достаточной обработки/переработки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Перечень условий производственных и технологических операций приведен в "Правилах определения страны происхождения товаров", утвержденных Решением Совета глав правительств Содружества Независимых Государств о Правилах определения страны происхождения товаров от 30 ноября 2000 года и в Инструкции Европейского Экономического сообщества N 2454/93 с дополнением N 12/97.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При этом считаются не отвечающими критерию "достаточной обработки/переработки":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операции по обеспечению сохранности продуктов в хорошем состоянии во время хранения и транспортировки (проветривание, рассыпание, сушка, охлаждение, помещение в солевой раствор, сернистый ангидрид или другие водные растворы, удаление поврежденных частей и аналогичные операции);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простые операции, заключающиеся в удалении грязи, просеивании или грохочении, сортировке, классифицировании или подборе (включая составление наборов изделий, мытье, окраска, разрезка);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изменение упаковки, укрупнение и разукрупнение партий, помещение в бутылки, фляги, мешки, коробки или ящики, фиксация на карточках, щитах или других предметах и любые другие простые упаковочные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прикрепление этикеток, ярлыков и других аналогичных отличительных знаков на товары или их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простое перемешивание продукции одного или нескольких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простая сборка частей для получения готового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смешивание товаров (компонентов) без придания полученной продукции характеристик, существенно отличающих ее от исходных составляющих;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убой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сочетание двух или нескольких операций, указанных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16. В случае, когда критерий "достаточной обработки/переработки" выражен через адвалорную долю, стоимостные показатели рассчитываются: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для импортируемых материалов - от таможенной стоимости, определенной согласно таможенному законодательству Республики Казахстан или, в случае если их происхождение не известно, по установленной цене первой продажи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для готовых товаров - по цене франко-завод.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17. Предметы в разобранном или несобранном виде, поставляемые несколькими партиями, когда по производственным или транспортным условиям, по ошибке или в силу неправильной адресации невозможна их отгрузка отдельной партией, должны рассматриваться, по желанию импортера, как единый товар с точки зрения определения происхождения.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Условиями применения этого правила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разбивки, подробной спецификации каждой партии с указанием кодов товаров в соответствии с ТН ВЭД, стоимости и страны происхождения товаров, входящих в каждую партию;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поставка всех партий из одной страны, одним экспортером;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ввоз всех партий через одну и ту же таможню;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поставка всех партий в срок, не превышающий 6 месяцев с даты первой отгрузки.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18. При определении страны происхождения товара происхождение используемых для его производства тепловой и электрической энергии, машин, оборудования и инструментов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Электрическая энергия, экспортируемая с действующих электростанций расположенных на территории Республики Казахстан, считается полностью казахстанского происхождения.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Приспособления, принадлежности, запасные части и инструменты, предназначенные для использования с машинами, оборудованием, аппаратами или транспортными средствами, считаются происходящими из той же страны, что и машины, оборудование, аппараты или транспортные средства, если данные приспособления, принадлежности, запасные части и инструменты ввозятся и продаются в комплекте с вышеуказанными машинами, оборудованием, аппаратами или транспортными средствами и в количестве, обычно поставляемом с данными устройствами.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Упаковка, в которой товар ввозится на таможенную территорию, считается происходящей из той же страны, что и сам товар, за исключением случаев, когда упаковка подлежит декларированию отдельно от товара. В этом случае страна происхождения упаковки определяется отдельно.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19. Товар считается происходящим из страны экспорта в случае, если товар соответствует установленным настоящей инструкцией критериям происхождения, а также приобретается непосредственно у предприятия, фирмы, физического лица, зарегистрированных в установленном порядке в Республике Казахстан, и импортируется путем прямой отгрузки.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Требованию прямой отгрузки отвечают также товары, транспортируемые через территорию одной или нескольких стран вследствие географических, транспортных, технических или экономических причин, а также при временном их ввозе или складировании на территории этих стран с условием, что товары все время находятся под таможенным контролем стран транзита, а также товары, транспортируемые по трубопроводу без остановки по территории другой страны, помимо экспортирующей страны или сообщества стран.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Кроме того, правилам прямой отгрузки отвечают товары, закупленные импортером на выставках или ярмарках, при условии, что эти товары не использовались для других, кроме выставочных целей и оставались там под таможенным контролем.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20. Экспертиза происхождения товара осуществляется, в течение 4-х рабочих дней с момента регистрации заявки, организацией, уполномоченной на проведение экспертизы. По результатам экспертизы оформляется акт экспертизы или акт о происхождении товара, или направляется заявителю мотивированный отказ в ее проведении.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21. Экспертиза происхождения товара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экспертизу документов, представленных согласно пункта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идентификацию товара по внешним признакам (наименованию, типу, маркировке, упаковке, классу, качеству, предприятию-изготовителю), при необходимости с выездом на место нахождения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экспертизу технологического процесса при производстве товара, с целью установления критерия достаточной переработки и определения добавленной стоимости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лабораторные испытания и исследования, если иным способом идентифицировать товар невозможно.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Результаты экспертизы оформляются Актом экспертизы для оформления сертификата о происхождении товара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22. Совместно с заявкой (приложение 2) на проведение экспертизы предъявляются документы, подтверждающие происхождение товара. Перечень минимально необходимых документов определяется экспертом из числа нижеперечисленных: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документы, подтверждающие юридический статус заявителя (для физических лиц занимающихся предпринимательской деятельностью без образования юридического лица - паспорт, удостоверение личности, патент);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оригинал и копия экспортного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оригинал и копия счета-фактуры или инвойс на товар;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оригинал и копия документов, подтверждающих происхождение товара (договора с производителем товара или на приобретение товара, накладные, счета-фактуры, при необходимости документы о перевозке товара);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оригинал и копия лицензии на вид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документы для определения критерия "достаточной обработки/переработки": (стоимость сырья и компонентов, используемых в производстве экспортируемого товара, договоры на поставку сырья, счета, платежные поручения, транспортные и другие накладные; нормативные и технологические документы в соответствии с которыми произведен товар; расчет себестоимости товара с учетом стоимости, используемого сырья или компонента иностранного происхождения, калькуляция затрат, добавленная стоимость);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ветеринарное свидетельство, если экспортируемый товар является товаром животного происхождения, речного и морского промыслов;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фитосанитарный сертификат, если экспортируемый товар является товаром растительного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складская справка о наличии и количестве товара на складе с указанием адреса склада;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доверенность.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23. При необходимости, организация, уполномоченная на проведение экспертизы по определению страны происхождения товара может запрашивать: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оригиналы и копии контрактов (договоров), разрешений, лицензий, документов, удостоверяющих происхождения сырья, материалов, комплектующих;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протокол испытаний, выданный аккредитованными испытательными лабораториями, если невозможна идентификация товара без лабораторных испытаний и исследований, а также прочие документы, подтверждающие происхождение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Оригиналы документов возвращаются заявителю после их идентификации с копиями.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24. По результатам экспертизы дается экспертное заключение о происхождении товара в соответствии с данной инструкцией: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полностью казахстанского происхождения;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казахстанского происхождения с учетом критерия "достаточной обработки/переработки";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неказахстанского происхождения или страна происхождения не установлена.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25. Проводить экспертизу и подписывать экспертное заключение имеет право эксперт, аттестованный и внесенный уполномоченным государственным органом по стандартизации, метрологии и сертификации в Реестр Государственной системы сертификации Республики Казахстан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26. При установлении происхождения товара, произведенного из товаров (сырья, материалов, продукции) полностью казахстанского происхождения, в акте экспертизы для оформления сертификата о происхождении товара необходимо отразить: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технологический процесс изготовления данного товара (технические условия, технологические инструкции);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поставщиков сырья и компонентов, использованных при производстве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наличие (название, номер) документов об оплате закупленного сырья и компонентов.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27. При установлении происхождения товара с учетом критерия "достаточной обработки/переработки" (или недостаточного процесса обработки/переработки), в акте экспертизы для оформления сертификата о происхождении товара дается экспертное заключение, что товар может быть (или не может быть) классифицирован как товар казахстанского происхождения.        28. При реэкспорте товара предъявляются также документы, подтверждающие поступление его в Республику Казахстан (сертификат о происхождении товара, грузовая таможенная декларация, товаротранспортные или другие товаросопроводительные документы).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4. Порядок оформления и удостоверения сертификатов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о происхождении товара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29. Сертификат о происхождении товара оформляется и удостоверяется уполномоченным государственным органом в течение 2-х рабочих дней на основании: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1) заявки (приложение 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Акта экспертизы для оформления сертификата о происхождении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3) документов, представленных заявителем на экспертизу, согласно пункта 22 данной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4) иных документов, подтверждающих происхождение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Или сообщается заявителю мотивированный отказ в выдаче сертификата о происхождении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30. На экспортируемые товары, полностью произведенные в Республике Казахстан или подвергнутые "достаточной обработке/переработке" оформляется сертификат происхождения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31. Сертификат о происхождении товара должен быть заполнен в обязательном порядке на компьютере, в соответствии с порядком, изложенным в пунктах 40-43, подписан и удостоверен заявителем, а также уполномоченным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32. Сертификат о происхождении товара оформляется в 2 экземплярах: подлинник и его копия установленного образца. Подлинник сертификата выдается заявителю, а копия хранится в уполномоченном государственном органе, выдавшем сертификат.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требованию заявителя уполномоченный государственный орган выдает необходимое количество копий сертификата на незащищенных бланках. На лицевой стороне копии в графах бланка "Для служебных отметок" или "Дополнительные сведения" производятся записи: "Копия верна", дата выдачи копии с подписью уполномоченного лица, заверенной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33. Пустое пространство в заполненных графах сертификата (формы СТ-1 - графы 6, 7, 8, 9, 10; формы "А" - 5, 6, 7, 8, 9, 10; формы "Оригинал" - 7, 8, 9, 10) должно быть от руки прочеркнуто (знаком "Z") во избежание внесения дополнительных записей после его удостоверения.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34. В сертификатах не допускаются подчистки, помарки и незаверенные исправления. В случае изменения сведений, содержащихся в сертификате, новый сертификат выдается только после возврата заявителем ранее выданного сертификата, который аннулируется и подшивается в качестве обоснования при выдаче нового, а также при наличии необходимых документов, подтверждающих эти изменения. В графе 4 сертификатов формы "А" или "Оригинал", или графе 5 сертификата формы СТ-1 делается отметка "Выдан взамен сертификата" с указанием номера и даты аннулированного сертификата (сертификату, выданному взамен другого сертификата, присваивается новый порядковый номер).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35. Оформленные сертификаты выдаются заявителю под роспись в реестре по учету выданных сертификатов происхождения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36. Передача сертификатов другим субъектам хозяйственной деятельности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37. Копии сертификатов и документы, на основании которых они были выданы, хранятся в уполномоченном государственном органе в течение 3-х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38. Аннулирование невостребованных, неправильно заполненных и испорченных сертификатов производится уполномоченным государственным органом, выдавшим сертификаты о происхождении товара, с составлением соответствующего акта, комиссией по списанию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39. Сертификат формы СТ-1 (приложение 4) заполняется на русском языке, и в графах сертификата указываются следующие сведения о товаре, на который он выдан: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графа 1 - наименование и почтовый адрес экспортера/отправителя. Допускается запись согласно свидетельства о регистрации предприятия. В случае, если отправитель и экспортер являются разными юридическими лицами, следует указывать, что отправитель (наименование и почтовый адрес) действует "по поручению" экспортера (наименование и почтовый адрес);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графа 2 - наименование и почтовый адрес импортера/получателя. В случае если получатель и импортер являются разными юридическими лицами, следует указывать, что получатель (наименование и почтовый адрес) действует "по поручению" импортера (наименование и почтовый адрес);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графа 3 - вид транспорта и маршрут следования экспортируемого груза (насколько это известно);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графа 4 - регистрационный номер сертификата о происхождении товара, наименование страны, выдавшей сертификат - "Республика Казахстан"; код и наименование страны - грузополучателя, кому должен быть представлен сертификат. Регистрационный номер сертификата содержит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Например: KZ RU 1 646 00027,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KZ - код страны отправителя (Республика Казахстан),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RU - код страны назначения (Российская Федерация), коды стран обозначаются латинскими буквами согласно ГОСТ 7.67-94,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1 - последняя цифра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646 - код уполномоченного государственного органа, выдающего сертификат (приложение 10);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00027 - регистрационный номер сертификата;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графа 5 - необходимые сведения для служебных отметок. (Например, для указания "Выдан впоследствии", "Дубликат", "Выдан взамен сертификата", "Кумуляция СНГ" или другой информации, носящей официальный характер);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графа 6 - порядковый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графа 7 - количество мест и вид упаковки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графа 8 - описание товара (код ТН ВЭД), номер и дата экспортного контракта (лицензии, разрешения).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недостаточности места на лицевой стороне для заполнения графы допускается применение дополнительного листа (листов) о происхождении товара (приложение 5), заполняемого в установленном порядке (заверенного подписью, печатью и имеющего тот же регистрационный номер, что и бланк сертификата). Заполнение сертификата на оборотной стороне не допускается;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графа 9 - вес брутто и вес нетто товара в килограммах или других единицах измерения. Расхождение между фактическим количеством товара и указанным в сертификате не должно превышать 5%;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графа 10 - номер и дата счета-фактуры или инвойса (при осуществлении долгосрочных контрактов, когда груз идет железнодорожным транспортом от одного и того же грузоотправителя одному и тому же грузополучателю, заполнение графы не обязательно);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графа 11 - место удостоверения (полное наименование и почтовый адрес организации, телефон), фамилия, инициалы и подпись уполномоченного лица, имеющего право подписывать сертификаты о происхождении товара, дата оформления документа и печать уполномоченного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графа 12 - наименование страны происхождения товара. (Например - "Республика Казахстан"), место и дата заполнения, фамилия и инициалы уполномоченного лица заявителя, подпись и печать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применении кумулятивного принципа в графу 5 вносится запись "Кумуляция СНГ" с указанием номеров сертификатов формы СТ-1 и стран, в которых они выдавались.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 реэкспорте товаров в рамках государств-участников Соглашения возможна выдача замененных сертификатов при наличии сертификата формы СТ-1 страны происхождения товара. При этом в графе 5 сертификата отмечается: "Сертификат выдан на основании сертификата страны происхождения" (с указанием номера и даты). При реэкспорте товаров в рамках государств- участников Соглашения, изготовленных на их территориях и завезенных на таможенные территории государств-участников до введения в действие Правил определения страны происхождения товара от 24 сентября 1993 года, возможна выдача сертификата происхождения товара формы СТ-1 с отметкой в графе 5 "Товар изготовлен в______(страна) в _____году". Страна происхождения указывается согласно подтверждающих документов на товар. Выдача сертификата возможна в любом из государств-участников Соглашения с отметкой об изготовителе и его расположении.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Исправления в сертификат вносятся путем зачеркивания ошибочной информации и надпечатывания скорректированных сведений, заверенных затем подписью и печатью уполномоченного государственного органа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40. В том случае, когда товар вывозится (ввозится) физическим лицом резидентом одного из государств-участников Соглашения, сертификат формы СТ-1 заполняется с учетом следующих особенностей: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графа 1 - Ф.И.О., адрес грузоотправителя;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графа 2 - при наличии данных - Ф.И.О., адрес грузополучателя, а также отметка "Для свободного обращения";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графа 5 и графа 10 при отсутствии данных могут оставаться незаполненными;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графа 12 заверяется подписью грузоотправителя с указанием даты и Ф.И.О. грузоотправителя.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41. Сертификат формы "А" (приложение 6) заполняется на английском языке, в соответствии с формой документа, согласно заявке заявителя и содержит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в правой верхней графе без номера указывается страна, выдавшая сертификат "Республика Казахстан" ("Issued in the Republic of Kazakhstan") и регистрационный номер сертификата, аналогично указанным данным в подпункте 4 пункта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графа 1 - наименование, адрес, страна экспортера;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графа 2 - наименование, адрес, страна импортера.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груз отправляется в третью страну, или грузополучатель неизвестен, указывается "по назначению" ("То оrdеr");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графа 3 - вид транспорта и маршрут следования экспортного груза (насколько это известно).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условия аккредитива или других документов не требуют подробных деталей, указывается способ транспортировки, например, "Воздушным путем" ("By аir"), "Морским путем" ("By sеа"), "Железнодорожным путем" ("By trаin").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груз перевозится через третью страну, то в графе 3 указывается, например, "Воздушным путем из Алматы в Лондон через Москву" ("By air from Almaty to London through Моsсоw");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графа 4 - место для официальной информации. В данной графе может быть записано: "Выдано ретроспективно" ("Issued rеtrоsресtivеlу"), если сертификат выдан после отправки товара; или "Дубликат" ("Dubliсаtе"), в случае выдачи дубликата;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графа 5 - порядковые номера различных видов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графа 6 - маркировка и количество мест товара (описание должно соответствовать реальной маркировке и нумерации на упаковке отгружаемого товара);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графа 7 - наименование товара (код ТН ВЭД), описание товара и тип упаковки, номер и дата экспортного контракта, номер и дата лицензии (при наличии лицензии) и разрешения (при наличии разрешения);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графа 8 - критерий происхождения товара заполняется в соответствии с требованиями страны импортера;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графа 9 - вес брутто или другие количественные характеристики (например, штуки, метры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графа 10 - номер и дату счета-фактуры или инвойса. Дата счета-фактуры или инвойса не может быть более поздней, чем дата удостоверения сертификата.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счет-фактура или инвойс по условиям договора и экспортного контракта оформляется на основании коносамента, или на основании акта приема, или аккредитива, в графе указывается "на основании коносамента", "на основании акта приема-передачи", "аккредитива";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графа 11 - подпись уполномоченного лица, имеющего право подписывать сертификаты о происхождении товара, дата оформления документа и печать уполномоченного государственного органа с указанием места удостоверения (почтового адреса);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13) графа 12 - указывается страна происхождения товара в соответствии с Актом экспертизы для оформления сертификата о происхождении товара и страна-импортер товара, подпись и печать заявителя, с указанием места и даты заполнения.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требованию страны-импортера в сертификат формы "А" могут быть включены другие сведения (стоимость товара). Включение дополнительных сведений в сертификат должно быть оговорено в соглашении, контракте или других правовых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42. Сертификат формы "Оригинал" заполняется на английском или русском языке (в зависимости от того, как это предусмотрено договором или контрактом), в строгом соответствии с формой документа (приложения 7 и 8):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в правой верхней графе без номера указывается страна, выдавшая сертификат "Выдан в Республике Казахстан" ("Issued in the Republic of Kazakhstan") и регистрационный номер сертификата, аналогично указанным данным в подпункте 4 пункта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графа 1 - наименование, адрес, страна отправителя;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графа 2 - наименование, адрес, страна 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груз отправляется в третью страну, или грузополучатель неизвестен, указывается "По назначению" ("To оrdеr");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графа 3 - вид транспорта и маршрут следования экспортного груза (насколько это известно).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условия аккредитива или других документов не требуют подробных деталей, указывается способ транспортировки, например: "Воздушным путем" ("By аir"), "Морским путем" ("By sеа").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Если груз перевозится через третью страну, то в графе 3 указывается, например, "Воздушным путем из Алматы в Лондон через Москву" ("By air from Almaty to London through Моsсоw");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графа 4 - место для официальной информации. В данной графе может быть записано: "Выдано ретроспективно" ("Issued rеtrоsресtilу"), если сертификат выдан после отправки товара; или "Дубликат" ("Dubliсаtе"), в случае выдачи дубликата;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графа 5 - страна происхождения товара (Республика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графа 6 - дополнительные сведения в соответствии с экспортным контрактом (договором);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графа 7 - порядковый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графа 8 - описание товара (код ТН ВЭД), номер и дата выдачи лицензии, разрешения (если требуется), номер и дата экспортного контракта (договора);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графа 9 - количество мест и вид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графа 10 - общий вес или другое количество;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графа 11 - подпись уполномоченного лица, имеющего право подписывать сертификаты о происхождении товара, дата оформления документа и печать уполномоченного государственного органа, с указанием места удостоверения (почтового адреса);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13) графа 12 - указывается страна импортер товара, подпись и печать заявителя, с указанием места и даты заполнения.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5. Выдача дубликата сертификата о происхождении товара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43. В случае хищения, утери или уничтожения сертификата о происхождении товара заявитель вправе обратиться в письменной форме в уполномоченный государственный орган, выдавший сертификат, с заявлением о выдаче дубликата сертификата на основании имеющихся у него экспортных документов. Порядковый номер выданного дубликата соответствует порядковому номеру оригинала. В графе 4 сертификатов формы "А" или "Оригинал", или графе 5 сертификата формы СТ-1 делается запись "Дубликат" ("Dublicate") и указываются порядковый номер и дата выдачи оригинала, в графе 11 указывается дата выдачи дубликата.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44. Дубликат сертификата вступает в силу с даты выдачи оригинала, суммарный срок действия оригинала и дубликата не может превышать 12 месяцев.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6. Выдача сертификата о происхождении товара впоследствии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(ретроспективно)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45. Сертификат о происхождении товара в исключительных случаях может выдаваться после экспорта товара при условии,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сертификат не был выдан в момент осуществления экспорта из-за ошибки, случайного упущения или особых обстоятельств;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таможенным органам может быть доказано, что сертификат о происхождении товара был выдан, однако он не был принят при импорте по техническим причинам.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46. Уполномоченный государственный орган может выдать сертификат в последствии (ретроспективно) только после проверки того, что сведения, содержащиеся в заявлении заявителя, совпадают со сведениями, содержащимися в соответствующих экспортных документах, и что сертификат о происхождении товара не был выдан, когда экспортировался данный товар.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Сертификат о происхождении товара, выдаваемый впоследствии (ретроспективно), оформляется на основании Акта экспертизы. При этом заказчик предъявляет экспертной организации, наряду с пакетом документов предусмотренным пунктом 22 данной инструкции, подтверждение фактической отгрузки товара (экспортная декларация с отметкой таможни).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47. Сертификат о происхождении товара, выдаваемый в последствии (ретроспективно), должен содержать в графе 4 сертификатов формы "А" или "Оригинал", или графе 5 сертификата формы СТ-1 запись: "Выдан впоследствии" ("Issued rеtrоsресtivеlу").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7. Порядок оформления "Акта о происхождении товара"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48. Неказахстанское происхождение товара может подтверждаться "Актом о происхождении товара" (приложение 9), который составляется на основании заявки заявителя и представленных документов, согласно пунктов 22 и 27.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49. Акт о происхождении товара подписывается экспертом организации, уполномоченной на проведение экспертизы, уполномоченным лицом и заявителем, а также удостоверяется печатями экспертной организации, уполномоченного государственного органа и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50. Акт о происхождении товара оформляется в трех экземплярах, один из которых передается заявителю под роспись в "Реестре учета актов о происхождении товара", второй остается в уполномоченном государственном органе, а третий остается в организации, уполномоченной на проведение экспертизы.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8. Основания для отказа в выдаче документов 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происхождении товара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51. Уполномоченный государственный орган и организация, уполномоченная на проведение экспертизы, могут отказать заявителю в выдаче документа о происхождении товара (сертификата или акта о происхождении товара, или акта экспертизы для оформления сертификата о происхождении товара) с обоснованием причин отказа в случаях, если: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заявленный товар не соответствует предоставленным документам;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заявитель не может подтвердить подлинность предоставленных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предоставленные документы не соответствуют требованиям настоящей Инструкции и действующим нормативным актам;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если заявитель не обеспечивает условия для проведения экспертизы и идентификации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52. Отказ в выдаче документов о происхождении товара выдается заявителю в письменном виде произвольной формы с указанием причин отказа.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 w:val="false"/>
          <w:color w:val="000000"/>
          <w:sz w:val="28"/>
        </w:rPr>
        <w:t xml:space="preserve">9. Права уполномоченного государственного органа, организации,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уполномоченной на проведение экспертизы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товара, и заявителя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53. Уполномоченный государственный орган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требовать от заявителя перевод представленных документов на государственный или русский язык (перевод должен быть заверен в установленном порядке);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случае необходимости, в пределах своей компетенции осуществлять проверку полноты и правильности проведенной экспертизы (в т.ч. участие в идентификации товара), на основании которой был оформлен Акт экспертизы, включая простые выборочные проверки.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54. Организация, уполномоченная на проведение экспертизы происхождения товара,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требовать от заявителя перевод представленных документов на государственный или русский язык (перевод должен быть заверен в установленном порядке);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запрашивать у заявителя любые дополнительные документы, подтверждающие происхождение товара, перечень которых устанавливается уполномоченным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55. Заявитель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обращаться с заявкой на проведение экспертизы происхождения товаров в любую из организаций, уполномоченных на проведение экспертизы происхождения товаров, по своему усмотрению;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подать апелляцию в уполномоченный государственный орган в случае несогласия с экспертным заключением;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обратиться в уполномоченный государственный орган за выдачей дубликата сертификата о происхождении товара;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в случаях, предусмотренных законодательством, обратиться в уполномоченный государственный орган с просьбой о выдаче сертификата о происхождении товара впоследствии (ретроспективно).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10. Ответственность уполномоченного государственного органа,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организации, уполномоченной на проведение экспертизы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происхождения товара, и заявителя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56. Уполномоченный государственный орган несет ответственность за своевременность и правильность оформления сертификатов и актов о происхождении товара, за конфиденциальность полученной информации,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57. Организация, уполномоченная на проведение экспертизы происхождения товара, несет ответственность за своевременность, полноту и правильность проведения экспертизы и оформления актов о происхождении товара, актов экспертизы для оформления сертификатов о происхождении товара, а также за конфиденциальность полученной информации,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58. Заявитель несет ответственность за достоверность и полноту предоставленных материалов и сведений о происхождении товара,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59. В случаях возникновения разногласий между уполномоченным государственным органом и заявителем при экспертизе и оформлении сертификатов о происхождении товара, спорные вопросы решаются в порядке, установленном законодательством. 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1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к приказу Председателя Комитета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стандартизации, метрологии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"Об утверждении Инструкции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(наименование организации)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Адрес. Телефон.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Акт экспертизы N______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для оформления сертификата о происхождении товара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Эксперт_________________ 2 Дата составления акта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 Основание для проведения экспертизы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 Наименование товара  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 Количество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(мест, вес брутто и нетто, штук, комплектов, м., объем)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 Контракт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_____________________________Инвойс__________________________________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 Экспортер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 Изготовитель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 Покупатель, страна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 Транспортные средства,____________________________________________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маршрут следования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 Вид упаковки, маркировка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 Предъявленная документация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оборотная сторона акта экспертизы происхождения товара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 Экспертизой установлено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14 Приложение  на______ листах является неотъемлемой частью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15 ЗАКЛЮЧЕНИЕ: на основании вышеизложенного товар может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квалифицирован как ________________________ происхождения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указанном в пункте 5 настоящего 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Код товара по ТН ВЭД________________________.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Критерий происхождения 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Подпись эксперта______________ Ознакомлен представитель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Место печати        Ф.и.о.,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Дата начала экспертизы___________  Дата окончания экспертизы 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Место печати                              ______________ 200  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Акт экспертизы для оформления сертификата о происхождении товара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его копии, незаверенные оригинальной подписью эксперта и оттиском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печати, к оформлению не принимается.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Приложение 2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к приказу Председателя Комитета по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стандартизации, метрологии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"Об утверждении Инструкции по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Форма образца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Директору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(наименование организации, уполномоченной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на проведение экспертизы)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ЗАЯВКА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от "____"___________ 200__г.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Просим провести экспертизу происхождения товара на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языке на основании следующих реквизитов: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Отправитель товара, его адрес, телефон, факс_____________________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 Получатель товара, адрес, страна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 Изготовитель товара, его адрес, страна (копии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подтверждающие происхождение товара: N договора, накладные, счет-фактура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др.)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 Контракт экспортный (договор), его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 Станция (пункт) отправления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 Станция (пункт) назначения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 Вид и количество транспорта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 Инвойс (счет-фактура), N, дата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 Разрешение на экспорт и/или лицензия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 Характер сделки: продажа, бартер, консигнация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 Точное наименование товара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 Масса брутто/нетто, кг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 Количество мест товара и вид упаковки___________________________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14 Маркировка на товаре и на упаковке товара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15 Стоимость товара в тенге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16 Расчетный счет, отделение банка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17 РНН заявителя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18 Ф.И.О. руководителя, N телефона 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Оплату гарантируем.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достоверность заполненной данной заявки и предоставленных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несем ответственность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Место печати                            Подпись  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3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к приказу Председателя Комитета по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стандартизации, метрологии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"Об утверждении Инструкции по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Форма образца заявки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(наименование министерства, ведомства)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Начальнику управления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по государственному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по 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ЗАЯВКА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от "___" _________ 200__г.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Просим выдать сертификат о происхождении товара на 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языке на основании Акта экспертизы для оформления сертификата 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происхождении товара N____ от "__"__________ 2001 г., выданного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(наименование организации уполномоченной на проведение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происхождения товара) и следующих реквизитов: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Отправитель товара, его адрес, телефон, факс 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 Получатель товара, адрес, страна 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 Наименование товара 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 Масса брутто/нетто, кг 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 Количество мест товара и вид упаковки 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 Станция (пункт) отправления 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 Станция (пункт) назначения 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 Вид и количество транспорта 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 Разрешение на экспорт и/или лицензия 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 Стоимость товара в тенге 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 Расчетный счет, отделение банка 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 РНН заявителя 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 Ф.И.О. руководителя, N телефона 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достоверность заполненной данной заявки и предоставленных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несем ответственность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Место печати                         Подпись 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Приложение 4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к приказу Председателя Комитета по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стандартизации, метрологии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"Об утверждении Инструкции по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____________________________________________________________________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|1. Отправитель/экспортер (наимено- |4. N__________________________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|вание и почтовый адрес)      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СЕРТИФИКАТ 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О ПРОИСХОЖДЕНИИ ТОВАРА 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ФОРМА СТ-1 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|2. Получатель/импортер (наименова- 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|ние и почтовый адрес)              |  Выдан в _____________________|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(наименование страны)|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Для предоставления в _______ 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__________________________ 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(наименование страны) 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|3. Средства транспорта и маршрут   | 5. Для служебных отметок: 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|следования (насколько это известно)|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|6. |7. Количество мест| 8. Описание товара| 9. Вес (кг)| 10. Номер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N |и вид упаковки    |                   | Брутто     | и дата    |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|п/п|                  |                   | Нетто      |счета-фак-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|туры 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|___|__________________|___________________|____________|___________|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|11. Удостоверение:                 | 12. Декларация заявителя.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Настоящим удостоверяется, что   |Нижеподписавшийся заявляет, что|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|декларация заявителя соответствует |вышеприведенные сведения соот-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|действительности                   |ветствуют действительности, что|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|все товары полностью произведе-|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|ны или подвергнуты достаточной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|переработке в 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_____________________________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(наименование страны) 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|и что все они отвечают требова-|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|ниям происхождения, установлен-|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|ным в отношении таких товаров 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_______   _____    _______        | _______   _____   _______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Подпись   Дата     Печать         | Подпись   Дата    Печать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  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Приложение 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к приказу Председателя Комитета по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стандартизации, метрологии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"Об утверждении Инструкции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____________________________________________________________________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ДОПОЛНИТЕЛЬНЫЙ ЛИСТ СЕРТИФИКАТА  N 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О ПРОИСХОЖДЕНИИ ТОВАРА 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|___________________________________________________________________|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|6. |7. Количество мест| 8. Описание товара| 9. Вес (кг)| 10. Номер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N |и вид упаковки    |                   | Брутто     | и дата    |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|п/п|                  |                   | Нетто      |счета-фак-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|туры 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|                   |            | 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|___|__________________|___________________|____________|___________|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|11. Удостоверение:                 | 12. Декларация заявителя.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Настоящим удостоверяется, что   |Нижеподписавшийся заявляет, что|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|декларация заявителя соответствует |вышеприведенные сведения соот-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|действительности                   |ветствуют действительности, что|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|все товары полностью произведе-|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|ны или подвергнуты достаточной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|переработке в 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_____________________________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(наименование страны) 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|и что все они отвечают требова-|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|ниям происхождения, установлен-|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|ным в отношении таких товаров 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_______   _____    _______        | _______   _____   _______ 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Подпись   Дата     Печать         | Подпись   Дата    Печать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6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к приказу Председателя Комитета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стандартизации, метрологии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"Об утверждении Инструкции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Сертификата на английском языке, см. бумажный вариант.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к приказу Председателя Комитета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стандартизации, метрологии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"Об утверждении Инструкции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Примечание РЦПИ: Текст Сертификата на английском языке, см. бумажный вариант.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Приложение 8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к приказу Председателя Комитета по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стандартизации, метрологии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"Об утверждении Инструкции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____________________________________________________________________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|1. Отправитель (наименование,      | ОРИГИНАЛ N 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|адрес, страна)               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СЕРТИФИКАТ ПРОИСХОЖДЕНИЯ 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выдан в Республике Казахстан 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|2. Получатель (наименование, 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|адрес, страна) 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|3. Вид транспорта и маршрут        | 4. Для служебных отметок 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|5. Страна происхождения            | 6. Дополнительные сведения 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|7. |8. Описание товара                  |9. Количество|10. Общий 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N |                                    |мест и вид   |вес или     |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                  |упаковки     |другое коли-|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                  |             |чество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                  |             | 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|                                    |             | 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|___|____________________________________|_____________|____________|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|11. Удостоверение:                 | 12. Декларация экспортера. 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Настоящим удостоверяется, что   |Нижеподписавшийся заявляет, что|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|декларация экспортера верна.       |вышеприведенные сведения соот-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|ветствуют действительности, что|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|все товары имеют происхождение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|страны, указанной в графе N 5 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|настоящего сертификата, что то-|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|вары экспортируются в 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_____________________________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(импортирующая страна) 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 | _____________________________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Место, дата, подпись уполномочен- | Место, дата, печать и подпись 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|ного лица, наименование и печать   |уполномоченного лица, организа-|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|удостоверяющей организации         |ции-экспортера                 |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                                   |                               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|___________________________________|_______________________________|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Приложение 9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к приказу Председателя Комитета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стандартизации, метрологии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"Об утверждении Инструкции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Форма акта о происхождении товара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(наименование министерства, ведомства)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(наименование уполномоченного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__________________                           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почтовый адрес                                   телефон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АКТ О ПРОИСХОЖДЕНИИ ТОВАРА N____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Изготовитель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Продавец (экспортер)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Покупатель (импортер)____________________________________________________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Контракт N _________________________________ Вид сделки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Задача экспертизы: установить страну происхождения товара (код ТН ВЭД)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Наименование товара  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Масса брутто, нетто, количество товара (кг, шт.)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Вид упаковки, количество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Транспорт, количество, маршрут следования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Предъявленная документация______________________________________________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Экспертизой установлено_________________________________________________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ЗАКЛЮЧЕНИЕ ЭКСПЕРТА: на  основании вышеизложенного, свидетельствуется,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что товар может быть квалифицирован как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 в количестве,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указанном в пункте 7 настоящего акта, действительного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(указать страну происхождения товара)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товара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Эксперт  __________________    14 С актом ознакомлен 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                 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/ф.и.о., подпись/  Место печати  /должность, ф.и.о., заявителя/     Место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Дата начала экспертизы                       Дата окончания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                      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Уполномоченное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/должность, ф.и.о., подпись/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Акт о происхождении товара и его копии, незаверенные оригинальной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подписью уполномоченного лица и оттиском печати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- недействительны.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Приложение 10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к приказу Председателя Комитета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стандартизации, метрологии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сертификации Министерства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от 7 сентября 2001 г. N 322-а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"Об утверждении Инструкции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определению страны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товара, вывозимого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Перечень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кодов (условных цифровых обозначений)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уполномоченных государственных органов 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по выдаче и удостоверению сертификатов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о происхождении товаров в Республике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  по городу Астане           г. Астана           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  по Акмолинской области     г. Кокшетау         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3  по Актюбинской области     г. Актобе           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4  по Алматинской области     г. Талдыкорган      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5  по городу Алматы           г. Алматы           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6  по Атырауской области      г. Атырау           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7  по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области:                   г. Усть-Каменогорск 647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8                             г. Семипалатинск    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9  по Жамбылской              г. Тараз            649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10 по Западно-Казахстанской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области                    г. Уральск          657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11 по Карагандинской области: г. Караганда        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12                            г. Жезказган        662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13 по Кызылординской области  г. Кызылорда        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14 по Костанайский области:   г. Костанай         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15                            г. Аркалык          661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16 по Мангистауский области   г. Актау            663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17 по Павлодарской области    г. Павлодар         654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18 по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области                    г. Петропавловск    655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19 по Южно-Казахстанской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области                    г. Шымкент          659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