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1e36" w14:textId="3aa1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кандидатов на учебу в Академию финансовой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финансовой полиции Республики Казахстан от 6 июня 2001 года N 81. Зарегистрирован в Министерстве юстиции Республики Казахстан 26 ноября 2001 года N 1681. Утратил силу - приказом Председателя Агентства финансовой полиции РК от 27 июля 2007 года N 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Председателя Агентства финансовой полиции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 июля 2007 года N 122.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письмом Министерства юстиции РК от 25 июня 2007 года N 4-1-22/и-2180 и приказом Председателя Агентства РК по борьбе с экономической и коррупционной преступностью (финансовая полиция) от 28 июня 2006 года N 108 "Об утверждении Правил приема на учебу в Академию финансовой полиции",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признать утратившим силу приказ Председателя Агентства финансовой полиции Республики Казахстан от 6 июня 2001 года N 81 "Об утверждении Правил отбора кандидатов на учебу в Академию финансовой полиции".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своевременного и качественного отбора кандидатов на учебу в Академию финансовой полиции Агентства финансовой полиции Республики Казахстан, проведения вступительных экзаменов и зачисления кандидатов в слушатели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отбора кандидатов на учебу в Академию финансовой полиции Агентства финансовой полиции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Академии финансовой полиции и начальникам территориальных подразделений Агентства финансовой полиции: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организовать изучение данного приказа личным составом;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своевременный и качественный отбор кандидатов на учебу в Академию финансовой полиции согласно утвержденным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приказа возложить на начальника Академии финансовой полиции (М.Ч.Когамов).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Приказ КНП МГД N 91 от 7 сентября 1999 года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V990912_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Правил отбора кандидатов на учебу в Академию налоговой полиции" считать утратившим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Согласовано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Министерство государственных                 Приказом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доходов Республики Казахстан              Агентства финансовой полиции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6 июня 2001 года N 81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отбора кандидатов на учебу в Академию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финансовой полиции Агентства финансовой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полиции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1. Общие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регламентируют условия и порядок отбора кандидатов на учебу в Академию финансовой полиции Агентства финансовой полиции Республики Казахстан (далее - Академия), Агентством финансовой полиции Республики Казахстан (далее - Агентство), Академией, территориальными органами финансовой полиции, Таможенным комитетом Министерства государственных доходов и его территориальными подразделениями (далее - таможенная служба).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Академия осуществляет подготовку специалистов с высшим образованием для органов финансовой полиции и таможенной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Кадровые аппараты органов финансовой полиции и таможенной службы (далее - комплектующие органы) должны своевременно и качественно проводить отбор кандидатов на учебу, руководствуясь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Направленным на очную форму обучения кандидатам из числа рядового и начальствующего состава органов финансовой полиции и таможенной службы, возмещаются расходы на проезд железнодорожным транспортом к месту расположения Академии и обратно за счет средств комплектующих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Кандидаты на учебу, прибывшие в Академию, в случае если они изъявили желание остановиться при Академии, во время процесса приема находятся на казарменном положении. Они обеспечиваются бытовыми условиями и питанием по норме солдатского пайка за счет личных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Прием граждан в Академию осуществляется в три этапа: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приемная комиссия Академии формирует контингент абитуриентов, проводя отбор по медицинским, физическим и психологическим показаниям;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Академия проводит вступительные экзамены в форме комплексного тестирования в соответствии с технологией, разработанной НЦГСОиТ;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- мандатная комиссия Академии проводит зачисление в число слушателей с учетом территориального принципа подготовки кадров.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Кандидаты на учебу из органов финансовой полиции и таможенной службы, не прошедшие один из вышеперечисленных этапов процесса приема в течение суток откомандировываются в распоряжение комплектующих органов с возвращением личных дел и указанием причины откомандирования.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Полный курс обучения в Академии засчитывается в стаж службы в органах финансовой полиции и таможенной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учебу в Академию могут быть приняты граждане Республики Казахстан, направленные другими государственными органами, по контрактам между соответствующими государственными органами и Агентством, а также граждане других государств, на основе межгосударственных и межправительственных соглашений.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2. Условия отбора и направления на учебу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учебы в Академии отбираются граждане Республики Казахстан, имеющие среднее общее или среднее профессиональное образование (высшее - в порядке получения дополнительного высшего профессионального образования по заочной форме обучения) и отвечающие требованиям, предъявляемым к сотрудникам органов финансовой полиции и таможенной службы, годные по состоянию здоровья к военной службе.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Отбор и изучение кандидатов для учебы в Академии осуществляют комплектующие органы в тесном взаимодействии с руководителями территориальных подразделений. Выпускники Академии, как правило, направляются для дальнейшего прохождения службы в подразделения, их направившие.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Отбор кандидатов на учебу проводится отборочными комиссиями комплектующих органов, под председательством руководителей территориальных подразделений, в Агентстве и Таможенном комитете под председательством руководителей указанных ведомств. В Академии председателем отборочной комиссии является начальник Академии.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Основными принципами отбора кандидатов на учебу являются: объективный, полный и всесторонний подход к изучению моральных, интеллектуальных, психофизиологических и физических качеств кандидатов.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Лица рядового и начальствующего состава органов финансовой полиции и таможенной службы, изъявившие желание поступить на учебу в Академию, подают рапорт, в зависимости от места прохождения службы, на имя председателя Агентства, председателя Таможенного комитета Министерства государственных доходов, начальника Академии или начальника территориального подразделения. Гражданские лица подают заявления непосредственно в комплектующие органы по месту жительства.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Руководитель органа финансовой полиции и таможенной службы рассматривает рапорт или заявление каждого кандидата, проводит собеседование с ним и при соответствии его условиям приема в Академию направляет кандидата в комплектующий орган для оформления личного дела. Комплектующий орган направляет кандидата на учебу на медицинское освидетельствование и оформляет материалы по специальной проверки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P971702_ </w:t>
      </w:r>
      <w:r>
        <w:rPr>
          <w:rFonts w:ascii="Times New Roman"/>
          <w:b w:val="false"/>
          <w:i w:val="false"/>
          <w:color w:val="000000"/>
          <w:sz w:val="28"/>
        </w:rPr>
        <w:t>
 "Положению о прохождении службы в органах налоговой полиции", утвержденному постановлением Правительства Республики Казахстан от 4 декабря 1997 года N 1702.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изучения кандидата выявляются мотивы избрания профессии, его склонности и способности, моральные и физические качества, которые являются основой для дальнейшей работы с кандидатом или ее прекращения.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После завершения изучения материалов на каждого кандидата оформляется личное дело и направляется на рассмотрение отборочной комиссии для окончательного решения: о направлении на учебу или отказе в направлении на учебу. При этом, основными критериями для окончательного решения являются: наличие гражданства Республики Казахстан; достижение 16-летнего возраста к моменту зачисления на учебу (сентябрь месяц текущего года); наличие среднего общего или среднего профессионального образования; заключение военно-врачебной комиссии о годности к службе; заключение комплектующего органа о прохождении кандидатом условий специальной проверки, об изучении моральных, интеллектуальных, психофизиологических и физических качеств кандидата. Итоги заседания отборочной комиссии оформляются протоколом, который утверждается председателем и заверяется секретарем комиссии. Выписка из протокола вкладывается в личное дело каждого кандидата.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Материалы на кандидата для поступления направляются в Академию. Приемная комиссия Академии рассматривает дело каждого кандидата с учетом данных прохождения обязательной специальной проверки, а также медицинского освидетельствования в военно-врачебных комиссиях и выносит окончательное решение о допуске кандидата к вступительным экзаменам, согласно критериям, указанным в пункте 17 настоящих Правил. Решение о допуске или не допуске кандидата к вступительным экзаменам сообщается в комплектующий орган не позднее 10-ти дней до начала вступительных экзаменов.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Кандидатам из числа сотрудников финансовой полиции и таможенной службы очередной отпуск представляется с таким расчетом, чтобы он мог быть использован полностью до откомандирования их на вступительные экзамены.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Кандидатов из числа сотрудников финансовой полиции и таможенной службы, получивших право на поступление на учебу в Академию, запрещается переводить в другие подразделения, перемещать внутри подразделения на другие должности и увольнять по сокращению штатов до окончательного решения вопроса об их поступлении на учебу.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Комплектующие органы направляют в Академию кандидатов на учебу для сдачи вступительных экзаменов по вызову начальника Академии.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Кандидаты из числа сотрудников органов финансовой полиции и таможенной службы, поступающие на дневное отделение, перед откомандированием в Академию для сдачи вступительных экзаменов, сдают в установленном порядке дела по занимаемой должности, но не освобождаются от занимаемой должности до зачисления на учебу.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Лица рядового и начальствующего состава органов финансовой полиции и таможенной службы, поступающие на очное обучение, обеспечиваются денежным содержанием до окончания вступительных экзаменов, а финансовые службы выдают им денежные и вещевые аттестаты.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3. Формирование личных дел кандидатов на учебу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На кандидата на учебу в Академию на очное обучение оформляется личное дело согласно установленным требованиям Агентства. К личному делу кандидата прилагается рапорт или заявление о направлении на учебу, аттестация с выводами о направлении на учебу для сотрудников Агентства, характеристика с последнего места работы или учебы, заключение о направлении на учебу, копия документа об образовании, заверенная комплектующей службой, карта медицинского освидетельствования с заключением военно-врачебной комиссии, три заверенные фотокарточки (без головного убора, в повседневной форме, размером 3х4 см, без уголка).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На кандидатов из числа сотрудников органов финансовой полиции и таможенной службы, отобранных на заочное обучение, оформляется учебное дело, в которое входит: рапорт, личный листок по учету кадров, аттестация с выводами о направлении на учебу, заключение о направлении на учебу, медицинская справка по установленной форме, копия документа об образовании, заверенная комплектующей службой, три заверенные фотокарточки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(без головного убора, в повседневной форме, размером 3х4 см, без уголка).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4. Особые условия отбора и направления на учебу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 Для поступления в Академию на очное обучение, отбираются кандидаты в возрасте от 16-ти до 32-х лет.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Кандидатам, прибывшим для поступления на очное обучение в Академию, создаются бытовые условия проживания, определенные начальником Академии.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Направление кандидатов на учебу для получения второго высшего образования допускается при необходимости получения ими смежной специальности или переквалификации.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Возраст кандидатов, поступающих на учебу, и стаж их службы на соответствующих должностях, определяется по состоянию на момент зачисления на учебу.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