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704a" w14:textId="9277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налоговой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18 сентября 2001 года N 1306. Зарегистрирован в Министерстве юстиции Республики Казахстан 20 ноября 2001 года N 1680. Утратил силу - приказом Министра финансов Республики Казахстан от 10.12.2002г. N 608 (V022079)</w:t>
      </w:r>
    </w:p>
    <w:p>
      <w:pPr>
        <w:spacing w:after="0"/>
        <w:ind w:left="0"/>
        <w:jc w:val="both"/>
      </w:pPr>
      <w:r>
        <w:rPr>
          <w:rFonts w:ascii="Times New Roman"/>
          <w:b w:val="false"/>
          <w:i/>
          <w:color w:val="800000"/>
          <w:sz w:val="28"/>
        </w:rPr>
        <w:t xml:space="preserve">     Примечание РЦПИ. Приказ Министра государственных доходов Республики Казахстан от 18 сентября 2001 года N 1306 утратил силу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10.12.2002г. N 608.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составления налоговой отчетности. </w:t>
      </w:r>
      <w:r>
        <w:br/>
      </w:r>
      <w:r>
        <w:rPr>
          <w:rFonts w:ascii="Times New Roman"/>
          <w:b w:val="false"/>
          <w:i w:val="false"/>
          <w:color w:val="000000"/>
          <w:sz w:val="28"/>
        </w:rPr>
        <w:t>
</w:t>
      </w:r>
      <w:r>
        <w:rPr>
          <w:rFonts w:ascii="Times New Roman"/>
          <w:b w:val="false"/>
          <w:i w:val="false"/>
          <w:color w:val="000000"/>
          <w:sz w:val="28"/>
        </w:rPr>
        <w:t xml:space="preserve">      2. Юридическому департаменту (А. Базарбаева) согласовать прилагаемые правила с Министерством финансов Республики Казахстан и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Настоящий приказ вступает в силу со дня государственной регистрации и вводится в действие с 1 января 2002 года.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w:t>
      </w:r>
      <w:r>
        <w:rPr>
          <w:rFonts w:ascii="Times New Roman"/>
          <w:b w:val="false"/>
          <w:i w:val="false"/>
          <w:color w:val="000000"/>
          <w:sz w:val="28"/>
        </w:rPr>
        <w:t xml:space="preserve">     Министр финансов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18 сентября 2001 г.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w:t>
      </w:r>
      <w:r>
        <w:br/>
      </w:r>
      <w:r>
        <w:rPr>
          <w:rFonts w:ascii="Times New Roman"/>
          <w:b w:val="false"/>
          <w:i w:val="false"/>
          <w:color w:val="000000"/>
          <w:sz w:val="28"/>
        </w:rPr>
        <w:t>
</w:t>
      </w:r>
      <w:r>
        <w:rPr>
          <w:rFonts w:ascii="Times New Roman"/>
          <w:b/>
          <w:i w:val="false"/>
          <w:color w:val="000080"/>
          <w:sz w:val="28"/>
        </w:rPr>
        <w:t xml:space="preserve">                       по корпоративному подоходному </w:t>
      </w:r>
      <w:r>
        <w:br/>
      </w:r>
      <w:r>
        <w:rPr>
          <w:rFonts w:ascii="Times New Roman"/>
          <w:b w:val="false"/>
          <w:i w:val="false"/>
          <w:color w:val="000000"/>
          <w:sz w:val="28"/>
        </w:rPr>
        <w:t>
</w:t>
      </w:r>
      <w:r>
        <w:rPr>
          <w:rFonts w:ascii="Times New Roman"/>
          <w:b/>
          <w:i w:val="false"/>
          <w:color w:val="000080"/>
          <w:sz w:val="28"/>
        </w:rPr>
        <w:t xml:space="preserve">                            налогу (Форма 100.00)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юридическими лицами-резидентами, а также юридическими лицами-нерезидентами, осуществляющими деятельность в Республике Казахстан через постоянное учреждение, за исключением Национального Банка Республики Казахстан и государственных учреждений, банков второго уровня и организаций, осуществляющих отдельные виды банковских операций, а также страховых (перестраховочных) организаций, некоммерческих организаций и организаций, осуществляющих деятельность в социальной сфере в соответствии со статьями 115, 120 и 121 Кодекса.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100.00) и приложений к ней (формы с 100.01 по 100.32)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w:t>
      </w: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10.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Декларация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корпоративному подоходному налогу - Форма </w:t>
      </w:r>
      <w:r>
        <w:br/>
      </w:r>
      <w:r>
        <w:rPr>
          <w:rFonts w:ascii="Times New Roman"/>
          <w:b w:val="false"/>
          <w:i w:val="false"/>
          <w:color w:val="000000"/>
          <w:sz w:val="28"/>
        </w:rPr>
        <w:t>
</w:t>
      </w:r>
      <w:r>
        <w:rPr>
          <w:rFonts w:ascii="Times New Roman"/>
          <w:b/>
          <w:i w:val="false"/>
          <w:color w:val="000080"/>
          <w:sz w:val="28"/>
        </w:rPr>
        <w:t xml:space="preserve">           100.00 (приложение к Правилам составления Декларации по </w:t>
      </w:r>
      <w:r>
        <w:br/>
      </w:r>
      <w:r>
        <w:rPr>
          <w:rFonts w:ascii="Times New Roman"/>
          <w:b w:val="false"/>
          <w:i w:val="false"/>
          <w:color w:val="000000"/>
          <w:sz w:val="28"/>
        </w:rPr>
        <w:t>
</w:t>
      </w:r>
      <w:r>
        <w:rPr>
          <w:rFonts w:ascii="Times New Roman"/>
          <w:b/>
          <w:i w:val="false"/>
          <w:color w:val="000080"/>
          <w:sz w:val="28"/>
        </w:rPr>
        <w:t xml:space="preserve">           корпоративному подоходному налогу (Форма 100.00) </w:t>
      </w:r>
    </w:p>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Декларации. Если налогоплательщик представляет Декларацию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136 Кодекса - отмечается ячейка "первоначальная"; </w:t>
      </w:r>
      <w:r>
        <w:br/>
      </w:r>
      <w:r>
        <w:rPr>
          <w:rFonts w:ascii="Times New Roman"/>
          <w:b w:val="false"/>
          <w:i w:val="false"/>
          <w:color w:val="000000"/>
          <w:sz w:val="28"/>
        </w:rPr>
        <w:t>
</w:t>
      </w:r>
      <w:r>
        <w:rPr>
          <w:rFonts w:ascii="Times New Roman"/>
          <w:b w:val="false"/>
          <w:i w:val="false"/>
          <w:color w:val="000000"/>
          <w:sz w:val="28"/>
        </w:rPr>
        <w:t xml:space="preserve">      пункту 3 статьи 136 Кодекса -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пункту 4 статьи 136 Кодекса - отмечаются ячейки "первоначальная" и </w:t>
      </w:r>
      <w:r>
        <w:br/>
      </w:r>
      <w:r>
        <w:rPr>
          <w:rFonts w:ascii="Times New Roman"/>
          <w:b w:val="false"/>
          <w:i w:val="false"/>
          <w:color w:val="000000"/>
          <w:sz w:val="28"/>
        </w:rPr>
        <w:t>
</w:t>
      </w:r>
      <w:r>
        <w:rPr>
          <w:rFonts w:ascii="Times New Roman"/>
          <w:b w:val="false"/>
          <w:i w:val="false"/>
          <w:color w:val="000000"/>
          <w:sz w:val="28"/>
        </w:rPr>
        <w:t xml:space="preserve">"ликвидационная";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в остальных случаях согласно пункту 1 статьи 136 Кодекса -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5)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Наименование|Код   |Всего за|      в том числе по видам деятельности     показателей |строки|отчетный|------------------------------------------- </w:t>
            </w:r>
            <w:r>
              <w:br/>
            </w:r>
            <w:r>
              <w:rPr>
                <w:rFonts w:ascii="Times New Roman"/>
                <w:b w:val="false"/>
                <w:i w:val="false"/>
                <w:color w:val="000000"/>
                <w:sz w:val="20"/>
              </w:rPr>
              <w:t>
</w:t>
            </w:r>
            <w:r>
              <w:rPr>
                <w:rFonts w:ascii="Times New Roman"/>
                <w:b w:val="false"/>
                <w:i w:val="false"/>
                <w:color w:val="000000"/>
                <w:sz w:val="20"/>
              </w:rPr>
              <w:t xml:space="preserve">            |      |год     |строитель- |розничная  |аренда   |реклама  </w:t>
            </w:r>
            <w:r>
              <w:br/>
            </w:r>
            <w:r>
              <w:rPr>
                <w:rFonts w:ascii="Times New Roman"/>
                <w:b w:val="false"/>
                <w:i w:val="false"/>
                <w:color w:val="000000"/>
                <w:sz w:val="20"/>
              </w:rPr>
              <w:t>
</w:t>
            </w:r>
            <w:r>
              <w:rPr>
                <w:rFonts w:ascii="Times New Roman"/>
                <w:b w:val="false"/>
                <w:i w:val="false"/>
                <w:color w:val="000000"/>
                <w:sz w:val="20"/>
              </w:rPr>
              <w:t xml:space="preserve">            |      |        |ство зданий|продажа ав-|автомо-  |         </w:t>
            </w:r>
            <w:r>
              <w:br/>
            </w:r>
            <w:r>
              <w:rPr>
                <w:rFonts w:ascii="Times New Roman"/>
                <w:b w:val="false"/>
                <w:i w:val="false"/>
                <w:color w:val="000000"/>
                <w:sz w:val="20"/>
              </w:rPr>
              <w:t>
</w:t>
            </w:r>
            <w:r>
              <w:rPr>
                <w:rFonts w:ascii="Times New Roman"/>
                <w:b w:val="false"/>
                <w:i w:val="false"/>
                <w:color w:val="000000"/>
                <w:sz w:val="20"/>
              </w:rPr>
              <w:t xml:space="preserve">            |      |        |           |томобилей  |билей    |         </w:t>
            </w:r>
            <w:r>
              <w:br/>
            </w:r>
            <w:r>
              <w:rPr>
                <w:rFonts w:ascii="Times New Roman"/>
                <w:b w:val="false"/>
                <w:i w:val="false"/>
                <w:color w:val="000000"/>
                <w:sz w:val="20"/>
              </w:rPr>
              <w:t>
</w:t>
            </w:r>
            <w:r>
              <w:rPr>
                <w:rFonts w:ascii="Times New Roman"/>
                <w:b w:val="false"/>
                <w:i w:val="false"/>
                <w:color w:val="000000"/>
                <w:sz w:val="20"/>
              </w:rPr>
              <w:t xml:space="preserve">            |      |        |___________|___________|_________|_________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      |        |код 45211  |код 50102  |код 71100|код 74400 </w:t>
            </w:r>
            <w:r>
              <w:br/>
            </w:r>
            <w:r>
              <w:rPr>
                <w:rFonts w:ascii="Times New Roman"/>
                <w:b w:val="false"/>
                <w:i w:val="false"/>
                <w:color w:val="000000"/>
                <w:sz w:val="20"/>
              </w:rPr>
              <w:t>
</w:t>
            </w:r>
            <w:r>
              <w:rPr>
                <w:rFonts w:ascii="Times New Roman"/>
                <w:b w:val="false"/>
                <w:i w:val="false"/>
                <w:color w:val="000000"/>
                <w:sz w:val="20"/>
              </w:rPr>
              <w:t xml:space="preserve">____________|______|________|___________|___________|_________|_________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 xml:space="preserve">     1      |   2  |    3   |     4     |     5     |     6   |    7    </w:t>
            </w:r>
          </w:p>
        </w:tc>
      </w:tr>
    </w:tbl>
    <w:p>
      <w:pPr>
        <w:spacing w:after="0"/>
        <w:ind w:left="0"/>
        <w:jc w:val="both"/>
      </w:pPr>
      <w:r>
        <w:rPr>
          <w:rFonts w:ascii="Times New Roman"/>
          <w:b w:val="false"/>
          <w:i w:val="false"/>
          <w:color w:val="000000"/>
          <w:sz w:val="28"/>
        </w:rPr>
        <w:t xml:space="preserve">Объем произ-|  100 |250000,0| 150000,0  | 50 000,0  | 35 000,0| 5 000,0 | </w:t>
      </w:r>
      <w:r>
        <w:br/>
      </w:r>
      <w:r>
        <w:rPr>
          <w:rFonts w:ascii="Times New Roman"/>
          <w:b w:val="false"/>
          <w:i w:val="false"/>
          <w:color w:val="000000"/>
          <w:sz w:val="28"/>
        </w:rPr>
        <w:t>
</w:t>
      </w:r>
      <w:r>
        <w:rPr>
          <w:rFonts w:ascii="Times New Roman"/>
          <w:b w:val="false"/>
          <w:i w:val="false"/>
          <w:color w:val="000000"/>
          <w:sz w:val="28"/>
        </w:rPr>
        <w:t xml:space="preserve">веденной    |      |        |           |           |         |         | </w:t>
      </w:r>
      <w:r>
        <w:br/>
      </w:r>
      <w:r>
        <w:rPr>
          <w:rFonts w:ascii="Times New Roman"/>
          <w:b w:val="false"/>
          <w:i w:val="false"/>
          <w:color w:val="000000"/>
          <w:sz w:val="28"/>
        </w:rPr>
        <w:t>
</w:t>
      </w:r>
      <w:r>
        <w:rPr>
          <w:rFonts w:ascii="Times New Roman"/>
          <w:b w:val="false"/>
          <w:i w:val="false"/>
          <w:color w:val="000000"/>
          <w:sz w:val="28"/>
        </w:rPr>
        <w:t xml:space="preserve">продукции   |      |        |           |           |         |         | </w:t>
      </w:r>
      <w:r>
        <w:br/>
      </w:r>
      <w:r>
        <w:rPr>
          <w:rFonts w:ascii="Times New Roman"/>
          <w:b w:val="false"/>
          <w:i w:val="false"/>
          <w:color w:val="000000"/>
          <w:sz w:val="28"/>
        </w:rPr>
        <w:t>
</w:t>
      </w:r>
      <w:r>
        <w:rPr>
          <w:rFonts w:ascii="Times New Roman"/>
          <w:b w:val="false"/>
          <w:i w:val="false"/>
          <w:color w:val="000000"/>
          <w:sz w:val="28"/>
        </w:rPr>
        <w:t xml:space="preserve">(работ, ус- |      |        |           |           |         |         | </w:t>
      </w:r>
      <w:r>
        <w:br/>
      </w:r>
      <w:r>
        <w:rPr>
          <w:rFonts w:ascii="Times New Roman"/>
          <w:b w:val="false"/>
          <w:i w:val="false"/>
          <w:color w:val="000000"/>
          <w:sz w:val="28"/>
        </w:rPr>
        <w:t>
</w:t>
      </w:r>
      <w:r>
        <w:rPr>
          <w:rFonts w:ascii="Times New Roman"/>
          <w:b w:val="false"/>
          <w:i w:val="false"/>
          <w:color w:val="000000"/>
          <w:sz w:val="28"/>
        </w:rPr>
        <w:t xml:space="preserve">луг),       |      |        |           |           |         |         | </w:t>
      </w:r>
      <w:r>
        <w:br/>
      </w:r>
      <w:r>
        <w:rPr>
          <w:rFonts w:ascii="Times New Roman"/>
          <w:b w:val="false"/>
          <w:i w:val="false"/>
          <w:color w:val="000000"/>
          <w:sz w:val="28"/>
        </w:rPr>
        <w:t>
</w:t>
      </w:r>
      <w:r>
        <w:rPr>
          <w:rFonts w:ascii="Times New Roman"/>
          <w:b w:val="false"/>
          <w:i w:val="false"/>
          <w:color w:val="000000"/>
          <w:sz w:val="28"/>
        </w:rPr>
        <w:t xml:space="preserve">тыс. тенге  |      |        |           |           |         |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5|  ОКЭД I 4 5 2 1 1 II 5 0 1 0 2 III 7 1 1 0 0  | </w:t>
      </w:r>
      <w:r>
        <w:br/>
      </w:r>
      <w:r>
        <w:rPr>
          <w:rFonts w:ascii="Times New Roman"/>
          <w:b w:val="false"/>
          <w:i w:val="false"/>
          <w:color w:val="000000"/>
          <w:sz w:val="28"/>
        </w:rPr>
        <w:t>
</w:t>
      </w:r>
      <w:r>
        <w:rPr>
          <w:rFonts w:ascii="Times New Roman"/>
          <w:b w:val="false"/>
          <w:i w:val="false"/>
          <w:color w:val="000000"/>
          <w:sz w:val="28"/>
        </w:rPr>
        <w:t xml:space="preserve">     |Укажите                                            |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Удельный вес строительства рассчитан как 150 000,0 (графа 4 Таблицы 1) / 250 000,0 (графа 3 Таблицы 1) х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6) код валюты; </w:t>
      </w:r>
      <w:r>
        <w:br/>
      </w:r>
      <w:r>
        <w:rPr>
          <w:rFonts w:ascii="Times New Roman"/>
          <w:b w:val="false"/>
          <w:i w:val="false"/>
          <w:color w:val="000000"/>
          <w:sz w:val="28"/>
        </w:rPr>
        <w:t>
</w:t>
      </w:r>
      <w:r>
        <w:rPr>
          <w:rFonts w:ascii="Times New Roman"/>
          <w:b w:val="false"/>
          <w:i w:val="false"/>
          <w:color w:val="000000"/>
          <w:sz w:val="28"/>
        </w:rPr>
        <w:t xml:space="preserve">      7) представленные приложения. Отмечаются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12. В совокупный годовой доход налогоплательщика включаются все виды доходов налогоплательщика, определяемый в соответствии со статьями 80, 184 Кодекса. </w:t>
      </w:r>
      <w:r>
        <w:br/>
      </w:r>
      <w:r>
        <w:rPr>
          <w:rFonts w:ascii="Times New Roman"/>
          <w:b w:val="false"/>
          <w:i w:val="false"/>
          <w:color w:val="000000"/>
          <w:sz w:val="28"/>
        </w:rPr>
        <w:t>
</w:t>
      </w:r>
      <w:r>
        <w:rPr>
          <w:rFonts w:ascii="Times New Roman"/>
          <w:b w:val="false"/>
          <w:i w:val="false"/>
          <w:color w:val="000000"/>
          <w:sz w:val="28"/>
        </w:rPr>
        <w:t xml:space="preserve">      13. В разделе "Совокупный годовой доход": </w:t>
      </w:r>
      <w:r>
        <w:br/>
      </w:r>
      <w:r>
        <w:rPr>
          <w:rFonts w:ascii="Times New Roman"/>
          <w:b w:val="false"/>
          <w:i w:val="false"/>
          <w:color w:val="000000"/>
          <w:sz w:val="28"/>
        </w:rPr>
        <w:t>
</w:t>
      </w:r>
      <w:r>
        <w:rPr>
          <w:rFonts w:ascii="Times New Roman"/>
          <w:b w:val="false"/>
          <w:i w:val="false"/>
          <w:color w:val="000000"/>
          <w:sz w:val="28"/>
        </w:rPr>
        <w:t xml:space="preserve">      1) в строку 100.00.001 переносится сумма, отраженная в строке 100.01.001С; </w:t>
      </w:r>
      <w:r>
        <w:br/>
      </w:r>
      <w:r>
        <w:rPr>
          <w:rFonts w:ascii="Times New Roman"/>
          <w:b w:val="false"/>
          <w:i w:val="false"/>
          <w:color w:val="000000"/>
          <w:sz w:val="28"/>
        </w:rPr>
        <w:t>
</w:t>
      </w:r>
      <w:r>
        <w:rPr>
          <w:rFonts w:ascii="Times New Roman"/>
          <w:b w:val="false"/>
          <w:i w:val="false"/>
          <w:color w:val="000000"/>
          <w:sz w:val="28"/>
        </w:rPr>
        <w:t xml:space="preserve">      2) в строку 100.00.002 переносится сумма, отраженная в строке 100.02.012; </w:t>
      </w:r>
      <w:r>
        <w:br/>
      </w:r>
      <w:r>
        <w:rPr>
          <w:rFonts w:ascii="Times New Roman"/>
          <w:b w:val="false"/>
          <w:i w:val="false"/>
          <w:color w:val="000000"/>
          <w:sz w:val="28"/>
        </w:rPr>
        <w:t>
</w:t>
      </w:r>
      <w:r>
        <w:rPr>
          <w:rFonts w:ascii="Times New Roman"/>
          <w:b w:val="false"/>
          <w:i w:val="false"/>
          <w:color w:val="000000"/>
          <w:sz w:val="28"/>
        </w:rPr>
        <w:t xml:space="preserve">      3) в строке 100.00.003 указывается сумма доходов, полученных в результате списания обязательств согласно статье 83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строку 100.00.004 переносится сумма, отраженная в строке 100.03.003; </w:t>
      </w:r>
      <w:r>
        <w:br/>
      </w:r>
      <w:r>
        <w:rPr>
          <w:rFonts w:ascii="Times New Roman"/>
          <w:b w:val="false"/>
          <w:i w:val="false"/>
          <w:color w:val="000000"/>
          <w:sz w:val="28"/>
        </w:rPr>
        <w:t>
</w:t>
      </w:r>
      <w:r>
        <w:rPr>
          <w:rFonts w:ascii="Times New Roman"/>
          <w:b w:val="false"/>
          <w:i w:val="false"/>
          <w:color w:val="000000"/>
          <w:sz w:val="28"/>
        </w:rPr>
        <w:t xml:space="preserve">      5) в строку 100.00.005 переносится сумма, отраженная в строке 100.04.001; </w:t>
      </w:r>
      <w:r>
        <w:br/>
      </w:r>
      <w:r>
        <w:rPr>
          <w:rFonts w:ascii="Times New Roman"/>
          <w:b w:val="false"/>
          <w:i w:val="false"/>
          <w:color w:val="000000"/>
          <w:sz w:val="28"/>
        </w:rPr>
        <w:t>
</w:t>
      </w:r>
      <w:r>
        <w:rPr>
          <w:rFonts w:ascii="Times New Roman"/>
          <w:b w:val="false"/>
          <w:i w:val="false"/>
          <w:color w:val="000000"/>
          <w:sz w:val="28"/>
        </w:rPr>
        <w:t xml:space="preserve">      6) в строке 100.00.006 указывается сумма доходов, полученных и подлежащих получению налогоплательщиком от уступки требования долга в соответствии со статьей 86 Кодекса; </w:t>
      </w:r>
      <w:r>
        <w:br/>
      </w:r>
      <w:r>
        <w:rPr>
          <w:rFonts w:ascii="Times New Roman"/>
          <w:b w:val="false"/>
          <w:i w:val="false"/>
          <w:color w:val="000000"/>
          <w:sz w:val="28"/>
        </w:rPr>
        <w:t>
</w:t>
      </w:r>
      <w:r>
        <w:rPr>
          <w:rFonts w:ascii="Times New Roman"/>
          <w:b w:val="false"/>
          <w:i w:val="false"/>
          <w:color w:val="000000"/>
          <w:sz w:val="28"/>
        </w:rPr>
        <w:t xml:space="preserve">      7) в строке 100.00.007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8) в строку 100.00.008 переносится сумма, отраженная в строке 100.22.006; </w:t>
      </w:r>
      <w:r>
        <w:br/>
      </w:r>
      <w:r>
        <w:rPr>
          <w:rFonts w:ascii="Times New Roman"/>
          <w:b w:val="false"/>
          <w:i w:val="false"/>
          <w:color w:val="000000"/>
          <w:sz w:val="28"/>
        </w:rPr>
        <w:t>
</w:t>
      </w:r>
      <w:r>
        <w:rPr>
          <w:rFonts w:ascii="Times New Roman"/>
          <w:b w:val="false"/>
          <w:i w:val="false"/>
          <w:color w:val="000000"/>
          <w:sz w:val="28"/>
        </w:rPr>
        <w:t xml:space="preserve">      9) строка 100.00.009 заполняется недропользователями. В данную строку переносится сумма, отраженная в строке 100.05.001D или 100.05.002С; </w:t>
      </w:r>
      <w:r>
        <w:br/>
      </w:r>
      <w:r>
        <w:rPr>
          <w:rFonts w:ascii="Times New Roman"/>
          <w:b w:val="false"/>
          <w:i w:val="false"/>
          <w:color w:val="000000"/>
          <w:sz w:val="28"/>
        </w:rPr>
        <w:t>
</w:t>
      </w:r>
      <w:r>
        <w:rPr>
          <w:rFonts w:ascii="Times New Roman"/>
          <w:b w:val="false"/>
          <w:i w:val="false"/>
          <w:color w:val="000000"/>
          <w:sz w:val="28"/>
        </w:rPr>
        <w:t xml:space="preserve">      10) в строке 100.00.010 указывается сумма доходов, получаемых при распределении дохода от общей долевой собственности в соответствии с подпунктом 11)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11) в строке 100.00.011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в соответствии с подпунктом 12)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12) в строке 100.00.012 указывается сумма полученных компенсаций по ранее произведенным вычетам в предшествующие налоговые периоды в соответствии со статьей 89 Кодекса; </w:t>
      </w:r>
      <w:r>
        <w:br/>
      </w:r>
      <w:r>
        <w:rPr>
          <w:rFonts w:ascii="Times New Roman"/>
          <w:b w:val="false"/>
          <w:i w:val="false"/>
          <w:color w:val="000000"/>
          <w:sz w:val="28"/>
        </w:rPr>
        <w:t>
</w:t>
      </w:r>
      <w:r>
        <w:rPr>
          <w:rFonts w:ascii="Times New Roman"/>
          <w:b w:val="false"/>
          <w:i w:val="false"/>
          <w:color w:val="000000"/>
          <w:sz w:val="28"/>
        </w:rPr>
        <w:t xml:space="preserve">      13) в строку 100.00.013 переносится сумма, отраженная в строке 100.06.004. </w:t>
      </w:r>
      <w:r>
        <w:br/>
      </w:r>
      <w:r>
        <w:rPr>
          <w:rFonts w:ascii="Times New Roman"/>
          <w:b w:val="false"/>
          <w:i w:val="false"/>
          <w:color w:val="000000"/>
          <w:sz w:val="28"/>
        </w:rPr>
        <w:t>
</w:t>
      </w:r>
      <w:r>
        <w:rPr>
          <w:rFonts w:ascii="Times New Roman"/>
          <w:b w:val="false"/>
          <w:i w:val="false"/>
          <w:color w:val="000000"/>
          <w:sz w:val="28"/>
        </w:rPr>
        <w:t xml:space="preserve">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а также стоимость основных средств, полученных на безвозмездной основе государственным предприятием от государственного органа или государственного предприятия на основании решения Правительства Республики Казахстан, подлежат исключению из совокупного годового дохода по строкам 100.00.022Е и 100.00.022F; </w:t>
      </w:r>
      <w:r>
        <w:br/>
      </w:r>
      <w:r>
        <w:rPr>
          <w:rFonts w:ascii="Times New Roman"/>
          <w:b w:val="false"/>
          <w:i w:val="false"/>
          <w:color w:val="000000"/>
          <w:sz w:val="28"/>
        </w:rPr>
        <w:t>
</w:t>
      </w:r>
      <w:r>
        <w:rPr>
          <w:rFonts w:ascii="Times New Roman"/>
          <w:b w:val="false"/>
          <w:i w:val="false"/>
          <w:color w:val="000000"/>
          <w:sz w:val="28"/>
        </w:rPr>
        <w:t xml:space="preserve">      14) в строку 100.00.014 переносится сумма, отраженная в строке 100.07.003; </w:t>
      </w:r>
      <w:r>
        <w:br/>
      </w:r>
      <w:r>
        <w:rPr>
          <w:rFonts w:ascii="Times New Roman"/>
          <w:b w:val="false"/>
          <w:i w:val="false"/>
          <w:color w:val="000000"/>
          <w:sz w:val="28"/>
        </w:rPr>
        <w:t>
</w:t>
      </w:r>
      <w:r>
        <w:rPr>
          <w:rFonts w:ascii="Times New Roman"/>
          <w:b w:val="false"/>
          <w:i w:val="false"/>
          <w:color w:val="000000"/>
          <w:sz w:val="28"/>
        </w:rPr>
        <w:t xml:space="preserve">      15) в строку 100.00.015 переносится сумма, отраженная в строке 100.08.004; </w:t>
      </w:r>
      <w:r>
        <w:br/>
      </w:r>
      <w:r>
        <w:rPr>
          <w:rFonts w:ascii="Times New Roman"/>
          <w:b w:val="false"/>
          <w:i w:val="false"/>
          <w:color w:val="000000"/>
          <w:sz w:val="28"/>
        </w:rPr>
        <w:t>
</w:t>
      </w:r>
      <w:r>
        <w:rPr>
          <w:rFonts w:ascii="Times New Roman"/>
          <w:b w:val="false"/>
          <w:i w:val="false"/>
          <w:color w:val="000000"/>
          <w:sz w:val="28"/>
        </w:rPr>
        <w:t xml:space="preserve">      16) в строку 100.00.016 переносится сумма, отраженная в строке 100.09.001; </w:t>
      </w:r>
      <w:r>
        <w:br/>
      </w:r>
      <w:r>
        <w:rPr>
          <w:rFonts w:ascii="Times New Roman"/>
          <w:b w:val="false"/>
          <w:i w:val="false"/>
          <w:color w:val="000000"/>
          <w:sz w:val="28"/>
        </w:rPr>
        <w:t>
</w:t>
      </w:r>
      <w:r>
        <w:rPr>
          <w:rFonts w:ascii="Times New Roman"/>
          <w:b w:val="false"/>
          <w:i w:val="false"/>
          <w:color w:val="000000"/>
          <w:sz w:val="28"/>
        </w:rPr>
        <w:t xml:space="preserve">      17) в строке 100.00.017 указывается общая сумма выигрышей в соответствии с подпунктом 18)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18) в строке 100.00.018 указывается доход, полученный налогоплательщиком в виде роялти в соответствии с подпунктом 19)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19) в строке 100.00.019 указывается сумма превышения доходов над расходами, полученными при эксплуатации объектов социальной сферы в соответствии с подпунктом 20)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20) в строке 100.00.020 указываются доходы налогоплательщика, включаемые в совокупный годовой доход согласно статье 80 Кодекса, но не нашедшие отражения в строках с 100.00.001 по 100.00.019; </w:t>
      </w:r>
      <w:r>
        <w:br/>
      </w:r>
      <w:r>
        <w:rPr>
          <w:rFonts w:ascii="Times New Roman"/>
          <w:b w:val="false"/>
          <w:i w:val="false"/>
          <w:color w:val="000000"/>
          <w:sz w:val="28"/>
        </w:rPr>
        <w:t>
</w:t>
      </w:r>
      <w:r>
        <w:rPr>
          <w:rFonts w:ascii="Times New Roman"/>
          <w:b w:val="false"/>
          <w:i w:val="false"/>
          <w:color w:val="000000"/>
          <w:sz w:val="28"/>
        </w:rPr>
        <w:t xml:space="preserve">      21) в строке 100.00.021 указывается общая сумма совокупного годового дохода, определяемая сложением сумм строк с 100.00.001 по 100.00.020. </w:t>
      </w:r>
      <w:r>
        <w:br/>
      </w:r>
      <w:r>
        <w:rPr>
          <w:rFonts w:ascii="Times New Roman"/>
          <w:b w:val="false"/>
          <w:i w:val="false"/>
          <w:color w:val="000000"/>
          <w:sz w:val="28"/>
        </w:rPr>
        <w:t>
</w:t>
      </w:r>
      <w:r>
        <w:rPr>
          <w:rFonts w:ascii="Times New Roman"/>
          <w:b w:val="false"/>
          <w:i w:val="false"/>
          <w:color w:val="000000"/>
          <w:sz w:val="28"/>
        </w:rPr>
        <w:t xml:space="preserve">      14. В разделе "Корректировка совокупного годового дохода": </w:t>
      </w:r>
      <w:r>
        <w:br/>
      </w:r>
      <w:r>
        <w:rPr>
          <w:rFonts w:ascii="Times New Roman"/>
          <w:b w:val="false"/>
          <w:i w:val="false"/>
          <w:color w:val="000000"/>
          <w:sz w:val="28"/>
        </w:rPr>
        <w:t>
</w:t>
      </w:r>
      <w:r>
        <w:rPr>
          <w:rFonts w:ascii="Times New Roman"/>
          <w:b w:val="false"/>
          <w:i w:val="false"/>
          <w:color w:val="000000"/>
          <w:sz w:val="28"/>
        </w:rPr>
        <w:t xml:space="preserve">      1) в строке 100.00.022 указывается общая сумма корректировки совокупного годового дохода в соответствии со статьей 91 Кодекса, которая определяется сложением сумм строк с 100.00.022А по 100.00.022Н; </w:t>
      </w:r>
      <w:r>
        <w:br/>
      </w:r>
      <w:r>
        <w:rPr>
          <w:rFonts w:ascii="Times New Roman"/>
          <w:b w:val="false"/>
          <w:i w:val="false"/>
          <w:color w:val="000000"/>
          <w:sz w:val="28"/>
        </w:rPr>
        <w:t>
</w:t>
      </w:r>
      <w:r>
        <w:rPr>
          <w:rFonts w:ascii="Times New Roman"/>
          <w:b w:val="false"/>
          <w:i w:val="false"/>
          <w:color w:val="000000"/>
          <w:sz w:val="28"/>
        </w:rPr>
        <w:t xml:space="preserve">      2) в строке 100.00.023 указывается сумма совокупного годового дохода с учетом корректировки, определяемая как разница сумм строк 100.00.021 и 100.00.022. </w:t>
      </w:r>
      <w:r>
        <w:br/>
      </w:r>
      <w:r>
        <w:rPr>
          <w:rFonts w:ascii="Times New Roman"/>
          <w:b w:val="false"/>
          <w:i w:val="false"/>
          <w:color w:val="000000"/>
          <w:sz w:val="28"/>
        </w:rPr>
        <w:t>
</w:t>
      </w:r>
      <w:r>
        <w:rPr>
          <w:rFonts w:ascii="Times New Roman"/>
          <w:b w:val="false"/>
          <w:i w:val="false"/>
          <w:color w:val="000000"/>
          <w:sz w:val="28"/>
        </w:rPr>
        <w:t xml:space="preserve">      15. В разделе "Вычеты": </w:t>
      </w:r>
      <w:r>
        <w:br/>
      </w:r>
      <w:r>
        <w:rPr>
          <w:rFonts w:ascii="Times New Roman"/>
          <w:b w:val="false"/>
          <w:i w:val="false"/>
          <w:color w:val="000000"/>
          <w:sz w:val="28"/>
        </w:rPr>
        <w:t>
</w:t>
      </w:r>
      <w:r>
        <w:rPr>
          <w:rFonts w:ascii="Times New Roman"/>
          <w:b w:val="false"/>
          <w:i w:val="false"/>
          <w:color w:val="000000"/>
          <w:sz w:val="28"/>
        </w:rPr>
        <w:t xml:space="preserve">      1) в строку 100.00.024 переносится сумма, отраженная в строке 100.12.010; </w:t>
      </w:r>
      <w:r>
        <w:br/>
      </w:r>
      <w:r>
        <w:rPr>
          <w:rFonts w:ascii="Times New Roman"/>
          <w:b w:val="false"/>
          <w:i w:val="false"/>
          <w:color w:val="000000"/>
          <w:sz w:val="28"/>
        </w:rPr>
        <w:t>
</w:t>
      </w:r>
      <w:r>
        <w:rPr>
          <w:rFonts w:ascii="Times New Roman"/>
          <w:b w:val="false"/>
          <w:i w:val="false"/>
          <w:color w:val="000000"/>
          <w:sz w:val="28"/>
        </w:rPr>
        <w:t xml:space="preserve">      2) в строку 100.00.025 переносится сумма, отраженная в строке 100.13.008; </w:t>
      </w:r>
      <w:r>
        <w:br/>
      </w:r>
      <w:r>
        <w:rPr>
          <w:rFonts w:ascii="Times New Roman"/>
          <w:b w:val="false"/>
          <w:i w:val="false"/>
          <w:color w:val="000000"/>
          <w:sz w:val="28"/>
        </w:rPr>
        <w:t>
</w:t>
      </w:r>
      <w:r>
        <w:rPr>
          <w:rFonts w:ascii="Times New Roman"/>
          <w:b w:val="false"/>
          <w:i w:val="false"/>
          <w:color w:val="000000"/>
          <w:sz w:val="28"/>
        </w:rPr>
        <w:t xml:space="preserve">      3) в строку 100.00.026 переносится сумма, отраженная в строке 100.14.001С; </w:t>
      </w:r>
      <w:r>
        <w:br/>
      </w:r>
      <w:r>
        <w:rPr>
          <w:rFonts w:ascii="Times New Roman"/>
          <w:b w:val="false"/>
          <w:i w:val="false"/>
          <w:color w:val="000000"/>
          <w:sz w:val="28"/>
        </w:rPr>
        <w:t>
</w:t>
      </w:r>
      <w:r>
        <w:rPr>
          <w:rFonts w:ascii="Times New Roman"/>
          <w:b w:val="false"/>
          <w:i w:val="false"/>
          <w:color w:val="000000"/>
          <w:sz w:val="28"/>
        </w:rPr>
        <w:t xml:space="preserve">      4) в строку 100.00.027 переносится сумма, отраженная в строке 100.15.001В; </w:t>
      </w:r>
      <w:r>
        <w:br/>
      </w:r>
      <w:r>
        <w:rPr>
          <w:rFonts w:ascii="Times New Roman"/>
          <w:b w:val="false"/>
          <w:i w:val="false"/>
          <w:color w:val="000000"/>
          <w:sz w:val="28"/>
        </w:rPr>
        <w:t>
</w:t>
      </w:r>
      <w:r>
        <w:rPr>
          <w:rFonts w:ascii="Times New Roman"/>
          <w:b w:val="false"/>
          <w:i w:val="false"/>
          <w:color w:val="000000"/>
          <w:sz w:val="28"/>
        </w:rPr>
        <w:t xml:space="preserve">      5) строка 100.00.028 заполняется недропользователями. В данную строку переносится сумма, отраженная в строке 100.05.003; </w:t>
      </w:r>
      <w:r>
        <w:br/>
      </w:r>
      <w:r>
        <w:rPr>
          <w:rFonts w:ascii="Times New Roman"/>
          <w:b w:val="false"/>
          <w:i w:val="false"/>
          <w:color w:val="000000"/>
          <w:sz w:val="28"/>
        </w:rPr>
        <w:t>
</w:t>
      </w:r>
      <w:r>
        <w:rPr>
          <w:rFonts w:ascii="Times New Roman"/>
          <w:b w:val="false"/>
          <w:i w:val="false"/>
          <w:color w:val="000000"/>
          <w:sz w:val="28"/>
        </w:rPr>
        <w:t xml:space="preserve">      6) в строку 100.00.029 переносится сумма, отраженная в строке 100.16.001; </w:t>
      </w:r>
      <w:r>
        <w:br/>
      </w:r>
      <w:r>
        <w:rPr>
          <w:rFonts w:ascii="Times New Roman"/>
          <w:b w:val="false"/>
          <w:i w:val="false"/>
          <w:color w:val="000000"/>
          <w:sz w:val="28"/>
        </w:rPr>
        <w:t>
</w:t>
      </w:r>
      <w:r>
        <w:rPr>
          <w:rFonts w:ascii="Times New Roman"/>
          <w:b w:val="false"/>
          <w:i w:val="false"/>
          <w:color w:val="000000"/>
          <w:sz w:val="28"/>
        </w:rPr>
        <w:t xml:space="preserve">      7) в строку 100.00.030 переносится сумма, отраженная в строке 100.17.003; </w:t>
      </w:r>
      <w:r>
        <w:br/>
      </w:r>
      <w:r>
        <w:rPr>
          <w:rFonts w:ascii="Times New Roman"/>
          <w:b w:val="false"/>
          <w:i w:val="false"/>
          <w:color w:val="000000"/>
          <w:sz w:val="28"/>
        </w:rPr>
        <w:t>
</w:t>
      </w:r>
      <w:r>
        <w:rPr>
          <w:rFonts w:ascii="Times New Roman"/>
          <w:b w:val="false"/>
          <w:i w:val="false"/>
          <w:color w:val="000000"/>
          <w:sz w:val="28"/>
        </w:rPr>
        <w:t xml:space="preserve">      8) в строку 100.00.031 переносится сумма, отраженная в строке 100.18.006; </w:t>
      </w:r>
      <w:r>
        <w:br/>
      </w:r>
      <w:r>
        <w:rPr>
          <w:rFonts w:ascii="Times New Roman"/>
          <w:b w:val="false"/>
          <w:i w:val="false"/>
          <w:color w:val="000000"/>
          <w:sz w:val="28"/>
        </w:rPr>
        <w:t>
</w:t>
      </w:r>
      <w:r>
        <w:rPr>
          <w:rFonts w:ascii="Times New Roman"/>
          <w:b w:val="false"/>
          <w:i w:val="false"/>
          <w:color w:val="000000"/>
          <w:sz w:val="28"/>
        </w:rPr>
        <w:t xml:space="preserve">      9) строка 100.00.032 заполняется недропользователями. В данную строку переносится сумма, определяемая сложением строк 100.19.016 и 100.19.019;   </w:t>
      </w:r>
      <w:r>
        <w:br/>
      </w:r>
      <w:r>
        <w:rPr>
          <w:rFonts w:ascii="Times New Roman"/>
          <w:b w:val="false"/>
          <w:i w:val="false"/>
          <w:color w:val="000000"/>
          <w:sz w:val="28"/>
        </w:rPr>
        <w:t>
</w:t>
      </w:r>
      <w:r>
        <w:rPr>
          <w:rFonts w:ascii="Times New Roman"/>
          <w:b w:val="false"/>
          <w:i w:val="false"/>
          <w:color w:val="000000"/>
          <w:sz w:val="28"/>
        </w:rPr>
        <w:t xml:space="preserve">      10) в строку 100.00.033 переносится сумма, отраженная в строке 100.20.001F; </w:t>
      </w:r>
      <w:r>
        <w:br/>
      </w:r>
      <w:r>
        <w:rPr>
          <w:rFonts w:ascii="Times New Roman"/>
          <w:b w:val="false"/>
          <w:i w:val="false"/>
          <w:color w:val="000000"/>
          <w:sz w:val="28"/>
        </w:rPr>
        <w:t>
</w:t>
      </w:r>
      <w:r>
        <w:rPr>
          <w:rFonts w:ascii="Times New Roman"/>
          <w:b w:val="false"/>
          <w:i w:val="false"/>
          <w:color w:val="000000"/>
          <w:sz w:val="28"/>
        </w:rPr>
        <w:t xml:space="preserve">      11) в строке 100.00.034 указывается сумма уплаченных в бюджет налогов в пределах начисленных в соответствии со статьей 103 Кодекса; </w:t>
      </w:r>
      <w:r>
        <w:br/>
      </w:r>
      <w:r>
        <w:rPr>
          <w:rFonts w:ascii="Times New Roman"/>
          <w:b w:val="false"/>
          <w:i w:val="false"/>
          <w:color w:val="000000"/>
          <w:sz w:val="28"/>
        </w:rPr>
        <w:t>
</w:t>
      </w:r>
      <w:r>
        <w:rPr>
          <w:rFonts w:ascii="Times New Roman"/>
          <w:b w:val="false"/>
          <w:i w:val="false"/>
          <w:color w:val="000000"/>
          <w:sz w:val="28"/>
        </w:rPr>
        <w:t xml:space="preserve">      12) в строку 100.00.035 переносится сумма, отраженная в строке 100.21.001; </w:t>
      </w:r>
      <w:r>
        <w:br/>
      </w:r>
      <w:r>
        <w:rPr>
          <w:rFonts w:ascii="Times New Roman"/>
          <w:b w:val="false"/>
          <w:i w:val="false"/>
          <w:color w:val="000000"/>
          <w:sz w:val="28"/>
        </w:rPr>
        <w:t>
</w:t>
      </w:r>
      <w:r>
        <w:rPr>
          <w:rFonts w:ascii="Times New Roman"/>
          <w:b w:val="false"/>
          <w:i w:val="false"/>
          <w:color w:val="000000"/>
          <w:sz w:val="28"/>
        </w:rPr>
        <w:t xml:space="preserve">      13) в строке 100.00.036 указывается общая сумма амортизационных отчислений, расходов на ремонт и других вычетов по фиксированным активам, определяемая сложением сумм строк с 100.00.036А по 100.00.036G; </w:t>
      </w:r>
      <w:r>
        <w:br/>
      </w:r>
      <w:r>
        <w:rPr>
          <w:rFonts w:ascii="Times New Roman"/>
          <w:b w:val="false"/>
          <w:i w:val="false"/>
          <w:color w:val="000000"/>
          <w:sz w:val="28"/>
        </w:rPr>
        <w:t>
</w:t>
      </w:r>
      <w:r>
        <w:rPr>
          <w:rFonts w:ascii="Times New Roman"/>
          <w:b w:val="false"/>
          <w:i w:val="false"/>
          <w:color w:val="000000"/>
          <w:sz w:val="28"/>
        </w:rPr>
        <w:t xml:space="preserve">      14) в строку 100.00.036А переносится сумма, отраженная в строке 100.22.004Е; </w:t>
      </w:r>
      <w:r>
        <w:br/>
      </w:r>
      <w:r>
        <w:rPr>
          <w:rFonts w:ascii="Times New Roman"/>
          <w:b w:val="false"/>
          <w:i w:val="false"/>
          <w:color w:val="000000"/>
          <w:sz w:val="28"/>
        </w:rPr>
        <w:t>
</w:t>
      </w:r>
      <w:r>
        <w:rPr>
          <w:rFonts w:ascii="Times New Roman"/>
          <w:b w:val="false"/>
          <w:i w:val="false"/>
          <w:color w:val="000000"/>
          <w:sz w:val="28"/>
        </w:rPr>
        <w:t xml:space="preserve">      15) в строку 100.00.036В переносится сумма, отраженная в строке 100.22.005Е; </w:t>
      </w:r>
      <w:r>
        <w:br/>
      </w:r>
      <w:r>
        <w:rPr>
          <w:rFonts w:ascii="Times New Roman"/>
          <w:b w:val="false"/>
          <w:i w:val="false"/>
          <w:color w:val="000000"/>
          <w:sz w:val="28"/>
        </w:rPr>
        <w:t>
</w:t>
      </w:r>
      <w:r>
        <w:rPr>
          <w:rFonts w:ascii="Times New Roman"/>
          <w:b w:val="false"/>
          <w:i w:val="false"/>
          <w:color w:val="000000"/>
          <w:sz w:val="28"/>
        </w:rPr>
        <w:t xml:space="preserve">      16) в строку 100.00.036С переносится сумма, отраженная в строке 100.23.001В; </w:t>
      </w:r>
      <w:r>
        <w:br/>
      </w:r>
      <w:r>
        <w:rPr>
          <w:rFonts w:ascii="Times New Roman"/>
          <w:b w:val="false"/>
          <w:i w:val="false"/>
          <w:color w:val="000000"/>
          <w:sz w:val="28"/>
        </w:rPr>
        <w:t>
</w:t>
      </w:r>
      <w:r>
        <w:rPr>
          <w:rFonts w:ascii="Times New Roman"/>
          <w:b w:val="false"/>
          <w:i w:val="false"/>
          <w:color w:val="000000"/>
          <w:sz w:val="28"/>
        </w:rPr>
        <w:t xml:space="preserve">      17) в строку 100.00.036D переносится сумма, отраженная в строках 100.22.004I и 100.22.005G; </w:t>
      </w:r>
      <w:r>
        <w:br/>
      </w:r>
      <w:r>
        <w:rPr>
          <w:rFonts w:ascii="Times New Roman"/>
          <w:b w:val="false"/>
          <w:i w:val="false"/>
          <w:color w:val="000000"/>
          <w:sz w:val="28"/>
        </w:rPr>
        <w:t>
</w:t>
      </w:r>
      <w:r>
        <w:rPr>
          <w:rFonts w:ascii="Times New Roman"/>
          <w:b w:val="false"/>
          <w:i w:val="false"/>
          <w:color w:val="000000"/>
          <w:sz w:val="28"/>
        </w:rPr>
        <w:t xml:space="preserve">      18) в строку 100.00.036Е переносится сумма, отраженная в строках 100.22.004Н и 100.22.005F; </w:t>
      </w:r>
      <w:r>
        <w:br/>
      </w:r>
      <w:r>
        <w:rPr>
          <w:rFonts w:ascii="Times New Roman"/>
          <w:b w:val="false"/>
          <w:i w:val="false"/>
          <w:color w:val="000000"/>
          <w:sz w:val="28"/>
        </w:rPr>
        <w:t>
</w:t>
      </w:r>
      <w:r>
        <w:rPr>
          <w:rFonts w:ascii="Times New Roman"/>
          <w:b w:val="false"/>
          <w:i w:val="false"/>
          <w:color w:val="000000"/>
          <w:sz w:val="28"/>
        </w:rPr>
        <w:t xml:space="preserve">      19) в строку 100.00.036F переносится сумма, отраженная в строке 100.24.001В; </w:t>
      </w:r>
      <w:r>
        <w:br/>
      </w:r>
      <w:r>
        <w:rPr>
          <w:rFonts w:ascii="Times New Roman"/>
          <w:b w:val="false"/>
          <w:i w:val="false"/>
          <w:color w:val="000000"/>
          <w:sz w:val="28"/>
        </w:rPr>
        <w:t>
</w:t>
      </w:r>
      <w:r>
        <w:rPr>
          <w:rFonts w:ascii="Times New Roman"/>
          <w:b w:val="false"/>
          <w:i w:val="false"/>
          <w:color w:val="000000"/>
          <w:sz w:val="28"/>
        </w:rPr>
        <w:t xml:space="preserve">      20) в строку 100.00.036G переносится сумма, отраженная в строке 100.22.004F; </w:t>
      </w:r>
      <w:r>
        <w:br/>
      </w:r>
      <w:r>
        <w:rPr>
          <w:rFonts w:ascii="Times New Roman"/>
          <w:b w:val="false"/>
          <w:i w:val="false"/>
          <w:color w:val="000000"/>
          <w:sz w:val="28"/>
        </w:rPr>
        <w:t>
</w:t>
      </w:r>
      <w:r>
        <w:rPr>
          <w:rFonts w:ascii="Times New Roman"/>
          <w:b w:val="false"/>
          <w:i w:val="false"/>
          <w:color w:val="000000"/>
          <w:sz w:val="28"/>
        </w:rPr>
        <w:t xml:space="preserve">      21) в строке 100.00.037 указывается общая сумма вычетов, определяемая сложением сумм строк с 100.00.024 по 100.00.036. </w:t>
      </w:r>
      <w:r>
        <w:br/>
      </w:r>
      <w:r>
        <w:rPr>
          <w:rFonts w:ascii="Times New Roman"/>
          <w:b w:val="false"/>
          <w:i w:val="false"/>
          <w:color w:val="000000"/>
          <w:sz w:val="28"/>
        </w:rPr>
        <w:t>
</w:t>
      </w:r>
      <w:r>
        <w:rPr>
          <w:rFonts w:ascii="Times New Roman"/>
          <w:b w:val="false"/>
          <w:i w:val="false"/>
          <w:color w:val="000000"/>
          <w:sz w:val="28"/>
        </w:rPr>
        <w:t xml:space="preserve">      16. В разделе "Расчет налогооблагаемого дохода": </w:t>
      </w:r>
      <w:r>
        <w:br/>
      </w:r>
      <w:r>
        <w:rPr>
          <w:rFonts w:ascii="Times New Roman"/>
          <w:b w:val="false"/>
          <w:i w:val="false"/>
          <w:color w:val="000000"/>
          <w:sz w:val="28"/>
        </w:rPr>
        <w:t>
</w:t>
      </w:r>
      <w:r>
        <w:rPr>
          <w:rFonts w:ascii="Times New Roman"/>
          <w:b w:val="false"/>
          <w:i w:val="false"/>
          <w:color w:val="000000"/>
          <w:sz w:val="28"/>
        </w:rPr>
        <w:t xml:space="preserve">      1) в строке 100.00.038 указывается сумма налогооблагаемого дохода (убытка), определяемая как разница строк 100.00.023 и 100.00.037; </w:t>
      </w:r>
      <w:r>
        <w:br/>
      </w:r>
      <w:r>
        <w:rPr>
          <w:rFonts w:ascii="Times New Roman"/>
          <w:b w:val="false"/>
          <w:i w:val="false"/>
          <w:color w:val="000000"/>
          <w:sz w:val="28"/>
        </w:rPr>
        <w:t>
</w:t>
      </w:r>
      <w:r>
        <w:rPr>
          <w:rFonts w:ascii="Times New Roman"/>
          <w:b w:val="false"/>
          <w:i w:val="false"/>
          <w:color w:val="000000"/>
          <w:sz w:val="28"/>
        </w:rPr>
        <w:t xml:space="preserve">      2) в строку 100.00.039 переносится сумма, отраженная в строке 100.26.005; </w:t>
      </w:r>
      <w:r>
        <w:br/>
      </w:r>
      <w:r>
        <w:rPr>
          <w:rFonts w:ascii="Times New Roman"/>
          <w:b w:val="false"/>
          <w:i w:val="false"/>
          <w:color w:val="000000"/>
          <w:sz w:val="28"/>
        </w:rPr>
        <w:t>
</w:t>
      </w:r>
      <w:r>
        <w:rPr>
          <w:rFonts w:ascii="Times New Roman"/>
          <w:b w:val="false"/>
          <w:i w:val="false"/>
          <w:color w:val="000000"/>
          <w:sz w:val="28"/>
        </w:rPr>
        <w:t xml:space="preserve">      3) в строке 100.00.040 указывается итоговая сумма налогооблагаемого дохода (убытка), определяемая как разница строк 100.00.038 и 100.00.039; </w:t>
      </w:r>
      <w:r>
        <w:br/>
      </w:r>
      <w:r>
        <w:rPr>
          <w:rFonts w:ascii="Times New Roman"/>
          <w:b w:val="false"/>
          <w:i w:val="false"/>
          <w:color w:val="000000"/>
          <w:sz w:val="28"/>
        </w:rPr>
        <w:t>
</w:t>
      </w:r>
      <w:r>
        <w:rPr>
          <w:rFonts w:ascii="Times New Roman"/>
          <w:b w:val="false"/>
          <w:i w:val="false"/>
          <w:color w:val="000000"/>
          <w:sz w:val="28"/>
        </w:rPr>
        <w:t xml:space="preserve">      4) в строке 100.00.041 указывается сумма убытка, полученного налогоплательщиком согласно пункту 2 статьи 110 Кодекса, не подлежащая переносу в соответствии с частью третьей пункта 1 статьи 124 Кодекса, при получении убытка в строке 100.00.040. При этом, если сумма по строке 100.00.036С больше или равна сумме строки 100.00.038, то в строке 100.00.041 отражается сумма, указанная в строке 100.00.038. Если сумма по строке 100.00.036С меньше суммы по строке 100.00.038, в строку 100.00.041 переносится сумма строки 100.00.036С; </w:t>
      </w:r>
      <w:r>
        <w:br/>
      </w:r>
      <w:r>
        <w:rPr>
          <w:rFonts w:ascii="Times New Roman"/>
          <w:b w:val="false"/>
          <w:i w:val="false"/>
          <w:color w:val="000000"/>
          <w:sz w:val="28"/>
        </w:rPr>
        <w:t>
</w:t>
      </w:r>
      <w:r>
        <w:rPr>
          <w:rFonts w:ascii="Times New Roman"/>
          <w:b w:val="false"/>
          <w:i w:val="false"/>
          <w:color w:val="000000"/>
          <w:sz w:val="28"/>
        </w:rPr>
        <w:t xml:space="preserve">      5) в строке 100.00.042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(100.00.040 - 100.00.041 + 100.02.002); </w:t>
      </w:r>
      <w:r>
        <w:br/>
      </w:r>
      <w:r>
        <w:rPr>
          <w:rFonts w:ascii="Times New Roman"/>
          <w:b w:val="false"/>
          <w:i w:val="false"/>
          <w:color w:val="000000"/>
          <w:sz w:val="28"/>
        </w:rPr>
        <w:t>
</w:t>
      </w:r>
      <w:r>
        <w:rPr>
          <w:rFonts w:ascii="Times New Roman"/>
          <w:b w:val="false"/>
          <w:i w:val="false"/>
          <w:color w:val="000000"/>
          <w:sz w:val="28"/>
        </w:rPr>
        <w:t xml:space="preserve">      6) в строке 100.00.043 указывается общая сумма расходов (доходов), исключаемых (включаемых) из (в) налогооблагаемого (-ый) дохода (-) в соответствии со статьей 122 Кодекса (сумма с 100.00.043А по 100.00.043С) в пределах суммы 100.00.040 х 2 % + (сумма c 100.00.043D по 100.00.043G) - 100.00.043Н); </w:t>
      </w:r>
      <w:r>
        <w:br/>
      </w:r>
      <w:r>
        <w:rPr>
          <w:rFonts w:ascii="Times New Roman"/>
          <w:b w:val="false"/>
          <w:i w:val="false"/>
          <w:color w:val="000000"/>
          <w:sz w:val="28"/>
        </w:rPr>
        <w:t>
</w:t>
      </w:r>
      <w:r>
        <w:rPr>
          <w:rFonts w:ascii="Times New Roman"/>
          <w:b w:val="false"/>
          <w:i w:val="false"/>
          <w:color w:val="000000"/>
          <w:sz w:val="28"/>
        </w:rPr>
        <w:t xml:space="preserve">      7) в строке 100.00.043А указывается сумма расходов, фактически понесенных на содержание объектов социальной сферы, в соответствии с подпунктом 1) пункта 1 статьи 122 Кодекса; </w:t>
      </w:r>
      <w:r>
        <w:br/>
      </w:r>
      <w:r>
        <w:rPr>
          <w:rFonts w:ascii="Times New Roman"/>
          <w:b w:val="false"/>
          <w:i w:val="false"/>
          <w:color w:val="000000"/>
          <w:sz w:val="28"/>
        </w:rPr>
        <w:t>
</w:t>
      </w:r>
      <w:r>
        <w:rPr>
          <w:rFonts w:ascii="Times New Roman"/>
          <w:b w:val="false"/>
          <w:i w:val="false"/>
          <w:color w:val="000000"/>
          <w:sz w:val="28"/>
        </w:rPr>
        <w:t xml:space="preserve">      8) в строке 100.00.043В указывается сумма безвозмездно переданного имущества некоммерческим организациям в соответствии с подпунктом 2) пункта 1 статьи 122 Кодекса; </w:t>
      </w:r>
      <w:r>
        <w:br/>
      </w:r>
      <w:r>
        <w:rPr>
          <w:rFonts w:ascii="Times New Roman"/>
          <w:b w:val="false"/>
          <w:i w:val="false"/>
          <w:color w:val="000000"/>
          <w:sz w:val="28"/>
        </w:rPr>
        <w:t>
</w:t>
      </w:r>
      <w:r>
        <w:rPr>
          <w:rFonts w:ascii="Times New Roman"/>
          <w:b w:val="false"/>
          <w:i w:val="false"/>
          <w:color w:val="000000"/>
          <w:sz w:val="28"/>
        </w:rPr>
        <w:t xml:space="preserve">      9) в строке 100.00.043С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122 Кодекса; </w:t>
      </w:r>
      <w:r>
        <w:br/>
      </w:r>
      <w:r>
        <w:rPr>
          <w:rFonts w:ascii="Times New Roman"/>
          <w:b w:val="false"/>
          <w:i w:val="false"/>
          <w:color w:val="000000"/>
          <w:sz w:val="28"/>
        </w:rPr>
        <w:t>
</w:t>
      </w:r>
      <w:r>
        <w:rPr>
          <w:rFonts w:ascii="Times New Roman"/>
          <w:b w:val="false"/>
          <w:i w:val="false"/>
          <w:color w:val="000000"/>
          <w:sz w:val="28"/>
        </w:rPr>
        <w:t xml:space="preserve">      10) строка 100.00.043D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Кодекса; </w:t>
      </w:r>
      <w:r>
        <w:br/>
      </w:r>
      <w:r>
        <w:rPr>
          <w:rFonts w:ascii="Times New Roman"/>
          <w:b w:val="false"/>
          <w:i w:val="false"/>
          <w:color w:val="000000"/>
          <w:sz w:val="28"/>
        </w:rPr>
        <w:t>
</w:t>
      </w:r>
      <w:r>
        <w:rPr>
          <w:rFonts w:ascii="Times New Roman"/>
          <w:b w:val="false"/>
          <w:i w:val="false"/>
          <w:color w:val="000000"/>
          <w:sz w:val="28"/>
        </w:rPr>
        <w:t xml:space="preserve">      11) в строке 100.00.043Е указывается сумма вознаграждения, полученная по финансовому лизингу основных средств, в соответствии с пунктом 3 статьи 122 Кодекса; </w:t>
      </w:r>
      <w:r>
        <w:br/>
      </w:r>
      <w:r>
        <w:rPr>
          <w:rFonts w:ascii="Times New Roman"/>
          <w:b w:val="false"/>
          <w:i w:val="false"/>
          <w:color w:val="000000"/>
          <w:sz w:val="28"/>
        </w:rPr>
        <w:t>
</w:t>
      </w:r>
      <w:r>
        <w:rPr>
          <w:rFonts w:ascii="Times New Roman"/>
          <w:b w:val="false"/>
          <w:i w:val="false"/>
          <w:color w:val="000000"/>
          <w:sz w:val="28"/>
        </w:rPr>
        <w:t xml:space="preserve">      12) в строке 100.00.043F указывается сумма дохода по вознаграждению по среднесрочным и долгосрочным инвестиционным кредитам, по ипотечным кредитам и по лизингу жилых помещений в соответствии с пунктом 1 статьи 2 Закона Республики Казахстан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w:t>
      </w:r>
      <w:r>
        <w:rPr>
          <w:rFonts w:ascii="Times New Roman"/>
          <w:b w:val="false"/>
          <w:i w:val="false"/>
          <w:color w:val="000000"/>
          <w:sz w:val="28"/>
        </w:rPr>
        <w:t xml:space="preserve">      13) в строке 100.00.043G указывается сумма дохода в соответствии с пунктом 4 статьи 122 Кодекса; </w:t>
      </w:r>
      <w:r>
        <w:br/>
      </w:r>
      <w:r>
        <w:rPr>
          <w:rFonts w:ascii="Times New Roman"/>
          <w:b w:val="false"/>
          <w:i w:val="false"/>
          <w:color w:val="000000"/>
          <w:sz w:val="28"/>
        </w:rPr>
        <w:t>
</w:t>
      </w:r>
      <w:r>
        <w:rPr>
          <w:rFonts w:ascii="Times New Roman"/>
          <w:b w:val="false"/>
          <w:i w:val="false"/>
          <w:color w:val="000000"/>
          <w:sz w:val="28"/>
        </w:rPr>
        <w:t xml:space="preserve">      14) в строке 100.00.043Н указывается сумма амортизационных отчислений, ранее отнесенных на вычеты согласно пункту 2 статьи 110 Кодекса, при реализации фиксированных активов до истечения трехлетнего периода эксплуатации в соответствии с пунктом 5 статьи 122 Кодекса. </w:t>
      </w:r>
      <w:r>
        <w:br/>
      </w:r>
      <w:r>
        <w:rPr>
          <w:rFonts w:ascii="Times New Roman"/>
          <w:b w:val="false"/>
          <w:i w:val="false"/>
          <w:color w:val="000000"/>
          <w:sz w:val="28"/>
        </w:rPr>
        <w:t>
</w:t>
      </w:r>
      <w:r>
        <w:rPr>
          <w:rFonts w:ascii="Times New Roman"/>
          <w:b w:val="false"/>
          <w:i w:val="false"/>
          <w:color w:val="000000"/>
          <w:sz w:val="28"/>
        </w:rPr>
        <w:t xml:space="preserve">      Если фактическая сумма расходов, отраженная в строках с 100.00.043А по 100.00.043С, составляет сумму, меньшую чем два процента от налогооблагаемого дохода (100.00.040), то исключению из налогооблагаемого дохода подлежит фактическая сумма произведенных расходов. В случае, если сумма составляет сумму, большую чем два процента от налогооблагаемого дохода, то исключению подлежит сумма, определенная в размере двух процентов налогооблагаемого дохода; </w:t>
      </w:r>
      <w:r>
        <w:br/>
      </w:r>
      <w:r>
        <w:rPr>
          <w:rFonts w:ascii="Times New Roman"/>
          <w:b w:val="false"/>
          <w:i w:val="false"/>
          <w:color w:val="000000"/>
          <w:sz w:val="28"/>
        </w:rPr>
        <w:t>
</w:t>
      </w:r>
      <w:r>
        <w:rPr>
          <w:rFonts w:ascii="Times New Roman"/>
          <w:b w:val="false"/>
          <w:i w:val="false"/>
          <w:color w:val="000000"/>
          <w:sz w:val="28"/>
        </w:rPr>
        <w:t xml:space="preserve">      15) в строке 100.00.044 указывается сумма убытка, определенная согласно пункту 1 статьи 123 Кодекса и перенесенная с предыдущих налоговых периодов в соответствии со статьей 124 Кодекса. В данную строку переносится сумма убытка, определенная в строке 100.27.001; </w:t>
      </w:r>
      <w:r>
        <w:br/>
      </w:r>
      <w:r>
        <w:rPr>
          <w:rFonts w:ascii="Times New Roman"/>
          <w:b w:val="false"/>
          <w:i w:val="false"/>
          <w:color w:val="000000"/>
          <w:sz w:val="28"/>
        </w:rPr>
        <w:t>
</w:t>
      </w:r>
      <w:r>
        <w:rPr>
          <w:rFonts w:ascii="Times New Roman"/>
          <w:b w:val="false"/>
          <w:i w:val="false"/>
          <w:color w:val="000000"/>
          <w:sz w:val="28"/>
        </w:rPr>
        <w:t xml:space="preserve">      16) в строке 100.00.045 указывается налогооблагаемый доход с учетом корректировки и перенесенных убытков, определяемый как разница строк 100.00.040, 100.00.043 и 100.00.044. Если сумма, указанная в строке 100.00.044 больше разницы предыдущих двух строк, то величина данной строки будет отрицательной. Полученная сумма переносится в строку 100.29.001. </w:t>
      </w:r>
      <w:r>
        <w:br/>
      </w:r>
      <w:r>
        <w:rPr>
          <w:rFonts w:ascii="Times New Roman"/>
          <w:b w:val="false"/>
          <w:i w:val="false"/>
          <w:color w:val="000000"/>
          <w:sz w:val="28"/>
        </w:rPr>
        <w:t>
</w:t>
      </w:r>
      <w:r>
        <w:rPr>
          <w:rFonts w:ascii="Times New Roman"/>
          <w:b w:val="false"/>
          <w:i w:val="false"/>
          <w:color w:val="000000"/>
          <w:sz w:val="28"/>
        </w:rPr>
        <w:t xml:space="preserve">      17. В разделе "Расчет налогового обязательства": </w:t>
      </w:r>
      <w:r>
        <w:br/>
      </w:r>
      <w:r>
        <w:rPr>
          <w:rFonts w:ascii="Times New Roman"/>
          <w:b w:val="false"/>
          <w:i w:val="false"/>
          <w:color w:val="000000"/>
          <w:sz w:val="28"/>
        </w:rPr>
        <w:t>
</w:t>
      </w:r>
      <w:r>
        <w:rPr>
          <w:rFonts w:ascii="Times New Roman"/>
          <w:b w:val="false"/>
          <w:i w:val="false"/>
          <w:color w:val="000000"/>
          <w:sz w:val="28"/>
        </w:rPr>
        <w:t xml:space="preserve">      1) в строке 100.00.046 указывается сумма исчисленного налога, определенная в строке 100.29.002; </w:t>
      </w:r>
      <w:r>
        <w:br/>
      </w:r>
      <w:r>
        <w:rPr>
          <w:rFonts w:ascii="Times New Roman"/>
          <w:b w:val="false"/>
          <w:i w:val="false"/>
          <w:color w:val="000000"/>
          <w:sz w:val="28"/>
        </w:rPr>
        <w:t>
</w:t>
      </w:r>
      <w:r>
        <w:rPr>
          <w:rFonts w:ascii="Times New Roman"/>
          <w:b w:val="false"/>
          <w:i w:val="false"/>
          <w:color w:val="000000"/>
          <w:sz w:val="28"/>
        </w:rPr>
        <w:t xml:space="preserve">      2) в строке 100.00.047 указывается сумма налога на чистый доход, определенная в строке 100.29.004; </w:t>
      </w:r>
      <w:r>
        <w:br/>
      </w:r>
      <w:r>
        <w:rPr>
          <w:rFonts w:ascii="Times New Roman"/>
          <w:b w:val="false"/>
          <w:i w:val="false"/>
          <w:color w:val="000000"/>
          <w:sz w:val="28"/>
        </w:rPr>
        <w:t>
</w:t>
      </w:r>
      <w:r>
        <w:rPr>
          <w:rFonts w:ascii="Times New Roman"/>
          <w:b w:val="false"/>
          <w:i w:val="false"/>
          <w:color w:val="000000"/>
          <w:sz w:val="28"/>
        </w:rPr>
        <w:t xml:space="preserve">      3) в строке 100.00.048 указывается общая сумма исчисленного налога за отчетный налоговый период, определенная в строке 100.29.005; </w:t>
      </w:r>
      <w:r>
        <w:br/>
      </w:r>
      <w:r>
        <w:rPr>
          <w:rFonts w:ascii="Times New Roman"/>
          <w:b w:val="false"/>
          <w:i w:val="false"/>
          <w:color w:val="000000"/>
          <w:sz w:val="28"/>
        </w:rPr>
        <w:t>
</w:t>
      </w:r>
      <w:r>
        <w:rPr>
          <w:rFonts w:ascii="Times New Roman"/>
          <w:b w:val="false"/>
          <w:i w:val="false"/>
          <w:color w:val="000000"/>
          <w:sz w:val="28"/>
        </w:rPr>
        <w:t xml:space="preserve">      4) в строке 100.00.049 указывается сумма уплаченных авансовых платежей за отчетный налоговый период, определенная в строке 100.29.006; </w:t>
      </w:r>
      <w:r>
        <w:br/>
      </w:r>
      <w:r>
        <w:rPr>
          <w:rFonts w:ascii="Times New Roman"/>
          <w:b w:val="false"/>
          <w:i w:val="false"/>
          <w:color w:val="000000"/>
          <w:sz w:val="28"/>
        </w:rPr>
        <w:t>
</w:t>
      </w:r>
      <w:r>
        <w:rPr>
          <w:rFonts w:ascii="Times New Roman"/>
          <w:b w:val="false"/>
          <w:i w:val="false"/>
          <w:color w:val="000000"/>
          <w:sz w:val="28"/>
        </w:rPr>
        <w:t xml:space="preserve">      5) в строке 100.00.050 указывается сумма произведенных налогоплательщиком зачетов за отчетный налоговый период, определенная в строке 100.29.007; </w:t>
      </w:r>
      <w:r>
        <w:br/>
      </w:r>
      <w:r>
        <w:rPr>
          <w:rFonts w:ascii="Times New Roman"/>
          <w:b w:val="false"/>
          <w:i w:val="false"/>
          <w:color w:val="000000"/>
          <w:sz w:val="28"/>
        </w:rPr>
        <w:t>
</w:t>
      </w:r>
      <w:r>
        <w:rPr>
          <w:rFonts w:ascii="Times New Roman"/>
          <w:b w:val="false"/>
          <w:i w:val="false"/>
          <w:color w:val="000000"/>
          <w:sz w:val="28"/>
        </w:rPr>
        <w:t xml:space="preserve">      6) в строке 100.00.051 указывается сумма налога, подлежащего уплате, определенная в строке 100.29.008; </w:t>
      </w:r>
      <w:r>
        <w:br/>
      </w:r>
      <w:r>
        <w:rPr>
          <w:rFonts w:ascii="Times New Roman"/>
          <w:b w:val="false"/>
          <w:i w:val="false"/>
          <w:color w:val="000000"/>
          <w:sz w:val="28"/>
        </w:rPr>
        <w:t>
</w:t>
      </w:r>
      <w:r>
        <w:rPr>
          <w:rFonts w:ascii="Times New Roman"/>
          <w:b w:val="false"/>
          <w:i w:val="false"/>
          <w:color w:val="000000"/>
          <w:sz w:val="28"/>
        </w:rPr>
        <w:t xml:space="preserve">      7) в строке 100.00.052 указывается сумма излишне уплаченного налога, подлежащего зачету (возврату), определенная в строке 100.29.009. </w:t>
      </w:r>
      <w:r>
        <w:br/>
      </w:r>
      <w:r>
        <w:rPr>
          <w:rFonts w:ascii="Times New Roman"/>
          <w:b w:val="false"/>
          <w:i w:val="false"/>
          <w:color w:val="000000"/>
          <w:sz w:val="28"/>
        </w:rPr>
        <w:t>
</w:t>
      </w:r>
      <w:r>
        <w:rPr>
          <w:rFonts w:ascii="Times New Roman"/>
          <w:b w:val="false"/>
          <w:i w:val="false"/>
          <w:color w:val="000000"/>
          <w:sz w:val="28"/>
        </w:rPr>
        <w:t xml:space="preserve">      При заполнении строки 100.00.049 сумма указывается на основании акта сверки о состоянии расчетов с бюджетом по исполнению налогового обязательства, заверенного налоговым органом и налогоплательщиком.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Доход от реализации товаров (работ, услуг) - Форма 100.01 </w:t>
      </w:r>
      <w:r>
        <w:br/>
      </w:r>
      <w:r>
        <w:rPr>
          <w:rFonts w:ascii="Times New Roman"/>
          <w:b w:val="false"/>
          <w:i w:val="false"/>
          <w:color w:val="000000"/>
          <w:sz w:val="28"/>
        </w:rPr>
        <w:t>
</w:t>
      </w:r>
      <w:r>
        <w:rPr>
          <w:rFonts w:ascii="Times New Roman"/>
          <w:b/>
          <w:i w:val="false"/>
          <w:color w:val="000080"/>
          <w:sz w:val="28"/>
        </w:rPr>
        <w:t xml:space="preserve">                   (приложение N 1 к Декларации) </w:t>
      </w:r>
    </w:p>
    <w:p>
      <w:pPr>
        <w:spacing w:after="0"/>
        <w:ind w:left="0"/>
        <w:jc w:val="both"/>
      </w:pPr>
      <w:r>
        <w:rPr>
          <w:rFonts w:ascii="Times New Roman"/>
          <w:b w:val="false"/>
          <w:i w:val="false"/>
          <w:color w:val="000000"/>
          <w:sz w:val="28"/>
        </w:rPr>
        <w:t xml:space="preserve">      18. Данная форма предназначена для определения дохода от реализации товаров (работ, услуг) в соответствии со статьей 81 Кодекса. </w:t>
      </w:r>
      <w:r>
        <w:br/>
      </w:r>
      <w:r>
        <w:rPr>
          <w:rFonts w:ascii="Times New Roman"/>
          <w:b w:val="false"/>
          <w:i w:val="false"/>
          <w:color w:val="000000"/>
          <w:sz w:val="28"/>
        </w:rPr>
        <w:t>
</w:t>
      </w:r>
      <w:r>
        <w:rPr>
          <w:rFonts w:ascii="Times New Roman"/>
          <w:b w:val="false"/>
          <w:i w:val="false"/>
          <w:color w:val="000000"/>
          <w:sz w:val="28"/>
        </w:rPr>
        <w:t xml:space="preserve">      19.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20. В разделе "Реализация товаров (работ, услуг)":  </w:t>
      </w:r>
      <w:r>
        <w:br/>
      </w:r>
      <w:r>
        <w:rPr>
          <w:rFonts w:ascii="Times New Roman"/>
          <w:b w:val="false"/>
          <w:i w:val="false"/>
          <w:color w:val="000000"/>
          <w:sz w:val="28"/>
        </w:rPr>
        <w:t>
</w:t>
      </w:r>
      <w:r>
        <w:rPr>
          <w:rFonts w:ascii="Times New Roman"/>
          <w:b w:val="false"/>
          <w:i w:val="false"/>
          <w:color w:val="000000"/>
          <w:sz w:val="28"/>
        </w:rPr>
        <w:t xml:space="preserve">      строка 100.01.001 предназначена для отражения итоговой суммы дохода от реализации товаров (работ, услуг)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21. Величина строки 100.01.001С переносится в строку 100.00.001. </w:t>
      </w:r>
      <w:r>
        <w:br/>
      </w:r>
      <w:r>
        <w:rPr>
          <w:rFonts w:ascii="Times New Roman"/>
          <w:b w:val="false"/>
          <w:i w:val="false"/>
          <w:color w:val="000000"/>
          <w:sz w:val="28"/>
        </w:rPr>
        <w:t>
</w:t>
      </w:r>
      <w:r>
        <w:rPr>
          <w:rFonts w:ascii="Times New Roman"/>
          <w:b w:val="false"/>
          <w:i w:val="false"/>
          <w:color w:val="000000"/>
          <w:sz w:val="28"/>
        </w:rPr>
        <w:t xml:space="preserve">      22. Дополнительная форма к строке 100.01.001: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корректировки, произведенной в соответствии с пунктом 2 статьи 81 Кодекса. Согласно подпункту 4) пункта 2 статьи 81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(разница)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С дополнительной формы к строке 100.01.001 переносится в строку 100.01.001А, графы D - в строку 100.01.001В, графы E - в строку 100.01.001С.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Доход от прироста стоимости при реализации зданий, </w:t>
      </w:r>
      <w:r>
        <w:br/>
      </w:r>
      <w:r>
        <w:rPr>
          <w:rFonts w:ascii="Times New Roman"/>
          <w:b w:val="false"/>
          <w:i w:val="false"/>
          <w:color w:val="000000"/>
          <w:sz w:val="28"/>
        </w:rPr>
        <w:t>
</w:t>
      </w:r>
      <w:r>
        <w:rPr>
          <w:rFonts w:ascii="Times New Roman"/>
          <w:b/>
          <w:i w:val="false"/>
          <w:color w:val="000080"/>
          <w:sz w:val="28"/>
        </w:rPr>
        <w:t xml:space="preserve">      сооружений, строений, а также активов, не подлежащих </w:t>
      </w:r>
      <w:r>
        <w:br/>
      </w:r>
      <w:r>
        <w:rPr>
          <w:rFonts w:ascii="Times New Roman"/>
          <w:b w:val="false"/>
          <w:i w:val="false"/>
          <w:color w:val="000000"/>
          <w:sz w:val="28"/>
        </w:rPr>
        <w:t>
</w:t>
      </w:r>
      <w:r>
        <w:rPr>
          <w:rFonts w:ascii="Times New Roman"/>
          <w:b/>
          <w:i w:val="false"/>
          <w:color w:val="000080"/>
          <w:sz w:val="28"/>
        </w:rPr>
        <w:t xml:space="preserve">    амортизации - Форма 100.02 (приложение N 2 к Декларации) </w:t>
      </w:r>
    </w:p>
    <w:p>
      <w:pPr>
        <w:spacing w:after="0"/>
        <w:ind w:left="0"/>
        <w:jc w:val="both"/>
      </w:pPr>
      <w:r>
        <w:rPr>
          <w:rFonts w:ascii="Times New Roman"/>
          <w:b w:val="false"/>
          <w:i w:val="false"/>
          <w:color w:val="000000"/>
          <w:sz w:val="28"/>
        </w:rPr>
        <w:t xml:space="preserve">      23.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в соответствии со статьей 82 Кодекса. </w:t>
      </w:r>
      <w:r>
        <w:br/>
      </w:r>
      <w:r>
        <w:rPr>
          <w:rFonts w:ascii="Times New Roman"/>
          <w:b w:val="false"/>
          <w:i w:val="false"/>
          <w:color w:val="000000"/>
          <w:sz w:val="28"/>
        </w:rPr>
        <w:t>
</w:t>
      </w:r>
      <w:r>
        <w:rPr>
          <w:rFonts w:ascii="Times New Roman"/>
          <w:b w:val="false"/>
          <w:i w:val="false"/>
          <w:color w:val="000000"/>
          <w:sz w:val="28"/>
        </w:rPr>
        <w:t xml:space="preserve">      24.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25. В разделе "Реализация зданий, сооружений и строений": </w:t>
      </w:r>
      <w:r>
        <w:br/>
      </w:r>
      <w:r>
        <w:rPr>
          <w:rFonts w:ascii="Times New Roman"/>
          <w:b w:val="false"/>
          <w:i w:val="false"/>
          <w:color w:val="000000"/>
          <w:sz w:val="28"/>
        </w:rPr>
        <w:t>
</w:t>
      </w:r>
      <w:r>
        <w:rPr>
          <w:rFonts w:ascii="Times New Roman"/>
          <w:b w:val="false"/>
          <w:i w:val="false"/>
          <w:color w:val="000000"/>
          <w:sz w:val="28"/>
        </w:rPr>
        <w:t xml:space="preserve">      1) строка 100.02.001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строка 100.02.002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3)строка 100.02.003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26. В разделе "Реализация активов, не подлежащих амортизации": </w:t>
      </w:r>
      <w:r>
        <w:br/>
      </w:r>
      <w:r>
        <w:rPr>
          <w:rFonts w:ascii="Times New Roman"/>
          <w:b w:val="false"/>
          <w:i w:val="false"/>
          <w:color w:val="000000"/>
          <w:sz w:val="28"/>
        </w:rPr>
        <w:t>
</w:t>
      </w:r>
      <w:r>
        <w:rPr>
          <w:rFonts w:ascii="Times New Roman"/>
          <w:b w:val="false"/>
          <w:i w:val="false"/>
          <w:color w:val="000000"/>
          <w:sz w:val="28"/>
        </w:rPr>
        <w:t xml:space="preserve">      строка 100.02.004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Кодекса, за исключением зданий, сооружений, строений и ценных бумаг,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27. В разделе "Реализация ценных бумаг": </w:t>
      </w:r>
      <w:r>
        <w:br/>
      </w:r>
      <w:r>
        <w:rPr>
          <w:rFonts w:ascii="Times New Roman"/>
          <w:b w:val="false"/>
          <w:i w:val="false"/>
          <w:color w:val="000000"/>
          <w:sz w:val="28"/>
        </w:rPr>
        <w:t>
</w:t>
      </w:r>
      <w:r>
        <w:rPr>
          <w:rFonts w:ascii="Times New Roman"/>
          <w:b w:val="false"/>
          <w:i w:val="false"/>
          <w:color w:val="000000"/>
          <w:sz w:val="28"/>
        </w:rPr>
        <w:t xml:space="preserve">      1) строка 100.02.005 предназначена для отражения итоговой суммы дохода (убытка) от реализации акций, находящихся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строка 100.02.006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 строка 100.02.007 предназначена для отражения итоговой суммы дохода (убытка) от реализации облигаций, находящихся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 строка 100.02.008 предназначена для отражения итоговой суммы дохода (убытка) от реализации государственных ценных бумаг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5) строка 100.02.009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6) строка 100.02.010 предназначена для отражения суммы убытка от реализации ценных бумаг, за исключением акций и облигаций, находящихся в официальных списках "А" и "В" фондовой биржи, перенесенной с предыдущего налогового периода в соответствии с пунктом 2 статьи 124 Кодекса,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7) строка 100.02.011 предназначена для отражения суммы дохода (убытка) от реализации ценных бумаг, за исключением акций и облигаций, находящихся в официальных списках "А" и "В" фондовой биржи, с учетом суммы перенесенных убытков, определяемой как сумма и (или) разность строк 100.02.006, 100.02.008, 100.02.009 (в зависимости доход или убыток), уменьшенный на сумму строки 100.02.010. </w:t>
      </w:r>
      <w:r>
        <w:br/>
      </w:r>
      <w:r>
        <w:rPr>
          <w:rFonts w:ascii="Times New Roman"/>
          <w:b w:val="false"/>
          <w:i w:val="false"/>
          <w:color w:val="000000"/>
          <w:sz w:val="28"/>
        </w:rPr>
        <w:t>
</w:t>
      </w:r>
      <w:r>
        <w:rPr>
          <w:rFonts w:ascii="Times New Roman"/>
          <w:b w:val="false"/>
          <w:i w:val="false"/>
          <w:color w:val="000000"/>
          <w:sz w:val="28"/>
        </w:rPr>
        <w:t xml:space="preserve">      28. В разделе "Итого": </w:t>
      </w:r>
      <w:r>
        <w:br/>
      </w:r>
      <w:r>
        <w:rPr>
          <w:rFonts w:ascii="Times New Roman"/>
          <w:b w:val="false"/>
          <w:i w:val="false"/>
          <w:color w:val="000000"/>
          <w:sz w:val="28"/>
        </w:rPr>
        <w:t>
</w:t>
      </w:r>
      <w:r>
        <w:rPr>
          <w:rFonts w:ascii="Times New Roman"/>
          <w:b w:val="false"/>
          <w:i w:val="false"/>
          <w:color w:val="000000"/>
          <w:sz w:val="28"/>
        </w:rPr>
        <w:t xml:space="preserve">      в строке 100.02.012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100.02.001, 100.02.004, 100.02.005, 100.02.007 и 100.02.011 (при получении дохода). </w:t>
      </w:r>
      <w:r>
        <w:br/>
      </w:r>
      <w:r>
        <w:rPr>
          <w:rFonts w:ascii="Times New Roman"/>
          <w:b w:val="false"/>
          <w:i w:val="false"/>
          <w:color w:val="000000"/>
          <w:sz w:val="28"/>
        </w:rPr>
        <w:t>
</w:t>
      </w:r>
      <w:r>
        <w:rPr>
          <w:rFonts w:ascii="Times New Roman"/>
          <w:b w:val="false"/>
          <w:i w:val="false"/>
          <w:color w:val="000000"/>
          <w:sz w:val="28"/>
        </w:rPr>
        <w:t xml:space="preserve">      29.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100.02.002,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статьи 124 Кодекса. Указанная сумма учитывается при определении суммы строки 100.00.042. </w:t>
      </w:r>
      <w:r>
        <w:br/>
      </w:r>
      <w:r>
        <w:rPr>
          <w:rFonts w:ascii="Times New Roman"/>
          <w:b w:val="false"/>
          <w:i w:val="false"/>
          <w:color w:val="000000"/>
          <w:sz w:val="28"/>
        </w:rPr>
        <w:t>
</w:t>
      </w:r>
      <w:r>
        <w:rPr>
          <w:rFonts w:ascii="Times New Roman"/>
          <w:b w:val="false"/>
          <w:i w:val="false"/>
          <w:color w:val="000000"/>
          <w:sz w:val="28"/>
        </w:rPr>
        <w:t xml:space="preserve">      В случае получения убытка от реализации зданий, сооружений и строений, не используемых в предпринимательской деятельности, определенного в строке 100.02.003, данный убыток не учитывается в целях налогообложения. </w:t>
      </w:r>
      <w:r>
        <w:br/>
      </w:r>
      <w:r>
        <w:rPr>
          <w:rFonts w:ascii="Times New Roman"/>
          <w:b w:val="false"/>
          <w:i w:val="false"/>
          <w:color w:val="000000"/>
          <w:sz w:val="28"/>
        </w:rPr>
        <w:t>
</w:t>
      </w:r>
      <w:r>
        <w:rPr>
          <w:rFonts w:ascii="Times New Roman"/>
          <w:b w:val="false"/>
          <w:i w:val="false"/>
          <w:color w:val="000000"/>
          <w:sz w:val="28"/>
        </w:rPr>
        <w:t xml:space="preserve">      При получении дохода в строках 100.02.005 и 100.02.007 данные суммы переносятся в строку 100.00.022С согласно подпункту 3) пункта 1 статьи 91 Кодекса. </w:t>
      </w:r>
      <w:r>
        <w:br/>
      </w:r>
      <w:r>
        <w:rPr>
          <w:rFonts w:ascii="Times New Roman"/>
          <w:b w:val="false"/>
          <w:i w:val="false"/>
          <w:color w:val="000000"/>
          <w:sz w:val="28"/>
        </w:rPr>
        <w:t>
</w:t>
      </w:r>
      <w:r>
        <w:rPr>
          <w:rFonts w:ascii="Times New Roman"/>
          <w:b w:val="false"/>
          <w:i w:val="false"/>
          <w:color w:val="000000"/>
          <w:sz w:val="28"/>
        </w:rPr>
        <w:t xml:space="preserve">      При получении дохода в строке 100.02.008 данная сумма переносится в строку 100.00.022D. </w:t>
      </w:r>
      <w:r>
        <w:br/>
      </w:r>
      <w:r>
        <w:rPr>
          <w:rFonts w:ascii="Times New Roman"/>
          <w:b w:val="false"/>
          <w:i w:val="false"/>
          <w:color w:val="000000"/>
          <w:sz w:val="28"/>
        </w:rPr>
        <w:t>
</w:t>
      </w:r>
      <w:r>
        <w:rPr>
          <w:rFonts w:ascii="Times New Roman"/>
          <w:b w:val="false"/>
          <w:i w:val="false"/>
          <w:color w:val="000000"/>
          <w:sz w:val="28"/>
        </w:rPr>
        <w:t xml:space="preserve">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100.02.012, переносится в строку 100.00.002. </w:t>
      </w:r>
      <w:r>
        <w:br/>
      </w:r>
      <w:r>
        <w:rPr>
          <w:rFonts w:ascii="Times New Roman"/>
          <w:b w:val="false"/>
          <w:i w:val="false"/>
          <w:color w:val="000000"/>
          <w:sz w:val="28"/>
        </w:rPr>
        <w:t>
</w:t>
      </w:r>
      <w:r>
        <w:rPr>
          <w:rFonts w:ascii="Times New Roman"/>
          <w:b w:val="false"/>
          <w:i w:val="false"/>
          <w:color w:val="000000"/>
          <w:sz w:val="28"/>
        </w:rPr>
        <w:t xml:space="preserve">      30. Дополнительные формы к строкам 100.02.001, 100.02.002, 100.02.003: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реализованных зданий, сооружений, строений; </w:t>
      </w:r>
      <w:r>
        <w:br/>
      </w:r>
      <w:r>
        <w:rPr>
          <w:rFonts w:ascii="Times New Roman"/>
          <w:b w:val="false"/>
          <w:i w:val="false"/>
          <w:color w:val="000000"/>
          <w:sz w:val="28"/>
        </w:rPr>
        <w:t>
</w:t>
      </w:r>
      <w:r>
        <w:rPr>
          <w:rFonts w:ascii="Times New Roman"/>
          <w:b w:val="false"/>
          <w:i w:val="false"/>
          <w:color w:val="000000"/>
          <w:sz w:val="28"/>
        </w:rPr>
        <w:t xml:space="preserve">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согласно пункту 3 статьи 82 Кодекса, определенная в соответствующих строках графы Р дополнительной формы к строкам 100.22.001 и 100.22.002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w:t>
      </w:r>
      <w:r>
        <w:rPr>
          <w:rFonts w:ascii="Times New Roman"/>
          <w:b w:val="false"/>
          <w:i w:val="false"/>
          <w:color w:val="000000"/>
          <w:sz w:val="28"/>
        </w:rPr>
        <w:t xml:space="preserve">      В случае, если объект был приобретен и реализован в течение отчетного налогового периода, то в графе С дополнительных форм к строкам 100.02.001 и 100.02.002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стоимость реализации указанных объектов;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100.02.001 переносится в строку 100.02.001, графы Е дополнительной формы к строке 100.02.002 - в строку 100.02.002, графы Е дополнительной формы к строке 100.02.003 - в строку 100.02.003. </w:t>
      </w:r>
      <w:r>
        <w:br/>
      </w:r>
      <w:r>
        <w:rPr>
          <w:rFonts w:ascii="Times New Roman"/>
          <w:b w:val="false"/>
          <w:i w:val="false"/>
          <w:color w:val="000000"/>
          <w:sz w:val="28"/>
        </w:rPr>
        <w:t>
</w:t>
      </w:r>
      <w:r>
        <w:rPr>
          <w:rFonts w:ascii="Times New Roman"/>
          <w:b w:val="false"/>
          <w:i w:val="false"/>
          <w:color w:val="000000"/>
          <w:sz w:val="28"/>
        </w:rPr>
        <w:t xml:space="preserve">      31. Дополнительная форма к строке 100.02.004: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реализованных активов, не подлежащих амортизации, указанных в пункте 1 статьи 82 Кодекса, за исключением зданий, сооружений, строений и ценных бумаг;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балансовая стоимость объектов согласно пункту 2 указанной статьи;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стоимость реализации объектов;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w:t>
      </w:r>
      <w:r>
        <w:rPr>
          <w:rFonts w:ascii="Times New Roman"/>
          <w:b w:val="false"/>
          <w:i w:val="false"/>
          <w:color w:val="000000"/>
          <w:sz w:val="28"/>
        </w:rPr>
        <w:t xml:space="preserve">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100.02.004 переносится в строку 100.02.004.  </w:t>
      </w:r>
      <w:r>
        <w:br/>
      </w:r>
      <w:r>
        <w:rPr>
          <w:rFonts w:ascii="Times New Roman"/>
          <w:b w:val="false"/>
          <w:i w:val="false"/>
          <w:color w:val="000000"/>
          <w:sz w:val="28"/>
        </w:rPr>
        <w:t>
</w:t>
      </w:r>
      <w:r>
        <w:rPr>
          <w:rFonts w:ascii="Times New Roman"/>
          <w:b w:val="false"/>
          <w:i w:val="false"/>
          <w:color w:val="000000"/>
          <w:sz w:val="28"/>
        </w:rPr>
        <w:t xml:space="preserve">      32. Дополнительные формы к строкам 100.02.005, 100.02.006: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стоимость приобретения ценных бумаг;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стоимость реализации ценных бумаг;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доход (убыток) от реализации ценных бумаг, определяемый как разница сумм граф D и С.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100.02.005 переносится в строку 100.02.005, графы Е дополнительной формы к строке 100.02.006 - в строку 100.02.006.         </w:t>
      </w:r>
      <w:r>
        <w:br/>
      </w:r>
      <w:r>
        <w:rPr>
          <w:rFonts w:ascii="Times New Roman"/>
          <w:b w:val="false"/>
          <w:i w:val="false"/>
          <w:color w:val="000000"/>
          <w:sz w:val="28"/>
        </w:rPr>
        <w:t>
</w:t>
      </w:r>
      <w:r>
        <w:rPr>
          <w:rFonts w:ascii="Times New Roman"/>
          <w:b w:val="false"/>
          <w:i w:val="false"/>
          <w:color w:val="000000"/>
          <w:sz w:val="28"/>
        </w:rPr>
        <w:t xml:space="preserve">      33. Дополнительные формы к строкам 100.02.007, 100.02.008, 100.02.009: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реализованных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количество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срок обращения долговых ценных бумаг (в днях);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номинальная стоимость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дата приобретения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100.08.002;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дата реализации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w:t>
      </w:r>
      <w:r>
        <w:rPr>
          <w:rFonts w:ascii="Times New Roman"/>
          <w:b w:val="false"/>
          <w:i w:val="false"/>
          <w:color w:val="000000"/>
          <w:sz w:val="28"/>
        </w:rPr>
        <w:t xml:space="preserve">      К = (Н/D) х (J-G), где </w:t>
      </w:r>
      <w:r>
        <w:br/>
      </w:r>
      <w:r>
        <w:rPr>
          <w:rFonts w:ascii="Times New Roman"/>
          <w:b w:val="false"/>
          <w:i w:val="false"/>
          <w:color w:val="000000"/>
          <w:sz w:val="28"/>
        </w:rPr>
        <w:t>
</w:t>
      </w:r>
      <w:r>
        <w:rPr>
          <w:rFonts w:ascii="Times New Roman"/>
          <w:b w:val="false"/>
          <w:i w:val="false"/>
          <w:color w:val="000000"/>
          <w:sz w:val="28"/>
        </w:rPr>
        <w:t xml:space="preserve">      (J-G) - период владения долговой ценной бумагой в днях; </w:t>
      </w:r>
      <w:r>
        <w:br/>
      </w:r>
      <w:r>
        <w:rPr>
          <w:rFonts w:ascii="Times New Roman"/>
          <w:b w:val="false"/>
          <w:i w:val="false"/>
          <w:color w:val="000000"/>
          <w:sz w:val="28"/>
        </w:rPr>
        <w:t>
</w:t>
      </w:r>
      <w:r>
        <w:rPr>
          <w:rFonts w:ascii="Times New Roman"/>
          <w:b w:val="false"/>
          <w:i w:val="false"/>
          <w:color w:val="000000"/>
          <w:sz w:val="28"/>
        </w:rPr>
        <w:t xml:space="preserve">      12) в графе L указывается доход (убыток) от реализации долговых ценных бумаг, определяемый по формуле L=(I-(F+К))хС).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L дополнительной формы к строке 100.02.007 переносится в строку 100.02.007, графы L дополнительной формы к строке 100.02.008 - в строку 100.02.008, графы L дополнительной формы к строке 100.02.009 - в строку 100.02.009. </w:t>
      </w:r>
      <w:r>
        <w:br/>
      </w:r>
      <w:r>
        <w:rPr>
          <w:rFonts w:ascii="Times New Roman"/>
          <w:b w:val="false"/>
          <w:i w:val="false"/>
          <w:color w:val="000000"/>
          <w:sz w:val="28"/>
        </w:rPr>
        <w:t>
</w:t>
      </w:r>
      <w:r>
        <w:rPr>
          <w:rFonts w:ascii="Times New Roman"/>
          <w:b w:val="false"/>
          <w:i w:val="false"/>
          <w:color w:val="000000"/>
          <w:sz w:val="28"/>
        </w:rPr>
        <w:t xml:space="preserve">      34. Дополнительная форма к строке 100.02.010: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В данную графу переносится сумма строк 100.02.006, 100.02.008, 100.02.009;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убыток, переносимый на последующие налоговые периоды. Определяется как разница сумм граф D и С. Данная сумма переносится в графу С следующего налогового периода до истечения срока для переноса убытков, установленного пунктом 2 статьи 124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убыток, не подлежащий переносу на последующие налоговые периоды, в связи с истечением срока переноса согласно пункту 2 статьи 124 Кодекса. </w:t>
      </w:r>
      <w:r>
        <w:br/>
      </w:r>
      <w:r>
        <w:rPr>
          <w:rFonts w:ascii="Times New Roman"/>
          <w:b w:val="false"/>
          <w:i w:val="false"/>
          <w:color w:val="000000"/>
          <w:sz w:val="28"/>
        </w:rPr>
        <w:t>
</w:t>
      </w:r>
      <w:r>
        <w:rPr>
          <w:rFonts w:ascii="Times New Roman"/>
          <w:b w:val="false"/>
          <w:i w:val="false"/>
          <w:color w:val="000000"/>
          <w:sz w:val="28"/>
        </w:rPr>
        <w:t xml:space="preserve">      Величина графы С за соответствующий налоговый период дополнительной формы к строке 100.02.010 переносится в строку 100.02.010.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Доходы по сомнительным обязательствам - Форма 100.03 </w:t>
      </w:r>
      <w:r>
        <w:br/>
      </w:r>
      <w:r>
        <w:rPr>
          <w:rFonts w:ascii="Times New Roman"/>
          <w:b w:val="false"/>
          <w:i w:val="false"/>
          <w:color w:val="000000"/>
          <w:sz w:val="28"/>
        </w:rPr>
        <w:t>
</w:t>
      </w:r>
      <w:r>
        <w:rPr>
          <w:rFonts w:ascii="Times New Roman"/>
          <w:b/>
          <w:i w:val="false"/>
          <w:color w:val="000080"/>
          <w:sz w:val="28"/>
        </w:rPr>
        <w:t xml:space="preserve">               (приложение N 3 к Декларации) </w:t>
      </w:r>
    </w:p>
    <w:p>
      <w:pPr>
        <w:spacing w:after="0"/>
        <w:ind w:left="0"/>
        <w:jc w:val="both"/>
      </w:pPr>
      <w:r>
        <w:rPr>
          <w:rFonts w:ascii="Times New Roman"/>
          <w:b w:val="false"/>
          <w:i w:val="false"/>
          <w:color w:val="000000"/>
          <w:sz w:val="28"/>
        </w:rPr>
        <w:t xml:space="preserve">      35. Данная форма предназначена для определения доходов по сомнительным обязательствам в соответствии со статьей 84 Кодекса. </w:t>
      </w:r>
      <w:r>
        <w:br/>
      </w:r>
      <w:r>
        <w:rPr>
          <w:rFonts w:ascii="Times New Roman"/>
          <w:b w:val="false"/>
          <w:i w:val="false"/>
          <w:color w:val="000000"/>
          <w:sz w:val="28"/>
        </w:rPr>
        <w:t>
</w:t>
      </w:r>
      <w:r>
        <w:rPr>
          <w:rFonts w:ascii="Times New Roman"/>
          <w:b w:val="false"/>
          <w:i w:val="false"/>
          <w:color w:val="000000"/>
          <w:sz w:val="28"/>
        </w:rPr>
        <w:t xml:space="preserve">      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37. В разделе "Сомнительные обязательства":  </w:t>
      </w:r>
      <w:r>
        <w:br/>
      </w:r>
      <w:r>
        <w:rPr>
          <w:rFonts w:ascii="Times New Roman"/>
          <w:b w:val="false"/>
          <w:i w:val="false"/>
          <w:color w:val="000000"/>
          <w:sz w:val="28"/>
        </w:rPr>
        <w:t>
</w:t>
      </w:r>
      <w:r>
        <w:rPr>
          <w:rFonts w:ascii="Times New Roman"/>
          <w:b w:val="false"/>
          <w:i w:val="false"/>
          <w:color w:val="000000"/>
          <w:sz w:val="28"/>
        </w:rPr>
        <w:t xml:space="preserve">      1) строка 100.03.001 предназначена для отражения суммы сомнительных обязательств по товарам (работам, услугам) включаемых в доход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строка 100.03.002 предназначена для отражения суммы сомнительных обязательств по доходам работников, включаемых в доход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 строка 100.03.003 предназначена для отражения общей суммы кредиторской задолженности, признанной налогоплательщиком сомнительной, и определяется как сумма строк 100.03.001 и 100.03.002. </w:t>
      </w:r>
      <w:r>
        <w:br/>
      </w:r>
      <w:r>
        <w:rPr>
          <w:rFonts w:ascii="Times New Roman"/>
          <w:b w:val="false"/>
          <w:i w:val="false"/>
          <w:color w:val="000000"/>
          <w:sz w:val="28"/>
        </w:rPr>
        <w:t>
</w:t>
      </w:r>
      <w:r>
        <w:rPr>
          <w:rFonts w:ascii="Times New Roman"/>
          <w:b w:val="false"/>
          <w:i w:val="false"/>
          <w:color w:val="000000"/>
          <w:sz w:val="28"/>
        </w:rPr>
        <w:t xml:space="preserve">      38. Величина строки 100.03.003 переносится в строку 100.00.004. </w:t>
      </w:r>
      <w:r>
        <w:br/>
      </w:r>
      <w:r>
        <w:rPr>
          <w:rFonts w:ascii="Times New Roman"/>
          <w:b w:val="false"/>
          <w:i w:val="false"/>
          <w:color w:val="000000"/>
          <w:sz w:val="28"/>
        </w:rPr>
        <w:t>
</w:t>
      </w:r>
      <w:r>
        <w:rPr>
          <w:rFonts w:ascii="Times New Roman"/>
          <w:b w:val="false"/>
          <w:i w:val="false"/>
          <w:color w:val="000000"/>
          <w:sz w:val="28"/>
        </w:rPr>
        <w:t xml:space="preserve">      39. Дополнительная форма к строке 100.03.001: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полное наименование юридического лица-кредитора (поставщика товаров (работ, услуг);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статьей 84 Кодекса.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дополнительной формы к строке 100.03.001 переносится в строку 100.03.001А, графы Н - в строку 100.03.001В, графы I - в строку 100.03.001С. </w:t>
      </w:r>
      <w:r>
        <w:br/>
      </w:r>
      <w:r>
        <w:rPr>
          <w:rFonts w:ascii="Times New Roman"/>
          <w:b w:val="false"/>
          <w:i w:val="false"/>
          <w:color w:val="000000"/>
          <w:sz w:val="28"/>
        </w:rPr>
        <w:t>
</w:t>
      </w:r>
      <w:r>
        <w:rPr>
          <w:rFonts w:ascii="Times New Roman"/>
          <w:b w:val="false"/>
          <w:i w:val="false"/>
          <w:color w:val="000000"/>
          <w:sz w:val="28"/>
        </w:rPr>
        <w:t xml:space="preserve">      40. Дополнительная форма к строке 100.03.002: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доходы работников, определенные в соответствии с пунктом 2 статьи 149 Кодекса;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сумма начисленного дохода работникам, отраженного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дата начисления дохода работникам;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выплаченного дохода работникам;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w:t>
      </w:r>
      <w:r>
        <w:rPr>
          <w:rFonts w:ascii="Times New Roman"/>
          <w:b w:val="false"/>
          <w:i w:val="false"/>
          <w:color w:val="000000"/>
          <w:sz w:val="28"/>
        </w:rPr>
        <w:t xml:space="preserve">      8) в графе Н указывается дата выплаты дохода работников;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w:t>
      </w:r>
      <w:r>
        <w:rPr>
          <w:rFonts w:ascii="Times New Roman"/>
          <w:b w:val="false"/>
          <w:i w:val="false"/>
          <w:color w:val="000000"/>
          <w:sz w:val="28"/>
        </w:rPr>
        <w:t xml:space="preserve">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J дополнительной формы к строке 100.03.002 переносится в строку 100.03.002А, графы K - в строку 100.03.002В.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Доходы от сдачи в аренду имущества - Форма 100.04 </w:t>
      </w:r>
      <w:r>
        <w:br/>
      </w:r>
      <w:r>
        <w:rPr>
          <w:rFonts w:ascii="Times New Roman"/>
          <w:b w:val="false"/>
          <w:i w:val="false"/>
          <w:color w:val="000000"/>
          <w:sz w:val="28"/>
        </w:rPr>
        <w:t>
</w:t>
      </w:r>
      <w:r>
        <w:rPr>
          <w:rFonts w:ascii="Times New Roman"/>
          <w:b/>
          <w:i w:val="false"/>
          <w:color w:val="000080"/>
          <w:sz w:val="28"/>
        </w:rPr>
        <w:t xml:space="preserve">                 (приложение N 4 к Декларации) </w:t>
      </w:r>
    </w:p>
    <w:p>
      <w:pPr>
        <w:spacing w:after="0"/>
        <w:ind w:left="0"/>
        <w:jc w:val="both"/>
      </w:pPr>
      <w:r>
        <w:rPr>
          <w:rFonts w:ascii="Times New Roman"/>
          <w:b w:val="false"/>
          <w:i w:val="false"/>
          <w:color w:val="000000"/>
          <w:sz w:val="28"/>
        </w:rPr>
        <w:t xml:space="preserve">      41.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43. В разделе "Аренда имущества": </w:t>
      </w:r>
      <w:r>
        <w:br/>
      </w:r>
      <w:r>
        <w:rPr>
          <w:rFonts w:ascii="Times New Roman"/>
          <w:b w:val="false"/>
          <w:i w:val="false"/>
          <w:color w:val="000000"/>
          <w:sz w:val="28"/>
        </w:rPr>
        <w:t>
</w:t>
      </w:r>
      <w:r>
        <w:rPr>
          <w:rFonts w:ascii="Times New Roman"/>
          <w:b w:val="false"/>
          <w:i w:val="false"/>
          <w:color w:val="000000"/>
          <w:sz w:val="28"/>
        </w:rPr>
        <w:t xml:space="preserve">      строка 100.04.001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44. Величина строки 100.04.001 переносится в строку 100.00.005. </w:t>
      </w:r>
      <w:r>
        <w:br/>
      </w:r>
      <w:r>
        <w:rPr>
          <w:rFonts w:ascii="Times New Roman"/>
          <w:b w:val="false"/>
          <w:i w:val="false"/>
          <w:color w:val="000000"/>
          <w:sz w:val="28"/>
        </w:rPr>
        <w:t>
</w:t>
      </w:r>
      <w:r>
        <w:rPr>
          <w:rFonts w:ascii="Times New Roman"/>
          <w:b w:val="false"/>
          <w:i w:val="false"/>
          <w:color w:val="000000"/>
          <w:sz w:val="28"/>
        </w:rPr>
        <w:t xml:space="preserve">      45. Дополнительная форма к строке 100.04.001: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вид имущества, переданного арендодателем в аренду;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w:t>
      </w:r>
      <w:r>
        <w:br/>
      </w:r>
      <w:r>
        <w:rPr>
          <w:rFonts w:ascii="Times New Roman"/>
          <w:b w:val="false"/>
          <w:i w:val="false"/>
          <w:color w:val="000000"/>
          <w:sz w:val="28"/>
        </w:rPr>
        <w:t>
</w:t>
      </w:r>
      <w:r>
        <w:rPr>
          <w:rFonts w:ascii="Times New Roman"/>
          <w:b w:val="false"/>
          <w:i w:val="false"/>
          <w:color w:val="000000"/>
          <w:sz w:val="28"/>
        </w:rPr>
        <w:t xml:space="preserve">налогоплательщика-арендатора;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номер и дата заключения договора аренды;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100.04.001 переносится в строку 100.04.001.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Отчисления в фонд ликвидаций последствий разработки </w:t>
      </w:r>
      <w:r>
        <w:br/>
      </w:r>
      <w:r>
        <w:rPr>
          <w:rFonts w:ascii="Times New Roman"/>
          <w:b w:val="false"/>
          <w:i w:val="false"/>
          <w:color w:val="000000"/>
          <w:sz w:val="28"/>
        </w:rPr>
        <w:t>
</w:t>
      </w:r>
      <w:r>
        <w:rPr>
          <w:rFonts w:ascii="Times New Roman"/>
          <w:b/>
          <w:i w:val="false"/>
          <w:color w:val="000080"/>
          <w:sz w:val="28"/>
        </w:rPr>
        <w:t xml:space="preserve">        месторождений - Форма 100.05 (приложение N 5 к Декларации) </w:t>
      </w:r>
    </w:p>
    <w:p>
      <w:pPr>
        <w:spacing w:after="0"/>
        <w:ind w:left="0"/>
        <w:jc w:val="both"/>
      </w:pPr>
      <w:r>
        <w:rPr>
          <w:rFonts w:ascii="Times New Roman"/>
          <w:b w:val="false"/>
          <w:i w:val="false"/>
          <w:color w:val="000000"/>
          <w:sz w:val="28"/>
        </w:rPr>
        <w:t xml:space="preserve">      46. Данная форма предназначена для определения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в соответствии со статьей 88 Кодекса, а также суммы отчислений в фонд ликвидации последствий разработки месторождений, относимой на вычеты согласно статье 97 Кодекса. </w:t>
      </w:r>
      <w:r>
        <w:br/>
      </w:r>
      <w:r>
        <w:rPr>
          <w:rFonts w:ascii="Times New Roman"/>
          <w:b w:val="false"/>
          <w:i w:val="false"/>
          <w:color w:val="000000"/>
          <w:sz w:val="28"/>
        </w:rPr>
        <w:t>
</w:t>
      </w:r>
      <w:r>
        <w:rPr>
          <w:rFonts w:ascii="Times New Roman"/>
          <w:b w:val="false"/>
          <w:i w:val="false"/>
          <w:color w:val="000000"/>
          <w:sz w:val="28"/>
        </w:rPr>
        <w:t xml:space="preserve">      47.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48. В разделе "Отчисления в фонд ликвидации последствий разработки месторождений": </w:t>
      </w:r>
      <w:r>
        <w:br/>
      </w:r>
      <w:r>
        <w:rPr>
          <w:rFonts w:ascii="Times New Roman"/>
          <w:b w:val="false"/>
          <w:i w:val="false"/>
          <w:color w:val="000000"/>
          <w:sz w:val="28"/>
        </w:rPr>
        <w:t>
</w:t>
      </w:r>
      <w:r>
        <w:rPr>
          <w:rFonts w:ascii="Times New Roman"/>
          <w:b w:val="false"/>
          <w:i w:val="false"/>
          <w:color w:val="000000"/>
          <w:sz w:val="28"/>
        </w:rPr>
        <w:t xml:space="preserve">      строка 100.05.001 предназначена для отражения итоговых сумм отчислений в фонд ликвидации последствий разработки месторождений за весь период действия программы ликвидации последствий разработки месторождений, утвержденной уполномоченным государственным органом (далее - программа),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49. В разделе "Расходы по ликвидации последствий разработки месторождений": </w:t>
      </w:r>
      <w:r>
        <w:br/>
      </w:r>
      <w:r>
        <w:rPr>
          <w:rFonts w:ascii="Times New Roman"/>
          <w:b w:val="false"/>
          <w:i w:val="false"/>
          <w:color w:val="000000"/>
          <w:sz w:val="28"/>
        </w:rPr>
        <w:t>
</w:t>
      </w:r>
      <w:r>
        <w:rPr>
          <w:rFonts w:ascii="Times New Roman"/>
          <w:b w:val="false"/>
          <w:i w:val="false"/>
          <w:color w:val="000000"/>
          <w:sz w:val="28"/>
        </w:rPr>
        <w:t xml:space="preserve">      строка 100.05.002 предназначена для отражения расходов по ликвидации последствий разработки месторождений за отчетный налоговый период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50. В разделе "Отчисления в фонд ликвидации последствий разработки месторождений, относимые на вычеты": </w:t>
      </w:r>
      <w:r>
        <w:br/>
      </w:r>
      <w:r>
        <w:rPr>
          <w:rFonts w:ascii="Times New Roman"/>
          <w:b w:val="false"/>
          <w:i w:val="false"/>
          <w:color w:val="000000"/>
          <w:sz w:val="28"/>
        </w:rPr>
        <w:t>
</w:t>
      </w:r>
      <w:r>
        <w:rPr>
          <w:rFonts w:ascii="Times New Roman"/>
          <w:b w:val="false"/>
          <w:i w:val="false"/>
          <w:color w:val="000000"/>
          <w:sz w:val="28"/>
        </w:rPr>
        <w:t xml:space="preserve">      строка 100.05.003 предназначена для отражения отчислений в фонд ликвидации последствий разработки месторождений, относимых на вычеты,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51. Величина строки 100.05.001D или 100.05.002С переносится в строку 100.00.009. </w:t>
      </w:r>
      <w:r>
        <w:br/>
      </w:r>
      <w:r>
        <w:rPr>
          <w:rFonts w:ascii="Times New Roman"/>
          <w:b w:val="false"/>
          <w:i w:val="false"/>
          <w:color w:val="000000"/>
          <w:sz w:val="28"/>
        </w:rPr>
        <w:t>
</w:t>
      </w:r>
      <w:r>
        <w:rPr>
          <w:rFonts w:ascii="Times New Roman"/>
          <w:b w:val="false"/>
          <w:i w:val="false"/>
          <w:color w:val="000000"/>
          <w:sz w:val="28"/>
        </w:rPr>
        <w:t xml:space="preserve">      Величина строки 100.05.003 переносится в строку 100.00.028. </w:t>
      </w:r>
      <w:r>
        <w:br/>
      </w:r>
      <w:r>
        <w:rPr>
          <w:rFonts w:ascii="Times New Roman"/>
          <w:b w:val="false"/>
          <w:i w:val="false"/>
          <w:color w:val="000000"/>
          <w:sz w:val="28"/>
        </w:rPr>
        <w:t>
</w:t>
      </w:r>
      <w:r>
        <w:rPr>
          <w:rFonts w:ascii="Times New Roman"/>
          <w:b w:val="false"/>
          <w:i w:val="false"/>
          <w:color w:val="000000"/>
          <w:sz w:val="28"/>
        </w:rPr>
        <w:t xml:space="preserve">      52. Дополнительная форма к строке 100.05.001: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срок действия контракта,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отчислений в фонд ликвидации последствий разработки месторождений, установленная на период действия программы;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отчислений в фонд ликвидации последствий разработки месторождений, отнесенная на вычеты за период действия программы согласно пункту 1 статьи 97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общая сумма фактических расходов по ликвидации последствий разработки месторождений за период программы;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доход, полученный в виде положительной разницы, образовавшейся в результате превышения суммы отчислений в фонд ликвидации последствий разработки месторождений, отнесенной на вычеты за период программы над общей суммой фактических расходов по ликвидации последствий разработки месторождений за период программы(Е - F).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дополнительной формы к строке 100.05.001 переносится в строку 100.05.001А, графы E - в строку 100.05.001В, графы F - в строку 100.05.001С, графы G - в строку 100.05.001D. </w:t>
      </w:r>
      <w:r>
        <w:br/>
      </w:r>
      <w:r>
        <w:rPr>
          <w:rFonts w:ascii="Times New Roman"/>
          <w:b w:val="false"/>
          <w:i w:val="false"/>
          <w:color w:val="000000"/>
          <w:sz w:val="28"/>
        </w:rPr>
        <w:t>
</w:t>
      </w:r>
      <w:r>
        <w:rPr>
          <w:rFonts w:ascii="Times New Roman"/>
          <w:b w:val="false"/>
          <w:i w:val="false"/>
          <w:color w:val="000000"/>
          <w:sz w:val="28"/>
        </w:rPr>
        <w:t xml:space="preserve">      53. Дополнительная форма к строке 100.05.002: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срок действия контракта,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расходов по ликвидации последствий разработки месторождений в рамках программы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фактические суммы расходов по ликвидации последствий разработки месторождений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отчислений в фонд ликвидации последствий разработки месторождений, отнесенная на вычеты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Если недропользователем работы по ликвидации последствий разработки месторождений не производились в период, предусмотренный программой, то сумма указанная в данной графе переносится в строку 100.00.009.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дополнительной формы к строке 100.05.002 переносится в строку 100.05.002А, графы E - в строку 100.05.002В, графы F - в строку 100.05.002С. </w:t>
      </w:r>
      <w:r>
        <w:br/>
      </w:r>
      <w:r>
        <w:rPr>
          <w:rFonts w:ascii="Times New Roman"/>
          <w:b w:val="false"/>
          <w:i w:val="false"/>
          <w:color w:val="000000"/>
          <w:sz w:val="28"/>
        </w:rPr>
        <w:t>
</w:t>
      </w:r>
      <w:r>
        <w:rPr>
          <w:rFonts w:ascii="Times New Roman"/>
          <w:b w:val="false"/>
          <w:i w:val="false"/>
          <w:color w:val="000000"/>
          <w:sz w:val="28"/>
        </w:rPr>
        <w:t xml:space="preserve">      54. Дополнительная форма к строке 100.05.003: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срок действия контракта,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отчислений в фонд ликвидации последствий разработки месторождений в соответствии с контрактом на недропользование, подлежащая отнесению на вычеты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дополнительной формы к строке 100.05.003 переносится в строку 100.05.003.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Безвозмездно полученное имущество (работы, услуги) - Форма </w:t>
      </w:r>
      <w:r>
        <w:br/>
      </w:r>
      <w:r>
        <w:rPr>
          <w:rFonts w:ascii="Times New Roman"/>
          <w:b w:val="false"/>
          <w:i w:val="false"/>
          <w:color w:val="000000"/>
          <w:sz w:val="28"/>
        </w:rPr>
        <w:t>
</w:t>
      </w:r>
      <w:r>
        <w:rPr>
          <w:rFonts w:ascii="Times New Roman"/>
          <w:b/>
          <w:i w:val="false"/>
          <w:color w:val="000080"/>
          <w:sz w:val="28"/>
        </w:rPr>
        <w:t xml:space="preserve">                    100.06 (приложение N 6 к Декларации) </w:t>
      </w:r>
    </w:p>
    <w:p>
      <w:pPr>
        <w:spacing w:after="0"/>
        <w:ind w:left="0"/>
        <w:jc w:val="both"/>
      </w:pPr>
      <w:r>
        <w:rPr>
          <w:rFonts w:ascii="Times New Roman"/>
          <w:b w:val="false"/>
          <w:i w:val="false"/>
          <w:color w:val="000000"/>
          <w:sz w:val="28"/>
        </w:rPr>
        <w:t xml:space="preserve">      55.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полученного в качестве вклада в уставный капитал, и субсидий, полученных из средств государственного бюджета, в соответствии со статьей 90 Кодекса. </w:t>
      </w:r>
      <w:r>
        <w:br/>
      </w:r>
      <w:r>
        <w:rPr>
          <w:rFonts w:ascii="Times New Roman"/>
          <w:b w:val="false"/>
          <w:i w:val="false"/>
          <w:color w:val="000000"/>
          <w:sz w:val="28"/>
        </w:rPr>
        <w:t>
</w:t>
      </w:r>
      <w:r>
        <w:rPr>
          <w:rFonts w:ascii="Times New Roman"/>
          <w:b w:val="false"/>
          <w:i w:val="false"/>
          <w:color w:val="000000"/>
          <w:sz w:val="28"/>
        </w:rPr>
        <w:t xml:space="preserve">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и основных средств, полученных на безвозмездной основе государственным предприятием от государственного органа или государственного предприятия на основании решения Правительства Республики Казахстан в соответствии с подпунктами 5), 6) пункта 1 статьи 91 Кодекса, подлежит исключению из совокупного годового дохода по строкам 100.00.022Е и 100.00.022F. </w:t>
      </w:r>
      <w:r>
        <w:br/>
      </w:r>
      <w:r>
        <w:rPr>
          <w:rFonts w:ascii="Times New Roman"/>
          <w:b w:val="false"/>
          <w:i w:val="false"/>
          <w:color w:val="000000"/>
          <w:sz w:val="28"/>
        </w:rPr>
        <w:t>
</w:t>
      </w:r>
      <w:r>
        <w:rPr>
          <w:rFonts w:ascii="Times New Roman"/>
          <w:b w:val="false"/>
          <w:i w:val="false"/>
          <w:color w:val="000000"/>
          <w:sz w:val="28"/>
        </w:rPr>
        <w:t xml:space="preserve">      56.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57. В разделе "Имущество": </w:t>
      </w:r>
      <w:r>
        <w:br/>
      </w:r>
      <w:r>
        <w:rPr>
          <w:rFonts w:ascii="Times New Roman"/>
          <w:b w:val="false"/>
          <w:i w:val="false"/>
          <w:color w:val="000000"/>
          <w:sz w:val="28"/>
        </w:rPr>
        <w:t>
</w:t>
      </w:r>
      <w:r>
        <w:rPr>
          <w:rFonts w:ascii="Times New Roman"/>
          <w:b w:val="false"/>
          <w:i w:val="false"/>
          <w:color w:val="000000"/>
          <w:sz w:val="28"/>
        </w:rPr>
        <w:t xml:space="preserve">      1) строка 100.06.001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согласно подпунктам 5) и 6) пункта 1 статьи 91 Кодекса, а также имущества, полученного в качестве вклада в уставный капитал, и субсидий, полученных из средств государственного бюджета,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строка 100.06.002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статьи 91 Кодекса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 строка 100.06.003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6) пункта 1 статьи 91 Кодекса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 строка 100.06.004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с 100.06.001 по 100.06.003. </w:t>
      </w:r>
      <w:r>
        <w:br/>
      </w:r>
      <w:r>
        <w:rPr>
          <w:rFonts w:ascii="Times New Roman"/>
          <w:b w:val="false"/>
          <w:i w:val="false"/>
          <w:color w:val="000000"/>
          <w:sz w:val="28"/>
        </w:rPr>
        <w:t>
</w:t>
      </w:r>
      <w:r>
        <w:rPr>
          <w:rFonts w:ascii="Times New Roman"/>
          <w:b w:val="false"/>
          <w:i w:val="false"/>
          <w:color w:val="000000"/>
          <w:sz w:val="28"/>
        </w:rPr>
        <w:t xml:space="preserve">      58. Величина строки 100.06.004 переносится в строку 100.00.013. </w:t>
      </w:r>
      <w:r>
        <w:br/>
      </w:r>
      <w:r>
        <w:rPr>
          <w:rFonts w:ascii="Times New Roman"/>
          <w:b w:val="false"/>
          <w:i w:val="false"/>
          <w:color w:val="000000"/>
          <w:sz w:val="28"/>
        </w:rPr>
        <w:t>
</w:t>
      </w:r>
      <w:r>
        <w:rPr>
          <w:rFonts w:ascii="Times New Roman"/>
          <w:b w:val="false"/>
          <w:i w:val="false"/>
          <w:color w:val="000000"/>
          <w:sz w:val="28"/>
        </w:rPr>
        <w:t xml:space="preserve">      Величина строки 100.06.002 переносится в строку 100.00.022Е. </w:t>
      </w:r>
      <w:r>
        <w:br/>
      </w:r>
      <w:r>
        <w:rPr>
          <w:rFonts w:ascii="Times New Roman"/>
          <w:b w:val="false"/>
          <w:i w:val="false"/>
          <w:color w:val="000000"/>
          <w:sz w:val="28"/>
        </w:rPr>
        <w:t>
</w:t>
      </w:r>
      <w:r>
        <w:rPr>
          <w:rFonts w:ascii="Times New Roman"/>
          <w:b w:val="false"/>
          <w:i w:val="false"/>
          <w:color w:val="000000"/>
          <w:sz w:val="28"/>
        </w:rPr>
        <w:t xml:space="preserve">      Величина строки 100.06.003 переносится в строку 100.00.022F. </w:t>
      </w:r>
      <w:r>
        <w:br/>
      </w:r>
      <w:r>
        <w:rPr>
          <w:rFonts w:ascii="Times New Roman"/>
          <w:b w:val="false"/>
          <w:i w:val="false"/>
          <w:color w:val="000000"/>
          <w:sz w:val="28"/>
        </w:rPr>
        <w:t>
</w:t>
      </w:r>
      <w:r>
        <w:rPr>
          <w:rFonts w:ascii="Times New Roman"/>
          <w:b w:val="false"/>
          <w:i w:val="false"/>
          <w:color w:val="000000"/>
          <w:sz w:val="28"/>
        </w:rPr>
        <w:t xml:space="preserve">      59. Дополнительные формы к строкам 100.06.001, 100.06.002, 100.06.003: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регистрационный номер налогоплательщика-поставщика имущества (работ, услуг), при получении имущества (работ, услуг) от нерезидента, кроме нерезидента осуществляющего деятельность в Республике Казахстан через постоянное учреждение, указывается его наименование;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100.06.001 переносится в строку 100.06.001, графы Е дополнительной формы к строке 100.06.002 - в строку 100.06.002, графы Е дополнительной формы к строке 100.06.003 - в строку 100.06.003.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Дивиденды - Форма 100.07 (приложение N 7 к Декларации) </w:t>
      </w:r>
    </w:p>
    <w:p>
      <w:pPr>
        <w:spacing w:after="0"/>
        <w:ind w:left="0"/>
        <w:jc w:val="both"/>
      </w:pPr>
      <w:r>
        <w:rPr>
          <w:rFonts w:ascii="Times New Roman"/>
          <w:b w:val="false"/>
          <w:i w:val="false"/>
          <w:color w:val="000000"/>
          <w:sz w:val="28"/>
        </w:rPr>
        <w:t xml:space="preserve">      60.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Дивидендами является доход, определяемый согласно подпункту 6) пункта 1 статьи 10 Кодекса независимо от формы их выплаты. </w:t>
      </w:r>
      <w:r>
        <w:br/>
      </w:r>
      <w:r>
        <w:rPr>
          <w:rFonts w:ascii="Times New Roman"/>
          <w:b w:val="false"/>
          <w:i w:val="false"/>
          <w:color w:val="000000"/>
          <w:sz w:val="28"/>
        </w:rPr>
        <w:t>
</w:t>
      </w:r>
      <w:r>
        <w:rPr>
          <w:rFonts w:ascii="Times New Roman"/>
          <w:b w:val="false"/>
          <w:i w:val="false"/>
          <w:color w:val="000000"/>
          <w:sz w:val="28"/>
        </w:rPr>
        <w:t xml:space="preserve">      61.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62. В разделе "Дивиденды":  </w:t>
      </w:r>
      <w:r>
        <w:br/>
      </w:r>
      <w:r>
        <w:rPr>
          <w:rFonts w:ascii="Times New Roman"/>
          <w:b w:val="false"/>
          <w:i w:val="false"/>
          <w:color w:val="000000"/>
          <w:sz w:val="28"/>
        </w:rPr>
        <w:t>
</w:t>
      </w:r>
      <w:r>
        <w:rPr>
          <w:rFonts w:ascii="Times New Roman"/>
          <w:b w:val="false"/>
          <w:i w:val="false"/>
          <w:color w:val="000000"/>
          <w:sz w:val="28"/>
        </w:rPr>
        <w:t xml:space="preserve">      1) строка 100.07.001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строка 100.07.002 предназначена для отражения суммы полученных дивидендов за пределами Республики Казахстан. В данную строку переносится сумма, указанная в строке 100.28.001А; </w:t>
      </w:r>
      <w:r>
        <w:br/>
      </w:r>
      <w:r>
        <w:rPr>
          <w:rFonts w:ascii="Times New Roman"/>
          <w:b w:val="false"/>
          <w:i w:val="false"/>
          <w:color w:val="000000"/>
          <w:sz w:val="28"/>
        </w:rPr>
        <w:t>
</w:t>
      </w:r>
      <w:r>
        <w:rPr>
          <w:rFonts w:ascii="Times New Roman"/>
          <w:b w:val="false"/>
          <w:i w:val="false"/>
          <w:color w:val="000000"/>
          <w:sz w:val="28"/>
        </w:rPr>
        <w:t xml:space="preserve">      3) строка 100.07.003 предназначена для отражения итоговой суммы дивидендов, полученных налогоплательщиком, определяемой как сумма строк 100.07.001 и 100.07.002. </w:t>
      </w:r>
      <w:r>
        <w:br/>
      </w:r>
      <w:r>
        <w:rPr>
          <w:rFonts w:ascii="Times New Roman"/>
          <w:b w:val="false"/>
          <w:i w:val="false"/>
          <w:color w:val="000000"/>
          <w:sz w:val="28"/>
        </w:rPr>
        <w:t>
</w:t>
      </w:r>
      <w:r>
        <w:rPr>
          <w:rFonts w:ascii="Times New Roman"/>
          <w:b w:val="false"/>
          <w:i w:val="false"/>
          <w:color w:val="000000"/>
          <w:sz w:val="28"/>
        </w:rPr>
        <w:t xml:space="preserve">      63. Величина строки 100.07.003 переносится в строку 100.00.014. </w:t>
      </w:r>
      <w:r>
        <w:br/>
      </w:r>
      <w:r>
        <w:rPr>
          <w:rFonts w:ascii="Times New Roman"/>
          <w:b w:val="false"/>
          <w:i w:val="false"/>
          <w:color w:val="000000"/>
          <w:sz w:val="28"/>
        </w:rPr>
        <w:t>
</w:t>
      </w:r>
      <w:r>
        <w:rPr>
          <w:rFonts w:ascii="Times New Roman"/>
          <w:b w:val="false"/>
          <w:i w:val="false"/>
          <w:color w:val="000000"/>
          <w:sz w:val="28"/>
        </w:rPr>
        <w:t xml:space="preserve">      64. Дополнительная форма к строке 100.07.001: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100.07.001 переносится в строку 100.07.001.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Вознаграждения - Форма 100.08 (приложение N 8 к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65.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w:t>
      </w:r>
      <w:r>
        <w:br/>
      </w:r>
      <w:r>
        <w:rPr>
          <w:rFonts w:ascii="Times New Roman"/>
          <w:b w:val="false"/>
          <w:i w:val="false"/>
          <w:color w:val="000000"/>
          <w:sz w:val="28"/>
        </w:rPr>
        <w:t>
</w:t>
      </w:r>
      <w:r>
        <w:rPr>
          <w:rFonts w:ascii="Times New Roman"/>
          <w:b w:val="false"/>
          <w:i w:val="false"/>
          <w:color w:val="000000"/>
          <w:sz w:val="28"/>
        </w:rPr>
        <w:t xml:space="preserve">16) пункта 2 статьи 80 Кодекса. Вознаграждением являются доходы, определяемые согласно подпункту 2)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66.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67. В разделе "Вознаграждения по активам": </w:t>
      </w:r>
      <w:r>
        <w:br/>
      </w:r>
      <w:r>
        <w:rPr>
          <w:rFonts w:ascii="Times New Roman"/>
          <w:b w:val="false"/>
          <w:i w:val="false"/>
          <w:color w:val="000000"/>
          <w:sz w:val="28"/>
        </w:rPr>
        <w:t>
</w:t>
      </w:r>
      <w:r>
        <w:rPr>
          <w:rFonts w:ascii="Times New Roman"/>
          <w:b w:val="false"/>
          <w:i w:val="false"/>
          <w:color w:val="000000"/>
          <w:sz w:val="28"/>
        </w:rPr>
        <w:t xml:space="preserve">      строка 100.08.001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68. В разделе "Вознаграждения по долговым ценным бумагам": </w:t>
      </w:r>
      <w:r>
        <w:br/>
      </w:r>
      <w:r>
        <w:rPr>
          <w:rFonts w:ascii="Times New Roman"/>
          <w:b w:val="false"/>
          <w:i w:val="false"/>
          <w:color w:val="000000"/>
          <w:sz w:val="28"/>
        </w:rPr>
        <w:t>
</w:t>
      </w:r>
      <w:r>
        <w:rPr>
          <w:rFonts w:ascii="Times New Roman"/>
          <w:b w:val="false"/>
          <w:i w:val="false"/>
          <w:color w:val="000000"/>
          <w:sz w:val="28"/>
        </w:rPr>
        <w:t xml:space="preserve">      строка 100.08.002 предназначена для отражения суммы вознаграждений, подлежащих получению (полученных) по долговым ценным бумагам,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69. В разделе "Вознаграждения от нерезидентов": </w:t>
      </w:r>
      <w:r>
        <w:br/>
      </w:r>
      <w:r>
        <w:rPr>
          <w:rFonts w:ascii="Times New Roman"/>
          <w:b w:val="false"/>
          <w:i w:val="false"/>
          <w:color w:val="000000"/>
          <w:sz w:val="28"/>
        </w:rPr>
        <w:t>
</w:t>
      </w:r>
      <w:r>
        <w:rPr>
          <w:rFonts w:ascii="Times New Roman"/>
          <w:b w:val="false"/>
          <w:i w:val="false"/>
          <w:color w:val="000000"/>
          <w:sz w:val="28"/>
        </w:rPr>
        <w:t xml:space="preserve">      строка 100.08.003 предназначена для отражения суммы вознаграждений, подлежащих получению (полученных) за пределами Республики Казахстан. В данную строку переносится сумма, указанная в строке 100.28.002А. </w:t>
      </w:r>
      <w:r>
        <w:br/>
      </w:r>
      <w:r>
        <w:rPr>
          <w:rFonts w:ascii="Times New Roman"/>
          <w:b w:val="false"/>
          <w:i w:val="false"/>
          <w:color w:val="000000"/>
          <w:sz w:val="28"/>
        </w:rPr>
        <w:t>
</w:t>
      </w:r>
      <w:r>
        <w:rPr>
          <w:rFonts w:ascii="Times New Roman"/>
          <w:b w:val="false"/>
          <w:i w:val="false"/>
          <w:color w:val="000000"/>
          <w:sz w:val="28"/>
        </w:rPr>
        <w:t xml:space="preserve">      70. В разделе "Итого": </w:t>
      </w:r>
      <w:r>
        <w:br/>
      </w:r>
      <w:r>
        <w:rPr>
          <w:rFonts w:ascii="Times New Roman"/>
          <w:b w:val="false"/>
          <w:i w:val="false"/>
          <w:color w:val="000000"/>
          <w:sz w:val="28"/>
        </w:rPr>
        <w:t>
</w:t>
      </w:r>
      <w:r>
        <w:rPr>
          <w:rFonts w:ascii="Times New Roman"/>
          <w:b w:val="false"/>
          <w:i w:val="false"/>
          <w:color w:val="000000"/>
          <w:sz w:val="28"/>
        </w:rPr>
        <w:t xml:space="preserve">      строка 100.08.004 предназначена для отражения итоговой суммы доходов по вознаграждениям, определяемой как сумма строк 100.08.001А, 100.08.002С и 100.08.003. </w:t>
      </w:r>
      <w:r>
        <w:br/>
      </w:r>
      <w:r>
        <w:rPr>
          <w:rFonts w:ascii="Times New Roman"/>
          <w:b w:val="false"/>
          <w:i w:val="false"/>
          <w:color w:val="000000"/>
          <w:sz w:val="28"/>
        </w:rPr>
        <w:t>
</w:t>
      </w:r>
      <w:r>
        <w:rPr>
          <w:rFonts w:ascii="Times New Roman"/>
          <w:b w:val="false"/>
          <w:i w:val="false"/>
          <w:color w:val="000000"/>
          <w:sz w:val="28"/>
        </w:rPr>
        <w:t xml:space="preserve">      71. Величина строки 100.08.004 переносится в строку 100.00.015. </w:t>
      </w:r>
      <w:r>
        <w:br/>
      </w:r>
      <w:r>
        <w:rPr>
          <w:rFonts w:ascii="Times New Roman"/>
          <w:b w:val="false"/>
          <w:i w:val="false"/>
          <w:color w:val="000000"/>
          <w:sz w:val="28"/>
        </w:rPr>
        <w:t>
</w:t>
      </w:r>
      <w:r>
        <w:rPr>
          <w:rFonts w:ascii="Times New Roman"/>
          <w:b w:val="false"/>
          <w:i w:val="false"/>
          <w:color w:val="000000"/>
          <w:sz w:val="28"/>
        </w:rPr>
        <w:t xml:space="preserve">      Величина строк 100.08.001В и 100.08.002D, переносится в строку 100.29.007В. </w:t>
      </w:r>
      <w:r>
        <w:br/>
      </w:r>
      <w:r>
        <w:rPr>
          <w:rFonts w:ascii="Times New Roman"/>
          <w:b w:val="false"/>
          <w:i w:val="false"/>
          <w:color w:val="000000"/>
          <w:sz w:val="28"/>
        </w:rPr>
        <w:t>
</w:t>
      </w:r>
      <w:r>
        <w:rPr>
          <w:rFonts w:ascii="Times New Roman"/>
          <w:b w:val="false"/>
          <w:i w:val="false"/>
          <w:color w:val="000000"/>
          <w:sz w:val="28"/>
        </w:rPr>
        <w:t xml:space="preserve">      72. Дополнительная форма к строке 100.08.001: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виды вознаграждения;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дополнительной формы к строке 100.08.001 переносится в строку 100.08.001А, графы G - в строку 100.08.001В. </w:t>
      </w:r>
      <w:r>
        <w:br/>
      </w:r>
      <w:r>
        <w:rPr>
          <w:rFonts w:ascii="Times New Roman"/>
          <w:b w:val="false"/>
          <w:i w:val="false"/>
          <w:color w:val="000000"/>
          <w:sz w:val="28"/>
        </w:rPr>
        <w:t>
</w:t>
      </w:r>
      <w:r>
        <w:rPr>
          <w:rFonts w:ascii="Times New Roman"/>
          <w:b w:val="false"/>
          <w:i w:val="false"/>
          <w:color w:val="000000"/>
          <w:sz w:val="28"/>
        </w:rPr>
        <w:t xml:space="preserve">      73. Дополнительная форма к строке 100.08.002: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виды долговых ценных бумаг согласно подпункту 8)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дисконта либо премии, причитающаяся налогоплательщику в отчетном налоговом периоде. При реализации ценных бумаг данная сумма переносится из соответствующих строк графы K дополнительных форм к строкам 100.02.007, 100.02.008 и 100.02.009;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начисленная сумма купона без учета дисконта либо премии;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(разница) граф G и F;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131 Кодекса, при наличии документов, подтверждающих удержание этого налога.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дополнительной формы к строке 100.08.002 переносится в строку 100.08.002А, графы G - в строку 100.08.002В, графы H - в строку 100.08.002С, графы I - в строку 100.08.002D.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 Положительная курсовая разница - Форма 100.09 </w:t>
      </w:r>
      <w:r>
        <w:br/>
      </w:r>
      <w:r>
        <w:rPr>
          <w:rFonts w:ascii="Times New Roman"/>
          <w:b w:val="false"/>
          <w:i w:val="false"/>
          <w:color w:val="000000"/>
          <w:sz w:val="28"/>
        </w:rPr>
        <w:t>
</w:t>
      </w:r>
      <w:r>
        <w:rPr>
          <w:rFonts w:ascii="Times New Roman"/>
          <w:b/>
          <w:i w:val="false"/>
          <w:color w:val="000080"/>
          <w:sz w:val="28"/>
        </w:rPr>
        <w:t xml:space="preserve">                       (приложение N 9 к Декларации) </w:t>
      </w:r>
    </w:p>
    <w:p>
      <w:pPr>
        <w:spacing w:after="0"/>
        <w:ind w:left="0"/>
        <w:jc w:val="both"/>
      </w:pPr>
      <w:r>
        <w:rPr>
          <w:rFonts w:ascii="Times New Roman"/>
          <w:b w:val="false"/>
          <w:i w:val="false"/>
          <w:color w:val="000000"/>
          <w:sz w:val="28"/>
        </w:rPr>
        <w:t xml:space="preserve">      74. Данная форма предназначена для определения суммы положительной курсовой разницы, подлежащей включению в совокупный годовой доход в соответствии с подпунктом 17)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75.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76. В разделе "Положительная курсовая разница": </w:t>
      </w:r>
      <w:r>
        <w:br/>
      </w:r>
      <w:r>
        <w:rPr>
          <w:rFonts w:ascii="Times New Roman"/>
          <w:b w:val="false"/>
          <w:i w:val="false"/>
          <w:color w:val="000000"/>
          <w:sz w:val="28"/>
        </w:rPr>
        <w:t>
</w:t>
      </w:r>
      <w:r>
        <w:rPr>
          <w:rFonts w:ascii="Times New Roman"/>
          <w:b w:val="false"/>
          <w:i w:val="false"/>
          <w:color w:val="000000"/>
          <w:sz w:val="28"/>
        </w:rPr>
        <w:t xml:space="preserve">      строка 100.09.001 предназначена для отражения сведений об общей сумме положительной курсовой разницы, подлежащей включению в совокупный годовой доход,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77. Величина строки 100.09.001 переносится в строку 100.00.016. </w:t>
      </w:r>
      <w:r>
        <w:br/>
      </w:r>
      <w:r>
        <w:rPr>
          <w:rFonts w:ascii="Times New Roman"/>
          <w:b w:val="false"/>
          <w:i w:val="false"/>
          <w:color w:val="000000"/>
          <w:sz w:val="28"/>
        </w:rPr>
        <w:t>
</w:t>
      </w:r>
      <w:r>
        <w:rPr>
          <w:rFonts w:ascii="Times New Roman"/>
          <w:b w:val="false"/>
          <w:i w:val="false"/>
          <w:color w:val="000000"/>
          <w:sz w:val="28"/>
        </w:rPr>
        <w:t xml:space="preserve">      78. Дополнительная форма к строке 100.09.001: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наименования операций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в результате которых образовалась положительная курсовая разница: </w:t>
      </w:r>
      <w:r>
        <w:br/>
      </w:r>
      <w:r>
        <w:rPr>
          <w:rFonts w:ascii="Times New Roman"/>
          <w:b w:val="false"/>
          <w:i w:val="false"/>
          <w:color w:val="000000"/>
          <w:sz w:val="28"/>
        </w:rPr>
        <w:t>
</w:t>
      </w:r>
      <w:r>
        <w:rPr>
          <w:rFonts w:ascii="Times New Roman"/>
          <w:b w:val="false"/>
          <w:i w:val="false"/>
          <w:color w:val="000000"/>
          <w:sz w:val="28"/>
        </w:rPr>
        <w:t xml:space="preserve">      по валютным счетам; </w:t>
      </w:r>
      <w:r>
        <w:br/>
      </w:r>
      <w:r>
        <w:rPr>
          <w:rFonts w:ascii="Times New Roman"/>
          <w:b w:val="false"/>
          <w:i w:val="false"/>
          <w:color w:val="000000"/>
          <w:sz w:val="28"/>
        </w:rPr>
        <w:t>
</w:t>
      </w:r>
      <w:r>
        <w:rPr>
          <w:rFonts w:ascii="Times New Roman"/>
          <w:b w:val="false"/>
          <w:i w:val="false"/>
          <w:color w:val="000000"/>
          <w:sz w:val="28"/>
        </w:rPr>
        <w:t xml:space="preserve">      по валютным кредитам; </w:t>
      </w:r>
      <w:r>
        <w:br/>
      </w:r>
      <w:r>
        <w:rPr>
          <w:rFonts w:ascii="Times New Roman"/>
          <w:b w:val="false"/>
          <w:i w:val="false"/>
          <w:color w:val="000000"/>
          <w:sz w:val="28"/>
        </w:rPr>
        <w:t>
</w:t>
      </w:r>
      <w:r>
        <w:rPr>
          <w:rFonts w:ascii="Times New Roman"/>
          <w:b w:val="false"/>
          <w:i w:val="false"/>
          <w:color w:val="000000"/>
          <w:sz w:val="28"/>
        </w:rPr>
        <w:t xml:space="preserve">      по расчетам с покупателями и заказчиками; </w:t>
      </w:r>
      <w:r>
        <w:br/>
      </w:r>
      <w:r>
        <w:rPr>
          <w:rFonts w:ascii="Times New Roman"/>
          <w:b w:val="false"/>
          <w:i w:val="false"/>
          <w:color w:val="000000"/>
          <w:sz w:val="28"/>
        </w:rPr>
        <w:t>
</w:t>
      </w:r>
      <w:r>
        <w:rPr>
          <w:rFonts w:ascii="Times New Roman"/>
          <w:b w:val="false"/>
          <w:i w:val="false"/>
          <w:color w:val="000000"/>
          <w:sz w:val="28"/>
        </w:rPr>
        <w:t xml:space="preserve">      по расчетам с поставщиками и подрядчиками; </w:t>
      </w:r>
      <w:r>
        <w:br/>
      </w:r>
      <w:r>
        <w:rPr>
          <w:rFonts w:ascii="Times New Roman"/>
          <w:b w:val="false"/>
          <w:i w:val="false"/>
          <w:color w:val="000000"/>
          <w:sz w:val="28"/>
        </w:rPr>
        <w:t>
</w:t>
      </w:r>
      <w:r>
        <w:rPr>
          <w:rFonts w:ascii="Times New Roman"/>
          <w:b w:val="false"/>
          <w:i w:val="false"/>
          <w:color w:val="000000"/>
          <w:sz w:val="28"/>
        </w:rPr>
        <w:t xml:space="preserve">      по иным операциям; </w:t>
      </w:r>
      <w:r>
        <w:br/>
      </w:r>
      <w:r>
        <w:rPr>
          <w:rFonts w:ascii="Times New Roman"/>
          <w:b w:val="false"/>
          <w:i w:val="false"/>
          <w:color w:val="000000"/>
          <w:sz w:val="28"/>
        </w:rPr>
        <w:t>
</w:t>
      </w:r>
      <w:r>
        <w:rPr>
          <w:rFonts w:ascii="Times New Roman"/>
          <w:b w:val="false"/>
          <w:i w:val="false"/>
          <w:color w:val="000000"/>
          <w:sz w:val="28"/>
        </w:rPr>
        <w:t xml:space="preserve">      3) в графе C указываются соответствующие суммы положительной курсовой разницы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соответствующие суммы положительной курсовой разницы, определяемые в соответствии с подпунктом 13)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дополнительной формы к строке 100.09.001 переносится в строку 100.09.001.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 Расходы по оплате труда - Форма 100.10 </w:t>
      </w:r>
      <w:r>
        <w:br/>
      </w:r>
      <w:r>
        <w:rPr>
          <w:rFonts w:ascii="Times New Roman"/>
          <w:b w:val="false"/>
          <w:i w:val="false"/>
          <w:color w:val="000000"/>
          <w:sz w:val="28"/>
        </w:rPr>
        <w:t>
</w:t>
      </w:r>
      <w:r>
        <w:rPr>
          <w:rFonts w:ascii="Times New Roman"/>
          <w:b/>
          <w:i w:val="false"/>
          <w:color w:val="000080"/>
          <w:sz w:val="28"/>
        </w:rPr>
        <w:t xml:space="preserve">                   (приложение N 10 к Декларации) </w:t>
      </w:r>
    </w:p>
    <w:p>
      <w:pPr>
        <w:spacing w:after="0"/>
        <w:ind w:left="0"/>
        <w:jc w:val="both"/>
      </w:pPr>
      <w:r>
        <w:rPr>
          <w:rFonts w:ascii="Times New Roman"/>
          <w:b w:val="false"/>
          <w:i w:val="false"/>
          <w:color w:val="000000"/>
          <w:sz w:val="28"/>
        </w:rPr>
        <w:t xml:space="preserve">      79. Данная форма предназначена для определения суммы расходов по оплате труда, подлежащей отнесению на вычеты, в соответствии с пунктом 1 статьи 92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w:t>
      </w:r>
      <w:r>
        <w:rPr>
          <w:rFonts w:ascii="Times New Roman"/>
          <w:b w:val="false"/>
          <w:i w:val="false"/>
          <w:color w:val="000000"/>
          <w:sz w:val="28"/>
        </w:rPr>
        <w:t xml:space="preserve">      80.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81. В разделе "Расходы": </w:t>
      </w:r>
      <w:r>
        <w:br/>
      </w:r>
      <w:r>
        <w:rPr>
          <w:rFonts w:ascii="Times New Roman"/>
          <w:b w:val="false"/>
          <w:i w:val="false"/>
          <w:color w:val="000000"/>
          <w:sz w:val="28"/>
        </w:rPr>
        <w:t>
</w:t>
      </w:r>
      <w:r>
        <w:rPr>
          <w:rFonts w:ascii="Times New Roman"/>
          <w:b w:val="false"/>
          <w:i w:val="false"/>
          <w:color w:val="000000"/>
          <w:sz w:val="28"/>
        </w:rPr>
        <w:t xml:space="preserve">      1) в строке 100.10.001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100.10.001А по 100.10.001С; </w:t>
      </w:r>
      <w:r>
        <w:br/>
      </w:r>
      <w:r>
        <w:rPr>
          <w:rFonts w:ascii="Times New Roman"/>
          <w:b w:val="false"/>
          <w:i w:val="false"/>
          <w:color w:val="000000"/>
          <w:sz w:val="28"/>
        </w:rPr>
        <w:t>
</w:t>
      </w:r>
      <w:r>
        <w:rPr>
          <w:rFonts w:ascii="Times New Roman"/>
          <w:b w:val="false"/>
          <w:i w:val="false"/>
          <w:color w:val="000000"/>
          <w:sz w:val="28"/>
        </w:rPr>
        <w:t xml:space="preserve">      2) в строке 100.10.002 указываются доходы, определяемые в соответствии со статьями 149, 154 Кодекса, за исключением заработной платы, отраженной в строке 100.10.001. Определяется сложением сумм строк с 100.10.002А по 100.10.002С; </w:t>
      </w:r>
      <w:r>
        <w:br/>
      </w:r>
      <w:r>
        <w:rPr>
          <w:rFonts w:ascii="Times New Roman"/>
          <w:b w:val="false"/>
          <w:i w:val="false"/>
          <w:color w:val="000000"/>
          <w:sz w:val="28"/>
        </w:rPr>
        <w:t>
</w:t>
      </w:r>
      <w:r>
        <w:rPr>
          <w:rFonts w:ascii="Times New Roman"/>
          <w:b w:val="false"/>
          <w:i w:val="false"/>
          <w:color w:val="000000"/>
          <w:sz w:val="28"/>
        </w:rPr>
        <w:t xml:space="preserve">      3) в строке 100.10.003 указываются расходы по оплате труда работников, не отраженные в строках 100.10.001 и 100.10.002.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100.10.003А по 100.10.003С; </w:t>
      </w:r>
      <w:r>
        <w:br/>
      </w:r>
      <w:r>
        <w:rPr>
          <w:rFonts w:ascii="Times New Roman"/>
          <w:b w:val="false"/>
          <w:i w:val="false"/>
          <w:color w:val="000000"/>
          <w:sz w:val="28"/>
        </w:rPr>
        <w:t>
</w:t>
      </w:r>
      <w:r>
        <w:rPr>
          <w:rFonts w:ascii="Times New Roman"/>
          <w:b w:val="false"/>
          <w:i w:val="false"/>
          <w:color w:val="000000"/>
          <w:sz w:val="28"/>
        </w:rPr>
        <w:t xml:space="preserve">      4) в строке 100.10.004 указывается общая сумма расходов по оплате труда работников, определяемая сложением сумм строк с 100.10.001 по 100.10.003; </w:t>
      </w:r>
      <w:r>
        <w:br/>
      </w:r>
      <w:r>
        <w:rPr>
          <w:rFonts w:ascii="Times New Roman"/>
          <w:b w:val="false"/>
          <w:i w:val="false"/>
          <w:color w:val="000000"/>
          <w:sz w:val="28"/>
        </w:rPr>
        <w:t>
</w:t>
      </w:r>
      <w:r>
        <w:rPr>
          <w:rFonts w:ascii="Times New Roman"/>
          <w:b w:val="false"/>
          <w:i w:val="false"/>
          <w:color w:val="000000"/>
          <w:sz w:val="28"/>
        </w:rPr>
        <w:t xml:space="preserve">      5) в строке 100.10.005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w:t>
      </w:r>
      <w:r>
        <w:rPr>
          <w:rFonts w:ascii="Times New Roman"/>
          <w:b w:val="false"/>
          <w:i w:val="false"/>
          <w:color w:val="000000"/>
          <w:sz w:val="28"/>
        </w:rPr>
        <w:t xml:space="preserve">      6) в строке 100.10.006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100.10.004 и 100.10.005. </w:t>
      </w:r>
      <w:r>
        <w:br/>
      </w:r>
      <w:r>
        <w:rPr>
          <w:rFonts w:ascii="Times New Roman"/>
          <w:b w:val="false"/>
          <w:i w:val="false"/>
          <w:color w:val="000000"/>
          <w:sz w:val="28"/>
        </w:rPr>
        <w:t>
</w:t>
      </w:r>
      <w:r>
        <w:rPr>
          <w:rFonts w:ascii="Times New Roman"/>
          <w:b w:val="false"/>
          <w:i w:val="false"/>
          <w:color w:val="000000"/>
          <w:sz w:val="28"/>
        </w:rPr>
        <w:t xml:space="preserve">      82. Величина строки 100.10.006 переносится в строку 100.12.004.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 Управленческие и общеадминистративные расходы - Форма </w:t>
      </w:r>
      <w:r>
        <w:br/>
      </w:r>
      <w:r>
        <w:rPr>
          <w:rFonts w:ascii="Times New Roman"/>
          <w:b w:val="false"/>
          <w:i w:val="false"/>
          <w:color w:val="000000"/>
          <w:sz w:val="28"/>
        </w:rPr>
        <w:t>
</w:t>
      </w:r>
      <w:r>
        <w:rPr>
          <w:rFonts w:ascii="Times New Roman"/>
          <w:b/>
          <w:i w:val="false"/>
          <w:color w:val="000080"/>
          <w:sz w:val="28"/>
        </w:rPr>
        <w:t xml:space="preserve">                   100.11 (приложение N 11 к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83. Данная форма предназначена для определения суммы управленческих и общеадминистративных расходов, относимых на вычеты, в соответствии со статьей 195 Кодекса,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w:t>
      </w:r>
      <w:r>
        <w:br/>
      </w:r>
      <w:r>
        <w:rPr>
          <w:rFonts w:ascii="Times New Roman"/>
          <w:b w:val="false"/>
          <w:i w:val="false"/>
          <w:color w:val="000000"/>
          <w:sz w:val="28"/>
        </w:rPr>
        <w:t>
</w:t>
      </w:r>
      <w:r>
        <w:rPr>
          <w:rFonts w:ascii="Times New Roman"/>
          <w:b w:val="false"/>
          <w:i w:val="false"/>
          <w:color w:val="000000"/>
          <w:sz w:val="28"/>
        </w:rPr>
        <w:t xml:space="preserve">      84.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полное наименование международного договора, на основании которого применяется положение статьи 195 Кодекса; </w:t>
      </w:r>
      <w:r>
        <w:br/>
      </w:r>
      <w:r>
        <w:rPr>
          <w:rFonts w:ascii="Times New Roman"/>
          <w:b w:val="false"/>
          <w:i w:val="false"/>
          <w:color w:val="000000"/>
          <w:sz w:val="28"/>
        </w:rPr>
        <w:t>
</w:t>
      </w:r>
      <w:r>
        <w:rPr>
          <w:rFonts w:ascii="Times New Roman"/>
          <w:b w:val="false"/>
          <w:i w:val="false"/>
          <w:color w:val="000000"/>
          <w:sz w:val="28"/>
        </w:rPr>
        <w:t xml:space="preserve">      5) применяемый метод отнесения указанных расходов на вычеты; </w:t>
      </w:r>
      <w:r>
        <w:br/>
      </w:r>
      <w:r>
        <w:rPr>
          <w:rFonts w:ascii="Times New Roman"/>
          <w:b w:val="false"/>
          <w:i w:val="false"/>
          <w:color w:val="000000"/>
          <w:sz w:val="28"/>
        </w:rPr>
        <w:t>
</w:t>
      </w:r>
      <w:r>
        <w:rPr>
          <w:rFonts w:ascii="Times New Roman"/>
          <w:b w:val="false"/>
          <w:i w:val="false"/>
          <w:color w:val="000000"/>
          <w:sz w:val="28"/>
        </w:rPr>
        <w:t xml:space="preserve">      6) применяемый способ исчисления расчетного показателя в соответствии со статьей 196 Кодекса; </w:t>
      </w:r>
      <w:r>
        <w:br/>
      </w:r>
      <w:r>
        <w:rPr>
          <w:rFonts w:ascii="Times New Roman"/>
          <w:b w:val="false"/>
          <w:i w:val="false"/>
          <w:color w:val="000000"/>
          <w:sz w:val="28"/>
        </w:rPr>
        <w:t>
</w:t>
      </w:r>
      <w:r>
        <w:rPr>
          <w:rFonts w:ascii="Times New Roman"/>
          <w:b w:val="false"/>
          <w:i w:val="false"/>
          <w:color w:val="000000"/>
          <w:sz w:val="28"/>
        </w:rPr>
        <w:t xml:space="preserve">      7) налоговый период налогоплательщика в стране резидентства (отмечается дата начала и конца указанного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8) ПКНПН - поправочный коэффициент налогового периода налогоплательщика в стране резидентства (отмечается размер поправочного коэффициента); </w:t>
      </w:r>
      <w:r>
        <w:br/>
      </w:r>
      <w:r>
        <w:rPr>
          <w:rFonts w:ascii="Times New Roman"/>
          <w:b w:val="false"/>
          <w:i w:val="false"/>
          <w:color w:val="000000"/>
          <w:sz w:val="28"/>
        </w:rPr>
        <w:t>
</w:t>
      </w:r>
      <w:r>
        <w:rPr>
          <w:rFonts w:ascii="Times New Roman"/>
          <w:b w:val="false"/>
          <w:i w:val="false"/>
          <w:color w:val="000000"/>
          <w:sz w:val="28"/>
        </w:rPr>
        <w:t xml:space="preserve">      9) ПКНППУ - поправочный коэффициент налогового периода в Республике Казахстан от деятельности через постоянное учреждение (отмечается размер поправочного коэффициента). </w:t>
      </w:r>
      <w:r>
        <w:br/>
      </w:r>
      <w:r>
        <w:rPr>
          <w:rFonts w:ascii="Times New Roman"/>
          <w:b w:val="false"/>
          <w:i w:val="false"/>
          <w:color w:val="000000"/>
          <w:sz w:val="28"/>
        </w:rPr>
        <w:t>
</w:t>
      </w:r>
      <w:r>
        <w:rPr>
          <w:rFonts w:ascii="Times New Roman"/>
          <w:b w:val="false"/>
          <w:i w:val="false"/>
          <w:color w:val="000000"/>
          <w:sz w:val="28"/>
        </w:rPr>
        <w:t xml:space="preserve">      В случае не применения поправочного коэффициента (коэффициентов), соответствующая (соответствующие) ячейка (ячейки) не заполняется (заполняются). </w:t>
      </w:r>
      <w:r>
        <w:br/>
      </w:r>
      <w:r>
        <w:rPr>
          <w:rFonts w:ascii="Times New Roman"/>
          <w:b w:val="false"/>
          <w:i w:val="false"/>
          <w:color w:val="000000"/>
          <w:sz w:val="28"/>
        </w:rPr>
        <w:t>
</w:t>
      </w:r>
      <w:r>
        <w:rPr>
          <w:rFonts w:ascii="Times New Roman"/>
          <w:b w:val="false"/>
          <w:i w:val="false"/>
          <w:color w:val="000000"/>
          <w:sz w:val="28"/>
        </w:rPr>
        <w:t xml:space="preserve">      Поправочный коэффициент применяется при использовании метода пропорционального распределения с целью сопоставления показателей налогоплательщика от деятельности в Республике Казахстан и от его деятельности в целом в случае несоответствия налоговых периодов в Республике Казахстан и стране резидентства налогоплательщика. </w:t>
      </w:r>
      <w:r>
        <w:br/>
      </w:r>
      <w:r>
        <w:rPr>
          <w:rFonts w:ascii="Times New Roman"/>
          <w:b w:val="false"/>
          <w:i w:val="false"/>
          <w:color w:val="000000"/>
          <w:sz w:val="28"/>
        </w:rPr>
        <w:t>
</w:t>
      </w:r>
      <w:r>
        <w:rPr>
          <w:rFonts w:ascii="Times New Roman"/>
          <w:b w:val="false"/>
          <w:i w:val="false"/>
          <w:color w:val="000000"/>
          <w:sz w:val="28"/>
        </w:rPr>
        <w:t xml:space="preserve">      85. ПКНПН вводится с целью приведения в соответствие продолжительности налоговых периодов налогоплательщика в стране резидентства и в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статьи 196 Кодекса.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Пример 1. </w:t>
      </w:r>
      <w:r>
        <w:br/>
      </w:r>
      <w:r>
        <w:rPr>
          <w:rFonts w:ascii="Times New Roman"/>
          <w:b w:val="false"/>
          <w:i w:val="false"/>
          <w:color w:val="000000"/>
          <w:sz w:val="28"/>
        </w:rPr>
        <w:t>
</w:t>
      </w:r>
      <w:r>
        <w:rPr>
          <w:rFonts w:ascii="Times New Roman"/>
          <w:b w:val="false"/>
          <w:i w:val="false"/>
          <w:color w:val="000000"/>
          <w:sz w:val="28"/>
        </w:rPr>
        <w:t xml:space="preserve">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w:t>
      </w:r>
      <w:r>
        <w:rPr>
          <w:rFonts w:ascii="Times New Roman"/>
          <w:b w:val="false"/>
          <w:i w:val="false"/>
          <w:color w:val="000000"/>
          <w:sz w:val="28"/>
        </w:rPr>
        <w:t xml:space="preserve">      Налоговый период налогоплательщика в стране резидентства состоит из 15 месяцев с 1 сентября 2000 года по 31 декабря 2001 года. За базовый налоговый период принимается налоговый период налогоплательщика в Республике Казахстан, состоящий из 12 месяцев с 1 января по 31 декабря 2001 года. В рамки базового налогового периода (январь 2001 года - декабрь 2001 года) включается налоговый период налогоплательщика в стране резидентства с января по декабрь 2001 года, в данном случае ПКНПН составляет 12/15. </w:t>
      </w:r>
      <w:r>
        <w:br/>
      </w:r>
      <w:r>
        <w:rPr>
          <w:rFonts w:ascii="Times New Roman"/>
          <w:b w:val="false"/>
          <w:i w:val="false"/>
          <w:color w:val="000000"/>
          <w:sz w:val="28"/>
        </w:rPr>
        <w:t>
</w:t>
      </w:r>
      <w:r>
        <w:rPr>
          <w:rFonts w:ascii="Times New Roman"/>
          <w:b w:val="false"/>
          <w:i w:val="false"/>
          <w:color w:val="000000"/>
          <w:sz w:val="28"/>
        </w:rPr>
        <w:t xml:space="preserve">      86.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статьи 196 Кодекса. ПКНППУ определяется как соотношение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w:t>
      </w:r>
      <w:r>
        <w:rPr>
          <w:rFonts w:ascii="Times New Roman"/>
          <w:b w:val="false"/>
          <w:i w:val="false"/>
          <w:color w:val="000000"/>
          <w:sz w:val="28"/>
        </w:rPr>
        <w:t xml:space="preserve">      Пример 2. </w:t>
      </w:r>
      <w:r>
        <w:br/>
      </w:r>
      <w:r>
        <w:rPr>
          <w:rFonts w:ascii="Times New Roman"/>
          <w:b w:val="false"/>
          <w:i w:val="false"/>
          <w:color w:val="000000"/>
          <w:sz w:val="28"/>
        </w:rPr>
        <w:t>
</w:t>
      </w:r>
      <w:r>
        <w:rPr>
          <w:rFonts w:ascii="Times New Roman"/>
          <w:b w:val="false"/>
          <w:i w:val="false"/>
          <w:color w:val="000000"/>
          <w:sz w:val="28"/>
        </w:rPr>
        <w:t xml:space="preserve">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w:t>
      </w:r>
      <w:r>
        <w:rPr>
          <w:rFonts w:ascii="Times New Roman"/>
          <w:b w:val="false"/>
          <w:i w:val="false"/>
          <w:color w:val="000000"/>
          <w:sz w:val="28"/>
        </w:rPr>
        <w:t xml:space="preserve">      Налоговый период в стране резидентства налогоплательщика состоит из 12 месяцев с 1 сентября 2000 года по 31 августа 2001 года. Налоговый период в Республике Казахстан состоит из 12 месяцев с 1 января по 31 декабря 2001 года. </w:t>
      </w:r>
      <w:r>
        <w:br/>
      </w:r>
      <w:r>
        <w:rPr>
          <w:rFonts w:ascii="Times New Roman"/>
          <w:b w:val="false"/>
          <w:i w:val="false"/>
          <w:color w:val="000000"/>
          <w:sz w:val="28"/>
        </w:rPr>
        <w:t>
</w:t>
      </w:r>
      <w:r>
        <w:rPr>
          <w:rFonts w:ascii="Times New Roman"/>
          <w:b w:val="false"/>
          <w:i w:val="false"/>
          <w:color w:val="000000"/>
          <w:sz w:val="28"/>
        </w:rPr>
        <w:t xml:space="preserve">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w:t>
      </w:r>
      <w:r>
        <w:rPr>
          <w:rFonts w:ascii="Times New Roman"/>
          <w:b w:val="false"/>
          <w:i w:val="false"/>
          <w:color w:val="000000"/>
          <w:sz w:val="28"/>
        </w:rPr>
        <w:t xml:space="preserve">      В рамки базового налогового периода (сентябрь 2000 года - август 2001 года) включаются два налоговых периода в Республике Казахстан: сентябрь-декабрь 2000 года и январь-август 2001 года, соответственно, ПКНППУ1 - 4/12; ПКНППУ2 - 8/12. </w:t>
      </w:r>
      <w:r>
        <w:br/>
      </w:r>
      <w:r>
        <w:rPr>
          <w:rFonts w:ascii="Times New Roman"/>
          <w:b w:val="false"/>
          <w:i w:val="false"/>
          <w:color w:val="000000"/>
          <w:sz w:val="28"/>
        </w:rPr>
        <w:t>
</w:t>
      </w:r>
      <w:r>
        <w:rPr>
          <w:rFonts w:ascii="Times New Roman"/>
          <w:b w:val="false"/>
          <w:i w:val="false"/>
          <w:color w:val="000000"/>
          <w:sz w:val="28"/>
        </w:rPr>
        <w:t xml:space="preserve">      87. В разделе "Расходы": </w:t>
      </w:r>
      <w:r>
        <w:br/>
      </w:r>
      <w:r>
        <w:rPr>
          <w:rFonts w:ascii="Times New Roman"/>
          <w:b w:val="false"/>
          <w:i w:val="false"/>
          <w:color w:val="000000"/>
          <w:sz w:val="28"/>
        </w:rPr>
        <w:t>
</w:t>
      </w:r>
      <w:r>
        <w:rPr>
          <w:rFonts w:ascii="Times New Roman"/>
          <w:b w:val="false"/>
          <w:i w:val="false"/>
          <w:color w:val="000000"/>
          <w:sz w:val="28"/>
        </w:rPr>
        <w:t xml:space="preserve">      1) строка 100.11.001 предназначена для отражения суммы управленческих и общеадминистративных расходов нерезидента; </w:t>
      </w:r>
      <w:r>
        <w:br/>
      </w:r>
      <w:r>
        <w:rPr>
          <w:rFonts w:ascii="Times New Roman"/>
          <w:b w:val="false"/>
          <w:i w:val="false"/>
          <w:color w:val="000000"/>
          <w:sz w:val="28"/>
        </w:rPr>
        <w:t>
</w:t>
      </w:r>
      <w:r>
        <w:rPr>
          <w:rFonts w:ascii="Times New Roman"/>
          <w:b w:val="false"/>
          <w:i w:val="false"/>
          <w:color w:val="000000"/>
          <w:sz w:val="28"/>
        </w:rPr>
        <w:t xml:space="preserve">      2) строка 100.11.002 предназначена для отражения расчетного показателя, используемого при применении метода пропорционального распределения; </w:t>
      </w:r>
      <w:r>
        <w:br/>
      </w:r>
      <w:r>
        <w:rPr>
          <w:rFonts w:ascii="Times New Roman"/>
          <w:b w:val="false"/>
          <w:i w:val="false"/>
          <w:color w:val="000000"/>
          <w:sz w:val="28"/>
        </w:rPr>
        <w:t>
</w:t>
      </w:r>
      <w:r>
        <w:rPr>
          <w:rFonts w:ascii="Times New Roman"/>
          <w:b w:val="false"/>
          <w:i w:val="false"/>
          <w:color w:val="000000"/>
          <w:sz w:val="28"/>
        </w:rPr>
        <w:t xml:space="preserve">      3) строка 100.11.003 предназначена для отражения суммы управленческих и общеадминистративных расходов нерезидента, понесенных в целях получения доходов из источников в Республике Казахстан, относимых на вычеты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При применении метода пропорционального распределения величина строки 100.11.003А определяется как произведение показателей строк 100.11.001А и 100.11.002А. </w:t>
      </w:r>
      <w:r>
        <w:br/>
      </w:r>
      <w:r>
        <w:rPr>
          <w:rFonts w:ascii="Times New Roman"/>
          <w:b w:val="false"/>
          <w:i w:val="false"/>
          <w:color w:val="000000"/>
          <w:sz w:val="28"/>
        </w:rPr>
        <w:t>
</w:t>
      </w:r>
      <w:r>
        <w:rPr>
          <w:rFonts w:ascii="Times New Roman"/>
          <w:b w:val="false"/>
          <w:i w:val="false"/>
          <w:color w:val="000000"/>
          <w:sz w:val="28"/>
        </w:rPr>
        <w:t xml:space="preserve">      При применении метода непосредственного (прямого) отнесения расходов на вычеты в строке 100.11.003В указывается сумма управленческих и общеадминистративных расходов нерезидента, непосредственно понесенных в целях получения доходов из источников в Республике Казахстан и подтвержденных документально согласно статье 197 Кодекса. Сумма расходов определяется на основании ведения раздельного учета таких расходов в бухгалтерском учете. При этом прилагается учетная политика нерезидента. Указанная сумма расходов отражается по статьям расходов в форме 100.12. </w:t>
      </w:r>
      <w:r>
        <w:br/>
      </w:r>
      <w:r>
        <w:rPr>
          <w:rFonts w:ascii="Times New Roman"/>
          <w:b w:val="false"/>
          <w:i w:val="false"/>
          <w:color w:val="000000"/>
          <w:sz w:val="28"/>
        </w:rPr>
        <w:t>
</w:t>
      </w:r>
      <w:r>
        <w:rPr>
          <w:rFonts w:ascii="Times New Roman"/>
          <w:b w:val="false"/>
          <w:i w:val="false"/>
          <w:color w:val="000000"/>
          <w:sz w:val="28"/>
        </w:rPr>
        <w:t xml:space="preserve">      88. Строки 100.11.001 и 100.11.002А заполняются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Величина строки 100.11.003А переносится в строку 100.12.006. </w:t>
      </w:r>
      <w:r>
        <w:br/>
      </w:r>
      <w:r>
        <w:rPr>
          <w:rFonts w:ascii="Times New Roman"/>
          <w:b w:val="false"/>
          <w:i w:val="false"/>
          <w:color w:val="000000"/>
          <w:sz w:val="28"/>
        </w:rPr>
        <w:t>
</w:t>
      </w:r>
      <w:r>
        <w:rPr>
          <w:rFonts w:ascii="Times New Roman"/>
          <w:b w:val="false"/>
          <w:i w:val="false"/>
          <w:color w:val="000000"/>
          <w:sz w:val="28"/>
        </w:rPr>
        <w:t xml:space="preserve">      89. Дополнительная форма к строкам 100.11.001, 100.11.002: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определены соответствующие показатели; </w:t>
      </w:r>
      <w:r>
        <w:br/>
      </w:r>
      <w:r>
        <w:rPr>
          <w:rFonts w:ascii="Times New Roman"/>
          <w:b w:val="false"/>
          <w:i w:val="false"/>
          <w:color w:val="000000"/>
          <w:sz w:val="28"/>
        </w:rPr>
        <w:t>
</w:t>
      </w:r>
      <w:r>
        <w:rPr>
          <w:rFonts w:ascii="Times New Roman"/>
          <w:b w:val="false"/>
          <w:i w:val="false"/>
          <w:color w:val="000000"/>
          <w:sz w:val="28"/>
        </w:rPr>
        <w:t xml:space="preserve">      3) в графе С указываются суммы соответствующих показателей нерезидента без применения ПКНПН. Данная графа заполняется на основании соответствующих показателей финансовой отчетности юридического лица-нерезидента; </w:t>
      </w:r>
      <w:r>
        <w:br/>
      </w:r>
      <w:r>
        <w:rPr>
          <w:rFonts w:ascii="Times New Roman"/>
          <w:b w:val="false"/>
          <w:i w:val="false"/>
          <w:color w:val="000000"/>
          <w:sz w:val="28"/>
        </w:rPr>
        <w:t>
</w:t>
      </w:r>
      <w:r>
        <w:rPr>
          <w:rFonts w:ascii="Times New Roman"/>
          <w:b w:val="false"/>
          <w:i w:val="false"/>
          <w:color w:val="000000"/>
          <w:sz w:val="28"/>
        </w:rPr>
        <w:t xml:space="preserve">      4) графа D заполняется в случае применения ПКНПН. При этом показатели графы D представляют собой показатели за налоговый период или сумму показателей за налоговые периоды в стране резидентства, входящий (входящие) в рамки базового налогового периода, с применением к указанным данным ПКНПН. </w:t>
      </w:r>
      <w:r>
        <w:br/>
      </w:r>
      <w:r>
        <w:rPr>
          <w:rFonts w:ascii="Times New Roman"/>
          <w:b w:val="false"/>
          <w:i w:val="false"/>
          <w:color w:val="000000"/>
          <w:sz w:val="28"/>
        </w:rPr>
        <w:t>
</w:t>
      </w:r>
      <w:r>
        <w:rPr>
          <w:rFonts w:ascii="Times New Roman"/>
          <w:b w:val="false"/>
          <w:i w:val="false"/>
          <w:color w:val="000000"/>
          <w:sz w:val="28"/>
        </w:rPr>
        <w:t xml:space="preserve">      Пример 3. </w:t>
      </w:r>
      <w:r>
        <w:br/>
      </w:r>
      <w:r>
        <w:rPr>
          <w:rFonts w:ascii="Times New Roman"/>
          <w:b w:val="false"/>
          <w:i w:val="false"/>
          <w:color w:val="000000"/>
          <w:sz w:val="28"/>
        </w:rPr>
        <w:t>
</w:t>
      </w:r>
      <w:r>
        <w:rPr>
          <w:rFonts w:ascii="Times New Roman"/>
          <w:b w:val="false"/>
          <w:i w:val="false"/>
          <w:color w:val="000000"/>
          <w:sz w:val="28"/>
        </w:rPr>
        <w:t xml:space="preserve">      Используются данные примера 1. </w:t>
      </w:r>
      <w:r>
        <w:br/>
      </w:r>
      <w:r>
        <w:rPr>
          <w:rFonts w:ascii="Times New Roman"/>
          <w:b w:val="false"/>
          <w:i w:val="false"/>
          <w:color w:val="000000"/>
          <w:sz w:val="28"/>
        </w:rPr>
        <w:t>
</w:t>
      </w:r>
      <w:r>
        <w:rPr>
          <w:rFonts w:ascii="Times New Roman"/>
          <w:b w:val="false"/>
          <w:i w:val="false"/>
          <w:color w:val="000000"/>
          <w:sz w:val="28"/>
        </w:rPr>
        <w:t xml:space="preserve">      ПКНПН составляет 12/15. </w:t>
      </w:r>
      <w:r>
        <w:br/>
      </w:r>
      <w:r>
        <w:rPr>
          <w:rFonts w:ascii="Times New Roman"/>
          <w:b w:val="false"/>
          <w:i w:val="false"/>
          <w:color w:val="000000"/>
          <w:sz w:val="28"/>
        </w:rPr>
        <w:t>
</w:t>
      </w:r>
      <w:r>
        <w:rPr>
          <w:rFonts w:ascii="Times New Roman"/>
          <w:b w:val="false"/>
          <w:i w:val="false"/>
          <w:color w:val="000000"/>
          <w:sz w:val="28"/>
        </w:rPr>
        <w:t xml:space="preserve">      Совокупный доход нерезидента за отчетный налоговый период без применения ПКНПН составил 20 млн. тенге. </w:t>
      </w:r>
      <w:r>
        <w:br/>
      </w:r>
      <w:r>
        <w:rPr>
          <w:rFonts w:ascii="Times New Roman"/>
          <w:b w:val="false"/>
          <w:i w:val="false"/>
          <w:color w:val="000000"/>
          <w:sz w:val="28"/>
        </w:rPr>
        <w:t>
</w:t>
      </w:r>
      <w:r>
        <w:rPr>
          <w:rFonts w:ascii="Times New Roman"/>
          <w:b w:val="false"/>
          <w:i w:val="false"/>
          <w:color w:val="000000"/>
          <w:sz w:val="28"/>
        </w:rPr>
        <w:t xml:space="preserve">      Совокупный годовой доход нерезидента за отчетный налоговый период с применением ПКНПН составляет: </w:t>
      </w:r>
      <w:r>
        <w:br/>
      </w:r>
      <w:r>
        <w:rPr>
          <w:rFonts w:ascii="Times New Roman"/>
          <w:b w:val="false"/>
          <w:i w:val="false"/>
          <w:color w:val="000000"/>
          <w:sz w:val="28"/>
        </w:rPr>
        <w:t>
</w:t>
      </w:r>
      <w:r>
        <w:rPr>
          <w:rFonts w:ascii="Times New Roman"/>
          <w:b w:val="false"/>
          <w:i w:val="false"/>
          <w:color w:val="000000"/>
          <w:sz w:val="28"/>
        </w:rPr>
        <w:t xml:space="preserve">      20 млн. х 12 / 15 = 16 млн. тенге. </w:t>
      </w:r>
      <w:r>
        <w:br/>
      </w:r>
      <w:r>
        <w:rPr>
          <w:rFonts w:ascii="Times New Roman"/>
          <w:b w:val="false"/>
          <w:i w:val="false"/>
          <w:color w:val="000000"/>
          <w:sz w:val="28"/>
        </w:rPr>
        <w:t>
</w:t>
      </w:r>
      <w:r>
        <w:rPr>
          <w:rFonts w:ascii="Times New Roman"/>
          <w:b w:val="false"/>
          <w:i w:val="false"/>
          <w:color w:val="000000"/>
          <w:sz w:val="28"/>
        </w:rPr>
        <w:t xml:space="preserve">      Управленческие и общеадминистративные расходы нерезидента составили 1 млн. тенге. </w:t>
      </w:r>
      <w:r>
        <w:br/>
      </w:r>
      <w:r>
        <w:rPr>
          <w:rFonts w:ascii="Times New Roman"/>
          <w:b w:val="false"/>
          <w:i w:val="false"/>
          <w:color w:val="000000"/>
          <w:sz w:val="28"/>
        </w:rPr>
        <w:t>
</w:t>
      </w:r>
      <w:r>
        <w:rPr>
          <w:rFonts w:ascii="Times New Roman"/>
          <w:b w:val="false"/>
          <w:i w:val="false"/>
          <w:color w:val="000000"/>
          <w:sz w:val="28"/>
        </w:rPr>
        <w:t xml:space="preserve">      Сумма управленческих и общеадминистративных расходов нерезидента с применением ПКНПН составила: </w:t>
      </w:r>
      <w:r>
        <w:br/>
      </w:r>
      <w:r>
        <w:rPr>
          <w:rFonts w:ascii="Times New Roman"/>
          <w:b w:val="false"/>
          <w:i w:val="false"/>
          <w:color w:val="000000"/>
          <w:sz w:val="28"/>
        </w:rPr>
        <w:t>
</w:t>
      </w:r>
      <w:r>
        <w:rPr>
          <w:rFonts w:ascii="Times New Roman"/>
          <w:b w:val="false"/>
          <w:i w:val="false"/>
          <w:color w:val="000000"/>
          <w:sz w:val="28"/>
        </w:rPr>
        <w:t xml:space="preserve">      1 млн. х 12 / 15 = 0,8 млн. тенге. </w:t>
      </w:r>
      <w:r>
        <w:br/>
      </w:r>
      <w:r>
        <w:rPr>
          <w:rFonts w:ascii="Times New Roman"/>
          <w:b w:val="false"/>
          <w:i w:val="false"/>
          <w:color w:val="000000"/>
          <w:sz w:val="28"/>
        </w:rPr>
        <w:t>
</w:t>
      </w:r>
      <w:r>
        <w:rPr>
          <w:rFonts w:ascii="Times New Roman"/>
          <w:b w:val="false"/>
          <w:i w:val="false"/>
          <w:color w:val="000000"/>
          <w:sz w:val="28"/>
        </w:rPr>
        <w:t xml:space="preserve">      При исчислении соответствующих показателей графы D прилагается расчет; </w:t>
      </w:r>
      <w:r>
        <w:br/>
      </w:r>
      <w:r>
        <w:rPr>
          <w:rFonts w:ascii="Times New Roman"/>
          <w:b w:val="false"/>
          <w:i w:val="false"/>
          <w:color w:val="000000"/>
          <w:sz w:val="28"/>
        </w:rPr>
        <w:t>
</w:t>
      </w:r>
      <w:r>
        <w:rPr>
          <w:rFonts w:ascii="Times New Roman"/>
          <w:b w:val="false"/>
          <w:i w:val="false"/>
          <w:color w:val="000000"/>
          <w:sz w:val="28"/>
        </w:rPr>
        <w:t xml:space="preserve">      5) в графе Е указываются суммы соответствующих показателей нерезидента от деятельности в Республике Казахстан через постоянное учреждение без применения ПКНППУ. Данная графа заполняется на основании данных финансовой отчетности от указанной деятельности; </w:t>
      </w:r>
      <w:r>
        <w:br/>
      </w:r>
      <w:r>
        <w:rPr>
          <w:rFonts w:ascii="Times New Roman"/>
          <w:b w:val="false"/>
          <w:i w:val="false"/>
          <w:color w:val="000000"/>
          <w:sz w:val="28"/>
        </w:rPr>
        <w:t>
</w:t>
      </w:r>
      <w:r>
        <w:rPr>
          <w:rFonts w:ascii="Times New Roman"/>
          <w:b w:val="false"/>
          <w:i w:val="false"/>
          <w:color w:val="000000"/>
          <w:sz w:val="28"/>
        </w:rPr>
        <w:t xml:space="preserve">      6) графа F заполняется в случае применения ПКНППУ. При этом показатели графы F представляют собой показатели за налоговый период или сумму показателей за налоговые периоды в Республике Казахстан, входящий (входящие) в рамки базового налогового периода, с применением к указанным показателям ПКНППУ. </w:t>
      </w:r>
      <w:r>
        <w:br/>
      </w:r>
      <w:r>
        <w:rPr>
          <w:rFonts w:ascii="Times New Roman"/>
          <w:b w:val="false"/>
          <w:i w:val="false"/>
          <w:color w:val="000000"/>
          <w:sz w:val="28"/>
        </w:rPr>
        <w:t>
</w:t>
      </w:r>
      <w:r>
        <w:rPr>
          <w:rFonts w:ascii="Times New Roman"/>
          <w:b w:val="false"/>
          <w:i w:val="false"/>
          <w:color w:val="000000"/>
          <w:sz w:val="28"/>
        </w:rPr>
        <w:t xml:space="preserve">      Пример 4. </w:t>
      </w:r>
      <w:r>
        <w:br/>
      </w:r>
      <w:r>
        <w:rPr>
          <w:rFonts w:ascii="Times New Roman"/>
          <w:b w:val="false"/>
          <w:i w:val="false"/>
          <w:color w:val="000000"/>
          <w:sz w:val="28"/>
        </w:rPr>
        <w:t>
</w:t>
      </w:r>
      <w:r>
        <w:rPr>
          <w:rFonts w:ascii="Times New Roman"/>
          <w:b w:val="false"/>
          <w:i w:val="false"/>
          <w:color w:val="000000"/>
          <w:sz w:val="28"/>
        </w:rPr>
        <w:t xml:space="preserve">      Используются данные примера 2. </w:t>
      </w:r>
      <w:r>
        <w:br/>
      </w:r>
      <w:r>
        <w:rPr>
          <w:rFonts w:ascii="Times New Roman"/>
          <w:b w:val="false"/>
          <w:i w:val="false"/>
          <w:color w:val="000000"/>
          <w:sz w:val="28"/>
        </w:rPr>
        <w:t>
</w:t>
      </w:r>
      <w:r>
        <w:rPr>
          <w:rFonts w:ascii="Times New Roman"/>
          <w:b w:val="false"/>
          <w:i w:val="false"/>
          <w:color w:val="000000"/>
          <w:sz w:val="28"/>
        </w:rPr>
        <w:t xml:space="preserve">      ПКНППУ1 - 4/12; ПКНППУ2 - 8/12. </w:t>
      </w:r>
      <w:r>
        <w:br/>
      </w:r>
      <w:r>
        <w:rPr>
          <w:rFonts w:ascii="Times New Roman"/>
          <w:b w:val="false"/>
          <w:i w:val="false"/>
          <w:color w:val="000000"/>
          <w:sz w:val="28"/>
        </w:rPr>
        <w:t>
</w:t>
      </w:r>
      <w:r>
        <w:rPr>
          <w:rFonts w:ascii="Times New Roman"/>
          <w:b w:val="false"/>
          <w:i w:val="false"/>
          <w:color w:val="000000"/>
          <w:sz w:val="28"/>
        </w:rPr>
        <w:t xml:space="preserve">      Совокупный годовой доход налогоплательщика от деятельности в Республике Казахстан через постоянное учреждение без применения ПКНППУ за 2000 год составил 0,5 млн. тенге; за 2001 год - 0,55 млн. тенге. </w:t>
      </w:r>
      <w:r>
        <w:br/>
      </w:r>
      <w:r>
        <w:rPr>
          <w:rFonts w:ascii="Times New Roman"/>
          <w:b w:val="false"/>
          <w:i w:val="false"/>
          <w:color w:val="000000"/>
          <w:sz w:val="28"/>
        </w:rPr>
        <w:t>
</w:t>
      </w:r>
      <w:r>
        <w:rPr>
          <w:rFonts w:ascii="Times New Roman"/>
          <w:b w:val="false"/>
          <w:i w:val="false"/>
          <w:color w:val="000000"/>
          <w:sz w:val="28"/>
        </w:rPr>
        <w:t xml:space="preserve">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 </w:t>
      </w:r>
      <w:r>
        <w:br/>
      </w:r>
      <w:r>
        <w:rPr>
          <w:rFonts w:ascii="Times New Roman"/>
          <w:b w:val="false"/>
          <w:i w:val="false"/>
          <w:color w:val="000000"/>
          <w:sz w:val="28"/>
        </w:rPr>
        <w:t>
</w:t>
      </w:r>
      <w:r>
        <w:rPr>
          <w:rFonts w:ascii="Times New Roman"/>
          <w:b w:val="false"/>
          <w:i w:val="false"/>
          <w:color w:val="000000"/>
          <w:sz w:val="28"/>
        </w:rPr>
        <w:t xml:space="preserve">      0,5 млн. х 4/12 + 0,55 млн. х 8/12 = 166667 + 366667 = 533334 тенге. </w:t>
      </w:r>
      <w:r>
        <w:br/>
      </w:r>
      <w:r>
        <w:rPr>
          <w:rFonts w:ascii="Times New Roman"/>
          <w:b w:val="false"/>
          <w:i w:val="false"/>
          <w:color w:val="000000"/>
          <w:sz w:val="28"/>
        </w:rPr>
        <w:t>
</w:t>
      </w:r>
      <w:r>
        <w:rPr>
          <w:rFonts w:ascii="Times New Roman"/>
          <w:b w:val="false"/>
          <w:i w:val="false"/>
          <w:color w:val="000000"/>
          <w:sz w:val="28"/>
        </w:rPr>
        <w:t xml:space="preserve">      При исчислении соответствующих показателей графы F прилагается расчет;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как отношение показателей графы E к показателям графы С, или показателей графы E к показателям графы D, или показателей графы F к показателям графы С. Размер соответствующего расчетного показателя исчисляется в соответствии с положениями статьи 196 Кодекса. При определении величины расчетного показателя указываются тысячные доли. </w:t>
      </w:r>
      <w:r>
        <w:br/>
      </w:r>
      <w:r>
        <w:rPr>
          <w:rFonts w:ascii="Times New Roman"/>
          <w:b w:val="false"/>
          <w:i w:val="false"/>
          <w:color w:val="000000"/>
          <w:sz w:val="28"/>
        </w:rPr>
        <w:t>
</w:t>
      </w:r>
      <w:r>
        <w:rPr>
          <w:rFonts w:ascii="Times New Roman"/>
          <w:b w:val="false"/>
          <w:i w:val="false"/>
          <w:color w:val="000000"/>
          <w:sz w:val="28"/>
        </w:rPr>
        <w:t xml:space="preserve">      Пример 5. </w:t>
      </w:r>
      <w:r>
        <w:br/>
      </w:r>
      <w:r>
        <w:rPr>
          <w:rFonts w:ascii="Times New Roman"/>
          <w:b w:val="false"/>
          <w:i w:val="false"/>
          <w:color w:val="000000"/>
          <w:sz w:val="28"/>
        </w:rPr>
        <w:t>
</w:t>
      </w:r>
      <w:r>
        <w:rPr>
          <w:rFonts w:ascii="Times New Roman"/>
          <w:b w:val="false"/>
          <w:i w:val="false"/>
          <w:color w:val="000000"/>
          <w:sz w:val="28"/>
        </w:rPr>
        <w:t xml:space="preserve">      В случае применения ПКНПН: </w:t>
      </w:r>
      <w:r>
        <w:br/>
      </w:r>
      <w:r>
        <w:rPr>
          <w:rFonts w:ascii="Times New Roman"/>
          <w:b w:val="false"/>
          <w:i w:val="false"/>
          <w:color w:val="000000"/>
          <w:sz w:val="28"/>
        </w:rPr>
        <w:t>
</w:t>
      </w:r>
      <w:r>
        <w:rPr>
          <w:rFonts w:ascii="Times New Roman"/>
          <w:b w:val="false"/>
          <w:i w:val="false"/>
          <w:color w:val="000000"/>
          <w:sz w:val="28"/>
        </w:rPr>
        <w:t xml:space="preserve">      Используются данные примера 3. </w:t>
      </w:r>
      <w:r>
        <w:br/>
      </w:r>
      <w:r>
        <w:rPr>
          <w:rFonts w:ascii="Times New Roman"/>
          <w:b w:val="false"/>
          <w:i w:val="false"/>
          <w:color w:val="000000"/>
          <w:sz w:val="28"/>
        </w:rPr>
        <w:t>
</w:t>
      </w:r>
      <w:r>
        <w:rPr>
          <w:rFonts w:ascii="Times New Roman"/>
          <w:b w:val="false"/>
          <w:i w:val="false"/>
          <w:color w:val="000000"/>
          <w:sz w:val="28"/>
        </w:rPr>
        <w:t xml:space="preserve">      Совокупный годовой доход нерезидента за отчетный налоговый период с применением ПКНПН составляет 16 млн. тенге. </w:t>
      </w:r>
      <w:r>
        <w:br/>
      </w:r>
      <w:r>
        <w:rPr>
          <w:rFonts w:ascii="Times New Roman"/>
          <w:b w:val="false"/>
          <w:i w:val="false"/>
          <w:color w:val="000000"/>
          <w:sz w:val="28"/>
        </w:rPr>
        <w:t>
</w:t>
      </w:r>
      <w:r>
        <w:rPr>
          <w:rFonts w:ascii="Times New Roman"/>
          <w:b w:val="false"/>
          <w:i w:val="false"/>
          <w:color w:val="000000"/>
          <w:sz w:val="28"/>
        </w:rPr>
        <w:t xml:space="preserve">      Совокупный годовой доход налогоплательщика от деятельности в Республике Казахстан через постоянное учреждение без применения ПКНППУ составил 0,4 млн. тенге. </w:t>
      </w:r>
      <w:r>
        <w:br/>
      </w:r>
      <w:r>
        <w:rPr>
          <w:rFonts w:ascii="Times New Roman"/>
          <w:b w:val="false"/>
          <w:i w:val="false"/>
          <w:color w:val="000000"/>
          <w:sz w:val="28"/>
        </w:rPr>
        <w:t>
</w:t>
      </w:r>
      <w:r>
        <w:rPr>
          <w:rFonts w:ascii="Times New Roman"/>
          <w:b w:val="false"/>
          <w:i w:val="false"/>
          <w:color w:val="000000"/>
          <w:sz w:val="28"/>
        </w:rPr>
        <w:t xml:space="preserve">      В данном случае расчетный показатель составляет: </w:t>
      </w:r>
      <w:r>
        <w:br/>
      </w:r>
      <w:r>
        <w:rPr>
          <w:rFonts w:ascii="Times New Roman"/>
          <w:b w:val="false"/>
          <w:i w:val="false"/>
          <w:color w:val="000000"/>
          <w:sz w:val="28"/>
        </w:rPr>
        <w:t>
</w:t>
      </w:r>
      <w:r>
        <w:rPr>
          <w:rFonts w:ascii="Times New Roman"/>
          <w:b w:val="false"/>
          <w:i w:val="false"/>
          <w:color w:val="000000"/>
          <w:sz w:val="28"/>
        </w:rPr>
        <w:t xml:space="preserve">      0,4 млн. / 16 млн. = 0,025. </w:t>
      </w:r>
      <w:r>
        <w:br/>
      </w:r>
      <w:r>
        <w:rPr>
          <w:rFonts w:ascii="Times New Roman"/>
          <w:b w:val="false"/>
          <w:i w:val="false"/>
          <w:color w:val="000000"/>
          <w:sz w:val="28"/>
        </w:rPr>
        <w:t>
</w:t>
      </w:r>
      <w:r>
        <w:rPr>
          <w:rFonts w:ascii="Times New Roman"/>
          <w:b w:val="false"/>
          <w:i w:val="false"/>
          <w:color w:val="000000"/>
          <w:sz w:val="28"/>
        </w:rPr>
        <w:t xml:space="preserve">      Учитывая, что сумма управленческих и общеадминистративных расходов нерезидента с применением ПКНПН составила 0,8 млн. тенге, то в Республике Казахстан допускается вычет указанных расходов в сумме: </w:t>
      </w:r>
      <w:r>
        <w:br/>
      </w:r>
      <w:r>
        <w:rPr>
          <w:rFonts w:ascii="Times New Roman"/>
          <w:b w:val="false"/>
          <w:i w:val="false"/>
          <w:color w:val="000000"/>
          <w:sz w:val="28"/>
        </w:rPr>
        <w:t>
</w:t>
      </w:r>
      <w:r>
        <w:rPr>
          <w:rFonts w:ascii="Times New Roman"/>
          <w:b w:val="false"/>
          <w:i w:val="false"/>
          <w:color w:val="000000"/>
          <w:sz w:val="28"/>
        </w:rPr>
        <w:t xml:space="preserve">      0,8 млн. х 0,025 = 0,02 млн. тенге. </w:t>
      </w:r>
      <w:r>
        <w:br/>
      </w:r>
      <w:r>
        <w:rPr>
          <w:rFonts w:ascii="Times New Roman"/>
          <w:b w:val="false"/>
          <w:i w:val="false"/>
          <w:color w:val="000000"/>
          <w:sz w:val="28"/>
        </w:rPr>
        <w:t>
</w:t>
      </w:r>
      <w:r>
        <w:rPr>
          <w:rFonts w:ascii="Times New Roman"/>
          <w:b w:val="false"/>
          <w:i w:val="false"/>
          <w:color w:val="000000"/>
          <w:sz w:val="28"/>
        </w:rPr>
        <w:t xml:space="preserve">      Пример 6. </w:t>
      </w:r>
      <w:r>
        <w:br/>
      </w:r>
      <w:r>
        <w:rPr>
          <w:rFonts w:ascii="Times New Roman"/>
          <w:b w:val="false"/>
          <w:i w:val="false"/>
          <w:color w:val="000000"/>
          <w:sz w:val="28"/>
        </w:rPr>
        <w:t>
</w:t>
      </w:r>
      <w:r>
        <w:rPr>
          <w:rFonts w:ascii="Times New Roman"/>
          <w:b w:val="false"/>
          <w:i w:val="false"/>
          <w:color w:val="000000"/>
          <w:sz w:val="28"/>
        </w:rPr>
        <w:t xml:space="preserve">      В случае применения ПКНППУ: </w:t>
      </w:r>
      <w:r>
        <w:br/>
      </w:r>
      <w:r>
        <w:rPr>
          <w:rFonts w:ascii="Times New Roman"/>
          <w:b w:val="false"/>
          <w:i w:val="false"/>
          <w:color w:val="000000"/>
          <w:sz w:val="28"/>
        </w:rPr>
        <w:t>
</w:t>
      </w:r>
      <w:r>
        <w:rPr>
          <w:rFonts w:ascii="Times New Roman"/>
          <w:b w:val="false"/>
          <w:i w:val="false"/>
          <w:color w:val="000000"/>
          <w:sz w:val="28"/>
        </w:rPr>
        <w:t xml:space="preserve">      Используются данные примера 4. </w:t>
      </w:r>
      <w:r>
        <w:br/>
      </w:r>
      <w:r>
        <w:rPr>
          <w:rFonts w:ascii="Times New Roman"/>
          <w:b w:val="false"/>
          <w:i w:val="false"/>
          <w:color w:val="000000"/>
          <w:sz w:val="28"/>
        </w:rPr>
        <w:t>
</w:t>
      </w:r>
      <w:r>
        <w:rPr>
          <w:rFonts w:ascii="Times New Roman"/>
          <w:b w:val="false"/>
          <w:i w:val="false"/>
          <w:color w:val="000000"/>
          <w:sz w:val="28"/>
        </w:rPr>
        <w:t xml:space="preserve">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 533334 тенге. </w:t>
      </w:r>
      <w:r>
        <w:br/>
      </w:r>
      <w:r>
        <w:rPr>
          <w:rFonts w:ascii="Times New Roman"/>
          <w:b w:val="false"/>
          <w:i w:val="false"/>
          <w:color w:val="000000"/>
          <w:sz w:val="28"/>
        </w:rPr>
        <w:t>
</w:t>
      </w:r>
      <w:r>
        <w:rPr>
          <w:rFonts w:ascii="Times New Roman"/>
          <w:b w:val="false"/>
          <w:i w:val="false"/>
          <w:color w:val="000000"/>
          <w:sz w:val="28"/>
        </w:rPr>
        <w:t xml:space="preserve">      Совокупный годовой доход нерезидента за отчетный налоговый период без применения ПКНПН составляет 50 млн. тенге. </w:t>
      </w:r>
      <w:r>
        <w:br/>
      </w:r>
      <w:r>
        <w:rPr>
          <w:rFonts w:ascii="Times New Roman"/>
          <w:b w:val="false"/>
          <w:i w:val="false"/>
          <w:color w:val="000000"/>
          <w:sz w:val="28"/>
        </w:rPr>
        <w:t>
</w:t>
      </w:r>
      <w:r>
        <w:rPr>
          <w:rFonts w:ascii="Times New Roman"/>
          <w:b w:val="false"/>
          <w:i w:val="false"/>
          <w:color w:val="000000"/>
          <w:sz w:val="28"/>
        </w:rPr>
        <w:t xml:space="preserve">      В данном случае расчетный показатель составляет: </w:t>
      </w:r>
      <w:r>
        <w:br/>
      </w:r>
      <w:r>
        <w:rPr>
          <w:rFonts w:ascii="Times New Roman"/>
          <w:b w:val="false"/>
          <w:i w:val="false"/>
          <w:color w:val="000000"/>
          <w:sz w:val="28"/>
        </w:rPr>
        <w:t>
</w:t>
      </w:r>
      <w:r>
        <w:rPr>
          <w:rFonts w:ascii="Times New Roman"/>
          <w:b w:val="false"/>
          <w:i w:val="false"/>
          <w:color w:val="000000"/>
          <w:sz w:val="28"/>
        </w:rPr>
        <w:t xml:space="preserve">      533334 / 50 млн. = 0,011. </w:t>
      </w:r>
      <w:r>
        <w:br/>
      </w:r>
      <w:r>
        <w:rPr>
          <w:rFonts w:ascii="Times New Roman"/>
          <w:b w:val="false"/>
          <w:i w:val="false"/>
          <w:color w:val="000000"/>
          <w:sz w:val="28"/>
        </w:rPr>
        <w:t>
</w:t>
      </w:r>
      <w:r>
        <w:rPr>
          <w:rFonts w:ascii="Times New Roman"/>
          <w:b w:val="false"/>
          <w:i w:val="false"/>
          <w:color w:val="000000"/>
          <w:sz w:val="28"/>
        </w:rPr>
        <w:t xml:space="preserve">      Сумма управленческих и общеадминистративных расходов нерезидента без применения ПКНПН составляет 2 млн. тенге. </w:t>
      </w:r>
      <w:r>
        <w:br/>
      </w:r>
      <w:r>
        <w:rPr>
          <w:rFonts w:ascii="Times New Roman"/>
          <w:b w:val="false"/>
          <w:i w:val="false"/>
          <w:color w:val="000000"/>
          <w:sz w:val="28"/>
        </w:rPr>
        <w:t>
</w:t>
      </w:r>
      <w:r>
        <w:rPr>
          <w:rFonts w:ascii="Times New Roman"/>
          <w:b w:val="false"/>
          <w:i w:val="false"/>
          <w:color w:val="000000"/>
          <w:sz w:val="28"/>
        </w:rPr>
        <w:t xml:space="preserve">      В Республике Казахстан допускается вычет указанных расходов в сумме:       2 млн. х 0,011 = 0,022 млн. тенге. </w:t>
      </w:r>
      <w:r>
        <w:br/>
      </w:r>
      <w:r>
        <w:rPr>
          <w:rFonts w:ascii="Times New Roman"/>
          <w:b w:val="false"/>
          <w:i w:val="false"/>
          <w:color w:val="000000"/>
          <w:sz w:val="28"/>
        </w:rPr>
        <w:t>
</w:t>
      </w:r>
      <w:r>
        <w:rPr>
          <w:rFonts w:ascii="Times New Roman"/>
          <w:b w:val="false"/>
          <w:i w:val="false"/>
          <w:color w:val="000000"/>
          <w:sz w:val="28"/>
        </w:rPr>
        <w:t xml:space="preserve">      90. Величина расчетного показателя, определяемая в строке 001G или 004G дополнительной формы к строкам 100.11.001, 100.11.002, в зависимости от применяемого способа исчисления расчетного показателя, переносится в строку 100.11.002А. </w:t>
      </w:r>
      <w:r>
        <w:br/>
      </w:r>
      <w:r>
        <w:rPr>
          <w:rFonts w:ascii="Times New Roman"/>
          <w:b w:val="false"/>
          <w:i w:val="false"/>
          <w:color w:val="000000"/>
          <w:sz w:val="28"/>
        </w:rPr>
        <w:t>
</w:t>
      </w:r>
      <w:r>
        <w:rPr>
          <w:rFonts w:ascii="Times New Roman"/>
          <w:b w:val="false"/>
          <w:i w:val="false"/>
          <w:color w:val="000000"/>
          <w:sz w:val="28"/>
        </w:rPr>
        <w:t xml:space="preserve">      Сумма управленческих и общеадминистративных расходов, исчисленная в строке 005C дополнительной формы к строкам 100.11.001, 100.11.002, переносится в строку 100.11.001А. В случае использования ПКНПН в строку 100.11.001А переносится сумма управленческих и общеадминистративных расходов, отраженная в строке 005D дополнительной формы к строкам 100.11.001, 100.11.002.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14. Расходы по реализованным товарам (работам,  услугам) - </w:t>
      </w:r>
      <w:r>
        <w:br/>
      </w:r>
      <w:r>
        <w:rPr>
          <w:rFonts w:ascii="Times New Roman"/>
          <w:b w:val="false"/>
          <w:i w:val="false"/>
          <w:color w:val="000000"/>
          <w:sz w:val="28"/>
        </w:rPr>
        <w:t>
</w:t>
      </w:r>
      <w:r>
        <w:rPr>
          <w:rFonts w:ascii="Times New Roman"/>
          <w:b/>
          <w:i w:val="false"/>
          <w:color w:val="000080"/>
          <w:sz w:val="28"/>
        </w:rPr>
        <w:t xml:space="preserve">              Форма 100.12 (приложение N 12 к Декларации) </w:t>
      </w:r>
    </w:p>
    <w:p>
      <w:pPr>
        <w:spacing w:after="0"/>
        <w:ind w:left="0"/>
        <w:jc w:val="both"/>
      </w:pPr>
      <w:r>
        <w:rPr>
          <w:rFonts w:ascii="Times New Roman"/>
          <w:b w:val="false"/>
          <w:i w:val="false"/>
          <w:color w:val="000000"/>
          <w:sz w:val="28"/>
        </w:rPr>
        <w:t xml:space="preserve">      91.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в соответствии с пунктом 1 статьи 92 Кодекса, и суммой дохода (убытка) от изменения метода оценки активов, подлежащей включению (исключению) в (из) совокупный (-ого) годовой (-го) доход (-а) в соответствии с пунктом 2 статьи 91 Кодекса. </w:t>
      </w:r>
      <w:r>
        <w:br/>
      </w:r>
      <w:r>
        <w:rPr>
          <w:rFonts w:ascii="Times New Roman"/>
          <w:b w:val="false"/>
          <w:i w:val="false"/>
          <w:color w:val="000000"/>
          <w:sz w:val="28"/>
        </w:rPr>
        <w:t>
</w:t>
      </w:r>
      <w:r>
        <w:rPr>
          <w:rFonts w:ascii="Times New Roman"/>
          <w:b w:val="false"/>
          <w:i w:val="false"/>
          <w:color w:val="000000"/>
          <w:sz w:val="28"/>
        </w:rPr>
        <w:t xml:space="preserve">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Учет ТМЗ производится согласно пункту 3 статьи 65 Кодекса. </w:t>
      </w:r>
      <w:r>
        <w:br/>
      </w:r>
      <w:r>
        <w:rPr>
          <w:rFonts w:ascii="Times New Roman"/>
          <w:b w:val="false"/>
          <w:i w:val="false"/>
          <w:color w:val="000000"/>
          <w:sz w:val="28"/>
        </w:rPr>
        <w:t>
</w:t>
      </w:r>
      <w:r>
        <w:rPr>
          <w:rFonts w:ascii="Times New Roman"/>
          <w:b w:val="false"/>
          <w:i w:val="false"/>
          <w:color w:val="000000"/>
          <w:sz w:val="28"/>
        </w:rPr>
        <w:t xml:space="preserve">      92.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93. В разделе "Расходы": </w:t>
      </w:r>
      <w:r>
        <w:br/>
      </w:r>
      <w:r>
        <w:rPr>
          <w:rFonts w:ascii="Times New Roman"/>
          <w:b w:val="false"/>
          <w:i w:val="false"/>
          <w:color w:val="000000"/>
          <w:sz w:val="28"/>
        </w:rPr>
        <w:t>
</w:t>
      </w:r>
      <w:r>
        <w:rPr>
          <w:rFonts w:ascii="Times New Roman"/>
          <w:b w:val="false"/>
          <w:i w:val="false"/>
          <w:color w:val="000000"/>
          <w:sz w:val="28"/>
        </w:rPr>
        <w:t xml:space="preserve">      1) в строке 100.12.001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100.12.002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w:t>
      </w:r>
      <w:r>
        <w:rPr>
          <w:rFonts w:ascii="Times New Roman"/>
          <w:b w:val="false"/>
          <w:i w:val="false"/>
          <w:color w:val="000000"/>
          <w:sz w:val="28"/>
        </w:rPr>
        <w:t xml:space="preserve">      2) строка 100.12.002 заполняется согласно данным бухгалтерского баланса на конец отчетного налогового периода. В ликвидационной Декларации, представляемой налогоплательщиком в течение отчетного налогового периода, строка 100.12.002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3) в строке 100.12.003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с 100.12.003А по 100.12.003J; </w:t>
      </w:r>
      <w:r>
        <w:br/>
      </w:r>
      <w:r>
        <w:rPr>
          <w:rFonts w:ascii="Times New Roman"/>
          <w:b w:val="false"/>
          <w:i w:val="false"/>
          <w:color w:val="000000"/>
          <w:sz w:val="28"/>
        </w:rPr>
        <w:t>
</w:t>
      </w:r>
      <w:r>
        <w:rPr>
          <w:rFonts w:ascii="Times New Roman"/>
          <w:b w:val="false"/>
          <w:i w:val="false"/>
          <w:color w:val="000000"/>
          <w:sz w:val="28"/>
        </w:rPr>
        <w:t xml:space="preserve">      4) в строку 100.12.004 переносится сумма расходов по оплате труда, определенная в строке 100.10.006; </w:t>
      </w:r>
      <w:r>
        <w:br/>
      </w:r>
      <w:r>
        <w:rPr>
          <w:rFonts w:ascii="Times New Roman"/>
          <w:b w:val="false"/>
          <w:i w:val="false"/>
          <w:color w:val="000000"/>
          <w:sz w:val="28"/>
        </w:rPr>
        <w:t>
</w:t>
      </w:r>
      <w:r>
        <w:rPr>
          <w:rFonts w:ascii="Times New Roman"/>
          <w:b w:val="false"/>
          <w:i w:val="false"/>
          <w:color w:val="000000"/>
          <w:sz w:val="28"/>
        </w:rPr>
        <w:t xml:space="preserve">      5) в строке 100.12.005 указывается сумма всех других расходов по производству и реализации товаров (работ, услуг), не учтенных в строке 100.12.003; </w:t>
      </w:r>
      <w:r>
        <w:br/>
      </w:r>
      <w:r>
        <w:rPr>
          <w:rFonts w:ascii="Times New Roman"/>
          <w:b w:val="false"/>
          <w:i w:val="false"/>
          <w:color w:val="000000"/>
          <w:sz w:val="28"/>
        </w:rPr>
        <w:t>
</w:t>
      </w:r>
      <w:r>
        <w:rPr>
          <w:rFonts w:ascii="Times New Roman"/>
          <w:b w:val="false"/>
          <w:i w:val="false"/>
          <w:color w:val="000000"/>
          <w:sz w:val="28"/>
        </w:rPr>
        <w:t xml:space="preserve">      6) в строке 100.12.005А указывается общая сумма командировочных расходов, определяемая как сумма строк с I по IV. В строке I отражается сумма фактически произведенных расходов на проезд к месту командировки и обратно, включая оплату расходов за бронь, согласно подпункту 1) пункта 1 статьи 93 Кодекса. В строке II отражается сумма фактически произведенных расходов на наем жилого помещения, включая оплату расходов за бронь, согласно подпункту 2) пункта 1 статьи 93 Кодекса. В строках III и IV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w:t>
      </w:r>
      <w:r>
        <w:br/>
      </w:r>
      <w:r>
        <w:rPr>
          <w:rFonts w:ascii="Times New Roman"/>
          <w:b w:val="false"/>
          <w:i w:val="false"/>
          <w:color w:val="000000"/>
          <w:sz w:val="28"/>
        </w:rPr>
        <w:t>
</w:t>
      </w:r>
      <w:r>
        <w:rPr>
          <w:rFonts w:ascii="Times New Roman"/>
          <w:b w:val="false"/>
          <w:i w:val="false"/>
          <w:color w:val="000000"/>
          <w:sz w:val="28"/>
        </w:rPr>
        <w:t xml:space="preserve">3) и 4) пункта 1 статьи 93 Кодекса; </w:t>
      </w:r>
      <w:r>
        <w:br/>
      </w:r>
      <w:r>
        <w:rPr>
          <w:rFonts w:ascii="Times New Roman"/>
          <w:b w:val="false"/>
          <w:i w:val="false"/>
          <w:color w:val="000000"/>
          <w:sz w:val="28"/>
        </w:rPr>
        <w:t>
</w:t>
      </w:r>
      <w:r>
        <w:rPr>
          <w:rFonts w:ascii="Times New Roman"/>
          <w:b w:val="false"/>
          <w:i w:val="false"/>
          <w:color w:val="000000"/>
          <w:sz w:val="28"/>
        </w:rPr>
        <w:t xml:space="preserve">      7) в строке 100.12.005В указывается сумма фактически произведенных представительских расходов в соответствии с пунктом 2 статьи 93 Кодекса; </w:t>
      </w:r>
      <w:r>
        <w:br/>
      </w:r>
      <w:r>
        <w:rPr>
          <w:rFonts w:ascii="Times New Roman"/>
          <w:b w:val="false"/>
          <w:i w:val="false"/>
          <w:color w:val="000000"/>
          <w:sz w:val="28"/>
        </w:rPr>
        <w:t>
</w:t>
      </w:r>
      <w:r>
        <w:rPr>
          <w:rFonts w:ascii="Times New Roman"/>
          <w:b w:val="false"/>
          <w:i w:val="false"/>
          <w:color w:val="000000"/>
          <w:sz w:val="28"/>
        </w:rPr>
        <w:t xml:space="preserve">      8) в строке 100.12.005С указывается сумма расходов будущих периодов, относимая на расходы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Данные, приводимые в строках с 100.12.003 по 100.12.005, не должны повторять данные, отраженные в строках с 100.00.024 по 100.00.036; </w:t>
      </w:r>
      <w:r>
        <w:br/>
      </w:r>
      <w:r>
        <w:rPr>
          <w:rFonts w:ascii="Times New Roman"/>
          <w:b w:val="false"/>
          <w:i w:val="false"/>
          <w:color w:val="000000"/>
          <w:sz w:val="28"/>
        </w:rPr>
        <w:t>
</w:t>
      </w:r>
      <w:r>
        <w:rPr>
          <w:rFonts w:ascii="Times New Roman"/>
          <w:b w:val="false"/>
          <w:i w:val="false"/>
          <w:color w:val="000000"/>
          <w:sz w:val="28"/>
        </w:rPr>
        <w:t xml:space="preserve">      9) в строку 100.12.006 переносится сумма, отраженная в строке 100.11.003А; </w:t>
      </w:r>
      <w:r>
        <w:br/>
      </w:r>
      <w:r>
        <w:rPr>
          <w:rFonts w:ascii="Times New Roman"/>
          <w:b w:val="false"/>
          <w:i w:val="false"/>
          <w:color w:val="000000"/>
          <w:sz w:val="28"/>
        </w:rPr>
        <w:t>
</w:t>
      </w:r>
      <w:r>
        <w:rPr>
          <w:rFonts w:ascii="Times New Roman"/>
          <w:b w:val="false"/>
          <w:i w:val="false"/>
          <w:color w:val="000000"/>
          <w:sz w:val="28"/>
        </w:rPr>
        <w:t xml:space="preserve">      10) в строке 100.12.007 указывается итоговая сумма ТМЗ и других расходов, включенных в расходы по реализованным товарам (работам, услугам), (100.12.001 - 100.12.002) + сумма строк с 100.12.003 по 100.12.006; </w:t>
      </w:r>
      <w:r>
        <w:br/>
      </w:r>
      <w:r>
        <w:rPr>
          <w:rFonts w:ascii="Times New Roman"/>
          <w:b w:val="false"/>
          <w:i w:val="false"/>
          <w:color w:val="000000"/>
          <w:sz w:val="28"/>
        </w:rPr>
        <w:t>
</w:t>
      </w:r>
      <w:r>
        <w:rPr>
          <w:rFonts w:ascii="Times New Roman"/>
          <w:b w:val="false"/>
          <w:i w:val="false"/>
          <w:color w:val="000000"/>
          <w:sz w:val="28"/>
        </w:rPr>
        <w:t xml:space="preserve">      11) в строке 100.12.008 указывается фактическая стоимость ТМЗ, работ и услуг, использованных для проведения ремонтных работ согласно статье 113 Кодекса; </w:t>
      </w:r>
      <w:r>
        <w:br/>
      </w:r>
      <w:r>
        <w:rPr>
          <w:rFonts w:ascii="Times New Roman"/>
          <w:b w:val="false"/>
          <w:i w:val="false"/>
          <w:color w:val="000000"/>
          <w:sz w:val="28"/>
        </w:rPr>
        <w:t>
</w:t>
      </w:r>
      <w:r>
        <w:rPr>
          <w:rFonts w:ascii="Times New Roman"/>
          <w:b w:val="false"/>
          <w:i w:val="false"/>
          <w:color w:val="000000"/>
          <w:sz w:val="28"/>
        </w:rPr>
        <w:t xml:space="preserve">      12) в строке 100.12.009 указывается стоимость ТМЗ, работ и услуг использованных налогоплательщиком не в целях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13) в строке 100.12.010 указывается общая сумма расходов по реализованным товарам (работам, услугам), определяемая вычитанием сумм строк 100.12.008 и 100.12.009 из суммы строки 100.12.007; </w:t>
      </w:r>
      <w:r>
        <w:br/>
      </w:r>
      <w:r>
        <w:rPr>
          <w:rFonts w:ascii="Times New Roman"/>
          <w:b w:val="false"/>
          <w:i w:val="false"/>
          <w:color w:val="000000"/>
          <w:sz w:val="28"/>
        </w:rPr>
        <w:t>
</w:t>
      </w:r>
      <w:r>
        <w:rPr>
          <w:rFonts w:ascii="Times New Roman"/>
          <w:b w:val="false"/>
          <w:i w:val="false"/>
          <w:color w:val="000000"/>
          <w:sz w:val="28"/>
        </w:rPr>
        <w:t xml:space="preserve">      14) в строке 100.12.011А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15) в строке 100.12.011В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w:t>
      </w:r>
      <w:r>
        <w:rPr>
          <w:rFonts w:ascii="Times New Roman"/>
          <w:b w:val="false"/>
          <w:i w:val="false"/>
          <w:color w:val="000000"/>
          <w:sz w:val="28"/>
        </w:rPr>
        <w:t xml:space="preserve">      16) в строке 100.12.012 отражается сумма полученного дохода (убытка) при изменении метода оценки себестоимости ТМЗ, определяемая вычитанием суммы строки 100.12.011ВII из суммы строки 100.12.011ВI; </w:t>
      </w:r>
      <w:r>
        <w:br/>
      </w:r>
      <w:r>
        <w:rPr>
          <w:rFonts w:ascii="Times New Roman"/>
          <w:b w:val="false"/>
          <w:i w:val="false"/>
          <w:color w:val="000000"/>
          <w:sz w:val="28"/>
        </w:rPr>
        <w:t>
</w:t>
      </w:r>
      <w:r>
        <w:rPr>
          <w:rFonts w:ascii="Times New Roman"/>
          <w:b w:val="false"/>
          <w:i w:val="false"/>
          <w:color w:val="000000"/>
          <w:sz w:val="28"/>
        </w:rPr>
        <w:t xml:space="preserve">      17) строка 100.12.013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94. Величина строки 100.12.010 переносится в строку 100.00.024. Величина строки 100.12.012 переносится в строку 100.00.022Н в соответствии с пунктом 2 статьи 91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15. Расходы по вознаграждению - Форма 100.13 (приложение N 13 к </w:t>
      </w:r>
      <w:r>
        <w:br/>
      </w:r>
      <w:r>
        <w:rPr>
          <w:rFonts w:ascii="Times New Roman"/>
          <w:b w:val="false"/>
          <w:i w:val="false"/>
          <w:color w:val="000000"/>
          <w:sz w:val="28"/>
        </w:rPr>
        <w:t>
</w:t>
      </w:r>
      <w:r>
        <w:rPr>
          <w:rFonts w:ascii="Times New Roman"/>
          <w:b/>
          <w:i w:val="false"/>
          <w:color w:val="000080"/>
          <w:sz w:val="28"/>
        </w:rPr>
        <w:t xml:space="preserve">                                  Декларации) </w:t>
      </w:r>
    </w:p>
    <w:p>
      <w:pPr>
        <w:spacing w:after="0"/>
        <w:ind w:left="0"/>
        <w:jc w:val="both"/>
      </w:pPr>
      <w:r>
        <w:rPr>
          <w:rFonts w:ascii="Times New Roman"/>
          <w:b w:val="false"/>
          <w:i w:val="false"/>
          <w:color w:val="000000"/>
          <w:sz w:val="28"/>
        </w:rPr>
        <w:t xml:space="preserve">     95. Данная форма предназначена для определения суммы расходов по вознаграждению, подлежащей отнесению на вычеты в соответствии со статьей 94 Кодекса. </w:t>
      </w:r>
      <w:r>
        <w:br/>
      </w:r>
      <w:r>
        <w:rPr>
          <w:rFonts w:ascii="Times New Roman"/>
          <w:b w:val="false"/>
          <w:i w:val="false"/>
          <w:color w:val="000000"/>
          <w:sz w:val="28"/>
        </w:rPr>
        <w:t>
</w:t>
      </w:r>
      <w:r>
        <w:rPr>
          <w:rFonts w:ascii="Times New Roman"/>
          <w:b w:val="false"/>
          <w:i w:val="false"/>
          <w:color w:val="000000"/>
          <w:sz w:val="28"/>
        </w:rPr>
        <w:t xml:space="preserve">      96.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97. В разделе "Вознаграждения по кредитам (займам) в тенге":  </w:t>
      </w:r>
      <w:r>
        <w:br/>
      </w:r>
      <w:r>
        <w:rPr>
          <w:rFonts w:ascii="Times New Roman"/>
          <w:b w:val="false"/>
          <w:i w:val="false"/>
          <w:color w:val="000000"/>
          <w:sz w:val="28"/>
        </w:rPr>
        <w:t>
</w:t>
      </w:r>
      <w:r>
        <w:rPr>
          <w:rFonts w:ascii="Times New Roman"/>
          <w:b w:val="false"/>
          <w:i w:val="false"/>
          <w:color w:val="000000"/>
          <w:sz w:val="28"/>
        </w:rPr>
        <w:t xml:space="preserve">      строка 100.13.001 предназначена для отражения итоговой суммы вознаграждения, подлежащей отнесению на вычеты, при получении налогоплательщиком кредита (займа) в тенге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98. В разделе "Вознаграждения по кредитам (займам)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строка 100.13.002 предназначена для отражения итоговой суммы вознаграждения, подлежащей отнесению на вычеты, при получении налогоплательщиком кредита (займа) в иностранной валюте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99. В разделе "Всего вознаграждений по кредитам (займам)": </w:t>
      </w:r>
      <w:r>
        <w:br/>
      </w:r>
      <w:r>
        <w:rPr>
          <w:rFonts w:ascii="Times New Roman"/>
          <w:b w:val="false"/>
          <w:i w:val="false"/>
          <w:color w:val="000000"/>
          <w:sz w:val="28"/>
        </w:rPr>
        <w:t>
</w:t>
      </w:r>
      <w:r>
        <w:rPr>
          <w:rFonts w:ascii="Times New Roman"/>
          <w:b w:val="false"/>
          <w:i w:val="false"/>
          <w:color w:val="000000"/>
          <w:sz w:val="28"/>
        </w:rPr>
        <w:t xml:space="preserve">      1) в строке 100.13.003А указывается максимальная сумма вознаграждения, подлежащая отнесению на вычеты, определяемая по формуле (100.13.001Е + 100.13.002Е) + (100.13.001С + 100.13.002С) Х 15% / 30%; </w:t>
      </w:r>
      <w:r>
        <w:br/>
      </w:r>
      <w:r>
        <w:rPr>
          <w:rFonts w:ascii="Times New Roman"/>
          <w:b w:val="false"/>
          <w:i w:val="false"/>
          <w:color w:val="000000"/>
          <w:sz w:val="28"/>
        </w:rPr>
        <w:t>
</w:t>
      </w:r>
      <w:r>
        <w:rPr>
          <w:rFonts w:ascii="Times New Roman"/>
          <w:b w:val="false"/>
          <w:i w:val="false"/>
          <w:color w:val="000000"/>
          <w:sz w:val="28"/>
        </w:rPr>
        <w:t xml:space="preserve">      2) в строке 100.13.003В указывается сумма вознаграждений по кредитам (займам), подлежащая отнесению на вычеты. </w:t>
      </w:r>
      <w:r>
        <w:br/>
      </w:r>
      <w:r>
        <w:rPr>
          <w:rFonts w:ascii="Times New Roman"/>
          <w:b w:val="false"/>
          <w:i w:val="false"/>
          <w:color w:val="000000"/>
          <w:sz w:val="28"/>
        </w:rPr>
        <w:t>
</w:t>
      </w:r>
      <w:r>
        <w:rPr>
          <w:rFonts w:ascii="Times New Roman"/>
          <w:b w:val="false"/>
          <w:i w:val="false"/>
          <w:color w:val="000000"/>
          <w:sz w:val="28"/>
        </w:rPr>
        <w:t xml:space="preserve">      100. В разделе "Вознаграждения по долговым ценным бумагам в тенге": </w:t>
      </w:r>
      <w:r>
        <w:br/>
      </w:r>
      <w:r>
        <w:rPr>
          <w:rFonts w:ascii="Times New Roman"/>
          <w:b w:val="false"/>
          <w:i w:val="false"/>
          <w:color w:val="000000"/>
          <w:sz w:val="28"/>
        </w:rPr>
        <w:t>
</w:t>
      </w:r>
      <w:r>
        <w:rPr>
          <w:rFonts w:ascii="Times New Roman"/>
          <w:b w:val="false"/>
          <w:i w:val="false"/>
          <w:color w:val="000000"/>
          <w:sz w:val="28"/>
        </w:rPr>
        <w:t xml:space="preserve">      строка 100.13.004 предназначена для отражения итоговой суммы вознаграждения, подлежащей отнесению на вычеты, при размещении налогоплательщиком долговых ценных бумаг, эмитированных в тенге,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101. В разделе "Вознаграждения по долговым ценным бумагам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строка 100.13.005 предназначена для отражения итоговой суммы вознаграждения, подлежащей отнесению на вычеты, при размещении налогоплательщиком долговых ценных бумаг, эмитированных в иностранной валюте,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102. В разделе "Всего вознаграждений по долговым ценным бумагам": </w:t>
      </w:r>
      <w:r>
        <w:br/>
      </w:r>
      <w:r>
        <w:rPr>
          <w:rFonts w:ascii="Times New Roman"/>
          <w:b w:val="false"/>
          <w:i w:val="false"/>
          <w:color w:val="000000"/>
          <w:sz w:val="28"/>
        </w:rPr>
        <w:t>
</w:t>
      </w:r>
      <w:r>
        <w:rPr>
          <w:rFonts w:ascii="Times New Roman"/>
          <w:b w:val="false"/>
          <w:i w:val="false"/>
          <w:color w:val="000000"/>
          <w:sz w:val="28"/>
        </w:rPr>
        <w:t xml:space="preserve">      в строке 100.13.006 указывается сумма вознаграждений по долговым ценным бумагам, определяемая как сумма строк 100.13.004Е и 100.13.005Е. </w:t>
      </w:r>
      <w:r>
        <w:br/>
      </w:r>
      <w:r>
        <w:rPr>
          <w:rFonts w:ascii="Times New Roman"/>
          <w:b w:val="false"/>
          <w:i w:val="false"/>
          <w:color w:val="000000"/>
          <w:sz w:val="28"/>
        </w:rPr>
        <w:t>
</w:t>
      </w:r>
      <w:r>
        <w:rPr>
          <w:rFonts w:ascii="Times New Roman"/>
          <w:b w:val="false"/>
          <w:i w:val="false"/>
          <w:color w:val="000000"/>
          <w:sz w:val="28"/>
        </w:rPr>
        <w:t xml:space="preserve">      103. В разделе "Вознаграждения по имуществу": </w:t>
      </w:r>
      <w:r>
        <w:br/>
      </w:r>
      <w:r>
        <w:rPr>
          <w:rFonts w:ascii="Times New Roman"/>
          <w:b w:val="false"/>
          <w:i w:val="false"/>
          <w:color w:val="000000"/>
          <w:sz w:val="28"/>
        </w:rPr>
        <w:t>
</w:t>
      </w:r>
      <w:r>
        <w:rPr>
          <w:rFonts w:ascii="Times New Roman"/>
          <w:b w:val="false"/>
          <w:i w:val="false"/>
          <w:color w:val="000000"/>
          <w:sz w:val="28"/>
        </w:rPr>
        <w:t xml:space="preserve">      строка 100.13.007 предназначена для отражения итоговой суммы вознаграждения, подлежащей отнесению на вычеты, при получении налогоплательщиком имущества в доверительное управление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104. В разделе "Всего вознаграждений": </w:t>
      </w:r>
      <w:r>
        <w:br/>
      </w:r>
      <w:r>
        <w:rPr>
          <w:rFonts w:ascii="Times New Roman"/>
          <w:b w:val="false"/>
          <w:i w:val="false"/>
          <w:color w:val="000000"/>
          <w:sz w:val="28"/>
        </w:rPr>
        <w:t>
</w:t>
      </w:r>
      <w:r>
        <w:rPr>
          <w:rFonts w:ascii="Times New Roman"/>
          <w:b w:val="false"/>
          <w:i w:val="false"/>
          <w:color w:val="000000"/>
          <w:sz w:val="28"/>
        </w:rPr>
        <w:t xml:space="preserve">      в строке 100.13.008 указывается общая сумма вознаграждений, подлежащая отнесению на вычеты, определяемая как сумма строк 100.13.003В, 100.13.006, 100.13.007D. </w:t>
      </w:r>
      <w:r>
        <w:br/>
      </w:r>
      <w:r>
        <w:rPr>
          <w:rFonts w:ascii="Times New Roman"/>
          <w:b w:val="false"/>
          <w:i w:val="false"/>
          <w:color w:val="000000"/>
          <w:sz w:val="28"/>
        </w:rPr>
        <w:t>
</w:t>
      </w:r>
      <w:r>
        <w:rPr>
          <w:rFonts w:ascii="Times New Roman"/>
          <w:b w:val="false"/>
          <w:i w:val="false"/>
          <w:color w:val="000000"/>
          <w:sz w:val="28"/>
        </w:rPr>
        <w:t xml:space="preserve">      105. Величина строки 100.13.008 переносится в строку 100.00.025. </w:t>
      </w:r>
      <w:r>
        <w:br/>
      </w:r>
      <w:r>
        <w:rPr>
          <w:rFonts w:ascii="Times New Roman"/>
          <w:b w:val="false"/>
          <w:i w:val="false"/>
          <w:color w:val="000000"/>
          <w:sz w:val="28"/>
        </w:rPr>
        <w:t>
</w:t>
      </w:r>
      <w:r>
        <w:rPr>
          <w:rFonts w:ascii="Times New Roman"/>
          <w:b w:val="false"/>
          <w:i w:val="false"/>
          <w:color w:val="000000"/>
          <w:sz w:val="28"/>
        </w:rPr>
        <w:t xml:space="preserve">      106. Дополнительные формы к строкам 100.13.001, 100.13.002: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наименование организации-кредитора;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регистрационный номер налогоплательщика- кредитора;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номер и дата заключения кредитного договора;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дата получения кредита: день, месяц, год;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полученного кредита (займа);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количество дней отчетного налогового периода, в течение которого налогоплательщиком используется кредит (займ);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вознаграждения, выплаченная (подлежащая выплате) налогоплательщиком резиденту за отчетный налоговый период согласно условиям договора с применением установленной в нем ставки;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вознаграждения, выплаченная (подлежащая выплате) налогоплательщиком нерезиденту за отчетный налоговый период согласно условиям договора с применением установленной в нем ставки; </w:t>
      </w:r>
      <w:r>
        <w:br/>
      </w:r>
      <w:r>
        <w:rPr>
          <w:rFonts w:ascii="Times New Roman"/>
          <w:b w:val="false"/>
          <w:i w:val="false"/>
          <w:color w:val="000000"/>
          <w:sz w:val="28"/>
        </w:rPr>
        <w:t>
</w:t>
      </w:r>
      <w:r>
        <w:rPr>
          <w:rFonts w:ascii="Times New Roman"/>
          <w:b w:val="false"/>
          <w:i w:val="false"/>
          <w:color w:val="000000"/>
          <w:sz w:val="28"/>
        </w:rPr>
        <w:t xml:space="preserve">      10) в графе J при получении кредитов в тенге указывается официальная ставка рефинансирования, установленная Национальным Банком Республики Казахстан, при получении кредитов в иностранной валюте - ставка Лондонского межбанковского рынка на момент выдачи кредита (займа);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ставка, установленная пунктом 2 статьи 94 Кодекса, то есть, соответственно, в размере 1,5-кратной официальной ставки рефинансирования, установленной Национальным Банком Республики Казахстан, и 2-кратной ставки Лондонского межбанковского рынка, указанных в графе J; </w:t>
      </w:r>
      <w:r>
        <w:br/>
      </w:r>
      <w:r>
        <w:rPr>
          <w:rFonts w:ascii="Times New Roman"/>
          <w:b w:val="false"/>
          <w:i w:val="false"/>
          <w:color w:val="000000"/>
          <w:sz w:val="28"/>
        </w:rPr>
        <w:t>
</w:t>
      </w:r>
      <w:r>
        <w:rPr>
          <w:rFonts w:ascii="Times New Roman"/>
          <w:b w:val="false"/>
          <w:i w:val="false"/>
          <w:color w:val="000000"/>
          <w:sz w:val="28"/>
        </w:rPr>
        <w:t xml:space="preserve">      12) в графе L указывается сумма вознаграждения, определенная с применением ставки, указанной в графе К; </w:t>
      </w:r>
      <w:r>
        <w:br/>
      </w:r>
      <w:r>
        <w:rPr>
          <w:rFonts w:ascii="Times New Roman"/>
          <w:b w:val="false"/>
          <w:i w:val="false"/>
          <w:color w:val="000000"/>
          <w:sz w:val="28"/>
        </w:rPr>
        <w:t>
</w:t>
      </w:r>
      <w:r>
        <w:rPr>
          <w:rFonts w:ascii="Times New Roman"/>
          <w:b w:val="false"/>
          <w:i w:val="false"/>
          <w:color w:val="000000"/>
          <w:sz w:val="28"/>
        </w:rPr>
        <w:t xml:space="preserve">      13) в графе M указывается сумма вознаграждения, выплачиваемая резиденту и подлежащая вычету, определяемая как наименьшая из соответствующих сумм, указанных в графах Н и L; </w:t>
      </w:r>
      <w:r>
        <w:br/>
      </w:r>
      <w:r>
        <w:rPr>
          <w:rFonts w:ascii="Times New Roman"/>
          <w:b w:val="false"/>
          <w:i w:val="false"/>
          <w:color w:val="000000"/>
          <w:sz w:val="28"/>
        </w:rPr>
        <w:t>
</w:t>
      </w:r>
      <w:r>
        <w:rPr>
          <w:rFonts w:ascii="Times New Roman"/>
          <w:b w:val="false"/>
          <w:i w:val="false"/>
          <w:color w:val="000000"/>
          <w:sz w:val="28"/>
        </w:rPr>
        <w:t xml:space="preserve">      14) в графе N указывается сумма вознаграждения, выплачиваемая нерезиденту и подлежащая вычету, которая определяется как наименьшая из соответствующих сумм, указанных в графах I и L.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дополнительной формы к строке 100.13.001 переносится в строку 100.13.001А, графы H - в строку 100.13.001В, графы I - в строку 100.13.001С, графы L - в строку 100.13.001D, графы M - в строку 100.13.001Е, графы N - в строку 100.13.001F, графы F дополнительной формы к строке 100.13.002 переносится в строку 100.13.002А, графы H - в строку 100.13.002В, графы I - в строку 100.13.002С, графы L - в строку 100.13.002D, графы M - в строку 100.13.002Е, графы N - в строку 100.13.002F. </w:t>
      </w:r>
      <w:r>
        <w:br/>
      </w:r>
      <w:r>
        <w:rPr>
          <w:rFonts w:ascii="Times New Roman"/>
          <w:b w:val="false"/>
          <w:i w:val="false"/>
          <w:color w:val="000000"/>
          <w:sz w:val="28"/>
        </w:rPr>
        <w:t>
</w:t>
      </w:r>
      <w:r>
        <w:rPr>
          <w:rFonts w:ascii="Times New Roman"/>
          <w:b w:val="false"/>
          <w:i w:val="false"/>
          <w:color w:val="000000"/>
          <w:sz w:val="28"/>
        </w:rPr>
        <w:t xml:space="preserve">      107. Дополнительные формы к строкам 100.13.004, 100.13.005: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виды долговых ценных бумаг с разбивкой по эмиссиям; </w:t>
      </w:r>
      <w:r>
        <w:br/>
      </w:r>
      <w:r>
        <w:rPr>
          <w:rFonts w:ascii="Times New Roman"/>
          <w:b w:val="false"/>
          <w:i w:val="false"/>
          <w:color w:val="000000"/>
          <w:sz w:val="28"/>
        </w:rPr>
        <w:t>
</w:t>
      </w:r>
      <w:r>
        <w:rPr>
          <w:rFonts w:ascii="Times New Roman"/>
          <w:b w:val="false"/>
          <w:i w:val="false"/>
          <w:color w:val="000000"/>
          <w:sz w:val="28"/>
        </w:rPr>
        <w:t xml:space="preserve">      3) в графе C номер и дата регистрации эмиссии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номинальная стоимость долговой ценной бумаги;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сумма дисконта либо премии;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купона без учета дисконта либо премии;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общая сумма вознаграждения, которая определяется как сумма (разница) купона и дисконта (премии) (F +/- Е); </w:t>
      </w:r>
      <w:r>
        <w:br/>
      </w:r>
      <w:r>
        <w:rPr>
          <w:rFonts w:ascii="Times New Roman"/>
          <w:b w:val="false"/>
          <w:i w:val="false"/>
          <w:color w:val="000000"/>
          <w:sz w:val="28"/>
        </w:rPr>
        <w:t>
</w:t>
      </w:r>
      <w:r>
        <w:rPr>
          <w:rFonts w:ascii="Times New Roman"/>
          <w:b w:val="false"/>
          <w:i w:val="false"/>
          <w:color w:val="000000"/>
          <w:sz w:val="28"/>
        </w:rPr>
        <w:t xml:space="preserve">      8) в графе H при размещении долговых ценных бумаг в тенге указывается официальная ставка рефинансирования, установленная Национальным Банком Республики Казахстан, при размещении в иностранной валюте - ставка Лондонского межбанковского рынка на момент оформления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ставка, установленная пунктом 2 статьи 94 Кодекса, то есть, соответственно, в размере 1,5-кратной официальной ставки рефинансирования, установленной Национальным Банком Республики Казахстан, и 2-кратной ставки Лондонского межбанковского рынка, указанных в графе Н;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вознаграждения, определенная с применением ставки, указанной в графе I; </w:t>
      </w:r>
      <w:r>
        <w:br/>
      </w:r>
      <w:r>
        <w:rPr>
          <w:rFonts w:ascii="Times New Roman"/>
          <w:b w:val="false"/>
          <w:i w:val="false"/>
          <w:color w:val="000000"/>
          <w:sz w:val="28"/>
        </w:rPr>
        <w:t>
</w:t>
      </w:r>
      <w:r>
        <w:rPr>
          <w:rFonts w:ascii="Times New Roman"/>
          <w:b w:val="false"/>
          <w:i w:val="false"/>
          <w:color w:val="000000"/>
          <w:sz w:val="28"/>
        </w:rPr>
        <w:t xml:space="preserve">      11) в графе К указывается сумма вознаграждения, подлежащая отнесению на вычеты, определяемая как наименьшая из сумм граф E и J.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E дополнительной формы к строке 100.13.004 переносится в строку 100.13.004А, графы F - в строку 100.13.004В, графы G - в строку 100.13.004С, графы J - в строку 100.13.004D, графы K - в строку 100.13.004Е, графы E дополнительной формы к строке 100.13.005 переносится в строку 100.13.005А, графы F - в строку 100.13.005В, графы G - в строку 100.13.005С, графы J - в строку 100.13.005D, графы K - в строку 100.13.005Е. </w:t>
      </w:r>
      <w:r>
        <w:br/>
      </w:r>
      <w:r>
        <w:rPr>
          <w:rFonts w:ascii="Times New Roman"/>
          <w:b w:val="false"/>
          <w:i w:val="false"/>
          <w:color w:val="000000"/>
          <w:sz w:val="28"/>
        </w:rPr>
        <w:t>
</w:t>
      </w:r>
      <w:r>
        <w:rPr>
          <w:rFonts w:ascii="Times New Roman"/>
          <w:b w:val="false"/>
          <w:i w:val="false"/>
          <w:color w:val="000000"/>
          <w:sz w:val="28"/>
        </w:rPr>
        <w:t xml:space="preserve">      108. Дополнительная форма к строке 100.13.007: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наименование имущества, полученного в доверительное управление;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наименование юридического лица, фамилия, имя, отчество физического лица, предоставивших имущество в доверительное управление;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регистрационный номер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номер и дата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дата оформления имущества: день, месяц, год;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стоимость имущества, полученного в доверительное управление;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вознаграждения, выплаченная (подлежащая выплате) налогоплательщиком за отчетный налоговый период согласно условиям договора с применением установленной в нем ставки;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официальная ставка рефинансирования, установленная Национальным Банком Республики Казахстан на момент оформления имущества в доверительное управление;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ставка, установленная пунктом 2 статьи 94 Кодекса, то есть в размере 1,5-кратной официальной ставки рефинансирования, установленной Национальным Банком Республики Казахстан, указанной в графе I;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сумма вознаграждения, определенная с применением ставки, указанной в графе J (G x J); </w:t>
      </w:r>
      <w:r>
        <w:br/>
      </w:r>
      <w:r>
        <w:rPr>
          <w:rFonts w:ascii="Times New Roman"/>
          <w:b w:val="false"/>
          <w:i w:val="false"/>
          <w:color w:val="000000"/>
          <w:sz w:val="28"/>
        </w:rPr>
        <w:t>
</w:t>
      </w:r>
      <w:r>
        <w:rPr>
          <w:rFonts w:ascii="Times New Roman"/>
          <w:b w:val="false"/>
          <w:i w:val="false"/>
          <w:color w:val="000000"/>
          <w:sz w:val="28"/>
        </w:rPr>
        <w:t xml:space="preserve">      12) в графе L указывается сумма вознаграждения, подлежащая отнесению на вычеты, определяемая как наименьшая из сумм граф H и К.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G дополнительной формы к строке 100.13.007 переносится в строку 100.13.007А, графы Н - в строку 100.13.007В, графы К - в строку 100.13.007С, графы L - в строку 100.13.007D.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16. Выплаченные сомнительные обязательства - Форма 100.14 </w:t>
      </w:r>
      <w:r>
        <w:br/>
      </w:r>
      <w:r>
        <w:rPr>
          <w:rFonts w:ascii="Times New Roman"/>
          <w:b w:val="false"/>
          <w:i w:val="false"/>
          <w:color w:val="000000"/>
          <w:sz w:val="28"/>
        </w:rPr>
        <w:t>
</w:t>
      </w:r>
      <w:r>
        <w:rPr>
          <w:rFonts w:ascii="Times New Roman"/>
          <w:b/>
          <w:i w:val="false"/>
          <w:color w:val="000080"/>
          <w:sz w:val="28"/>
        </w:rPr>
        <w:t xml:space="preserve">                         (приложение N 14 к Декларации) </w:t>
      </w:r>
    </w:p>
    <w:p>
      <w:pPr>
        <w:spacing w:after="0"/>
        <w:ind w:left="0"/>
        <w:jc w:val="both"/>
      </w:pPr>
      <w:r>
        <w:rPr>
          <w:rFonts w:ascii="Times New Roman"/>
          <w:b w:val="false"/>
          <w:i w:val="false"/>
          <w:color w:val="000000"/>
          <w:sz w:val="28"/>
        </w:rPr>
        <w:t xml:space="preserve">      109. Данная форма предназначена для определения суммы выплаченных сомнительных обязательств, подлежащей отнесению на вычеты в соответствии со статьей 95 Кодекса. </w:t>
      </w:r>
      <w:r>
        <w:br/>
      </w:r>
      <w:r>
        <w:rPr>
          <w:rFonts w:ascii="Times New Roman"/>
          <w:b w:val="false"/>
          <w:i w:val="false"/>
          <w:color w:val="000000"/>
          <w:sz w:val="28"/>
        </w:rPr>
        <w:t>
</w:t>
      </w:r>
      <w:r>
        <w:rPr>
          <w:rFonts w:ascii="Times New Roman"/>
          <w:b w:val="false"/>
          <w:i w:val="false"/>
          <w:color w:val="000000"/>
          <w:sz w:val="28"/>
        </w:rPr>
        <w:t xml:space="preserve">      110.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111. В разделе "Сомнительные обязательства": </w:t>
      </w:r>
      <w:r>
        <w:br/>
      </w:r>
      <w:r>
        <w:rPr>
          <w:rFonts w:ascii="Times New Roman"/>
          <w:b w:val="false"/>
          <w:i w:val="false"/>
          <w:color w:val="000000"/>
          <w:sz w:val="28"/>
        </w:rPr>
        <w:t>
</w:t>
      </w:r>
      <w:r>
        <w:rPr>
          <w:rFonts w:ascii="Times New Roman"/>
          <w:b w:val="false"/>
          <w:i w:val="false"/>
          <w:color w:val="000000"/>
          <w:sz w:val="28"/>
        </w:rPr>
        <w:t xml:space="preserve">      строка 100.14.001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112. Величина строки 100.14.001С переносится в строку 100.00.026. </w:t>
      </w:r>
      <w:r>
        <w:br/>
      </w:r>
      <w:r>
        <w:rPr>
          <w:rFonts w:ascii="Times New Roman"/>
          <w:b w:val="false"/>
          <w:i w:val="false"/>
          <w:color w:val="000000"/>
          <w:sz w:val="28"/>
        </w:rPr>
        <w:t>
</w:t>
      </w:r>
      <w:r>
        <w:rPr>
          <w:rFonts w:ascii="Times New Roman"/>
          <w:b w:val="false"/>
          <w:i w:val="false"/>
          <w:color w:val="000000"/>
          <w:sz w:val="28"/>
        </w:rPr>
        <w:t xml:space="preserve">      113. Дополнительная форма к строке 100.14.001: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юридического лица (индивидуального предпринимателя) - кредитора, которому выплачена сумма, ранее признанная налогоплательщиком сомнительным обязательством и отнесенная на доходы;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дата (месяц, год) включения в доход суммы кредиторской задолженности, признанной сомнительным обязательством;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кредиторской задолженности, признанной сомнительным обязательством;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дата (месяц, год) погашения кредиторской задолженности, признанной сомнительным обязательством; </w:t>
      </w:r>
      <w:r>
        <w:br/>
      </w:r>
      <w:r>
        <w:rPr>
          <w:rFonts w:ascii="Times New Roman"/>
          <w:b w:val="false"/>
          <w:i w:val="false"/>
          <w:color w:val="000000"/>
          <w:sz w:val="28"/>
        </w:rPr>
        <w:t>
</w:t>
      </w:r>
      <w:r>
        <w:rPr>
          <w:rFonts w:ascii="Times New Roman"/>
          <w:b w:val="false"/>
          <w:i w:val="false"/>
          <w:color w:val="000000"/>
          <w:sz w:val="28"/>
        </w:rPr>
        <w:t xml:space="preserve">      8) в графе Н указывается выплаченная сумма сомнительных обязательств;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кредиторской задолженности, ранее признанной сомнительным обязательством и отнесенной на доходы, подлежащая вычету и определяемая как наименьшая из сумм граф F и Н.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дополнительной формы к строке 100.14.001 переносится в строку 100.14.001А, графы H - в строку 100.14.001В, графы I - в строку 100.14.001С.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17. Сомнительные требования - Форма 100.15 (приложение N 15 к </w:t>
      </w:r>
      <w:r>
        <w:br/>
      </w:r>
      <w:r>
        <w:rPr>
          <w:rFonts w:ascii="Times New Roman"/>
          <w:b w:val="false"/>
          <w:i w:val="false"/>
          <w:color w:val="000000"/>
          <w:sz w:val="28"/>
        </w:rPr>
        <w:t>
</w:t>
      </w:r>
      <w:r>
        <w:rPr>
          <w:rFonts w:ascii="Times New Roman"/>
          <w:b/>
          <w:i w:val="false"/>
          <w:color w:val="000080"/>
          <w:sz w:val="28"/>
        </w:rPr>
        <w:t xml:space="preserve">                                    Декларации) </w:t>
      </w:r>
    </w:p>
    <w:p>
      <w:pPr>
        <w:spacing w:after="0"/>
        <w:ind w:left="0"/>
        <w:jc w:val="both"/>
      </w:pPr>
      <w:r>
        <w:rPr>
          <w:rFonts w:ascii="Times New Roman"/>
          <w:b w:val="false"/>
          <w:i w:val="false"/>
          <w:color w:val="000000"/>
          <w:sz w:val="28"/>
        </w:rPr>
        <w:t xml:space="preserve">      114. Данная форма предназначена для определения суммы сомнительных требований, подлежащей отнесению на вычеты в соответствии со статьей 96 Кодекса. </w:t>
      </w:r>
      <w:r>
        <w:br/>
      </w:r>
      <w:r>
        <w:rPr>
          <w:rFonts w:ascii="Times New Roman"/>
          <w:b w:val="false"/>
          <w:i w:val="false"/>
          <w:color w:val="000000"/>
          <w:sz w:val="28"/>
        </w:rPr>
        <w:t>
</w:t>
      </w:r>
      <w:r>
        <w:rPr>
          <w:rFonts w:ascii="Times New Roman"/>
          <w:b w:val="false"/>
          <w:i w:val="false"/>
          <w:color w:val="000000"/>
          <w:sz w:val="28"/>
        </w:rPr>
        <w:t xml:space="preserve">      115.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116. В разделе "Сомнительные требования": </w:t>
      </w:r>
      <w:r>
        <w:br/>
      </w:r>
      <w:r>
        <w:rPr>
          <w:rFonts w:ascii="Times New Roman"/>
          <w:b w:val="false"/>
          <w:i w:val="false"/>
          <w:color w:val="000000"/>
          <w:sz w:val="28"/>
        </w:rPr>
        <w:t>
</w:t>
      </w:r>
      <w:r>
        <w:rPr>
          <w:rFonts w:ascii="Times New Roman"/>
          <w:b w:val="false"/>
          <w:i w:val="false"/>
          <w:color w:val="000000"/>
          <w:sz w:val="28"/>
        </w:rPr>
        <w:t xml:space="preserve">      строка 100.15.001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117. Величина строки 100.15.001В переносится в строку 100.00.027. </w:t>
      </w:r>
      <w:r>
        <w:br/>
      </w:r>
      <w:r>
        <w:rPr>
          <w:rFonts w:ascii="Times New Roman"/>
          <w:b w:val="false"/>
          <w:i w:val="false"/>
          <w:color w:val="000000"/>
          <w:sz w:val="28"/>
        </w:rPr>
        <w:t>
</w:t>
      </w:r>
      <w:r>
        <w:rPr>
          <w:rFonts w:ascii="Times New Roman"/>
          <w:b w:val="false"/>
          <w:i w:val="false"/>
          <w:color w:val="000000"/>
          <w:sz w:val="28"/>
        </w:rPr>
        <w:t xml:space="preserve">      118. Дополнительная форма к строке 100.15.001: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руководителем, главным бухгалтером организации и заверена печатью;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дата и номер решения суда о признании дебитора банкротом;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дата и номер решения органов юстиции об исключении банкрота-должника из Государственного реестра;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дата (месяц, год) включения задолженности, отраженной в графе Н, в совокупный годовой доход при определении налогооблагаемого дохода;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дебиторской задолженности, которая является сомнительным требованием и подлежит вычету.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Н дополнительной формы к строке 100.15.001 переносится в строку 100.15.001А, графы J - в строку 100.15.001В.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18. Расходы на научно-исследовательские, проектные,  </w:t>
      </w:r>
      <w:r>
        <w:br/>
      </w:r>
      <w:r>
        <w:rPr>
          <w:rFonts w:ascii="Times New Roman"/>
          <w:b w:val="false"/>
          <w:i w:val="false"/>
          <w:color w:val="000000"/>
          <w:sz w:val="28"/>
        </w:rPr>
        <w:t>
</w:t>
      </w:r>
      <w:r>
        <w:rPr>
          <w:rFonts w:ascii="Times New Roman"/>
          <w:b/>
          <w:i w:val="false"/>
          <w:color w:val="000080"/>
          <w:sz w:val="28"/>
        </w:rPr>
        <w:t xml:space="preserve">     изыскательские и опытно-конструкторские работы - Форма </w:t>
      </w:r>
      <w:r>
        <w:br/>
      </w:r>
      <w:r>
        <w:rPr>
          <w:rFonts w:ascii="Times New Roman"/>
          <w:b w:val="false"/>
          <w:i w:val="false"/>
          <w:color w:val="000000"/>
          <w:sz w:val="28"/>
        </w:rPr>
        <w:t>
</w:t>
      </w:r>
      <w:r>
        <w:rPr>
          <w:rFonts w:ascii="Times New Roman"/>
          <w:b/>
          <w:i w:val="false"/>
          <w:color w:val="000080"/>
          <w:sz w:val="28"/>
        </w:rPr>
        <w:t xml:space="preserve">            100.16 (приложение N 16 к Декларации) </w:t>
      </w:r>
    </w:p>
    <w:p>
      <w:pPr>
        <w:spacing w:after="0"/>
        <w:ind w:left="0"/>
        <w:jc w:val="both"/>
      </w:pPr>
      <w:r>
        <w:rPr>
          <w:rFonts w:ascii="Times New Roman"/>
          <w:b w:val="false"/>
          <w:i w:val="false"/>
          <w:color w:val="000000"/>
          <w:sz w:val="28"/>
        </w:rPr>
        <w:t xml:space="preserve">      119. Данная форма предназначена для определения суммы расходов, произведенных на научно-исследовательские, проектные, изыскательские и опытно-конструкторские работы, связанные с получением дохода, и подлежащие отнесению на вычеты в соответствии со статьей 98 Кодекса. </w:t>
      </w:r>
      <w:r>
        <w:br/>
      </w:r>
      <w:r>
        <w:rPr>
          <w:rFonts w:ascii="Times New Roman"/>
          <w:b w:val="false"/>
          <w:i w:val="false"/>
          <w:color w:val="000000"/>
          <w:sz w:val="28"/>
        </w:rPr>
        <w:t>
</w:t>
      </w:r>
      <w:r>
        <w:rPr>
          <w:rFonts w:ascii="Times New Roman"/>
          <w:b w:val="false"/>
          <w:i w:val="false"/>
          <w:color w:val="000000"/>
          <w:sz w:val="28"/>
        </w:rPr>
        <w:t xml:space="preserve">      120. В разделе "Общая информация о налогоплательщике" </w:t>
      </w:r>
      <w:r>
        <w:br/>
      </w:r>
      <w:r>
        <w:rPr>
          <w:rFonts w:ascii="Times New Roman"/>
          <w:b w:val="false"/>
          <w:i w:val="false"/>
          <w:color w:val="000000"/>
          <w:sz w:val="28"/>
        </w:rPr>
        <w:t>
</w:t>
      </w:r>
      <w:r>
        <w:rPr>
          <w:rFonts w:ascii="Times New Roman"/>
          <w:b w:val="false"/>
          <w:i w:val="false"/>
          <w:color w:val="000000"/>
          <w:sz w:val="28"/>
        </w:rPr>
        <w:t xml:space="preserve">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121. В разделе "Расходы": </w:t>
      </w:r>
      <w:r>
        <w:br/>
      </w:r>
      <w:r>
        <w:rPr>
          <w:rFonts w:ascii="Times New Roman"/>
          <w:b w:val="false"/>
          <w:i w:val="false"/>
          <w:color w:val="000000"/>
          <w:sz w:val="28"/>
        </w:rPr>
        <w:t>
</w:t>
      </w:r>
      <w:r>
        <w:rPr>
          <w:rFonts w:ascii="Times New Roman"/>
          <w:b w:val="false"/>
          <w:i w:val="false"/>
          <w:color w:val="000000"/>
          <w:sz w:val="28"/>
        </w:rPr>
        <w:t xml:space="preserve">      строка 100.16.001 предназначена для отражения суммы расходов на научно-исследовательские, проектные, изыскательские и опытно-конструкторские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122. Величина строки 100.16.001 переносится в строку 100.00.029. </w:t>
      </w:r>
      <w:r>
        <w:br/>
      </w:r>
      <w:r>
        <w:rPr>
          <w:rFonts w:ascii="Times New Roman"/>
          <w:b w:val="false"/>
          <w:i w:val="false"/>
          <w:color w:val="000000"/>
          <w:sz w:val="28"/>
        </w:rPr>
        <w:t>
</w:t>
      </w:r>
      <w:r>
        <w:rPr>
          <w:rFonts w:ascii="Times New Roman"/>
          <w:b w:val="false"/>
          <w:i w:val="false"/>
          <w:color w:val="000000"/>
          <w:sz w:val="28"/>
        </w:rPr>
        <w:t xml:space="preserve">      123. Дополнительная форма к строке 100.16.001: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осуществляющих научно-исследовательские, проектные, изыскательские и опытно-конструкторские работы согласно договору;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виды (наименования) выполненных работ; </w:t>
      </w:r>
      <w:r>
        <w:br/>
      </w:r>
      <w:r>
        <w:rPr>
          <w:rFonts w:ascii="Times New Roman"/>
          <w:b w:val="false"/>
          <w:i w:val="false"/>
          <w:color w:val="000000"/>
          <w:sz w:val="28"/>
        </w:rPr>
        <w:t>
</w:t>
      </w:r>
      <w:r>
        <w:rPr>
          <w:rFonts w:ascii="Times New Roman"/>
          <w:b w:val="false"/>
          <w:i w:val="false"/>
          <w:color w:val="000000"/>
          <w:sz w:val="28"/>
        </w:rPr>
        <w:t xml:space="preserve">      5) в графе Е указываются номер и дата документа, подтверждающего осуществление соответствующих научно-исследовательских, проектных, изыскательских и опытно-конструкторских работ;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произведенных расходов на научно- исследовательские, проектные, изыскательские и опытно-конструкторские работы, связанных с получением доходов и подлежащих вычету.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дополнительной формы к строке 100.16.001 переносится в строку 100.16.001.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19. Расходы по страховым премиям - Форма 100.17 </w:t>
      </w:r>
      <w:r>
        <w:br/>
      </w:r>
      <w:r>
        <w:rPr>
          <w:rFonts w:ascii="Times New Roman"/>
          <w:b w:val="false"/>
          <w:i w:val="false"/>
          <w:color w:val="000000"/>
          <w:sz w:val="28"/>
        </w:rPr>
        <w:t>
</w:t>
      </w:r>
      <w:r>
        <w:rPr>
          <w:rFonts w:ascii="Times New Roman"/>
          <w:b/>
          <w:i w:val="false"/>
          <w:color w:val="000080"/>
          <w:sz w:val="28"/>
        </w:rPr>
        <w:t xml:space="preserve">                        (приложение N 17 к Декларации) </w:t>
      </w:r>
    </w:p>
    <w:p>
      <w:pPr>
        <w:spacing w:after="0"/>
        <w:ind w:left="0"/>
        <w:jc w:val="both"/>
      </w:pPr>
      <w:r>
        <w:rPr>
          <w:rFonts w:ascii="Times New Roman"/>
          <w:b w:val="false"/>
          <w:i w:val="false"/>
          <w:color w:val="000000"/>
          <w:sz w:val="28"/>
        </w:rPr>
        <w:t xml:space="preserve">      124. Данная форма предназначена для определения суммы расходов по страховым премиям, подлежащих отнесению на вычеты в соответствии с пунктом 1 статьи 99 Кодекса. </w:t>
      </w:r>
      <w:r>
        <w:br/>
      </w:r>
      <w:r>
        <w:rPr>
          <w:rFonts w:ascii="Times New Roman"/>
          <w:b w:val="false"/>
          <w:i w:val="false"/>
          <w:color w:val="000000"/>
          <w:sz w:val="28"/>
        </w:rPr>
        <w:t>
</w:t>
      </w:r>
      <w:r>
        <w:rPr>
          <w:rFonts w:ascii="Times New Roman"/>
          <w:b w:val="false"/>
          <w:i w:val="false"/>
          <w:color w:val="000000"/>
          <w:sz w:val="28"/>
        </w:rPr>
        <w:t xml:space="preserve">      125.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126. В разделе "Страховые премии, относимые на вычеты в пределах, определенных от суммы страховой премии": </w:t>
      </w:r>
      <w:r>
        <w:br/>
      </w:r>
      <w:r>
        <w:rPr>
          <w:rFonts w:ascii="Times New Roman"/>
          <w:b w:val="false"/>
          <w:i w:val="false"/>
          <w:color w:val="000000"/>
          <w:sz w:val="28"/>
        </w:rPr>
        <w:t>
</w:t>
      </w:r>
      <w:r>
        <w:rPr>
          <w:rFonts w:ascii="Times New Roman"/>
          <w:b w:val="false"/>
          <w:i w:val="false"/>
          <w:color w:val="000000"/>
          <w:sz w:val="28"/>
        </w:rPr>
        <w:t xml:space="preserve">      строка 100.17.001 предназначена для отражения суммы страховых премий, подлежащих отнесению на вычеты в пределах, определенных от суммы страховой премии,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127. В разделе "Страховые премии, относимые на вычеты в пределах, определенных от показателя": </w:t>
      </w:r>
      <w:r>
        <w:br/>
      </w:r>
      <w:r>
        <w:rPr>
          <w:rFonts w:ascii="Times New Roman"/>
          <w:b w:val="false"/>
          <w:i w:val="false"/>
          <w:color w:val="000000"/>
          <w:sz w:val="28"/>
        </w:rPr>
        <w:t>
</w:t>
      </w:r>
      <w:r>
        <w:rPr>
          <w:rFonts w:ascii="Times New Roman"/>
          <w:b w:val="false"/>
          <w:i w:val="false"/>
          <w:color w:val="000000"/>
          <w:sz w:val="28"/>
        </w:rPr>
        <w:t xml:space="preserve">      строка 100.17.002 предназначена для отражения суммы страховых премий, относимых на вычеты в пределах, определенных от суммы показателя, и подлежащих отнесению на вычеты. </w:t>
      </w:r>
      <w:r>
        <w:br/>
      </w:r>
      <w:r>
        <w:rPr>
          <w:rFonts w:ascii="Times New Roman"/>
          <w:b w:val="false"/>
          <w:i w:val="false"/>
          <w:color w:val="000000"/>
          <w:sz w:val="28"/>
        </w:rPr>
        <w:t>
</w:t>
      </w:r>
      <w:r>
        <w:rPr>
          <w:rFonts w:ascii="Times New Roman"/>
          <w:b w:val="false"/>
          <w:i w:val="false"/>
          <w:color w:val="000000"/>
          <w:sz w:val="28"/>
        </w:rPr>
        <w:t xml:space="preserve">      128. В разделе "Итого": </w:t>
      </w:r>
      <w:r>
        <w:br/>
      </w:r>
      <w:r>
        <w:rPr>
          <w:rFonts w:ascii="Times New Roman"/>
          <w:b w:val="false"/>
          <w:i w:val="false"/>
          <w:color w:val="000000"/>
          <w:sz w:val="28"/>
        </w:rPr>
        <w:t>
</w:t>
      </w:r>
      <w:r>
        <w:rPr>
          <w:rFonts w:ascii="Times New Roman"/>
          <w:b w:val="false"/>
          <w:i w:val="false"/>
          <w:color w:val="000000"/>
          <w:sz w:val="28"/>
        </w:rPr>
        <w:t xml:space="preserve">      в строке 100.17.003 указывается общая сумма страховых премий, подлежащих отнесению на вычеты, определяемая как сумма строк 100.17.001С и 100.17.002С. </w:t>
      </w:r>
      <w:r>
        <w:br/>
      </w:r>
      <w:r>
        <w:rPr>
          <w:rFonts w:ascii="Times New Roman"/>
          <w:b w:val="false"/>
          <w:i w:val="false"/>
          <w:color w:val="000000"/>
          <w:sz w:val="28"/>
        </w:rPr>
        <w:t>
</w:t>
      </w:r>
      <w:r>
        <w:rPr>
          <w:rFonts w:ascii="Times New Roman"/>
          <w:b w:val="false"/>
          <w:i w:val="false"/>
          <w:color w:val="000000"/>
          <w:sz w:val="28"/>
        </w:rPr>
        <w:t xml:space="preserve">      129. Величина строки 100.17.003 переносится в строку 100.00.030. </w:t>
      </w:r>
      <w:r>
        <w:br/>
      </w:r>
      <w:r>
        <w:rPr>
          <w:rFonts w:ascii="Times New Roman"/>
          <w:b w:val="false"/>
          <w:i w:val="false"/>
          <w:color w:val="000000"/>
          <w:sz w:val="28"/>
        </w:rPr>
        <w:t>
</w:t>
      </w:r>
      <w:r>
        <w:rPr>
          <w:rFonts w:ascii="Times New Roman"/>
          <w:b w:val="false"/>
          <w:i w:val="false"/>
          <w:color w:val="000000"/>
          <w:sz w:val="28"/>
        </w:rPr>
        <w:t xml:space="preserve">      130. Дополнительные формы к строкам 100.17.001, 100.17.002: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наименование организации-страховщика;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наименования страховых премий, подлежащих уплате (уплаченных) налогоплательщиком-страхователем за отчетный налоговый период, за исключением страховых премий по договорам накопительного страхования;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номер и дата заключения договора страхования, по которому налогоплательщиком-страхователем уплачиваются страховые премии;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класс страхования, к которому относятся страховые премии, уплачиваемые налогоплательщиком-страхователем;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страховой премии, подлежащая уплате (уплаченная)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8) в графе H указываются предельные нормы страховых премий, установленные уполномоченным органом по регулированию и надзору за страховой деятельностью по согласованию с Министерством финансов Республики Казахстан в соответствии с пунктом 1 статьи 99 Кодекса;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страховых премий с применением норм, указанных в графе Н;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страховых премий, подлежащая вычету, которая определяется как наименьшая из сумм, указанных в графах G и I.         Итоговая величина графы G дополнительной формы к строке 100.17.001 переносится в строку 100.17.001А, графы I - в строку 100.17.001В, графы J - в строку 100.17.001С, графы G дополнительной формы к строке 100.17.002 переносится в строку 100.17.002А, графы I - в строку 100.17.002В, графы J - в строку 100.17.002С.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20. Расходы на социальные выплаты - Форма 100.18 </w:t>
      </w:r>
      <w:r>
        <w:br/>
      </w:r>
      <w:r>
        <w:rPr>
          <w:rFonts w:ascii="Times New Roman"/>
          <w:b w:val="false"/>
          <w:i w:val="false"/>
          <w:color w:val="000000"/>
          <w:sz w:val="28"/>
        </w:rPr>
        <w:t>
</w:t>
      </w:r>
      <w:r>
        <w:rPr>
          <w:rFonts w:ascii="Times New Roman"/>
          <w:b/>
          <w:i w:val="false"/>
          <w:color w:val="000080"/>
          <w:sz w:val="28"/>
        </w:rPr>
        <w:t xml:space="preserve">                         (приложение N 18 к Декларации) </w:t>
      </w:r>
    </w:p>
    <w:p>
      <w:pPr>
        <w:spacing w:after="0"/>
        <w:ind w:left="0"/>
        <w:jc w:val="both"/>
      </w:pPr>
      <w:r>
        <w:rPr>
          <w:rFonts w:ascii="Times New Roman"/>
          <w:b w:val="false"/>
          <w:i w:val="false"/>
          <w:color w:val="000000"/>
          <w:sz w:val="28"/>
        </w:rPr>
        <w:t xml:space="preserve">      131. Данная форма предназначена для определения суммы расходов на социальные выплаты, подлежащей отнесению на вычеты в соответствии со статьей 100 Кодекса. </w:t>
      </w:r>
      <w:r>
        <w:br/>
      </w:r>
      <w:r>
        <w:rPr>
          <w:rFonts w:ascii="Times New Roman"/>
          <w:b w:val="false"/>
          <w:i w:val="false"/>
          <w:color w:val="000000"/>
          <w:sz w:val="28"/>
        </w:rPr>
        <w:t>
</w:t>
      </w:r>
      <w:r>
        <w:rPr>
          <w:rFonts w:ascii="Times New Roman"/>
          <w:b w:val="false"/>
          <w:i w:val="false"/>
          <w:color w:val="000000"/>
          <w:sz w:val="28"/>
        </w:rPr>
        <w:t xml:space="preserve">      132.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133. В разделе "Расходы": </w:t>
      </w:r>
      <w:r>
        <w:br/>
      </w:r>
      <w:r>
        <w:rPr>
          <w:rFonts w:ascii="Times New Roman"/>
          <w:b w:val="false"/>
          <w:i w:val="false"/>
          <w:color w:val="000000"/>
          <w:sz w:val="28"/>
        </w:rPr>
        <w:t>
</w:t>
      </w:r>
      <w:r>
        <w:rPr>
          <w:rFonts w:ascii="Times New Roman"/>
          <w:b w:val="false"/>
          <w:i w:val="false"/>
          <w:color w:val="000000"/>
          <w:sz w:val="28"/>
        </w:rPr>
        <w:t xml:space="preserve">      1) в строке 100.18.001 отражается сумма, начисленная работникам на оплату дней временной нетрудоспособности за отчетный налоговый период,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строке 100.18.002 отражается сумма, начисленная работникам по отпускам по беременности и родам,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 строке 100.18.003 отражается сумма расходов, направленная на выплату возмещения вреда, причиненного работникам увечьем или иным повреждением здоровья в связи с исполнением ими своих трудовых (служебных) обязанностей,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100.18.004 указывается размер выплат возмещения вреда, причиненного работнику увечьем или иным повреждением здоровья, в связи с исполнением им своих трудовых (служебных) обязанностей, в размере, определяемом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в строке 100.18.005 указывается сумма возмещения вреда, причиненного работникам увечьем или иным повреждением здоровья в связи с исполнением ими своих трудовых (служебных) обязанностей, подлежащая отнесению на вычеты. Определяется как наименьшая из сумм, указанных в строках 100.18.003 и 100.18.004; </w:t>
      </w:r>
      <w:r>
        <w:br/>
      </w:r>
      <w:r>
        <w:rPr>
          <w:rFonts w:ascii="Times New Roman"/>
          <w:b w:val="false"/>
          <w:i w:val="false"/>
          <w:color w:val="000000"/>
          <w:sz w:val="28"/>
        </w:rPr>
        <w:t>
</w:t>
      </w:r>
      <w:r>
        <w:rPr>
          <w:rFonts w:ascii="Times New Roman"/>
          <w:b w:val="false"/>
          <w:i w:val="false"/>
          <w:color w:val="000000"/>
          <w:sz w:val="28"/>
        </w:rPr>
        <w:t xml:space="preserve">      6) в строке 100.18.006 указывается сумма расходов на социальные выплаты, подлежащая отнесению на вычеты. Определяется как сумма строк 100.18.001, 100.18.002 и 100.18.005. </w:t>
      </w:r>
      <w:r>
        <w:br/>
      </w:r>
      <w:r>
        <w:rPr>
          <w:rFonts w:ascii="Times New Roman"/>
          <w:b w:val="false"/>
          <w:i w:val="false"/>
          <w:color w:val="000000"/>
          <w:sz w:val="28"/>
        </w:rPr>
        <w:t>
</w:t>
      </w:r>
      <w:r>
        <w:rPr>
          <w:rFonts w:ascii="Times New Roman"/>
          <w:b w:val="false"/>
          <w:i w:val="false"/>
          <w:color w:val="000000"/>
          <w:sz w:val="28"/>
        </w:rPr>
        <w:t xml:space="preserve">      134. Величина строки 100.18.006 переносится в строку 100.00.031.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21. Расходы на геологическое изучение и подготовительные работы </w:t>
      </w:r>
      <w:r>
        <w:br/>
      </w:r>
      <w:r>
        <w:rPr>
          <w:rFonts w:ascii="Times New Roman"/>
          <w:b w:val="false"/>
          <w:i w:val="false"/>
          <w:color w:val="000000"/>
          <w:sz w:val="28"/>
        </w:rPr>
        <w:t>
</w:t>
      </w:r>
      <w:r>
        <w:rPr>
          <w:rFonts w:ascii="Times New Roman"/>
          <w:b/>
          <w:i w:val="false"/>
          <w:color w:val="000080"/>
          <w:sz w:val="28"/>
        </w:rPr>
        <w:t xml:space="preserve"> к добыче природных ресурсов и другие расходы недропользователей - </w:t>
      </w:r>
      <w:r>
        <w:br/>
      </w:r>
      <w:r>
        <w:rPr>
          <w:rFonts w:ascii="Times New Roman"/>
          <w:b w:val="false"/>
          <w:i w:val="false"/>
          <w:color w:val="000000"/>
          <w:sz w:val="28"/>
        </w:rPr>
        <w:t>
</w:t>
      </w:r>
      <w:r>
        <w:rPr>
          <w:rFonts w:ascii="Times New Roman"/>
          <w:b/>
          <w:i w:val="false"/>
          <w:color w:val="000080"/>
          <w:sz w:val="28"/>
        </w:rPr>
        <w:t xml:space="preserve">              Форма 100.19 (приложение N 19 к Декларации) </w:t>
      </w:r>
    </w:p>
    <w:p>
      <w:pPr>
        <w:spacing w:after="0"/>
        <w:ind w:left="0"/>
        <w:jc w:val="both"/>
      </w:pPr>
      <w:r>
        <w:rPr>
          <w:rFonts w:ascii="Times New Roman"/>
          <w:b w:val="false"/>
          <w:i w:val="false"/>
          <w:color w:val="000000"/>
          <w:sz w:val="28"/>
        </w:rPr>
        <w:t xml:space="preserve">      135. Данная форма предназначена для определения суммы расходов на геологическое изучение и подготовительные работы к добыче природных ресурсов, а также других расходов недропользователей, подлежащих отнесению на вычеты в соответствии со статьей 101 Кодекса. </w:t>
      </w:r>
      <w:r>
        <w:br/>
      </w:r>
      <w:r>
        <w:rPr>
          <w:rFonts w:ascii="Times New Roman"/>
          <w:b w:val="false"/>
          <w:i w:val="false"/>
          <w:color w:val="000000"/>
          <w:sz w:val="28"/>
        </w:rPr>
        <w:t>
</w:t>
      </w:r>
      <w:r>
        <w:rPr>
          <w:rFonts w:ascii="Times New Roman"/>
          <w:b w:val="false"/>
          <w:i w:val="false"/>
          <w:color w:val="000000"/>
          <w:sz w:val="28"/>
        </w:rPr>
        <w:t xml:space="preserve">      136.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налогоплательщика-недропользователя;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номер и дата заключения контракта. </w:t>
      </w:r>
      <w:r>
        <w:br/>
      </w:r>
      <w:r>
        <w:rPr>
          <w:rFonts w:ascii="Times New Roman"/>
          <w:b w:val="false"/>
          <w:i w:val="false"/>
          <w:color w:val="000000"/>
          <w:sz w:val="28"/>
        </w:rPr>
        <w:t>
</w:t>
      </w:r>
      <w:r>
        <w:rPr>
          <w:rFonts w:ascii="Times New Roman"/>
          <w:b w:val="false"/>
          <w:i w:val="false"/>
          <w:color w:val="000000"/>
          <w:sz w:val="28"/>
        </w:rPr>
        <w:t xml:space="preserve">      137. В разделе "Расходы на геологическое изучение, разведку и подготовительные работы к добыче природных ресурсов": </w:t>
      </w:r>
      <w:r>
        <w:br/>
      </w:r>
      <w:r>
        <w:rPr>
          <w:rFonts w:ascii="Times New Roman"/>
          <w:b w:val="false"/>
          <w:i w:val="false"/>
          <w:color w:val="000000"/>
          <w:sz w:val="28"/>
        </w:rPr>
        <w:t>
</w:t>
      </w:r>
      <w:r>
        <w:rPr>
          <w:rFonts w:ascii="Times New Roman"/>
          <w:b w:val="false"/>
          <w:i w:val="false"/>
          <w:color w:val="000000"/>
          <w:sz w:val="28"/>
        </w:rPr>
        <w:t xml:space="preserve">      1) в строке 100.19.001 указывается сумма расходов на геологическое изучение; </w:t>
      </w:r>
      <w:r>
        <w:br/>
      </w:r>
      <w:r>
        <w:rPr>
          <w:rFonts w:ascii="Times New Roman"/>
          <w:b w:val="false"/>
          <w:i w:val="false"/>
          <w:color w:val="000000"/>
          <w:sz w:val="28"/>
        </w:rPr>
        <w:t>
</w:t>
      </w:r>
      <w:r>
        <w:rPr>
          <w:rFonts w:ascii="Times New Roman"/>
          <w:b w:val="false"/>
          <w:i w:val="false"/>
          <w:color w:val="000000"/>
          <w:sz w:val="28"/>
        </w:rPr>
        <w:t xml:space="preserve">      2) в строке 100.19.002 указывается сумма расходов на разведку и подготовительные работы к добыче полезных ископаемых в период оценки и обустройства; </w:t>
      </w:r>
      <w:r>
        <w:br/>
      </w:r>
      <w:r>
        <w:rPr>
          <w:rFonts w:ascii="Times New Roman"/>
          <w:b w:val="false"/>
          <w:i w:val="false"/>
          <w:color w:val="000000"/>
          <w:sz w:val="28"/>
        </w:rPr>
        <w:t>
</w:t>
      </w:r>
      <w:r>
        <w:rPr>
          <w:rFonts w:ascii="Times New Roman"/>
          <w:b w:val="false"/>
          <w:i w:val="false"/>
          <w:color w:val="000000"/>
          <w:sz w:val="28"/>
        </w:rPr>
        <w:t xml:space="preserve">      3) в строке 100.19.003 указывается сумма общих административных расходов; </w:t>
      </w:r>
      <w:r>
        <w:br/>
      </w:r>
      <w:r>
        <w:rPr>
          <w:rFonts w:ascii="Times New Roman"/>
          <w:b w:val="false"/>
          <w:i w:val="false"/>
          <w:color w:val="000000"/>
          <w:sz w:val="28"/>
        </w:rPr>
        <w:t>
</w:t>
      </w:r>
      <w:r>
        <w:rPr>
          <w:rFonts w:ascii="Times New Roman"/>
          <w:b w:val="false"/>
          <w:i w:val="false"/>
          <w:color w:val="000000"/>
          <w:sz w:val="28"/>
        </w:rPr>
        <w:t xml:space="preserve">      4) в строке 100.19.004А указывается сумма выплаченного подписного бонуса в соответствии с пунктом 1 статьи 288 Кодекса; </w:t>
      </w:r>
      <w:r>
        <w:br/>
      </w:r>
      <w:r>
        <w:rPr>
          <w:rFonts w:ascii="Times New Roman"/>
          <w:b w:val="false"/>
          <w:i w:val="false"/>
          <w:color w:val="000000"/>
          <w:sz w:val="28"/>
        </w:rPr>
        <w:t>
</w:t>
      </w:r>
      <w:r>
        <w:rPr>
          <w:rFonts w:ascii="Times New Roman"/>
          <w:b w:val="false"/>
          <w:i w:val="false"/>
          <w:color w:val="000000"/>
          <w:sz w:val="28"/>
        </w:rPr>
        <w:t xml:space="preserve">      5) в строке 100.19.004В указывается сумма выплаченного бонуса коммерческого обнаружения в соответствии со статьей 291 Кодекса; </w:t>
      </w:r>
      <w:r>
        <w:br/>
      </w:r>
      <w:r>
        <w:rPr>
          <w:rFonts w:ascii="Times New Roman"/>
          <w:b w:val="false"/>
          <w:i w:val="false"/>
          <w:color w:val="000000"/>
          <w:sz w:val="28"/>
        </w:rPr>
        <w:t>
</w:t>
      </w:r>
      <w:r>
        <w:rPr>
          <w:rFonts w:ascii="Times New Roman"/>
          <w:b w:val="false"/>
          <w:i w:val="false"/>
          <w:color w:val="000000"/>
          <w:sz w:val="28"/>
        </w:rPr>
        <w:t xml:space="preserve">      6) строка 100.19.004С заполняется недропользователями, которые являются плательщиками бонуса добычи согласно условиям контрактов на недропользование; </w:t>
      </w:r>
      <w:r>
        <w:br/>
      </w:r>
      <w:r>
        <w:rPr>
          <w:rFonts w:ascii="Times New Roman"/>
          <w:b w:val="false"/>
          <w:i w:val="false"/>
          <w:color w:val="000000"/>
          <w:sz w:val="28"/>
        </w:rPr>
        <w:t>
</w:t>
      </w:r>
      <w:r>
        <w:rPr>
          <w:rFonts w:ascii="Times New Roman"/>
          <w:b w:val="false"/>
          <w:i w:val="false"/>
          <w:color w:val="000000"/>
          <w:sz w:val="28"/>
        </w:rPr>
        <w:t xml:space="preserve">      7) строка 100.19.005 заполняется недропользователями, которые являются плательщиками исторических затрат, согласно условиям контрактов на недропользование; </w:t>
      </w:r>
      <w:r>
        <w:br/>
      </w:r>
      <w:r>
        <w:rPr>
          <w:rFonts w:ascii="Times New Roman"/>
          <w:b w:val="false"/>
          <w:i w:val="false"/>
          <w:color w:val="000000"/>
          <w:sz w:val="28"/>
        </w:rPr>
        <w:t>
</w:t>
      </w:r>
      <w:r>
        <w:rPr>
          <w:rFonts w:ascii="Times New Roman"/>
          <w:b w:val="false"/>
          <w:i w:val="false"/>
          <w:color w:val="000000"/>
          <w:sz w:val="28"/>
        </w:rPr>
        <w:t xml:space="preserve">      8) в строке 100.19.006 указывается общая сумма расходов на геологическое изучение, разведку и подготовительные работы к добыче природных ископаемых и других расходов налогоплательщика, определяемая как сумма строк с 100.19.001 по 100.19.005; </w:t>
      </w:r>
      <w:r>
        <w:br/>
      </w:r>
      <w:r>
        <w:rPr>
          <w:rFonts w:ascii="Times New Roman"/>
          <w:b w:val="false"/>
          <w:i w:val="false"/>
          <w:color w:val="000000"/>
          <w:sz w:val="28"/>
        </w:rPr>
        <w:t>
</w:t>
      </w:r>
      <w:r>
        <w:rPr>
          <w:rFonts w:ascii="Times New Roman"/>
          <w:b w:val="false"/>
          <w:i w:val="false"/>
          <w:color w:val="000000"/>
          <w:sz w:val="28"/>
        </w:rPr>
        <w:t xml:space="preserve">      9) в строке 100.19.007 указывается сумма доходов, полученных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w:t>
      </w:r>
      <w:r>
        <w:br/>
      </w:r>
      <w:r>
        <w:rPr>
          <w:rFonts w:ascii="Times New Roman"/>
          <w:b w:val="false"/>
          <w:i w:val="false"/>
          <w:color w:val="000000"/>
          <w:sz w:val="28"/>
        </w:rPr>
        <w:t>
</w:t>
      </w:r>
      <w:r>
        <w:rPr>
          <w:rFonts w:ascii="Times New Roman"/>
          <w:b w:val="false"/>
          <w:i w:val="false"/>
          <w:color w:val="000000"/>
          <w:sz w:val="28"/>
        </w:rPr>
        <w:t xml:space="preserve">      10) в строке 100.19.008 указывается сумма доходов из строки 100.19.007, на которые не уменьшается сумма расходов, указываемая в строке 100.19.006. Определяется как сумма строк 100.19.009 и 100.19.010; </w:t>
      </w:r>
      <w:r>
        <w:br/>
      </w:r>
      <w:r>
        <w:rPr>
          <w:rFonts w:ascii="Times New Roman"/>
          <w:b w:val="false"/>
          <w:i w:val="false"/>
          <w:color w:val="000000"/>
          <w:sz w:val="28"/>
        </w:rPr>
        <w:t>
</w:t>
      </w:r>
      <w:r>
        <w:rPr>
          <w:rFonts w:ascii="Times New Roman"/>
          <w:b w:val="false"/>
          <w:i w:val="false"/>
          <w:color w:val="000000"/>
          <w:sz w:val="28"/>
        </w:rPr>
        <w:t xml:space="preserve">      11) в строке 100.19.009 указывается общая сумма доходов, полученных недропользователем при реализации полезных ископаемых,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12) в строке 100.19.010 указывается общая сумма доходов, подлежащих исключению в соответствии со статьей 91 Кодекса. Определяется как сумма строк с 100.19.010А по 100.19.010F; </w:t>
      </w:r>
      <w:r>
        <w:br/>
      </w:r>
      <w:r>
        <w:rPr>
          <w:rFonts w:ascii="Times New Roman"/>
          <w:b w:val="false"/>
          <w:i w:val="false"/>
          <w:color w:val="000000"/>
          <w:sz w:val="28"/>
        </w:rPr>
        <w:t>
</w:t>
      </w:r>
      <w:r>
        <w:rPr>
          <w:rFonts w:ascii="Times New Roman"/>
          <w:b w:val="false"/>
          <w:i w:val="false"/>
          <w:color w:val="000000"/>
          <w:sz w:val="28"/>
        </w:rPr>
        <w:t xml:space="preserve">      13) в строке 100.19.011 указывается общая сумма доходов, на которую уменьшается сумма расходов, полученная в строке 100.19.006. Определяется как разница строк 100.19.007 и 100.19.008; </w:t>
      </w:r>
      <w:r>
        <w:br/>
      </w:r>
      <w:r>
        <w:rPr>
          <w:rFonts w:ascii="Times New Roman"/>
          <w:b w:val="false"/>
          <w:i w:val="false"/>
          <w:color w:val="000000"/>
          <w:sz w:val="28"/>
        </w:rPr>
        <w:t>
</w:t>
      </w:r>
      <w:r>
        <w:rPr>
          <w:rFonts w:ascii="Times New Roman"/>
          <w:b w:val="false"/>
          <w:i w:val="false"/>
          <w:color w:val="000000"/>
          <w:sz w:val="28"/>
        </w:rPr>
        <w:t xml:space="preserve">      14) в строке 100.19.012 указывается сумма расходов на геологическое изучение, разведку и подготовительные работы к добыче природных ресурсов, подлежащая отнесению на вычеты в соответствии с пунктом 1 статьи 101 Кодекса, полученная как разница строк 100.19.006 и 100.19.011. </w:t>
      </w:r>
      <w:r>
        <w:br/>
      </w:r>
      <w:r>
        <w:rPr>
          <w:rFonts w:ascii="Times New Roman"/>
          <w:b w:val="false"/>
          <w:i w:val="false"/>
          <w:color w:val="000000"/>
          <w:sz w:val="28"/>
        </w:rPr>
        <w:t>
</w:t>
      </w:r>
      <w:r>
        <w:rPr>
          <w:rFonts w:ascii="Times New Roman"/>
          <w:b w:val="false"/>
          <w:i w:val="false"/>
          <w:color w:val="000000"/>
          <w:sz w:val="28"/>
        </w:rPr>
        <w:t xml:space="preserve">      138. В разделе "Расходы на нематериальные активы": </w:t>
      </w:r>
      <w:r>
        <w:br/>
      </w:r>
      <w:r>
        <w:rPr>
          <w:rFonts w:ascii="Times New Roman"/>
          <w:b w:val="false"/>
          <w:i w:val="false"/>
          <w:color w:val="000000"/>
          <w:sz w:val="28"/>
        </w:rPr>
        <w:t>
</w:t>
      </w:r>
      <w:r>
        <w:rPr>
          <w:rFonts w:ascii="Times New Roman"/>
          <w:b w:val="false"/>
          <w:i w:val="false"/>
          <w:color w:val="000000"/>
          <w:sz w:val="28"/>
        </w:rPr>
        <w:t xml:space="preserve">      строка 100.19.013 предназначена для отражения сумм расходов на нематериальные активы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139. В разделе "Расходы на геологическое изучение и подготовительные работы к добыче природных ресурсов и нематериальные активы": </w:t>
      </w:r>
      <w:r>
        <w:br/>
      </w:r>
      <w:r>
        <w:rPr>
          <w:rFonts w:ascii="Times New Roman"/>
          <w:b w:val="false"/>
          <w:i w:val="false"/>
          <w:color w:val="000000"/>
          <w:sz w:val="28"/>
        </w:rPr>
        <w:t>
</w:t>
      </w:r>
      <w:r>
        <w:rPr>
          <w:rFonts w:ascii="Times New Roman"/>
          <w:b w:val="false"/>
          <w:i w:val="false"/>
          <w:color w:val="000000"/>
          <w:sz w:val="28"/>
        </w:rPr>
        <w:t xml:space="preserve">      1) в строке 100.19.014А указывается сумма расходов на геологическое изучение и подготовительные работы к добыче природных ресурсов. В первом налоговом периоде действия контракта в данную строку переносится сумма, определенная в строке 100.19.012, в последующие налоговые периоды - сумма, определенная в строке 100.19.014D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2) в строке 100.19.015А указывается сумма расходов на нематериальные активы. В первом налоговом периоде действия контракта в данную строку переносится сумма, определенная в строке 100.19.013, в последующие налоговые периоды - сумма, определенная в строке 100.19.015D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3) в строках 100.19.014ВI и 100.19.015ВI указана предельная норма амортизации в размере 25 процентов; </w:t>
      </w:r>
      <w:r>
        <w:br/>
      </w:r>
      <w:r>
        <w:rPr>
          <w:rFonts w:ascii="Times New Roman"/>
          <w:b w:val="false"/>
          <w:i w:val="false"/>
          <w:color w:val="000000"/>
          <w:sz w:val="28"/>
        </w:rPr>
        <w:t>
</w:t>
      </w:r>
      <w:r>
        <w:rPr>
          <w:rFonts w:ascii="Times New Roman"/>
          <w:b w:val="false"/>
          <w:i w:val="false"/>
          <w:color w:val="000000"/>
          <w:sz w:val="28"/>
        </w:rPr>
        <w:t xml:space="preserve">      4) в строках 100.19.014ВII и 100.19.015ВII указывается норма амортизации, применяемая недропользователем, но не выше предельной нормы (25 %); </w:t>
      </w:r>
      <w:r>
        <w:br/>
      </w:r>
      <w:r>
        <w:rPr>
          <w:rFonts w:ascii="Times New Roman"/>
          <w:b w:val="false"/>
          <w:i w:val="false"/>
          <w:color w:val="000000"/>
          <w:sz w:val="28"/>
        </w:rPr>
        <w:t>
</w:t>
      </w:r>
      <w:r>
        <w:rPr>
          <w:rFonts w:ascii="Times New Roman"/>
          <w:b w:val="false"/>
          <w:i w:val="false"/>
          <w:color w:val="000000"/>
          <w:sz w:val="28"/>
        </w:rPr>
        <w:t xml:space="preserve">      5) в строках 100.19.014С и 100.19.015С указывается сумма амортизационных отчислений, подлежащая отнесению на вычеты в отчетном налоговом периоде, определенная как произведение строк 100.19.014А и 100.19.014ВII, 100.19.015А и 100.19.015ВII соответственно; </w:t>
      </w:r>
      <w:r>
        <w:br/>
      </w:r>
      <w:r>
        <w:rPr>
          <w:rFonts w:ascii="Times New Roman"/>
          <w:b w:val="false"/>
          <w:i w:val="false"/>
          <w:color w:val="000000"/>
          <w:sz w:val="28"/>
        </w:rPr>
        <w:t>
</w:t>
      </w:r>
      <w:r>
        <w:rPr>
          <w:rFonts w:ascii="Times New Roman"/>
          <w:b w:val="false"/>
          <w:i w:val="false"/>
          <w:color w:val="000000"/>
          <w:sz w:val="28"/>
        </w:rPr>
        <w:t xml:space="preserve">      6) в строках 100.19.014D и 100.19.015D указывается сумма расходов, переносимых на следующий налоговый период, определенная как разность строк 100.19.014А и 100.19.014С, 100.19.015А и 100.19.015С соответственно; </w:t>
      </w:r>
      <w:r>
        <w:br/>
      </w:r>
      <w:r>
        <w:rPr>
          <w:rFonts w:ascii="Times New Roman"/>
          <w:b w:val="false"/>
          <w:i w:val="false"/>
          <w:color w:val="000000"/>
          <w:sz w:val="28"/>
        </w:rPr>
        <w:t>
</w:t>
      </w:r>
      <w:r>
        <w:rPr>
          <w:rFonts w:ascii="Times New Roman"/>
          <w:b w:val="false"/>
          <w:i w:val="false"/>
          <w:color w:val="000000"/>
          <w:sz w:val="28"/>
        </w:rPr>
        <w:t xml:space="preserve">      7) в строке 100.19.016 указывается общая сумма расходов, относимая на вычеты. Определяется как сумма строк 100.19.014С и 100.19.015С. </w:t>
      </w:r>
      <w:r>
        <w:br/>
      </w:r>
      <w:r>
        <w:rPr>
          <w:rFonts w:ascii="Times New Roman"/>
          <w:b w:val="false"/>
          <w:i w:val="false"/>
          <w:color w:val="000000"/>
          <w:sz w:val="28"/>
        </w:rPr>
        <w:t>
</w:t>
      </w:r>
      <w:r>
        <w:rPr>
          <w:rFonts w:ascii="Times New Roman"/>
          <w:b w:val="false"/>
          <w:i w:val="false"/>
          <w:color w:val="000000"/>
          <w:sz w:val="28"/>
        </w:rPr>
        <w:t xml:space="preserve">      140. В разделе "Расходы на обучение кадров и развитие социальной сферы": </w:t>
      </w:r>
      <w:r>
        <w:br/>
      </w:r>
      <w:r>
        <w:rPr>
          <w:rFonts w:ascii="Times New Roman"/>
          <w:b w:val="false"/>
          <w:i w:val="false"/>
          <w:color w:val="000000"/>
          <w:sz w:val="28"/>
        </w:rPr>
        <w:t>
</w:t>
      </w:r>
      <w:r>
        <w:rPr>
          <w:rFonts w:ascii="Times New Roman"/>
          <w:b w:val="false"/>
          <w:i w:val="false"/>
          <w:color w:val="000000"/>
          <w:sz w:val="28"/>
        </w:rPr>
        <w:t xml:space="preserve">      1) в строке 100.19.017 указывается сумма расходов на обучение казахстанских кадров и развитие социальной сферы регионов, определенная в рамках контракта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2) в строке 100.19.018 указывается сумма фактически произведенных недропользователем расходов на обучение казахстанских кадров и развитие социальной сферы регионов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3) в строке 100.19.019 указывается сумма расходов на обучение казахстанских кадров и развитие социальной сферы регионов, подлежащая отнесению на вычеты. Определяется как наименьшее значение из строк 100.19.017 и 100.19.018. </w:t>
      </w:r>
      <w:r>
        <w:br/>
      </w:r>
      <w:r>
        <w:rPr>
          <w:rFonts w:ascii="Times New Roman"/>
          <w:b w:val="false"/>
          <w:i w:val="false"/>
          <w:color w:val="000000"/>
          <w:sz w:val="28"/>
        </w:rPr>
        <w:t>
</w:t>
      </w:r>
      <w:r>
        <w:rPr>
          <w:rFonts w:ascii="Times New Roman"/>
          <w:b w:val="false"/>
          <w:i w:val="false"/>
          <w:color w:val="000000"/>
          <w:sz w:val="28"/>
        </w:rPr>
        <w:t xml:space="preserve">      141. Величина строк 100.19.016 и 100.19.019 переносится в строку 100.00.032. </w:t>
      </w:r>
      <w:r>
        <w:br/>
      </w:r>
      <w:r>
        <w:rPr>
          <w:rFonts w:ascii="Times New Roman"/>
          <w:b w:val="false"/>
          <w:i w:val="false"/>
          <w:color w:val="000000"/>
          <w:sz w:val="28"/>
        </w:rPr>
        <w:t>
</w:t>
      </w:r>
      <w:r>
        <w:rPr>
          <w:rFonts w:ascii="Times New Roman"/>
          <w:b w:val="false"/>
          <w:i w:val="false"/>
          <w:color w:val="000000"/>
          <w:sz w:val="28"/>
        </w:rPr>
        <w:t xml:space="preserve">      142. Дополнительная форма к строке 100.19.009: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полезных ископаемых; </w:t>
      </w:r>
      <w:r>
        <w:br/>
      </w:r>
      <w:r>
        <w:rPr>
          <w:rFonts w:ascii="Times New Roman"/>
          <w:b w:val="false"/>
          <w:i w:val="false"/>
          <w:color w:val="000000"/>
          <w:sz w:val="28"/>
        </w:rPr>
        <w:t>
</w:t>
      </w:r>
      <w:r>
        <w:rPr>
          <w:rFonts w:ascii="Times New Roman"/>
          <w:b w:val="false"/>
          <w:i w:val="false"/>
          <w:color w:val="000000"/>
          <w:sz w:val="28"/>
        </w:rPr>
        <w:t xml:space="preserve">      3) в графе С указываются суммы доходов от реализации соответствующих полезных ископаемых.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С дополнительной формы к строке 100.19.009 переносится в строку 100.19.009. </w:t>
      </w:r>
      <w:r>
        <w:br/>
      </w:r>
      <w:r>
        <w:rPr>
          <w:rFonts w:ascii="Times New Roman"/>
          <w:b w:val="false"/>
          <w:i w:val="false"/>
          <w:color w:val="000000"/>
          <w:sz w:val="28"/>
        </w:rPr>
        <w:t>
</w:t>
      </w:r>
      <w:r>
        <w:rPr>
          <w:rFonts w:ascii="Times New Roman"/>
          <w:b w:val="false"/>
          <w:i w:val="false"/>
          <w:color w:val="000000"/>
          <w:sz w:val="28"/>
        </w:rPr>
        <w:t xml:space="preserve">      143. Дополнительная форма к строке 100.19.013: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нематериальных активов, приобретенных налогоплательщиком; </w:t>
      </w:r>
      <w:r>
        <w:br/>
      </w:r>
      <w:r>
        <w:rPr>
          <w:rFonts w:ascii="Times New Roman"/>
          <w:b w:val="false"/>
          <w:i w:val="false"/>
          <w:color w:val="000000"/>
          <w:sz w:val="28"/>
        </w:rPr>
        <w:t>
</w:t>
      </w:r>
      <w:r>
        <w:rPr>
          <w:rFonts w:ascii="Times New Roman"/>
          <w:b w:val="false"/>
          <w:i w:val="false"/>
          <w:color w:val="000000"/>
          <w:sz w:val="28"/>
        </w:rPr>
        <w:t xml:space="preserve">      3) в графе С указываются суммы расходов на соответствующие нематериальные активы.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С дополнительной формы к строке 100.19.013 переносится в строку 100.19.013.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22. Вычеты по отрицательной курсовой разнице - Форма 100.20 </w:t>
      </w:r>
      <w:r>
        <w:br/>
      </w:r>
      <w:r>
        <w:rPr>
          <w:rFonts w:ascii="Times New Roman"/>
          <w:b w:val="false"/>
          <w:i w:val="false"/>
          <w:color w:val="000000"/>
          <w:sz w:val="28"/>
        </w:rPr>
        <w:t>
</w:t>
      </w:r>
      <w:r>
        <w:rPr>
          <w:rFonts w:ascii="Times New Roman"/>
          <w:b/>
          <w:i w:val="false"/>
          <w:color w:val="000080"/>
          <w:sz w:val="28"/>
        </w:rPr>
        <w:t xml:space="preserve">                   (приложение N 20 к Декларации) </w:t>
      </w:r>
    </w:p>
    <w:p>
      <w:pPr>
        <w:spacing w:after="0"/>
        <w:ind w:left="0"/>
        <w:jc w:val="both"/>
      </w:pPr>
      <w:r>
        <w:rPr>
          <w:rFonts w:ascii="Times New Roman"/>
          <w:b w:val="false"/>
          <w:i w:val="false"/>
          <w:color w:val="000000"/>
          <w:sz w:val="28"/>
        </w:rPr>
        <w:t xml:space="preserve">      144. Данная форма предназначена для определения суммы отрицательной курсовой разницы, связанной с получением совокупного годового дохода и подлежащей отнесению на вычеты в соответствии со статьей 102 Кодекса. </w:t>
      </w:r>
      <w:r>
        <w:br/>
      </w:r>
      <w:r>
        <w:rPr>
          <w:rFonts w:ascii="Times New Roman"/>
          <w:b w:val="false"/>
          <w:i w:val="false"/>
          <w:color w:val="000000"/>
          <w:sz w:val="28"/>
        </w:rPr>
        <w:t>
</w:t>
      </w:r>
      <w:r>
        <w:rPr>
          <w:rFonts w:ascii="Times New Roman"/>
          <w:b w:val="false"/>
          <w:i w:val="false"/>
          <w:color w:val="000000"/>
          <w:sz w:val="28"/>
        </w:rPr>
        <w:t xml:space="preserve">      145.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146. В разделе "Отрицательная курсовая разница": </w:t>
      </w:r>
      <w:r>
        <w:br/>
      </w:r>
      <w:r>
        <w:rPr>
          <w:rFonts w:ascii="Times New Roman"/>
          <w:b w:val="false"/>
          <w:i w:val="false"/>
          <w:color w:val="000000"/>
          <w:sz w:val="28"/>
        </w:rPr>
        <w:t>
</w:t>
      </w:r>
      <w:r>
        <w:rPr>
          <w:rFonts w:ascii="Times New Roman"/>
          <w:b w:val="false"/>
          <w:i w:val="false"/>
          <w:color w:val="000000"/>
          <w:sz w:val="28"/>
        </w:rPr>
        <w:t xml:space="preserve">      строка 100.20.001 предназначена для отражения суммы отрицательной курсовой разницы,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147. Величина строки 100.20.001F переносится в строку 100.00.033.   </w:t>
      </w:r>
      <w:r>
        <w:br/>
      </w:r>
      <w:r>
        <w:rPr>
          <w:rFonts w:ascii="Times New Roman"/>
          <w:b w:val="false"/>
          <w:i w:val="false"/>
          <w:color w:val="000000"/>
          <w:sz w:val="28"/>
        </w:rPr>
        <w:t>
</w:t>
      </w:r>
      <w:r>
        <w:rPr>
          <w:rFonts w:ascii="Times New Roman"/>
          <w:b w:val="false"/>
          <w:i w:val="false"/>
          <w:color w:val="000000"/>
          <w:sz w:val="28"/>
        </w:rPr>
        <w:t xml:space="preserve">      148. Дополнительная форма к строке 100.20.001: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предыдущие налоговые периоды, из которых перенесены суммы отрицательной курсовой разницы, а также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3) в графе C указываются наименования операций, в результате которых образовалась отрицательная курсовая разница: </w:t>
      </w:r>
      <w:r>
        <w:br/>
      </w:r>
      <w:r>
        <w:rPr>
          <w:rFonts w:ascii="Times New Roman"/>
          <w:b w:val="false"/>
          <w:i w:val="false"/>
          <w:color w:val="000000"/>
          <w:sz w:val="28"/>
        </w:rPr>
        <w:t>
</w:t>
      </w:r>
      <w:r>
        <w:rPr>
          <w:rFonts w:ascii="Times New Roman"/>
          <w:b w:val="false"/>
          <w:i w:val="false"/>
          <w:color w:val="000000"/>
          <w:sz w:val="28"/>
        </w:rPr>
        <w:t xml:space="preserve">      по валютным счетам; </w:t>
      </w:r>
      <w:r>
        <w:br/>
      </w:r>
      <w:r>
        <w:rPr>
          <w:rFonts w:ascii="Times New Roman"/>
          <w:b w:val="false"/>
          <w:i w:val="false"/>
          <w:color w:val="000000"/>
          <w:sz w:val="28"/>
        </w:rPr>
        <w:t>
</w:t>
      </w:r>
      <w:r>
        <w:rPr>
          <w:rFonts w:ascii="Times New Roman"/>
          <w:b w:val="false"/>
          <w:i w:val="false"/>
          <w:color w:val="000000"/>
          <w:sz w:val="28"/>
        </w:rPr>
        <w:t xml:space="preserve">      по валютным кредитам; </w:t>
      </w:r>
      <w:r>
        <w:br/>
      </w:r>
      <w:r>
        <w:rPr>
          <w:rFonts w:ascii="Times New Roman"/>
          <w:b w:val="false"/>
          <w:i w:val="false"/>
          <w:color w:val="000000"/>
          <w:sz w:val="28"/>
        </w:rPr>
        <w:t>
</w:t>
      </w:r>
      <w:r>
        <w:rPr>
          <w:rFonts w:ascii="Times New Roman"/>
          <w:b w:val="false"/>
          <w:i w:val="false"/>
          <w:color w:val="000000"/>
          <w:sz w:val="28"/>
        </w:rPr>
        <w:t xml:space="preserve">      по расчетам с покупателями и заказчиками; </w:t>
      </w:r>
      <w:r>
        <w:br/>
      </w:r>
      <w:r>
        <w:rPr>
          <w:rFonts w:ascii="Times New Roman"/>
          <w:b w:val="false"/>
          <w:i w:val="false"/>
          <w:color w:val="000000"/>
          <w:sz w:val="28"/>
        </w:rPr>
        <w:t>
</w:t>
      </w:r>
      <w:r>
        <w:rPr>
          <w:rFonts w:ascii="Times New Roman"/>
          <w:b w:val="false"/>
          <w:i w:val="false"/>
          <w:color w:val="000000"/>
          <w:sz w:val="28"/>
        </w:rPr>
        <w:t xml:space="preserve">      по расчетам с поставщиками и подрядчиками; </w:t>
      </w:r>
      <w:r>
        <w:br/>
      </w:r>
      <w:r>
        <w:rPr>
          <w:rFonts w:ascii="Times New Roman"/>
          <w:b w:val="false"/>
          <w:i w:val="false"/>
          <w:color w:val="000000"/>
          <w:sz w:val="28"/>
        </w:rPr>
        <w:t>
</w:t>
      </w:r>
      <w:r>
        <w:rPr>
          <w:rFonts w:ascii="Times New Roman"/>
          <w:b w:val="false"/>
          <w:i w:val="false"/>
          <w:color w:val="000000"/>
          <w:sz w:val="28"/>
        </w:rPr>
        <w:t xml:space="preserve">      по иным операциям;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отрицательной курсовой разницы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сумма отрицательной курсовой разницы, определяемая в целях налогообложения в соответствии с подпунктом 13)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отрицательной курсовой разницы, перенесенная из графы J предыдущего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отрицательной курсовой разницы с учетом перенесенной суммы. Определяется как сумма граф Е и F; </w:t>
      </w:r>
      <w:r>
        <w:br/>
      </w:r>
      <w:r>
        <w:rPr>
          <w:rFonts w:ascii="Times New Roman"/>
          <w:b w:val="false"/>
          <w:i w:val="false"/>
          <w:color w:val="000000"/>
          <w:sz w:val="28"/>
        </w:rPr>
        <w:t>
</w:t>
      </w:r>
      <w:r>
        <w:rPr>
          <w:rFonts w:ascii="Times New Roman"/>
          <w:b w:val="false"/>
          <w:i w:val="false"/>
          <w:color w:val="000000"/>
          <w:sz w:val="28"/>
        </w:rPr>
        <w:t xml:space="preserve">      8) в графе Н указывается предельная сумма отрицательной курсовой разницы, определяемая в соответствии с пунктом 3 статьи 102 Кодекса как сумма положительной курсовой разницы, указанной в строке 100.00.016, плюс 50 процентов от суммы налогооблагаемого дохода. При этом при исчислении налогооблагаемого дохода положительная и отрицательная курсовые разницы не учитываются;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отрицательной курсовой разницы, подлежащая вычету, определенная как наименьшая сумма из граф G и Н;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отрицательной курсовой разницы, переносимая на следующий налоговый период. Определяется как разница сумм граф G, I и К;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сумма отрицательной курсовой разницы, не подлежащая переносу в связи с истечением срока исковой давности. Определяется как положительная разница суммы графы F первого из пяти налоговых периодов, указанных в дополнительной форме, и суммы графы I всех пяти налоговых периодов, указанных в дополнительной форме.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дополнительной формы к строке 100.20.001 переносится в строку 100.20.001А, графы E - в строку 100.20.001В, графы F - в строку 100.20.001С, графы G - в строку 100.20.001D, графы H - в строку 100.20.001Е, графы I - в строку 100.20.001F, графы J - в строку 100.20.001G, графы K - в строку 100.20.001Н.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23. Штрафы, пени, неустойки, не подлежащие внесению в бюджет - </w:t>
      </w:r>
      <w:r>
        <w:br/>
      </w:r>
      <w:r>
        <w:rPr>
          <w:rFonts w:ascii="Times New Roman"/>
          <w:b w:val="false"/>
          <w:i w:val="false"/>
          <w:color w:val="000000"/>
          <w:sz w:val="28"/>
        </w:rPr>
        <w:t>
</w:t>
      </w:r>
      <w:r>
        <w:rPr>
          <w:rFonts w:ascii="Times New Roman"/>
          <w:b/>
          <w:i w:val="false"/>
          <w:color w:val="000080"/>
          <w:sz w:val="28"/>
        </w:rPr>
        <w:t xml:space="preserve">          Форма 100.21 (приложение N 21 к Декларации) </w:t>
      </w:r>
    </w:p>
    <w:p>
      <w:pPr>
        <w:spacing w:after="0"/>
        <w:ind w:left="0"/>
        <w:jc w:val="both"/>
      </w:pPr>
      <w:r>
        <w:rPr>
          <w:rFonts w:ascii="Times New Roman"/>
          <w:b w:val="false"/>
          <w:i w:val="false"/>
          <w:color w:val="000000"/>
          <w:sz w:val="28"/>
        </w:rPr>
        <w:t xml:space="preserve">      149.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статьи 92 Кодекса. </w:t>
      </w:r>
      <w:r>
        <w:br/>
      </w:r>
      <w:r>
        <w:rPr>
          <w:rFonts w:ascii="Times New Roman"/>
          <w:b w:val="false"/>
          <w:i w:val="false"/>
          <w:color w:val="000000"/>
          <w:sz w:val="28"/>
        </w:rPr>
        <w:t>
</w:t>
      </w:r>
      <w:r>
        <w:rPr>
          <w:rFonts w:ascii="Times New Roman"/>
          <w:b w:val="false"/>
          <w:i w:val="false"/>
          <w:color w:val="000000"/>
          <w:sz w:val="28"/>
        </w:rPr>
        <w:t xml:space="preserve">      150.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151. В разделе "Штрафы, пени, неустойки": </w:t>
      </w:r>
      <w:r>
        <w:br/>
      </w:r>
      <w:r>
        <w:rPr>
          <w:rFonts w:ascii="Times New Roman"/>
          <w:b w:val="false"/>
          <w:i w:val="false"/>
          <w:color w:val="000000"/>
          <w:sz w:val="28"/>
        </w:rPr>
        <w:t>
</w:t>
      </w:r>
      <w:r>
        <w:rPr>
          <w:rFonts w:ascii="Times New Roman"/>
          <w:b w:val="false"/>
          <w:i w:val="false"/>
          <w:color w:val="000000"/>
          <w:sz w:val="28"/>
        </w:rPr>
        <w:t xml:space="preserve">      строка 100.21.001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152. Величина строки 100.21.001 переносится в строку 100.00.035. </w:t>
      </w:r>
      <w:r>
        <w:br/>
      </w:r>
      <w:r>
        <w:rPr>
          <w:rFonts w:ascii="Times New Roman"/>
          <w:b w:val="false"/>
          <w:i w:val="false"/>
          <w:color w:val="000000"/>
          <w:sz w:val="28"/>
        </w:rPr>
        <w:t>
</w:t>
      </w:r>
      <w:r>
        <w:rPr>
          <w:rFonts w:ascii="Times New Roman"/>
          <w:b w:val="false"/>
          <w:i w:val="false"/>
          <w:color w:val="000000"/>
          <w:sz w:val="28"/>
        </w:rPr>
        <w:t xml:space="preserve">      153. Дополнительная форма к строке 100.21.001: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регистрационный номер налогоплательщика-организации, указанной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100.21.001 переносится в строку 100.21.001.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24. Амортизационные отчисления, расходы на ремонт и другие </w:t>
      </w:r>
      <w:r>
        <w:br/>
      </w:r>
      <w:r>
        <w:rPr>
          <w:rFonts w:ascii="Times New Roman"/>
          <w:b w:val="false"/>
          <w:i w:val="false"/>
          <w:color w:val="000000"/>
          <w:sz w:val="28"/>
        </w:rPr>
        <w:t>
</w:t>
      </w:r>
      <w:r>
        <w:rPr>
          <w:rFonts w:ascii="Times New Roman"/>
          <w:b/>
          <w:i w:val="false"/>
          <w:color w:val="000080"/>
          <w:sz w:val="28"/>
        </w:rPr>
        <w:t xml:space="preserve">            вычеты по фиксированным активам - Форма 100.22 </w:t>
      </w:r>
      <w:r>
        <w:br/>
      </w:r>
      <w:r>
        <w:rPr>
          <w:rFonts w:ascii="Times New Roman"/>
          <w:b w:val="false"/>
          <w:i w:val="false"/>
          <w:color w:val="000000"/>
          <w:sz w:val="28"/>
        </w:rPr>
        <w:t>
</w:t>
      </w:r>
      <w:r>
        <w:rPr>
          <w:rFonts w:ascii="Times New Roman"/>
          <w:b/>
          <w:i w:val="false"/>
          <w:color w:val="000080"/>
          <w:sz w:val="28"/>
        </w:rPr>
        <w:t xml:space="preserve">                  (приложение N 22 к Декларации) </w:t>
      </w:r>
    </w:p>
    <w:p>
      <w:pPr>
        <w:spacing w:after="0"/>
        <w:ind w:left="0"/>
        <w:jc w:val="both"/>
      </w:pPr>
      <w:r>
        <w:rPr>
          <w:rFonts w:ascii="Times New Roman"/>
          <w:b w:val="false"/>
          <w:i w:val="false"/>
          <w:color w:val="000000"/>
          <w:sz w:val="28"/>
        </w:rPr>
        <w:t xml:space="preserve">      154.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раздела 4 Кодекса, а также доходов от превышения стоимости выбывших фиксированных активов (кроме активов I и II групп) над стоимостным балансом подгруппы в соответствии со статьей 87 Кодекса. </w:t>
      </w:r>
      <w:r>
        <w:br/>
      </w:r>
      <w:r>
        <w:rPr>
          <w:rFonts w:ascii="Times New Roman"/>
          <w:b w:val="false"/>
          <w:i w:val="false"/>
          <w:color w:val="000000"/>
          <w:sz w:val="28"/>
        </w:rPr>
        <w:t>
</w:t>
      </w:r>
      <w:r>
        <w:rPr>
          <w:rFonts w:ascii="Times New Roman"/>
          <w:b w:val="false"/>
          <w:i w:val="false"/>
          <w:color w:val="000000"/>
          <w:sz w:val="28"/>
        </w:rPr>
        <w:t xml:space="preserve">      155.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156. В разделе "Здания, строения": </w:t>
      </w:r>
      <w:r>
        <w:br/>
      </w:r>
      <w:r>
        <w:rPr>
          <w:rFonts w:ascii="Times New Roman"/>
          <w:b w:val="false"/>
          <w:i w:val="false"/>
          <w:color w:val="000000"/>
          <w:sz w:val="28"/>
        </w:rPr>
        <w:t>
</w:t>
      </w:r>
      <w:r>
        <w:rPr>
          <w:rFonts w:ascii="Times New Roman"/>
          <w:b w:val="false"/>
          <w:i w:val="false"/>
          <w:color w:val="000000"/>
          <w:sz w:val="28"/>
        </w:rPr>
        <w:t xml:space="preserve">      строка 100.22.001 предназначена для отражения вычетов по зданиям, строениям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157. В разделе "Сооружения": </w:t>
      </w:r>
      <w:r>
        <w:br/>
      </w:r>
      <w:r>
        <w:rPr>
          <w:rFonts w:ascii="Times New Roman"/>
          <w:b w:val="false"/>
          <w:i w:val="false"/>
          <w:color w:val="000000"/>
          <w:sz w:val="28"/>
        </w:rPr>
        <w:t>
</w:t>
      </w:r>
      <w:r>
        <w:rPr>
          <w:rFonts w:ascii="Times New Roman"/>
          <w:b w:val="false"/>
          <w:i w:val="false"/>
          <w:color w:val="000000"/>
          <w:sz w:val="28"/>
        </w:rPr>
        <w:t xml:space="preserve">      строка 100.22.002 предназначена для отражения вычетов по сооружениям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158. В разделе "Оставшиеся подгруппы основных средств": </w:t>
      </w:r>
      <w:r>
        <w:br/>
      </w:r>
      <w:r>
        <w:rPr>
          <w:rFonts w:ascii="Times New Roman"/>
          <w:b w:val="false"/>
          <w:i w:val="false"/>
          <w:color w:val="000000"/>
          <w:sz w:val="28"/>
        </w:rPr>
        <w:t>
</w:t>
      </w:r>
      <w:r>
        <w:rPr>
          <w:rFonts w:ascii="Times New Roman"/>
          <w:b w:val="false"/>
          <w:i w:val="false"/>
          <w:color w:val="000000"/>
          <w:sz w:val="28"/>
        </w:rPr>
        <w:t xml:space="preserve">      строка 100.22.003 предназначена для отражения вычетов по оставшимся подгруппам основных средств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159. В разделе "Всего по основным средствам": </w:t>
      </w:r>
      <w:r>
        <w:br/>
      </w:r>
      <w:r>
        <w:rPr>
          <w:rFonts w:ascii="Times New Roman"/>
          <w:b w:val="false"/>
          <w:i w:val="false"/>
          <w:color w:val="000000"/>
          <w:sz w:val="28"/>
        </w:rPr>
        <w:t>
</w:t>
      </w:r>
      <w:r>
        <w:rPr>
          <w:rFonts w:ascii="Times New Roman"/>
          <w:b w:val="false"/>
          <w:i w:val="false"/>
          <w:color w:val="000000"/>
          <w:sz w:val="28"/>
        </w:rPr>
        <w:t xml:space="preserve">      строка 100.22.004 предназначена для отражения итоговых сумм вычетов по основным средствам. Определяется как сумма соответствующих строк 100.22.001, 100.22.002, 100.22.003. </w:t>
      </w:r>
      <w:r>
        <w:br/>
      </w:r>
      <w:r>
        <w:rPr>
          <w:rFonts w:ascii="Times New Roman"/>
          <w:b w:val="false"/>
          <w:i w:val="false"/>
          <w:color w:val="000000"/>
          <w:sz w:val="28"/>
        </w:rPr>
        <w:t>
</w:t>
      </w:r>
      <w:r>
        <w:rPr>
          <w:rFonts w:ascii="Times New Roman"/>
          <w:b w:val="false"/>
          <w:i w:val="false"/>
          <w:color w:val="000000"/>
          <w:sz w:val="28"/>
        </w:rPr>
        <w:t xml:space="preserve">      160. В разделе "Нематериальные активы": </w:t>
      </w:r>
      <w:r>
        <w:br/>
      </w:r>
      <w:r>
        <w:rPr>
          <w:rFonts w:ascii="Times New Roman"/>
          <w:b w:val="false"/>
          <w:i w:val="false"/>
          <w:color w:val="000000"/>
          <w:sz w:val="28"/>
        </w:rPr>
        <w:t>
</w:t>
      </w:r>
      <w:r>
        <w:rPr>
          <w:rFonts w:ascii="Times New Roman"/>
          <w:b w:val="false"/>
          <w:i w:val="false"/>
          <w:color w:val="000000"/>
          <w:sz w:val="28"/>
        </w:rPr>
        <w:t xml:space="preserve">      строка 100.22.005 предназначена для отражения вычетов по нематериальным активам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161. В разделе "Доходы": </w:t>
      </w:r>
      <w:r>
        <w:br/>
      </w:r>
      <w:r>
        <w:rPr>
          <w:rFonts w:ascii="Times New Roman"/>
          <w:b w:val="false"/>
          <w:i w:val="false"/>
          <w:color w:val="000000"/>
          <w:sz w:val="28"/>
        </w:rPr>
        <w:t>
</w:t>
      </w:r>
      <w:r>
        <w:rPr>
          <w:rFonts w:ascii="Times New Roman"/>
          <w:b w:val="false"/>
          <w:i w:val="false"/>
          <w:color w:val="000000"/>
          <w:sz w:val="28"/>
        </w:rPr>
        <w:t xml:space="preserve">      строка 100.22.006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J дополнительной формы к строке 100.22.003 и графе Н дополнительной формы к строке 100.22.005. </w:t>
      </w:r>
      <w:r>
        <w:br/>
      </w:r>
      <w:r>
        <w:rPr>
          <w:rFonts w:ascii="Times New Roman"/>
          <w:b w:val="false"/>
          <w:i w:val="false"/>
          <w:color w:val="000000"/>
          <w:sz w:val="28"/>
        </w:rPr>
        <w:t>
</w:t>
      </w:r>
      <w:r>
        <w:rPr>
          <w:rFonts w:ascii="Times New Roman"/>
          <w:b w:val="false"/>
          <w:i w:val="false"/>
          <w:color w:val="000000"/>
          <w:sz w:val="28"/>
        </w:rPr>
        <w:t xml:space="preserve">      162. Величина строки 100.22.004Е переносится в строку 100.00.036А. </w:t>
      </w:r>
      <w:r>
        <w:br/>
      </w:r>
      <w:r>
        <w:rPr>
          <w:rFonts w:ascii="Times New Roman"/>
          <w:b w:val="false"/>
          <w:i w:val="false"/>
          <w:color w:val="000000"/>
          <w:sz w:val="28"/>
        </w:rPr>
        <w:t>
</w:t>
      </w:r>
      <w:r>
        <w:rPr>
          <w:rFonts w:ascii="Times New Roman"/>
          <w:b w:val="false"/>
          <w:i w:val="false"/>
          <w:color w:val="000000"/>
          <w:sz w:val="28"/>
        </w:rPr>
        <w:t xml:space="preserve">      Величина строки 100.22.005Е переносится в строку 100.00.036В. </w:t>
      </w:r>
      <w:r>
        <w:br/>
      </w:r>
      <w:r>
        <w:rPr>
          <w:rFonts w:ascii="Times New Roman"/>
          <w:b w:val="false"/>
          <w:i w:val="false"/>
          <w:color w:val="000000"/>
          <w:sz w:val="28"/>
        </w:rPr>
        <w:t>
</w:t>
      </w:r>
      <w:r>
        <w:rPr>
          <w:rFonts w:ascii="Times New Roman"/>
          <w:b w:val="false"/>
          <w:i w:val="false"/>
          <w:color w:val="000000"/>
          <w:sz w:val="28"/>
        </w:rPr>
        <w:t xml:space="preserve">      Величина строк 100.22.004I и 100.22.005G переносится в строку 100.00.036D. </w:t>
      </w:r>
      <w:r>
        <w:br/>
      </w:r>
      <w:r>
        <w:rPr>
          <w:rFonts w:ascii="Times New Roman"/>
          <w:b w:val="false"/>
          <w:i w:val="false"/>
          <w:color w:val="000000"/>
          <w:sz w:val="28"/>
        </w:rPr>
        <w:t>
</w:t>
      </w:r>
      <w:r>
        <w:rPr>
          <w:rFonts w:ascii="Times New Roman"/>
          <w:b w:val="false"/>
          <w:i w:val="false"/>
          <w:color w:val="000000"/>
          <w:sz w:val="28"/>
        </w:rPr>
        <w:t xml:space="preserve">      Величина строк 100.22.004Н и 100.22.005F переносится в строку 100.00.036Е. </w:t>
      </w:r>
      <w:r>
        <w:br/>
      </w:r>
      <w:r>
        <w:rPr>
          <w:rFonts w:ascii="Times New Roman"/>
          <w:b w:val="false"/>
          <w:i w:val="false"/>
          <w:color w:val="000000"/>
          <w:sz w:val="28"/>
        </w:rPr>
        <w:t>
</w:t>
      </w:r>
      <w:r>
        <w:rPr>
          <w:rFonts w:ascii="Times New Roman"/>
          <w:b w:val="false"/>
          <w:i w:val="false"/>
          <w:color w:val="000000"/>
          <w:sz w:val="28"/>
        </w:rPr>
        <w:t xml:space="preserve">      Величина строки 100.22.004F переносится в строку 100.00.036G. </w:t>
      </w:r>
      <w:r>
        <w:br/>
      </w:r>
      <w:r>
        <w:rPr>
          <w:rFonts w:ascii="Times New Roman"/>
          <w:b w:val="false"/>
          <w:i w:val="false"/>
          <w:color w:val="000000"/>
          <w:sz w:val="28"/>
        </w:rPr>
        <w:t>
</w:t>
      </w:r>
      <w:r>
        <w:rPr>
          <w:rFonts w:ascii="Times New Roman"/>
          <w:b w:val="false"/>
          <w:i w:val="false"/>
          <w:color w:val="000000"/>
          <w:sz w:val="28"/>
        </w:rPr>
        <w:t xml:space="preserve">      Величина строки 100.22.006 переносится в строку 100.00.008. </w:t>
      </w:r>
      <w:r>
        <w:br/>
      </w:r>
      <w:r>
        <w:rPr>
          <w:rFonts w:ascii="Times New Roman"/>
          <w:b w:val="false"/>
          <w:i w:val="false"/>
          <w:color w:val="000000"/>
          <w:sz w:val="28"/>
        </w:rPr>
        <w:t>
</w:t>
      </w:r>
      <w:r>
        <w:rPr>
          <w:rFonts w:ascii="Times New Roman"/>
          <w:b w:val="false"/>
          <w:i w:val="false"/>
          <w:color w:val="000000"/>
          <w:sz w:val="28"/>
        </w:rPr>
        <w:t xml:space="preserve">      163. Дополнительные формы к строкам 100.22.001, 100.22.002, 100.22.003: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основных средств, по которым производится исчисление амортизационных отчислений налогоплательщиком согласно пункту 1 статьи 110 Кодекса;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номер группы основных средств для исчисления амортизационных отчислений согласно статье 107 и пункту 1 статьи 110 Кодекса;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номер амортизационной подгруппы соответствующей группы основных средств, по которым исчисляются амортизационные отчисления; </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предельные нормы амортизации в процентах в соответствии с пунктом 1 статьи 110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указываются нормы амортизации, применяемые налогоплательщиком в процентах по каждой подгруппе, но не выше предельных, указанных в графе Е; </w:t>
      </w:r>
      <w:r>
        <w:br/>
      </w:r>
      <w:r>
        <w:rPr>
          <w:rFonts w:ascii="Times New Roman"/>
          <w:b w:val="false"/>
          <w:i w:val="false"/>
          <w:color w:val="000000"/>
          <w:sz w:val="28"/>
        </w:rPr>
        <w:t>
</w:t>
      </w:r>
      <w:r>
        <w:rPr>
          <w:rFonts w:ascii="Times New Roman"/>
          <w:b w:val="false"/>
          <w:i w:val="false"/>
          <w:color w:val="000000"/>
          <w:sz w:val="28"/>
        </w:rPr>
        <w:t xml:space="preserve">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P дополнительной формы к строкам 100.22.001, 100.22.002, 100.22.003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8) в графе Н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отчетного налогового периода и используемых для получения совокупного годового дохода. Стоимость указанных основных средств определяется в соответствии со статьей 106 Кодекса.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статьи 110 Кодекса, определенная в графе К дополнительной формы к строке 100.23.001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полученная и/или подлежащая получению от реализации основных средств, передачи в финансовый лизинг, в качестве вклада в уставный капитал, а также по застрахованным основным средствам - при списании, утрате, порче, уничтожении, потере в соответствии с пунктами 2 и 3 статьи 109 Кодекса; </w:t>
      </w:r>
      <w:r>
        <w:br/>
      </w:r>
      <w:r>
        <w:rPr>
          <w:rFonts w:ascii="Times New Roman"/>
          <w:b w:val="false"/>
          <w:i w:val="false"/>
          <w:color w:val="000000"/>
          <w:sz w:val="28"/>
        </w:rPr>
        <w:t>
</w:t>
      </w:r>
      <w:r>
        <w:rPr>
          <w:rFonts w:ascii="Times New Roman"/>
          <w:b w:val="false"/>
          <w:i w:val="false"/>
          <w:color w:val="000000"/>
          <w:sz w:val="28"/>
        </w:rPr>
        <w:t xml:space="preserve">      10) в графе J определяется величина стоимостного баланса подгруппы на конец отчетного налогового периода в соответствии с пунктом 2 статьи 108 Кодекса (G+Н-I);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сумма амортизационных отчислений за отчетный налоговый период, исчисленная в соответствии с пунктами 2 и 3 статьи 107 Кодекса (J х F); </w:t>
      </w:r>
      <w:r>
        <w:br/>
      </w:r>
      <w:r>
        <w:rPr>
          <w:rFonts w:ascii="Times New Roman"/>
          <w:b w:val="false"/>
          <w:i w:val="false"/>
          <w:color w:val="000000"/>
          <w:sz w:val="28"/>
        </w:rPr>
        <w:t>
</w:t>
      </w:r>
      <w:r>
        <w:rPr>
          <w:rFonts w:ascii="Times New Roman"/>
          <w:b w:val="false"/>
          <w:i w:val="false"/>
          <w:color w:val="000000"/>
          <w:sz w:val="28"/>
        </w:rPr>
        <w:t xml:space="preserve">      12) в графе L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 в соответствии со статьей 113 Кодекса; </w:t>
      </w:r>
      <w:r>
        <w:br/>
      </w:r>
      <w:r>
        <w:rPr>
          <w:rFonts w:ascii="Times New Roman"/>
          <w:b w:val="false"/>
          <w:i w:val="false"/>
          <w:color w:val="000000"/>
          <w:sz w:val="28"/>
        </w:rPr>
        <w:t>
</w:t>
      </w:r>
      <w:r>
        <w:rPr>
          <w:rFonts w:ascii="Times New Roman"/>
          <w:b w:val="false"/>
          <w:i w:val="false"/>
          <w:color w:val="000000"/>
          <w:sz w:val="28"/>
        </w:rPr>
        <w:t xml:space="preserve">      13) в графе M указывается сумма фактических расходов, произведенных налогоплательщиком на ремонт основных средств, превышающая сумму, указанную в графе L, на которую увеличивается стоимостный баланс соответствующей группы (подгруппы) в соответствии со статьей 113 Кодекса; </w:t>
      </w:r>
      <w:r>
        <w:br/>
      </w:r>
      <w:r>
        <w:rPr>
          <w:rFonts w:ascii="Times New Roman"/>
          <w:b w:val="false"/>
          <w:i w:val="false"/>
          <w:color w:val="000000"/>
          <w:sz w:val="28"/>
        </w:rPr>
        <w:t>
</w:t>
      </w:r>
      <w:r>
        <w:rPr>
          <w:rFonts w:ascii="Times New Roman"/>
          <w:b w:val="false"/>
          <w:i w:val="false"/>
          <w:color w:val="000000"/>
          <w:sz w:val="28"/>
        </w:rPr>
        <w:t xml:space="preserve">      14) в графе N отражается стоимостный баланс подгруппы, величина которого на конец отчетного налогового периода составляет сумму меньшую, чем 100 месячных расчетных показателей в соответствии с пунктом 2 статьи 111 Кодекса; </w:t>
      </w:r>
      <w:r>
        <w:br/>
      </w:r>
      <w:r>
        <w:rPr>
          <w:rFonts w:ascii="Times New Roman"/>
          <w:b w:val="false"/>
          <w:i w:val="false"/>
          <w:color w:val="000000"/>
          <w:sz w:val="28"/>
        </w:rPr>
        <w:t>
</w:t>
      </w:r>
      <w:r>
        <w:rPr>
          <w:rFonts w:ascii="Times New Roman"/>
          <w:b w:val="false"/>
          <w:i w:val="false"/>
          <w:color w:val="000000"/>
          <w:sz w:val="28"/>
        </w:rPr>
        <w:t xml:space="preserve">      15) в графе O отражается стоимостный баланс подгруппы на конец отчетного налогового периода, равный сумме, отраженной в графе J, если на конец отчетного налогового периода все фиксированные активы данной подгруппы выбыли в соответствии с пунктом 1 статьи 111 Кодекса; </w:t>
      </w:r>
      <w:r>
        <w:br/>
      </w:r>
      <w:r>
        <w:rPr>
          <w:rFonts w:ascii="Times New Roman"/>
          <w:b w:val="false"/>
          <w:i w:val="false"/>
          <w:color w:val="000000"/>
          <w:sz w:val="28"/>
        </w:rPr>
        <w:t>
</w:t>
      </w:r>
      <w:r>
        <w:rPr>
          <w:rFonts w:ascii="Times New Roman"/>
          <w:b w:val="false"/>
          <w:i w:val="false"/>
          <w:color w:val="000000"/>
          <w:sz w:val="28"/>
        </w:rPr>
        <w:t xml:space="preserve">      16) в графе P отражается стоимостный баланс подгруппы на конец отчетного налогового периода с учетом корректировок, предусмотренных пунктом 2 статьи 108 Кодекса (J - K + M - N - О). </w:t>
      </w:r>
      <w:r>
        <w:br/>
      </w:r>
      <w:r>
        <w:rPr>
          <w:rFonts w:ascii="Times New Roman"/>
          <w:b w:val="false"/>
          <w:i w:val="false"/>
          <w:color w:val="000000"/>
          <w:sz w:val="28"/>
        </w:rPr>
        <w:t>
</w:t>
      </w:r>
      <w:r>
        <w:rPr>
          <w:rFonts w:ascii="Times New Roman"/>
          <w:b w:val="false"/>
          <w:i w:val="false"/>
          <w:color w:val="000000"/>
          <w:sz w:val="28"/>
        </w:rPr>
        <w:t xml:space="preserve">      Итоговая величина: </w:t>
      </w:r>
      <w:r>
        <w:br/>
      </w:r>
      <w:r>
        <w:rPr>
          <w:rFonts w:ascii="Times New Roman"/>
          <w:b w:val="false"/>
          <w:i w:val="false"/>
          <w:color w:val="000000"/>
          <w:sz w:val="28"/>
        </w:rPr>
        <w:t>
</w:t>
      </w:r>
      <w:r>
        <w:rPr>
          <w:rFonts w:ascii="Times New Roman"/>
          <w:b w:val="false"/>
          <w:i w:val="false"/>
          <w:color w:val="000000"/>
          <w:sz w:val="28"/>
        </w:rPr>
        <w:t xml:space="preserve">      графы G дополнительной формы к строке 100.22.001 переносится в строку 100.22.001А, графы H - в строку 100.22.001В, графы I - в строку 100.22.001С, графы J - в строку 100.22.001D, графы K - в строку 100.22.001Е, графы L - в строку 100.22.001F, графы M - в строку 100.22.001G, графы N - в строку 100.22.001Н, графы O - в строку 100.22.001I, графы P - в строку 100.22.001J; </w:t>
      </w:r>
      <w:r>
        <w:br/>
      </w:r>
      <w:r>
        <w:rPr>
          <w:rFonts w:ascii="Times New Roman"/>
          <w:b w:val="false"/>
          <w:i w:val="false"/>
          <w:color w:val="000000"/>
          <w:sz w:val="28"/>
        </w:rPr>
        <w:t>
</w:t>
      </w:r>
      <w:r>
        <w:rPr>
          <w:rFonts w:ascii="Times New Roman"/>
          <w:b w:val="false"/>
          <w:i w:val="false"/>
          <w:color w:val="000000"/>
          <w:sz w:val="28"/>
        </w:rPr>
        <w:t xml:space="preserve">      графы G дополнительной формы к строке 100.22.002 переносится в строку 100.22.002А, графы H - в строку 100.22.002В, графы I - в строку 100.22.002С, графы J - в строку 100.22.002D, графы K - в строку 100.22.002Е, графы L - в строку 100.22.002F, графы M - в строку 100.22.002G, графы N - в строку 100.22.002Н, графы O - в строку 100.22.002I, графы P - в строку 100.22.002J; </w:t>
      </w:r>
      <w:r>
        <w:br/>
      </w:r>
      <w:r>
        <w:rPr>
          <w:rFonts w:ascii="Times New Roman"/>
          <w:b w:val="false"/>
          <w:i w:val="false"/>
          <w:color w:val="000000"/>
          <w:sz w:val="28"/>
        </w:rPr>
        <w:t>
</w:t>
      </w:r>
      <w:r>
        <w:rPr>
          <w:rFonts w:ascii="Times New Roman"/>
          <w:b w:val="false"/>
          <w:i w:val="false"/>
          <w:color w:val="000000"/>
          <w:sz w:val="28"/>
        </w:rPr>
        <w:t xml:space="preserve">      графы G дополнительной формы к строке 100.22.003 переносится в строку 100.22.003А, графы H - в строку 100.22.003В, графы I - в строку 100.22.003С, графы J - в строку 100.22.003D, графы K - в строку 100.22.003Е, графы L - в строку 100.22.003F, графы M - в строку 100.22.003G, графы N - в строку 100.22.003Н, графы O - в строку 100.22.003I, графы P - в строку 100.22.003J. </w:t>
      </w:r>
      <w:r>
        <w:br/>
      </w:r>
      <w:r>
        <w:rPr>
          <w:rFonts w:ascii="Times New Roman"/>
          <w:b w:val="false"/>
          <w:i w:val="false"/>
          <w:color w:val="000000"/>
          <w:sz w:val="28"/>
        </w:rPr>
        <w:t>
</w:t>
      </w:r>
      <w:r>
        <w:rPr>
          <w:rFonts w:ascii="Times New Roman"/>
          <w:b w:val="false"/>
          <w:i w:val="false"/>
          <w:color w:val="000000"/>
          <w:sz w:val="28"/>
        </w:rPr>
        <w:t xml:space="preserve">      164. Дополнительная форма к строке 100.22.005: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наименования нематериальных активов, используемых для получения совокупного годового дохода; </w:t>
      </w:r>
      <w:r>
        <w:br/>
      </w:r>
      <w:r>
        <w:rPr>
          <w:rFonts w:ascii="Times New Roman"/>
          <w:b w:val="false"/>
          <w:i w:val="false"/>
          <w:color w:val="000000"/>
          <w:sz w:val="28"/>
        </w:rPr>
        <w:t>
</w:t>
      </w:r>
      <w:r>
        <w:rPr>
          <w:rFonts w:ascii="Times New Roman"/>
          <w:b w:val="false"/>
          <w:i w:val="false"/>
          <w:color w:val="000000"/>
          <w:sz w:val="28"/>
        </w:rPr>
        <w:t xml:space="preserve">      3) в графе C указываются предельные нормы амортизации в процентах в соответствии с пунктом 1 статьи 110 Кодекса;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применяемые налогоплательщиком нормы амортизации в процентах по нематериальным активам, но не выше предельных, указанных в графе С;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величина стоимостного баланса подгруппы нематериальных активов на начало отчетного налогового периода, которая переносится из соответствующих строк графы L дополнительной формы к строке 100.22.005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графе F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статьей 106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статьи 110 Кодекса, определенная в графе К дополнительной формы к строке 100.23.001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 в соответствии с пунктами 2 и 3 статьи 109 Кодекса; </w:t>
      </w:r>
      <w:r>
        <w:br/>
      </w:r>
      <w:r>
        <w:rPr>
          <w:rFonts w:ascii="Times New Roman"/>
          <w:b w:val="false"/>
          <w:i w:val="false"/>
          <w:color w:val="000000"/>
          <w:sz w:val="28"/>
        </w:rPr>
        <w:t>
</w:t>
      </w:r>
      <w:r>
        <w:rPr>
          <w:rFonts w:ascii="Times New Roman"/>
          <w:b w:val="false"/>
          <w:i w:val="false"/>
          <w:color w:val="000000"/>
          <w:sz w:val="28"/>
        </w:rPr>
        <w:t xml:space="preserve">      8) в графе H определяется величина стоимостного баланса подгруппы нематериальных активов на конец отчетного налогового периода в соответствии с пунктом 2 статьи 108 Кодекса (E + F - G);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амортизационных отчислений, исчисленных за отчетный налоговый период в соответствии с пунктом 2 статьи 107 Кодекса (H х D); </w:t>
      </w:r>
      <w:r>
        <w:br/>
      </w:r>
      <w:r>
        <w:rPr>
          <w:rFonts w:ascii="Times New Roman"/>
          <w:b w:val="false"/>
          <w:i w:val="false"/>
          <w:color w:val="000000"/>
          <w:sz w:val="28"/>
        </w:rPr>
        <w:t>
</w:t>
      </w:r>
      <w:r>
        <w:rPr>
          <w:rFonts w:ascii="Times New Roman"/>
          <w:b w:val="false"/>
          <w:i w:val="false"/>
          <w:color w:val="000000"/>
          <w:sz w:val="28"/>
        </w:rPr>
        <w:t xml:space="preserve">      10) в графе J отражается стоимостный баланс подгруппы, величина которого на конец отчетного налогового периода составляет сумму меньшую, чем 100 месячных расчетных показателей в соответствии с пунктом 2 статьи 111 Кодекса; </w:t>
      </w:r>
      <w:r>
        <w:br/>
      </w:r>
      <w:r>
        <w:rPr>
          <w:rFonts w:ascii="Times New Roman"/>
          <w:b w:val="false"/>
          <w:i w:val="false"/>
          <w:color w:val="000000"/>
          <w:sz w:val="28"/>
        </w:rPr>
        <w:t>
</w:t>
      </w:r>
      <w:r>
        <w:rPr>
          <w:rFonts w:ascii="Times New Roman"/>
          <w:b w:val="false"/>
          <w:i w:val="false"/>
          <w:color w:val="000000"/>
          <w:sz w:val="28"/>
        </w:rPr>
        <w:t xml:space="preserve">      11) в графе K отражается стоимостный баланс подгруппы на конец отчетного налогового периода, равный сумме, отраженной в графе Н, если на конец отчетного налогового периода все фиксированные активы данной подгруппы выбыли в соответствии с пунктом 1 статьи 111 Кодекса; </w:t>
      </w:r>
      <w:r>
        <w:br/>
      </w:r>
      <w:r>
        <w:rPr>
          <w:rFonts w:ascii="Times New Roman"/>
          <w:b w:val="false"/>
          <w:i w:val="false"/>
          <w:color w:val="000000"/>
          <w:sz w:val="28"/>
        </w:rPr>
        <w:t>
</w:t>
      </w:r>
      <w:r>
        <w:rPr>
          <w:rFonts w:ascii="Times New Roman"/>
          <w:b w:val="false"/>
          <w:i w:val="false"/>
          <w:color w:val="000000"/>
          <w:sz w:val="28"/>
        </w:rPr>
        <w:t xml:space="preserve">      12) в графе L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статьи 108 Кодекса (H - I - J - К).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E дополнительной формы к строке 100.22.005 переносится в строку 100.22.005А, графы F - в строку 100.22.005В, графы G - в строку 100.22.005С, графы H - в строку 100.22.005D, графы I - в строку 100.22.005Е, графы J - в строку 100.22.005F, графы K - в строку 100.22.005G, графы L - в строку 100.22.005Н. </w:t>
      </w:r>
      <w:r>
        <w:br/>
      </w:r>
      <w:r>
        <w:rPr>
          <w:rFonts w:ascii="Times New Roman"/>
          <w:b w:val="false"/>
          <w:i w:val="false"/>
          <w:color w:val="000000"/>
          <w:sz w:val="28"/>
        </w:rPr>
        <w:t>
</w:t>
      </w:r>
      <w:r>
        <w:rPr>
          <w:rFonts w:ascii="Times New Roman"/>
          <w:b w:val="false"/>
          <w:i w:val="false"/>
          <w:color w:val="000000"/>
          <w:sz w:val="28"/>
        </w:rPr>
        <w:t xml:space="preserve">      Отрицательные суммы графы J дополнительной формы к строке 100.22.003 и графе Н дополнительной формы к строке 100.22.005 переносятся в строку 100.22.006.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25. Амортизационные отчисления по фиксированным активам, </w:t>
      </w:r>
      <w:r>
        <w:br/>
      </w:r>
      <w:r>
        <w:rPr>
          <w:rFonts w:ascii="Times New Roman"/>
          <w:b w:val="false"/>
          <w:i w:val="false"/>
          <w:color w:val="000000"/>
          <w:sz w:val="28"/>
        </w:rPr>
        <w:t>
</w:t>
      </w:r>
      <w:r>
        <w:rPr>
          <w:rFonts w:ascii="Times New Roman"/>
          <w:b/>
          <w:i w:val="false"/>
          <w:color w:val="000080"/>
          <w:sz w:val="28"/>
        </w:rPr>
        <w:t xml:space="preserve">            впервые введенным в эксплуатацию - Форма 100.23 </w:t>
      </w:r>
      <w:r>
        <w:br/>
      </w:r>
      <w:r>
        <w:rPr>
          <w:rFonts w:ascii="Times New Roman"/>
          <w:b w:val="false"/>
          <w:i w:val="false"/>
          <w:color w:val="000000"/>
          <w:sz w:val="28"/>
        </w:rPr>
        <w:t>
</w:t>
      </w:r>
      <w:r>
        <w:rPr>
          <w:rFonts w:ascii="Times New Roman"/>
          <w:b/>
          <w:i w:val="false"/>
          <w:color w:val="000080"/>
          <w:sz w:val="28"/>
        </w:rPr>
        <w:t xml:space="preserve">                    (приложение N 23 к Декларации) </w:t>
      </w:r>
    </w:p>
    <w:p>
      <w:pPr>
        <w:spacing w:after="0"/>
        <w:ind w:left="0"/>
        <w:jc w:val="both"/>
      </w:pPr>
      <w:r>
        <w:rPr>
          <w:rFonts w:ascii="Times New Roman"/>
          <w:b w:val="false"/>
          <w:i w:val="false"/>
          <w:color w:val="000000"/>
          <w:sz w:val="28"/>
        </w:rPr>
        <w:t xml:space="preserve">     165.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и используемым для получения совокупного годового дохода, подлежащей отнесению на вычеты в соответствии с пунктом 2 статьи 110 Кодекса. </w:t>
      </w:r>
      <w:r>
        <w:br/>
      </w:r>
      <w:r>
        <w:rPr>
          <w:rFonts w:ascii="Times New Roman"/>
          <w:b w:val="false"/>
          <w:i w:val="false"/>
          <w:color w:val="000000"/>
          <w:sz w:val="28"/>
        </w:rPr>
        <w:t>
</w:t>
      </w:r>
      <w:r>
        <w:rPr>
          <w:rFonts w:ascii="Times New Roman"/>
          <w:b w:val="false"/>
          <w:i w:val="false"/>
          <w:color w:val="000000"/>
          <w:sz w:val="28"/>
        </w:rPr>
        <w:t xml:space="preserve">      При отнесении на вычеты налогоплательщиком амортизационных отчислений, исчисленных согласно пункту 2 статьи 110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w:t>
      </w:r>
      <w:r>
        <w:rPr>
          <w:rFonts w:ascii="Times New Roman"/>
          <w:b w:val="false"/>
          <w:i w:val="false"/>
          <w:color w:val="000000"/>
          <w:sz w:val="28"/>
        </w:rPr>
        <w:t xml:space="preserve">      166.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167.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w:t>
      </w:r>
      <w:r>
        <w:rPr>
          <w:rFonts w:ascii="Times New Roman"/>
          <w:b w:val="false"/>
          <w:i w:val="false"/>
          <w:color w:val="000000"/>
          <w:sz w:val="28"/>
        </w:rPr>
        <w:t xml:space="preserve">      строка 100.23.001 предназначена для отражения итоговых сумм по фиксированным активам, впервые введенным в эксплуатацию,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168. Величина строки 100.23.001В переносится в строку 100.00.036С. </w:t>
      </w:r>
      <w:r>
        <w:br/>
      </w:r>
      <w:r>
        <w:rPr>
          <w:rFonts w:ascii="Times New Roman"/>
          <w:b w:val="false"/>
          <w:i w:val="false"/>
          <w:color w:val="000000"/>
          <w:sz w:val="28"/>
        </w:rPr>
        <w:t>
</w:t>
      </w:r>
      <w:r>
        <w:rPr>
          <w:rFonts w:ascii="Times New Roman"/>
          <w:b w:val="false"/>
          <w:i w:val="false"/>
          <w:color w:val="000000"/>
          <w:sz w:val="28"/>
        </w:rPr>
        <w:t xml:space="preserve">      169. Дополнительная форма к строке 100.23.001: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наименования фиксированных активов;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дата ввода в эксплуатацию соответствующего фиксированного актива;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номер группы фиксированного актива согласно пункту 1 статьи 110 Кодекса;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номер подгруппы фиксированного актива согласно пункту 1 статьи 110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статьи 110 Кодекса; </w:t>
      </w:r>
      <w:r>
        <w:br/>
      </w:r>
      <w:r>
        <w:rPr>
          <w:rFonts w:ascii="Times New Roman"/>
          <w:b w:val="false"/>
          <w:i w:val="false"/>
          <w:color w:val="000000"/>
          <w:sz w:val="28"/>
        </w:rPr>
        <w:t>
</w:t>
      </w:r>
      <w:r>
        <w:rPr>
          <w:rFonts w:ascii="Times New Roman"/>
          <w:b w:val="false"/>
          <w:i w:val="false"/>
          <w:color w:val="000000"/>
          <w:sz w:val="28"/>
        </w:rPr>
        <w:t xml:space="preserve">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w:t>
      </w:r>
      <w:r>
        <w:rPr>
          <w:rFonts w:ascii="Times New Roman"/>
          <w:b w:val="false"/>
          <w:i w:val="false"/>
          <w:color w:val="000000"/>
          <w:sz w:val="28"/>
        </w:rPr>
        <w:t xml:space="preserve">      8) в графе H указываются двойные нормы амортизации, применяемые налогоплательщиком в соответствии с пунктом 2 статьи 110 Кодекса (G х 2);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стоимость поступивших фиксированных активов, впервые введенных в эксплуатацию и используемых налогоплательщиком для получения совокупного годового дохода;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Н); </w:t>
      </w:r>
      <w:r>
        <w:br/>
      </w:r>
      <w:r>
        <w:rPr>
          <w:rFonts w:ascii="Times New Roman"/>
          <w:b w:val="false"/>
          <w:i w:val="false"/>
          <w:color w:val="000000"/>
          <w:sz w:val="28"/>
        </w:rPr>
        <w:t>
</w:t>
      </w:r>
      <w:r>
        <w:rPr>
          <w:rFonts w:ascii="Times New Roman"/>
          <w:b w:val="false"/>
          <w:i w:val="false"/>
          <w:color w:val="000000"/>
          <w:sz w:val="28"/>
        </w:rPr>
        <w:t xml:space="preserve">      11) в графе K определяется остаточная стоимость фиксированных активов, впервые введенных в эксплуатацию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100.22.001, 100.22.002, 100.22.003 и графы F дополнительной формы к строке 100.22.005 следующего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12) в графе L указывается дата выбытия соответствующего фиксированного актива.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I дополнительной формы к строке 100.23.001 переносится в строку 100.23.001А, графы J - в строку 100.23.001В, графы K - в строку 100.23.001С.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26. Вычеты по инвестиционным налоговым преференциям - Форма </w:t>
      </w:r>
      <w:r>
        <w:br/>
      </w:r>
      <w:r>
        <w:rPr>
          <w:rFonts w:ascii="Times New Roman"/>
          <w:b w:val="false"/>
          <w:i w:val="false"/>
          <w:color w:val="000000"/>
          <w:sz w:val="28"/>
        </w:rPr>
        <w:t>
</w:t>
      </w:r>
      <w:r>
        <w:rPr>
          <w:rFonts w:ascii="Times New Roman"/>
          <w:b/>
          <w:i w:val="false"/>
          <w:color w:val="000080"/>
          <w:sz w:val="28"/>
        </w:rPr>
        <w:t xml:space="preserve">             100.24 (приложение N 24 к Декларации) </w:t>
      </w:r>
    </w:p>
    <w:p>
      <w:pPr>
        <w:spacing w:after="0"/>
        <w:ind w:left="0"/>
        <w:jc w:val="both"/>
      </w:pPr>
      <w:r>
        <w:rPr>
          <w:rFonts w:ascii="Times New Roman"/>
          <w:b w:val="false"/>
          <w:i w:val="false"/>
          <w:color w:val="000000"/>
          <w:sz w:val="28"/>
        </w:rPr>
        <w:t xml:space="preserve">      170. Данная форма предназначена для определения стоимости основных средств, вновь введенных в эксплуатацию в рамках инвестиционных проектов, подлежащей отнесению на вычеты в соответствии с положениями раздела 5 Кодекса. </w:t>
      </w:r>
      <w:r>
        <w:br/>
      </w:r>
      <w:r>
        <w:rPr>
          <w:rFonts w:ascii="Times New Roman"/>
          <w:b w:val="false"/>
          <w:i w:val="false"/>
          <w:color w:val="000000"/>
          <w:sz w:val="28"/>
        </w:rPr>
        <w:t>
</w:t>
      </w:r>
      <w:r>
        <w:rPr>
          <w:rFonts w:ascii="Times New Roman"/>
          <w:b w:val="false"/>
          <w:i w:val="false"/>
          <w:color w:val="000000"/>
          <w:sz w:val="28"/>
        </w:rPr>
        <w:t xml:space="preserve">      171.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срок окупаемости; </w:t>
      </w:r>
      <w:r>
        <w:br/>
      </w:r>
      <w:r>
        <w:rPr>
          <w:rFonts w:ascii="Times New Roman"/>
          <w:b w:val="false"/>
          <w:i w:val="false"/>
          <w:color w:val="000000"/>
          <w:sz w:val="28"/>
        </w:rPr>
        <w:t>
</w:t>
      </w:r>
      <w:r>
        <w:rPr>
          <w:rFonts w:ascii="Times New Roman"/>
          <w:b w:val="false"/>
          <w:i w:val="false"/>
          <w:color w:val="000000"/>
          <w:sz w:val="28"/>
        </w:rPr>
        <w:t xml:space="preserve">      5) номер и дата заключения контракта, заключенного в соответствии с законодательным актом, регулирующим вопрос о государственных мерах по защите инвестиций; </w:t>
      </w:r>
      <w:r>
        <w:br/>
      </w:r>
      <w:r>
        <w:rPr>
          <w:rFonts w:ascii="Times New Roman"/>
          <w:b w:val="false"/>
          <w:i w:val="false"/>
          <w:color w:val="000000"/>
          <w:sz w:val="28"/>
        </w:rPr>
        <w:t>
</w:t>
      </w:r>
      <w:r>
        <w:rPr>
          <w:rFonts w:ascii="Times New Roman"/>
          <w:b w:val="false"/>
          <w:i w:val="false"/>
          <w:color w:val="000000"/>
          <w:sz w:val="28"/>
        </w:rPr>
        <w:t xml:space="preserve">      6) период, на который предоставлены преференции. </w:t>
      </w:r>
      <w:r>
        <w:br/>
      </w:r>
      <w:r>
        <w:rPr>
          <w:rFonts w:ascii="Times New Roman"/>
          <w:b w:val="false"/>
          <w:i w:val="false"/>
          <w:color w:val="000000"/>
          <w:sz w:val="28"/>
        </w:rPr>
        <w:t>
</w:t>
      </w:r>
      <w:r>
        <w:rPr>
          <w:rFonts w:ascii="Times New Roman"/>
          <w:b w:val="false"/>
          <w:i w:val="false"/>
          <w:color w:val="000000"/>
          <w:sz w:val="28"/>
        </w:rPr>
        <w:t xml:space="preserve">      172. В разделе "Вычеты по инвестиционным налоговым преференциям":   </w:t>
      </w:r>
      <w:r>
        <w:br/>
      </w:r>
      <w:r>
        <w:rPr>
          <w:rFonts w:ascii="Times New Roman"/>
          <w:b w:val="false"/>
          <w:i w:val="false"/>
          <w:color w:val="000000"/>
          <w:sz w:val="28"/>
        </w:rPr>
        <w:t>
</w:t>
      </w:r>
      <w:r>
        <w:rPr>
          <w:rFonts w:ascii="Times New Roman"/>
          <w:b w:val="false"/>
          <w:i w:val="false"/>
          <w:color w:val="000000"/>
          <w:sz w:val="28"/>
        </w:rPr>
        <w:t xml:space="preserve">      строка 100.24.001 предназначена для отражения итоговых сумм по основным средствам, вновь введенным в эксплуатацию в рамках инвестиционных проектов, относимых на вычеты,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173. Величина строки 100.24.001В переносится в строку 100.00.036F.  </w:t>
      </w:r>
      <w:r>
        <w:br/>
      </w:r>
      <w:r>
        <w:rPr>
          <w:rFonts w:ascii="Times New Roman"/>
          <w:b w:val="false"/>
          <w:i w:val="false"/>
          <w:color w:val="000000"/>
          <w:sz w:val="28"/>
        </w:rPr>
        <w:t>
</w:t>
      </w:r>
      <w:r>
        <w:rPr>
          <w:rFonts w:ascii="Times New Roman"/>
          <w:b w:val="false"/>
          <w:i w:val="false"/>
          <w:color w:val="000000"/>
          <w:sz w:val="28"/>
        </w:rPr>
        <w:t xml:space="preserve">      174. Дополнительная форма к строке 100.24.001: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наименование основных средств;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дата ввода основных средств;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стоимость основных средств, вновь введенных в эксплуатацию в рамках инвестиционного проекта (инвестиционной программы). В последующие налоговые периоды в данную строку переносится остаточная стоимость основных средств из соответствующих строк графы G дополнительной формы к строке 100.24.001 за предыдущий налоговый период и стоимость вновь вводимых основных средств в отчетном налоговом периоде по условиям контракта;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текущий период предоставления инвестиционных налоговых преференций по счету (в первый налоговый период - первый год действия преференций, последующие налоговые периоды - годы действия преференций, на основании контракта, заключенного в соответствии с законодательным актом Республики Казахстан). Срок действия преференций определяется в зависимости от объемов и срока окупаемости инвестиций, но не может превышать пяти лет с начала применения преференций, в соответствии с пунктами 2 и 6 статьи 139 Кодекса; </w:t>
      </w:r>
      <w:r>
        <w:br/>
      </w:r>
      <w:r>
        <w:rPr>
          <w:rFonts w:ascii="Times New Roman"/>
          <w:b w:val="false"/>
          <w:i w:val="false"/>
          <w:color w:val="000000"/>
          <w:sz w:val="28"/>
        </w:rPr>
        <w:t>
</w:t>
      </w:r>
      <w:r>
        <w:rPr>
          <w:rFonts w:ascii="Times New Roman"/>
          <w:b w:val="false"/>
          <w:i w:val="false"/>
          <w:color w:val="000000"/>
          <w:sz w:val="28"/>
        </w:rPr>
        <w:t xml:space="preserve">      6) в графе F отражается стоимость основных средств, подлежащая отнесению на вычеты в зависимости от срока действия инвестиционных налоговых преференций в соответствии с контрактом;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остаточная стоимость основных средств, которая подлежит переносу в соответствующие строки графы D дополнительной формы к строке 100.24.001 следующего налогового периода (D - F).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дополнительной формы к строке 100.24.001 переносится в строку 100.24.001А, графы F - в строку 100.24.001В, графы G - в строку 100.24.001С.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27. Доходы из источников в Республике Казахстан, выплачиваемые </w:t>
      </w:r>
      <w:r>
        <w:br/>
      </w:r>
      <w:r>
        <w:rPr>
          <w:rFonts w:ascii="Times New Roman"/>
          <w:b w:val="false"/>
          <w:i w:val="false"/>
          <w:color w:val="000000"/>
          <w:sz w:val="28"/>
        </w:rPr>
        <w:t>
</w:t>
      </w:r>
      <w:r>
        <w:rPr>
          <w:rFonts w:ascii="Times New Roman"/>
          <w:b/>
          <w:i w:val="false"/>
          <w:color w:val="000080"/>
          <w:sz w:val="28"/>
        </w:rPr>
        <w:t xml:space="preserve">    нерезидентам - Форма 100.25 (приложение N 25 к Декларации) </w:t>
      </w:r>
    </w:p>
    <w:p>
      <w:pPr>
        <w:spacing w:after="0"/>
        <w:ind w:left="0"/>
        <w:jc w:val="both"/>
      </w:pPr>
      <w:r>
        <w:rPr>
          <w:rFonts w:ascii="Times New Roman"/>
          <w:b w:val="false"/>
          <w:i w:val="false"/>
          <w:color w:val="000000"/>
          <w:sz w:val="28"/>
        </w:rPr>
        <w:t xml:space="preserve">      175. Данная форма предназначена для определения сумм доходов юридических и физических лиц, являющихся нерезидентами, из источников в Республике Казахстан от деятельности без образования постоянного учреждения в Республике Казахстан и подоходного налога у источника выплаты в соответствии со статьями 179, 187, 198-202 Кодекса. </w:t>
      </w:r>
      <w:r>
        <w:br/>
      </w:r>
      <w:r>
        <w:rPr>
          <w:rFonts w:ascii="Times New Roman"/>
          <w:b w:val="false"/>
          <w:i w:val="false"/>
          <w:color w:val="000000"/>
          <w:sz w:val="28"/>
        </w:rPr>
        <w:t>
</w:t>
      </w:r>
      <w:r>
        <w:rPr>
          <w:rFonts w:ascii="Times New Roman"/>
          <w:b w:val="false"/>
          <w:i w:val="false"/>
          <w:color w:val="000000"/>
          <w:sz w:val="28"/>
        </w:rPr>
        <w:t xml:space="preserve">      176.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 налогового агента;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177. В разделе "Итого": </w:t>
      </w:r>
      <w:r>
        <w:br/>
      </w:r>
      <w:r>
        <w:rPr>
          <w:rFonts w:ascii="Times New Roman"/>
          <w:b w:val="false"/>
          <w:i w:val="false"/>
          <w:color w:val="000000"/>
          <w:sz w:val="28"/>
        </w:rPr>
        <w:t>
</w:t>
      </w:r>
      <w:r>
        <w:rPr>
          <w:rFonts w:ascii="Times New Roman"/>
          <w:b w:val="false"/>
          <w:i w:val="false"/>
          <w:color w:val="000000"/>
          <w:sz w:val="28"/>
        </w:rPr>
        <w:t xml:space="preserve">      строка 100.25.001 предназначена для отражения итоговых сумм соответствующих данных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178. Дополнительная форма к строке 100.25.001: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виды доходов, полученных нерезидентами из источников в Республике Казахстан, в соответствии со статьей 178 Кодекса; </w:t>
      </w:r>
      <w:r>
        <w:br/>
      </w:r>
      <w:r>
        <w:rPr>
          <w:rFonts w:ascii="Times New Roman"/>
          <w:b w:val="false"/>
          <w:i w:val="false"/>
          <w:color w:val="000000"/>
          <w:sz w:val="28"/>
        </w:rPr>
        <w:t>
</w:t>
      </w:r>
      <w:r>
        <w:rPr>
          <w:rFonts w:ascii="Times New Roman"/>
          <w:b w:val="false"/>
          <w:i w:val="false"/>
          <w:color w:val="000000"/>
          <w:sz w:val="28"/>
        </w:rPr>
        <w:t xml:space="preserve">      3) в графе С указываются суммы доходов, начисленных налоговым агентом в течение отчетного налогового периода резидентам стран, с которыми не заключены международные договоры;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суммы доходов, начисленных налоговым агентом в течение отчетного налогового периода резидентам стран, с которыми заключены международные договоры; </w:t>
      </w:r>
      <w:r>
        <w:br/>
      </w:r>
      <w:r>
        <w:rPr>
          <w:rFonts w:ascii="Times New Roman"/>
          <w:b w:val="false"/>
          <w:i w:val="false"/>
          <w:color w:val="000000"/>
          <w:sz w:val="28"/>
        </w:rPr>
        <w:t>
</w:t>
      </w:r>
      <w:r>
        <w:rPr>
          <w:rFonts w:ascii="Times New Roman"/>
          <w:b w:val="false"/>
          <w:i w:val="false"/>
          <w:color w:val="000000"/>
          <w:sz w:val="28"/>
        </w:rPr>
        <w:t xml:space="preserve">      5) в графе Е указываются ставки подоходного налога, установленные статьей 180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указываются ставки подоходного налога, установленные международными договорами об избежании двойного налогообложения и предотвращении уклонения от налогообложения доходов и имущества (капитала), заключенными Республикой Казахстан; </w:t>
      </w:r>
      <w:r>
        <w:br/>
      </w:r>
      <w:r>
        <w:rPr>
          <w:rFonts w:ascii="Times New Roman"/>
          <w:b w:val="false"/>
          <w:i w:val="false"/>
          <w:color w:val="000000"/>
          <w:sz w:val="28"/>
        </w:rPr>
        <w:t>
</w:t>
      </w:r>
      <w:r>
        <w:rPr>
          <w:rFonts w:ascii="Times New Roman"/>
          <w:b w:val="false"/>
          <w:i w:val="false"/>
          <w:color w:val="000000"/>
          <w:sz w:val="28"/>
        </w:rPr>
        <w:t xml:space="preserve">      7) в графе G указываются суммы подоходного налога, исчисленные в соответствии со статьями 179, 187, 198-202 Кодекса; </w:t>
      </w:r>
      <w:r>
        <w:br/>
      </w:r>
      <w:r>
        <w:rPr>
          <w:rFonts w:ascii="Times New Roman"/>
          <w:b w:val="false"/>
          <w:i w:val="false"/>
          <w:color w:val="000000"/>
          <w:sz w:val="28"/>
        </w:rPr>
        <w:t>
</w:t>
      </w:r>
      <w:r>
        <w:rPr>
          <w:rFonts w:ascii="Times New Roman"/>
          <w:b w:val="false"/>
          <w:i w:val="false"/>
          <w:color w:val="000000"/>
          <w:sz w:val="28"/>
        </w:rPr>
        <w:t xml:space="preserve">      8) в графе H указываются суммы подоходного налога, возвращенные нерезидентам в соответствии со статьей 198 Кодекса; </w:t>
      </w:r>
      <w:r>
        <w:br/>
      </w:r>
      <w:r>
        <w:rPr>
          <w:rFonts w:ascii="Times New Roman"/>
          <w:b w:val="false"/>
          <w:i w:val="false"/>
          <w:color w:val="000000"/>
          <w:sz w:val="28"/>
        </w:rPr>
        <w:t>
</w:t>
      </w:r>
      <w:r>
        <w:rPr>
          <w:rFonts w:ascii="Times New Roman"/>
          <w:b w:val="false"/>
          <w:i w:val="false"/>
          <w:color w:val="000000"/>
          <w:sz w:val="28"/>
        </w:rPr>
        <w:t xml:space="preserve">      9) в графе I указываются суммы подоходного налога, перечисленные в бюджет.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C дополнительной формы к строке 100.25.001 переносится в строку 100.25.001А, графы D - в строку 100.25.001В, графы G - в строку 100.25.001С, графы H - в строку 100.25.001D, графы I - в строку 100.25.001Е.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28. Исчисление налогооблагаемого дохода, подлежащего </w:t>
      </w:r>
      <w:r>
        <w:br/>
      </w:r>
      <w:r>
        <w:rPr>
          <w:rFonts w:ascii="Times New Roman"/>
          <w:b w:val="false"/>
          <w:i w:val="false"/>
          <w:color w:val="000000"/>
          <w:sz w:val="28"/>
        </w:rPr>
        <w:t>
</w:t>
      </w:r>
      <w:r>
        <w:rPr>
          <w:rFonts w:ascii="Times New Roman"/>
          <w:b/>
          <w:i w:val="false"/>
          <w:color w:val="000080"/>
          <w:sz w:val="28"/>
        </w:rPr>
        <w:t xml:space="preserve">          освобождению от налогообложения в соответствии с </w:t>
      </w:r>
      <w:r>
        <w:br/>
      </w:r>
      <w:r>
        <w:rPr>
          <w:rFonts w:ascii="Times New Roman"/>
          <w:b w:val="false"/>
          <w:i w:val="false"/>
          <w:color w:val="000000"/>
          <w:sz w:val="28"/>
        </w:rPr>
        <w:t>
</w:t>
      </w:r>
      <w:r>
        <w:rPr>
          <w:rFonts w:ascii="Times New Roman"/>
          <w:b/>
          <w:i w:val="false"/>
          <w:color w:val="000080"/>
          <w:sz w:val="28"/>
        </w:rPr>
        <w:t xml:space="preserve">    международным договором - Форма 100.26 (приложение N 26 к </w:t>
      </w:r>
      <w:r>
        <w:br/>
      </w:r>
      <w:r>
        <w:rPr>
          <w:rFonts w:ascii="Times New Roman"/>
          <w:b w:val="false"/>
          <w:i w:val="false"/>
          <w:color w:val="000000"/>
          <w:sz w:val="28"/>
        </w:rPr>
        <w:t>
</w:t>
      </w:r>
      <w:r>
        <w:rPr>
          <w:rFonts w:ascii="Times New Roman"/>
          <w:b/>
          <w:i w:val="false"/>
          <w:color w:val="000080"/>
          <w:sz w:val="28"/>
        </w:rPr>
        <w:t xml:space="preserve">                                Декларации) </w:t>
      </w:r>
    </w:p>
    <w:p>
      <w:pPr>
        <w:spacing w:after="0"/>
        <w:ind w:left="0"/>
        <w:jc w:val="both"/>
      </w:pPr>
      <w:r>
        <w:rPr>
          <w:rFonts w:ascii="Times New Roman"/>
          <w:b w:val="false"/>
          <w:i w:val="false"/>
          <w:color w:val="000000"/>
          <w:sz w:val="28"/>
        </w:rPr>
        <w:t xml:space="preserve">     179. Данная форма предназначена для определения суммы налогооблагаемого дохода, подлежащего освобождению от налогообложения в соответствии с международным договором, в соответствии с пунктом 1 статьи 199 Кодекса. </w:t>
      </w:r>
      <w:r>
        <w:br/>
      </w:r>
      <w:r>
        <w:rPr>
          <w:rFonts w:ascii="Times New Roman"/>
          <w:b w:val="false"/>
          <w:i w:val="false"/>
          <w:color w:val="000000"/>
          <w:sz w:val="28"/>
        </w:rPr>
        <w:t>
</w:t>
      </w:r>
      <w:r>
        <w:rPr>
          <w:rFonts w:ascii="Times New Roman"/>
          <w:b w:val="false"/>
          <w:i w:val="false"/>
          <w:color w:val="000000"/>
          <w:sz w:val="28"/>
        </w:rPr>
        <w:t xml:space="preserve">      Форма 100.26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 имущества (капитал), заключенного Республикой Казахстан. При этом прилагается документ, подтверждающий резидентство налогоплательщика. </w:t>
      </w:r>
      <w:r>
        <w:br/>
      </w:r>
      <w:r>
        <w:rPr>
          <w:rFonts w:ascii="Times New Roman"/>
          <w:b w:val="false"/>
          <w:i w:val="false"/>
          <w:color w:val="000000"/>
          <w:sz w:val="28"/>
        </w:rPr>
        <w:t>
</w:t>
      </w:r>
      <w:r>
        <w:rPr>
          <w:rFonts w:ascii="Times New Roman"/>
          <w:b w:val="false"/>
          <w:i w:val="false"/>
          <w:color w:val="000000"/>
          <w:sz w:val="28"/>
        </w:rPr>
        <w:t xml:space="preserve">      180.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полное наименование применяемого международного договора; </w:t>
      </w:r>
      <w:r>
        <w:br/>
      </w:r>
      <w:r>
        <w:rPr>
          <w:rFonts w:ascii="Times New Roman"/>
          <w:b w:val="false"/>
          <w:i w:val="false"/>
          <w:color w:val="000000"/>
          <w:sz w:val="28"/>
        </w:rPr>
        <w:t>
</w:t>
      </w:r>
      <w:r>
        <w:rPr>
          <w:rFonts w:ascii="Times New Roman"/>
          <w:b w:val="false"/>
          <w:i w:val="false"/>
          <w:color w:val="000000"/>
          <w:sz w:val="28"/>
        </w:rPr>
        <w:t xml:space="preserve">      5) применяемый метод исчисления расходов (в соответствующей ячейке указывается один из методов). </w:t>
      </w:r>
      <w:r>
        <w:br/>
      </w:r>
      <w:r>
        <w:rPr>
          <w:rFonts w:ascii="Times New Roman"/>
          <w:b w:val="false"/>
          <w:i w:val="false"/>
          <w:color w:val="000000"/>
          <w:sz w:val="28"/>
        </w:rPr>
        <w:t>
</w:t>
      </w:r>
      <w:r>
        <w:rPr>
          <w:rFonts w:ascii="Times New Roman"/>
          <w:b w:val="false"/>
          <w:i w:val="false"/>
          <w:color w:val="000000"/>
          <w:sz w:val="28"/>
        </w:rPr>
        <w:t xml:space="preserve">      181. В разделе "Расчет": </w:t>
      </w:r>
      <w:r>
        <w:br/>
      </w:r>
      <w:r>
        <w:rPr>
          <w:rFonts w:ascii="Times New Roman"/>
          <w:b w:val="false"/>
          <w:i w:val="false"/>
          <w:color w:val="000000"/>
          <w:sz w:val="28"/>
        </w:rPr>
        <w:t>
</w:t>
      </w:r>
      <w:r>
        <w:rPr>
          <w:rFonts w:ascii="Times New Roman"/>
          <w:b w:val="false"/>
          <w:i w:val="false"/>
          <w:color w:val="000000"/>
          <w:sz w:val="28"/>
        </w:rPr>
        <w:t xml:space="preserve">      1) строка 100.26.001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отраженная в строке 100.00.023; </w:t>
      </w:r>
      <w:r>
        <w:br/>
      </w:r>
      <w:r>
        <w:rPr>
          <w:rFonts w:ascii="Times New Roman"/>
          <w:b w:val="false"/>
          <w:i w:val="false"/>
          <w:color w:val="000000"/>
          <w:sz w:val="28"/>
        </w:rPr>
        <w:t>
</w:t>
      </w:r>
      <w:r>
        <w:rPr>
          <w:rFonts w:ascii="Times New Roman"/>
          <w:b w:val="false"/>
          <w:i w:val="false"/>
          <w:color w:val="000000"/>
          <w:sz w:val="28"/>
        </w:rPr>
        <w:t xml:space="preserve">      2) строка 100.26.002 предназначена для отражения суммы дохода от оказания транспортных услуг в международных перевозках, полученной из источников в Республике Казахстан, исчисленной на основании ведения раздельного учета таких доходов в бухгалтерском учете в соответствии с пунктом 1 статьи 199 Кодекса; </w:t>
      </w:r>
      <w:r>
        <w:br/>
      </w:r>
      <w:r>
        <w:rPr>
          <w:rFonts w:ascii="Times New Roman"/>
          <w:b w:val="false"/>
          <w:i w:val="false"/>
          <w:color w:val="000000"/>
          <w:sz w:val="28"/>
        </w:rPr>
        <w:t>
</w:t>
      </w:r>
      <w:r>
        <w:rPr>
          <w:rFonts w:ascii="Times New Roman"/>
          <w:b w:val="false"/>
          <w:i w:val="false"/>
          <w:color w:val="000000"/>
          <w:sz w:val="28"/>
        </w:rPr>
        <w:t xml:space="preserve">      3) строка 100.26.003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100.00.037; </w:t>
      </w:r>
      <w:r>
        <w:br/>
      </w:r>
      <w:r>
        <w:rPr>
          <w:rFonts w:ascii="Times New Roman"/>
          <w:b w:val="false"/>
          <w:i w:val="false"/>
          <w:color w:val="000000"/>
          <w:sz w:val="28"/>
        </w:rPr>
        <w:t>
</w:t>
      </w:r>
      <w:r>
        <w:rPr>
          <w:rFonts w:ascii="Times New Roman"/>
          <w:b w:val="false"/>
          <w:i w:val="false"/>
          <w:color w:val="000000"/>
          <w:sz w:val="28"/>
        </w:rPr>
        <w:t xml:space="preserve">      4) строка 100.26.004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В случае применения налогоплательщиком прямого метода исчисления расходов в данной строке указывается сумма документально подтвержденных расходов, исчисленных на основании ведения раздельного учета таких расходов в бухгалтерском учете. В случае применения косвенного метода исчисления расходов, данные строки 100.26.004 исчисляются как произведение удельного веса и данных строки 100.26.003. Удельный вес определяется как отношение данных строки 100.26.002 к данным строки 100.26.001. При этом налогоплательщик вправе самостоятельно выбрать один из указанных методов исчисления расходов, понесенных в целях получения доходов от оказания транспортных услуг в международных перевозках; </w:t>
      </w:r>
      <w:r>
        <w:br/>
      </w:r>
      <w:r>
        <w:rPr>
          <w:rFonts w:ascii="Times New Roman"/>
          <w:b w:val="false"/>
          <w:i w:val="false"/>
          <w:color w:val="000000"/>
          <w:sz w:val="28"/>
        </w:rPr>
        <w:t>
</w:t>
      </w:r>
      <w:r>
        <w:rPr>
          <w:rFonts w:ascii="Times New Roman"/>
          <w:b w:val="false"/>
          <w:i w:val="false"/>
          <w:color w:val="000000"/>
          <w:sz w:val="28"/>
        </w:rPr>
        <w:t xml:space="preserve">      5) строка 100.26.005 предназначена для отражения суммы налогооблагаемого дохода (убытка), подлежащего освобождению от налогообложения в соответствии с международным договором. Данные строки 100.26.005 исчисляются как разница данных строк 100.26.002 и 100.26.004. </w:t>
      </w:r>
      <w:r>
        <w:br/>
      </w:r>
      <w:r>
        <w:rPr>
          <w:rFonts w:ascii="Times New Roman"/>
          <w:b w:val="false"/>
          <w:i w:val="false"/>
          <w:color w:val="000000"/>
          <w:sz w:val="28"/>
        </w:rPr>
        <w:t>
</w:t>
      </w:r>
      <w:r>
        <w:rPr>
          <w:rFonts w:ascii="Times New Roman"/>
          <w:b w:val="false"/>
          <w:i w:val="false"/>
          <w:color w:val="000000"/>
          <w:sz w:val="28"/>
        </w:rPr>
        <w:t xml:space="preserve">      182. Величина строки 100.26.005 переносится в строку 100.00.039.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29. Перенос убытков - Форма 100.27 </w:t>
      </w:r>
      <w:r>
        <w:br/>
      </w:r>
      <w:r>
        <w:rPr>
          <w:rFonts w:ascii="Times New Roman"/>
          <w:b w:val="false"/>
          <w:i w:val="false"/>
          <w:color w:val="000000"/>
          <w:sz w:val="28"/>
        </w:rPr>
        <w:t>
</w:t>
      </w:r>
      <w:r>
        <w:rPr>
          <w:rFonts w:ascii="Times New Roman"/>
          <w:b/>
          <w:i w:val="false"/>
          <w:color w:val="000080"/>
          <w:sz w:val="28"/>
        </w:rPr>
        <w:t xml:space="preserve">                     (приложение N 27 к Декларации) </w:t>
      </w:r>
    </w:p>
    <w:p>
      <w:pPr>
        <w:spacing w:after="0"/>
        <w:ind w:left="0"/>
        <w:jc w:val="both"/>
      </w:pPr>
      <w:r>
        <w:rPr>
          <w:rFonts w:ascii="Times New Roman"/>
          <w:b w:val="false"/>
          <w:i w:val="false"/>
          <w:color w:val="000000"/>
          <w:sz w:val="28"/>
        </w:rPr>
        <w:t xml:space="preserve">      183. Данная форма предназначена для расчета суммы переносимых убытков от предпринимательской деятельности в соответствии со статьей 124 Кодекса. </w:t>
      </w:r>
      <w:r>
        <w:br/>
      </w:r>
      <w:r>
        <w:rPr>
          <w:rFonts w:ascii="Times New Roman"/>
          <w:b w:val="false"/>
          <w:i w:val="false"/>
          <w:color w:val="000000"/>
          <w:sz w:val="28"/>
        </w:rPr>
        <w:t>
</w:t>
      </w:r>
      <w:r>
        <w:rPr>
          <w:rFonts w:ascii="Times New Roman"/>
          <w:b w:val="false"/>
          <w:i w:val="false"/>
          <w:color w:val="000000"/>
          <w:sz w:val="28"/>
        </w:rPr>
        <w:t xml:space="preserve">      184.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185. В разделе "Убытки": </w:t>
      </w:r>
      <w:r>
        <w:br/>
      </w:r>
      <w:r>
        <w:rPr>
          <w:rFonts w:ascii="Times New Roman"/>
          <w:b w:val="false"/>
          <w:i w:val="false"/>
          <w:color w:val="000000"/>
          <w:sz w:val="28"/>
        </w:rPr>
        <w:t>
</w:t>
      </w:r>
      <w:r>
        <w:rPr>
          <w:rFonts w:ascii="Times New Roman"/>
          <w:b w:val="false"/>
          <w:i w:val="false"/>
          <w:color w:val="000000"/>
          <w:sz w:val="28"/>
        </w:rPr>
        <w:t xml:space="preserve">      строка 100.27.001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186. Величина строки 100.27.001 переносится в строку 100.00.044. </w:t>
      </w:r>
      <w:r>
        <w:br/>
      </w:r>
      <w:r>
        <w:rPr>
          <w:rFonts w:ascii="Times New Roman"/>
          <w:b w:val="false"/>
          <w:i w:val="false"/>
          <w:color w:val="000000"/>
          <w:sz w:val="28"/>
        </w:rPr>
        <w:t>
</w:t>
      </w:r>
      <w:r>
        <w:rPr>
          <w:rFonts w:ascii="Times New Roman"/>
          <w:b w:val="false"/>
          <w:i w:val="false"/>
          <w:color w:val="000000"/>
          <w:sz w:val="28"/>
        </w:rPr>
        <w:t xml:space="preserve">      187. Дополнительная форма к строке 100.27.001: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сумма убытков, перенесенных из предыдущих налоговых периодов;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Если в строке 100.00.040 получен доход, то сумма дохода, уменьшенная на сумму корректировки налогооблагаемого дохода (строка 100.00.043) переносится в данную графу. В случае, если в строке 100.00.040 получен убыток, то в данную графу переносится сумма, указанная в строке 100.00.042;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убыток, переносимый на последующие налоговые периоды. Определяется как разница сумм граф D и С плюс убыток, полученный при реализации зданий, строений и сооружений, указанный в строке 100.02.002.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124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убыток, не подлежащий переносу на последующие налоговые периоды, в связи с истечением срока переноса согласно пункта 1 статьи 124 Кодекса. </w:t>
      </w:r>
      <w:r>
        <w:br/>
      </w:r>
      <w:r>
        <w:rPr>
          <w:rFonts w:ascii="Times New Roman"/>
          <w:b w:val="false"/>
          <w:i w:val="false"/>
          <w:color w:val="000000"/>
          <w:sz w:val="28"/>
        </w:rPr>
        <w:t>
</w:t>
      </w:r>
      <w:r>
        <w:rPr>
          <w:rFonts w:ascii="Times New Roman"/>
          <w:b w:val="false"/>
          <w:i w:val="false"/>
          <w:color w:val="000000"/>
          <w:sz w:val="28"/>
        </w:rPr>
        <w:t xml:space="preserve">      Величина графы С за соответствующий налоговый период дополнительной формы переносится в строку 100.27.001.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30. Зачет иностранного налога - Форма 100.28 </w:t>
      </w:r>
      <w:r>
        <w:br/>
      </w:r>
      <w:r>
        <w:rPr>
          <w:rFonts w:ascii="Times New Roman"/>
          <w:b w:val="false"/>
          <w:i w:val="false"/>
          <w:color w:val="000000"/>
          <w:sz w:val="28"/>
        </w:rPr>
        <w:t>
</w:t>
      </w:r>
      <w:r>
        <w:rPr>
          <w:rFonts w:ascii="Times New Roman"/>
          <w:b/>
          <w:i w:val="false"/>
          <w:color w:val="000080"/>
          <w:sz w:val="28"/>
        </w:rPr>
        <w:t xml:space="preserve">                   (приложение N 28 к Декларации) </w:t>
      </w:r>
    </w:p>
    <w:p>
      <w:pPr>
        <w:spacing w:after="0"/>
        <w:ind w:left="0"/>
        <w:jc w:val="both"/>
      </w:pPr>
      <w:r>
        <w:rPr>
          <w:rFonts w:ascii="Times New Roman"/>
          <w:b w:val="false"/>
          <w:i w:val="false"/>
          <w:color w:val="000000"/>
          <w:sz w:val="28"/>
        </w:rPr>
        <w:t xml:space="preserve">      188. Данная форма предназначена для определения суммы подоходного налога и налогов на доходы (далее - подоходный налог)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129 Кодекса. </w:t>
      </w:r>
      <w:r>
        <w:br/>
      </w:r>
      <w:r>
        <w:rPr>
          <w:rFonts w:ascii="Times New Roman"/>
          <w:b w:val="false"/>
          <w:i w:val="false"/>
          <w:color w:val="000000"/>
          <w:sz w:val="28"/>
        </w:rPr>
        <w:t>
</w:t>
      </w:r>
      <w:r>
        <w:rPr>
          <w:rFonts w:ascii="Times New Roman"/>
          <w:b w:val="false"/>
          <w:i w:val="false"/>
          <w:color w:val="000000"/>
          <w:sz w:val="28"/>
        </w:rPr>
        <w:t xml:space="preserve">      Зачет подоходного налога, уплаченного налогоплательщиком за пределами Республики Казахстан, производится при наличии документов, подтверждающих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уплаченных налогов. </w:t>
      </w:r>
      <w:r>
        <w:br/>
      </w:r>
      <w:r>
        <w:rPr>
          <w:rFonts w:ascii="Times New Roman"/>
          <w:b w:val="false"/>
          <w:i w:val="false"/>
          <w:color w:val="000000"/>
          <w:sz w:val="28"/>
        </w:rPr>
        <w:t>
</w:t>
      </w:r>
      <w:r>
        <w:rPr>
          <w:rFonts w:ascii="Times New Roman"/>
          <w:b w:val="false"/>
          <w:i w:val="false"/>
          <w:color w:val="000000"/>
          <w:sz w:val="28"/>
        </w:rPr>
        <w:t xml:space="preserve">      189.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190. В разделе "Дивиденды": </w:t>
      </w:r>
      <w:r>
        <w:br/>
      </w:r>
      <w:r>
        <w:rPr>
          <w:rFonts w:ascii="Times New Roman"/>
          <w:b w:val="false"/>
          <w:i w:val="false"/>
          <w:color w:val="000000"/>
          <w:sz w:val="28"/>
        </w:rPr>
        <w:t>
</w:t>
      </w:r>
      <w:r>
        <w:rPr>
          <w:rFonts w:ascii="Times New Roman"/>
          <w:b w:val="false"/>
          <w:i w:val="false"/>
          <w:color w:val="000000"/>
          <w:sz w:val="28"/>
        </w:rPr>
        <w:t xml:space="preserve">      строка 100.28.001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191. В разделе "Вознаграждения": </w:t>
      </w:r>
      <w:r>
        <w:br/>
      </w:r>
      <w:r>
        <w:rPr>
          <w:rFonts w:ascii="Times New Roman"/>
          <w:b w:val="false"/>
          <w:i w:val="false"/>
          <w:color w:val="000000"/>
          <w:sz w:val="28"/>
        </w:rPr>
        <w:t>
</w:t>
      </w:r>
      <w:r>
        <w:rPr>
          <w:rFonts w:ascii="Times New Roman"/>
          <w:b w:val="false"/>
          <w:i w:val="false"/>
          <w:color w:val="000000"/>
          <w:sz w:val="28"/>
        </w:rPr>
        <w:t xml:space="preserve">      строка 100.28.002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192. В разделе "Роялти": </w:t>
      </w:r>
      <w:r>
        <w:br/>
      </w:r>
      <w:r>
        <w:rPr>
          <w:rFonts w:ascii="Times New Roman"/>
          <w:b w:val="false"/>
          <w:i w:val="false"/>
          <w:color w:val="000000"/>
          <w:sz w:val="28"/>
        </w:rPr>
        <w:t>
</w:t>
      </w:r>
      <w:r>
        <w:rPr>
          <w:rFonts w:ascii="Times New Roman"/>
          <w:b w:val="false"/>
          <w:i w:val="false"/>
          <w:color w:val="000000"/>
          <w:sz w:val="28"/>
        </w:rPr>
        <w:t xml:space="preserve">      строка 100.28.003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193. В разделе "Доходы от оказания транспортных услуг в международных перевозках": </w:t>
      </w:r>
      <w:r>
        <w:br/>
      </w:r>
      <w:r>
        <w:rPr>
          <w:rFonts w:ascii="Times New Roman"/>
          <w:b w:val="false"/>
          <w:i w:val="false"/>
          <w:color w:val="000000"/>
          <w:sz w:val="28"/>
        </w:rPr>
        <w:t>
</w:t>
      </w:r>
      <w:r>
        <w:rPr>
          <w:rFonts w:ascii="Times New Roman"/>
          <w:b w:val="false"/>
          <w:i w:val="false"/>
          <w:color w:val="000000"/>
          <w:sz w:val="28"/>
        </w:rPr>
        <w:t xml:space="preserve">      строка 100.28.004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194. В разделе "Прочие доходы от деятельности без образования постоянного учреждения": </w:t>
      </w:r>
      <w:r>
        <w:br/>
      </w:r>
      <w:r>
        <w:rPr>
          <w:rFonts w:ascii="Times New Roman"/>
          <w:b w:val="false"/>
          <w:i w:val="false"/>
          <w:color w:val="000000"/>
          <w:sz w:val="28"/>
        </w:rPr>
        <w:t>
</w:t>
      </w:r>
      <w:r>
        <w:rPr>
          <w:rFonts w:ascii="Times New Roman"/>
          <w:b w:val="false"/>
          <w:i w:val="false"/>
          <w:color w:val="000000"/>
          <w:sz w:val="28"/>
        </w:rPr>
        <w:t xml:space="preserve">      строка 100.28.005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195. В разделе "Налогооблагаемый доход (прибыль) от деятельности через постоянное учреждение": </w:t>
      </w:r>
      <w:r>
        <w:br/>
      </w:r>
      <w:r>
        <w:rPr>
          <w:rFonts w:ascii="Times New Roman"/>
          <w:b w:val="false"/>
          <w:i w:val="false"/>
          <w:color w:val="000000"/>
          <w:sz w:val="28"/>
        </w:rPr>
        <w:t>
</w:t>
      </w:r>
      <w:r>
        <w:rPr>
          <w:rFonts w:ascii="Times New Roman"/>
          <w:b w:val="false"/>
          <w:i w:val="false"/>
          <w:color w:val="000000"/>
          <w:sz w:val="28"/>
        </w:rPr>
        <w:t xml:space="preserve">      строка 100.28.006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196. В разделе "Всего": </w:t>
      </w:r>
      <w:r>
        <w:br/>
      </w:r>
      <w:r>
        <w:rPr>
          <w:rFonts w:ascii="Times New Roman"/>
          <w:b w:val="false"/>
          <w:i w:val="false"/>
          <w:color w:val="000000"/>
          <w:sz w:val="28"/>
        </w:rPr>
        <w:t>
</w:t>
      </w:r>
      <w:r>
        <w:rPr>
          <w:rFonts w:ascii="Times New Roman"/>
          <w:b w:val="false"/>
          <w:i w:val="false"/>
          <w:color w:val="000000"/>
          <w:sz w:val="28"/>
        </w:rPr>
        <w:t xml:space="preserve">      строка 100.28.007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100.28.001С, 100.28.002С, 100.28.003С, 100.28.004С, 100.28.005С, 100.28.006С. </w:t>
      </w:r>
      <w:r>
        <w:br/>
      </w:r>
      <w:r>
        <w:rPr>
          <w:rFonts w:ascii="Times New Roman"/>
          <w:b w:val="false"/>
          <w:i w:val="false"/>
          <w:color w:val="000000"/>
          <w:sz w:val="28"/>
        </w:rPr>
        <w:t>
</w:t>
      </w:r>
      <w:r>
        <w:rPr>
          <w:rFonts w:ascii="Times New Roman"/>
          <w:b w:val="false"/>
          <w:i w:val="false"/>
          <w:color w:val="000000"/>
          <w:sz w:val="28"/>
        </w:rPr>
        <w:t xml:space="preserve">      197. Величина строки 100.28.007 переносится в строку 100.29.007А. </w:t>
      </w:r>
      <w:r>
        <w:br/>
      </w:r>
      <w:r>
        <w:rPr>
          <w:rFonts w:ascii="Times New Roman"/>
          <w:b w:val="false"/>
          <w:i w:val="false"/>
          <w:color w:val="000000"/>
          <w:sz w:val="28"/>
        </w:rPr>
        <w:t>
</w:t>
      </w:r>
      <w:r>
        <w:rPr>
          <w:rFonts w:ascii="Times New Roman"/>
          <w:b w:val="false"/>
          <w:i w:val="false"/>
          <w:color w:val="000000"/>
          <w:sz w:val="28"/>
        </w:rPr>
        <w:t xml:space="preserve">      Величина строки 100.28.001А переносится в строку 100.07.002. </w:t>
      </w:r>
      <w:r>
        <w:br/>
      </w:r>
      <w:r>
        <w:rPr>
          <w:rFonts w:ascii="Times New Roman"/>
          <w:b w:val="false"/>
          <w:i w:val="false"/>
          <w:color w:val="000000"/>
          <w:sz w:val="28"/>
        </w:rPr>
        <w:t>
</w:t>
      </w:r>
      <w:r>
        <w:rPr>
          <w:rFonts w:ascii="Times New Roman"/>
          <w:b w:val="false"/>
          <w:i w:val="false"/>
          <w:color w:val="000000"/>
          <w:sz w:val="28"/>
        </w:rPr>
        <w:t xml:space="preserve">      Величина строки 100.28.002А переносится в строку 100.08.003. </w:t>
      </w:r>
      <w:r>
        <w:br/>
      </w:r>
      <w:r>
        <w:rPr>
          <w:rFonts w:ascii="Times New Roman"/>
          <w:b w:val="false"/>
          <w:i w:val="false"/>
          <w:color w:val="000000"/>
          <w:sz w:val="28"/>
        </w:rPr>
        <w:t>
</w:t>
      </w:r>
      <w:r>
        <w:rPr>
          <w:rFonts w:ascii="Times New Roman"/>
          <w:b w:val="false"/>
          <w:i w:val="false"/>
          <w:color w:val="000000"/>
          <w:sz w:val="28"/>
        </w:rPr>
        <w:t xml:space="preserve">      198. Дополнительные формы к строкам 100.28.001, 100.28.002, 100.28.003, 100.28.004: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страна-источник выплаты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w:t>
      </w:r>
      <w:r>
        <w:rPr>
          <w:rFonts w:ascii="Times New Roman"/>
          <w:b w:val="false"/>
          <w:i w:val="false"/>
          <w:color w:val="000000"/>
          <w:sz w:val="28"/>
        </w:rPr>
        <w:t xml:space="preserve">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w:t>
      </w:r>
      <w:r>
        <w:rPr>
          <w:rFonts w:ascii="Times New Roman"/>
          <w:b w:val="false"/>
          <w:i w:val="false"/>
          <w:color w:val="000000"/>
          <w:sz w:val="28"/>
        </w:rPr>
        <w:t xml:space="preserve">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Кодекса; </w:t>
      </w:r>
      <w:r>
        <w:br/>
      </w:r>
      <w:r>
        <w:rPr>
          <w:rFonts w:ascii="Times New Roman"/>
          <w:b w:val="false"/>
          <w:i w:val="false"/>
          <w:color w:val="000000"/>
          <w:sz w:val="28"/>
        </w:rPr>
        <w:t>
</w:t>
      </w:r>
      <w:r>
        <w:rPr>
          <w:rFonts w:ascii="Times New Roman"/>
          <w:b w:val="false"/>
          <w:i w:val="false"/>
          <w:color w:val="000000"/>
          <w:sz w:val="28"/>
        </w:rPr>
        <w:t xml:space="preserve">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Кодекса. При этом данные графы G определяются как произведение данных граф С и F.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C дополнительной формы к строке 100.28.001 переносится в строку 100.28.001А, графы E - в строку 100.28.001В, графы G - в строку 100.28.001С, графы C дополнительной формы к строке 100.28.002 переносится в строку 100.28.002А, графы E - в строку 100.28.002В, графы G - в строку 100.28.002С, графы C дополнительной формы к строке 100.28.003 переносится в строку 100.28.003А, графы E - в строку 100.28.003В, графы G - в строку 100.28.003С, графы C дополнительной формы к строке 100.28.004 переносится в строку 100.28.004А, графы E - в строку 100.28.004В, графы G - в строку 100.28.004С. </w:t>
      </w:r>
      <w:r>
        <w:br/>
      </w:r>
      <w:r>
        <w:rPr>
          <w:rFonts w:ascii="Times New Roman"/>
          <w:b w:val="false"/>
          <w:i w:val="false"/>
          <w:color w:val="000000"/>
          <w:sz w:val="28"/>
        </w:rPr>
        <w:t>
</w:t>
      </w:r>
      <w:r>
        <w:rPr>
          <w:rFonts w:ascii="Times New Roman"/>
          <w:b w:val="false"/>
          <w:i w:val="false"/>
          <w:color w:val="000000"/>
          <w:sz w:val="28"/>
        </w:rPr>
        <w:t xml:space="preserve">      199. Дополнительная форма к строке 100.28.005: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вид дохода,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страна-источник выплаты дохода;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w:t>
      </w:r>
      <w:r>
        <w:rPr>
          <w:rFonts w:ascii="Times New Roman"/>
          <w:b w:val="false"/>
          <w:i w:val="false"/>
          <w:color w:val="000000"/>
          <w:sz w:val="28"/>
        </w:rPr>
        <w:t xml:space="preserve">      6) в графе F указываются суммы подоходного налога, уплаченные в каждой стране-источнике выплаты доходов. При этом данные графы F определяются как произведение данных граф D и Е; </w:t>
      </w:r>
      <w:r>
        <w:br/>
      </w:r>
      <w:r>
        <w:rPr>
          <w:rFonts w:ascii="Times New Roman"/>
          <w:b w:val="false"/>
          <w:i w:val="false"/>
          <w:color w:val="000000"/>
          <w:sz w:val="28"/>
        </w:rPr>
        <w:t>
</w:t>
      </w:r>
      <w:r>
        <w:rPr>
          <w:rFonts w:ascii="Times New Roman"/>
          <w:b w:val="false"/>
          <w:i w:val="false"/>
          <w:color w:val="000000"/>
          <w:sz w:val="28"/>
        </w:rPr>
        <w:t xml:space="preserve">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Кодекса; </w:t>
      </w:r>
      <w:r>
        <w:br/>
      </w:r>
      <w:r>
        <w:rPr>
          <w:rFonts w:ascii="Times New Roman"/>
          <w:b w:val="false"/>
          <w:i w:val="false"/>
          <w:color w:val="000000"/>
          <w:sz w:val="28"/>
        </w:rPr>
        <w:t>
</w:t>
      </w:r>
      <w:r>
        <w:rPr>
          <w:rFonts w:ascii="Times New Roman"/>
          <w:b w:val="false"/>
          <w:i w:val="false"/>
          <w:color w:val="000000"/>
          <w:sz w:val="28"/>
        </w:rPr>
        <w:t xml:space="preserve">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Кодекса. При этом данные графы H определяются как произведение данных граф D и G.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дополнительной формы к строке 100.28.005 переносится в строку 100.28.005А, графы F - в строку 100.28.005В, графы H - в строку 100.28.005С. </w:t>
      </w:r>
      <w:r>
        <w:br/>
      </w:r>
      <w:r>
        <w:rPr>
          <w:rFonts w:ascii="Times New Roman"/>
          <w:b w:val="false"/>
          <w:i w:val="false"/>
          <w:color w:val="000000"/>
          <w:sz w:val="28"/>
        </w:rPr>
        <w:t>
</w:t>
      </w:r>
      <w:r>
        <w:rPr>
          <w:rFonts w:ascii="Times New Roman"/>
          <w:b w:val="false"/>
          <w:i w:val="false"/>
          <w:color w:val="000000"/>
          <w:sz w:val="28"/>
        </w:rPr>
        <w:t xml:space="preserve">      200. Дополнительная форма к строку 100.28.006: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страна-источник выплаты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w:t>
      </w:r>
      <w:r>
        <w:rPr>
          <w:rFonts w:ascii="Times New Roman"/>
          <w:b w:val="false"/>
          <w:i w:val="false"/>
          <w:color w:val="000000"/>
          <w:sz w:val="28"/>
        </w:rPr>
        <w:t xml:space="preserve">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w:t>
      </w:r>
      <w:r>
        <w:rPr>
          <w:rFonts w:ascii="Times New Roman"/>
          <w:b w:val="false"/>
          <w:i w:val="false"/>
          <w:color w:val="000000"/>
          <w:sz w:val="28"/>
        </w:rPr>
        <w:t xml:space="preserve">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Кодекса; </w:t>
      </w:r>
      <w:r>
        <w:br/>
      </w:r>
      <w:r>
        <w:rPr>
          <w:rFonts w:ascii="Times New Roman"/>
          <w:b w:val="false"/>
          <w:i w:val="false"/>
          <w:color w:val="000000"/>
          <w:sz w:val="28"/>
        </w:rPr>
        <w:t>
</w:t>
      </w:r>
      <w:r>
        <w:rPr>
          <w:rFonts w:ascii="Times New Roman"/>
          <w:b w:val="false"/>
          <w:i w:val="false"/>
          <w:color w:val="000000"/>
          <w:sz w:val="28"/>
        </w:rPr>
        <w:t xml:space="preserve">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Кодекса. При этом данные графы G определяются как произведение данных граф С и F.        Итоговая величина графы C дополнительной формы к строке 100.28.006 переносится в строку 100.28.006А, графы E - в строку 100.28.006В, графы G - в строку 100.28.006С.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31. Исчисление налогового обязательства - Форма 100.29 </w:t>
      </w:r>
      <w:r>
        <w:br/>
      </w:r>
      <w:r>
        <w:rPr>
          <w:rFonts w:ascii="Times New Roman"/>
          <w:b w:val="false"/>
          <w:i w:val="false"/>
          <w:color w:val="000000"/>
          <w:sz w:val="28"/>
        </w:rPr>
        <w:t>
</w:t>
      </w:r>
      <w:r>
        <w:rPr>
          <w:rFonts w:ascii="Times New Roman"/>
          <w:b/>
          <w:i w:val="false"/>
          <w:color w:val="000080"/>
          <w:sz w:val="28"/>
        </w:rPr>
        <w:t xml:space="preserve">                 (приложение N 29 к Декларации) </w:t>
      </w:r>
    </w:p>
    <w:p>
      <w:pPr>
        <w:spacing w:after="0"/>
        <w:ind w:left="0"/>
        <w:jc w:val="both"/>
      </w:pPr>
      <w:r>
        <w:rPr>
          <w:rFonts w:ascii="Times New Roman"/>
          <w:b w:val="false"/>
          <w:i w:val="false"/>
          <w:color w:val="000000"/>
          <w:sz w:val="28"/>
        </w:rPr>
        <w:t xml:space="preserve">      201. Данная форма  предназначена для исчисления налогоплательщиком суммы корпоративного подоходного налога, налога на чистый доход нерезидента от деятельности в Республике Казахстан через постоянное учреждение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юридическому лицу. </w:t>
      </w:r>
      <w:r>
        <w:br/>
      </w:r>
      <w:r>
        <w:rPr>
          <w:rFonts w:ascii="Times New Roman"/>
          <w:b w:val="false"/>
          <w:i w:val="false"/>
          <w:color w:val="000000"/>
          <w:sz w:val="28"/>
        </w:rPr>
        <w:t>
</w:t>
      </w:r>
      <w:r>
        <w:rPr>
          <w:rFonts w:ascii="Times New Roman"/>
          <w:b w:val="false"/>
          <w:i w:val="false"/>
          <w:color w:val="000000"/>
          <w:sz w:val="28"/>
        </w:rPr>
        <w:t xml:space="preserve">      202.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203. В разделе "Расчет по исчислению налога и произведенных платежей": </w:t>
      </w:r>
      <w:r>
        <w:br/>
      </w:r>
      <w:r>
        <w:rPr>
          <w:rFonts w:ascii="Times New Roman"/>
          <w:b w:val="false"/>
          <w:i w:val="false"/>
          <w:color w:val="000000"/>
          <w:sz w:val="28"/>
        </w:rPr>
        <w:t>
</w:t>
      </w:r>
      <w:r>
        <w:rPr>
          <w:rFonts w:ascii="Times New Roman"/>
          <w:b w:val="false"/>
          <w:i w:val="false"/>
          <w:color w:val="000000"/>
          <w:sz w:val="28"/>
        </w:rPr>
        <w:t xml:space="preserve">      1) в строке 100.29.001 указывается сумма налогооблагаемого дохода, определенная в строке 100.00.045; </w:t>
      </w:r>
      <w:r>
        <w:br/>
      </w:r>
      <w:r>
        <w:rPr>
          <w:rFonts w:ascii="Times New Roman"/>
          <w:b w:val="false"/>
          <w:i w:val="false"/>
          <w:color w:val="000000"/>
          <w:sz w:val="28"/>
        </w:rPr>
        <w:t>
</w:t>
      </w:r>
      <w:r>
        <w:rPr>
          <w:rFonts w:ascii="Times New Roman"/>
          <w:b w:val="false"/>
          <w:i w:val="false"/>
          <w:color w:val="000000"/>
          <w:sz w:val="28"/>
        </w:rPr>
        <w:t xml:space="preserve">      2) в строке 100.29.002 указывается сумма исчисленного корпоративного подоходного налога по ставкам, установленным пунктом 1 статьи 135 Кодекса. Величина строки 100.29.002 переносится в строку 100.00.046; </w:t>
      </w:r>
      <w:r>
        <w:br/>
      </w:r>
      <w:r>
        <w:rPr>
          <w:rFonts w:ascii="Times New Roman"/>
          <w:b w:val="false"/>
          <w:i w:val="false"/>
          <w:color w:val="000000"/>
          <w:sz w:val="28"/>
        </w:rPr>
        <w:t>
</w:t>
      </w:r>
      <w:r>
        <w:rPr>
          <w:rFonts w:ascii="Times New Roman"/>
          <w:b w:val="false"/>
          <w:i w:val="false"/>
          <w:color w:val="000000"/>
          <w:sz w:val="28"/>
        </w:rPr>
        <w:t xml:space="preserve">      3) строка 100.29.003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чистого дохода, определенная как разница строк 100.29.001 и 100.29.002; </w:t>
      </w:r>
      <w:r>
        <w:br/>
      </w:r>
      <w:r>
        <w:rPr>
          <w:rFonts w:ascii="Times New Roman"/>
          <w:b w:val="false"/>
          <w:i w:val="false"/>
          <w:color w:val="000000"/>
          <w:sz w:val="28"/>
        </w:rPr>
        <w:t>
</w:t>
      </w:r>
      <w:r>
        <w:rPr>
          <w:rFonts w:ascii="Times New Roman"/>
          <w:b w:val="false"/>
          <w:i w:val="false"/>
          <w:color w:val="000000"/>
          <w:sz w:val="28"/>
        </w:rPr>
        <w:t xml:space="preserve">      4) строка 100.29.004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налога на чистый доход юридического лица-нерезидента от деятельности в Республике Казахстан через постоянное учреждение, исчисленного согласно статьям 185 или 201 Кодекса. При этом в соответствующей строке указывается сумма налога, исчисленного по ставке, установленной пунктом 1 статьи 185 Кодекса, или ставке, установленной международным договором, в соответствии со статьей 201 Кодекса. Если налогоплательщиком применяются положения международного договора в отношении уплаты налога на чистый доход, то указывается ставка такого налога в соответствии с международным договором и наименование указанного договора, а также прилагается документ, подтверждающий резидентство налогоплательщика. Сумма налога на чистый доход, отраженная в строке 100.29.004, определяется исходя из данных строки 100.29.004А или 100.29.004В. Величина строки 100.29.004 переносится в строку 100.00.047; </w:t>
      </w:r>
      <w:r>
        <w:br/>
      </w:r>
      <w:r>
        <w:rPr>
          <w:rFonts w:ascii="Times New Roman"/>
          <w:b w:val="false"/>
          <w:i w:val="false"/>
          <w:color w:val="000000"/>
          <w:sz w:val="28"/>
        </w:rPr>
        <w:t>
</w:t>
      </w:r>
      <w:r>
        <w:rPr>
          <w:rFonts w:ascii="Times New Roman"/>
          <w:b w:val="false"/>
          <w:i w:val="false"/>
          <w:color w:val="000000"/>
          <w:sz w:val="28"/>
        </w:rPr>
        <w:t xml:space="preserve">      5) в строке 100.29.005 указывается общая сумма исчисленного корпоративного подоходного налога. Определяется как сумма строк 100.29.002 и 100.29.004. Величина строки 100.29.005 переносится в строку 100.00.048; </w:t>
      </w:r>
      <w:r>
        <w:br/>
      </w:r>
      <w:r>
        <w:rPr>
          <w:rFonts w:ascii="Times New Roman"/>
          <w:b w:val="false"/>
          <w:i w:val="false"/>
          <w:color w:val="000000"/>
          <w:sz w:val="28"/>
        </w:rPr>
        <w:t>
</w:t>
      </w:r>
      <w:r>
        <w:rPr>
          <w:rFonts w:ascii="Times New Roman"/>
          <w:b w:val="false"/>
          <w:i w:val="false"/>
          <w:color w:val="000000"/>
          <w:sz w:val="28"/>
        </w:rPr>
        <w:t xml:space="preserve">      6) в строке 100.29.006 указываются уплаченные авансовые платежи, определяемые как сумма строк 100.29.006А и 100.29.006В. Величина строки 100.29.006 переносится в строку 100.00.049; </w:t>
      </w:r>
      <w:r>
        <w:br/>
      </w:r>
      <w:r>
        <w:rPr>
          <w:rFonts w:ascii="Times New Roman"/>
          <w:b w:val="false"/>
          <w:i w:val="false"/>
          <w:color w:val="000000"/>
          <w:sz w:val="28"/>
        </w:rPr>
        <w:t>
</w:t>
      </w:r>
      <w:r>
        <w:rPr>
          <w:rFonts w:ascii="Times New Roman"/>
          <w:b w:val="false"/>
          <w:i w:val="false"/>
          <w:color w:val="000000"/>
          <w:sz w:val="28"/>
        </w:rPr>
        <w:t xml:space="preserve">      7) в строке 100.29.006А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8) в строке 100.29.006В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9) в строке 100.29.007 указывается общая сумма произведенных зачетов за отчетный налоговый период, определяемых как сумма строк 100.29.007А и 100.29.007В. Величина строки 100.29.007 переносится в строку 100.00.050; </w:t>
      </w:r>
      <w:r>
        <w:br/>
      </w:r>
      <w:r>
        <w:rPr>
          <w:rFonts w:ascii="Times New Roman"/>
          <w:b w:val="false"/>
          <w:i w:val="false"/>
          <w:color w:val="000000"/>
          <w:sz w:val="28"/>
        </w:rPr>
        <w:t>
</w:t>
      </w:r>
      <w:r>
        <w:rPr>
          <w:rFonts w:ascii="Times New Roman"/>
          <w:b w:val="false"/>
          <w:i w:val="false"/>
          <w:color w:val="000000"/>
          <w:sz w:val="28"/>
        </w:rPr>
        <w:t xml:space="preserve">      10) в строке 100.29.007А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корпоративного подоходного налога Республике Казахстан в соответствии со статьей 129 Кодекса. В данную строку переносится сумма, отраженная в строке 100.28.007; </w:t>
      </w:r>
      <w:r>
        <w:br/>
      </w:r>
      <w:r>
        <w:rPr>
          <w:rFonts w:ascii="Times New Roman"/>
          <w:b w:val="false"/>
          <w:i w:val="false"/>
          <w:color w:val="000000"/>
          <w:sz w:val="28"/>
        </w:rPr>
        <w:t>
</w:t>
      </w:r>
      <w:r>
        <w:rPr>
          <w:rFonts w:ascii="Times New Roman"/>
          <w:b w:val="false"/>
          <w:i w:val="false"/>
          <w:color w:val="000000"/>
          <w:sz w:val="28"/>
        </w:rPr>
        <w:t xml:space="preserve">      11) в строке 100.29.007В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100.08.001В и 100.08.002D; </w:t>
      </w:r>
      <w:r>
        <w:br/>
      </w:r>
      <w:r>
        <w:rPr>
          <w:rFonts w:ascii="Times New Roman"/>
          <w:b w:val="false"/>
          <w:i w:val="false"/>
          <w:color w:val="000000"/>
          <w:sz w:val="28"/>
        </w:rPr>
        <w:t>
</w:t>
      </w:r>
      <w:r>
        <w:rPr>
          <w:rFonts w:ascii="Times New Roman"/>
          <w:b w:val="false"/>
          <w:i w:val="false"/>
          <w:color w:val="000000"/>
          <w:sz w:val="28"/>
        </w:rPr>
        <w:t xml:space="preserve">      12) в строке 100.29.008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100.29.005, и суммой произведенных авансовых платежей и зачетов, отраженных в строках 100.29.006 и 100.29.007. Величина строки 100.29.008 переносится в строку 100.00.051; </w:t>
      </w:r>
      <w:r>
        <w:br/>
      </w:r>
      <w:r>
        <w:rPr>
          <w:rFonts w:ascii="Times New Roman"/>
          <w:b w:val="false"/>
          <w:i w:val="false"/>
          <w:color w:val="000000"/>
          <w:sz w:val="28"/>
        </w:rPr>
        <w:t>
</w:t>
      </w:r>
      <w:r>
        <w:rPr>
          <w:rFonts w:ascii="Times New Roman"/>
          <w:b w:val="false"/>
          <w:i w:val="false"/>
          <w:color w:val="000000"/>
          <w:sz w:val="28"/>
        </w:rPr>
        <w:t xml:space="preserve">      13) в строке 100.29.009 указывается сумма излишне уплаченного налога, которая определяется в случае, если величина уплаченных авансовых платежей и произведенных зачетов, указанных в строках 100.29.006 и 100.29.007 больше суммы корпоративного подоходного налога, исчисленного в строке 100.29.005. Определяется как разница суммы строк 100.29.006 и 100.29.007 и суммой строки 100.29.005. Величина строки 100.29.009 переносится в строку 100.00.052. </w:t>
      </w:r>
      <w:r>
        <w:br/>
      </w:r>
      <w:r>
        <w:rPr>
          <w:rFonts w:ascii="Times New Roman"/>
          <w:b w:val="false"/>
          <w:i w:val="false"/>
          <w:color w:val="000000"/>
          <w:sz w:val="28"/>
        </w:rPr>
        <w:t>
</w:t>
      </w:r>
      <w:r>
        <w:rPr>
          <w:rFonts w:ascii="Times New Roman"/>
          <w:b w:val="false"/>
          <w:i w:val="false"/>
          <w:color w:val="000000"/>
          <w:sz w:val="28"/>
        </w:rPr>
        <w:t xml:space="preserve">      204. В разделе "Другая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100.29.010 указываются виды предпринимательской деятельности согласно Общему классификатору экономической деятельности по данным органа статистики; </w:t>
      </w:r>
      <w:r>
        <w:br/>
      </w:r>
      <w:r>
        <w:rPr>
          <w:rFonts w:ascii="Times New Roman"/>
          <w:b w:val="false"/>
          <w:i w:val="false"/>
          <w:color w:val="000000"/>
          <w:sz w:val="28"/>
        </w:rPr>
        <w:t>
</w:t>
      </w:r>
      <w:r>
        <w:rPr>
          <w:rFonts w:ascii="Times New Roman"/>
          <w:b w:val="false"/>
          <w:i w:val="false"/>
          <w:color w:val="000000"/>
          <w:sz w:val="28"/>
        </w:rPr>
        <w:t xml:space="preserve">      2) в строке 100.29.011 указывается код ОКПО (общий классификатор предприятий и организаций) по данным органа статистики; </w:t>
      </w:r>
      <w:r>
        <w:br/>
      </w:r>
      <w:r>
        <w:rPr>
          <w:rFonts w:ascii="Times New Roman"/>
          <w:b w:val="false"/>
          <w:i w:val="false"/>
          <w:color w:val="000000"/>
          <w:sz w:val="28"/>
        </w:rPr>
        <w:t>
</w:t>
      </w:r>
      <w:r>
        <w:rPr>
          <w:rFonts w:ascii="Times New Roman"/>
          <w:b w:val="false"/>
          <w:i w:val="false"/>
          <w:color w:val="000000"/>
          <w:sz w:val="28"/>
        </w:rPr>
        <w:t xml:space="preserve">      3) в строке 100.29.012 указывается организационно-правовая форма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100.29.013 указывается вид собственности юридического лица: частный либо государственный.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32. Бухгалтерский баланс - Форма 100.30 (приложение N 30 к </w:t>
      </w:r>
      <w:r>
        <w:br/>
      </w:r>
      <w:r>
        <w:rPr>
          <w:rFonts w:ascii="Times New Roman"/>
          <w:b w:val="false"/>
          <w:i w:val="false"/>
          <w:color w:val="000000"/>
          <w:sz w:val="28"/>
        </w:rPr>
        <w:t>
</w:t>
      </w:r>
      <w:r>
        <w:rPr>
          <w:rFonts w:ascii="Times New Roman"/>
          <w:b/>
          <w:i w:val="false"/>
          <w:color w:val="000080"/>
          <w:sz w:val="28"/>
        </w:rPr>
        <w:t xml:space="preserve">                                  Декларации) </w:t>
      </w:r>
    </w:p>
    <w:p>
      <w:pPr>
        <w:spacing w:after="0"/>
        <w:ind w:left="0"/>
        <w:jc w:val="both"/>
      </w:pPr>
      <w:r>
        <w:rPr>
          <w:rFonts w:ascii="Times New Roman"/>
          <w:b w:val="false"/>
          <w:i w:val="false"/>
          <w:color w:val="000000"/>
          <w:sz w:val="28"/>
        </w:rPr>
        <w:t xml:space="preserve">     205.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33. Отчет о результатах финансово-хозяйственной деятельности - </w:t>
      </w:r>
      <w:r>
        <w:br/>
      </w:r>
      <w:r>
        <w:rPr>
          <w:rFonts w:ascii="Times New Roman"/>
          <w:b w:val="false"/>
          <w:i w:val="false"/>
          <w:color w:val="000000"/>
          <w:sz w:val="28"/>
        </w:rPr>
        <w:t>
</w:t>
      </w:r>
      <w:r>
        <w:rPr>
          <w:rFonts w:ascii="Times New Roman"/>
          <w:b/>
          <w:i w:val="false"/>
          <w:color w:val="000080"/>
          <w:sz w:val="28"/>
        </w:rPr>
        <w:t xml:space="preserve">          Форма 100.31 (приложение N 31 к Декларации) </w:t>
      </w:r>
    </w:p>
    <w:p>
      <w:pPr>
        <w:spacing w:after="0"/>
        <w:ind w:left="0"/>
        <w:jc w:val="both"/>
      </w:pPr>
      <w:r>
        <w:rPr>
          <w:rFonts w:ascii="Times New Roman"/>
          <w:b w:val="false"/>
          <w:i w:val="false"/>
          <w:color w:val="000000"/>
          <w:sz w:val="28"/>
        </w:rPr>
        <w:t xml:space="preserve">      206.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207.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208. В разделе "Показатели": </w:t>
      </w:r>
      <w:r>
        <w:br/>
      </w:r>
      <w:r>
        <w:rPr>
          <w:rFonts w:ascii="Times New Roman"/>
          <w:b w:val="false"/>
          <w:i w:val="false"/>
          <w:color w:val="000000"/>
          <w:sz w:val="28"/>
        </w:rPr>
        <w:t>
</w:t>
      </w:r>
      <w:r>
        <w:rPr>
          <w:rFonts w:ascii="Times New Roman"/>
          <w:b w:val="false"/>
          <w:i w:val="false"/>
          <w:color w:val="000000"/>
          <w:sz w:val="28"/>
        </w:rPr>
        <w:t xml:space="preserve">      строки с 100.31.01 по 100.31.11 заполняются по данным бухгалтерского учета. При этом строки 100.31.01-100.31.03 заполняются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209. Дополнительная форма к строкам 100.31.001, 100.31.002, 100.31.003: </w:t>
      </w:r>
      <w:r>
        <w:br/>
      </w:r>
      <w:r>
        <w:rPr>
          <w:rFonts w:ascii="Times New Roman"/>
          <w:b w:val="false"/>
          <w:i w:val="false"/>
          <w:color w:val="000000"/>
          <w:sz w:val="28"/>
        </w:rPr>
        <w:t>
</w:t>
      </w:r>
      <w:r>
        <w:rPr>
          <w:rFonts w:ascii="Times New Roman"/>
          <w:b w:val="false"/>
          <w:i w:val="false"/>
          <w:color w:val="000000"/>
          <w:sz w:val="28"/>
        </w:rPr>
        <w:t xml:space="preserve">      1) в графе A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виды деятельности, осуществляемые налогоплательщиком;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доход от реализации товаров (работ, услуг) в разрезе видов деятельности, указанных в графе В,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себестоимость реализованных товаров (работ, услуг) в разрезе видов деятельности, указанных в графе В,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валовой доход, определяемый как разность </w:t>
      </w:r>
      <w:r>
        <w:br/>
      </w:r>
      <w:r>
        <w:rPr>
          <w:rFonts w:ascii="Times New Roman"/>
          <w:b w:val="false"/>
          <w:i w:val="false"/>
          <w:color w:val="000000"/>
          <w:sz w:val="28"/>
        </w:rPr>
        <w:t>
</w:t>
      </w:r>
      <w:r>
        <w:rPr>
          <w:rFonts w:ascii="Times New Roman"/>
          <w:b w:val="false"/>
          <w:i w:val="false"/>
          <w:color w:val="000000"/>
          <w:sz w:val="28"/>
        </w:rPr>
        <w:t xml:space="preserve">граф C и D.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C дополнительной формы к строкам 100.31.001, 100.31.002, 100.31.003 переносится в строку 100.31.001, графы D - в строку 100.31.002, графы E - в строку 100.31.003.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34. Сверка отчета о результатах финансово-хозяйственной </w:t>
      </w:r>
      <w:r>
        <w:br/>
      </w:r>
      <w:r>
        <w:rPr>
          <w:rFonts w:ascii="Times New Roman"/>
          <w:b w:val="false"/>
          <w:i w:val="false"/>
          <w:color w:val="000000"/>
          <w:sz w:val="28"/>
        </w:rPr>
        <w:t>
</w:t>
      </w:r>
      <w:r>
        <w:rPr>
          <w:rFonts w:ascii="Times New Roman"/>
          <w:b/>
          <w:i w:val="false"/>
          <w:color w:val="000080"/>
          <w:sz w:val="28"/>
        </w:rPr>
        <w:t xml:space="preserve">     деятельности с Декларацией по корпоративному подоходному </w:t>
      </w:r>
      <w:r>
        <w:br/>
      </w:r>
      <w:r>
        <w:rPr>
          <w:rFonts w:ascii="Times New Roman"/>
          <w:b w:val="false"/>
          <w:i w:val="false"/>
          <w:color w:val="000000"/>
          <w:sz w:val="28"/>
        </w:rPr>
        <w:t>
</w:t>
      </w:r>
      <w:r>
        <w:rPr>
          <w:rFonts w:ascii="Times New Roman"/>
          <w:b/>
          <w:i w:val="false"/>
          <w:color w:val="000080"/>
          <w:sz w:val="28"/>
        </w:rPr>
        <w:t xml:space="preserve">       налогу - Форма 100.32 (приложение N 32 к Декларации) </w:t>
      </w:r>
    </w:p>
    <w:p>
      <w:pPr>
        <w:spacing w:after="0"/>
        <w:ind w:left="0"/>
        <w:jc w:val="both"/>
      </w:pPr>
      <w:r>
        <w:rPr>
          <w:rFonts w:ascii="Times New Roman"/>
          <w:b w:val="false"/>
          <w:i w:val="false"/>
          <w:color w:val="000000"/>
          <w:sz w:val="28"/>
        </w:rPr>
        <w:t xml:space="preserve">      210. Данная форма предназначена для сверки чистого дохода, определенного по отчету о результатах финансово-хозяйственной деятельности, и налогооблагаемого дохода, определенного по Декларации по корпоративному подоходному налогу, путем выявления разницы между ними. </w:t>
      </w:r>
      <w:r>
        <w:br/>
      </w:r>
      <w:r>
        <w:rPr>
          <w:rFonts w:ascii="Times New Roman"/>
          <w:b w:val="false"/>
          <w:i w:val="false"/>
          <w:color w:val="000000"/>
          <w:sz w:val="28"/>
        </w:rPr>
        <w:t>
</w:t>
      </w:r>
      <w:r>
        <w:rPr>
          <w:rFonts w:ascii="Times New Roman"/>
          <w:b w:val="false"/>
          <w:i w:val="false"/>
          <w:color w:val="000000"/>
          <w:sz w:val="28"/>
        </w:rPr>
        <w:t xml:space="preserve">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w:t>
      </w:r>
      <w:r>
        <w:rPr>
          <w:rFonts w:ascii="Times New Roman"/>
          <w:b w:val="false"/>
          <w:i w:val="false"/>
          <w:color w:val="000000"/>
          <w:sz w:val="28"/>
        </w:rPr>
        <w:t xml:space="preserve">     211. При заполнении графы I используются данные, отраженные в </w:t>
      </w:r>
      <w:r>
        <w:br/>
      </w:r>
      <w:r>
        <w:rPr>
          <w:rFonts w:ascii="Times New Roman"/>
          <w:b w:val="false"/>
          <w:i w:val="false"/>
          <w:color w:val="000000"/>
          <w:sz w:val="28"/>
        </w:rPr>
        <w:t>
</w:t>
      </w:r>
      <w:r>
        <w:rPr>
          <w:rFonts w:ascii="Times New Roman"/>
          <w:b w:val="false"/>
          <w:i w:val="false"/>
          <w:color w:val="000000"/>
          <w:sz w:val="28"/>
        </w:rPr>
        <w:t xml:space="preserve">Декларации по корпоративному подоходному налогу. </w:t>
      </w:r>
      <w:r>
        <w:br/>
      </w:r>
      <w:r>
        <w:rPr>
          <w:rFonts w:ascii="Times New Roman"/>
          <w:b w:val="false"/>
          <w:i w:val="false"/>
          <w:color w:val="000000"/>
          <w:sz w:val="28"/>
        </w:rPr>
        <w:t>
</w:t>
      </w:r>
      <w:r>
        <w:rPr>
          <w:rFonts w:ascii="Times New Roman"/>
          <w:b w:val="false"/>
          <w:i w:val="false"/>
          <w:color w:val="000000"/>
          <w:sz w:val="28"/>
        </w:rPr>
        <w:t xml:space="preserve">     212.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213. В графе III указывается разница граф I и II, кроме строк 100.32.001, 100.32.002, 100.32.003. </w:t>
      </w:r>
      <w:r>
        <w:br/>
      </w:r>
      <w:r>
        <w:rPr>
          <w:rFonts w:ascii="Times New Roman"/>
          <w:b w:val="false"/>
          <w:i w:val="false"/>
          <w:color w:val="000000"/>
          <w:sz w:val="28"/>
        </w:rPr>
        <w:t>
</w:t>
      </w:r>
      <w:r>
        <w:rPr>
          <w:rFonts w:ascii="Times New Roman"/>
          <w:b w:val="false"/>
          <w:i w:val="false"/>
          <w:color w:val="000000"/>
          <w:sz w:val="28"/>
        </w:rPr>
        <w:t xml:space="preserve">     214.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215. В разделе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строке 100.32.001 указывается чистый доход (убыток) по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2) в строке 100.32.002 указывается сумма корпоративного подоходного налога, отраженная в строке 100.00.048; </w:t>
      </w:r>
      <w:r>
        <w:br/>
      </w:r>
      <w:r>
        <w:rPr>
          <w:rFonts w:ascii="Times New Roman"/>
          <w:b w:val="false"/>
          <w:i w:val="false"/>
          <w:color w:val="000000"/>
          <w:sz w:val="28"/>
        </w:rPr>
        <w:t>
</w:t>
      </w:r>
      <w:r>
        <w:rPr>
          <w:rFonts w:ascii="Times New Roman"/>
          <w:b w:val="false"/>
          <w:i w:val="false"/>
          <w:color w:val="000000"/>
          <w:sz w:val="28"/>
        </w:rPr>
        <w:t xml:space="preserve">     3) в строке 100.32.003 указывается налогооблагаемый доход, отраженный в строке 100.00.045; </w:t>
      </w:r>
      <w:r>
        <w:br/>
      </w:r>
      <w:r>
        <w:rPr>
          <w:rFonts w:ascii="Times New Roman"/>
          <w:b w:val="false"/>
          <w:i w:val="false"/>
          <w:color w:val="000000"/>
          <w:sz w:val="28"/>
        </w:rPr>
        <w:t>
</w:t>
      </w:r>
      <w:r>
        <w:rPr>
          <w:rFonts w:ascii="Times New Roman"/>
          <w:b w:val="false"/>
          <w:i w:val="false"/>
          <w:color w:val="000000"/>
          <w:sz w:val="28"/>
        </w:rPr>
        <w:t xml:space="preserve">     4) в строке 100.32.004: </w:t>
      </w:r>
      <w:r>
        <w:br/>
      </w:r>
      <w:r>
        <w:rPr>
          <w:rFonts w:ascii="Times New Roman"/>
          <w:b w:val="false"/>
          <w:i w:val="false"/>
          <w:color w:val="000000"/>
          <w:sz w:val="28"/>
        </w:rPr>
        <w:t>
</w:t>
      </w:r>
      <w:r>
        <w:rPr>
          <w:rFonts w:ascii="Times New Roman"/>
          <w:b w:val="false"/>
          <w:i w:val="false"/>
          <w:color w:val="000000"/>
          <w:sz w:val="28"/>
        </w:rPr>
        <w:t xml:space="preserve">     в графу I данной строки переносится сумма, отраженная в строке 100.00.001;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от реализации товаров (работ, услуг); </w:t>
      </w:r>
      <w:r>
        <w:br/>
      </w:r>
      <w:r>
        <w:rPr>
          <w:rFonts w:ascii="Times New Roman"/>
          <w:b w:val="false"/>
          <w:i w:val="false"/>
          <w:color w:val="000000"/>
          <w:sz w:val="28"/>
        </w:rPr>
        <w:t>
</w:t>
      </w:r>
      <w:r>
        <w:rPr>
          <w:rFonts w:ascii="Times New Roman"/>
          <w:b w:val="false"/>
          <w:i w:val="false"/>
          <w:color w:val="000000"/>
          <w:sz w:val="28"/>
        </w:rPr>
        <w:t xml:space="preserve">     5) в строке 100.32.005: </w:t>
      </w:r>
      <w:r>
        <w:br/>
      </w:r>
      <w:r>
        <w:rPr>
          <w:rFonts w:ascii="Times New Roman"/>
          <w:b w:val="false"/>
          <w:i w:val="false"/>
          <w:color w:val="000000"/>
          <w:sz w:val="28"/>
        </w:rPr>
        <w:t>
</w:t>
      </w:r>
      <w:r>
        <w:rPr>
          <w:rFonts w:ascii="Times New Roman"/>
          <w:b w:val="false"/>
          <w:i w:val="false"/>
          <w:color w:val="000000"/>
          <w:sz w:val="28"/>
        </w:rPr>
        <w:t xml:space="preserve">     в графе I указывается общая сумма дохода (убытка) от прироста стоимости при реализации активов, определяемая как сумма строк 100.32.005А по 100.32.005Е;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общая сумма дохода (убытка) от реализации активов, кроме товаров (работ, услуг), указанных в строке 100.32.004 по данным бухгалтерского учета, определяемая как сумма строк с 100.32.005А по 100.32.005Е; </w:t>
      </w:r>
      <w:r>
        <w:br/>
      </w:r>
      <w:r>
        <w:rPr>
          <w:rFonts w:ascii="Times New Roman"/>
          <w:b w:val="false"/>
          <w:i w:val="false"/>
          <w:color w:val="000000"/>
          <w:sz w:val="28"/>
        </w:rPr>
        <w:t>
</w:t>
      </w:r>
      <w:r>
        <w:rPr>
          <w:rFonts w:ascii="Times New Roman"/>
          <w:b w:val="false"/>
          <w:i w:val="false"/>
          <w:color w:val="000000"/>
          <w:sz w:val="28"/>
        </w:rPr>
        <w:t xml:space="preserve">     6) в строке 100.32.005А: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строк 100.02.001; 100.02.002 и 100.02.003;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(убыток) от реализации зданий, сооружений, строений; </w:t>
      </w:r>
      <w:r>
        <w:br/>
      </w:r>
      <w:r>
        <w:rPr>
          <w:rFonts w:ascii="Times New Roman"/>
          <w:b w:val="false"/>
          <w:i w:val="false"/>
          <w:color w:val="000000"/>
          <w:sz w:val="28"/>
        </w:rPr>
        <w:t>
</w:t>
      </w:r>
      <w:r>
        <w:rPr>
          <w:rFonts w:ascii="Times New Roman"/>
          <w:b w:val="false"/>
          <w:i w:val="false"/>
          <w:color w:val="000000"/>
          <w:sz w:val="28"/>
        </w:rPr>
        <w:t xml:space="preserve">     7) в строке 100.32.005В: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100.02.004;      в графе II указывается доход (убыток) от реализации основных средств, кроме зданий, сооружений и строений; </w:t>
      </w:r>
      <w:r>
        <w:br/>
      </w:r>
      <w:r>
        <w:rPr>
          <w:rFonts w:ascii="Times New Roman"/>
          <w:b w:val="false"/>
          <w:i w:val="false"/>
          <w:color w:val="000000"/>
          <w:sz w:val="28"/>
        </w:rPr>
        <w:t>
</w:t>
      </w:r>
      <w:r>
        <w:rPr>
          <w:rFonts w:ascii="Times New Roman"/>
          <w:b w:val="false"/>
          <w:i w:val="false"/>
          <w:color w:val="000000"/>
          <w:sz w:val="28"/>
        </w:rPr>
        <w:t xml:space="preserve">     8) в строке 100.32.005С: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(убыток) от реализации нематериальных </w:t>
      </w:r>
      <w:r>
        <w:br/>
      </w:r>
      <w:r>
        <w:rPr>
          <w:rFonts w:ascii="Times New Roman"/>
          <w:b w:val="false"/>
          <w:i w:val="false"/>
          <w:color w:val="000000"/>
          <w:sz w:val="28"/>
        </w:rPr>
        <w:t>
</w:t>
      </w:r>
      <w:r>
        <w:rPr>
          <w:rFonts w:ascii="Times New Roman"/>
          <w:b w:val="false"/>
          <w:i w:val="false"/>
          <w:color w:val="000000"/>
          <w:sz w:val="28"/>
        </w:rPr>
        <w:t xml:space="preserve">активов; </w:t>
      </w:r>
      <w:r>
        <w:br/>
      </w:r>
      <w:r>
        <w:rPr>
          <w:rFonts w:ascii="Times New Roman"/>
          <w:b w:val="false"/>
          <w:i w:val="false"/>
          <w:color w:val="000000"/>
          <w:sz w:val="28"/>
        </w:rPr>
        <w:t>
</w:t>
      </w:r>
      <w:r>
        <w:rPr>
          <w:rFonts w:ascii="Times New Roman"/>
          <w:b w:val="false"/>
          <w:i w:val="false"/>
          <w:color w:val="000000"/>
          <w:sz w:val="28"/>
        </w:rPr>
        <w:t xml:space="preserve">     9) в строке 100.32.005D: </w:t>
      </w:r>
      <w:r>
        <w:br/>
      </w:r>
      <w:r>
        <w:rPr>
          <w:rFonts w:ascii="Times New Roman"/>
          <w:b w:val="false"/>
          <w:i w:val="false"/>
          <w:color w:val="000000"/>
          <w:sz w:val="28"/>
        </w:rPr>
        <w:t>
</w:t>
      </w:r>
      <w:r>
        <w:rPr>
          <w:rFonts w:ascii="Times New Roman"/>
          <w:b w:val="false"/>
          <w:i w:val="false"/>
          <w:color w:val="000000"/>
          <w:sz w:val="28"/>
        </w:rPr>
        <w:t xml:space="preserve">     в графе I указывается величина, определяемая как сумма строк с 100.02.005 по 100.02.009;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(убыток) от реализации ценных бумаг; </w:t>
      </w:r>
      <w:r>
        <w:br/>
      </w:r>
      <w:r>
        <w:rPr>
          <w:rFonts w:ascii="Times New Roman"/>
          <w:b w:val="false"/>
          <w:i w:val="false"/>
          <w:color w:val="000000"/>
          <w:sz w:val="28"/>
        </w:rPr>
        <w:t>
</w:t>
      </w:r>
      <w:r>
        <w:rPr>
          <w:rFonts w:ascii="Times New Roman"/>
          <w:b w:val="false"/>
          <w:i w:val="false"/>
          <w:color w:val="000000"/>
          <w:sz w:val="28"/>
        </w:rPr>
        <w:t xml:space="preserve">     10) в строке 100.32.005Е: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(убыток) от реализации других активов; </w:t>
      </w:r>
      <w:r>
        <w:br/>
      </w:r>
      <w:r>
        <w:rPr>
          <w:rFonts w:ascii="Times New Roman"/>
          <w:b w:val="false"/>
          <w:i w:val="false"/>
          <w:color w:val="000000"/>
          <w:sz w:val="28"/>
        </w:rPr>
        <w:t>
</w:t>
      </w:r>
      <w:r>
        <w:rPr>
          <w:rFonts w:ascii="Times New Roman"/>
          <w:b w:val="false"/>
          <w:i w:val="false"/>
          <w:color w:val="000000"/>
          <w:sz w:val="28"/>
        </w:rPr>
        <w:t xml:space="preserve">     11) в строке 100.32.006: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100.00.003;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от списания обязательств; </w:t>
      </w:r>
      <w:r>
        <w:br/>
      </w:r>
      <w:r>
        <w:rPr>
          <w:rFonts w:ascii="Times New Roman"/>
          <w:b w:val="false"/>
          <w:i w:val="false"/>
          <w:color w:val="000000"/>
          <w:sz w:val="28"/>
        </w:rPr>
        <w:t>
</w:t>
      </w:r>
      <w:r>
        <w:rPr>
          <w:rFonts w:ascii="Times New Roman"/>
          <w:b w:val="false"/>
          <w:i w:val="false"/>
          <w:color w:val="000000"/>
          <w:sz w:val="28"/>
        </w:rPr>
        <w:t xml:space="preserve">     12) в строке 100.32.007: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100.00.004; </w:t>
      </w:r>
      <w:r>
        <w:br/>
      </w:r>
      <w:r>
        <w:rPr>
          <w:rFonts w:ascii="Times New Roman"/>
          <w:b w:val="false"/>
          <w:i w:val="false"/>
          <w:color w:val="000000"/>
          <w:sz w:val="28"/>
        </w:rPr>
        <w:t>
</w:t>
      </w:r>
      <w:r>
        <w:rPr>
          <w:rFonts w:ascii="Times New Roman"/>
          <w:b w:val="false"/>
          <w:i w:val="false"/>
          <w:color w:val="000000"/>
          <w:sz w:val="28"/>
        </w:rPr>
        <w:t xml:space="preserve">     13) в строке 100.32.008: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100.00.005;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от сдачи в аренду имущества; </w:t>
      </w:r>
      <w:r>
        <w:br/>
      </w:r>
      <w:r>
        <w:rPr>
          <w:rFonts w:ascii="Times New Roman"/>
          <w:b w:val="false"/>
          <w:i w:val="false"/>
          <w:color w:val="000000"/>
          <w:sz w:val="28"/>
        </w:rPr>
        <w:t>
</w:t>
      </w:r>
      <w:r>
        <w:rPr>
          <w:rFonts w:ascii="Times New Roman"/>
          <w:b w:val="false"/>
          <w:i w:val="false"/>
          <w:color w:val="000000"/>
          <w:sz w:val="28"/>
        </w:rPr>
        <w:t xml:space="preserve">     14) в строке 100.32.009: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100.00.006;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от уступки требования долга; </w:t>
      </w:r>
      <w:r>
        <w:br/>
      </w:r>
      <w:r>
        <w:rPr>
          <w:rFonts w:ascii="Times New Roman"/>
          <w:b w:val="false"/>
          <w:i w:val="false"/>
          <w:color w:val="000000"/>
          <w:sz w:val="28"/>
        </w:rPr>
        <w:t>
</w:t>
      </w:r>
      <w:r>
        <w:rPr>
          <w:rFonts w:ascii="Times New Roman"/>
          <w:b w:val="false"/>
          <w:i w:val="false"/>
          <w:color w:val="000000"/>
          <w:sz w:val="28"/>
        </w:rPr>
        <w:t xml:space="preserve">     15) в строке 100.32.010: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100.00.007;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w:t>
      </w:r>
      <w:r>
        <w:rPr>
          <w:rFonts w:ascii="Times New Roman"/>
          <w:b w:val="false"/>
          <w:i w:val="false"/>
          <w:color w:val="000000"/>
          <w:sz w:val="28"/>
        </w:rPr>
        <w:t xml:space="preserve">     16) в строке 100.32.011: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100.00.009;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w:t>
      </w:r>
      <w:r>
        <w:rPr>
          <w:rFonts w:ascii="Times New Roman"/>
          <w:b w:val="false"/>
          <w:i w:val="false"/>
          <w:color w:val="000000"/>
          <w:sz w:val="28"/>
        </w:rPr>
        <w:t xml:space="preserve">     17) в строке 100.32.012: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100.00.010;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w:t>
      </w:r>
      <w:r>
        <w:rPr>
          <w:rFonts w:ascii="Times New Roman"/>
          <w:b w:val="false"/>
          <w:i w:val="false"/>
          <w:color w:val="000000"/>
          <w:sz w:val="28"/>
        </w:rPr>
        <w:t xml:space="preserve">     18) в строке 100.32.013: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100.00.011; </w:t>
      </w:r>
      <w:r>
        <w:br/>
      </w:r>
      <w:r>
        <w:rPr>
          <w:rFonts w:ascii="Times New Roman"/>
          <w:b w:val="false"/>
          <w:i w:val="false"/>
          <w:color w:val="000000"/>
          <w:sz w:val="28"/>
        </w:rPr>
        <w:t>
</w:t>
      </w:r>
      <w:r>
        <w:rPr>
          <w:rFonts w:ascii="Times New Roman"/>
          <w:b w:val="false"/>
          <w:i w:val="false"/>
          <w:color w:val="000000"/>
          <w:sz w:val="28"/>
        </w:rPr>
        <w:t xml:space="preserve">     в графе II указываются доходы по штрафам, пени и другим видам санкций; </w:t>
      </w:r>
      <w:r>
        <w:br/>
      </w:r>
      <w:r>
        <w:rPr>
          <w:rFonts w:ascii="Times New Roman"/>
          <w:b w:val="false"/>
          <w:i w:val="false"/>
          <w:color w:val="000000"/>
          <w:sz w:val="28"/>
        </w:rPr>
        <w:t>
</w:t>
      </w:r>
      <w:r>
        <w:rPr>
          <w:rFonts w:ascii="Times New Roman"/>
          <w:b w:val="false"/>
          <w:i w:val="false"/>
          <w:color w:val="000000"/>
          <w:sz w:val="28"/>
        </w:rPr>
        <w:t xml:space="preserve">     19) в строке 100.32.014: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100.00.012; </w:t>
      </w:r>
      <w:r>
        <w:br/>
      </w:r>
      <w:r>
        <w:rPr>
          <w:rFonts w:ascii="Times New Roman"/>
          <w:b w:val="false"/>
          <w:i w:val="false"/>
          <w:color w:val="000000"/>
          <w:sz w:val="28"/>
        </w:rPr>
        <w:t>
</w:t>
      </w:r>
      <w:r>
        <w:rPr>
          <w:rFonts w:ascii="Times New Roman"/>
          <w:b w:val="false"/>
          <w:i w:val="false"/>
          <w:color w:val="000000"/>
          <w:sz w:val="28"/>
        </w:rPr>
        <w:t xml:space="preserve">     в графе II отражаются полученные компенсации по ранее произведенным расходам; </w:t>
      </w:r>
      <w:r>
        <w:br/>
      </w:r>
      <w:r>
        <w:rPr>
          <w:rFonts w:ascii="Times New Roman"/>
          <w:b w:val="false"/>
          <w:i w:val="false"/>
          <w:color w:val="000000"/>
          <w:sz w:val="28"/>
        </w:rPr>
        <w:t>
</w:t>
      </w:r>
      <w:r>
        <w:rPr>
          <w:rFonts w:ascii="Times New Roman"/>
          <w:b w:val="false"/>
          <w:i w:val="false"/>
          <w:color w:val="000000"/>
          <w:sz w:val="28"/>
        </w:rPr>
        <w:t xml:space="preserve">     20) в строке 100.32.015: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100.00.013; </w:t>
      </w:r>
      <w:r>
        <w:br/>
      </w:r>
      <w:r>
        <w:rPr>
          <w:rFonts w:ascii="Times New Roman"/>
          <w:b w:val="false"/>
          <w:i w:val="false"/>
          <w:color w:val="000000"/>
          <w:sz w:val="28"/>
        </w:rPr>
        <w:t>
</w:t>
      </w:r>
      <w:r>
        <w:rPr>
          <w:rFonts w:ascii="Times New Roman"/>
          <w:b w:val="false"/>
          <w:i w:val="false"/>
          <w:color w:val="000000"/>
          <w:sz w:val="28"/>
        </w:rPr>
        <w:t xml:space="preserve">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w:t>
      </w:r>
      <w:r>
        <w:rPr>
          <w:rFonts w:ascii="Times New Roman"/>
          <w:b w:val="false"/>
          <w:i w:val="false"/>
          <w:color w:val="000000"/>
          <w:sz w:val="28"/>
        </w:rPr>
        <w:t xml:space="preserve">     21) в строке 100.32.016: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100.00.014;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дохода в виде дивидендов; </w:t>
      </w:r>
      <w:r>
        <w:br/>
      </w:r>
      <w:r>
        <w:rPr>
          <w:rFonts w:ascii="Times New Roman"/>
          <w:b w:val="false"/>
          <w:i w:val="false"/>
          <w:color w:val="000000"/>
          <w:sz w:val="28"/>
        </w:rPr>
        <w:t>
</w:t>
      </w:r>
      <w:r>
        <w:rPr>
          <w:rFonts w:ascii="Times New Roman"/>
          <w:b w:val="false"/>
          <w:i w:val="false"/>
          <w:color w:val="000000"/>
          <w:sz w:val="28"/>
        </w:rPr>
        <w:t xml:space="preserve">     22) в строке 100.32.017: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100.00.015;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дохода в виде вознаграждений; </w:t>
      </w:r>
      <w:r>
        <w:br/>
      </w:r>
      <w:r>
        <w:rPr>
          <w:rFonts w:ascii="Times New Roman"/>
          <w:b w:val="false"/>
          <w:i w:val="false"/>
          <w:color w:val="000000"/>
          <w:sz w:val="28"/>
        </w:rPr>
        <w:t>
</w:t>
      </w:r>
      <w:r>
        <w:rPr>
          <w:rFonts w:ascii="Times New Roman"/>
          <w:b w:val="false"/>
          <w:i w:val="false"/>
          <w:color w:val="000000"/>
          <w:sz w:val="28"/>
        </w:rPr>
        <w:t xml:space="preserve">     23) в строке 100.32.018: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100.00.016;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положительной курсовой разницы; </w:t>
      </w:r>
      <w:r>
        <w:br/>
      </w:r>
      <w:r>
        <w:rPr>
          <w:rFonts w:ascii="Times New Roman"/>
          <w:b w:val="false"/>
          <w:i w:val="false"/>
          <w:color w:val="000000"/>
          <w:sz w:val="28"/>
        </w:rPr>
        <w:t>
</w:t>
      </w:r>
      <w:r>
        <w:rPr>
          <w:rFonts w:ascii="Times New Roman"/>
          <w:b w:val="false"/>
          <w:i w:val="false"/>
          <w:color w:val="000000"/>
          <w:sz w:val="28"/>
        </w:rPr>
        <w:t xml:space="preserve">     24) в строке 100.32.019: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100.00.017;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дохода в виде выигрышей; </w:t>
      </w:r>
      <w:r>
        <w:br/>
      </w:r>
      <w:r>
        <w:rPr>
          <w:rFonts w:ascii="Times New Roman"/>
          <w:b w:val="false"/>
          <w:i w:val="false"/>
          <w:color w:val="000000"/>
          <w:sz w:val="28"/>
        </w:rPr>
        <w:t>
</w:t>
      </w:r>
      <w:r>
        <w:rPr>
          <w:rFonts w:ascii="Times New Roman"/>
          <w:b w:val="false"/>
          <w:i w:val="false"/>
          <w:color w:val="000000"/>
          <w:sz w:val="28"/>
        </w:rPr>
        <w:t xml:space="preserve">     25) в строке 100.32.020: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100.00.018;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дохода в виде роялти; </w:t>
      </w:r>
      <w:r>
        <w:br/>
      </w:r>
      <w:r>
        <w:rPr>
          <w:rFonts w:ascii="Times New Roman"/>
          <w:b w:val="false"/>
          <w:i w:val="false"/>
          <w:color w:val="000000"/>
          <w:sz w:val="28"/>
        </w:rPr>
        <w:t>
</w:t>
      </w:r>
      <w:r>
        <w:rPr>
          <w:rFonts w:ascii="Times New Roman"/>
          <w:b w:val="false"/>
          <w:i w:val="false"/>
          <w:color w:val="000000"/>
          <w:sz w:val="28"/>
        </w:rPr>
        <w:t xml:space="preserve">     26) в строке 100.32.021: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100.00.019;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дохода, полученная от превышения доходов над расходами при эксплуатации объектов социальной сферы; </w:t>
      </w:r>
      <w:r>
        <w:br/>
      </w:r>
      <w:r>
        <w:rPr>
          <w:rFonts w:ascii="Times New Roman"/>
          <w:b w:val="false"/>
          <w:i w:val="false"/>
          <w:color w:val="000000"/>
          <w:sz w:val="28"/>
        </w:rPr>
        <w:t>
</w:t>
      </w:r>
      <w:r>
        <w:rPr>
          <w:rFonts w:ascii="Times New Roman"/>
          <w:b w:val="false"/>
          <w:i w:val="false"/>
          <w:color w:val="000000"/>
          <w:sz w:val="28"/>
        </w:rPr>
        <w:t xml:space="preserve">     27) в строке 100.32.022: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величина, определенная как сумма строк 100.00.008 и 100.00.020; </w:t>
      </w:r>
      <w:r>
        <w:br/>
      </w:r>
      <w:r>
        <w:rPr>
          <w:rFonts w:ascii="Times New Roman"/>
          <w:b w:val="false"/>
          <w:i w:val="false"/>
          <w:color w:val="000000"/>
          <w:sz w:val="28"/>
        </w:rPr>
        <w:t>
</w:t>
      </w:r>
      <w:r>
        <w:rPr>
          <w:rFonts w:ascii="Times New Roman"/>
          <w:b w:val="false"/>
          <w:i w:val="false"/>
          <w:color w:val="000000"/>
          <w:sz w:val="28"/>
        </w:rPr>
        <w:t xml:space="preserve">     в графе II указываются другие доходы по данным бухгалтерского учета, не отраженные в строках с 100.32.004 по 100.32.021; </w:t>
      </w:r>
      <w:r>
        <w:br/>
      </w:r>
      <w:r>
        <w:rPr>
          <w:rFonts w:ascii="Times New Roman"/>
          <w:b w:val="false"/>
          <w:i w:val="false"/>
          <w:color w:val="000000"/>
          <w:sz w:val="28"/>
        </w:rPr>
        <w:t>
</w:t>
      </w:r>
      <w:r>
        <w:rPr>
          <w:rFonts w:ascii="Times New Roman"/>
          <w:b w:val="false"/>
          <w:i w:val="false"/>
          <w:color w:val="000000"/>
          <w:sz w:val="28"/>
        </w:rPr>
        <w:t xml:space="preserve">     28) в строке 100.32.023: </w:t>
      </w:r>
      <w:r>
        <w:br/>
      </w:r>
      <w:r>
        <w:rPr>
          <w:rFonts w:ascii="Times New Roman"/>
          <w:b w:val="false"/>
          <w:i w:val="false"/>
          <w:color w:val="000000"/>
          <w:sz w:val="28"/>
        </w:rPr>
        <w:t>
</w:t>
      </w:r>
      <w:r>
        <w:rPr>
          <w:rFonts w:ascii="Times New Roman"/>
          <w:b w:val="false"/>
          <w:i w:val="false"/>
          <w:color w:val="000000"/>
          <w:sz w:val="28"/>
        </w:rPr>
        <w:t xml:space="preserve">     в графе I указывается сумма корректировки совокупного годового дохода, которая переносится из строки 100.00.022; </w:t>
      </w:r>
      <w:r>
        <w:br/>
      </w:r>
      <w:r>
        <w:rPr>
          <w:rFonts w:ascii="Times New Roman"/>
          <w:b w:val="false"/>
          <w:i w:val="false"/>
          <w:color w:val="000000"/>
          <w:sz w:val="28"/>
        </w:rPr>
        <w:t>
</w:t>
      </w:r>
      <w:r>
        <w:rPr>
          <w:rFonts w:ascii="Times New Roman"/>
          <w:b w:val="false"/>
          <w:i w:val="false"/>
          <w:color w:val="000000"/>
          <w:sz w:val="28"/>
        </w:rPr>
        <w:t xml:space="preserve">     29) в строке 100.32.024: </w:t>
      </w:r>
      <w:r>
        <w:br/>
      </w:r>
      <w:r>
        <w:rPr>
          <w:rFonts w:ascii="Times New Roman"/>
          <w:b w:val="false"/>
          <w:i w:val="false"/>
          <w:color w:val="000000"/>
          <w:sz w:val="28"/>
        </w:rPr>
        <w:t>
</w:t>
      </w:r>
      <w:r>
        <w:rPr>
          <w:rFonts w:ascii="Times New Roman"/>
          <w:b w:val="false"/>
          <w:i w:val="false"/>
          <w:color w:val="000000"/>
          <w:sz w:val="28"/>
        </w:rPr>
        <w:t xml:space="preserve">     в графе I указывается общая сумма доходов (сумма строк с 100.32.004 по 100.32.022 минус строка 100.32.023);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общая сумма доходов (сумма строк с 100.32.004 по 100.32.022); </w:t>
      </w:r>
      <w:r>
        <w:br/>
      </w:r>
      <w:r>
        <w:rPr>
          <w:rFonts w:ascii="Times New Roman"/>
          <w:b w:val="false"/>
          <w:i w:val="false"/>
          <w:color w:val="000000"/>
          <w:sz w:val="28"/>
        </w:rPr>
        <w:t>
</w:t>
      </w:r>
      <w:r>
        <w:rPr>
          <w:rFonts w:ascii="Times New Roman"/>
          <w:b w:val="false"/>
          <w:i w:val="false"/>
          <w:color w:val="000000"/>
          <w:sz w:val="28"/>
        </w:rPr>
        <w:t xml:space="preserve">     30) в строке 100.32.025: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100.00.024;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величина, определяемая как сумма величин себестоимости реализованных товаров (работ, услуг), расходов периода и расходов по не основной деятельности, за исключением расходов, отраженныхв других строках данного приложения; </w:t>
      </w:r>
      <w:r>
        <w:br/>
      </w:r>
      <w:r>
        <w:rPr>
          <w:rFonts w:ascii="Times New Roman"/>
          <w:b w:val="false"/>
          <w:i w:val="false"/>
          <w:color w:val="000000"/>
          <w:sz w:val="28"/>
        </w:rPr>
        <w:t>
</w:t>
      </w:r>
      <w:r>
        <w:rPr>
          <w:rFonts w:ascii="Times New Roman"/>
          <w:b w:val="false"/>
          <w:i w:val="false"/>
          <w:color w:val="000000"/>
          <w:sz w:val="28"/>
        </w:rPr>
        <w:t xml:space="preserve">     31) в строке 100.32.025А: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из строки 100.12.005А;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общая сумма командировочных расходов, определяемая как сумма строк с 100.12.005АI по 100.12.005АIV; </w:t>
      </w:r>
      <w:r>
        <w:br/>
      </w:r>
      <w:r>
        <w:rPr>
          <w:rFonts w:ascii="Times New Roman"/>
          <w:b w:val="false"/>
          <w:i w:val="false"/>
          <w:color w:val="000000"/>
          <w:sz w:val="28"/>
        </w:rPr>
        <w:t>
</w:t>
      </w:r>
      <w:r>
        <w:rPr>
          <w:rFonts w:ascii="Times New Roman"/>
          <w:b w:val="false"/>
          <w:i w:val="false"/>
          <w:color w:val="000000"/>
          <w:sz w:val="28"/>
        </w:rPr>
        <w:t xml:space="preserve">     32) в строке 100.32.025АI: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из строки 100.12.005АI;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w:t>
      </w:r>
      <w:r>
        <w:rPr>
          <w:rFonts w:ascii="Times New Roman"/>
          <w:b w:val="false"/>
          <w:i w:val="false"/>
          <w:color w:val="000000"/>
          <w:sz w:val="28"/>
        </w:rPr>
        <w:t xml:space="preserve">     33) в строке 100.32.025АII: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из строки 100.12.005АII;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w:t>
      </w:r>
      <w:r>
        <w:rPr>
          <w:rFonts w:ascii="Times New Roman"/>
          <w:b w:val="false"/>
          <w:i w:val="false"/>
          <w:color w:val="000000"/>
          <w:sz w:val="28"/>
        </w:rPr>
        <w:t xml:space="preserve">     34) в строке 100.32.025АIII: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из строки 100.12.005АIII;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35) в строке 100.32.025АIV: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из строки 100.12.005АIV;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36) в строке 100.32.025В: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из строки 100.12.005В;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представительских расходов; </w:t>
      </w:r>
      <w:r>
        <w:br/>
      </w:r>
      <w:r>
        <w:rPr>
          <w:rFonts w:ascii="Times New Roman"/>
          <w:b w:val="false"/>
          <w:i w:val="false"/>
          <w:color w:val="000000"/>
          <w:sz w:val="28"/>
        </w:rPr>
        <w:t>
</w:t>
      </w:r>
      <w:r>
        <w:rPr>
          <w:rFonts w:ascii="Times New Roman"/>
          <w:b w:val="false"/>
          <w:i w:val="false"/>
          <w:color w:val="000000"/>
          <w:sz w:val="28"/>
        </w:rPr>
        <w:t xml:space="preserve">     37) в строке 100.32.026: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100.00.025;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расходов по вознаграждению; </w:t>
      </w:r>
      <w:r>
        <w:br/>
      </w:r>
      <w:r>
        <w:rPr>
          <w:rFonts w:ascii="Times New Roman"/>
          <w:b w:val="false"/>
          <w:i w:val="false"/>
          <w:color w:val="000000"/>
          <w:sz w:val="28"/>
        </w:rPr>
        <w:t>
</w:t>
      </w:r>
      <w:r>
        <w:rPr>
          <w:rFonts w:ascii="Times New Roman"/>
          <w:b w:val="false"/>
          <w:i w:val="false"/>
          <w:color w:val="000000"/>
          <w:sz w:val="28"/>
        </w:rPr>
        <w:t xml:space="preserve">     38) в строке 100.32.027: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100.00.026; </w:t>
      </w:r>
      <w:r>
        <w:br/>
      </w:r>
      <w:r>
        <w:rPr>
          <w:rFonts w:ascii="Times New Roman"/>
          <w:b w:val="false"/>
          <w:i w:val="false"/>
          <w:color w:val="000000"/>
          <w:sz w:val="28"/>
        </w:rPr>
        <w:t>
</w:t>
      </w:r>
      <w:r>
        <w:rPr>
          <w:rFonts w:ascii="Times New Roman"/>
          <w:b w:val="false"/>
          <w:i w:val="false"/>
          <w:color w:val="000000"/>
          <w:sz w:val="28"/>
        </w:rPr>
        <w:t xml:space="preserve">     39) в строке 100.32.028: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100.00.027;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резерв по сомнительным долгам; </w:t>
      </w:r>
      <w:r>
        <w:br/>
      </w:r>
      <w:r>
        <w:rPr>
          <w:rFonts w:ascii="Times New Roman"/>
          <w:b w:val="false"/>
          <w:i w:val="false"/>
          <w:color w:val="000000"/>
          <w:sz w:val="28"/>
        </w:rPr>
        <w:t>
</w:t>
      </w:r>
      <w:r>
        <w:rPr>
          <w:rFonts w:ascii="Times New Roman"/>
          <w:b w:val="false"/>
          <w:i w:val="false"/>
          <w:color w:val="000000"/>
          <w:sz w:val="28"/>
        </w:rPr>
        <w:t xml:space="preserve">     40) в строке 100.32.029: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100.00.028; </w:t>
      </w:r>
      <w:r>
        <w:br/>
      </w:r>
      <w:r>
        <w:rPr>
          <w:rFonts w:ascii="Times New Roman"/>
          <w:b w:val="false"/>
          <w:i w:val="false"/>
          <w:color w:val="000000"/>
          <w:sz w:val="28"/>
        </w:rPr>
        <w:t>
</w:t>
      </w:r>
      <w:r>
        <w:rPr>
          <w:rFonts w:ascii="Times New Roman"/>
          <w:b w:val="false"/>
          <w:i w:val="false"/>
          <w:color w:val="000000"/>
          <w:sz w:val="28"/>
        </w:rPr>
        <w:t xml:space="preserve">     в графе II отражаются суммы отчислений в резервные фонды, за исключением резервов по сомнительным долгам, отпускам работникам, ремонту основных средств; </w:t>
      </w:r>
      <w:r>
        <w:br/>
      </w:r>
      <w:r>
        <w:rPr>
          <w:rFonts w:ascii="Times New Roman"/>
          <w:b w:val="false"/>
          <w:i w:val="false"/>
          <w:color w:val="000000"/>
          <w:sz w:val="28"/>
        </w:rPr>
        <w:t>
</w:t>
      </w:r>
      <w:r>
        <w:rPr>
          <w:rFonts w:ascii="Times New Roman"/>
          <w:b w:val="false"/>
          <w:i w:val="false"/>
          <w:color w:val="000000"/>
          <w:sz w:val="28"/>
        </w:rPr>
        <w:t xml:space="preserve">     41) в строке 100.32.030: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100.00.029;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расходов на научно-исследовательские, проектные, изыскательские и опытно-конструкторские работы; </w:t>
      </w:r>
      <w:r>
        <w:br/>
      </w:r>
      <w:r>
        <w:rPr>
          <w:rFonts w:ascii="Times New Roman"/>
          <w:b w:val="false"/>
          <w:i w:val="false"/>
          <w:color w:val="000000"/>
          <w:sz w:val="28"/>
        </w:rPr>
        <w:t>
</w:t>
      </w:r>
      <w:r>
        <w:rPr>
          <w:rFonts w:ascii="Times New Roman"/>
          <w:b w:val="false"/>
          <w:i w:val="false"/>
          <w:color w:val="000000"/>
          <w:sz w:val="28"/>
        </w:rPr>
        <w:t xml:space="preserve">     42) в строке 100.32.031: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100.00.030; </w:t>
      </w:r>
      <w:r>
        <w:br/>
      </w:r>
      <w:r>
        <w:rPr>
          <w:rFonts w:ascii="Times New Roman"/>
          <w:b w:val="false"/>
          <w:i w:val="false"/>
          <w:color w:val="000000"/>
          <w:sz w:val="28"/>
        </w:rPr>
        <w:t>
</w:t>
      </w:r>
      <w:r>
        <w:rPr>
          <w:rFonts w:ascii="Times New Roman"/>
          <w:b w:val="false"/>
          <w:i w:val="false"/>
          <w:color w:val="000000"/>
          <w:sz w:val="28"/>
        </w:rPr>
        <w:t xml:space="preserve">     в графе II отражаются сумма расходов по страховым премиям; </w:t>
      </w:r>
      <w:r>
        <w:br/>
      </w:r>
      <w:r>
        <w:rPr>
          <w:rFonts w:ascii="Times New Roman"/>
          <w:b w:val="false"/>
          <w:i w:val="false"/>
          <w:color w:val="000000"/>
          <w:sz w:val="28"/>
        </w:rPr>
        <w:t>
</w:t>
      </w:r>
      <w:r>
        <w:rPr>
          <w:rFonts w:ascii="Times New Roman"/>
          <w:b w:val="false"/>
          <w:i w:val="false"/>
          <w:color w:val="000000"/>
          <w:sz w:val="28"/>
        </w:rPr>
        <w:t xml:space="preserve">     43) в строке 100.32.032: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100.00.031;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расходов на социальные выплаты; </w:t>
      </w:r>
      <w:r>
        <w:br/>
      </w:r>
      <w:r>
        <w:rPr>
          <w:rFonts w:ascii="Times New Roman"/>
          <w:b w:val="false"/>
          <w:i w:val="false"/>
          <w:color w:val="000000"/>
          <w:sz w:val="28"/>
        </w:rPr>
        <w:t>
</w:t>
      </w:r>
      <w:r>
        <w:rPr>
          <w:rFonts w:ascii="Times New Roman"/>
          <w:b w:val="false"/>
          <w:i w:val="false"/>
          <w:color w:val="000000"/>
          <w:sz w:val="28"/>
        </w:rPr>
        <w:t xml:space="preserve">     44) в строке 100.32.033: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100.00.032;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расходов на геологическое изучение и подготовительные работы к добыче природных ресурсов и другие расходы недропользователей; </w:t>
      </w:r>
      <w:r>
        <w:br/>
      </w:r>
      <w:r>
        <w:rPr>
          <w:rFonts w:ascii="Times New Roman"/>
          <w:b w:val="false"/>
          <w:i w:val="false"/>
          <w:color w:val="000000"/>
          <w:sz w:val="28"/>
        </w:rPr>
        <w:t>
</w:t>
      </w:r>
      <w:r>
        <w:rPr>
          <w:rFonts w:ascii="Times New Roman"/>
          <w:b w:val="false"/>
          <w:i w:val="false"/>
          <w:color w:val="000000"/>
          <w:sz w:val="28"/>
        </w:rPr>
        <w:t xml:space="preserve">     45) в строке 100.32.034: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100.00.033;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отрицательной курсовой разницы; </w:t>
      </w:r>
      <w:r>
        <w:br/>
      </w:r>
      <w:r>
        <w:rPr>
          <w:rFonts w:ascii="Times New Roman"/>
          <w:b w:val="false"/>
          <w:i w:val="false"/>
          <w:color w:val="000000"/>
          <w:sz w:val="28"/>
        </w:rPr>
        <w:t>
</w:t>
      </w:r>
      <w:r>
        <w:rPr>
          <w:rFonts w:ascii="Times New Roman"/>
          <w:b w:val="false"/>
          <w:i w:val="false"/>
          <w:color w:val="000000"/>
          <w:sz w:val="28"/>
        </w:rPr>
        <w:t xml:space="preserve">     46) в строке 100.32.035: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100.00.034;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w:t>
      </w:r>
      <w:r>
        <w:rPr>
          <w:rFonts w:ascii="Times New Roman"/>
          <w:b w:val="false"/>
          <w:i w:val="false"/>
          <w:color w:val="000000"/>
          <w:sz w:val="28"/>
        </w:rPr>
        <w:t xml:space="preserve">     47) в строке 100.32.036: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100.00.035;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присужденных или признанных штрафов, пени, неустоек;       </w:t>
      </w:r>
      <w:r>
        <w:br/>
      </w:r>
      <w:r>
        <w:rPr>
          <w:rFonts w:ascii="Times New Roman"/>
          <w:b w:val="false"/>
          <w:i w:val="false"/>
          <w:color w:val="000000"/>
          <w:sz w:val="28"/>
        </w:rPr>
        <w:t>
</w:t>
      </w:r>
      <w:r>
        <w:rPr>
          <w:rFonts w:ascii="Times New Roman"/>
          <w:b w:val="false"/>
          <w:i w:val="false"/>
          <w:color w:val="000000"/>
          <w:sz w:val="28"/>
        </w:rPr>
        <w:t xml:space="preserve">     48) в строке 100.32.037: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100.00.036А;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амортизационных отчислений по основным средствам; </w:t>
      </w:r>
      <w:r>
        <w:br/>
      </w:r>
      <w:r>
        <w:rPr>
          <w:rFonts w:ascii="Times New Roman"/>
          <w:b w:val="false"/>
          <w:i w:val="false"/>
          <w:color w:val="000000"/>
          <w:sz w:val="28"/>
        </w:rPr>
        <w:t>
</w:t>
      </w:r>
      <w:r>
        <w:rPr>
          <w:rFonts w:ascii="Times New Roman"/>
          <w:b w:val="false"/>
          <w:i w:val="false"/>
          <w:color w:val="000000"/>
          <w:sz w:val="28"/>
        </w:rPr>
        <w:t xml:space="preserve">     49) в строке 100.32.038: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100.00.036В;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амортизационных отчислений по нематериальным активам;                                                   </w:t>
      </w:r>
      <w:r>
        <w:br/>
      </w:r>
      <w:r>
        <w:rPr>
          <w:rFonts w:ascii="Times New Roman"/>
          <w:b w:val="false"/>
          <w:i w:val="false"/>
          <w:color w:val="000000"/>
          <w:sz w:val="28"/>
        </w:rPr>
        <w:t>
</w:t>
      </w:r>
      <w:r>
        <w:rPr>
          <w:rFonts w:ascii="Times New Roman"/>
          <w:b w:val="false"/>
          <w:i w:val="false"/>
          <w:color w:val="000000"/>
          <w:sz w:val="28"/>
        </w:rPr>
        <w:t xml:space="preserve">     50) в строке 100.32.039: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100.00.036С;         </w:t>
      </w:r>
      <w:r>
        <w:br/>
      </w:r>
      <w:r>
        <w:rPr>
          <w:rFonts w:ascii="Times New Roman"/>
          <w:b w:val="false"/>
          <w:i w:val="false"/>
          <w:color w:val="000000"/>
          <w:sz w:val="28"/>
        </w:rPr>
        <w:t>
</w:t>
      </w:r>
      <w:r>
        <w:rPr>
          <w:rFonts w:ascii="Times New Roman"/>
          <w:b w:val="false"/>
          <w:i w:val="false"/>
          <w:color w:val="000000"/>
          <w:sz w:val="28"/>
        </w:rPr>
        <w:t xml:space="preserve">     51) в строке 100.32.040: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100.00.036D;         </w:t>
      </w:r>
      <w:r>
        <w:br/>
      </w:r>
      <w:r>
        <w:rPr>
          <w:rFonts w:ascii="Times New Roman"/>
          <w:b w:val="false"/>
          <w:i w:val="false"/>
          <w:color w:val="000000"/>
          <w:sz w:val="28"/>
        </w:rPr>
        <w:t>
</w:t>
      </w:r>
      <w:r>
        <w:rPr>
          <w:rFonts w:ascii="Times New Roman"/>
          <w:b w:val="false"/>
          <w:i w:val="false"/>
          <w:color w:val="000000"/>
          <w:sz w:val="28"/>
        </w:rPr>
        <w:t xml:space="preserve">     52) в строке 100.32.041: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100.00.036Е;         </w:t>
      </w:r>
      <w:r>
        <w:br/>
      </w:r>
      <w:r>
        <w:rPr>
          <w:rFonts w:ascii="Times New Roman"/>
          <w:b w:val="false"/>
          <w:i w:val="false"/>
          <w:color w:val="000000"/>
          <w:sz w:val="28"/>
        </w:rPr>
        <w:t>
</w:t>
      </w:r>
      <w:r>
        <w:rPr>
          <w:rFonts w:ascii="Times New Roman"/>
          <w:b w:val="false"/>
          <w:i w:val="false"/>
          <w:color w:val="000000"/>
          <w:sz w:val="28"/>
        </w:rPr>
        <w:t xml:space="preserve">     53) в строке 100.32.042: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100.00.036F;         </w:t>
      </w:r>
      <w:r>
        <w:br/>
      </w:r>
      <w:r>
        <w:rPr>
          <w:rFonts w:ascii="Times New Roman"/>
          <w:b w:val="false"/>
          <w:i w:val="false"/>
          <w:color w:val="000000"/>
          <w:sz w:val="28"/>
        </w:rPr>
        <w:t>
</w:t>
      </w:r>
      <w:r>
        <w:rPr>
          <w:rFonts w:ascii="Times New Roman"/>
          <w:b w:val="false"/>
          <w:i w:val="false"/>
          <w:color w:val="000000"/>
          <w:sz w:val="28"/>
        </w:rPr>
        <w:t xml:space="preserve">     54) в строке 100.32.043: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100.00.036G;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расходов на ремонт;                       </w:t>
      </w:r>
      <w:r>
        <w:br/>
      </w:r>
      <w:r>
        <w:rPr>
          <w:rFonts w:ascii="Times New Roman"/>
          <w:b w:val="false"/>
          <w:i w:val="false"/>
          <w:color w:val="000000"/>
          <w:sz w:val="28"/>
        </w:rPr>
        <w:t>
</w:t>
      </w:r>
      <w:r>
        <w:rPr>
          <w:rFonts w:ascii="Times New Roman"/>
          <w:b w:val="false"/>
          <w:i w:val="false"/>
          <w:color w:val="000000"/>
          <w:sz w:val="28"/>
        </w:rPr>
        <w:t xml:space="preserve">     55) в строке 100.32.044: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убытков от ликвидации и выбытия основных </w:t>
      </w:r>
      <w:r>
        <w:br/>
      </w:r>
      <w:r>
        <w:rPr>
          <w:rFonts w:ascii="Times New Roman"/>
          <w:b w:val="false"/>
          <w:i w:val="false"/>
          <w:color w:val="000000"/>
          <w:sz w:val="28"/>
        </w:rPr>
        <w:t>
</w:t>
      </w:r>
      <w:r>
        <w:rPr>
          <w:rFonts w:ascii="Times New Roman"/>
          <w:b w:val="false"/>
          <w:i w:val="false"/>
          <w:color w:val="000000"/>
          <w:sz w:val="28"/>
        </w:rPr>
        <w:t xml:space="preserve">средств;                                                                   </w:t>
      </w:r>
      <w:r>
        <w:br/>
      </w:r>
      <w:r>
        <w:rPr>
          <w:rFonts w:ascii="Times New Roman"/>
          <w:b w:val="false"/>
          <w:i w:val="false"/>
          <w:color w:val="000000"/>
          <w:sz w:val="28"/>
        </w:rPr>
        <w:t>
</w:t>
      </w:r>
      <w:r>
        <w:rPr>
          <w:rFonts w:ascii="Times New Roman"/>
          <w:b w:val="false"/>
          <w:i w:val="false"/>
          <w:color w:val="000000"/>
          <w:sz w:val="28"/>
        </w:rPr>
        <w:t xml:space="preserve">     56) в строке 100.32.045: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убытков от ликвидации и выбытия </w:t>
      </w:r>
      <w:r>
        <w:br/>
      </w:r>
      <w:r>
        <w:rPr>
          <w:rFonts w:ascii="Times New Roman"/>
          <w:b w:val="false"/>
          <w:i w:val="false"/>
          <w:color w:val="000000"/>
          <w:sz w:val="28"/>
        </w:rPr>
        <w:t>
</w:t>
      </w:r>
      <w:r>
        <w:rPr>
          <w:rFonts w:ascii="Times New Roman"/>
          <w:b w:val="false"/>
          <w:i w:val="false"/>
          <w:color w:val="000000"/>
          <w:sz w:val="28"/>
        </w:rPr>
        <w:t xml:space="preserve">нематериальных активов;                                                    </w:t>
      </w:r>
      <w:r>
        <w:br/>
      </w:r>
      <w:r>
        <w:rPr>
          <w:rFonts w:ascii="Times New Roman"/>
          <w:b w:val="false"/>
          <w:i w:val="false"/>
          <w:color w:val="000000"/>
          <w:sz w:val="28"/>
        </w:rPr>
        <w:t>
</w:t>
      </w:r>
      <w:r>
        <w:rPr>
          <w:rFonts w:ascii="Times New Roman"/>
          <w:b w:val="false"/>
          <w:i w:val="false"/>
          <w:color w:val="000000"/>
          <w:sz w:val="28"/>
        </w:rPr>
        <w:t xml:space="preserve">     57) в строке 100.32.046: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w:t>
      </w:r>
      <w:r>
        <w:rPr>
          <w:rFonts w:ascii="Times New Roman"/>
          <w:b w:val="false"/>
          <w:i w:val="false"/>
          <w:color w:val="000000"/>
          <w:sz w:val="28"/>
        </w:rPr>
        <w:t xml:space="preserve">     58) в строке 100.32.047:                                              </w:t>
      </w:r>
      <w:r>
        <w:br/>
      </w:r>
      <w:r>
        <w:rPr>
          <w:rFonts w:ascii="Times New Roman"/>
          <w:b w:val="false"/>
          <w:i w:val="false"/>
          <w:color w:val="000000"/>
          <w:sz w:val="28"/>
        </w:rPr>
        <w:t>
</w:t>
      </w:r>
      <w:r>
        <w:rPr>
          <w:rFonts w:ascii="Times New Roman"/>
          <w:b w:val="false"/>
          <w:i w:val="false"/>
          <w:color w:val="000000"/>
          <w:sz w:val="28"/>
        </w:rPr>
        <w:t xml:space="preserve">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w:t>
      </w:r>
      <w:r>
        <w:rPr>
          <w:rFonts w:ascii="Times New Roman"/>
          <w:b w:val="false"/>
          <w:i w:val="false"/>
          <w:color w:val="000000"/>
          <w:sz w:val="28"/>
        </w:rPr>
        <w:t xml:space="preserve">     59) в строке 100.32.048: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затрат на содержание производственных мощностей и объектов, находящихся на консервации;                         </w:t>
      </w:r>
      <w:r>
        <w:br/>
      </w:r>
      <w:r>
        <w:rPr>
          <w:rFonts w:ascii="Times New Roman"/>
          <w:b w:val="false"/>
          <w:i w:val="false"/>
          <w:color w:val="000000"/>
          <w:sz w:val="28"/>
        </w:rPr>
        <w:t>
</w:t>
      </w:r>
      <w:r>
        <w:rPr>
          <w:rFonts w:ascii="Times New Roman"/>
          <w:b w:val="false"/>
          <w:i w:val="false"/>
          <w:color w:val="000000"/>
          <w:sz w:val="28"/>
        </w:rPr>
        <w:t xml:space="preserve">     60) в строке 100.32.049: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резерва на оплату отпусков работников;    </w:t>
      </w:r>
      <w:r>
        <w:br/>
      </w:r>
      <w:r>
        <w:rPr>
          <w:rFonts w:ascii="Times New Roman"/>
          <w:b w:val="false"/>
          <w:i w:val="false"/>
          <w:color w:val="000000"/>
          <w:sz w:val="28"/>
        </w:rPr>
        <w:t>
</w:t>
      </w:r>
      <w:r>
        <w:rPr>
          <w:rFonts w:ascii="Times New Roman"/>
          <w:b w:val="false"/>
          <w:i w:val="false"/>
          <w:color w:val="000000"/>
          <w:sz w:val="28"/>
        </w:rPr>
        <w:t xml:space="preserve">     61) в строке 100.32.050: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резерва на предстоящие расходы на ремонт основных средств;                                                         </w:t>
      </w:r>
      <w:r>
        <w:br/>
      </w:r>
      <w:r>
        <w:rPr>
          <w:rFonts w:ascii="Times New Roman"/>
          <w:b w:val="false"/>
          <w:i w:val="false"/>
          <w:color w:val="000000"/>
          <w:sz w:val="28"/>
        </w:rPr>
        <w:t>
</w:t>
      </w:r>
      <w:r>
        <w:rPr>
          <w:rFonts w:ascii="Times New Roman"/>
          <w:b w:val="false"/>
          <w:i w:val="false"/>
          <w:color w:val="000000"/>
          <w:sz w:val="28"/>
        </w:rPr>
        <w:t xml:space="preserve">     62) в строке 100.32.051: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других расходов, отраженных в бухгалтерском учете, не отраженных в строках с 100.32.025 по 100.32.050;  </w:t>
      </w:r>
      <w:r>
        <w:br/>
      </w:r>
      <w:r>
        <w:rPr>
          <w:rFonts w:ascii="Times New Roman"/>
          <w:b w:val="false"/>
          <w:i w:val="false"/>
          <w:color w:val="000000"/>
          <w:sz w:val="28"/>
        </w:rPr>
        <w:t>
</w:t>
      </w:r>
      <w:r>
        <w:rPr>
          <w:rFonts w:ascii="Times New Roman"/>
          <w:b w:val="false"/>
          <w:i w:val="false"/>
          <w:color w:val="000000"/>
          <w:sz w:val="28"/>
        </w:rPr>
        <w:t xml:space="preserve">     63) в строке 100.32.052:                                              </w:t>
      </w:r>
      <w:r>
        <w:br/>
      </w:r>
      <w:r>
        <w:rPr>
          <w:rFonts w:ascii="Times New Roman"/>
          <w:b w:val="false"/>
          <w:i w:val="false"/>
          <w:color w:val="000000"/>
          <w:sz w:val="28"/>
        </w:rPr>
        <w:t>
</w:t>
      </w:r>
      <w:r>
        <w:rPr>
          <w:rFonts w:ascii="Times New Roman"/>
          <w:b w:val="false"/>
          <w:i w:val="false"/>
          <w:color w:val="000000"/>
          <w:sz w:val="28"/>
        </w:rPr>
        <w:t xml:space="preserve">     в графе I указывается сумма корректировки налогооблагаемого дохода, которая переносится из строки 100.00.043;                                 </w:t>
      </w:r>
      <w:r>
        <w:br/>
      </w:r>
      <w:r>
        <w:rPr>
          <w:rFonts w:ascii="Times New Roman"/>
          <w:b w:val="false"/>
          <w:i w:val="false"/>
          <w:color w:val="000000"/>
          <w:sz w:val="28"/>
        </w:rPr>
        <w:t>
</w:t>
      </w:r>
      <w:r>
        <w:rPr>
          <w:rFonts w:ascii="Times New Roman"/>
          <w:b w:val="false"/>
          <w:i w:val="false"/>
          <w:color w:val="000000"/>
          <w:sz w:val="28"/>
        </w:rPr>
        <w:t xml:space="preserve">     64) в строке 100.32.053:                                              </w:t>
      </w:r>
      <w:r>
        <w:br/>
      </w:r>
      <w:r>
        <w:rPr>
          <w:rFonts w:ascii="Times New Roman"/>
          <w:b w:val="false"/>
          <w:i w:val="false"/>
          <w:color w:val="000000"/>
          <w:sz w:val="28"/>
        </w:rPr>
        <w:t>
</w:t>
      </w:r>
      <w:r>
        <w:rPr>
          <w:rFonts w:ascii="Times New Roman"/>
          <w:b w:val="false"/>
          <w:i w:val="false"/>
          <w:color w:val="000000"/>
          <w:sz w:val="28"/>
        </w:rPr>
        <w:t xml:space="preserve">     в графе I указывается сумма, определяемая сложением строк с 100.32.025 по 100.32.052;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определяемая сложением строк с 100.32.025 по 100.32.051;                                                 </w:t>
      </w:r>
      <w:r>
        <w:br/>
      </w:r>
      <w:r>
        <w:rPr>
          <w:rFonts w:ascii="Times New Roman"/>
          <w:b w:val="false"/>
          <w:i w:val="false"/>
          <w:color w:val="000000"/>
          <w:sz w:val="28"/>
        </w:rPr>
        <w:t>
</w:t>
      </w:r>
      <w:r>
        <w:rPr>
          <w:rFonts w:ascii="Times New Roman"/>
          <w:b w:val="false"/>
          <w:i w:val="false"/>
          <w:color w:val="000000"/>
          <w:sz w:val="28"/>
        </w:rPr>
        <w:t xml:space="preserve">     65) в строке 100.32.054:                                              </w:t>
      </w:r>
      <w:r>
        <w:br/>
      </w:r>
      <w:r>
        <w:rPr>
          <w:rFonts w:ascii="Times New Roman"/>
          <w:b w:val="false"/>
          <w:i w:val="false"/>
          <w:color w:val="000000"/>
          <w:sz w:val="28"/>
        </w:rPr>
        <w:t>
</w:t>
      </w:r>
      <w:r>
        <w:rPr>
          <w:rFonts w:ascii="Times New Roman"/>
          <w:b w:val="false"/>
          <w:i w:val="false"/>
          <w:color w:val="000000"/>
          <w:sz w:val="28"/>
        </w:rPr>
        <w:t xml:space="preserve">     в графе III указывается разница между доходами и расходами, определяемая как разность строк 100.32.024 и 100.32.053 графы III;        </w:t>
      </w:r>
      <w:r>
        <w:br/>
      </w:r>
      <w:r>
        <w:rPr>
          <w:rFonts w:ascii="Times New Roman"/>
          <w:b w:val="false"/>
          <w:i w:val="false"/>
          <w:color w:val="000000"/>
          <w:sz w:val="28"/>
        </w:rPr>
        <w:t>
</w:t>
      </w:r>
      <w:r>
        <w:rPr>
          <w:rFonts w:ascii="Times New Roman"/>
          <w:b w:val="false"/>
          <w:i w:val="false"/>
          <w:color w:val="000000"/>
          <w:sz w:val="28"/>
        </w:rPr>
        <w:t xml:space="preserve">     66) в строке 100.32.055:                                              </w:t>
      </w:r>
      <w:r>
        <w:br/>
      </w:r>
      <w:r>
        <w:rPr>
          <w:rFonts w:ascii="Times New Roman"/>
          <w:b w:val="false"/>
          <w:i w:val="false"/>
          <w:color w:val="000000"/>
          <w:sz w:val="28"/>
        </w:rPr>
        <w:t>
</w:t>
      </w:r>
      <w:r>
        <w:rPr>
          <w:rFonts w:ascii="Times New Roman"/>
          <w:b w:val="false"/>
          <w:i w:val="false"/>
          <w:color w:val="000000"/>
          <w:sz w:val="28"/>
        </w:rPr>
        <w:t xml:space="preserve">     в графе III указывается налогооблагаемый доход, определяемый как сумма строк 100.32.001 и 100.32.002, скорректированный на сумму строки 100.32.054. Данная сумма должна соответствовать налогооблагаемому доходу, указанному в строке 100.00.045. </w:t>
      </w:r>
      <w:r>
        <w:br/>
      </w:r>
      <w:r>
        <w:rPr>
          <w:rFonts w:ascii="Times New Roman"/>
          <w:b w:val="false"/>
          <w:i w:val="false"/>
          <w:color w:val="000000"/>
          <w:sz w:val="28"/>
        </w:rPr>
        <w:t>
</w:t>
      </w:r>
      <w:r>
        <w:rPr>
          <w:rFonts w:ascii="Times New Roman"/>
          <w:b w:val="false"/>
          <w:i w:val="false"/>
          <w:color w:val="000000"/>
          <w:sz w:val="28"/>
        </w:rPr>
        <w:t xml:space="preserve">___________________ </w:t>
      </w:r>
    </w:p>
    <w:p>
      <w:pPr>
        <w:spacing w:after="0"/>
        <w:ind w:left="0"/>
        <w:jc w:val="both"/>
      </w:pPr>
      <w:r>
        <w:rPr>
          <w:rFonts w:ascii="Times New Roman"/>
          <w:b w:val="false"/>
          <w:i/>
          <w:color w:val="800000"/>
          <w:sz w:val="28"/>
        </w:rPr>
        <w:t xml:space="preserve">Примечание РЦПИ: Графические формы 100.00, 100.01, 100.02, 100.03, 100.04, 100.05, 100.06, 100.07, 100.08, 100.09, 100.10, 100.11, 100.12, 100.13, 100.14, 100.15, 100.16, 100.17, 100.18, 100.19, 100.20, 100.21, 100.22, 100.23, 100.24, 100.25, 100.26, 100.27, 100.28, 100.29, 100.30, 100.31, 100.32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w:t>
      </w:r>
      <w:r>
        <w:br/>
      </w:r>
      <w:r>
        <w:rPr>
          <w:rFonts w:ascii="Times New Roman"/>
          <w:b w:val="false"/>
          <w:i w:val="false"/>
          <w:color w:val="000000"/>
          <w:sz w:val="28"/>
        </w:rPr>
        <w:t>
</w:t>
      </w:r>
      <w:r>
        <w:rPr>
          <w:rFonts w:ascii="Times New Roman"/>
          <w:b/>
          <w:i w:val="false"/>
          <w:color w:val="000080"/>
          <w:sz w:val="28"/>
        </w:rPr>
        <w:t xml:space="preserve">                     сумм авансовых платежей </w:t>
      </w:r>
      <w:r>
        <w:br/>
      </w:r>
      <w:r>
        <w:rPr>
          <w:rFonts w:ascii="Times New Roman"/>
          <w:b w:val="false"/>
          <w:i w:val="false"/>
          <w:color w:val="000000"/>
          <w:sz w:val="28"/>
        </w:rPr>
        <w:t>
</w:t>
      </w:r>
      <w:r>
        <w:rPr>
          <w:rFonts w:ascii="Times New Roman"/>
          <w:b/>
          <w:i w:val="false"/>
          <w:color w:val="000080"/>
          <w:sz w:val="28"/>
        </w:rPr>
        <w:t xml:space="preserve">                по корпоративному подоходному налогу </w:t>
      </w:r>
      <w:r>
        <w:br/>
      </w:r>
      <w:r>
        <w:rPr>
          <w:rFonts w:ascii="Times New Roman"/>
          <w:b w:val="false"/>
          <w:i w:val="false"/>
          <w:color w:val="000000"/>
          <w:sz w:val="28"/>
        </w:rPr>
        <w:t>
</w:t>
      </w:r>
      <w:r>
        <w:rPr>
          <w:rFonts w:ascii="Times New Roman"/>
          <w:b/>
          <w:i w:val="false"/>
          <w:color w:val="000080"/>
          <w:sz w:val="28"/>
        </w:rPr>
        <w:t xml:space="preserve">                     (Формы 101.01 - 101.04)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Расчета сумм авансовых платежей по корпоративному подоходному налогу (далее - Расчет), предназначенного для исчисления корпоративного подоходного налога юридическими лицами, представляющими формы 100.00 и 110.00. </w:t>
      </w:r>
      <w:r>
        <w:br/>
      </w:r>
      <w:r>
        <w:rPr>
          <w:rFonts w:ascii="Times New Roman"/>
          <w:b w:val="false"/>
          <w:i w:val="false"/>
          <w:color w:val="000000"/>
          <w:sz w:val="28"/>
        </w:rPr>
        <w:t>
</w:t>
      </w:r>
      <w:r>
        <w:rPr>
          <w:rFonts w:ascii="Times New Roman"/>
          <w:b w:val="false"/>
          <w:i w:val="false"/>
          <w:color w:val="000000"/>
          <w:sz w:val="28"/>
        </w:rPr>
        <w:t xml:space="preserve">      2.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Расчета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Расчет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Расчета. </w:t>
      </w:r>
      <w:r>
        <w:br/>
      </w:r>
      <w:r>
        <w:rPr>
          <w:rFonts w:ascii="Times New Roman"/>
          <w:b w:val="false"/>
          <w:i w:val="false"/>
          <w:color w:val="000000"/>
          <w:sz w:val="28"/>
        </w:rPr>
        <w:t>
</w:t>
      </w:r>
      <w:r>
        <w:rPr>
          <w:rFonts w:ascii="Times New Roman"/>
          <w:b w:val="false"/>
          <w:i w:val="false"/>
          <w:color w:val="000000"/>
          <w:sz w:val="28"/>
        </w:rPr>
        <w:t xml:space="preserve">      Расчет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Расчет сумм авансовых платежей по корпоративному </w:t>
      </w:r>
      <w:r>
        <w:br/>
      </w:r>
      <w:r>
        <w:rPr>
          <w:rFonts w:ascii="Times New Roman"/>
          <w:b w:val="false"/>
          <w:i w:val="false"/>
          <w:color w:val="000000"/>
          <w:sz w:val="28"/>
        </w:rPr>
        <w:t>
</w:t>
      </w:r>
      <w:r>
        <w:rPr>
          <w:rFonts w:ascii="Times New Roman"/>
          <w:b/>
          <w:i w:val="false"/>
          <w:color w:val="000080"/>
          <w:sz w:val="28"/>
        </w:rPr>
        <w:t xml:space="preserve">         подоходному налогу, подлежащих уплате до сдачи </w:t>
      </w:r>
      <w:r>
        <w:br/>
      </w:r>
      <w:r>
        <w:rPr>
          <w:rFonts w:ascii="Times New Roman"/>
          <w:b w:val="false"/>
          <w:i w:val="false"/>
          <w:color w:val="000000"/>
          <w:sz w:val="28"/>
        </w:rPr>
        <w:t>
</w:t>
      </w:r>
      <w:r>
        <w:rPr>
          <w:rFonts w:ascii="Times New Roman"/>
          <w:b/>
          <w:i w:val="false"/>
          <w:color w:val="000080"/>
          <w:sz w:val="28"/>
        </w:rPr>
        <w:t xml:space="preserve">           Декларации - Форма 101.01 (приложение N 1 к </w:t>
      </w:r>
      <w:r>
        <w:br/>
      </w:r>
      <w:r>
        <w:rPr>
          <w:rFonts w:ascii="Times New Roman"/>
          <w:b w:val="false"/>
          <w:i w:val="false"/>
          <w:color w:val="000000"/>
          <w:sz w:val="28"/>
        </w:rPr>
        <w:t>
</w:t>
      </w:r>
      <w:r>
        <w:rPr>
          <w:rFonts w:ascii="Times New Roman"/>
          <w:b/>
          <w:i w:val="false"/>
          <w:color w:val="000080"/>
          <w:sz w:val="28"/>
        </w:rPr>
        <w:t xml:space="preserve">           Правилам составления Расчета сумм авансовых </w:t>
      </w:r>
      <w:r>
        <w:br/>
      </w:r>
      <w:r>
        <w:rPr>
          <w:rFonts w:ascii="Times New Roman"/>
          <w:b w:val="false"/>
          <w:i w:val="false"/>
          <w:color w:val="000000"/>
          <w:sz w:val="28"/>
        </w:rPr>
        <w:t>
</w:t>
      </w:r>
      <w:r>
        <w:rPr>
          <w:rFonts w:ascii="Times New Roman"/>
          <w:b/>
          <w:i w:val="false"/>
          <w:color w:val="000080"/>
          <w:sz w:val="28"/>
        </w:rPr>
        <w:t xml:space="preserve">           платежей по корпоративному подоходному налогу </w:t>
      </w:r>
      <w:r>
        <w:br/>
      </w:r>
      <w:r>
        <w:rPr>
          <w:rFonts w:ascii="Times New Roman"/>
          <w:b w:val="false"/>
          <w:i w:val="false"/>
          <w:color w:val="000000"/>
          <w:sz w:val="28"/>
        </w:rPr>
        <w:t>
</w:t>
      </w:r>
      <w:r>
        <w:rPr>
          <w:rFonts w:ascii="Times New Roman"/>
          <w:b/>
          <w:i w:val="false"/>
          <w:color w:val="000080"/>
          <w:sz w:val="28"/>
        </w:rPr>
        <w:t xml:space="preserve">                   (Формы 101.01 - 101.04) </w:t>
      </w:r>
    </w:p>
    <w:p>
      <w:pPr>
        <w:spacing w:after="0"/>
        <w:ind w:left="0"/>
        <w:jc w:val="both"/>
      </w:pPr>
      <w:r>
        <w:rPr>
          <w:rFonts w:ascii="Times New Roman"/>
          <w:b w:val="false"/>
          <w:i w:val="false"/>
          <w:color w:val="000000"/>
          <w:sz w:val="28"/>
        </w:rPr>
        <w:t xml:space="preserve">      6. Данный Расчет предназначен для исчисления суммы авансовых платежей по корпоративному подоходному налогу, подлежащих уплате до сдачи Декларации в соответствии со статьей 126 Кодекса. </w:t>
      </w:r>
      <w:r>
        <w:br/>
      </w:r>
      <w:r>
        <w:rPr>
          <w:rFonts w:ascii="Times New Roman"/>
          <w:b w:val="false"/>
          <w:i w:val="false"/>
          <w:color w:val="000000"/>
          <w:sz w:val="28"/>
        </w:rPr>
        <w:t>
</w:t>
      </w:r>
      <w:r>
        <w:rPr>
          <w:rFonts w:ascii="Times New Roman"/>
          <w:b w:val="false"/>
          <w:i w:val="false"/>
          <w:color w:val="000000"/>
          <w:sz w:val="28"/>
        </w:rPr>
        <w:t xml:space="preserve">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Расчета. Если налогоплательщик представляет Расчет согласно   пункту 2 статьи 71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5) код валюты. </w:t>
      </w:r>
      <w:r>
        <w:br/>
      </w:r>
      <w:r>
        <w:rPr>
          <w:rFonts w:ascii="Times New Roman"/>
          <w:b w:val="false"/>
          <w:i w:val="false"/>
          <w:color w:val="000000"/>
          <w:sz w:val="28"/>
        </w:rPr>
        <w:t>
</w:t>
      </w:r>
      <w:r>
        <w:rPr>
          <w:rFonts w:ascii="Times New Roman"/>
          <w:b w:val="false"/>
          <w:i w:val="false"/>
          <w:color w:val="000000"/>
          <w:sz w:val="28"/>
        </w:rPr>
        <w:t xml:space="preserve">      8. В разделе "Расчет": </w:t>
      </w:r>
      <w:r>
        <w:br/>
      </w:r>
      <w:r>
        <w:rPr>
          <w:rFonts w:ascii="Times New Roman"/>
          <w:b w:val="false"/>
          <w:i w:val="false"/>
          <w:color w:val="000000"/>
          <w:sz w:val="28"/>
        </w:rPr>
        <w:t>
</w:t>
      </w:r>
      <w:r>
        <w:rPr>
          <w:rFonts w:ascii="Times New Roman"/>
          <w:b w:val="false"/>
          <w:i w:val="false"/>
          <w:color w:val="000000"/>
          <w:sz w:val="28"/>
        </w:rPr>
        <w:t xml:space="preserve">      1) в строке 101.01.001 указывается сумма уплаченных налогоплательщиком авансовых платежей за предыдущий налоговый период. Сумма уплаченных авансовых платежей переносится из строки 100.00.049 (110.00.045) Декларации по корпоративному подоходному налогу (далее - Декларация) предыдущего налогового периода. При составлении формы 101.01 за 2002 год в данную строку переносится сумма уплаченных авансовых платежей из строки 37 Декларации о совокупном годовом доходе и произведенных вычетах за 2001 год (строка 6б приложения 14-1); </w:t>
      </w:r>
      <w:r>
        <w:br/>
      </w:r>
      <w:r>
        <w:rPr>
          <w:rFonts w:ascii="Times New Roman"/>
          <w:b w:val="false"/>
          <w:i w:val="false"/>
          <w:color w:val="000000"/>
          <w:sz w:val="28"/>
        </w:rPr>
        <w:t>
</w:t>
      </w:r>
      <w:r>
        <w:rPr>
          <w:rFonts w:ascii="Times New Roman"/>
          <w:b w:val="false"/>
          <w:i w:val="false"/>
          <w:color w:val="000000"/>
          <w:sz w:val="28"/>
        </w:rPr>
        <w:t xml:space="preserve">      2) в строке 101.01.002 указывается общее количество месяцев уплаты налогоплательщиком авансовых платежей в предыдущем налоговом периоде; </w:t>
      </w:r>
      <w:r>
        <w:br/>
      </w:r>
      <w:r>
        <w:rPr>
          <w:rFonts w:ascii="Times New Roman"/>
          <w:b w:val="false"/>
          <w:i w:val="false"/>
          <w:color w:val="000000"/>
          <w:sz w:val="28"/>
        </w:rPr>
        <w:t>
</w:t>
      </w:r>
      <w:r>
        <w:rPr>
          <w:rFonts w:ascii="Times New Roman"/>
          <w:b w:val="false"/>
          <w:i w:val="false"/>
          <w:color w:val="000000"/>
          <w:sz w:val="28"/>
        </w:rPr>
        <w:t xml:space="preserve">      3) в строке 101.01.003 указывается среднемесячный авансовый платеж за предыдущий налоговый период, исчисленный как отношение суммы авансовых платежей за предыдущий налоговый период, отраженной в строке 101.01.001, к количеству месяцев предыдущего налогового периода, указанному в строке 101.01.002; </w:t>
      </w:r>
      <w:r>
        <w:br/>
      </w:r>
      <w:r>
        <w:rPr>
          <w:rFonts w:ascii="Times New Roman"/>
          <w:b w:val="false"/>
          <w:i w:val="false"/>
          <w:color w:val="000000"/>
          <w:sz w:val="28"/>
        </w:rPr>
        <w:t>
</w:t>
      </w:r>
      <w:r>
        <w:rPr>
          <w:rFonts w:ascii="Times New Roman"/>
          <w:b w:val="false"/>
          <w:i w:val="false"/>
          <w:color w:val="000000"/>
          <w:sz w:val="28"/>
        </w:rPr>
        <w:t xml:space="preserve">      4) в строке 101.01.004 указывается общая сумма авансовых платежей, подлежащая уплате за период до сдачи Декларации. </w:t>
      </w:r>
      <w:r>
        <w:br/>
      </w:r>
      <w:r>
        <w:rPr>
          <w:rFonts w:ascii="Times New Roman"/>
          <w:b w:val="false"/>
          <w:i w:val="false"/>
          <w:color w:val="000000"/>
          <w:sz w:val="28"/>
        </w:rPr>
        <w:t>
</w:t>
      </w:r>
      <w:r>
        <w:rPr>
          <w:rFonts w:ascii="Times New Roman"/>
          <w:b w:val="false"/>
          <w:i w:val="false"/>
          <w:color w:val="000000"/>
          <w:sz w:val="28"/>
        </w:rPr>
        <w:t xml:space="preserve">      В строках с 101.01.004А, 101.01.004В, 101.01.004С указывается сумма авансовых платежей за период до сдачи Декларации с разбивкой по месяцам. </w:t>
      </w:r>
      <w:r>
        <w:br/>
      </w:r>
      <w:r>
        <w:rPr>
          <w:rFonts w:ascii="Times New Roman"/>
          <w:b w:val="false"/>
          <w:i w:val="false"/>
          <w:color w:val="000000"/>
          <w:sz w:val="28"/>
        </w:rPr>
        <w:t>
</w:t>
      </w:r>
      <w:r>
        <w:rPr>
          <w:rFonts w:ascii="Times New Roman"/>
          <w:b w:val="false"/>
          <w:i w:val="false"/>
          <w:color w:val="000000"/>
          <w:sz w:val="28"/>
        </w:rPr>
        <w:t xml:space="preserve">      Строки с 101.01.004D, 101.01.004Е, 101.01.004F заполняются при продлении срока представления налогоплательщиком Декларации в порядке, установленном Кодексом.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Расчет сумм авансовых платежей по корпоративному </w:t>
      </w:r>
      <w:r>
        <w:br/>
      </w:r>
      <w:r>
        <w:rPr>
          <w:rFonts w:ascii="Times New Roman"/>
          <w:b w:val="false"/>
          <w:i w:val="false"/>
          <w:color w:val="000000"/>
          <w:sz w:val="28"/>
        </w:rPr>
        <w:t>
</w:t>
      </w:r>
      <w:r>
        <w:rPr>
          <w:rFonts w:ascii="Times New Roman"/>
          <w:b/>
          <w:i w:val="false"/>
          <w:color w:val="000080"/>
          <w:sz w:val="28"/>
        </w:rPr>
        <w:t xml:space="preserve">           подоходному налогу, подлежащих уплате после </w:t>
      </w:r>
      <w:r>
        <w:br/>
      </w:r>
      <w:r>
        <w:rPr>
          <w:rFonts w:ascii="Times New Roman"/>
          <w:b w:val="false"/>
          <w:i w:val="false"/>
          <w:color w:val="000000"/>
          <w:sz w:val="28"/>
        </w:rPr>
        <w:t>
</w:t>
      </w:r>
      <w:r>
        <w:rPr>
          <w:rFonts w:ascii="Times New Roman"/>
          <w:b/>
          <w:i w:val="false"/>
          <w:color w:val="000080"/>
          <w:sz w:val="28"/>
        </w:rPr>
        <w:t xml:space="preserve">                  сдачи Декларации - Форма 101.02    </w:t>
      </w:r>
      <w:r>
        <w:br/>
      </w:r>
      <w:r>
        <w:rPr>
          <w:rFonts w:ascii="Times New Roman"/>
          <w:b w:val="false"/>
          <w:i w:val="false"/>
          <w:color w:val="000000"/>
          <w:sz w:val="28"/>
        </w:rPr>
        <w:t>
</w:t>
      </w:r>
      <w:r>
        <w:rPr>
          <w:rFonts w:ascii="Times New Roman"/>
          <w:b/>
          <w:i w:val="false"/>
          <w:color w:val="000080"/>
          <w:sz w:val="28"/>
        </w:rPr>
        <w:t xml:space="preserve">             (приложение N 2 к Правилам составления </w:t>
      </w:r>
      <w:r>
        <w:br/>
      </w:r>
      <w:r>
        <w:rPr>
          <w:rFonts w:ascii="Times New Roman"/>
          <w:b w:val="false"/>
          <w:i w:val="false"/>
          <w:color w:val="000000"/>
          <w:sz w:val="28"/>
        </w:rPr>
        <w:t>
</w:t>
      </w:r>
      <w:r>
        <w:rPr>
          <w:rFonts w:ascii="Times New Roman"/>
          <w:b/>
          <w:i w:val="false"/>
          <w:color w:val="000080"/>
          <w:sz w:val="28"/>
        </w:rPr>
        <w:t xml:space="preserve">                Расчета сумм авансовых платежей по </w:t>
      </w:r>
      <w:r>
        <w:br/>
      </w:r>
      <w:r>
        <w:rPr>
          <w:rFonts w:ascii="Times New Roman"/>
          <w:b w:val="false"/>
          <w:i w:val="false"/>
          <w:color w:val="000000"/>
          <w:sz w:val="28"/>
        </w:rPr>
        <w:t>
</w:t>
      </w:r>
      <w:r>
        <w:rPr>
          <w:rFonts w:ascii="Times New Roman"/>
          <w:b/>
          <w:i w:val="false"/>
          <w:color w:val="000080"/>
          <w:sz w:val="28"/>
        </w:rPr>
        <w:t xml:space="preserve">                 корпоративному подоходному налогу </w:t>
      </w:r>
      <w:r>
        <w:br/>
      </w:r>
      <w:r>
        <w:rPr>
          <w:rFonts w:ascii="Times New Roman"/>
          <w:b w:val="false"/>
          <w:i w:val="false"/>
          <w:color w:val="000000"/>
          <w:sz w:val="28"/>
        </w:rPr>
        <w:t>
</w:t>
      </w:r>
      <w:r>
        <w:rPr>
          <w:rFonts w:ascii="Times New Roman"/>
          <w:b/>
          <w:i w:val="false"/>
          <w:color w:val="000080"/>
          <w:sz w:val="28"/>
        </w:rPr>
        <w:t xml:space="preserve">                      (Формы 101.01 - 101.04) </w:t>
      </w:r>
    </w:p>
    <w:p>
      <w:pPr>
        <w:spacing w:after="0"/>
        <w:ind w:left="0"/>
        <w:jc w:val="both"/>
      </w:pPr>
      <w:r>
        <w:rPr>
          <w:rFonts w:ascii="Times New Roman"/>
          <w:b w:val="false"/>
          <w:i w:val="false"/>
          <w:color w:val="000000"/>
          <w:sz w:val="28"/>
        </w:rPr>
        <w:t xml:space="preserve">      9. Данный Расчет предназначен для исчисления суммы авансовых платежей по корпоративному подоходному налогу, подлежащих уплате после сдачи Декларации в соответствии со статьей 126 Кодекса. </w:t>
      </w:r>
      <w:r>
        <w:br/>
      </w:r>
      <w:r>
        <w:rPr>
          <w:rFonts w:ascii="Times New Roman"/>
          <w:b w:val="false"/>
          <w:i w:val="false"/>
          <w:color w:val="000000"/>
          <w:sz w:val="28"/>
        </w:rPr>
        <w:t>
</w:t>
      </w:r>
      <w:r>
        <w:rPr>
          <w:rFonts w:ascii="Times New Roman"/>
          <w:b w:val="false"/>
          <w:i w:val="false"/>
          <w:color w:val="000000"/>
          <w:sz w:val="28"/>
        </w:rPr>
        <w:t xml:space="preserve">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Расчета. Если налогоплательщик представляет Расчет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5) код валюты. </w:t>
      </w:r>
      <w:r>
        <w:br/>
      </w:r>
      <w:r>
        <w:rPr>
          <w:rFonts w:ascii="Times New Roman"/>
          <w:b w:val="false"/>
          <w:i w:val="false"/>
          <w:color w:val="000000"/>
          <w:sz w:val="28"/>
        </w:rPr>
        <w:t>
</w:t>
      </w:r>
      <w:r>
        <w:rPr>
          <w:rFonts w:ascii="Times New Roman"/>
          <w:b w:val="false"/>
          <w:i w:val="false"/>
          <w:color w:val="000000"/>
          <w:sz w:val="28"/>
        </w:rPr>
        <w:t xml:space="preserve">      11. В разделе "Расчет": </w:t>
      </w:r>
      <w:r>
        <w:br/>
      </w:r>
      <w:r>
        <w:rPr>
          <w:rFonts w:ascii="Times New Roman"/>
          <w:b w:val="false"/>
          <w:i w:val="false"/>
          <w:color w:val="000000"/>
          <w:sz w:val="28"/>
        </w:rPr>
        <w:t>
</w:t>
      </w:r>
      <w:r>
        <w:rPr>
          <w:rFonts w:ascii="Times New Roman"/>
          <w:b w:val="false"/>
          <w:i w:val="false"/>
          <w:color w:val="000000"/>
          <w:sz w:val="28"/>
        </w:rPr>
        <w:t xml:space="preserve">      1) в строке 101.02.001 указывается сумма корпоративного подоходного налога, исчисленного за предыдущий налоговый период, определенная в строке 100.00.046 (110.00.044) Декларации за предыдущий налоговый период. При составлении формы 101.02 за 2002 год в данную строку переносится сумма из строки 36 Декларации о совокупном годовом доходе и произведенных вычетах за 2001 год; </w:t>
      </w:r>
      <w:r>
        <w:br/>
      </w:r>
      <w:r>
        <w:rPr>
          <w:rFonts w:ascii="Times New Roman"/>
          <w:b w:val="false"/>
          <w:i w:val="false"/>
          <w:color w:val="000000"/>
          <w:sz w:val="28"/>
        </w:rPr>
        <w:t>
</w:t>
      </w:r>
      <w:r>
        <w:rPr>
          <w:rFonts w:ascii="Times New Roman"/>
          <w:b w:val="false"/>
          <w:i w:val="false"/>
          <w:color w:val="000000"/>
          <w:sz w:val="28"/>
        </w:rPr>
        <w:t xml:space="preserve">      2) в строке 101.02.002 указывается предполагаемая сумма налога за отчетный налоговый период. Если сумма по строке 101.02.002 будет меньше суммы по строке 101.02.001, то налогоплательщику необходимо представить в налоговые органы обоснованное заявление по получению ожидаемых сумм налога в отчетном налоговом периоде по сравнению с предыдущим налоговым периодом; </w:t>
      </w:r>
      <w:r>
        <w:br/>
      </w:r>
      <w:r>
        <w:rPr>
          <w:rFonts w:ascii="Times New Roman"/>
          <w:b w:val="false"/>
          <w:i w:val="false"/>
          <w:color w:val="000000"/>
          <w:sz w:val="28"/>
        </w:rPr>
        <w:t>
</w:t>
      </w:r>
      <w:r>
        <w:rPr>
          <w:rFonts w:ascii="Times New Roman"/>
          <w:b w:val="false"/>
          <w:i w:val="false"/>
          <w:color w:val="000000"/>
          <w:sz w:val="28"/>
        </w:rPr>
        <w:t xml:space="preserve">      3) в строке 101.02.003 указывается общая сумма авансовых платежей, подлежащих уплате за отчетный налоговый период, которая переносится из строки 101.02.002; </w:t>
      </w:r>
      <w:r>
        <w:br/>
      </w:r>
      <w:r>
        <w:rPr>
          <w:rFonts w:ascii="Times New Roman"/>
          <w:b w:val="false"/>
          <w:i w:val="false"/>
          <w:color w:val="000000"/>
          <w:sz w:val="28"/>
        </w:rPr>
        <w:t>
</w:t>
      </w:r>
      <w:r>
        <w:rPr>
          <w:rFonts w:ascii="Times New Roman"/>
          <w:b w:val="false"/>
          <w:i w:val="false"/>
          <w:color w:val="000000"/>
          <w:sz w:val="28"/>
        </w:rPr>
        <w:t xml:space="preserve">      4) в строке 101.02.004 указывается сумма авансовых платежей, уплачиваемых за налоговый период до сдачи Декларации, которая переносится из строки 101.01.004; </w:t>
      </w:r>
      <w:r>
        <w:br/>
      </w:r>
      <w:r>
        <w:rPr>
          <w:rFonts w:ascii="Times New Roman"/>
          <w:b w:val="false"/>
          <w:i w:val="false"/>
          <w:color w:val="000000"/>
          <w:sz w:val="28"/>
        </w:rPr>
        <w:t>
</w:t>
      </w:r>
      <w:r>
        <w:rPr>
          <w:rFonts w:ascii="Times New Roman"/>
          <w:b w:val="false"/>
          <w:i w:val="false"/>
          <w:color w:val="000000"/>
          <w:sz w:val="28"/>
        </w:rPr>
        <w:t xml:space="preserve">      5) в строке 101.02.005 указывается сумма авансовых платежей, подлежащих уплате за налоговый период после сдачи Декларации, которая определяется как разница строк 101.02.003 и 101.02.004; </w:t>
      </w:r>
      <w:r>
        <w:br/>
      </w:r>
      <w:r>
        <w:rPr>
          <w:rFonts w:ascii="Times New Roman"/>
          <w:b w:val="false"/>
          <w:i w:val="false"/>
          <w:color w:val="000000"/>
          <w:sz w:val="28"/>
        </w:rPr>
        <w:t>
</w:t>
      </w:r>
      <w:r>
        <w:rPr>
          <w:rFonts w:ascii="Times New Roman"/>
          <w:b w:val="false"/>
          <w:i w:val="false"/>
          <w:color w:val="000000"/>
          <w:sz w:val="28"/>
        </w:rPr>
        <w:t xml:space="preserve">      6) в строке 101.02.006 указывается количество месяцев отчетного налогового периода после сдачи Декларации; </w:t>
      </w:r>
      <w:r>
        <w:br/>
      </w:r>
      <w:r>
        <w:rPr>
          <w:rFonts w:ascii="Times New Roman"/>
          <w:b w:val="false"/>
          <w:i w:val="false"/>
          <w:color w:val="000000"/>
          <w:sz w:val="28"/>
        </w:rPr>
        <w:t>
</w:t>
      </w:r>
      <w:r>
        <w:rPr>
          <w:rFonts w:ascii="Times New Roman"/>
          <w:b w:val="false"/>
          <w:i w:val="false"/>
          <w:color w:val="000000"/>
          <w:sz w:val="28"/>
        </w:rPr>
        <w:t xml:space="preserve">      7) в строке 101.02.007 указывается сумма среднемесячного авансового платежа, подлежащего уплате после сдачи Декларации, определяемая как отношение суммы авансовых платежей, подлежащих к уплате и отраженных в строке 101.02.005, к количеству месяцев отчетного налогового периода, указанных в строке 101.02.006; </w:t>
      </w:r>
      <w:r>
        <w:br/>
      </w:r>
      <w:r>
        <w:rPr>
          <w:rFonts w:ascii="Times New Roman"/>
          <w:b w:val="false"/>
          <w:i w:val="false"/>
          <w:color w:val="000000"/>
          <w:sz w:val="28"/>
        </w:rPr>
        <w:t>
</w:t>
      </w:r>
      <w:r>
        <w:rPr>
          <w:rFonts w:ascii="Times New Roman"/>
          <w:b w:val="false"/>
          <w:i w:val="false"/>
          <w:color w:val="000000"/>
          <w:sz w:val="28"/>
        </w:rPr>
        <w:t xml:space="preserve">      8) в строке 101.02.008 указывается первый месяц уплаты авансовых платежей после сдачи Декларации и последний месяц отчетного налогового периода внесения суммы авансовых платежей. </w:t>
      </w:r>
      <w:r>
        <w:br/>
      </w:r>
      <w:r>
        <w:rPr>
          <w:rFonts w:ascii="Times New Roman"/>
          <w:b w:val="false"/>
          <w:i w:val="false"/>
          <w:color w:val="000000"/>
          <w:sz w:val="28"/>
        </w:rPr>
        <w:t>
</w:t>
      </w:r>
      <w:r>
        <w:rPr>
          <w:rFonts w:ascii="Times New Roman"/>
          <w:b w:val="false"/>
          <w:i w:val="false"/>
          <w:color w:val="000000"/>
          <w:sz w:val="28"/>
        </w:rPr>
        <w:t xml:space="preserve">      12. При представлении налогоплательщиком дополнительной Декларации в соответствии со статьей 71 Кодекса, а также при изменении суммы корпоративного подоходного налога (подоходного налога с юридических лиц)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Расчет предполагаемой суммы авансовых платежей по </w:t>
      </w:r>
      <w:r>
        <w:br/>
      </w:r>
      <w:r>
        <w:rPr>
          <w:rFonts w:ascii="Times New Roman"/>
          <w:b w:val="false"/>
          <w:i w:val="false"/>
          <w:color w:val="000000"/>
          <w:sz w:val="28"/>
        </w:rPr>
        <w:t>
</w:t>
      </w:r>
      <w:r>
        <w:rPr>
          <w:rFonts w:ascii="Times New Roman"/>
          <w:b/>
          <w:i w:val="false"/>
          <w:color w:val="000080"/>
          <w:sz w:val="28"/>
        </w:rPr>
        <w:t xml:space="preserve">         корпоративному подоходному налогу, подлежащих </w:t>
      </w:r>
      <w:r>
        <w:br/>
      </w:r>
      <w:r>
        <w:rPr>
          <w:rFonts w:ascii="Times New Roman"/>
          <w:b w:val="false"/>
          <w:i w:val="false"/>
          <w:color w:val="000000"/>
          <w:sz w:val="28"/>
        </w:rPr>
        <w:t>
</w:t>
      </w:r>
      <w:r>
        <w:rPr>
          <w:rFonts w:ascii="Times New Roman"/>
          <w:b/>
          <w:i w:val="false"/>
          <w:color w:val="000080"/>
          <w:sz w:val="28"/>
        </w:rPr>
        <w:t xml:space="preserve">          уплате после сдачи Декларации - Форма 101.03 </w:t>
      </w:r>
      <w:r>
        <w:br/>
      </w:r>
      <w:r>
        <w:rPr>
          <w:rFonts w:ascii="Times New Roman"/>
          <w:b w:val="false"/>
          <w:i w:val="false"/>
          <w:color w:val="000000"/>
          <w:sz w:val="28"/>
        </w:rPr>
        <w:t>
</w:t>
      </w:r>
      <w:r>
        <w:rPr>
          <w:rFonts w:ascii="Times New Roman"/>
          <w:b/>
          <w:i w:val="false"/>
          <w:color w:val="000080"/>
          <w:sz w:val="28"/>
        </w:rPr>
        <w:t xml:space="preserve">     (приложение N 3 к Правилам составления Расчета сумм </w:t>
      </w:r>
      <w:r>
        <w:br/>
      </w:r>
      <w:r>
        <w:rPr>
          <w:rFonts w:ascii="Times New Roman"/>
          <w:b w:val="false"/>
          <w:i w:val="false"/>
          <w:color w:val="000000"/>
          <w:sz w:val="28"/>
        </w:rPr>
        <w:t>
</w:t>
      </w:r>
      <w:r>
        <w:rPr>
          <w:rFonts w:ascii="Times New Roman"/>
          <w:b/>
          <w:i w:val="false"/>
          <w:color w:val="000080"/>
          <w:sz w:val="28"/>
        </w:rPr>
        <w:t xml:space="preserve">    авансовых платежей по корпоративному подоходному налогу </w:t>
      </w:r>
      <w:r>
        <w:br/>
      </w:r>
      <w:r>
        <w:rPr>
          <w:rFonts w:ascii="Times New Roman"/>
          <w:b w:val="false"/>
          <w:i w:val="false"/>
          <w:color w:val="000000"/>
          <w:sz w:val="28"/>
        </w:rPr>
        <w:t>
</w:t>
      </w:r>
      <w:r>
        <w:rPr>
          <w:rFonts w:ascii="Times New Roman"/>
          <w:b/>
          <w:i w:val="false"/>
          <w:color w:val="000080"/>
          <w:sz w:val="28"/>
        </w:rPr>
        <w:t xml:space="preserve">                   (Формы 101.01 - 101.04) </w:t>
      </w:r>
    </w:p>
    <w:p>
      <w:pPr>
        <w:spacing w:after="0"/>
        <w:ind w:left="0"/>
        <w:jc w:val="both"/>
      </w:pPr>
      <w:r>
        <w:rPr>
          <w:rFonts w:ascii="Times New Roman"/>
          <w:b w:val="false"/>
          <w:i w:val="false"/>
          <w:color w:val="000000"/>
          <w:sz w:val="28"/>
        </w:rPr>
        <w:t xml:space="preserve">      13. Данный Расчет предназначен для исчисления суммы авансовых платежей по корпоративному подоходному налогу, подлежащих уплате после сдачи Декларации налогоплательщиками, получившими убытки или не имеющие налогооблагаемого дохода по итогам предыдущего налогового периода, в соответствии со статьей 126 Кодекса. </w:t>
      </w:r>
      <w:r>
        <w:br/>
      </w:r>
      <w:r>
        <w:rPr>
          <w:rFonts w:ascii="Times New Roman"/>
          <w:b w:val="false"/>
          <w:i w:val="false"/>
          <w:color w:val="000000"/>
          <w:sz w:val="28"/>
        </w:rPr>
        <w:t>
</w:t>
      </w: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 документом; </w:t>
      </w:r>
      <w:r>
        <w:br/>
      </w:r>
      <w:r>
        <w:rPr>
          <w:rFonts w:ascii="Times New Roman"/>
          <w:b w:val="false"/>
          <w:i w:val="false"/>
          <w:color w:val="000000"/>
          <w:sz w:val="28"/>
        </w:rPr>
        <w:t>
</w:t>
      </w:r>
      <w:r>
        <w:rPr>
          <w:rFonts w:ascii="Times New Roman"/>
          <w:b w:val="false"/>
          <w:i w:val="false"/>
          <w:color w:val="000000"/>
          <w:sz w:val="28"/>
        </w:rPr>
        <w:t xml:space="preserve">      4) вид Расчета. Если налогоплательщик представляет Расчет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5) код валюты. </w:t>
      </w:r>
      <w:r>
        <w:br/>
      </w:r>
      <w:r>
        <w:rPr>
          <w:rFonts w:ascii="Times New Roman"/>
          <w:b w:val="false"/>
          <w:i w:val="false"/>
          <w:color w:val="000000"/>
          <w:sz w:val="28"/>
        </w:rPr>
        <w:t>
</w:t>
      </w:r>
      <w:r>
        <w:rPr>
          <w:rFonts w:ascii="Times New Roman"/>
          <w:b w:val="false"/>
          <w:i w:val="false"/>
          <w:color w:val="000000"/>
          <w:sz w:val="28"/>
        </w:rPr>
        <w:t xml:space="preserve">      15. В разделе "Расчет": </w:t>
      </w:r>
      <w:r>
        <w:br/>
      </w:r>
      <w:r>
        <w:rPr>
          <w:rFonts w:ascii="Times New Roman"/>
          <w:b w:val="false"/>
          <w:i w:val="false"/>
          <w:color w:val="000000"/>
          <w:sz w:val="28"/>
        </w:rPr>
        <w:t>
</w:t>
      </w:r>
      <w:r>
        <w:rPr>
          <w:rFonts w:ascii="Times New Roman"/>
          <w:b w:val="false"/>
          <w:i w:val="false"/>
          <w:color w:val="000000"/>
          <w:sz w:val="28"/>
        </w:rPr>
        <w:t xml:space="preserve">      1) в строке 101.03.001 указывается предполагаемая сумма авансовых платежей на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2) в строке 101.03.002 указывается сумма авансовых платежей, уплачиваемых за период до сдачи Декларации, которая переносится из строки 101.01.004; </w:t>
      </w:r>
      <w:r>
        <w:br/>
      </w:r>
      <w:r>
        <w:rPr>
          <w:rFonts w:ascii="Times New Roman"/>
          <w:b w:val="false"/>
          <w:i w:val="false"/>
          <w:color w:val="000000"/>
          <w:sz w:val="28"/>
        </w:rPr>
        <w:t>
</w:t>
      </w:r>
      <w:r>
        <w:rPr>
          <w:rFonts w:ascii="Times New Roman"/>
          <w:b w:val="false"/>
          <w:i w:val="false"/>
          <w:color w:val="000000"/>
          <w:sz w:val="28"/>
        </w:rPr>
        <w:t xml:space="preserve">      3) в строке 101.03.003 указывается сумма авансовых платежей, подлежащая уплате за период после сдачи Декларации, которая определяется как разница строк 101.03.001 и 101.03.002; </w:t>
      </w:r>
      <w:r>
        <w:br/>
      </w:r>
      <w:r>
        <w:rPr>
          <w:rFonts w:ascii="Times New Roman"/>
          <w:b w:val="false"/>
          <w:i w:val="false"/>
          <w:color w:val="000000"/>
          <w:sz w:val="28"/>
        </w:rPr>
        <w:t>
</w:t>
      </w:r>
      <w:r>
        <w:rPr>
          <w:rFonts w:ascii="Times New Roman"/>
          <w:b w:val="false"/>
          <w:i w:val="false"/>
          <w:color w:val="000000"/>
          <w:sz w:val="28"/>
        </w:rPr>
        <w:t xml:space="preserve">      4) в строке 101.03.004 указывается количество месяцев отчетного налогового периода после сдачи Декларации; </w:t>
      </w:r>
      <w:r>
        <w:br/>
      </w:r>
      <w:r>
        <w:rPr>
          <w:rFonts w:ascii="Times New Roman"/>
          <w:b w:val="false"/>
          <w:i w:val="false"/>
          <w:color w:val="000000"/>
          <w:sz w:val="28"/>
        </w:rPr>
        <w:t>
</w:t>
      </w:r>
      <w:r>
        <w:rPr>
          <w:rFonts w:ascii="Times New Roman"/>
          <w:b w:val="false"/>
          <w:i w:val="false"/>
          <w:color w:val="000000"/>
          <w:sz w:val="28"/>
        </w:rPr>
        <w:t xml:space="preserve">      5) в строке 101.03.005 указывается сумма среднемесячного авансового платежа, подлежащая уплате после сдачи Декларации, определяемая как отношение суммы авансовых платежей, подлежащих уплате и отраженных в строке 101.03.003, к количеству месяцев, указанных в строке 101.03.004; </w:t>
      </w:r>
      <w:r>
        <w:br/>
      </w:r>
      <w:r>
        <w:rPr>
          <w:rFonts w:ascii="Times New Roman"/>
          <w:b w:val="false"/>
          <w:i w:val="false"/>
          <w:color w:val="000000"/>
          <w:sz w:val="28"/>
        </w:rPr>
        <w:t>
</w:t>
      </w:r>
      <w:r>
        <w:rPr>
          <w:rFonts w:ascii="Times New Roman"/>
          <w:b w:val="false"/>
          <w:i w:val="false"/>
          <w:color w:val="000000"/>
          <w:sz w:val="28"/>
        </w:rPr>
        <w:t xml:space="preserve">      6) в строке 101.03.006 указывается первый месяц уплаты авансовых платежей после сдачи Декларации и последний месяц отчетного налогового периода внесения суммы авансовых платежей. </w:t>
      </w:r>
      <w:r>
        <w:br/>
      </w:r>
      <w:r>
        <w:rPr>
          <w:rFonts w:ascii="Times New Roman"/>
          <w:b w:val="false"/>
          <w:i w:val="false"/>
          <w:color w:val="000000"/>
          <w:sz w:val="28"/>
        </w:rPr>
        <w:t>
</w:t>
      </w:r>
      <w:r>
        <w:rPr>
          <w:rFonts w:ascii="Times New Roman"/>
          <w:b w:val="false"/>
          <w:i w:val="false"/>
          <w:color w:val="000000"/>
          <w:sz w:val="28"/>
        </w:rPr>
        <w:t xml:space="preserve">      16. При представлении налогоплательщиком дополнительной Декларации в соответствии со статьей 71 Кодекса, а также при изменении суммы корпоративного подоходного налога (подоходного налога с юридических лиц)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Расчет сумм предполагаемых авансовых платежей по </w:t>
      </w:r>
      <w:r>
        <w:br/>
      </w:r>
      <w:r>
        <w:rPr>
          <w:rFonts w:ascii="Times New Roman"/>
          <w:b w:val="false"/>
          <w:i w:val="false"/>
          <w:color w:val="000000"/>
          <w:sz w:val="28"/>
        </w:rPr>
        <w:t>
</w:t>
      </w:r>
      <w:r>
        <w:rPr>
          <w:rFonts w:ascii="Times New Roman"/>
          <w:b/>
          <w:i w:val="false"/>
          <w:color w:val="000080"/>
          <w:sz w:val="28"/>
        </w:rPr>
        <w:t xml:space="preserve">            корпоративномуподоходному налогу по вновь </w:t>
      </w:r>
      <w:r>
        <w:br/>
      </w:r>
      <w:r>
        <w:rPr>
          <w:rFonts w:ascii="Times New Roman"/>
          <w:b w:val="false"/>
          <w:i w:val="false"/>
          <w:color w:val="000000"/>
          <w:sz w:val="28"/>
        </w:rPr>
        <w:t>
</w:t>
      </w:r>
      <w:r>
        <w:rPr>
          <w:rFonts w:ascii="Times New Roman"/>
          <w:b/>
          <w:i w:val="false"/>
          <w:color w:val="000080"/>
          <w:sz w:val="28"/>
        </w:rPr>
        <w:t xml:space="preserve">           созданным налогоплательщикам - Форма 101.04 </w:t>
      </w:r>
      <w:r>
        <w:br/>
      </w:r>
      <w:r>
        <w:rPr>
          <w:rFonts w:ascii="Times New Roman"/>
          <w:b w:val="false"/>
          <w:i w:val="false"/>
          <w:color w:val="000000"/>
          <w:sz w:val="28"/>
        </w:rPr>
        <w:t>
</w:t>
      </w:r>
      <w:r>
        <w:rPr>
          <w:rFonts w:ascii="Times New Roman"/>
          <w:b/>
          <w:i w:val="false"/>
          <w:color w:val="000080"/>
          <w:sz w:val="28"/>
        </w:rPr>
        <w:t xml:space="preserve">      (приложение N 4 к Правилам составления Расчета сумм   </w:t>
      </w:r>
      <w:r>
        <w:br/>
      </w:r>
      <w:r>
        <w:rPr>
          <w:rFonts w:ascii="Times New Roman"/>
          <w:b w:val="false"/>
          <w:i w:val="false"/>
          <w:color w:val="000000"/>
          <w:sz w:val="28"/>
        </w:rPr>
        <w:t>
</w:t>
      </w:r>
      <w:r>
        <w:rPr>
          <w:rFonts w:ascii="Times New Roman"/>
          <w:b/>
          <w:i w:val="false"/>
          <w:color w:val="000080"/>
          <w:sz w:val="28"/>
        </w:rPr>
        <w:t xml:space="preserve">     авансовых платежей по корпоративному подоходному налогу </w:t>
      </w:r>
      <w:r>
        <w:br/>
      </w:r>
      <w:r>
        <w:rPr>
          <w:rFonts w:ascii="Times New Roman"/>
          <w:b w:val="false"/>
          <w:i w:val="false"/>
          <w:color w:val="000000"/>
          <w:sz w:val="28"/>
        </w:rPr>
        <w:t>
</w:t>
      </w:r>
      <w:r>
        <w:rPr>
          <w:rFonts w:ascii="Times New Roman"/>
          <w:b/>
          <w:i w:val="false"/>
          <w:color w:val="000080"/>
          <w:sz w:val="28"/>
        </w:rPr>
        <w:t xml:space="preserve">                   (Формы 101.01 - 101.04) </w:t>
      </w:r>
    </w:p>
    <w:p>
      <w:pPr>
        <w:spacing w:after="0"/>
        <w:ind w:left="0"/>
        <w:jc w:val="both"/>
      </w:pPr>
      <w:r>
        <w:rPr>
          <w:rFonts w:ascii="Times New Roman"/>
          <w:b w:val="false"/>
          <w:i w:val="false"/>
          <w:color w:val="000000"/>
          <w:sz w:val="28"/>
        </w:rPr>
        <w:t xml:space="preserve">      17. Данный Расчет предназначен для исчисления суммы авансовых платежей по корпоративному подоходному налогу, подлежащих уплате вновь созданными налогоплательщиками в соответствии со статьей 126 Кодекса. </w:t>
      </w:r>
      <w:r>
        <w:br/>
      </w:r>
      <w:r>
        <w:rPr>
          <w:rFonts w:ascii="Times New Roman"/>
          <w:b w:val="false"/>
          <w:i w:val="false"/>
          <w:color w:val="000000"/>
          <w:sz w:val="28"/>
        </w:rPr>
        <w:t>
</w:t>
      </w:r>
      <w:r>
        <w:rPr>
          <w:rFonts w:ascii="Times New Roman"/>
          <w:b w:val="false"/>
          <w:i w:val="false"/>
          <w:color w:val="000000"/>
          <w:sz w:val="28"/>
        </w:rPr>
        <w:t xml:space="preserve">      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 документом; </w:t>
      </w:r>
      <w:r>
        <w:br/>
      </w:r>
      <w:r>
        <w:rPr>
          <w:rFonts w:ascii="Times New Roman"/>
          <w:b w:val="false"/>
          <w:i w:val="false"/>
          <w:color w:val="000000"/>
          <w:sz w:val="28"/>
        </w:rPr>
        <w:t>
</w:t>
      </w:r>
      <w:r>
        <w:rPr>
          <w:rFonts w:ascii="Times New Roman"/>
          <w:b w:val="false"/>
          <w:i w:val="false"/>
          <w:color w:val="000000"/>
          <w:sz w:val="28"/>
        </w:rPr>
        <w:t xml:space="preserve">      4) вид Расчета. Если налогоплательщик представляет Расчет согласно: пункту 2 статьи 71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"первоначальный"; </w:t>
      </w:r>
      <w:r>
        <w:br/>
      </w:r>
      <w:r>
        <w:rPr>
          <w:rFonts w:ascii="Times New Roman"/>
          <w:b w:val="false"/>
          <w:i w:val="false"/>
          <w:color w:val="000000"/>
          <w:sz w:val="28"/>
        </w:rPr>
        <w:t>
</w:t>
      </w:r>
      <w:r>
        <w:rPr>
          <w:rFonts w:ascii="Times New Roman"/>
          <w:b w:val="false"/>
          <w:i w:val="false"/>
          <w:color w:val="000000"/>
          <w:sz w:val="28"/>
        </w:rPr>
        <w:t xml:space="preserve">      5) код валюты. </w:t>
      </w:r>
      <w:r>
        <w:br/>
      </w:r>
      <w:r>
        <w:rPr>
          <w:rFonts w:ascii="Times New Roman"/>
          <w:b w:val="false"/>
          <w:i w:val="false"/>
          <w:color w:val="000000"/>
          <w:sz w:val="28"/>
        </w:rPr>
        <w:t>
</w:t>
      </w:r>
      <w:r>
        <w:rPr>
          <w:rFonts w:ascii="Times New Roman"/>
          <w:b w:val="false"/>
          <w:i w:val="false"/>
          <w:color w:val="000000"/>
          <w:sz w:val="28"/>
        </w:rPr>
        <w:t xml:space="preserve">      19. В разделе "Расчет": </w:t>
      </w:r>
      <w:r>
        <w:br/>
      </w:r>
      <w:r>
        <w:rPr>
          <w:rFonts w:ascii="Times New Roman"/>
          <w:b w:val="false"/>
          <w:i w:val="false"/>
          <w:color w:val="000000"/>
          <w:sz w:val="28"/>
        </w:rPr>
        <w:t>
</w:t>
      </w:r>
      <w:r>
        <w:rPr>
          <w:rFonts w:ascii="Times New Roman"/>
          <w:b w:val="false"/>
          <w:i w:val="false"/>
          <w:color w:val="000000"/>
          <w:sz w:val="28"/>
        </w:rPr>
        <w:t xml:space="preserve">      1) в строке 101.04.001 указывается предполагаемая сумма авансовых платежей за отчетный налоговый период со дня создания вновь созданного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101.04.002 указывается количество месяцев в отчетном налоговом периоде со дня создания; </w:t>
      </w:r>
      <w:r>
        <w:br/>
      </w:r>
      <w:r>
        <w:rPr>
          <w:rFonts w:ascii="Times New Roman"/>
          <w:b w:val="false"/>
          <w:i w:val="false"/>
          <w:color w:val="000000"/>
          <w:sz w:val="28"/>
        </w:rPr>
        <w:t>
</w:t>
      </w:r>
      <w:r>
        <w:rPr>
          <w:rFonts w:ascii="Times New Roman"/>
          <w:b w:val="false"/>
          <w:i w:val="false"/>
          <w:color w:val="000000"/>
          <w:sz w:val="28"/>
        </w:rPr>
        <w:t xml:space="preserve">      3) в строке 101.04.003 указывается среднемесячный авансовый платеж за отчетный налоговый период, исчисленный как отношение суммы предполагаемых авансовых платежей, отраженных в строке 101.04.001, к количеству месяцев, указанных в строке 101.04.002; </w:t>
      </w:r>
      <w:r>
        <w:br/>
      </w:r>
      <w:r>
        <w:rPr>
          <w:rFonts w:ascii="Times New Roman"/>
          <w:b w:val="false"/>
          <w:i w:val="false"/>
          <w:color w:val="000000"/>
          <w:sz w:val="28"/>
        </w:rPr>
        <w:t>
</w:t>
      </w:r>
      <w:r>
        <w:rPr>
          <w:rFonts w:ascii="Times New Roman"/>
          <w:b w:val="false"/>
          <w:i w:val="false"/>
          <w:color w:val="000000"/>
          <w:sz w:val="28"/>
        </w:rPr>
        <w:t xml:space="preserve">      4) в строке 101.04.004 указывается первый месяц уплаты авансовых платежей после сдачи Декларации и последний месяц отчетного налогового периода внесения суммы авансовых платежей.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101.01, 101.02, 101.03, 101.04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w:t>
      </w:r>
      <w:r>
        <w:br/>
      </w:r>
      <w:r>
        <w:rPr>
          <w:rFonts w:ascii="Times New Roman"/>
          <w:b w:val="false"/>
          <w:i w:val="false"/>
          <w:color w:val="000000"/>
          <w:sz w:val="28"/>
        </w:rPr>
        <w:t>
</w:t>
      </w:r>
      <w:r>
        <w:rPr>
          <w:rFonts w:ascii="Times New Roman"/>
          <w:b/>
          <w:i w:val="false"/>
          <w:color w:val="000080"/>
          <w:sz w:val="28"/>
        </w:rPr>
        <w:t xml:space="preserve">               сумм корпоративного подоходного налога, </w:t>
      </w:r>
      <w:r>
        <w:br/>
      </w:r>
      <w:r>
        <w:rPr>
          <w:rFonts w:ascii="Times New Roman"/>
          <w:b w:val="false"/>
          <w:i w:val="false"/>
          <w:color w:val="000000"/>
          <w:sz w:val="28"/>
        </w:rPr>
        <w:t>
</w:t>
      </w:r>
      <w:r>
        <w:rPr>
          <w:rFonts w:ascii="Times New Roman"/>
          <w:b/>
          <w:i w:val="false"/>
          <w:color w:val="000080"/>
          <w:sz w:val="28"/>
        </w:rPr>
        <w:t xml:space="preserve">               удержанного у источника выплаты доходов </w:t>
      </w:r>
      <w:r>
        <w:br/>
      </w:r>
      <w:r>
        <w:rPr>
          <w:rFonts w:ascii="Times New Roman"/>
          <w:b w:val="false"/>
          <w:i w:val="false"/>
          <w:color w:val="000000"/>
          <w:sz w:val="28"/>
        </w:rPr>
        <w:t>
</w:t>
      </w:r>
      <w:r>
        <w:rPr>
          <w:rFonts w:ascii="Times New Roman"/>
          <w:b/>
          <w:i w:val="false"/>
          <w:color w:val="000080"/>
          <w:sz w:val="28"/>
        </w:rPr>
        <w:t xml:space="preserve">                     резидентов (Форма 101.05)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предусматривают порядок составления Расчета суммы корпоративного подоходного налога, удержанного у источника выплаты доходов резидентов (далее - Расчет), предназначенного для отражения налоговым агентом, доходов, облагаемых у источника выплаты, исчисления и своевременной уплаты корпоративного подоходного налога, удержанного у источника выплаты доходов резидентов. </w:t>
      </w:r>
      <w:r>
        <w:br/>
      </w:r>
      <w:r>
        <w:rPr>
          <w:rFonts w:ascii="Times New Roman"/>
          <w:b w:val="false"/>
          <w:i w:val="false"/>
          <w:color w:val="000000"/>
          <w:sz w:val="28"/>
        </w:rPr>
        <w:t>
</w:t>
      </w:r>
      <w:r>
        <w:rPr>
          <w:rFonts w:ascii="Times New Roman"/>
          <w:b w:val="false"/>
          <w:i w:val="false"/>
          <w:color w:val="000000"/>
          <w:sz w:val="28"/>
        </w:rPr>
        <w:t xml:space="preserve">      2.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Расчета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6. В разделе "Общая информация" дополнительных форм указываются соответствующие показатели, отраженные в разделе "Общая информация о налогоплательщике" Расчета. </w:t>
      </w:r>
      <w:r>
        <w:br/>
      </w:r>
      <w:r>
        <w:rPr>
          <w:rFonts w:ascii="Times New Roman"/>
          <w:b w:val="false"/>
          <w:i w:val="false"/>
          <w:color w:val="000000"/>
          <w:sz w:val="28"/>
        </w:rPr>
        <w:t>
</w:t>
      </w:r>
      <w:r>
        <w:rPr>
          <w:rFonts w:ascii="Times New Roman"/>
          <w:b w:val="false"/>
          <w:i w:val="false"/>
          <w:color w:val="000000"/>
          <w:sz w:val="28"/>
        </w:rPr>
        <w:t xml:space="preserve">      7.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Расчет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пунктом 8 статьи 69 Кодекса, налогоплательщик получает в налоговом органе либо по электронной почте уведомление о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Расчет суммы корпоративного подоходного налога, удержанного у </w:t>
      </w:r>
      <w:r>
        <w:br/>
      </w:r>
      <w:r>
        <w:rPr>
          <w:rFonts w:ascii="Times New Roman"/>
          <w:b w:val="false"/>
          <w:i w:val="false"/>
          <w:color w:val="000000"/>
          <w:sz w:val="28"/>
        </w:rPr>
        <w:t>
</w:t>
      </w:r>
      <w:r>
        <w:rPr>
          <w:rFonts w:ascii="Times New Roman"/>
          <w:b/>
          <w:i w:val="false"/>
          <w:color w:val="000080"/>
          <w:sz w:val="28"/>
        </w:rPr>
        <w:t xml:space="preserve">        источника выплаты доходов резидентов - Форма 101.05 </w:t>
      </w:r>
      <w:r>
        <w:br/>
      </w:r>
      <w:r>
        <w:rPr>
          <w:rFonts w:ascii="Times New Roman"/>
          <w:b w:val="false"/>
          <w:i w:val="false"/>
          <w:color w:val="000000"/>
          <w:sz w:val="28"/>
        </w:rPr>
        <w:t>
</w:t>
      </w:r>
      <w:r>
        <w:rPr>
          <w:rFonts w:ascii="Times New Roman"/>
          <w:b/>
          <w:i w:val="false"/>
          <w:color w:val="000080"/>
          <w:sz w:val="28"/>
        </w:rPr>
        <w:t xml:space="preserve"> (приложение к Правилам составления Расчета сумм корпоративного </w:t>
      </w:r>
      <w:r>
        <w:br/>
      </w:r>
      <w:r>
        <w:rPr>
          <w:rFonts w:ascii="Times New Roman"/>
          <w:b w:val="false"/>
          <w:i w:val="false"/>
          <w:color w:val="000000"/>
          <w:sz w:val="28"/>
        </w:rPr>
        <w:t>
</w:t>
      </w:r>
      <w:r>
        <w:rPr>
          <w:rFonts w:ascii="Times New Roman"/>
          <w:b/>
          <w:i w:val="false"/>
          <w:color w:val="000080"/>
          <w:sz w:val="28"/>
        </w:rPr>
        <w:t xml:space="preserve">    подоходного налога, удержанного у источника выплаты доходов </w:t>
      </w:r>
      <w:r>
        <w:br/>
      </w:r>
      <w:r>
        <w:rPr>
          <w:rFonts w:ascii="Times New Roman"/>
          <w:b w:val="false"/>
          <w:i w:val="false"/>
          <w:color w:val="000000"/>
          <w:sz w:val="28"/>
        </w:rPr>
        <w:t>
</w:t>
      </w:r>
      <w:r>
        <w:rPr>
          <w:rFonts w:ascii="Times New Roman"/>
          <w:b/>
          <w:i w:val="false"/>
          <w:color w:val="000080"/>
          <w:sz w:val="28"/>
        </w:rPr>
        <w:t xml:space="preserve">                          резидентов (Форма 101.05) </w:t>
      </w:r>
    </w:p>
    <w:p>
      <w:pPr>
        <w:spacing w:after="0"/>
        <w:ind w:left="0"/>
        <w:jc w:val="both"/>
      </w:pPr>
      <w:r>
        <w:rPr>
          <w:rFonts w:ascii="Times New Roman"/>
          <w:b w:val="false"/>
          <w:i w:val="false"/>
          <w:color w:val="000000"/>
          <w:sz w:val="28"/>
        </w:rPr>
        <w:t xml:space="preserve">      8.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отчетный квартал,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Расчета. Если налогоплательщик представляет Расчет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случае создания налогоплательщика после начала отчетного квартала - отмечается ячейка "первоначальный";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реорганизации налогоплательщика до конца отчетного квартала - отмечается ячейка "ликвидационный";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5) код валюты. </w:t>
      </w:r>
      <w:r>
        <w:br/>
      </w:r>
      <w:r>
        <w:rPr>
          <w:rFonts w:ascii="Times New Roman"/>
          <w:b w:val="false"/>
          <w:i w:val="false"/>
          <w:color w:val="000000"/>
          <w:sz w:val="28"/>
        </w:rPr>
        <w:t>
</w:t>
      </w:r>
      <w:r>
        <w:rPr>
          <w:rFonts w:ascii="Times New Roman"/>
          <w:b w:val="false"/>
          <w:i w:val="false"/>
          <w:color w:val="000000"/>
          <w:sz w:val="28"/>
        </w:rPr>
        <w:t xml:space="preserve">      9. В разделе "Расчет": </w:t>
      </w:r>
      <w:r>
        <w:br/>
      </w:r>
      <w:r>
        <w:rPr>
          <w:rFonts w:ascii="Times New Roman"/>
          <w:b w:val="false"/>
          <w:i w:val="false"/>
          <w:color w:val="000000"/>
          <w:sz w:val="28"/>
        </w:rPr>
        <w:t>
</w:t>
      </w:r>
      <w:r>
        <w:rPr>
          <w:rFonts w:ascii="Times New Roman"/>
          <w:b w:val="false"/>
          <w:i w:val="false"/>
          <w:color w:val="000000"/>
          <w:sz w:val="28"/>
        </w:rPr>
        <w:t xml:space="preserve">      1) в строках 101.05.001А, 101.05.001В, 101.05.001С указываются суммы доходов, облагаемых у источника выплаты, выплачиваемых налоговым агентом в 1, 2 и 3 месяцах отчетного налогового периода. В строке 101.05.001D указывается сумма доходов, облагаемых у источника выплаты, выплачиваемая за отчетный налоговый период, и определяемая как сумма строк 101.05.001А, 101.05.001В и 101.05.001С; </w:t>
      </w:r>
      <w:r>
        <w:br/>
      </w:r>
      <w:r>
        <w:rPr>
          <w:rFonts w:ascii="Times New Roman"/>
          <w:b w:val="false"/>
          <w:i w:val="false"/>
          <w:color w:val="000000"/>
          <w:sz w:val="28"/>
        </w:rPr>
        <w:t>
</w:t>
      </w:r>
      <w:r>
        <w:rPr>
          <w:rFonts w:ascii="Times New Roman"/>
          <w:b w:val="false"/>
          <w:i w:val="false"/>
          <w:color w:val="000000"/>
          <w:sz w:val="28"/>
        </w:rPr>
        <w:t xml:space="preserve">      2) в строках 101.05.002А, 101.05.002В и 101.05.002С указываются суммы корпоративного подоходного налога, удержанного у источника выплаты и подлежащего уплате в бюджет за 1, 2 и 3 месяцы отчетного налогового периода. В строке 101.05.002D указывается сумма корпоративного подоходного налога, удержанного у источника выплаты, за отчетный налоговый период, определяемая как сумма строк 101.05.002А, 101.05.002В и 101.05.002С; </w:t>
      </w:r>
      <w:r>
        <w:br/>
      </w:r>
      <w:r>
        <w:rPr>
          <w:rFonts w:ascii="Times New Roman"/>
          <w:b w:val="false"/>
          <w:i w:val="false"/>
          <w:color w:val="000000"/>
          <w:sz w:val="28"/>
        </w:rPr>
        <w:t>
</w:t>
      </w:r>
      <w:r>
        <w:rPr>
          <w:rFonts w:ascii="Times New Roman"/>
          <w:b w:val="false"/>
          <w:i w:val="false"/>
          <w:color w:val="000000"/>
          <w:sz w:val="28"/>
        </w:rPr>
        <w:t xml:space="preserve">      3) в строках 101.05.003А, 101.05.003В и 101.05.003С указываются суммы корпоративного подоходного налога, удержанного у источника выплаты и перечисленного в бюджет в 1, 2 и 3 месяцах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4) в строках 101.05.004А, 101.05.004В и 101.05.004С указываются суммы корпоративного подоходного налога, удержанного у источника выплаты, подлежащего уплате в бюджет за 1, 2 и 3 месяцы отчетного налогового периода, определяемые как разница соответствующих строк 101.05.002 и 101.05.003; </w:t>
      </w:r>
      <w:r>
        <w:br/>
      </w:r>
      <w:r>
        <w:rPr>
          <w:rFonts w:ascii="Times New Roman"/>
          <w:b w:val="false"/>
          <w:i w:val="false"/>
          <w:color w:val="000000"/>
          <w:sz w:val="28"/>
        </w:rPr>
        <w:t>
</w:t>
      </w:r>
      <w:r>
        <w:rPr>
          <w:rFonts w:ascii="Times New Roman"/>
          <w:b w:val="false"/>
          <w:i w:val="false"/>
          <w:color w:val="000000"/>
          <w:sz w:val="28"/>
        </w:rPr>
        <w:t xml:space="preserve">      5) в строках 101.05.005А, 101.05.005В и 101.05.005С указываются суммы корпоративного подоходного налога, излишне уплаченного в бюджет за 1, 2 и 3 месяцы отчетного налогового периода, определяемые как разница соответствующих строк 101.05.003 и 101.05.002. </w:t>
      </w:r>
      <w:r>
        <w:br/>
      </w:r>
      <w:r>
        <w:rPr>
          <w:rFonts w:ascii="Times New Roman"/>
          <w:b w:val="false"/>
          <w:i w:val="false"/>
          <w:color w:val="000000"/>
          <w:sz w:val="28"/>
        </w:rPr>
        <w:t>
</w:t>
      </w:r>
      <w:r>
        <w:rPr>
          <w:rFonts w:ascii="Times New Roman"/>
          <w:b w:val="false"/>
          <w:i w:val="false"/>
          <w:color w:val="000000"/>
          <w:sz w:val="28"/>
        </w:rPr>
        <w:t xml:space="preserve">      10. Дополнительные формы к строкам 101.05.001, 101.05.002, 101.05.003: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вид выплаченного дохода. Данная графа заполняется налогоплательщиком в зависимости от вида выплаченного дохода: </w:t>
      </w:r>
      <w:r>
        <w:br/>
      </w:r>
      <w:r>
        <w:rPr>
          <w:rFonts w:ascii="Times New Roman"/>
          <w:b w:val="false"/>
          <w:i w:val="false"/>
          <w:color w:val="000000"/>
          <w:sz w:val="28"/>
        </w:rPr>
        <w:t>
</w:t>
      </w:r>
      <w:r>
        <w:rPr>
          <w:rFonts w:ascii="Times New Roman"/>
          <w:b w:val="false"/>
          <w:i w:val="false"/>
          <w:color w:val="000000"/>
          <w:sz w:val="28"/>
        </w:rPr>
        <w:t xml:space="preserve">1 - дивиденды, 2 - вознаграждения, 3 - выигрыши;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наименование организации, получившей доход;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регистрационный номер налогоплательщика, указанного в графе С;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выплачиваемого дохода;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выплаченного дохода, облагаемого у источника выплаты; </w:t>
      </w:r>
      <w:r>
        <w:br/>
      </w:r>
      <w:r>
        <w:rPr>
          <w:rFonts w:ascii="Times New Roman"/>
          <w:b w:val="false"/>
          <w:i w:val="false"/>
          <w:color w:val="000000"/>
          <w:sz w:val="28"/>
        </w:rPr>
        <w:t>
</w:t>
      </w:r>
      <w:r>
        <w:rPr>
          <w:rFonts w:ascii="Times New Roman"/>
          <w:b w:val="false"/>
          <w:i w:val="false"/>
          <w:color w:val="000000"/>
          <w:sz w:val="28"/>
        </w:rPr>
        <w:t xml:space="preserve">      7) в графе G указаны ставки корпоративного подоходного налога, установленные пунктом 2 статьи 135 Кодекса; </w:t>
      </w:r>
      <w:r>
        <w:br/>
      </w:r>
      <w:r>
        <w:rPr>
          <w:rFonts w:ascii="Times New Roman"/>
          <w:b w:val="false"/>
          <w:i w:val="false"/>
          <w:color w:val="000000"/>
          <w:sz w:val="28"/>
        </w:rPr>
        <w:t>
</w:t>
      </w:r>
      <w:r>
        <w:rPr>
          <w:rFonts w:ascii="Times New Roman"/>
          <w:b w:val="false"/>
          <w:i w:val="false"/>
          <w:color w:val="000000"/>
          <w:sz w:val="28"/>
        </w:rPr>
        <w:t xml:space="preserve">      8) в графе H сумма корпоративного подоходного налога, удержанного у источника выплаты, определяемая как (FхG)/100;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корпоративного подоходного налога, удержанного у источника выплаты и перечисленного в бюджет. </w:t>
      </w:r>
      <w:r>
        <w:br/>
      </w:r>
      <w:r>
        <w:rPr>
          <w:rFonts w:ascii="Times New Roman"/>
          <w:b w:val="false"/>
          <w:i w:val="false"/>
          <w:color w:val="000000"/>
          <w:sz w:val="28"/>
        </w:rPr>
        <w:t>
</w:t>
      </w:r>
      <w:r>
        <w:rPr>
          <w:rFonts w:ascii="Times New Roman"/>
          <w:b w:val="false"/>
          <w:i w:val="false"/>
          <w:color w:val="000000"/>
          <w:sz w:val="28"/>
        </w:rPr>
        <w:t xml:space="preserve">      Итоговые суммы графы Е дополнительной формы к строкам 101.05.001, 101.05.002 и 101.05.003 переносятся в соответствующие строки 101.05.001А, 101.05.001В и 101.05.001С, графы H - в соответствующие строки 101.05.002А, 101.05.002В и 101.05.002С, графы I - в соответствующие строки 101.05.003А, 101.05.003В и 101.05.003С.    </w:t>
      </w:r>
      <w:r>
        <w:br/>
      </w:r>
      <w:r>
        <w:rPr>
          <w:rFonts w:ascii="Times New Roman"/>
          <w:b w:val="false"/>
          <w:i w:val="false"/>
          <w:color w:val="000000"/>
          <w:sz w:val="28"/>
        </w:rPr>
        <w:t>
</w:t>
      </w:r>
      <w:r>
        <w:rPr>
          <w:rFonts w:ascii="Times New Roman"/>
          <w:b w:val="false"/>
          <w:i w:val="false"/>
          <w:color w:val="000000"/>
          <w:sz w:val="28"/>
        </w:rPr>
        <w:t xml:space="preserve">_____________________ </w:t>
      </w:r>
    </w:p>
    <w:p>
      <w:pPr>
        <w:spacing w:after="0"/>
        <w:ind w:left="0"/>
        <w:jc w:val="both"/>
      </w:pPr>
      <w:r>
        <w:rPr>
          <w:rFonts w:ascii="Times New Roman"/>
          <w:b w:val="false"/>
          <w:i/>
          <w:color w:val="800000"/>
          <w:sz w:val="28"/>
        </w:rPr>
        <w:t xml:space="preserve">     Примечание РЦПИ: Графическая форма 100.05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w:t>
      </w:r>
      <w:r>
        <w:br/>
      </w:r>
      <w:r>
        <w:rPr>
          <w:rFonts w:ascii="Times New Roman"/>
          <w:b w:val="false"/>
          <w:i w:val="false"/>
          <w:color w:val="000000"/>
          <w:sz w:val="28"/>
        </w:rPr>
        <w:t>
</w:t>
      </w:r>
      <w:r>
        <w:rPr>
          <w:rFonts w:ascii="Times New Roman"/>
          <w:b/>
          <w:i w:val="false"/>
          <w:color w:val="000080"/>
          <w:sz w:val="28"/>
        </w:rPr>
        <w:t xml:space="preserve">              сумм корпоративного подоходного налога, </w:t>
      </w:r>
      <w:r>
        <w:br/>
      </w:r>
      <w:r>
        <w:rPr>
          <w:rFonts w:ascii="Times New Roman"/>
          <w:b w:val="false"/>
          <w:i w:val="false"/>
          <w:color w:val="000000"/>
          <w:sz w:val="28"/>
        </w:rPr>
        <w:t>
</w:t>
      </w:r>
      <w:r>
        <w:rPr>
          <w:rFonts w:ascii="Times New Roman"/>
          <w:b/>
          <w:i w:val="false"/>
          <w:color w:val="000080"/>
          <w:sz w:val="28"/>
        </w:rPr>
        <w:t xml:space="preserve">             удерживаемого у источника выплаты доходов </w:t>
      </w:r>
      <w:r>
        <w:br/>
      </w:r>
      <w:r>
        <w:rPr>
          <w:rFonts w:ascii="Times New Roman"/>
          <w:b w:val="false"/>
          <w:i w:val="false"/>
          <w:color w:val="000000"/>
          <w:sz w:val="28"/>
        </w:rPr>
        <w:t>
</w:t>
      </w:r>
      <w:r>
        <w:rPr>
          <w:rFonts w:ascii="Times New Roman"/>
          <w:b/>
          <w:i w:val="false"/>
          <w:color w:val="000080"/>
          <w:sz w:val="28"/>
        </w:rPr>
        <w:t xml:space="preserve">                   нерезидентов (Форма 101.06)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Расчета сумм корпоративного подоходного налога, удерживаемого у источника выплаты доходов нерезидентов (далее - Расчет), предназначенного для исчисления и уплаты налоговым агентом, выплатившим доходы, сумм корпоративного подоходного налога, удерживаемого у источника выплаты доходов нерезидентов. </w:t>
      </w:r>
      <w:r>
        <w:br/>
      </w:r>
      <w:r>
        <w:rPr>
          <w:rFonts w:ascii="Times New Roman"/>
          <w:b w:val="false"/>
          <w:i w:val="false"/>
          <w:color w:val="000000"/>
          <w:sz w:val="28"/>
        </w:rPr>
        <w:t>
</w:t>
      </w:r>
      <w:r>
        <w:rPr>
          <w:rFonts w:ascii="Times New Roman"/>
          <w:b w:val="false"/>
          <w:i w:val="false"/>
          <w:color w:val="000000"/>
          <w:sz w:val="28"/>
        </w:rPr>
        <w:t xml:space="preserve">      2.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Расчета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6.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w:t>
      </w:r>
      <w:r>
        <w:rPr>
          <w:rFonts w:ascii="Times New Roman"/>
          <w:b w:val="false"/>
          <w:i w:val="false"/>
          <w:color w:val="000000"/>
          <w:sz w:val="28"/>
        </w:rPr>
        <w:t xml:space="preserve">      7.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Расчет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налоговый агент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пунктом 8 статьи 69 Кодекса, налоговый агент получает в налоговом органе либо по электронной почте уведомление о доставке Расчета. </w:t>
      </w:r>
      <w:r>
        <w:br/>
      </w:r>
      <w:r>
        <w:rPr>
          <w:rFonts w:ascii="Times New Roman"/>
          <w:b w:val="false"/>
          <w:i w:val="false"/>
          <w:color w:val="000000"/>
          <w:sz w:val="28"/>
        </w:rPr>
        <w:t>
</w:t>
      </w:r>
      <w:r>
        <w:rPr>
          <w:rFonts w:ascii="Times New Roman"/>
          <w:b w:val="false"/>
          <w:i w:val="false"/>
          <w:color w:val="000000"/>
          <w:sz w:val="28"/>
        </w:rPr>
        <w:t xml:space="preserve">      Расчет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Расчет сумм корпоративного подоходного налога, удерживаемого </w:t>
      </w:r>
      <w:r>
        <w:br/>
      </w:r>
      <w:r>
        <w:rPr>
          <w:rFonts w:ascii="Times New Roman"/>
          <w:b w:val="false"/>
          <w:i w:val="false"/>
          <w:color w:val="000000"/>
          <w:sz w:val="28"/>
        </w:rPr>
        <w:t>
</w:t>
      </w:r>
      <w:r>
        <w:rPr>
          <w:rFonts w:ascii="Times New Roman"/>
          <w:b/>
          <w:i w:val="false"/>
          <w:color w:val="000080"/>
          <w:sz w:val="28"/>
        </w:rPr>
        <w:t xml:space="preserve">      у источника выплаты доходов нерезидентов - Форма 101.06 </w:t>
      </w:r>
      <w:r>
        <w:br/>
      </w:r>
      <w:r>
        <w:rPr>
          <w:rFonts w:ascii="Times New Roman"/>
          <w:b w:val="false"/>
          <w:i w:val="false"/>
          <w:color w:val="000000"/>
          <w:sz w:val="28"/>
        </w:rPr>
        <w:t>
</w:t>
      </w:r>
      <w:r>
        <w:rPr>
          <w:rFonts w:ascii="Times New Roman"/>
          <w:b/>
          <w:i w:val="false"/>
          <w:color w:val="000080"/>
          <w:sz w:val="28"/>
        </w:rPr>
        <w:t xml:space="preserve">  (приложение к Правилам составления Расчета сумм корпоративного </w:t>
      </w:r>
      <w:r>
        <w:br/>
      </w:r>
      <w:r>
        <w:rPr>
          <w:rFonts w:ascii="Times New Roman"/>
          <w:b w:val="false"/>
          <w:i w:val="false"/>
          <w:color w:val="000000"/>
          <w:sz w:val="28"/>
        </w:rPr>
        <w:t>
</w:t>
      </w:r>
      <w:r>
        <w:rPr>
          <w:rFonts w:ascii="Times New Roman"/>
          <w:b/>
          <w:i w:val="false"/>
          <w:color w:val="000080"/>
          <w:sz w:val="28"/>
        </w:rPr>
        <w:t xml:space="preserve">  подоходного налога, удерживаемого у источника выплаты доходов </w:t>
      </w:r>
      <w:r>
        <w:br/>
      </w:r>
      <w:r>
        <w:rPr>
          <w:rFonts w:ascii="Times New Roman"/>
          <w:b w:val="false"/>
          <w:i w:val="false"/>
          <w:color w:val="000000"/>
          <w:sz w:val="28"/>
        </w:rPr>
        <w:t>
</w:t>
      </w:r>
      <w:r>
        <w:rPr>
          <w:rFonts w:ascii="Times New Roman"/>
          <w:b/>
          <w:i w:val="false"/>
          <w:color w:val="000080"/>
          <w:sz w:val="28"/>
        </w:rPr>
        <w:t xml:space="preserve">                   нерезидентов (Форма 101.06) </w:t>
      </w:r>
    </w:p>
    <w:p>
      <w:pPr>
        <w:spacing w:after="0"/>
        <w:ind w:left="0"/>
        <w:jc w:val="both"/>
      </w:pPr>
      <w:r>
        <w:rPr>
          <w:rFonts w:ascii="Times New Roman"/>
          <w:b w:val="false"/>
          <w:i w:val="false"/>
          <w:color w:val="000000"/>
          <w:sz w:val="28"/>
        </w:rPr>
        <w:t xml:space="preserve">      8.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налогоплательщика-налогового агента; </w:t>
      </w:r>
      <w:r>
        <w:br/>
      </w:r>
      <w:r>
        <w:rPr>
          <w:rFonts w:ascii="Times New Roman"/>
          <w:b w:val="false"/>
          <w:i w:val="false"/>
          <w:color w:val="000000"/>
          <w:sz w:val="28"/>
        </w:rPr>
        <w:t>
</w:t>
      </w:r>
      <w:r>
        <w:rPr>
          <w:rFonts w:ascii="Times New Roman"/>
          <w:b w:val="false"/>
          <w:i w:val="false"/>
          <w:color w:val="000000"/>
          <w:sz w:val="28"/>
        </w:rPr>
        <w:t xml:space="preserve">      2) отчетный квартал,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Расчета. Если налоговый агент представляет Расчет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случае создания налогового агента после начала отчетного квартала - отмечается ячейка "первоначальный";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реорганизации налогового агента до конца отчетного квартала - отмечается ячейка "ликвидационный";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5) код валюты. </w:t>
      </w:r>
      <w:r>
        <w:br/>
      </w:r>
      <w:r>
        <w:rPr>
          <w:rFonts w:ascii="Times New Roman"/>
          <w:b w:val="false"/>
          <w:i w:val="false"/>
          <w:color w:val="000000"/>
          <w:sz w:val="28"/>
        </w:rPr>
        <w:t>
</w:t>
      </w:r>
      <w:r>
        <w:rPr>
          <w:rFonts w:ascii="Times New Roman"/>
          <w:b w:val="false"/>
          <w:i w:val="false"/>
          <w:color w:val="000000"/>
          <w:sz w:val="28"/>
        </w:rPr>
        <w:t xml:space="preserve">      9. В разделе "Доходы резидентов стран, с которыми заключены международные договоры": </w:t>
      </w:r>
      <w:r>
        <w:br/>
      </w:r>
      <w:r>
        <w:rPr>
          <w:rFonts w:ascii="Times New Roman"/>
          <w:b w:val="false"/>
          <w:i w:val="false"/>
          <w:color w:val="000000"/>
          <w:sz w:val="28"/>
        </w:rPr>
        <w:t>
</w:t>
      </w:r>
      <w:r>
        <w:rPr>
          <w:rFonts w:ascii="Times New Roman"/>
          <w:b w:val="false"/>
          <w:i w:val="false"/>
          <w:color w:val="000000"/>
          <w:sz w:val="28"/>
        </w:rPr>
        <w:t xml:space="preserve">      1) строка 101.06.001 предназначена для отражения итоговых сумм дивидендов, начисленных резидентам стран, с которыми заключены международные договоры об избежании двойного налогообложения и предотвращении уклонения от уплаты налогов на доход и имущество (капитал) (далее - международные договоры), и корпоративного подоходного налога, удержанного у источника выплаты и перечисленного в бюджет, и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строка 101.06.002 предназначена для отражения итоговых сумм вознаграждений (процентов), начисленных резидентам стран, с которыми заключены международные договоры, и корпоративного подоходного налога, удерживаемого у источника выплаты и перечисленного в бюджет, и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 строка 101.06.003 предназначена для отражения итоговых сумм роялти, начисленных резидентам стран, с которыми заключены международные договоры, и корпоративного подоходного налога, удерживаемого у источника выплаты и перечисленного в бюджет, и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 строка 101.06.004 предназначена для отражения итоговых сумм прочих доходов, начисленных резидентам стран, с которыми заключены международные договоры, и корпоративного подоходного налога, удерживаемого у источника выплаты, перечисленного в бюджет, возвращенного нерезидентам в соответствии со статьей 198 Кодекса, и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10. В разделе "Доходы резидентов стран, с которыми не заключены международные договоры": </w:t>
      </w:r>
      <w:r>
        <w:br/>
      </w:r>
      <w:r>
        <w:rPr>
          <w:rFonts w:ascii="Times New Roman"/>
          <w:b w:val="false"/>
          <w:i w:val="false"/>
          <w:color w:val="000000"/>
          <w:sz w:val="28"/>
        </w:rPr>
        <w:t>
</w:t>
      </w:r>
      <w:r>
        <w:rPr>
          <w:rFonts w:ascii="Times New Roman"/>
          <w:b w:val="false"/>
          <w:i w:val="false"/>
          <w:color w:val="000000"/>
          <w:sz w:val="28"/>
        </w:rPr>
        <w:t xml:space="preserve">      строка 101.06.005 предназначена для отражения итоговых сумм доходов, начисленных резидентам стран, с которыми не заключены международные договоры, и корпоративного подоходного налога, удерживаемого у источника выплаты и перечисленного в бюджет, и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11. В разделе "Итого": </w:t>
      </w:r>
      <w:r>
        <w:br/>
      </w:r>
      <w:r>
        <w:rPr>
          <w:rFonts w:ascii="Times New Roman"/>
          <w:b w:val="false"/>
          <w:i w:val="false"/>
          <w:color w:val="000000"/>
          <w:sz w:val="28"/>
        </w:rPr>
        <w:t>
</w:t>
      </w:r>
      <w:r>
        <w:rPr>
          <w:rFonts w:ascii="Times New Roman"/>
          <w:b w:val="false"/>
          <w:i w:val="false"/>
          <w:color w:val="000000"/>
          <w:sz w:val="28"/>
        </w:rPr>
        <w:t xml:space="preserve">      строка 101.06.006 предназначена для отражения итоговых сумм доходов, начисленных нерезидентам, и корпоративного подоходного налога, удерживаемого у источника выплаты, перечисленного в бюджет, возвращенного нерезидентам в соответствии со статьей 198 Кодекса, определяемых как сумма соответствующих строк с 101.06.001 по 101.06.005. </w:t>
      </w:r>
      <w:r>
        <w:br/>
      </w:r>
      <w:r>
        <w:rPr>
          <w:rFonts w:ascii="Times New Roman"/>
          <w:b w:val="false"/>
          <w:i w:val="false"/>
          <w:color w:val="000000"/>
          <w:sz w:val="28"/>
        </w:rPr>
        <w:t>
</w:t>
      </w:r>
      <w:r>
        <w:rPr>
          <w:rFonts w:ascii="Times New Roman"/>
          <w:b w:val="false"/>
          <w:i w:val="false"/>
          <w:color w:val="000000"/>
          <w:sz w:val="28"/>
        </w:rPr>
        <w:t xml:space="preserve">      12. Дополнительная форма к строке 101.06.001: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полное наименование нерезидента-получателя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страна резидентства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дата приобретения акций;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общая стоимость акций;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доля нерезидента, указанного в графе В, в уставном капитале налогового агента;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начисленных дивидендов;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ставка налога на доходы, установленная международным договором;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удержанного корпоративного подоходного налога, исчисленная как произведение показателей граф G и Н;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корпоративного подоходного налога, перечисленного в бюджет в соответствии с положениями статей 181, 200 Кодекса;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дата выплаты дивидендов.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G дополнительной формы к строке 101.06.001 переносится в строку 101.06.001А, графы I - в строку 101.06.001В, графы J - в строку 101.06.001С. </w:t>
      </w:r>
      <w:r>
        <w:br/>
      </w:r>
      <w:r>
        <w:rPr>
          <w:rFonts w:ascii="Times New Roman"/>
          <w:b w:val="false"/>
          <w:i w:val="false"/>
          <w:color w:val="000000"/>
          <w:sz w:val="28"/>
        </w:rPr>
        <w:t>
</w:t>
      </w:r>
      <w:r>
        <w:rPr>
          <w:rFonts w:ascii="Times New Roman"/>
          <w:b w:val="false"/>
          <w:i w:val="false"/>
          <w:color w:val="000000"/>
          <w:sz w:val="28"/>
        </w:rPr>
        <w:t xml:space="preserve">      13. Дополнительная форма к строке 101.06.002: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полное наименование нерезидента-получателя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страна резидентства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вид долговых ценных бумаг, имущества и кредита (займа);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количество долговых ценных бумаг, имущества и кредита (займа);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общая номинальная стоимость долговых ценных бумаг, общая сумма кредита (займа) и имущества;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дата приобретения долговых ценных бумаг или дата получения кредита (займа) и имущества;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начисленных вознаграждений (процентов);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ставка налога на доходы, установленная международным договором;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корпоративного подоходного налога, удерживаемого у источника выплаты, исчисленная как произведение показателей граф H и I;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сумма корпоративного подоходного налога, перечисленного в бюджет в соответствии с положениями статей 181, 200 Кодекса; </w:t>
      </w:r>
      <w:r>
        <w:br/>
      </w:r>
      <w:r>
        <w:rPr>
          <w:rFonts w:ascii="Times New Roman"/>
          <w:b w:val="false"/>
          <w:i w:val="false"/>
          <w:color w:val="000000"/>
          <w:sz w:val="28"/>
        </w:rPr>
        <w:t>
</w:t>
      </w:r>
      <w:r>
        <w:rPr>
          <w:rFonts w:ascii="Times New Roman"/>
          <w:b w:val="false"/>
          <w:i w:val="false"/>
          <w:color w:val="000000"/>
          <w:sz w:val="28"/>
        </w:rPr>
        <w:t xml:space="preserve">      12) в графе L указывается дата выплаты вознаграждений (процентов) или дата отнесения их на вычеты.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H дополнительной формы к строке 101.06.002 переносится в строку 101.06.002А, графы J - в строку 101.06.002В, графы K - в строку 101.06.002С. </w:t>
      </w:r>
      <w:r>
        <w:br/>
      </w:r>
      <w:r>
        <w:rPr>
          <w:rFonts w:ascii="Times New Roman"/>
          <w:b w:val="false"/>
          <w:i w:val="false"/>
          <w:color w:val="000000"/>
          <w:sz w:val="28"/>
        </w:rPr>
        <w:t>
</w:t>
      </w:r>
      <w:r>
        <w:rPr>
          <w:rFonts w:ascii="Times New Roman"/>
          <w:b w:val="false"/>
          <w:i w:val="false"/>
          <w:color w:val="000000"/>
          <w:sz w:val="28"/>
        </w:rPr>
        <w:t xml:space="preserve">      14. Дополнительная форма к строке 101.06.003: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полное наименование нерезидента-получателя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страна резидентства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вид роялти в соответствии с положениями международного договора;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страна регистрации права или имущества;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регистрационный номер права или имущества;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номер и дата заключения договора с налоговым агентом-пользователем;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срок использования права или имущества налоговым агентом-пользователем;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начисленных роялти;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ставка налога на доходы, установленная международным договором;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сумма корпоративного подоходного налога, удерживаемого у источника выплаты и исчисленная как произведение показателей граф I и J; </w:t>
      </w:r>
      <w:r>
        <w:br/>
      </w:r>
      <w:r>
        <w:rPr>
          <w:rFonts w:ascii="Times New Roman"/>
          <w:b w:val="false"/>
          <w:i w:val="false"/>
          <w:color w:val="000000"/>
          <w:sz w:val="28"/>
        </w:rPr>
        <w:t>
</w:t>
      </w:r>
      <w:r>
        <w:rPr>
          <w:rFonts w:ascii="Times New Roman"/>
          <w:b w:val="false"/>
          <w:i w:val="false"/>
          <w:color w:val="000000"/>
          <w:sz w:val="28"/>
        </w:rPr>
        <w:t xml:space="preserve">      12) в графе L указывается сумма корпоративного подоходного налога, перечисленного в бюджет в соответствии с положениями статей 181, 200 Кодекса; </w:t>
      </w:r>
      <w:r>
        <w:br/>
      </w:r>
      <w:r>
        <w:rPr>
          <w:rFonts w:ascii="Times New Roman"/>
          <w:b w:val="false"/>
          <w:i w:val="false"/>
          <w:color w:val="000000"/>
          <w:sz w:val="28"/>
        </w:rPr>
        <w:t>
</w:t>
      </w:r>
      <w:r>
        <w:rPr>
          <w:rFonts w:ascii="Times New Roman"/>
          <w:b w:val="false"/>
          <w:i w:val="false"/>
          <w:color w:val="000000"/>
          <w:sz w:val="28"/>
        </w:rPr>
        <w:t xml:space="preserve">      13) в графе M указывается дата выплаты роялти или дата отнесения их на вычеты.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I дополнительной формы к строке 101.06.003 переносится в строку 101.06.003А, графы K - в строку 101.06.003В, графы L - в строку 101.06.003С. </w:t>
      </w:r>
      <w:r>
        <w:br/>
      </w:r>
      <w:r>
        <w:rPr>
          <w:rFonts w:ascii="Times New Roman"/>
          <w:b w:val="false"/>
          <w:i w:val="false"/>
          <w:color w:val="000000"/>
          <w:sz w:val="28"/>
        </w:rPr>
        <w:t>
</w:t>
      </w:r>
      <w:r>
        <w:rPr>
          <w:rFonts w:ascii="Times New Roman"/>
          <w:b w:val="false"/>
          <w:i w:val="false"/>
          <w:color w:val="000000"/>
          <w:sz w:val="28"/>
        </w:rPr>
        <w:t xml:space="preserve">      15. Дополнительная форма к строке 101.06.004: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полное наименование нерезидента-получателя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страна резидентства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вид дохода в соответствии с положениями международного договора;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начисленных доходов;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ставка налога на доходы, установленная международным договором;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корпоративного подоходного налога, удерживаемого у источника выплаты в соответствии с положениями статей 181, 198-202 Кодекса;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корпоративного подоходного налога, перечисленного в бюджет в соответствии с положениями статей 181, 198-202 Кодекса;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корпоративного подоходного налога, возвращенного нерезидентам в соответствии с положениями статьи 198 Кодекса;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дата выплаты доходов или дата отнесения их на вычеты;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дата перечисления корпоративного подоходного налога в бюджет.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E дополнительной формы к строке 101.06.004 переносится в строку 101.06.004А, графы G - в строку 101.06.004В, графы H - в строку 101.06.004С, графы I - в строку 101.06.004D. </w:t>
      </w:r>
      <w:r>
        <w:br/>
      </w:r>
      <w:r>
        <w:rPr>
          <w:rFonts w:ascii="Times New Roman"/>
          <w:b w:val="false"/>
          <w:i w:val="false"/>
          <w:color w:val="000000"/>
          <w:sz w:val="28"/>
        </w:rPr>
        <w:t>
</w:t>
      </w:r>
      <w:r>
        <w:rPr>
          <w:rFonts w:ascii="Times New Roman"/>
          <w:b w:val="false"/>
          <w:i w:val="false"/>
          <w:color w:val="000000"/>
          <w:sz w:val="28"/>
        </w:rPr>
        <w:t xml:space="preserve">      16. Дополнительная форма к строке 101.06.005: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полное наименование нерезидента-получателя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вид дохода в соответствии с положениями статьи 178 Кодекса;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начисленных доходов;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ставка корпоративного подоходного налога у источника выплаты, установленная статьей 180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корпоративного подоходного налога, удерживаемого у источника выплаты, исчисленная как произведение показателей граф D и Е;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корпоративного подоходного налога, перечисленного в бюджет в соответствии с положениями статьи 181 Кодекса;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дата выплаты доходов или дата отнесения их на вычеты.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D дополнительной формы к строке 101.06.005 переносится в строку 101.06.005А, графы F - в строку 101.06.005В, графы G - в строку 101.06.005С.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101.06 в Базе данных не приводится, при необходимости ее можно получить на электронном носителе в РЦПИ или c Wеb-сайта www.tахкz.кz. </w:t>
      </w: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w:t>
      </w:r>
      <w:r>
        <w:br/>
      </w:r>
      <w:r>
        <w:rPr>
          <w:rFonts w:ascii="Times New Roman"/>
          <w:b w:val="false"/>
          <w:i w:val="false"/>
          <w:color w:val="000000"/>
          <w:sz w:val="28"/>
        </w:rPr>
        <w:t>
</w:t>
      </w:r>
      <w:r>
        <w:rPr>
          <w:rFonts w:ascii="Times New Roman"/>
          <w:b/>
          <w:i w:val="false"/>
          <w:color w:val="000080"/>
          <w:sz w:val="28"/>
        </w:rPr>
        <w:t xml:space="preserve">             по корпоративному подоходному налогу (Форма 110.00)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банками второго уровня и организациями, осуществляющими отдельные виды банковских операций.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110.00) и приложений к ней (формы с 110.01 по 110.31)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w:t>
      </w:r>
      <w:r>
        <w:rPr>
          <w:rFonts w:ascii="Times New Roman"/>
          <w:b w:val="false"/>
          <w:i w:val="false"/>
          <w:color w:val="000000"/>
          <w:sz w:val="28"/>
        </w:rPr>
        <w:t xml:space="preserve">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10.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Декларация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корпоративному подоходному налогу - </w:t>
      </w:r>
      <w:r>
        <w:br/>
      </w:r>
      <w:r>
        <w:rPr>
          <w:rFonts w:ascii="Times New Roman"/>
          <w:b w:val="false"/>
          <w:i w:val="false"/>
          <w:color w:val="000000"/>
          <w:sz w:val="28"/>
        </w:rPr>
        <w:t>
</w:t>
      </w:r>
      <w:r>
        <w:rPr>
          <w:rFonts w:ascii="Times New Roman"/>
          <w:b/>
          <w:i w:val="false"/>
          <w:color w:val="000080"/>
          <w:sz w:val="28"/>
        </w:rPr>
        <w:t xml:space="preserve">   Форма 110.00 (приложение к Правилам составления Декларации </w:t>
      </w:r>
      <w:r>
        <w:br/>
      </w:r>
      <w:r>
        <w:rPr>
          <w:rFonts w:ascii="Times New Roman"/>
          <w:b w:val="false"/>
          <w:i w:val="false"/>
          <w:color w:val="000000"/>
          <w:sz w:val="28"/>
        </w:rPr>
        <w:t>
</w:t>
      </w:r>
      <w:r>
        <w:rPr>
          <w:rFonts w:ascii="Times New Roman"/>
          <w:b/>
          <w:i w:val="false"/>
          <w:color w:val="000080"/>
          <w:sz w:val="28"/>
        </w:rPr>
        <w:t xml:space="preserve">       по корпоративному подоходному налогу (Форма 110.00) </w:t>
      </w:r>
    </w:p>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Декларации. Если налогоплательщик представляет Декларацию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136 Кодекса - отмечается ячейка "первоначальная"; </w:t>
      </w:r>
      <w:r>
        <w:br/>
      </w:r>
      <w:r>
        <w:rPr>
          <w:rFonts w:ascii="Times New Roman"/>
          <w:b w:val="false"/>
          <w:i w:val="false"/>
          <w:color w:val="000000"/>
          <w:sz w:val="28"/>
        </w:rPr>
        <w:t>
</w:t>
      </w:r>
      <w:r>
        <w:rPr>
          <w:rFonts w:ascii="Times New Roman"/>
          <w:b w:val="false"/>
          <w:i w:val="false"/>
          <w:color w:val="000000"/>
          <w:sz w:val="28"/>
        </w:rPr>
        <w:t xml:space="preserve">      пункту 3 статьи 136 Кодекса -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пункту 4 статьи 136 Кодекса - отмечаются ячейки "первоначальная" и "ликвидационная";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в остальных случаях согласно пункту 1 статьи 136 Кодекса -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Также, в случае, предусмотренном статьей 114 Кодекса, отмечается ячейка "долгосрочные контракты"; </w:t>
      </w:r>
      <w:r>
        <w:br/>
      </w:r>
      <w:r>
        <w:rPr>
          <w:rFonts w:ascii="Times New Roman"/>
          <w:b w:val="false"/>
          <w:i w:val="false"/>
          <w:color w:val="000000"/>
          <w:sz w:val="28"/>
        </w:rPr>
        <w:t>
</w:t>
      </w:r>
      <w:r>
        <w:rPr>
          <w:rFonts w:ascii="Times New Roman"/>
          <w:b w:val="false"/>
          <w:i w:val="false"/>
          <w:color w:val="000000"/>
          <w:sz w:val="28"/>
        </w:rPr>
        <w:t xml:space="preserve">      5) код ОКЭД. Указывается код основного вида деятельности по Общему классификатору видов экономической деятельности (первые пять знаков) и его удельный вес (100 %); </w:t>
      </w:r>
      <w:r>
        <w:br/>
      </w:r>
      <w:r>
        <w:rPr>
          <w:rFonts w:ascii="Times New Roman"/>
          <w:b w:val="false"/>
          <w:i w:val="false"/>
          <w:color w:val="000000"/>
          <w:sz w:val="28"/>
        </w:rPr>
        <w:t>
</w:t>
      </w:r>
      <w:r>
        <w:rPr>
          <w:rFonts w:ascii="Times New Roman"/>
          <w:b w:val="false"/>
          <w:i w:val="false"/>
          <w:color w:val="000000"/>
          <w:sz w:val="28"/>
        </w:rPr>
        <w:t xml:space="preserve">      6) код валюты; </w:t>
      </w:r>
      <w:r>
        <w:br/>
      </w:r>
      <w:r>
        <w:rPr>
          <w:rFonts w:ascii="Times New Roman"/>
          <w:b w:val="false"/>
          <w:i w:val="false"/>
          <w:color w:val="000000"/>
          <w:sz w:val="28"/>
        </w:rPr>
        <w:t>
</w:t>
      </w:r>
      <w:r>
        <w:rPr>
          <w:rFonts w:ascii="Times New Roman"/>
          <w:b w:val="false"/>
          <w:i w:val="false"/>
          <w:color w:val="000000"/>
          <w:sz w:val="28"/>
        </w:rPr>
        <w:t xml:space="preserve">      7) представленные приложения. Отмечаются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12. В совокупный годовой доход налогоплательщика включаются все виды доходов налогоплательщика, определяемый в соответствии со статьями 80, 184 Кодекса. </w:t>
      </w:r>
      <w:r>
        <w:br/>
      </w:r>
      <w:r>
        <w:rPr>
          <w:rFonts w:ascii="Times New Roman"/>
          <w:b w:val="false"/>
          <w:i w:val="false"/>
          <w:color w:val="000000"/>
          <w:sz w:val="28"/>
        </w:rPr>
        <w:t>
</w:t>
      </w:r>
      <w:r>
        <w:rPr>
          <w:rFonts w:ascii="Times New Roman"/>
          <w:b w:val="false"/>
          <w:i w:val="false"/>
          <w:color w:val="000000"/>
          <w:sz w:val="28"/>
        </w:rPr>
        <w:t xml:space="preserve">      13. В разделе "Совокупный годовой доход": </w:t>
      </w:r>
      <w:r>
        <w:br/>
      </w:r>
      <w:r>
        <w:rPr>
          <w:rFonts w:ascii="Times New Roman"/>
          <w:b w:val="false"/>
          <w:i w:val="false"/>
          <w:color w:val="000000"/>
          <w:sz w:val="28"/>
        </w:rPr>
        <w:t>
</w:t>
      </w:r>
      <w:r>
        <w:rPr>
          <w:rFonts w:ascii="Times New Roman"/>
          <w:b w:val="false"/>
          <w:i w:val="false"/>
          <w:color w:val="000000"/>
          <w:sz w:val="28"/>
        </w:rPr>
        <w:t xml:space="preserve">      1) в строку 110.00.001 переносится сумма, отраженная в строке 110.01.004; </w:t>
      </w:r>
      <w:r>
        <w:br/>
      </w:r>
      <w:r>
        <w:rPr>
          <w:rFonts w:ascii="Times New Roman"/>
          <w:b w:val="false"/>
          <w:i w:val="false"/>
          <w:color w:val="000000"/>
          <w:sz w:val="28"/>
        </w:rPr>
        <w:t>
</w:t>
      </w:r>
      <w:r>
        <w:rPr>
          <w:rFonts w:ascii="Times New Roman"/>
          <w:b w:val="false"/>
          <w:i w:val="false"/>
          <w:color w:val="000000"/>
          <w:sz w:val="28"/>
        </w:rPr>
        <w:t xml:space="preserve">      2) в строку 110.00.002 переносится сумма, отраженная в строке 110.02.012; </w:t>
      </w:r>
      <w:r>
        <w:br/>
      </w:r>
      <w:r>
        <w:rPr>
          <w:rFonts w:ascii="Times New Roman"/>
          <w:b w:val="false"/>
          <w:i w:val="false"/>
          <w:color w:val="000000"/>
          <w:sz w:val="28"/>
        </w:rPr>
        <w:t>
</w:t>
      </w:r>
      <w:r>
        <w:rPr>
          <w:rFonts w:ascii="Times New Roman"/>
          <w:b w:val="false"/>
          <w:i w:val="false"/>
          <w:color w:val="000000"/>
          <w:sz w:val="28"/>
        </w:rPr>
        <w:t xml:space="preserve">      3) в строке 110.00.003 указывается сумма доходов, полученных в результате списания обязательств согласно статье 83 Кодекса; </w:t>
      </w:r>
      <w:r>
        <w:br/>
      </w:r>
      <w:r>
        <w:rPr>
          <w:rFonts w:ascii="Times New Roman"/>
          <w:b w:val="false"/>
          <w:i w:val="false"/>
          <w:color w:val="000000"/>
          <w:sz w:val="28"/>
        </w:rPr>
        <w:t>
</w:t>
      </w:r>
      <w:r>
        <w:rPr>
          <w:rFonts w:ascii="Times New Roman"/>
          <w:b w:val="false"/>
          <w:i w:val="false"/>
          <w:color w:val="000000"/>
          <w:sz w:val="28"/>
        </w:rPr>
        <w:t xml:space="preserve">      4) в строку 110.00.004 переносится сумма, отраженная в строке 110.03.003; </w:t>
      </w:r>
      <w:r>
        <w:br/>
      </w:r>
      <w:r>
        <w:rPr>
          <w:rFonts w:ascii="Times New Roman"/>
          <w:b w:val="false"/>
          <w:i w:val="false"/>
          <w:color w:val="000000"/>
          <w:sz w:val="28"/>
        </w:rPr>
        <w:t>
</w:t>
      </w:r>
      <w:r>
        <w:rPr>
          <w:rFonts w:ascii="Times New Roman"/>
          <w:b w:val="false"/>
          <w:i w:val="false"/>
          <w:color w:val="000000"/>
          <w:sz w:val="28"/>
        </w:rPr>
        <w:t xml:space="preserve">      5) в строку 110.00.005 переносится сумма, отраженная в строке 110.04.001; </w:t>
      </w:r>
      <w:r>
        <w:br/>
      </w:r>
      <w:r>
        <w:rPr>
          <w:rFonts w:ascii="Times New Roman"/>
          <w:b w:val="false"/>
          <w:i w:val="false"/>
          <w:color w:val="000000"/>
          <w:sz w:val="28"/>
        </w:rPr>
        <w:t>
</w:t>
      </w:r>
      <w:r>
        <w:rPr>
          <w:rFonts w:ascii="Times New Roman"/>
          <w:b w:val="false"/>
          <w:i w:val="false"/>
          <w:color w:val="000000"/>
          <w:sz w:val="28"/>
        </w:rPr>
        <w:t xml:space="preserve">      6) в строку 110.00.006 переносится сумма, отраженная в строке 110.05.004; </w:t>
      </w:r>
      <w:r>
        <w:br/>
      </w:r>
      <w:r>
        <w:rPr>
          <w:rFonts w:ascii="Times New Roman"/>
          <w:b w:val="false"/>
          <w:i w:val="false"/>
          <w:color w:val="000000"/>
          <w:sz w:val="28"/>
        </w:rPr>
        <w:t>
</w:t>
      </w:r>
      <w:r>
        <w:rPr>
          <w:rFonts w:ascii="Times New Roman"/>
          <w:b w:val="false"/>
          <w:i w:val="false"/>
          <w:color w:val="000000"/>
          <w:sz w:val="28"/>
        </w:rPr>
        <w:t xml:space="preserve">      7) в строке 110.00.007 указывается сумма доходов, полученных и подлежащих получению налогоплательщиком от уступки требования долга в соответствии со статьей 86 Кодекса; </w:t>
      </w:r>
      <w:r>
        <w:br/>
      </w:r>
      <w:r>
        <w:rPr>
          <w:rFonts w:ascii="Times New Roman"/>
          <w:b w:val="false"/>
          <w:i w:val="false"/>
          <w:color w:val="000000"/>
          <w:sz w:val="28"/>
        </w:rPr>
        <w:t>
</w:t>
      </w:r>
      <w:r>
        <w:rPr>
          <w:rFonts w:ascii="Times New Roman"/>
          <w:b w:val="false"/>
          <w:i w:val="false"/>
          <w:color w:val="000000"/>
          <w:sz w:val="28"/>
        </w:rPr>
        <w:t xml:space="preserve">      8) в строке 110.00.008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w:t>
      </w:r>
      <w:r>
        <w:br/>
      </w:r>
      <w:r>
        <w:rPr>
          <w:rFonts w:ascii="Times New Roman"/>
          <w:b w:val="false"/>
          <w:i w:val="false"/>
          <w:color w:val="000000"/>
          <w:sz w:val="28"/>
        </w:rPr>
        <w:t>
</w:t>
      </w:r>
      <w:r>
        <w:rPr>
          <w:rFonts w:ascii="Times New Roman"/>
          <w:b w:val="false"/>
          <w:i w:val="false"/>
          <w:color w:val="000000"/>
          <w:sz w:val="28"/>
        </w:rPr>
        <w:t xml:space="preserve">8)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9) в строку 110.00.009 переносится сумма, отраженная в строке 110.22.006; </w:t>
      </w:r>
      <w:r>
        <w:br/>
      </w:r>
      <w:r>
        <w:rPr>
          <w:rFonts w:ascii="Times New Roman"/>
          <w:b w:val="false"/>
          <w:i w:val="false"/>
          <w:color w:val="000000"/>
          <w:sz w:val="28"/>
        </w:rPr>
        <w:t>
</w:t>
      </w:r>
      <w:r>
        <w:rPr>
          <w:rFonts w:ascii="Times New Roman"/>
          <w:b w:val="false"/>
          <w:i w:val="false"/>
          <w:color w:val="000000"/>
          <w:sz w:val="28"/>
        </w:rPr>
        <w:t xml:space="preserve">      10) в строке 110.00.010 указывается сумма доходов, получаемых при распределении дохода от общей долевой собственности, в соответствии с подпунктом 11)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11) в строке 110.00.011 указывается сумма присужденных судом и (или) признанных должником штрафов, пени и других видов санкций, кроме возвращенных из бюджета необоснованно удержанных ранее штрафов, если эти суммы ранее не были отнесены на вычеты, в соответствии с подпунктом12) </w:t>
      </w:r>
      <w:r>
        <w:br/>
      </w:r>
      <w:r>
        <w:rPr>
          <w:rFonts w:ascii="Times New Roman"/>
          <w:b w:val="false"/>
          <w:i w:val="false"/>
          <w:color w:val="000000"/>
          <w:sz w:val="28"/>
        </w:rPr>
        <w:t>
</w:t>
      </w:r>
      <w:r>
        <w:rPr>
          <w:rFonts w:ascii="Times New Roman"/>
          <w:b w:val="false"/>
          <w:i w:val="false"/>
          <w:color w:val="000000"/>
          <w:sz w:val="28"/>
        </w:rPr>
        <w:t xml:space="preserve">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12) в строке 110.00.012 указывается сумма полученных компенсаций по ранее произведенным вычетам в предшествующие налоговые периоды, в соответствии со статьей 89 Кодекса; </w:t>
      </w:r>
      <w:r>
        <w:br/>
      </w:r>
      <w:r>
        <w:rPr>
          <w:rFonts w:ascii="Times New Roman"/>
          <w:b w:val="false"/>
          <w:i w:val="false"/>
          <w:color w:val="000000"/>
          <w:sz w:val="28"/>
        </w:rPr>
        <w:t>
</w:t>
      </w:r>
      <w:r>
        <w:rPr>
          <w:rFonts w:ascii="Times New Roman"/>
          <w:b w:val="false"/>
          <w:i w:val="false"/>
          <w:color w:val="000000"/>
          <w:sz w:val="28"/>
        </w:rPr>
        <w:t xml:space="preserve">      13) в строку 110.00.013 переносится сумма, отраженная в строке 110.06.001; </w:t>
      </w:r>
      <w:r>
        <w:br/>
      </w:r>
      <w:r>
        <w:rPr>
          <w:rFonts w:ascii="Times New Roman"/>
          <w:b w:val="false"/>
          <w:i w:val="false"/>
          <w:color w:val="000000"/>
          <w:sz w:val="28"/>
        </w:rPr>
        <w:t>
</w:t>
      </w:r>
      <w:r>
        <w:rPr>
          <w:rFonts w:ascii="Times New Roman"/>
          <w:b w:val="false"/>
          <w:i w:val="false"/>
          <w:color w:val="000000"/>
          <w:sz w:val="28"/>
        </w:rPr>
        <w:t xml:space="preserve">      14) в строку 110.00.014 переносится сумма, отраженная в строке 110.07.003; </w:t>
      </w:r>
      <w:r>
        <w:br/>
      </w:r>
      <w:r>
        <w:rPr>
          <w:rFonts w:ascii="Times New Roman"/>
          <w:b w:val="false"/>
          <w:i w:val="false"/>
          <w:color w:val="000000"/>
          <w:sz w:val="28"/>
        </w:rPr>
        <w:t>
</w:t>
      </w:r>
      <w:r>
        <w:rPr>
          <w:rFonts w:ascii="Times New Roman"/>
          <w:b w:val="false"/>
          <w:i w:val="false"/>
          <w:color w:val="000000"/>
          <w:sz w:val="28"/>
        </w:rPr>
        <w:t xml:space="preserve">      15) в строку 110.00.015 переносится сумма, отраженная в строке 110.08.004; </w:t>
      </w:r>
      <w:r>
        <w:br/>
      </w:r>
      <w:r>
        <w:rPr>
          <w:rFonts w:ascii="Times New Roman"/>
          <w:b w:val="false"/>
          <w:i w:val="false"/>
          <w:color w:val="000000"/>
          <w:sz w:val="28"/>
        </w:rPr>
        <w:t>
</w:t>
      </w:r>
      <w:r>
        <w:rPr>
          <w:rFonts w:ascii="Times New Roman"/>
          <w:b w:val="false"/>
          <w:i w:val="false"/>
          <w:color w:val="000000"/>
          <w:sz w:val="28"/>
        </w:rPr>
        <w:t xml:space="preserve">      16) в строку 110.00.016 переносится сумма, отраженная в строке 110.09.001; </w:t>
      </w:r>
      <w:r>
        <w:br/>
      </w:r>
      <w:r>
        <w:rPr>
          <w:rFonts w:ascii="Times New Roman"/>
          <w:b w:val="false"/>
          <w:i w:val="false"/>
          <w:color w:val="000000"/>
          <w:sz w:val="28"/>
        </w:rPr>
        <w:t>
</w:t>
      </w:r>
      <w:r>
        <w:rPr>
          <w:rFonts w:ascii="Times New Roman"/>
          <w:b w:val="false"/>
          <w:i w:val="false"/>
          <w:color w:val="000000"/>
          <w:sz w:val="28"/>
        </w:rPr>
        <w:t xml:space="preserve">      17) в строке 110.00.017 указывается общая сумма выигрышей в соответствии с подпунктом 18)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18) в строке 110.00.018 указывается доход, полученный налогоплательщиком в виде роялти в соответствии с подпунктом 19)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19) в строке 110.00.019 указывается сумма превышения доходов над расходами, полученными при эксплуатации объектов социальной сферы, не используемых в предпринимательской деятельности, в соответствии с подпунктом 20)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20) в строке 110.00.020 указываются доходы налогоплательщика, включаемые в совокупный годовой доход согласно статье 80 Кодекса, но не нашедшие отражения в строках с 110.00.001 по 110.00.019; </w:t>
      </w:r>
      <w:r>
        <w:br/>
      </w:r>
      <w:r>
        <w:rPr>
          <w:rFonts w:ascii="Times New Roman"/>
          <w:b w:val="false"/>
          <w:i w:val="false"/>
          <w:color w:val="000000"/>
          <w:sz w:val="28"/>
        </w:rPr>
        <w:t>
</w:t>
      </w:r>
      <w:r>
        <w:rPr>
          <w:rFonts w:ascii="Times New Roman"/>
          <w:b w:val="false"/>
          <w:i w:val="false"/>
          <w:color w:val="000000"/>
          <w:sz w:val="28"/>
        </w:rPr>
        <w:t xml:space="preserve">      21) в строке 110.00.021 указывается общая сумма совокупного годового дохода, определяемая сложением сумм строк с 110.00.001 по 110.00.020. </w:t>
      </w:r>
      <w:r>
        <w:br/>
      </w:r>
      <w:r>
        <w:rPr>
          <w:rFonts w:ascii="Times New Roman"/>
          <w:b w:val="false"/>
          <w:i w:val="false"/>
          <w:color w:val="000000"/>
          <w:sz w:val="28"/>
        </w:rPr>
        <w:t>
</w:t>
      </w:r>
      <w:r>
        <w:rPr>
          <w:rFonts w:ascii="Times New Roman"/>
          <w:b w:val="false"/>
          <w:i w:val="false"/>
          <w:color w:val="000000"/>
          <w:sz w:val="28"/>
        </w:rPr>
        <w:t xml:space="preserve">      14. В разделе "Корректировка совокупного годового дохода": </w:t>
      </w:r>
      <w:r>
        <w:br/>
      </w:r>
      <w:r>
        <w:rPr>
          <w:rFonts w:ascii="Times New Roman"/>
          <w:b w:val="false"/>
          <w:i w:val="false"/>
          <w:color w:val="000000"/>
          <w:sz w:val="28"/>
        </w:rPr>
        <w:t>
</w:t>
      </w:r>
      <w:r>
        <w:rPr>
          <w:rFonts w:ascii="Times New Roman"/>
          <w:b w:val="false"/>
          <w:i w:val="false"/>
          <w:color w:val="000000"/>
          <w:sz w:val="28"/>
        </w:rPr>
        <w:t xml:space="preserve">      1) в строке 110.00.022 указывается общая сумма корректировки совокупного годового дохода в соответствии со статьей 91 Кодекса, которая определяется сложением сумм строк с 110.00.022А по 110.00.022Е; </w:t>
      </w:r>
      <w:r>
        <w:br/>
      </w:r>
      <w:r>
        <w:rPr>
          <w:rFonts w:ascii="Times New Roman"/>
          <w:b w:val="false"/>
          <w:i w:val="false"/>
          <w:color w:val="000000"/>
          <w:sz w:val="28"/>
        </w:rPr>
        <w:t>
</w:t>
      </w:r>
      <w:r>
        <w:rPr>
          <w:rFonts w:ascii="Times New Roman"/>
          <w:b w:val="false"/>
          <w:i w:val="false"/>
          <w:color w:val="000000"/>
          <w:sz w:val="28"/>
        </w:rPr>
        <w:t xml:space="preserve">      2) в строке 110.00.023 указывается сумма совокупного годового дохода с учетом корректировки, определяемая как разница сумм строк 110.00.021 и 110.00.022. </w:t>
      </w:r>
      <w:r>
        <w:br/>
      </w:r>
      <w:r>
        <w:rPr>
          <w:rFonts w:ascii="Times New Roman"/>
          <w:b w:val="false"/>
          <w:i w:val="false"/>
          <w:color w:val="000000"/>
          <w:sz w:val="28"/>
        </w:rPr>
        <w:t>
</w:t>
      </w:r>
      <w:r>
        <w:rPr>
          <w:rFonts w:ascii="Times New Roman"/>
          <w:b w:val="false"/>
          <w:i w:val="false"/>
          <w:color w:val="000000"/>
          <w:sz w:val="28"/>
        </w:rPr>
        <w:t xml:space="preserve">      15. В разделе "Вычеты": </w:t>
      </w:r>
      <w:r>
        <w:br/>
      </w:r>
      <w:r>
        <w:rPr>
          <w:rFonts w:ascii="Times New Roman"/>
          <w:b w:val="false"/>
          <w:i w:val="false"/>
          <w:color w:val="000000"/>
          <w:sz w:val="28"/>
        </w:rPr>
        <w:t>
</w:t>
      </w:r>
      <w:r>
        <w:rPr>
          <w:rFonts w:ascii="Times New Roman"/>
          <w:b w:val="false"/>
          <w:i w:val="false"/>
          <w:color w:val="000000"/>
          <w:sz w:val="28"/>
        </w:rPr>
        <w:t xml:space="preserve">      1) в строку 110.00.024 переносится сумма, отраженная в строке 110.11.009; </w:t>
      </w:r>
      <w:r>
        <w:br/>
      </w:r>
      <w:r>
        <w:rPr>
          <w:rFonts w:ascii="Times New Roman"/>
          <w:b w:val="false"/>
          <w:i w:val="false"/>
          <w:color w:val="000000"/>
          <w:sz w:val="28"/>
        </w:rPr>
        <w:t>
</w:t>
      </w:r>
      <w:r>
        <w:rPr>
          <w:rFonts w:ascii="Times New Roman"/>
          <w:b w:val="false"/>
          <w:i w:val="false"/>
          <w:color w:val="000000"/>
          <w:sz w:val="28"/>
        </w:rPr>
        <w:t xml:space="preserve">      2) в строку 110.00.025 переносится сумма, отраженная в строке 110.12.008; </w:t>
      </w:r>
      <w:r>
        <w:br/>
      </w:r>
      <w:r>
        <w:rPr>
          <w:rFonts w:ascii="Times New Roman"/>
          <w:b w:val="false"/>
          <w:i w:val="false"/>
          <w:color w:val="000000"/>
          <w:sz w:val="28"/>
        </w:rPr>
        <w:t>
</w:t>
      </w:r>
      <w:r>
        <w:rPr>
          <w:rFonts w:ascii="Times New Roman"/>
          <w:b w:val="false"/>
          <w:i w:val="false"/>
          <w:color w:val="000000"/>
          <w:sz w:val="28"/>
        </w:rPr>
        <w:t xml:space="preserve">      3) в строку 110.00.026 переносится сумма отраженная в строке 110.13.001С; </w:t>
      </w:r>
      <w:r>
        <w:br/>
      </w:r>
      <w:r>
        <w:rPr>
          <w:rFonts w:ascii="Times New Roman"/>
          <w:b w:val="false"/>
          <w:i w:val="false"/>
          <w:color w:val="000000"/>
          <w:sz w:val="28"/>
        </w:rPr>
        <w:t>
</w:t>
      </w:r>
      <w:r>
        <w:rPr>
          <w:rFonts w:ascii="Times New Roman"/>
          <w:b w:val="false"/>
          <w:i w:val="false"/>
          <w:color w:val="000000"/>
          <w:sz w:val="28"/>
        </w:rPr>
        <w:t xml:space="preserve">      4) в строку 110.00.027 переносится сумма, отраженная в строке 110.14.001В; </w:t>
      </w:r>
      <w:r>
        <w:br/>
      </w:r>
      <w:r>
        <w:rPr>
          <w:rFonts w:ascii="Times New Roman"/>
          <w:b w:val="false"/>
          <w:i w:val="false"/>
          <w:color w:val="000000"/>
          <w:sz w:val="28"/>
        </w:rPr>
        <w:t>
</w:t>
      </w:r>
      <w:r>
        <w:rPr>
          <w:rFonts w:ascii="Times New Roman"/>
          <w:b w:val="false"/>
          <w:i w:val="false"/>
          <w:color w:val="000000"/>
          <w:sz w:val="28"/>
        </w:rPr>
        <w:t xml:space="preserve">      5) в строку 110.00.028 переносится сумма, отраженная в строке 110.15.001Е; </w:t>
      </w:r>
      <w:r>
        <w:br/>
      </w:r>
      <w:r>
        <w:rPr>
          <w:rFonts w:ascii="Times New Roman"/>
          <w:b w:val="false"/>
          <w:i w:val="false"/>
          <w:color w:val="000000"/>
          <w:sz w:val="28"/>
        </w:rPr>
        <w:t>
</w:t>
      </w:r>
      <w:r>
        <w:rPr>
          <w:rFonts w:ascii="Times New Roman"/>
          <w:b w:val="false"/>
          <w:i w:val="false"/>
          <w:color w:val="000000"/>
          <w:sz w:val="28"/>
        </w:rPr>
        <w:t xml:space="preserve">      6) в строку 110.00.029 переносится сумма, отраженная в строке 110.16.001; </w:t>
      </w:r>
      <w:r>
        <w:br/>
      </w:r>
      <w:r>
        <w:rPr>
          <w:rFonts w:ascii="Times New Roman"/>
          <w:b w:val="false"/>
          <w:i w:val="false"/>
          <w:color w:val="000000"/>
          <w:sz w:val="28"/>
        </w:rPr>
        <w:t>
</w:t>
      </w:r>
      <w:r>
        <w:rPr>
          <w:rFonts w:ascii="Times New Roman"/>
          <w:b w:val="false"/>
          <w:i w:val="false"/>
          <w:color w:val="000000"/>
          <w:sz w:val="28"/>
        </w:rPr>
        <w:t xml:space="preserve">      7) в строку 110.00.030 переносится сумма, отраженная в строке 110.17.003; </w:t>
      </w:r>
      <w:r>
        <w:br/>
      </w:r>
      <w:r>
        <w:rPr>
          <w:rFonts w:ascii="Times New Roman"/>
          <w:b w:val="false"/>
          <w:i w:val="false"/>
          <w:color w:val="000000"/>
          <w:sz w:val="28"/>
        </w:rPr>
        <w:t>
</w:t>
      </w:r>
      <w:r>
        <w:rPr>
          <w:rFonts w:ascii="Times New Roman"/>
          <w:b w:val="false"/>
          <w:i w:val="false"/>
          <w:color w:val="000000"/>
          <w:sz w:val="28"/>
        </w:rPr>
        <w:t xml:space="preserve">      8) в строку 110.00.031 переносится сумма, отраженная в строке 110.18.001D; </w:t>
      </w:r>
      <w:r>
        <w:br/>
      </w:r>
      <w:r>
        <w:rPr>
          <w:rFonts w:ascii="Times New Roman"/>
          <w:b w:val="false"/>
          <w:i w:val="false"/>
          <w:color w:val="000000"/>
          <w:sz w:val="28"/>
        </w:rPr>
        <w:t>
</w:t>
      </w:r>
      <w:r>
        <w:rPr>
          <w:rFonts w:ascii="Times New Roman"/>
          <w:b w:val="false"/>
          <w:i w:val="false"/>
          <w:color w:val="000000"/>
          <w:sz w:val="28"/>
        </w:rPr>
        <w:t xml:space="preserve">      9) в строку 110.00.032 переносится сумма, отраженная в строке 110.19.006; </w:t>
      </w:r>
      <w:r>
        <w:br/>
      </w:r>
      <w:r>
        <w:rPr>
          <w:rFonts w:ascii="Times New Roman"/>
          <w:b w:val="false"/>
          <w:i w:val="false"/>
          <w:color w:val="000000"/>
          <w:sz w:val="28"/>
        </w:rPr>
        <w:t>
</w:t>
      </w:r>
      <w:r>
        <w:rPr>
          <w:rFonts w:ascii="Times New Roman"/>
          <w:b w:val="false"/>
          <w:i w:val="false"/>
          <w:color w:val="000000"/>
          <w:sz w:val="28"/>
        </w:rPr>
        <w:t xml:space="preserve">      10) в строку 110.00.033 переносится сумма, отраженная в строке 110.20.001F; </w:t>
      </w:r>
      <w:r>
        <w:br/>
      </w:r>
      <w:r>
        <w:rPr>
          <w:rFonts w:ascii="Times New Roman"/>
          <w:b w:val="false"/>
          <w:i w:val="false"/>
          <w:color w:val="000000"/>
          <w:sz w:val="28"/>
        </w:rPr>
        <w:t>
</w:t>
      </w:r>
      <w:r>
        <w:rPr>
          <w:rFonts w:ascii="Times New Roman"/>
          <w:b w:val="false"/>
          <w:i w:val="false"/>
          <w:color w:val="000000"/>
          <w:sz w:val="28"/>
        </w:rPr>
        <w:t xml:space="preserve">      11) в строке 110.00.034 указывается сумма уплаченных в бюджет налогов в пределах начисленных, в соответствии со статьей 103 Кодекса; </w:t>
      </w:r>
      <w:r>
        <w:br/>
      </w:r>
      <w:r>
        <w:rPr>
          <w:rFonts w:ascii="Times New Roman"/>
          <w:b w:val="false"/>
          <w:i w:val="false"/>
          <w:color w:val="000000"/>
          <w:sz w:val="28"/>
        </w:rPr>
        <w:t>
</w:t>
      </w:r>
      <w:r>
        <w:rPr>
          <w:rFonts w:ascii="Times New Roman"/>
          <w:b w:val="false"/>
          <w:i w:val="false"/>
          <w:color w:val="000000"/>
          <w:sz w:val="28"/>
        </w:rPr>
        <w:t xml:space="preserve">      12) в строку 110.00.035 переносится сумма, отраженная в строке 110.21.001; </w:t>
      </w:r>
      <w:r>
        <w:br/>
      </w:r>
      <w:r>
        <w:rPr>
          <w:rFonts w:ascii="Times New Roman"/>
          <w:b w:val="false"/>
          <w:i w:val="false"/>
          <w:color w:val="000000"/>
          <w:sz w:val="28"/>
        </w:rPr>
        <w:t>
</w:t>
      </w:r>
      <w:r>
        <w:rPr>
          <w:rFonts w:ascii="Times New Roman"/>
          <w:b w:val="false"/>
          <w:i w:val="false"/>
          <w:color w:val="000000"/>
          <w:sz w:val="28"/>
        </w:rPr>
        <w:t xml:space="preserve">      13) в строке 110.00.036 указывается общая сумма амортизационных отчислений, расходов на ремонт и других вычетов по фиксированным активам, определяемая сложением сумм строк с 110.00.036А по 110.00.036F; </w:t>
      </w:r>
      <w:r>
        <w:br/>
      </w:r>
      <w:r>
        <w:rPr>
          <w:rFonts w:ascii="Times New Roman"/>
          <w:b w:val="false"/>
          <w:i w:val="false"/>
          <w:color w:val="000000"/>
          <w:sz w:val="28"/>
        </w:rPr>
        <w:t>
</w:t>
      </w:r>
      <w:r>
        <w:rPr>
          <w:rFonts w:ascii="Times New Roman"/>
          <w:b w:val="false"/>
          <w:i w:val="false"/>
          <w:color w:val="000000"/>
          <w:sz w:val="28"/>
        </w:rPr>
        <w:t xml:space="preserve">      14) в строку 110.00.036А переносится сумма, отраженная в строке 110.22.004Е; </w:t>
      </w:r>
      <w:r>
        <w:br/>
      </w:r>
      <w:r>
        <w:rPr>
          <w:rFonts w:ascii="Times New Roman"/>
          <w:b w:val="false"/>
          <w:i w:val="false"/>
          <w:color w:val="000000"/>
          <w:sz w:val="28"/>
        </w:rPr>
        <w:t>
</w:t>
      </w:r>
      <w:r>
        <w:rPr>
          <w:rFonts w:ascii="Times New Roman"/>
          <w:b w:val="false"/>
          <w:i w:val="false"/>
          <w:color w:val="000000"/>
          <w:sz w:val="28"/>
        </w:rPr>
        <w:t xml:space="preserve">      15) в строку 110.00.036В переносится сумма, отраженная в строке 110.22.005Е; </w:t>
      </w:r>
      <w:r>
        <w:br/>
      </w:r>
      <w:r>
        <w:rPr>
          <w:rFonts w:ascii="Times New Roman"/>
          <w:b w:val="false"/>
          <w:i w:val="false"/>
          <w:color w:val="000000"/>
          <w:sz w:val="28"/>
        </w:rPr>
        <w:t>
</w:t>
      </w:r>
      <w:r>
        <w:rPr>
          <w:rFonts w:ascii="Times New Roman"/>
          <w:b w:val="false"/>
          <w:i w:val="false"/>
          <w:color w:val="000000"/>
          <w:sz w:val="28"/>
        </w:rPr>
        <w:t xml:space="preserve">      16) в строку 110.00.036С переносится сумма, отраженная в строке 110.23.001В; </w:t>
      </w:r>
      <w:r>
        <w:br/>
      </w:r>
      <w:r>
        <w:rPr>
          <w:rFonts w:ascii="Times New Roman"/>
          <w:b w:val="false"/>
          <w:i w:val="false"/>
          <w:color w:val="000000"/>
          <w:sz w:val="28"/>
        </w:rPr>
        <w:t>
</w:t>
      </w:r>
      <w:r>
        <w:rPr>
          <w:rFonts w:ascii="Times New Roman"/>
          <w:b w:val="false"/>
          <w:i w:val="false"/>
          <w:color w:val="000000"/>
          <w:sz w:val="28"/>
        </w:rPr>
        <w:t xml:space="preserve">      17) в строку 110.00.036D переносятся суммы, отраженные в строках 110.22.004I и 110.22.005G; </w:t>
      </w:r>
      <w:r>
        <w:br/>
      </w:r>
      <w:r>
        <w:rPr>
          <w:rFonts w:ascii="Times New Roman"/>
          <w:b w:val="false"/>
          <w:i w:val="false"/>
          <w:color w:val="000000"/>
          <w:sz w:val="28"/>
        </w:rPr>
        <w:t>
</w:t>
      </w:r>
      <w:r>
        <w:rPr>
          <w:rFonts w:ascii="Times New Roman"/>
          <w:b w:val="false"/>
          <w:i w:val="false"/>
          <w:color w:val="000000"/>
          <w:sz w:val="28"/>
        </w:rPr>
        <w:t xml:space="preserve">      18) в строку 110.00.036Е переносятся суммы, отраженные в строках 110.22.004Н и 110.22.005F; </w:t>
      </w:r>
      <w:r>
        <w:br/>
      </w:r>
      <w:r>
        <w:rPr>
          <w:rFonts w:ascii="Times New Roman"/>
          <w:b w:val="false"/>
          <w:i w:val="false"/>
          <w:color w:val="000000"/>
          <w:sz w:val="28"/>
        </w:rPr>
        <w:t>
</w:t>
      </w:r>
      <w:r>
        <w:rPr>
          <w:rFonts w:ascii="Times New Roman"/>
          <w:b w:val="false"/>
          <w:i w:val="false"/>
          <w:color w:val="000000"/>
          <w:sz w:val="28"/>
        </w:rPr>
        <w:t xml:space="preserve">      19) в строку 110.00.036F переносится сумма, отраженная в строке 110.22.004F; </w:t>
      </w:r>
      <w:r>
        <w:br/>
      </w:r>
      <w:r>
        <w:rPr>
          <w:rFonts w:ascii="Times New Roman"/>
          <w:b w:val="false"/>
          <w:i w:val="false"/>
          <w:color w:val="000000"/>
          <w:sz w:val="28"/>
        </w:rPr>
        <w:t>
</w:t>
      </w:r>
      <w:r>
        <w:rPr>
          <w:rFonts w:ascii="Times New Roman"/>
          <w:b w:val="false"/>
          <w:i w:val="false"/>
          <w:color w:val="000000"/>
          <w:sz w:val="28"/>
        </w:rPr>
        <w:t xml:space="preserve">      20) в строке 110.00.037 указывается общая сумма вычетов, определяемая сложением сумм строк с 110.00.024 по 110.00.036. </w:t>
      </w:r>
      <w:r>
        <w:br/>
      </w:r>
      <w:r>
        <w:rPr>
          <w:rFonts w:ascii="Times New Roman"/>
          <w:b w:val="false"/>
          <w:i w:val="false"/>
          <w:color w:val="000000"/>
          <w:sz w:val="28"/>
        </w:rPr>
        <w:t>
</w:t>
      </w:r>
      <w:r>
        <w:rPr>
          <w:rFonts w:ascii="Times New Roman"/>
          <w:b w:val="false"/>
          <w:i w:val="false"/>
          <w:color w:val="000000"/>
          <w:sz w:val="28"/>
        </w:rPr>
        <w:t xml:space="preserve">      16. В разделе "Расчет налогооблагаемого дохода": </w:t>
      </w:r>
      <w:r>
        <w:br/>
      </w:r>
      <w:r>
        <w:rPr>
          <w:rFonts w:ascii="Times New Roman"/>
          <w:b w:val="false"/>
          <w:i w:val="false"/>
          <w:color w:val="000000"/>
          <w:sz w:val="28"/>
        </w:rPr>
        <w:t>
</w:t>
      </w:r>
      <w:r>
        <w:rPr>
          <w:rFonts w:ascii="Times New Roman"/>
          <w:b w:val="false"/>
          <w:i w:val="false"/>
          <w:color w:val="000000"/>
          <w:sz w:val="28"/>
        </w:rPr>
        <w:t xml:space="preserve">      1) в строке 110.00.038 указывается сумма налогооблагаемого дохода (убытка), определяемая как разница строк 110.00.023 и 110.00.037; </w:t>
      </w:r>
      <w:r>
        <w:br/>
      </w:r>
      <w:r>
        <w:rPr>
          <w:rFonts w:ascii="Times New Roman"/>
          <w:b w:val="false"/>
          <w:i w:val="false"/>
          <w:color w:val="000000"/>
          <w:sz w:val="28"/>
        </w:rPr>
        <w:t>
</w:t>
      </w:r>
      <w:r>
        <w:rPr>
          <w:rFonts w:ascii="Times New Roman"/>
          <w:b w:val="false"/>
          <w:i w:val="false"/>
          <w:color w:val="000000"/>
          <w:sz w:val="28"/>
        </w:rPr>
        <w:t xml:space="preserve">      2) в строке 110.00.039 указывается сумма убытка, полученного налогоплательщиком согласно пункту 2 статьи 110 Кодекса, не подлежащая переносу в соответствии с частью третьей пункта 1 статьи 124 Кодекса, при получении убытка в строке 110.00.038. При этом, если сумма по строке 110.00.036С больше или равна сумме строки 110.00.038, то в строке 110.00.039 отражается сумма, указанная в строке 110.00.038. Если сумма по строке 110.00.036С меньше суммы по строке 110.00.038, в строку 110.00.039 переносится сумма строки 110.00.036С; </w:t>
      </w:r>
      <w:r>
        <w:br/>
      </w:r>
      <w:r>
        <w:rPr>
          <w:rFonts w:ascii="Times New Roman"/>
          <w:b w:val="false"/>
          <w:i w:val="false"/>
          <w:color w:val="000000"/>
          <w:sz w:val="28"/>
        </w:rPr>
        <w:t>
</w:t>
      </w:r>
      <w:r>
        <w:rPr>
          <w:rFonts w:ascii="Times New Roman"/>
          <w:b w:val="false"/>
          <w:i w:val="false"/>
          <w:color w:val="000000"/>
          <w:sz w:val="28"/>
        </w:rPr>
        <w:t xml:space="preserve">      3) в строке 110.00.040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(110.00.038 - 110.00.039 + 110.02.002); </w:t>
      </w:r>
      <w:r>
        <w:br/>
      </w:r>
      <w:r>
        <w:rPr>
          <w:rFonts w:ascii="Times New Roman"/>
          <w:b w:val="false"/>
          <w:i w:val="false"/>
          <w:color w:val="000000"/>
          <w:sz w:val="28"/>
        </w:rPr>
        <w:t>
</w:t>
      </w:r>
      <w:r>
        <w:rPr>
          <w:rFonts w:ascii="Times New Roman"/>
          <w:b w:val="false"/>
          <w:i w:val="false"/>
          <w:color w:val="000000"/>
          <w:sz w:val="28"/>
        </w:rPr>
        <w:t xml:space="preserve">      4) в строке 110.00.041 указывается общая сумма расходов (доходов), исключаемых (включаемых) из (в) налогооблагаемого (-ый) дохода (-) в соответствии со статьей 122 Кодекса (сумма с 110.00.041А по 110.00.041С) в пределах суммы 110.00.038 х 2 % + (сумма c 110.00.041D по 110.00.041G) - 110.00.041Н; </w:t>
      </w:r>
      <w:r>
        <w:br/>
      </w:r>
      <w:r>
        <w:rPr>
          <w:rFonts w:ascii="Times New Roman"/>
          <w:b w:val="false"/>
          <w:i w:val="false"/>
          <w:color w:val="000000"/>
          <w:sz w:val="28"/>
        </w:rPr>
        <w:t>
</w:t>
      </w:r>
      <w:r>
        <w:rPr>
          <w:rFonts w:ascii="Times New Roman"/>
          <w:b w:val="false"/>
          <w:i w:val="false"/>
          <w:color w:val="000000"/>
          <w:sz w:val="28"/>
        </w:rPr>
        <w:t xml:space="preserve">      5) в строке 110.00.041А указывается сумма расходов, фактически понесенных на содержание объектов социальной сферы, в соответствии с подпунктом 1) пункта 1 статьи 122 Кодекса; </w:t>
      </w:r>
      <w:r>
        <w:br/>
      </w:r>
      <w:r>
        <w:rPr>
          <w:rFonts w:ascii="Times New Roman"/>
          <w:b w:val="false"/>
          <w:i w:val="false"/>
          <w:color w:val="000000"/>
          <w:sz w:val="28"/>
        </w:rPr>
        <w:t>
</w:t>
      </w:r>
      <w:r>
        <w:rPr>
          <w:rFonts w:ascii="Times New Roman"/>
          <w:b w:val="false"/>
          <w:i w:val="false"/>
          <w:color w:val="000000"/>
          <w:sz w:val="28"/>
        </w:rPr>
        <w:t xml:space="preserve">      6) в строке 110.00.041В указывается сумма, безвозмездно переданного имущества некоммерческим организациям в соответствии с подпунктом 2) пункта 1 статьи 122 Кодекса; </w:t>
      </w:r>
      <w:r>
        <w:br/>
      </w:r>
      <w:r>
        <w:rPr>
          <w:rFonts w:ascii="Times New Roman"/>
          <w:b w:val="false"/>
          <w:i w:val="false"/>
          <w:color w:val="000000"/>
          <w:sz w:val="28"/>
        </w:rPr>
        <w:t>
</w:t>
      </w:r>
      <w:r>
        <w:rPr>
          <w:rFonts w:ascii="Times New Roman"/>
          <w:b w:val="false"/>
          <w:i w:val="false"/>
          <w:color w:val="000000"/>
          <w:sz w:val="28"/>
        </w:rPr>
        <w:t xml:space="preserve">      7) в строке 110.00.041С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статьи 122 Кодекса; </w:t>
      </w:r>
      <w:r>
        <w:br/>
      </w:r>
      <w:r>
        <w:rPr>
          <w:rFonts w:ascii="Times New Roman"/>
          <w:b w:val="false"/>
          <w:i w:val="false"/>
          <w:color w:val="000000"/>
          <w:sz w:val="28"/>
        </w:rPr>
        <w:t>
</w:t>
      </w:r>
      <w:r>
        <w:rPr>
          <w:rFonts w:ascii="Times New Roman"/>
          <w:b w:val="false"/>
          <w:i w:val="false"/>
          <w:color w:val="000000"/>
          <w:sz w:val="28"/>
        </w:rPr>
        <w:t xml:space="preserve">      8) строка 110.00.041D заполняется налогоплательщиками, использующими труд инвалидов. В данной строке указывается сумма произведенных расходов, в соответствии с пунктом 2 статьи 122 Кодекса; </w:t>
      </w:r>
      <w:r>
        <w:br/>
      </w:r>
      <w:r>
        <w:rPr>
          <w:rFonts w:ascii="Times New Roman"/>
          <w:b w:val="false"/>
          <w:i w:val="false"/>
          <w:color w:val="000000"/>
          <w:sz w:val="28"/>
        </w:rPr>
        <w:t>
</w:t>
      </w:r>
      <w:r>
        <w:rPr>
          <w:rFonts w:ascii="Times New Roman"/>
          <w:b w:val="false"/>
          <w:i w:val="false"/>
          <w:color w:val="000000"/>
          <w:sz w:val="28"/>
        </w:rPr>
        <w:t xml:space="preserve">      9) в строке 110.00.041Е указывается сумма вознаграждения, полученная по финансовому лизингу основных средств, в соответствии с пунктом 3 статьи 122 Кодекса; </w:t>
      </w:r>
      <w:r>
        <w:br/>
      </w:r>
      <w:r>
        <w:rPr>
          <w:rFonts w:ascii="Times New Roman"/>
          <w:b w:val="false"/>
          <w:i w:val="false"/>
          <w:color w:val="000000"/>
          <w:sz w:val="28"/>
        </w:rPr>
        <w:t>
</w:t>
      </w:r>
      <w:r>
        <w:rPr>
          <w:rFonts w:ascii="Times New Roman"/>
          <w:b w:val="false"/>
          <w:i w:val="false"/>
          <w:color w:val="000000"/>
          <w:sz w:val="28"/>
        </w:rPr>
        <w:t xml:space="preserve">      10) в строке 110.00.041F указывается сумма дохода в соответствии с пунктом 4 статьи 122 Кодекса; </w:t>
      </w:r>
      <w:r>
        <w:br/>
      </w:r>
      <w:r>
        <w:rPr>
          <w:rFonts w:ascii="Times New Roman"/>
          <w:b w:val="false"/>
          <w:i w:val="false"/>
          <w:color w:val="000000"/>
          <w:sz w:val="28"/>
        </w:rPr>
        <w:t>
</w:t>
      </w:r>
      <w:r>
        <w:rPr>
          <w:rFonts w:ascii="Times New Roman"/>
          <w:b w:val="false"/>
          <w:i w:val="false"/>
          <w:color w:val="000000"/>
          <w:sz w:val="28"/>
        </w:rPr>
        <w:t xml:space="preserve">      11) в строке 110.00.041G указывается сумма дохода по вознаграждению по среднесрочным и долгосрочным инвестиционным кредитам, по ипотечным кредитам и по лизингу жилых помещений в соответствии с пунктом 1 статьи 2 Закона Республики Казахстан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w:t>
      </w:r>
      <w:r>
        <w:rPr>
          <w:rFonts w:ascii="Times New Roman"/>
          <w:b w:val="false"/>
          <w:i w:val="false"/>
          <w:color w:val="000000"/>
          <w:sz w:val="28"/>
        </w:rPr>
        <w:t xml:space="preserve">      12) в строке 110.00.041Н указывается сумма амортизационных отчислений, ранее отнесенных на вычеты согласно пункту 2 статьи 110 при реализации фиксированных активов до истечения трехлетнего периода эксплуатации, в соответствии с пунктом 5 статьи 122 Кодекса. </w:t>
      </w:r>
      <w:r>
        <w:br/>
      </w:r>
      <w:r>
        <w:rPr>
          <w:rFonts w:ascii="Times New Roman"/>
          <w:b w:val="false"/>
          <w:i w:val="false"/>
          <w:color w:val="000000"/>
          <w:sz w:val="28"/>
        </w:rPr>
        <w:t>
</w:t>
      </w:r>
      <w:r>
        <w:rPr>
          <w:rFonts w:ascii="Times New Roman"/>
          <w:b w:val="false"/>
          <w:i w:val="false"/>
          <w:color w:val="000000"/>
          <w:sz w:val="28"/>
        </w:rPr>
        <w:t xml:space="preserve">      Если фактическая сумма расходов, отраженные в строках с 110.00.041А по 110.00.041С, составляет сумму, меньшую чем два процента от налогооблагаемого дохода (110.00.038), то исключению из налогооблагаемого дохода подлежит фактическая сумма произведенных расходов. В случае, если сумма составляет сумму, большую чем два процента от налогооблагаемого дохода, то исключению подлежит сумма, определенная в размере двух процентов налогооблагаемого дохода; </w:t>
      </w:r>
      <w:r>
        <w:br/>
      </w:r>
      <w:r>
        <w:rPr>
          <w:rFonts w:ascii="Times New Roman"/>
          <w:b w:val="false"/>
          <w:i w:val="false"/>
          <w:color w:val="000000"/>
          <w:sz w:val="28"/>
        </w:rPr>
        <w:t>
</w:t>
      </w:r>
      <w:r>
        <w:rPr>
          <w:rFonts w:ascii="Times New Roman"/>
          <w:b w:val="false"/>
          <w:i w:val="false"/>
          <w:color w:val="000000"/>
          <w:sz w:val="28"/>
        </w:rPr>
        <w:t xml:space="preserve">      14) в строке 110.00.042 указывается сумма убытка, определенная согласно пункту 1 статьи 123 Кодекса и перенесенная с предыдущих налоговых периодов в соответствии со статьей 124 Кодекса. В данную строку переносится сумма убытка, определенная в строке 110.25.001; </w:t>
      </w:r>
      <w:r>
        <w:br/>
      </w:r>
      <w:r>
        <w:rPr>
          <w:rFonts w:ascii="Times New Roman"/>
          <w:b w:val="false"/>
          <w:i w:val="false"/>
          <w:color w:val="000000"/>
          <w:sz w:val="28"/>
        </w:rPr>
        <w:t>
</w:t>
      </w:r>
      <w:r>
        <w:rPr>
          <w:rFonts w:ascii="Times New Roman"/>
          <w:b w:val="false"/>
          <w:i w:val="false"/>
          <w:color w:val="000000"/>
          <w:sz w:val="28"/>
        </w:rPr>
        <w:t xml:space="preserve">      15) в строке 110.00.043 указывается налогооблагаемый доход с учетом корректировки и перенесенных убытков, определяемый как разница строк 110.00.038, 110.00.041 и 110.00.042. Если сумма, указанная в строке 110.00.042 больше разницы предыдущих двух строк, то величина данной строки будет отрицательной. Полученная сумма переносится в строку 110.27.001. </w:t>
      </w:r>
      <w:r>
        <w:br/>
      </w:r>
      <w:r>
        <w:rPr>
          <w:rFonts w:ascii="Times New Roman"/>
          <w:b w:val="false"/>
          <w:i w:val="false"/>
          <w:color w:val="000000"/>
          <w:sz w:val="28"/>
        </w:rPr>
        <w:t>
</w:t>
      </w:r>
      <w:r>
        <w:rPr>
          <w:rFonts w:ascii="Times New Roman"/>
          <w:b w:val="false"/>
          <w:i w:val="false"/>
          <w:color w:val="000000"/>
          <w:sz w:val="28"/>
        </w:rPr>
        <w:t xml:space="preserve">      17. В разделе "Расчет налогового обязательства": </w:t>
      </w:r>
      <w:r>
        <w:br/>
      </w:r>
      <w:r>
        <w:rPr>
          <w:rFonts w:ascii="Times New Roman"/>
          <w:b w:val="false"/>
          <w:i w:val="false"/>
          <w:color w:val="000000"/>
          <w:sz w:val="28"/>
        </w:rPr>
        <w:t>
</w:t>
      </w:r>
      <w:r>
        <w:rPr>
          <w:rFonts w:ascii="Times New Roman"/>
          <w:b w:val="false"/>
          <w:i w:val="false"/>
          <w:color w:val="000000"/>
          <w:sz w:val="28"/>
        </w:rPr>
        <w:t xml:space="preserve">      1) в строке 110.00.044 указывается сумма исчисленного налога, определенная в строке 110.27.002; </w:t>
      </w:r>
      <w:r>
        <w:br/>
      </w:r>
      <w:r>
        <w:rPr>
          <w:rFonts w:ascii="Times New Roman"/>
          <w:b w:val="false"/>
          <w:i w:val="false"/>
          <w:color w:val="000000"/>
          <w:sz w:val="28"/>
        </w:rPr>
        <w:t>
</w:t>
      </w:r>
      <w:r>
        <w:rPr>
          <w:rFonts w:ascii="Times New Roman"/>
          <w:b w:val="false"/>
          <w:i w:val="false"/>
          <w:color w:val="000000"/>
          <w:sz w:val="28"/>
        </w:rPr>
        <w:t xml:space="preserve">      2) в строке 110.00.045 указывается сумма уплаченных авансовых платежей за отчетный налоговый период, определенная в строке 110.27.003; </w:t>
      </w:r>
      <w:r>
        <w:br/>
      </w:r>
      <w:r>
        <w:rPr>
          <w:rFonts w:ascii="Times New Roman"/>
          <w:b w:val="false"/>
          <w:i w:val="false"/>
          <w:color w:val="000000"/>
          <w:sz w:val="28"/>
        </w:rPr>
        <w:t>
</w:t>
      </w:r>
      <w:r>
        <w:rPr>
          <w:rFonts w:ascii="Times New Roman"/>
          <w:b w:val="false"/>
          <w:i w:val="false"/>
          <w:color w:val="000000"/>
          <w:sz w:val="28"/>
        </w:rPr>
        <w:t xml:space="preserve">      3) в строке 110.00.046 указывается сумма произведенных налогоплательщиком зачетов за отчетный налоговый период, определенная в строке 110.27.004; </w:t>
      </w:r>
      <w:r>
        <w:br/>
      </w:r>
      <w:r>
        <w:rPr>
          <w:rFonts w:ascii="Times New Roman"/>
          <w:b w:val="false"/>
          <w:i w:val="false"/>
          <w:color w:val="000000"/>
          <w:sz w:val="28"/>
        </w:rPr>
        <w:t>
</w:t>
      </w:r>
      <w:r>
        <w:rPr>
          <w:rFonts w:ascii="Times New Roman"/>
          <w:b w:val="false"/>
          <w:i w:val="false"/>
          <w:color w:val="000000"/>
          <w:sz w:val="28"/>
        </w:rPr>
        <w:t xml:space="preserve">      4) в строке 110.00.047 указывается сумма налога, подлежащего уплате, определенная в строке 110.27.005; </w:t>
      </w:r>
      <w:r>
        <w:br/>
      </w:r>
      <w:r>
        <w:rPr>
          <w:rFonts w:ascii="Times New Roman"/>
          <w:b w:val="false"/>
          <w:i w:val="false"/>
          <w:color w:val="000000"/>
          <w:sz w:val="28"/>
        </w:rPr>
        <w:t>
</w:t>
      </w:r>
      <w:r>
        <w:rPr>
          <w:rFonts w:ascii="Times New Roman"/>
          <w:b w:val="false"/>
          <w:i w:val="false"/>
          <w:color w:val="000000"/>
          <w:sz w:val="28"/>
        </w:rPr>
        <w:t xml:space="preserve">      5) в строке 110.00.048 указывается сумма излишне уплаченного налога, подлежащего зачету (возврату), определенная в строке 110.27.006. </w:t>
      </w:r>
      <w:r>
        <w:br/>
      </w:r>
      <w:r>
        <w:rPr>
          <w:rFonts w:ascii="Times New Roman"/>
          <w:b w:val="false"/>
          <w:i w:val="false"/>
          <w:color w:val="000000"/>
          <w:sz w:val="28"/>
        </w:rPr>
        <w:t>
</w:t>
      </w:r>
      <w:r>
        <w:rPr>
          <w:rFonts w:ascii="Times New Roman"/>
          <w:b w:val="false"/>
          <w:i w:val="false"/>
          <w:color w:val="000000"/>
          <w:sz w:val="28"/>
        </w:rPr>
        <w:t xml:space="preserve">      При заполнении строки 110.00.045 сумма указывается на основании акта сверки о состоянии расчетов с бюджетом по исполнению налогового обязательства, заверенного налоговым органом и налогоплательщиком.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Доход от реализации товаров (работ, услуг) - </w:t>
      </w:r>
      <w:r>
        <w:br/>
      </w:r>
      <w:r>
        <w:rPr>
          <w:rFonts w:ascii="Times New Roman"/>
          <w:b w:val="false"/>
          <w:i w:val="false"/>
          <w:color w:val="000000"/>
          <w:sz w:val="28"/>
        </w:rPr>
        <w:t>
</w:t>
      </w:r>
      <w:r>
        <w:rPr>
          <w:rFonts w:ascii="Times New Roman"/>
          <w:b/>
          <w:i w:val="false"/>
          <w:color w:val="000080"/>
          <w:sz w:val="28"/>
        </w:rPr>
        <w:t xml:space="preserve">              Форма 110.01 (приложение N 1 к Декларации) </w:t>
      </w:r>
    </w:p>
    <w:p>
      <w:pPr>
        <w:spacing w:after="0"/>
        <w:ind w:left="0"/>
        <w:jc w:val="both"/>
      </w:pPr>
      <w:r>
        <w:rPr>
          <w:rFonts w:ascii="Times New Roman"/>
          <w:b w:val="false"/>
          <w:i w:val="false"/>
          <w:color w:val="000000"/>
          <w:sz w:val="28"/>
        </w:rPr>
        <w:t xml:space="preserve">      18. Данная форма предназначена для определения дохода от реализации товаров (работ, услуг) в соответствии со статьей 81 Кодекса. </w:t>
      </w:r>
      <w:r>
        <w:br/>
      </w:r>
      <w:r>
        <w:rPr>
          <w:rFonts w:ascii="Times New Roman"/>
          <w:b w:val="false"/>
          <w:i w:val="false"/>
          <w:color w:val="000000"/>
          <w:sz w:val="28"/>
        </w:rPr>
        <w:t>
</w:t>
      </w:r>
      <w:r>
        <w:rPr>
          <w:rFonts w:ascii="Times New Roman"/>
          <w:b w:val="false"/>
          <w:i w:val="false"/>
          <w:color w:val="000000"/>
          <w:sz w:val="28"/>
        </w:rPr>
        <w:t xml:space="preserve">      19.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20. В разделе "Доходы": </w:t>
      </w:r>
      <w:r>
        <w:br/>
      </w:r>
      <w:r>
        <w:rPr>
          <w:rFonts w:ascii="Times New Roman"/>
          <w:b w:val="false"/>
          <w:i w:val="false"/>
          <w:color w:val="000000"/>
          <w:sz w:val="28"/>
        </w:rPr>
        <w:t>
</w:t>
      </w:r>
      <w:r>
        <w:rPr>
          <w:rFonts w:ascii="Times New Roman"/>
          <w:b w:val="false"/>
          <w:i w:val="false"/>
          <w:color w:val="000000"/>
          <w:sz w:val="28"/>
        </w:rPr>
        <w:t xml:space="preserve">      1) в строке 110.01.001 указывается общая сумма доходов от реализации товаров; </w:t>
      </w:r>
      <w:r>
        <w:br/>
      </w:r>
      <w:r>
        <w:rPr>
          <w:rFonts w:ascii="Times New Roman"/>
          <w:b w:val="false"/>
          <w:i w:val="false"/>
          <w:color w:val="000000"/>
          <w:sz w:val="28"/>
        </w:rPr>
        <w:t>
</w:t>
      </w:r>
      <w:r>
        <w:rPr>
          <w:rFonts w:ascii="Times New Roman"/>
          <w:b w:val="false"/>
          <w:i w:val="false"/>
          <w:color w:val="000000"/>
          <w:sz w:val="28"/>
        </w:rPr>
        <w:t xml:space="preserve">      2) в строке 110.01.002 указывается общая сумма доходов от выполнения работ; </w:t>
      </w:r>
      <w:r>
        <w:br/>
      </w:r>
      <w:r>
        <w:rPr>
          <w:rFonts w:ascii="Times New Roman"/>
          <w:b w:val="false"/>
          <w:i w:val="false"/>
          <w:color w:val="000000"/>
          <w:sz w:val="28"/>
        </w:rPr>
        <w:t>
</w:t>
      </w:r>
      <w:r>
        <w:rPr>
          <w:rFonts w:ascii="Times New Roman"/>
          <w:b w:val="false"/>
          <w:i w:val="false"/>
          <w:color w:val="000000"/>
          <w:sz w:val="28"/>
        </w:rPr>
        <w:t xml:space="preserve">      3) в строке 110.01.003 указывается общая сумма доходов от оказания услуг. Определяется как сумма строк с 110.01.003А по 110.01.003Q; </w:t>
      </w:r>
      <w:r>
        <w:br/>
      </w:r>
      <w:r>
        <w:rPr>
          <w:rFonts w:ascii="Times New Roman"/>
          <w:b w:val="false"/>
          <w:i w:val="false"/>
          <w:color w:val="000000"/>
          <w:sz w:val="28"/>
        </w:rPr>
        <w:t>
</w:t>
      </w:r>
      <w:r>
        <w:rPr>
          <w:rFonts w:ascii="Times New Roman"/>
          <w:b w:val="false"/>
          <w:i w:val="false"/>
          <w:color w:val="000000"/>
          <w:sz w:val="28"/>
        </w:rPr>
        <w:t xml:space="preserve">      4) в строках с 110.01.003А по 110.01.003Q указываются доходы от оказания соответствующих видов услуг; </w:t>
      </w:r>
      <w:r>
        <w:br/>
      </w:r>
      <w:r>
        <w:rPr>
          <w:rFonts w:ascii="Times New Roman"/>
          <w:b w:val="false"/>
          <w:i w:val="false"/>
          <w:color w:val="000000"/>
          <w:sz w:val="28"/>
        </w:rPr>
        <w:t>
</w:t>
      </w:r>
      <w:r>
        <w:rPr>
          <w:rFonts w:ascii="Times New Roman"/>
          <w:b w:val="false"/>
          <w:i w:val="false"/>
          <w:color w:val="000000"/>
          <w:sz w:val="28"/>
        </w:rPr>
        <w:t xml:space="preserve">      5) в строке 110.01.004 указывается общая сумма дохода от реализации товаров (работ, услуг). Определяется как сумма строк с 110.01.001 по 110.01.003. </w:t>
      </w:r>
      <w:r>
        <w:br/>
      </w:r>
      <w:r>
        <w:rPr>
          <w:rFonts w:ascii="Times New Roman"/>
          <w:b w:val="false"/>
          <w:i w:val="false"/>
          <w:color w:val="000000"/>
          <w:sz w:val="28"/>
        </w:rPr>
        <w:t>
</w:t>
      </w:r>
      <w:r>
        <w:rPr>
          <w:rFonts w:ascii="Times New Roman"/>
          <w:b w:val="false"/>
          <w:i w:val="false"/>
          <w:color w:val="000000"/>
          <w:sz w:val="28"/>
        </w:rPr>
        <w:t xml:space="preserve">      21. Величина строки 110.01.004 переносится в строку 110.00.001.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Доход от прироста стоимости при реализации зданий, сооружений, </w:t>
      </w:r>
      <w:r>
        <w:br/>
      </w:r>
      <w:r>
        <w:rPr>
          <w:rFonts w:ascii="Times New Roman"/>
          <w:b w:val="false"/>
          <w:i w:val="false"/>
          <w:color w:val="000000"/>
          <w:sz w:val="28"/>
        </w:rPr>
        <w:t>
</w:t>
      </w:r>
      <w:r>
        <w:rPr>
          <w:rFonts w:ascii="Times New Roman"/>
          <w:b/>
          <w:i w:val="false"/>
          <w:color w:val="000080"/>
          <w:sz w:val="28"/>
        </w:rPr>
        <w:t xml:space="preserve">   строений, а также активов, не подлежащих амортизации - Форма </w:t>
      </w:r>
      <w:r>
        <w:br/>
      </w:r>
      <w:r>
        <w:rPr>
          <w:rFonts w:ascii="Times New Roman"/>
          <w:b w:val="false"/>
          <w:i w:val="false"/>
          <w:color w:val="000000"/>
          <w:sz w:val="28"/>
        </w:rPr>
        <w:t>
</w:t>
      </w:r>
      <w:r>
        <w:rPr>
          <w:rFonts w:ascii="Times New Roman"/>
          <w:b/>
          <w:i w:val="false"/>
          <w:color w:val="000080"/>
          <w:sz w:val="28"/>
        </w:rPr>
        <w:t xml:space="preserve">                 110.02 (приложение N 2 к Декларации) </w:t>
      </w:r>
    </w:p>
    <w:p>
      <w:pPr>
        <w:spacing w:after="0"/>
        <w:ind w:left="0"/>
        <w:jc w:val="both"/>
      </w:pPr>
      <w:r>
        <w:rPr>
          <w:rFonts w:ascii="Times New Roman"/>
          <w:b w:val="false"/>
          <w:i w:val="false"/>
          <w:color w:val="000000"/>
          <w:sz w:val="28"/>
        </w:rPr>
        <w:t xml:space="preserve">      22.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в соответствии со статьей 82 Кодекса. </w:t>
      </w:r>
      <w:r>
        <w:br/>
      </w:r>
      <w:r>
        <w:rPr>
          <w:rFonts w:ascii="Times New Roman"/>
          <w:b w:val="false"/>
          <w:i w:val="false"/>
          <w:color w:val="000000"/>
          <w:sz w:val="28"/>
        </w:rPr>
        <w:t>
</w:t>
      </w:r>
      <w:r>
        <w:rPr>
          <w:rFonts w:ascii="Times New Roman"/>
          <w:b w:val="false"/>
          <w:i w:val="false"/>
          <w:color w:val="000000"/>
          <w:sz w:val="28"/>
        </w:rPr>
        <w:t xml:space="preserve">      Доходы по ценным бумагам от операций РЕПО и обратное РЕПО включаются при учете данных операций с переходом права собственности на ценные бумаги. </w:t>
      </w:r>
      <w:r>
        <w:br/>
      </w:r>
      <w:r>
        <w:rPr>
          <w:rFonts w:ascii="Times New Roman"/>
          <w:b w:val="false"/>
          <w:i w:val="false"/>
          <w:color w:val="000000"/>
          <w:sz w:val="28"/>
        </w:rPr>
        <w:t>
</w:t>
      </w:r>
      <w:r>
        <w:rPr>
          <w:rFonts w:ascii="Times New Roman"/>
          <w:b w:val="false"/>
          <w:i w:val="false"/>
          <w:color w:val="000000"/>
          <w:sz w:val="28"/>
        </w:rPr>
        <w:t xml:space="preserve">      23.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24. В разделе "Реализация зданий, сооружений и строений": </w:t>
      </w:r>
      <w:r>
        <w:br/>
      </w:r>
      <w:r>
        <w:rPr>
          <w:rFonts w:ascii="Times New Roman"/>
          <w:b w:val="false"/>
          <w:i w:val="false"/>
          <w:color w:val="000000"/>
          <w:sz w:val="28"/>
        </w:rPr>
        <w:t>
</w:t>
      </w:r>
      <w:r>
        <w:rPr>
          <w:rFonts w:ascii="Times New Roman"/>
          <w:b w:val="false"/>
          <w:i w:val="false"/>
          <w:color w:val="000000"/>
          <w:sz w:val="28"/>
        </w:rPr>
        <w:t xml:space="preserve">      1) строка 110.02.001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строка 110.02.002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 строка 110.02.003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25. В разделе "Реализация активов, не подлежащих амортизации": </w:t>
      </w:r>
      <w:r>
        <w:br/>
      </w:r>
      <w:r>
        <w:rPr>
          <w:rFonts w:ascii="Times New Roman"/>
          <w:b w:val="false"/>
          <w:i w:val="false"/>
          <w:color w:val="000000"/>
          <w:sz w:val="28"/>
        </w:rPr>
        <w:t>
</w:t>
      </w:r>
      <w:r>
        <w:rPr>
          <w:rFonts w:ascii="Times New Roman"/>
          <w:b w:val="false"/>
          <w:i w:val="false"/>
          <w:color w:val="000000"/>
          <w:sz w:val="28"/>
        </w:rPr>
        <w:t xml:space="preserve">      строка 110.02.004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Кодекса, за исключением зданий, сооружений, строений и ценных бумаг,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26. В разделе "Реализация ценных бумаг": </w:t>
      </w:r>
      <w:r>
        <w:br/>
      </w:r>
      <w:r>
        <w:rPr>
          <w:rFonts w:ascii="Times New Roman"/>
          <w:b w:val="false"/>
          <w:i w:val="false"/>
          <w:color w:val="000000"/>
          <w:sz w:val="28"/>
        </w:rPr>
        <w:t>
</w:t>
      </w:r>
      <w:r>
        <w:rPr>
          <w:rFonts w:ascii="Times New Roman"/>
          <w:b w:val="false"/>
          <w:i w:val="false"/>
          <w:color w:val="000000"/>
          <w:sz w:val="28"/>
        </w:rPr>
        <w:t xml:space="preserve">      1) строка 110.02.005 предназначена для отражения итоговой суммы дохода (убытка) от реализации акций, находящихся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строка 110.02.006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 строка 110.02.007 предназначена для отражения итоговой суммы дохода (убытка) от реализации облигаций, находящихся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 строка 110.02.008 предназначена для отражения итоговой суммы дохода (убытка) от реализации государственных ценных бумаг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5) строка 110.02.009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6) строка 110.02.010 предназначена для отражения суммы убытка от реализации ценных бумаг, за исключением акций и облигаций, находящихся в официальных списках "А" и "В" фондовой биржи, перенесенной с предыдущего налогового периода в соответствии с пунктом 2 статьи 124 Кодекса,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7) строка 110.02.011 предназначена для отражения суммы дохода (убытка) от реализации ценных бумаг, за исключением акций и облигаций, находящихся в официальных списках "А" и "В" фондовой биржи, с учетом суммы перенесенных убытков, определяемой как сумма и (или) разность строк 110.02.006, 110.02.008, 110.02.009 (в зависимости доход или убыток), уменьшенный на сумму строки 110.02.010. </w:t>
      </w:r>
      <w:r>
        <w:br/>
      </w:r>
      <w:r>
        <w:rPr>
          <w:rFonts w:ascii="Times New Roman"/>
          <w:b w:val="false"/>
          <w:i w:val="false"/>
          <w:color w:val="000000"/>
          <w:sz w:val="28"/>
        </w:rPr>
        <w:t>
</w:t>
      </w:r>
      <w:r>
        <w:rPr>
          <w:rFonts w:ascii="Times New Roman"/>
          <w:b w:val="false"/>
          <w:i w:val="false"/>
          <w:color w:val="000000"/>
          <w:sz w:val="28"/>
        </w:rPr>
        <w:t xml:space="preserve">      27. В разделе "Итого": </w:t>
      </w:r>
      <w:r>
        <w:br/>
      </w:r>
      <w:r>
        <w:rPr>
          <w:rFonts w:ascii="Times New Roman"/>
          <w:b w:val="false"/>
          <w:i w:val="false"/>
          <w:color w:val="000000"/>
          <w:sz w:val="28"/>
        </w:rPr>
        <w:t>
</w:t>
      </w:r>
      <w:r>
        <w:rPr>
          <w:rFonts w:ascii="Times New Roman"/>
          <w:b w:val="false"/>
          <w:i w:val="false"/>
          <w:color w:val="000000"/>
          <w:sz w:val="28"/>
        </w:rPr>
        <w:t xml:space="preserve">      в строке 110.02.012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110.02.001, 110.02.004, 110.02.005, 110.02.007 и 110.02.011 (при получении дохода). </w:t>
      </w:r>
      <w:r>
        <w:br/>
      </w:r>
      <w:r>
        <w:rPr>
          <w:rFonts w:ascii="Times New Roman"/>
          <w:b w:val="false"/>
          <w:i w:val="false"/>
          <w:color w:val="000000"/>
          <w:sz w:val="28"/>
        </w:rPr>
        <w:t>
</w:t>
      </w:r>
      <w:r>
        <w:rPr>
          <w:rFonts w:ascii="Times New Roman"/>
          <w:b w:val="false"/>
          <w:i w:val="false"/>
          <w:color w:val="000000"/>
          <w:sz w:val="28"/>
        </w:rPr>
        <w:t xml:space="preserve">      28.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110.02.002,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статьи 124 Кодекса. Указанная сумма учитывается при определении суммы строки 110.00.040. </w:t>
      </w:r>
      <w:r>
        <w:br/>
      </w:r>
      <w:r>
        <w:rPr>
          <w:rFonts w:ascii="Times New Roman"/>
          <w:b w:val="false"/>
          <w:i w:val="false"/>
          <w:color w:val="000000"/>
          <w:sz w:val="28"/>
        </w:rPr>
        <w:t>
</w:t>
      </w:r>
      <w:r>
        <w:rPr>
          <w:rFonts w:ascii="Times New Roman"/>
          <w:b w:val="false"/>
          <w:i w:val="false"/>
          <w:color w:val="000000"/>
          <w:sz w:val="28"/>
        </w:rPr>
        <w:t xml:space="preserve">      В случае получения убытка от реализации зданий, сооружений и строений, не используемых в предпринимательской деятельности, определенного в строке 110.02.003, данный убыток не учитывается в целях налогообложения. </w:t>
      </w:r>
      <w:r>
        <w:br/>
      </w:r>
      <w:r>
        <w:rPr>
          <w:rFonts w:ascii="Times New Roman"/>
          <w:b w:val="false"/>
          <w:i w:val="false"/>
          <w:color w:val="000000"/>
          <w:sz w:val="28"/>
        </w:rPr>
        <w:t>
</w:t>
      </w:r>
      <w:r>
        <w:rPr>
          <w:rFonts w:ascii="Times New Roman"/>
          <w:b w:val="false"/>
          <w:i w:val="false"/>
          <w:color w:val="000000"/>
          <w:sz w:val="28"/>
        </w:rPr>
        <w:t xml:space="preserve">      При получении дохода в строках 110.02.005 и 110.02.007, данные суммы переносятся в строку 110.00.022С согласно подпункту 3) пункта 1 статьи 91 Кодекса. </w:t>
      </w:r>
      <w:r>
        <w:br/>
      </w:r>
      <w:r>
        <w:rPr>
          <w:rFonts w:ascii="Times New Roman"/>
          <w:b w:val="false"/>
          <w:i w:val="false"/>
          <w:color w:val="000000"/>
          <w:sz w:val="28"/>
        </w:rPr>
        <w:t>
</w:t>
      </w:r>
      <w:r>
        <w:rPr>
          <w:rFonts w:ascii="Times New Roman"/>
          <w:b w:val="false"/>
          <w:i w:val="false"/>
          <w:color w:val="000000"/>
          <w:sz w:val="28"/>
        </w:rPr>
        <w:t xml:space="preserve">      При получении дохода в строке 110.02.008 данная сумма переносится в строку 110.00.022D. </w:t>
      </w:r>
      <w:r>
        <w:br/>
      </w:r>
      <w:r>
        <w:rPr>
          <w:rFonts w:ascii="Times New Roman"/>
          <w:b w:val="false"/>
          <w:i w:val="false"/>
          <w:color w:val="000000"/>
          <w:sz w:val="28"/>
        </w:rPr>
        <w:t>
</w:t>
      </w:r>
      <w:r>
        <w:rPr>
          <w:rFonts w:ascii="Times New Roman"/>
          <w:b w:val="false"/>
          <w:i w:val="false"/>
          <w:color w:val="000000"/>
          <w:sz w:val="28"/>
        </w:rPr>
        <w:t xml:space="preserve">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110.02.012, переносится в строку 110.00.002. </w:t>
      </w:r>
      <w:r>
        <w:br/>
      </w:r>
      <w:r>
        <w:rPr>
          <w:rFonts w:ascii="Times New Roman"/>
          <w:b w:val="false"/>
          <w:i w:val="false"/>
          <w:color w:val="000000"/>
          <w:sz w:val="28"/>
        </w:rPr>
        <w:t>
</w:t>
      </w:r>
      <w:r>
        <w:rPr>
          <w:rFonts w:ascii="Times New Roman"/>
          <w:b w:val="false"/>
          <w:i w:val="false"/>
          <w:color w:val="000000"/>
          <w:sz w:val="28"/>
        </w:rPr>
        <w:t xml:space="preserve">      29. Дополнительные формы к строкам 110.02.001, 110.02.002, 110.02.003: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реализованных зданий, сооружений, строений; </w:t>
      </w:r>
      <w:r>
        <w:br/>
      </w:r>
      <w:r>
        <w:rPr>
          <w:rFonts w:ascii="Times New Roman"/>
          <w:b w:val="false"/>
          <w:i w:val="false"/>
          <w:color w:val="000000"/>
          <w:sz w:val="28"/>
        </w:rPr>
        <w:t>
</w:t>
      </w:r>
      <w:r>
        <w:rPr>
          <w:rFonts w:ascii="Times New Roman"/>
          <w:b w:val="false"/>
          <w:i w:val="false"/>
          <w:color w:val="000000"/>
          <w:sz w:val="28"/>
        </w:rPr>
        <w:t xml:space="preserve">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согласно пункту 3 статьи 82 Кодекса, определенная в соответствующих строках графы Р дополнительных форм к строкам 110.22.001 и 110.22.002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w:t>
      </w:r>
      <w:r>
        <w:rPr>
          <w:rFonts w:ascii="Times New Roman"/>
          <w:b w:val="false"/>
          <w:i w:val="false"/>
          <w:color w:val="000000"/>
          <w:sz w:val="28"/>
        </w:rPr>
        <w:t xml:space="preserve">      В случае, если объект был приобретен и реализован в течение отчетного налогового периода, то в графе С дополнительных форм к строкам 110.02.001 и 110.02.002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стоимость реализации указанных объектов;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110.02.001 переносится в строку 110.02.001, графы Е дополнительной формы к строке 110.02.002 - в строку 110.02.002, графы Е дополнительной формы к строке 110.02.003 - в строку 110.02.003. </w:t>
      </w:r>
      <w:r>
        <w:br/>
      </w:r>
      <w:r>
        <w:rPr>
          <w:rFonts w:ascii="Times New Roman"/>
          <w:b w:val="false"/>
          <w:i w:val="false"/>
          <w:color w:val="000000"/>
          <w:sz w:val="28"/>
        </w:rPr>
        <w:t>
</w:t>
      </w:r>
      <w:r>
        <w:rPr>
          <w:rFonts w:ascii="Times New Roman"/>
          <w:b w:val="false"/>
          <w:i w:val="false"/>
          <w:color w:val="000000"/>
          <w:sz w:val="28"/>
        </w:rPr>
        <w:t xml:space="preserve">      30. Дополнительная форма к строке 110.02.004: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реализованных активов, не подлежащих амортизации, указанных в пункте 1 статьи 82 Кодекса, за исключением зданий, сооружений, строений и ценных бумаг;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балансовая стоимость объектов согласно пункту 2 указанной статьи;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стоимость реализации объектов;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w:t>
      </w:r>
      <w:r>
        <w:rPr>
          <w:rFonts w:ascii="Times New Roman"/>
          <w:b w:val="false"/>
          <w:i w:val="false"/>
          <w:color w:val="000000"/>
          <w:sz w:val="28"/>
        </w:rPr>
        <w:t xml:space="preserve">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110.02.004 переносится в строку 110.02.004. </w:t>
      </w:r>
      <w:r>
        <w:br/>
      </w:r>
      <w:r>
        <w:rPr>
          <w:rFonts w:ascii="Times New Roman"/>
          <w:b w:val="false"/>
          <w:i w:val="false"/>
          <w:color w:val="000000"/>
          <w:sz w:val="28"/>
        </w:rPr>
        <w:t>
</w:t>
      </w:r>
      <w:r>
        <w:rPr>
          <w:rFonts w:ascii="Times New Roman"/>
          <w:b w:val="false"/>
          <w:i w:val="false"/>
          <w:color w:val="000000"/>
          <w:sz w:val="28"/>
        </w:rPr>
        <w:t xml:space="preserve">      31. Дополнительные формы к строкам 110.02.005, 110.02.006: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стоимость приобретения ценных бумаг;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стоимость реализации ценных бумаг;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доход (убыток) от реализации ценных бумаг, определяемый как разница сумм граф D и С.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110.02.005 переносится в строку 110.02.005, графы Е дополнительной формы к строке 110.02.006 - в строку 110.02.006. </w:t>
      </w:r>
      <w:r>
        <w:br/>
      </w:r>
      <w:r>
        <w:rPr>
          <w:rFonts w:ascii="Times New Roman"/>
          <w:b w:val="false"/>
          <w:i w:val="false"/>
          <w:color w:val="000000"/>
          <w:sz w:val="28"/>
        </w:rPr>
        <w:t>
</w:t>
      </w:r>
      <w:r>
        <w:rPr>
          <w:rFonts w:ascii="Times New Roman"/>
          <w:b w:val="false"/>
          <w:i w:val="false"/>
          <w:color w:val="000000"/>
          <w:sz w:val="28"/>
        </w:rPr>
        <w:t xml:space="preserve">      32. Дополнительные формы к строкам 110.02.007, 110.02.008, 110.02.009: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реализованных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государственные ценные бумаги: ноты Национального Банка Республики Казахстан, казначейские обязательства Министерства финансов Республики Казахстан, национальные сберегательные облигации Министерства финансов Республики Казахстан, другие государственные ценные бумаги; </w:t>
      </w:r>
      <w:r>
        <w:br/>
      </w:r>
      <w:r>
        <w:rPr>
          <w:rFonts w:ascii="Times New Roman"/>
          <w:b w:val="false"/>
          <w:i w:val="false"/>
          <w:color w:val="000000"/>
          <w:sz w:val="28"/>
        </w:rPr>
        <w:t>
</w:t>
      </w:r>
      <w:r>
        <w:rPr>
          <w:rFonts w:ascii="Times New Roman"/>
          <w:b w:val="false"/>
          <w:i w:val="false"/>
          <w:color w:val="000000"/>
          <w:sz w:val="28"/>
        </w:rPr>
        <w:t xml:space="preserve">      облигации, находящиеся в официальных списках "А" и "В" фондовой биржи; </w:t>
      </w:r>
      <w:r>
        <w:br/>
      </w:r>
      <w:r>
        <w:rPr>
          <w:rFonts w:ascii="Times New Roman"/>
          <w:b w:val="false"/>
          <w:i w:val="false"/>
          <w:color w:val="000000"/>
          <w:sz w:val="28"/>
        </w:rPr>
        <w:t>
</w:t>
      </w:r>
      <w:r>
        <w:rPr>
          <w:rFonts w:ascii="Times New Roman"/>
          <w:b w:val="false"/>
          <w:i w:val="false"/>
          <w:color w:val="000000"/>
          <w:sz w:val="28"/>
        </w:rPr>
        <w:t xml:space="preserve">      прочие негосударственные долговые ценные бумаги. При этом данные по указанным видам ценных бумаг отражаются едиными суммами;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номинальная стоимость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величину купона, оплаченной покупателем продавцу;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дисконта либо премии, которая определяется как разница сумм граф C и D;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стоимость реализации долговых ценных бумаг без учета купона, полученного от покупателя при реализации до даты выплаты вознаграждения по ним. Сумма купона, не нашедшая отражения в данной графе, указывается в соответствующих строках графы D дополнительной формы к строке 110.08.002;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w:t>
      </w:r>
      <w:r>
        <w:rPr>
          <w:rFonts w:ascii="Times New Roman"/>
          <w:b w:val="false"/>
          <w:i w:val="false"/>
          <w:color w:val="000000"/>
          <w:sz w:val="28"/>
        </w:rPr>
        <w:t xml:space="preserve">      G = (E / срок обращения (в днях)) х (период владения (в днях)); </w:t>
      </w:r>
      <w:r>
        <w:br/>
      </w:r>
      <w:r>
        <w:rPr>
          <w:rFonts w:ascii="Times New Roman"/>
          <w:b w:val="false"/>
          <w:i w:val="false"/>
          <w:color w:val="000000"/>
          <w:sz w:val="28"/>
        </w:rPr>
        <w:t>
</w:t>
      </w:r>
      <w:r>
        <w:rPr>
          <w:rFonts w:ascii="Times New Roman"/>
          <w:b w:val="false"/>
          <w:i w:val="false"/>
          <w:color w:val="000000"/>
          <w:sz w:val="28"/>
        </w:rPr>
        <w:t xml:space="preserve">      8) в графе Н указывается доход (убыток) от реализации долговых ценных бумаг, определяемый как разница сумм граф F и суммой граф D и G (Н=(F-(D+G))).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Н дополнительной формы к строке 110.02.007 переносится в строку 110.02.007, графы Н дополнительной формы к строке 110.02.008 - в строку 110.02.008, графы Н дополнительной формы к строке 110.02.009 - в строку 110.02.009. </w:t>
      </w:r>
      <w:r>
        <w:br/>
      </w:r>
      <w:r>
        <w:rPr>
          <w:rFonts w:ascii="Times New Roman"/>
          <w:b w:val="false"/>
          <w:i w:val="false"/>
          <w:color w:val="000000"/>
          <w:sz w:val="28"/>
        </w:rPr>
        <w:t>
</w:t>
      </w:r>
      <w:r>
        <w:rPr>
          <w:rFonts w:ascii="Times New Roman"/>
          <w:b w:val="false"/>
          <w:i w:val="false"/>
          <w:color w:val="000000"/>
          <w:sz w:val="28"/>
        </w:rPr>
        <w:t xml:space="preserve">      33. Дополнительная форма к строке 110.02.010: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В данную графу переносится сумма строк 110.02.006, 110.02.008, 110.02.009;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убыток, переносимый на последующие налоговые периоды. Определяется как разница сумм граф D и С. Данная сумма переносится в графу С следующего налогового периода до истечения срока для переноса убытков, установленного пунктом 2 статьи 124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убыток, не подлежащий переносу на последующие налоговые периоды, в связи с истечением срока переноса согласно пункту 2 статьи 124 Кодекса. </w:t>
      </w:r>
      <w:r>
        <w:br/>
      </w:r>
      <w:r>
        <w:rPr>
          <w:rFonts w:ascii="Times New Roman"/>
          <w:b w:val="false"/>
          <w:i w:val="false"/>
          <w:color w:val="000000"/>
          <w:sz w:val="28"/>
        </w:rPr>
        <w:t>
</w:t>
      </w:r>
      <w:r>
        <w:rPr>
          <w:rFonts w:ascii="Times New Roman"/>
          <w:b w:val="false"/>
          <w:i w:val="false"/>
          <w:color w:val="000000"/>
          <w:sz w:val="28"/>
        </w:rPr>
        <w:t xml:space="preserve">      Величина графы С за соответствующий налоговый период дополнительной формы к строке 110.02.010 переносится в строку 110.02.010.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Доходы по сомнительным обязательствам - </w:t>
      </w:r>
      <w:r>
        <w:br/>
      </w:r>
      <w:r>
        <w:rPr>
          <w:rFonts w:ascii="Times New Roman"/>
          <w:b w:val="false"/>
          <w:i w:val="false"/>
          <w:color w:val="000000"/>
          <w:sz w:val="28"/>
        </w:rPr>
        <w:t>
</w:t>
      </w:r>
      <w:r>
        <w:rPr>
          <w:rFonts w:ascii="Times New Roman"/>
          <w:b/>
          <w:i w:val="false"/>
          <w:color w:val="000080"/>
          <w:sz w:val="28"/>
        </w:rPr>
        <w:t xml:space="preserve">          Форма 110.03 (приложение N 3 к Декларации) </w:t>
      </w:r>
    </w:p>
    <w:p>
      <w:pPr>
        <w:spacing w:after="0"/>
        <w:ind w:left="0"/>
        <w:jc w:val="both"/>
      </w:pPr>
      <w:r>
        <w:rPr>
          <w:rFonts w:ascii="Times New Roman"/>
          <w:b w:val="false"/>
          <w:i w:val="false"/>
          <w:color w:val="000000"/>
          <w:sz w:val="28"/>
        </w:rPr>
        <w:t xml:space="preserve">      34. Данная форма предназначена для определения доходов по сомнительным обязательствам в соответствии со статьей 84 Кодекса. </w:t>
      </w:r>
      <w:r>
        <w:br/>
      </w:r>
      <w:r>
        <w:rPr>
          <w:rFonts w:ascii="Times New Roman"/>
          <w:b w:val="false"/>
          <w:i w:val="false"/>
          <w:color w:val="000000"/>
          <w:sz w:val="28"/>
        </w:rPr>
        <w:t>
</w:t>
      </w:r>
      <w:r>
        <w:rPr>
          <w:rFonts w:ascii="Times New Roman"/>
          <w:b w:val="false"/>
          <w:i w:val="false"/>
          <w:color w:val="000000"/>
          <w:sz w:val="28"/>
        </w:rPr>
        <w:t xml:space="preserve">      35.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36. В разделе "Сомнительные обязательства": </w:t>
      </w:r>
      <w:r>
        <w:br/>
      </w:r>
      <w:r>
        <w:rPr>
          <w:rFonts w:ascii="Times New Roman"/>
          <w:b w:val="false"/>
          <w:i w:val="false"/>
          <w:color w:val="000000"/>
          <w:sz w:val="28"/>
        </w:rPr>
        <w:t>
</w:t>
      </w:r>
      <w:r>
        <w:rPr>
          <w:rFonts w:ascii="Times New Roman"/>
          <w:b w:val="false"/>
          <w:i w:val="false"/>
          <w:color w:val="000000"/>
          <w:sz w:val="28"/>
        </w:rPr>
        <w:t xml:space="preserve">      1) строка 110.03.001 предназначена для отражения суммы сомнительных обязательств по товарам (работам, услугам) включаемых в доход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строка 110.03.002 предназначена для отражения суммы сомнительных обязательств по доходам работников, включаемых в доход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 строка 110.03.003 предназначена для отражения общей суммы кредиторской задолженности, признанной налогоплательщиком сомнительной, и определяется как сумма строк 110.03.001 и 110.03.002. </w:t>
      </w:r>
      <w:r>
        <w:br/>
      </w:r>
      <w:r>
        <w:rPr>
          <w:rFonts w:ascii="Times New Roman"/>
          <w:b w:val="false"/>
          <w:i w:val="false"/>
          <w:color w:val="000000"/>
          <w:sz w:val="28"/>
        </w:rPr>
        <w:t>
</w:t>
      </w:r>
      <w:r>
        <w:rPr>
          <w:rFonts w:ascii="Times New Roman"/>
          <w:b w:val="false"/>
          <w:i w:val="false"/>
          <w:color w:val="000000"/>
          <w:sz w:val="28"/>
        </w:rPr>
        <w:t xml:space="preserve">      37. Величина строки 110.03.003 переносится в строку 110.00.004. </w:t>
      </w:r>
      <w:r>
        <w:br/>
      </w:r>
      <w:r>
        <w:rPr>
          <w:rFonts w:ascii="Times New Roman"/>
          <w:b w:val="false"/>
          <w:i w:val="false"/>
          <w:color w:val="000000"/>
          <w:sz w:val="28"/>
        </w:rPr>
        <w:t>
</w:t>
      </w:r>
      <w:r>
        <w:rPr>
          <w:rFonts w:ascii="Times New Roman"/>
          <w:b w:val="false"/>
          <w:i w:val="false"/>
          <w:color w:val="000000"/>
          <w:sz w:val="28"/>
        </w:rPr>
        <w:t xml:space="preserve">      38. Дополнительная форма к строке 110.03.001: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полное наименование юридического лица-кредитора (поставщика товаров (работ, услуг);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статьей 84 Кодекса.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дополнительной формы к строке 110.03.001 переносится в строку 110.03.001А, графы Н - в строку 110.03.001В, графы I - в строку 110.03.001С. </w:t>
      </w:r>
      <w:r>
        <w:br/>
      </w:r>
      <w:r>
        <w:rPr>
          <w:rFonts w:ascii="Times New Roman"/>
          <w:b w:val="false"/>
          <w:i w:val="false"/>
          <w:color w:val="000000"/>
          <w:sz w:val="28"/>
        </w:rPr>
        <w:t>
</w:t>
      </w:r>
      <w:r>
        <w:rPr>
          <w:rFonts w:ascii="Times New Roman"/>
          <w:b w:val="false"/>
          <w:i w:val="false"/>
          <w:color w:val="000000"/>
          <w:sz w:val="28"/>
        </w:rPr>
        <w:t xml:space="preserve">      39. Дополнительная форма к строке 110.03.002: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доходы работников, определенные в соответствии с пунктом 2 статьи 149 Кодекса;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сумма начисленного дохода работникам, отраженного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дата начисления дохода работникам;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выплаченного дохода работникам;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w:t>
      </w:r>
      <w:r>
        <w:rPr>
          <w:rFonts w:ascii="Times New Roman"/>
          <w:b w:val="false"/>
          <w:i w:val="false"/>
          <w:color w:val="000000"/>
          <w:sz w:val="28"/>
        </w:rPr>
        <w:t xml:space="preserve">      8) в графе Н указывается дата выплаты дохода работников;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w:t>
      </w:r>
      <w:r>
        <w:rPr>
          <w:rFonts w:ascii="Times New Roman"/>
          <w:b w:val="false"/>
          <w:i w:val="false"/>
          <w:color w:val="000000"/>
          <w:sz w:val="28"/>
        </w:rPr>
        <w:t xml:space="preserve">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J дополнительной формы к строке 110.03.002 переносится в строку 110.03.002А, графы K - в строку 110.03.002В.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Доходы от сдачи в аренду имущества - </w:t>
      </w:r>
      <w:r>
        <w:br/>
      </w:r>
      <w:r>
        <w:rPr>
          <w:rFonts w:ascii="Times New Roman"/>
          <w:b w:val="false"/>
          <w:i w:val="false"/>
          <w:color w:val="000000"/>
          <w:sz w:val="28"/>
        </w:rPr>
        <w:t>
</w:t>
      </w:r>
      <w:r>
        <w:rPr>
          <w:rFonts w:ascii="Times New Roman"/>
          <w:b/>
          <w:i w:val="false"/>
          <w:color w:val="000080"/>
          <w:sz w:val="28"/>
        </w:rPr>
        <w:t xml:space="preserve">           Форма 110.04 (приложение N 4 к Декларации) </w:t>
      </w:r>
    </w:p>
    <w:p>
      <w:pPr>
        <w:spacing w:after="0"/>
        <w:ind w:left="0"/>
        <w:jc w:val="both"/>
      </w:pPr>
      <w:r>
        <w:rPr>
          <w:rFonts w:ascii="Times New Roman"/>
          <w:b w:val="false"/>
          <w:i w:val="false"/>
          <w:color w:val="000000"/>
          <w:sz w:val="28"/>
        </w:rPr>
        <w:t xml:space="preserve">      40.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41.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42. В разделе "Аренда имущества": </w:t>
      </w:r>
      <w:r>
        <w:br/>
      </w:r>
      <w:r>
        <w:rPr>
          <w:rFonts w:ascii="Times New Roman"/>
          <w:b w:val="false"/>
          <w:i w:val="false"/>
          <w:color w:val="000000"/>
          <w:sz w:val="28"/>
        </w:rPr>
        <w:t>
</w:t>
      </w:r>
      <w:r>
        <w:rPr>
          <w:rFonts w:ascii="Times New Roman"/>
          <w:b w:val="false"/>
          <w:i w:val="false"/>
          <w:color w:val="000000"/>
          <w:sz w:val="28"/>
        </w:rPr>
        <w:t xml:space="preserve">      строка 110.04.001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43. Величина строки 110.04.001 переносится в строку 110.00.005. </w:t>
      </w:r>
      <w:r>
        <w:br/>
      </w:r>
      <w:r>
        <w:rPr>
          <w:rFonts w:ascii="Times New Roman"/>
          <w:b w:val="false"/>
          <w:i w:val="false"/>
          <w:color w:val="000000"/>
          <w:sz w:val="28"/>
        </w:rPr>
        <w:t>
</w:t>
      </w:r>
      <w:r>
        <w:rPr>
          <w:rFonts w:ascii="Times New Roman"/>
          <w:b w:val="false"/>
          <w:i w:val="false"/>
          <w:color w:val="000000"/>
          <w:sz w:val="28"/>
        </w:rPr>
        <w:t xml:space="preserve">      44. Дополнительная форма к строке 110.04.001: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вид имущества, переданного арендодателем в аренду;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налогоплательщика-арендатора;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номер и дата заключения договора аренды;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110.04.001 переносится в строку 110.04.001.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Доходы от снижения размеров созданных провизий банков и </w:t>
      </w:r>
      <w:r>
        <w:br/>
      </w:r>
      <w:r>
        <w:rPr>
          <w:rFonts w:ascii="Times New Roman"/>
          <w:b w:val="false"/>
          <w:i w:val="false"/>
          <w:color w:val="000000"/>
          <w:sz w:val="28"/>
        </w:rPr>
        <w:t>
</w:t>
      </w:r>
      <w:r>
        <w:rPr>
          <w:rFonts w:ascii="Times New Roman"/>
          <w:b/>
          <w:i w:val="false"/>
          <w:color w:val="000080"/>
          <w:sz w:val="28"/>
        </w:rPr>
        <w:t xml:space="preserve"> организаций, осуществляющих отдельные виды банковских операций - </w:t>
      </w:r>
      <w:r>
        <w:br/>
      </w:r>
      <w:r>
        <w:rPr>
          <w:rFonts w:ascii="Times New Roman"/>
          <w:b w:val="false"/>
          <w:i w:val="false"/>
          <w:color w:val="000000"/>
          <w:sz w:val="28"/>
        </w:rPr>
        <w:t>
</w:t>
      </w:r>
      <w:r>
        <w:rPr>
          <w:rFonts w:ascii="Times New Roman"/>
          <w:b/>
          <w:i w:val="false"/>
          <w:color w:val="000080"/>
          <w:sz w:val="28"/>
        </w:rPr>
        <w:t xml:space="preserve">            Форма 110.05 (приложение N 5 к Декларации) </w:t>
      </w:r>
    </w:p>
    <w:p>
      <w:pPr>
        <w:spacing w:after="0"/>
        <w:ind w:left="0"/>
        <w:jc w:val="both"/>
      </w:pPr>
      <w:r>
        <w:rPr>
          <w:rFonts w:ascii="Times New Roman"/>
          <w:b w:val="false"/>
          <w:i w:val="false"/>
          <w:color w:val="000000"/>
          <w:sz w:val="28"/>
        </w:rPr>
        <w:t xml:space="preserve">      45. Данная форма предназначена для определения доходов от снижения размеров созданных провизий банков в соответствии со статьей 85 Кодекса. </w:t>
      </w:r>
      <w:r>
        <w:br/>
      </w:r>
      <w:r>
        <w:rPr>
          <w:rFonts w:ascii="Times New Roman"/>
          <w:b w:val="false"/>
          <w:i w:val="false"/>
          <w:color w:val="000000"/>
          <w:sz w:val="28"/>
        </w:rPr>
        <w:t>
</w:t>
      </w:r>
      <w:r>
        <w:rPr>
          <w:rFonts w:ascii="Times New Roman"/>
          <w:b w:val="false"/>
          <w:i w:val="false"/>
          <w:color w:val="000000"/>
          <w:sz w:val="28"/>
        </w:rPr>
        <w:t xml:space="preserve">      46.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47. В разделе "Изменение размера требований при исполнении обязательства": </w:t>
      </w:r>
      <w:r>
        <w:br/>
      </w:r>
      <w:r>
        <w:rPr>
          <w:rFonts w:ascii="Times New Roman"/>
          <w:b w:val="false"/>
          <w:i w:val="false"/>
          <w:color w:val="000000"/>
          <w:sz w:val="28"/>
        </w:rPr>
        <w:t>
</w:t>
      </w:r>
      <w:r>
        <w:rPr>
          <w:rFonts w:ascii="Times New Roman"/>
          <w:b w:val="false"/>
          <w:i w:val="false"/>
          <w:color w:val="000000"/>
          <w:sz w:val="28"/>
        </w:rPr>
        <w:t xml:space="preserve">      строка 110.05.001 предназначена для отражения итоговых сумм при изменении размера требований при исполнении обязательства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48. В разделе "Изменение размера требований на основании договора об отступном, новации, переуступки права требования и (или) на иных основаниях": </w:t>
      </w:r>
      <w:r>
        <w:br/>
      </w:r>
      <w:r>
        <w:rPr>
          <w:rFonts w:ascii="Times New Roman"/>
          <w:b w:val="false"/>
          <w:i w:val="false"/>
          <w:color w:val="000000"/>
          <w:sz w:val="28"/>
        </w:rPr>
        <w:t>
</w:t>
      </w:r>
      <w:r>
        <w:rPr>
          <w:rFonts w:ascii="Times New Roman"/>
          <w:b w:val="false"/>
          <w:i w:val="false"/>
          <w:color w:val="000000"/>
          <w:sz w:val="28"/>
        </w:rPr>
        <w:t xml:space="preserve">      строка 110.05.002 предназначена для отражения итоговых сумм при изменении размера требований на основании договора об отступном, договора новации, переуступки права требования путем заключения договора цессии (или) на иных основаниях, предусмотренных законодательством Республики Казахстан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49. В разделе "Изменение размера провизий при переклассификации требований": </w:t>
      </w:r>
      <w:r>
        <w:br/>
      </w:r>
      <w:r>
        <w:rPr>
          <w:rFonts w:ascii="Times New Roman"/>
          <w:b w:val="false"/>
          <w:i w:val="false"/>
          <w:color w:val="000000"/>
          <w:sz w:val="28"/>
        </w:rPr>
        <w:t>
</w:t>
      </w:r>
      <w:r>
        <w:rPr>
          <w:rFonts w:ascii="Times New Roman"/>
          <w:b w:val="false"/>
          <w:i w:val="false"/>
          <w:color w:val="000000"/>
          <w:sz w:val="28"/>
        </w:rPr>
        <w:t xml:space="preserve">      строка 110.05.003 предназначена для отражения итоговых сумм при изменении размера провизий при переклассификации требований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50. В разделе "Итого": </w:t>
      </w:r>
      <w:r>
        <w:br/>
      </w:r>
      <w:r>
        <w:rPr>
          <w:rFonts w:ascii="Times New Roman"/>
          <w:b w:val="false"/>
          <w:i w:val="false"/>
          <w:color w:val="000000"/>
          <w:sz w:val="28"/>
        </w:rPr>
        <w:t>
</w:t>
      </w:r>
      <w:r>
        <w:rPr>
          <w:rFonts w:ascii="Times New Roman"/>
          <w:b w:val="false"/>
          <w:i w:val="false"/>
          <w:color w:val="000000"/>
          <w:sz w:val="28"/>
        </w:rPr>
        <w:t xml:space="preserve">      строка 110.05.004 предназначена для отражения общей суммы дохода от снижения размеров созданных провизий, определяемой как сумма строк 110.05.001D, 110.05.002D, 110.05.003F. </w:t>
      </w:r>
      <w:r>
        <w:br/>
      </w:r>
      <w:r>
        <w:rPr>
          <w:rFonts w:ascii="Times New Roman"/>
          <w:b w:val="false"/>
          <w:i w:val="false"/>
          <w:color w:val="000000"/>
          <w:sz w:val="28"/>
        </w:rPr>
        <w:t>
</w:t>
      </w:r>
      <w:r>
        <w:rPr>
          <w:rFonts w:ascii="Times New Roman"/>
          <w:b w:val="false"/>
          <w:i w:val="false"/>
          <w:color w:val="000000"/>
          <w:sz w:val="28"/>
        </w:rPr>
        <w:t xml:space="preserve">      51. Суммы по сомнительным и безнадежным активам, условным обязательствам указываются в соответствующих строках. </w:t>
      </w:r>
      <w:r>
        <w:br/>
      </w:r>
      <w:r>
        <w:rPr>
          <w:rFonts w:ascii="Times New Roman"/>
          <w:b w:val="false"/>
          <w:i w:val="false"/>
          <w:color w:val="000000"/>
          <w:sz w:val="28"/>
        </w:rPr>
        <w:t>
</w:t>
      </w:r>
      <w:r>
        <w:rPr>
          <w:rFonts w:ascii="Times New Roman"/>
          <w:b w:val="false"/>
          <w:i w:val="false"/>
          <w:color w:val="000000"/>
          <w:sz w:val="28"/>
        </w:rPr>
        <w:t xml:space="preserve">      При определении доходов от снижения размеров созданных провизий, безнадежными активами признаются активы, находящиеся как в балансе, так и учитываемые за балансом (списанные за баланс с 1 января 2002 года). </w:t>
      </w:r>
      <w:r>
        <w:br/>
      </w:r>
      <w:r>
        <w:rPr>
          <w:rFonts w:ascii="Times New Roman"/>
          <w:b w:val="false"/>
          <w:i w:val="false"/>
          <w:color w:val="000000"/>
          <w:sz w:val="28"/>
        </w:rPr>
        <w:t>
</w:t>
      </w:r>
      <w:r>
        <w:rPr>
          <w:rFonts w:ascii="Times New Roman"/>
          <w:b w:val="false"/>
          <w:i w:val="false"/>
          <w:color w:val="000000"/>
          <w:sz w:val="28"/>
        </w:rPr>
        <w:t xml:space="preserve">      52. Величина строки 110.05.004 переносится в строку 110.00.006. </w:t>
      </w:r>
      <w:r>
        <w:br/>
      </w:r>
      <w:r>
        <w:rPr>
          <w:rFonts w:ascii="Times New Roman"/>
          <w:b w:val="false"/>
          <w:i w:val="false"/>
          <w:color w:val="000000"/>
          <w:sz w:val="28"/>
        </w:rPr>
        <w:t>
</w:t>
      </w:r>
      <w:r>
        <w:rPr>
          <w:rFonts w:ascii="Times New Roman"/>
          <w:b w:val="false"/>
          <w:i w:val="false"/>
          <w:color w:val="000000"/>
          <w:sz w:val="28"/>
        </w:rPr>
        <w:t xml:space="preserve">      53. Дополнительная форма к строке 110.05.001: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определена группа актива, условного обязательства; </w:t>
      </w:r>
      <w:r>
        <w:br/>
      </w:r>
      <w:r>
        <w:rPr>
          <w:rFonts w:ascii="Times New Roman"/>
          <w:b w:val="false"/>
          <w:i w:val="false"/>
          <w:color w:val="000000"/>
          <w:sz w:val="28"/>
        </w:rPr>
        <w:t>
</w:t>
      </w:r>
      <w:r>
        <w:rPr>
          <w:rFonts w:ascii="Times New Roman"/>
          <w:b w:val="false"/>
          <w:i w:val="false"/>
          <w:color w:val="000000"/>
          <w:sz w:val="28"/>
        </w:rPr>
        <w:t xml:space="preserve">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общие суммы исполненных требований, указанных в графе С;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удельный вес исполненной части требований, определяемый как отношение сумм графы D к соответствующим суммам графы С; </w:t>
      </w:r>
      <w:r>
        <w:br/>
      </w:r>
      <w:r>
        <w:rPr>
          <w:rFonts w:ascii="Times New Roman"/>
          <w:b w:val="false"/>
          <w:i w:val="false"/>
          <w:color w:val="000000"/>
          <w:sz w:val="28"/>
        </w:rPr>
        <w:t>
</w:t>
      </w:r>
      <w:r>
        <w:rPr>
          <w:rFonts w:ascii="Times New Roman"/>
          <w:b w:val="false"/>
          <w:i w:val="false"/>
          <w:color w:val="000000"/>
          <w:sz w:val="28"/>
        </w:rPr>
        <w:t xml:space="preserve">      6) в графу F переносятся суммы провизий, отнесенных на вычет в предыдущем налоговом периоде, из графы Н дополнительной формы к строке 110.15.001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7) в графе G указываются суммы провизий, отнесенных на вычет по исполненной части требований, определяемые как произведение сумм граф F и Е.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С дополнительной формы к строке 110.05.001 переносится в строку 110.05.001А, графы D - в строку 110.05.001В, графы F - в строку 110.05.001С, графы G - в строку 110.05.001D. </w:t>
      </w:r>
      <w:r>
        <w:br/>
      </w:r>
      <w:r>
        <w:rPr>
          <w:rFonts w:ascii="Times New Roman"/>
          <w:b w:val="false"/>
          <w:i w:val="false"/>
          <w:color w:val="000000"/>
          <w:sz w:val="28"/>
        </w:rPr>
        <w:t>
</w:t>
      </w:r>
      <w:r>
        <w:rPr>
          <w:rFonts w:ascii="Times New Roman"/>
          <w:b w:val="false"/>
          <w:i w:val="false"/>
          <w:color w:val="000000"/>
          <w:sz w:val="28"/>
        </w:rPr>
        <w:t xml:space="preserve">      54. Дополнительная форма к строке 110.05.002: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определена группа актива, условного обязательства; </w:t>
      </w:r>
      <w:r>
        <w:br/>
      </w:r>
      <w:r>
        <w:rPr>
          <w:rFonts w:ascii="Times New Roman"/>
          <w:b w:val="false"/>
          <w:i w:val="false"/>
          <w:color w:val="000000"/>
          <w:sz w:val="28"/>
        </w:rPr>
        <w:t>
</w:t>
      </w:r>
      <w:r>
        <w:rPr>
          <w:rFonts w:ascii="Times New Roman"/>
          <w:b w:val="false"/>
          <w:i w:val="false"/>
          <w:color w:val="000000"/>
          <w:sz w:val="28"/>
        </w:rPr>
        <w:t xml:space="preserve">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общие суммы прекращенных требований, указанных в графе С, на основании договора об отступном, договора новации, переуступки права требования путем заключения договора цессии (или) на иных основаниях, предусмотренных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удельный вес прекращенной части требований, определяемый как отношение сумм графы D к соответствующим суммам графы С; </w:t>
      </w:r>
      <w:r>
        <w:br/>
      </w:r>
      <w:r>
        <w:rPr>
          <w:rFonts w:ascii="Times New Roman"/>
          <w:b w:val="false"/>
          <w:i w:val="false"/>
          <w:color w:val="000000"/>
          <w:sz w:val="28"/>
        </w:rPr>
        <w:t>
</w:t>
      </w:r>
      <w:r>
        <w:rPr>
          <w:rFonts w:ascii="Times New Roman"/>
          <w:b w:val="false"/>
          <w:i w:val="false"/>
          <w:color w:val="000000"/>
          <w:sz w:val="28"/>
        </w:rPr>
        <w:t xml:space="preserve">      6) в графу F переносятся суммы провизий, отнесенных на вычет в предыдущем налоговом периоде, из графы Н дополнительной формы к строке 110.15.001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7) в графе G указываются суммы провизий, отнесенных на вычет по прекращенной части требований, определяемые как произведение сумм граф F и Е.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С дополнительной формы к строке 110.05.002 переносится в строку 110.05.002А, графы D - в строку 110.05.002В, графы F - в строку 110.05.002С, графы G - в строку 110.05.002D. </w:t>
      </w:r>
      <w:r>
        <w:br/>
      </w:r>
      <w:r>
        <w:rPr>
          <w:rFonts w:ascii="Times New Roman"/>
          <w:b w:val="false"/>
          <w:i w:val="false"/>
          <w:color w:val="000000"/>
          <w:sz w:val="28"/>
        </w:rPr>
        <w:t>
</w:t>
      </w:r>
      <w:r>
        <w:rPr>
          <w:rFonts w:ascii="Times New Roman"/>
          <w:b w:val="false"/>
          <w:i w:val="false"/>
          <w:color w:val="000000"/>
          <w:sz w:val="28"/>
        </w:rPr>
        <w:t xml:space="preserve">      55. Дополнительная форма к строке 110.05.003: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определена группа актива, условного обязательства; </w:t>
      </w:r>
      <w:r>
        <w:br/>
      </w:r>
      <w:r>
        <w:rPr>
          <w:rFonts w:ascii="Times New Roman"/>
          <w:b w:val="false"/>
          <w:i w:val="false"/>
          <w:color w:val="000000"/>
          <w:sz w:val="28"/>
        </w:rPr>
        <w:t>
</w:t>
      </w:r>
      <w:r>
        <w:rPr>
          <w:rFonts w:ascii="Times New Roman"/>
          <w:b w:val="false"/>
          <w:i w:val="false"/>
          <w:color w:val="000000"/>
          <w:sz w:val="28"/>
        </w:rPr>
        <w:t xml:space="preserve">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общие суммы исполненных в течение отчетного налогового периода требований, учтенных в соответствующих строках графы D дополнительной формы к строке 110.05.001; </w:t>
      </w:r>
      <w:r>
        <w:br/>
      </w:r>
      <w:r>
        <w:rPr>
          <w:rFonts w:ascii="Times New Roman"/>
          <w:b w:val="false"/>
          <w:i w:val="false"/>
          <w:color w:val="000000"/>
          <w:sz w:val="28"/>
        </w:rPr>
        <w:t>
</w:t>
      </w:r>
      <w:r>
        <w:rPr>
          <w:rFonts w:ascii="Times New Roman"/>
          <w:b w:val="false"/>
          <w:i w:val="false"/>
          <w:color w:val="000000"/>
          <w:sz w:val="28"/>
        </w:rPr>
        <w:t xml:space="preserve">      5) в графе Е указываются общие суммы прекращенных в течение отчетного налогового периода требований, учтенных в соответствующих строках графы D дополнительной формы к строке 110.05.002; </w:t>
      </w:r>
      <w:r>
        <w:br/>
      </w:r>
      <w:r>
        <w:rPr>
          <w:rFonts w:ascii="Times New Roman"/>
          <w:b w:val="false"/>
          <w:i w:val="false"/>
          <w:color w:val="000000"/>
          <w:sz w:val="28"/>
        </w:rPr>
        <w:t>
</w:t>
      </w:r>
      <w:r>
        <w:rPr>
          <w:rFonts w:ascii="Times New Roman"/>
          <w:b w:val="false"/>
          <w:i w:val="false"/>
          <w:color w:val="000000"/>
          <w:sz w:val="28"/>
        </w:rPr>
        <w:t xml:space="preserve">      6) в графе F указываются общие суммы требований на конец отчетного налогового периода из числа учтенных в графе С, при переклассификации требований;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уменьшения размера требований, определяемая как разница сумм графы C и граф D, Е, F. При этом в данном приложении должны отражаться только требования, по которым в данной графе выявляется положительная разница; </w:t>
      </w:r>
      <w:r>
        <w:br/>
      </w:r>
      <w:r>
        <w:rPr>
          <w:rFonts w:ascii="Times New Roman"/>
          <w:b w:val="false"/>
          <w:i w:val="false"/>
          <w:color w:val="000000"/>
          <w:sz w:val="28"/>
        </w:rPr>
        <w:t>
</w:t>
      </w:r>
      <w:r>
        <w:rPr>
          <w:rFonts w:ascii="Times New Roman"/>
          <w:b w:val="false"/>
          <w:i w:val="false"/>
          <w:color w:val="000000"/>
          <w:sz w:val="28"/>
        </w:rPr>
        <w:t xml:space="preserve">      8) в графе Н указываются размер резервирования, определенный Национальным Банком Республики Казахстан по согласованию с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xml:space="preserve">      9) в графе I указываются суммы провизий, отнесенных на вычет по переклассифицированной части требований, определяемые как произведение сумм граф G и Н.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С дополнительной формы к строке 110.05.003 переносится в строку 110.05.003А, графы D - в строку 110.05.003В, графы E - в строку 110.05.003С, графы F - в строку 110.05.003D, графы G - в строку 110.05.003Е, графы I - в строку 110.05.003F.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Безвозмездно полученное имущество (работы, услуги) - </w:t>
      </w:r>
      <w:r>
        <w:br/>
      </w:r>
      <w:r>
        <w:rPr>
          <w:rFonts w:ascii="Times New Roman"/>
          <w:b w:val="false"/>
          <w:i w:val="false"/>
          <w:color w:val="000000"/>
          <w:sz w:val="28"/>
        </w:rPr>
        <w:t>
</w:t>
      </w:r>
      <w:r>
        <w:rPr>
          <w:rFonts w:ascii="Times New Roman"/>
          <w:b/>
          <w:i w:val="false"/>
          <w:color w:val="000080"/>
          <w:sz w:val="28"/>
        </w:rPr>
        <w:t xml:space="preserve">            Форма 110.06 (приложение N 6 к Декларации) </w:t>
      </w:r>
    </w:p>
    <w:p>
      <w:pPr>
        <w:spacing w:after="0"/>
        <w:ind w:left="0"/>
        <w:jc w:val="both"/>
      </w:pPr>
      <w:r>
        <w:rPr>
          <w:rFonts w:ascii="Times New Roman"/>
          <w:b w:val="false"/>
          <w:i w:val="false"/>
          <w:color w:val="000000"/>
          <w:sz w:val="28"/>
        </w:rPr>
        <w:t xml:space="preserve">      56.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полученного в качестве вклада в уставный капитал, и субсидий, полученных из средств государственного бюджета, в соответствии со статьей 90 Кодекса. </w:t>
      </w:r>
      <w:r>
        <w:br/>
      </w:r>
      <w:r>
        <w:rPr>
          <w:rFonts w:ascii="Times New Roman"/>
          <w:b w:val="false"/>
          <w:i w:val="false"/>
          <w:color w:val="000000"/>
          <w:sz w:val="28"/>
        </w:rPr>
        <w:t>
</w:t>
      </w:r>
      <w:r>
        <w:rPr>
          <w:rFonts w:ascii="Times New Roman"/>
          <w:b w:val="false"/>
          <w:i w:val="false"/>
          <w:color w:val="000000"/>
          <w:sz w:val="28"/>
        </w:rPr>
        <w:t xml:space="preserve">      57.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58. В разделе "Имущество": </w:t>
      </w:r>
      <w:r>
        <w:br/>
      </w:r>
      <w:r>
        <w:rPr>
          <w:rFonts w:ascii="Times New Roman"/>
          <w:b w:val="false"/>
          <w:i w:val="false"/>
          <w:color w:val="000000"/>
          <w:sz w:val="28"/>
        </w:rPr>
        <w:t>
</w:t>
      </w:r>
      <w:r>
        <w:rPr>
          <w:rFonts w:ascii="Times New Roman"/>
          <w:b w:val="false"/>
          <w:i w:val="false"/>
          <w:color w:val="000000"/>
          <w:sz w:val="28"/>
        </w:rPr>
        <w:t xml:space="preserve">      строка 110.06.001 предназначена для отражения сведений о сумме безвозмездно полученного имущества налогоплательщиком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59. Величина строки 110.06.001 переносится в строку 110.00.013. </w:t>
      </w:r>
      <w:r>
        <w:br/>
      </w:r>
      <w:r>
        <w:rPr>
          <w:rFonts w:ascii="Times New Roman"/>
          <w:b w:val="false"/>
          <w:i w:val="false"/>
          <w:color w:val="000000"/>
          <w:sz w:val="28"/>
        </w:rPr>
        <w:t>
</w:t>
      </w:r>
      <w:r>
        <w:rPr>
          <w:rFonts w:ascii="Times New Roman"/>
          <w:b w:val="false"/>
          <w:i w:val="false"/>
          <w:color w:val="000000"/>
          <w:sz w:val="28"/>
        </w:rPr>
        <w:t xml:space="preserve">      60. Дополнительная форма к строке 110.06.001: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регистрационный номер налогоплательщика- поставщика имущества (работ, услуг), при получении имущества (работ, услуг) от нерезидента, кроме нерезидента осуществляющего деятельность в Республике Казахстан через постоянное учреждение, указывается его наименование;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110.06.001 переносится в строку 110.06.001.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Дивиденды - Форма 110.07 (приложение N 7 к Декларации) </w:t>
      </w:r>
    </w:p>
    <w:p>
      <w:pPr>
        <w:spacing w:after="0"/>
        <w:ind w:left="0"/>
        <w:jc w:val="both"/>
      </w:pPr>
      <w:r>
        <w:rPr>
          <w:rFonts w:ascii="Times New Roman"/>
          <w:b w:val="false"/>
          <w:i w:val="false"/>
          <w:color w:val="000000"/>
          <w:sz w:val="28"/>
        </w:rPr>
        <w:t xml:space="preserve">      61.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Дивидендами является доход, определяемый согласно подпункту 6) пункта 1 статьи 10 Кодекса независимо от формы их выплаты. </w:t>
      </w:r>
      <w:r>
        <w:br/>
      </w:r>
      <w:r>
        <w:rPr>
          <w:rFonts w:ascii="Times New Roman"/>
          <w:b w:val="false"/>
          <w:i w:val="false"/>
          <w:color w:val="000000"/>
          <w:sz w:val="28"/>
        </w:rPr>
        <w:t>
</w:t>
      </w:r>
      <w:r>
        <w:rPr>
          <w:rFonts w:ascii="Times New Roman"/>
          <w:b w:val="false"/>
          <w:i w:val="false"/>
          <w:color w:val="000000"/>
          <w:sz w:val="28"/>
        </w:rPr>
        <w:t xml:space="preserve">      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63. В разделе "Дивиденды": </w:t>
      </w:r>
      <w:r>
        <w:br/>
      </w:r>
      <w:r>
        <w:rPr>
          <w:rFonts w:ascii="Times New Roman"/>
          <w:b w:val="false"/>
          <w:i w:val="false"/>
          <w:color w:val="000000"/>
          <w:sz w:val="28"/>
        </w:rPr>
        <w:t>
</w:t>
      </w:r>
      <w:r>
        <w:rPr>
          <w:rFonts w:ascii="Times New Roman"/>
          <w:b w:val="false"/>
          <w:i w:val="false"/>
          <w:color w:val="000000"/>
          <w:sz w:val="28"/>
        </w:rPr>
        <w:t xml:space="preserve">      1) строка 110.07.001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строка 110.07.002 предназначена для отражения суммы полученных дивидендов за пределами Республики Казахстан. В данную строку переносится сумма, указанная в строке 110.26.001А; </w:t>
      </w:r>
      <w:r>
        <w:br/>
      </w:r>
      <w:r>
        <w:rPr>
          <w:rFonts w:ascii="Times New Roman"/>
          <w:b w:val="false"/>
          <w:i w:val="false"/>
          <w:color w:val="000000"/>
          <w:sz w:val="28"/>
        </w:rPr>
        <w:t>
</w:t>
      </w:r>
      <w:r>
        <w:rPr>
          <w:rFonts w:ascii="Times New Roman"/>
          <w:b w:val="false"/>
          <w:i w:val="false"/>
          <w:color w:val="000000"/>
          <w:sz w:val="28"/>
        </w:rPr>
        <w:t xml:space="preserve">      3) строка 110.07.003 предназначена для отражения итоговой суммы дивидендов, полученных налогоплательщиком, определяемой как сумма строк 110.07.001 и 110.07.002. </w:t>
      </w:r>
      <w:r>
        <w:br/>
      </w:r>
      <w:r>
        <w:rPr>
          <w:rFonts w:ascii="Times New Roman"/>
          <w:b w:val="false"/>
          <w:i w:val="false"/>
          <w:color w:val="000000"/>
          <w:sz w:val="28"/>
        </w:rPr>
        <w:t>
</w:t>
      </w:r>
      <w:r>
        <w:rPr>
          <w:rFonts w:ascii="Times New Roman"/>
          <w:b w:val="false"/>
          <w:i w:val="false"/>
          <w:color w:val="000000"/>
          <w:sz w:val="28"/>
        </w:rPr>
        <w:t xml:space="preserve">      64. Величина строки 110.07.003 переносится в строку 110.00.014. </w:t>
      </w:r>
      <w:r>
        <w:br/>
      </w:r>
      <w:r>
        <w:rPr>
          <w:rFonts w:ascii="Times New Roman"/>
          <w:b w:val="false"/>
          <w:i w:val="false"/>
          <w:color w:val="000000"/>
          <w:sz w:val="28"/>
        </w:rPr>
        <w:t>
</w:t>
      </w:r>
      <w:r>
        <w:rPr>
          <w:rFonts w:ascii="Times New Roman"/>
          <w:b w:val="false"/>
          <w:i w:val="false"/>
          <w:color w:val="000000"/>
          <w:sz w:val="28"/>
        </w:rPr>
        <w:t xml:space="preserve">      65. Дополнительная форма к строке 110.07.001: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110.07.001 переносится в строку 110.07.001.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Вознаграждения - Форма 110.08 (приложение N 8 к Декларации) </w:t>
      </w:r>
    </w:p>
    <w:p>
      <w:pPr>
        <w:spacing w:after="0"/>
        <w:ind w:left="0"/>
        <w:jc w:val="both"/>
      </w:pPr>
      <w:r>
        <w:rPr>
          <w:rFonts w:ascii="Times New Roman"/>
          <w:b w:val="false"/>
          <w:i w:val="false"/>
          <w:color w:val="000000"/>
          <w:sz w:val="28"/>
        </w:rPr>
        <w:t xml:space="preserve">      66.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w:t>
      </w:r>
      <w:r>
        <w:br/>
      </w:r>
      <w:r>
        <w:rPr>
          <w:rFonts w:ascii="Times New Roman"/>
          <w:b w:val="false"/>
          <w:i w:val="false"/>
          <w:color w:val="000000"/>
          <w:sz w:val="28"/>
        </w:rPr>
        <w:t>
</w:t>
      </w:r>
      <w:r>
        <w:rPr>
          <w:rFonts w:ascii="Times New Roman"/>
          <w:b w:val="false"/>
          <w:i w:val="false"/>
          <w:color w:val="000000"/>
          <w:sz w:val="28"/>
        </w:rPr>
        <w:t xml:space="preserve">16) пункта 2 статьи 80 Кодекса. Вознаграждением являются доходы, определяемые согласно подпункту 2)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67.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68. В разделе "Вознаграждения по кредитам, активам": </w:t>
      </w:r>
      <w:r>
        <w:br/>
      </w:r>
      <w:r>
        <w:rPr>
          <w:rFonts w:ascii="Times New Roman"/>
          <w:b w:val="false"/>
          <w:i w:val="false"/>
          <w:color w:val="000000"/>
          <w:sz w:val="28"/>
        </w:rPr>
        <w:t>
</w:t>
      </w:r>
      <w:r>
        <w:rPr>
          <w:rFonts w:ascii="Times New Roman"/>
          <w:b w:val="false"/>
          <w:i w:val="false"/>
          <w:color w:val="000000"/>
          <w:sz w:val="28"/>
        </w:rPr>
        <w:t xml:space="preserve">      строка 110.08.001 предназначена для отражения суммы вознаграждений по кредитам и другим видам активов, согласно подпункту 2) пункта 1 статьи 10,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69. В разделе "Вознаграждения по долговым ценным бумагам": </w:t>
      </w:r>
      <w:r>
        <w:br/>
      </w:r>
      <w:r>
        <w:rPr>
          <w:rFonts w:ascii="Times New Roman"/>
          <w:b w:val="false"/>
          <w:i w:val="false"/>
          <w:color w:val="000000"/>
          <w:sz w:val="28"/>
        </w:rPr>
        <w:t>
</w:t>
      </w:r>
      <w:r>
        <w:rPr>
          <w:rFonts w:ascii="Times New Roman"/>
          <w:b w:val="false"/>
          <w:i w:val="false"/>
          <w:color w:val="000000"/>
          <w:sz w:val="28"/>
        </w:rPr>
        <w:t xml:space="preserve">      строка 110.08.002 предназначена для отражения суммы вознаграждений, подлежащих получению (полученных) по долговым ценным бумагам,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70. В разделе "Вознаграждения от нерезидентов": </w:t>
      </w:r>
      <w:r>
        <w:br/>
      </w:r>
      <w:r>
        <w:rPr>
          <w:rFonts w:ascii="Times New Roman"/>
          <w:b w:val="false"/>
          <w:i w:val="false"/>
          <w:color w:val="000000"/>
          <w:sz w:val="28"/>
        </w:rPr>
        <w:t>
</w:t>
      </w:r>
      <w:r>
        <w:rPr>
          <w:rFonts w:ascii="Times New Roman"/>
          <w:b w:val="false"/>
          <w:i w:val="false"/>
          <w:color w:val="000000"/>
          <w:sz w:val="28"/>
        </w:rPr>
        <w:t xml:space="preserve">      строка 110.08.003 предназначена для отражения суммы вознаграждений, подлежащих получению (полученных) за пределами Республики Казахстан. В данную строку переносится сумма, указанная в строке 110.26.002А. </w:t>
      </w:r>
      <w:r>
        <w:br/>
      </w:r>
      <w:r>
        <w:rPr>
          <w:rFonts w:ascii="Times New Roman"/>
          <w:b w:val="false"/>
          <w:i w:val="false"/>
          <w:color w:val="000000"/>
          <w:sz w:val="28"/>
        </w:rPr>
        <w:t>
</w:t>
      </w:r>
      <w:r>
        <w:rPr>
          <w:rFonts w:ascii="Times New Roman"/>
          <w:b w:val="false"/>
          <w:i w:val="false"/>
          <w:color w:val="000000"/>
          <w:sz w:val="28"/>
        </w:rPr>
        <w:t xml:space="preserve">      71. В разделе "Итого": </w:t>
      </w:r>
      <w:r>
        <w:br/>
      </w:r>
      <w:r>
        <w:rPr>
          <w:rFonts w:ascii="Times New Roman"/>
          <w:b w:val="false"/>
          <w:i w:val="false"/>
          <w:color w:val="000000"/>
          <w:sz w:val="28"/>
        </w:rPr>
        <w:t>
</w:t>
      </w:r>
      <w:r>
        <w:rPr>
          <w:rFonts w:ascii="Times New Roman"/>
          <w:b w:val="false"/>
          <w:i w:val="false"/>
          <w:color w:val="000000"/>
          <w:sz w:val="28"/>
        </w:rPr>
        <w:t xml:space="preserve">      строка 110.08.004 предназначена для отражения итоговой суммы доходов по вознаграждениям, определяемой как сумма строк 110.08.001, 110.08.002С и 110.08.003. </w:t>
      </w:r>
      <w:r>
        <w:br/>
      </w:r>
      <w:r>
        <w:rPr>
          <w:rFonts w:ascii="Times New Roman"/>
          <w:b w:val="false"/>
          <w:i w:val="false"/>
          <w:color w:val="000000"/>
          <w:sz w:val="28"/>
        </w:rPr>
        <w:t>
</w:t>
      </w:r>
      <w:r>
        <w:rPr>
          <w:rFonts w:ascii="Times New Roman"/>
          <w:b w:val="false"/>
          <w:i w:val="false"/>
          <w:color w:val="000000"/>
          <w:sz w:val="28"/>
        </w:rPr>
        <w:t xml:space="preserve">      72. Величина строки 110.08.004 переносится в строку 110.00.015. </w:t>
      </w:r>
      <w:r>
        <w:br/>
      </w:r>
      <w:r>
        <w:rPr>
          <w:rFonts w:ascii="Times New Roman"/>
          <w:b w:val="false"/>
          <w:i w:val="false"/>
          <w:color w:val="000000"/>
          <w:sz w:val="28"/>
        </w:rPr>
        <w:t>
</w:t>
      </w:r>
      <w:r>
        <w:rPr>
          <w:rFonts w:ascii="Times New Roman"/>
          <w:b w:val="false"/>
          <w:i w:val="false"/>
          <w:color w:val="000000"/>
          <w:sz w:val="28"/>
        </w:rPr>
        <w:t xml:space="preserve">      73. Дополнительная форма к строке 110.08.001: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виды вознаграждения;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начисленная сумма вознаграждения.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С дополнительной формы к строке 110.08.001 переносится в строку 110.08.001. </w:t>
      </w:r>
      <w:r>
        <w:br/>
      </w:r>
      <w:r>
        <w:rPr>
          <w:rFonts w:ascii="Times New Roman"/>
          <w:b w:val="false"/>
          <w:i w:val="false"/>
          <w:color w:val="000000"/>
          <w:sz w:val="28"/>
        </w:rPr>
        <w:t>
</w:t>
      </w:r>
      <w:r>
        <w:rPr>
          <w:rFonts w:ascii="Times New Roman"/>
          <w:b w:val="false"/>
          <w:i w:val="false"/>
          <w:color w:val="000000"/>
          <w:sz w:val="28"/>
        </w:rPr>
        <w:t xml:space="preserve">      74. Дополнительная форма к строке 110.08.002: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виды долговых ценных бумаг согласно подпункту 8) пункта 1 статьи 10 Кодекса и </w:t>
      </w:r>
      <w:r>
        <w:rPr>
          <w:rFonts w:ascii="Times New Roman"/>
          <w:b w:val="false"/>
          <w:i w:val="false"/>
          <w:color w:val="000000"/>
          <w:sz w:val="28"/>
        </w:rPr>
        <w:t xml:space="preserve">Закона </w:t>
      </w:r>
      <w:r>
        <w:rPr>
          <w:rFonts w:ascii="Times New Roman"/>
          <w:b w:val="false"/>
          <w:i w:val="false"/>
          <w:color w:val="000000"/>
          <w:sz w:val="28"/>
        </w:rPr>
        <w:t xml:space="preserve"> "О ценных бумагах": </w:t>
      </w:r>
      <w:r>
        <w:br/>
      </w:r>
      <w:r>
        <w:rPr>
          <w:rFonts w:ascii="Times New Roman"/>
          <w:b w:val="false"/>
          <w:i w:val="false"/>
          <w:color w:val="000000"/>
          <w:sz w:val="28"/>
        </w:rPr>
        <w:t>
</w:t>
      </w:r>
      <w:r>
        <w:rPr>
          <w:rFonts w:ascii="Times New Roman"/>
          <w:b w:val="false"/>
          <w:i w:val="false"/>
          <w:color w:val="000000"/>
          <w:sz w:val="28"/>
        </w:rPr>
        <w:t xml:space="preserve">      государственные ценные бумаги: ноты Национального Банка Республики Казахстан, казначейские обязательства Министерства финансов Республики Казахстан, национальные сберегательные облигации Министерства финансов Республики Казахстан, другие государственные ценные бумаги; </w:t>
      </w:r>
      <w:r>
        <w:br/>
      </w:r>
      <w:r>
        <w:rPr>
          <w:rFonts w:ascii="Times New Roman"/>
          <w:b w:val="false"/>
          <w:i w:val="false"/>
          <w:color w:val="000000"/>
          <w:sz w:val="28"/>
        </w:rPr>
        <w:t>
</w:t>
      </w:r>
      <w:r>
        <w:rPr>
          <w:rFonts w:ascii="Times New Roman"/>
          <w:b w:val="false"/>
          <w:i w:val="false"/>
          <w:color w:val="000000"/>
          <w:sz w:val="28"/>
        </w:rPr>
        <w:t xml:space="preserve">      облигации; </w:t>
      </w:r>
      <w:r>
        <w:br/>
      </w:r>
      <w:r>
        <w:rPr>
          <w:rFonts w:ascii="Times New Roman"/>
          <w:b w:val="false"/>
          <w:i w:val="false"/>
          <w:color w:val="000000"/>
          <w:sz w:val="28"/>
        </w:rPr>
        <w:t>
</w:t>
      </w:r>
      <w:r>
        <w:rPr>
          <w:rFonts w:ascii="Times New Roman"/>
          <w:b w:val="false"/>
          <w:i w:val="false"/>
          <w:color w:val="000000"/>
          <w:sz w:val="28"/>
        </w:rPr>
        <w:t xml:space="preserve">      прочие негосударственные долговые ценные бумаги. При этом данные по указанным видам ценных бумаг отражаются едиными суммами;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сумма дисконта либо премии, причитающаяся налогоплательщику в отчетном налоговом периоде. При реализации ценных бумаг данная сумма переносится из соответствующих строк графы G дополнительных форм к строкам 110.02.007, 110.02.008 и 110.02.009;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начисленная сумма купона без учета дисконта либо премии;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общая сумма вознаграждения. Определяется как сумма (разница) граф D и С.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С дополнительной формы к строке 110.08.002 переносится в строку 110.08.002А, графы D - в строку 110.08.002В, графы Е - в строку 110.08.002С.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 Положительная курсовая разница - Форма 110.09 </w:t>
      </w:r>
      <w:r>
        <w:br/>
      </w:r>
      <w:r>
        <w:rPr>
          <w:rFonts w:ascii="Times New Roman"/>
          <w:b w:val="false"/>
          <w:i w:val="false"/>
          <w:color w:val="000000"/>
          <w:sz w:val="28"/>
        </w:rPr>
        <w:t>
</w:t>
      </w:r>
      <w:r>
        <w:rPr>
          <w:rFonts w:ascii="Times New Roman"/>
          <w:b/>
          <w:i w:val="false"/>
          <w:color w:val="000080"/>
          <w:sz w:val="28"/>
        </w:rPr>
        <w:t xml:space="preserve">                  (приложение N 9 к Декларации) </w:t>
      </w:r>
    </w:p>
    <w:p>
      <w:pPr>
        <w:spacing w:after="0"/>
        <w:ind w:left="0"/>
        <w:jc w:val="both"/>
      </w:pPr>
      <w:r>
        <w:rPr>
          <w:rFonts w:ascii="Times New Roman"/>
          <w:b w:val="false"/>
          <w:i w:val="false"/>
          <w:color w:val="000000"/>
          <w:sz w:val="28"/>
        </w:rPr>
        <w:t xml:space="preserve">      75. Данная форма предназначена для определения суммы положительной курсовой разницы, подлежащей включению в совокупный годовой доход в соответствии с подпунктом 17)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76.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77. В разделе "Положительная курсовая разница": </w:t>
      </w:r>
      <w:r>
        <w:br/>
      </w:r>
      <w:r>
        <w:rPr>
          <w:rFonts w:ascii="Times New Roman"/>
          <w:b w:val="false"/>
          <w:i w:val="false"/>
          <w:color w:val="000000"/>
          <w:sz w:val="28"/>
        </w:rPr>
        <w:t>
</w:t>
      </w:r>
      <w:r>
        <w:rPr>
          <w:rFonts w:ascii="Times New Roman"/>
          <w:b w:val="false"/>
          <w:i w:val="false"/>
          <w:color w:val="000000"/>
          <w:sz w:val="28"/>
        </w:rPr>
        <w:t xml:space="preserve">      строка 110.09.001 предназначена для отражения сведений об общей сумме положительной курсовой разницы, подлежащей включению в совокупный годовой доход,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78. Величина строки 110.09.001 переносится в строку 110.00.016. </w:t>
      </w:r>
      <w:r>
        <w:br/>
      </w:r>
      <w:r>
        <w:rPr>
          <w:rFonts w:ascii="Times New Roman"/>
          <w:b w:val="false"/>
          <w:i w:val="false"/>
          <w:color w:val="000000"/>
          <w:sz w:val="28"/>
        </w:rPr>
        <w:t>
</w:t>
      </w:r>
      <w:r>
        <w:rPr>
          <w:rFonts w:ascii="Times New Roman"/>
          <w:b w:val="false"/>
          <w:i w:val="false"/>
          <w:color w:val="000000"/>
          <w:sz w:val="28"/>
        </w:rPr>
        <w:t xml:space="preserve">      79. Дополнительная форма к строке 110.09.001: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наименования операций в иностранной валюте, в результате которых образовалась положительная курсовая разница: </w:t>
      </w:r>
      <w:r>
        <w:br/>
      </w:r>
      <w:r>
        <w:rPr>
          <w:rFonts w:ascii="Times New Roman"/>
          <w:b w:val="false"/>
          <w:i w:val="false"/>
          <w:color w:val="000000"/>
          <w:sz w:val="28"/>
        </w:rPr>
        <w:t>
</w:t>
      </w:r>
      <w:r>
        <w:rPr>
          <w:rFonts w:ascii="Times New Roman"/>
          <w:b w:val="false"/>
          <w:i w:val="false"/>
          <w:color w:val="000000"/>
          <w:sz w:val="28"/>
        </w:rPr>
        <w:t xml:space="preserve">      по валютным счетам; </w:t>
      </w:r>
      <w:r>
        <w:br/>
      </w:r>
      <w:r>
        <w:rPr>
          <w:rFonts w:ascii="Times New Roman"/>
          <w:b w:val="false"/>
          <w:i w:val="false"/>
          <w:color w:val="000000"/>
          <w:sz w:val="28"/>
        </w:rPr>
        <w:t>
</w:t>
      </w:r>
      <w:r>
        <w:rPr>
          <w:rFonts w:ascii="Times New Roman"/>
          <w:b w:val="false"/>
          <w:i w:val="false"/>
          <w:color w:val="000000"/>
          <w:sz w:val="28"/>
        </w:rPr>
        <w:t xml:space="preserve">      по валютным кредитам; </w:t>
      </w:r>
      <w:r>
        <w:br/>
      </w:r>
      <w:r>
        <w:rPr>
          <w:rFonts w:ascii="Times New Roman"/>
          <w:b w:val="false"/>
          <w:i w:val="false"/>
          <w:color w:val="000000"/>
          <w:sz w:val="28"/>
        </w:rPr>
        <w:t>
</w:t>
      </w:r>
      <w:r>
        <w:rPr>
          <w:rFonts w:ascii="Times New Roman"/>
          <w:b w:val="false"/>
          <w:i w:val="false"/>
          <w:color w:val="000000"/>
          <w:sz w:val="28"/>
        </w:rPr>
        <w:t xml:space="preserve">      по расчетам с покупателями и заказчиками; </w:t>
      </w:r>
      <w:r>
        <w:br/>
      </w:r>
      <w:r>
        <w:rPr>
          <w:rFonts w:ascii="Times New Roman"/>
          <w:b w:val="false"/>
          <w:i w:val="false"/>
          <w:color w:val="000000"/>
          <w:sz w:val="28"/>
        </w:rPr>
        <w:t>
</w:t>
      </w:r>
      <w:r>
        <w:rPr>
          <w:rFonts w:ascii="Times New Roman"/>
          <w:b w:val="false"/>
          <w:i w:val="false"/>
          <w:color w:val="000000"/>
          <w:sz w:val="28"/>
        </w:rPr>
        <w:t xml:space="preserve">      по расчетам с поставщиками и подрядчиками; </w:t>
      </w:r>
      <w:r>
        <w:br/>
      </w:r>
      <w:r>
        <w:rPr>
          <w:rFonts w:ascii="Times New Roman"/>
          <w:b w:val="false"/>
          <w:i w:val="false"/>
          <w:color w:val="000000"/>
          <w:sz w:val="28"/>
        </w:rPr>
        <w:t>
</w:t>
      </w:r>
      <w:r>
        <w:rPr>
          <w:rFonts w:ascii="Times New Roman"/>
          <w:b w:val="false"/>
          <w:i w:val="false"/>
          <w:color w:val="000000"/>
          <w:sz w:val="28"/>
        </w:rPr>
        <w:t xml:space="preserve">      по иным операциям; </w:t>
      </w:r>
      <w:r>
        <w:br/>
      </w:r>
      <w:r>
        <w:rPr>
          <w:rFonts w:ascii="Times New Roman"/>
          <w:b w:val="false"/>
          <w:i w:val="false"/>
          <w:color w:val="000000"/>
          <w:sz w:val="28"/>
        </w:rPr>
        <w:t>
</w:t>
      </w:r>
      <w:r>
        <w:rPr>
          <w:rFonts w:ascii="Times New Roman"/>
          <w:b w:val="false"/>
          <w:i w:val="false"/>
          <w:color w:val="000000"/>
          <w:sz w:val="28"/>
        </w:rPr>
        <w:t xml:space="preserve">      3) в графе C указываются соответствующие суммы положительной курсовой разницы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соответствующие суммы положительной курсовой разницы, определяемые в соответствии с подпунктом 13)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дополнительной формы к строке 110.09.001 переносится в строку 110.09.001.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 Расходы по оплате труда - Форма 110.10 </w:t>
      </w:r>
      <w:r>
        <w:br/>
      </w:r>
      <w:r>
        <w:rPr>
          <w:rFonts w:ascii="Times New Roman"/>
          <w:b w:val="false"/>
          <w:i w:val="false"/>
          <w:color w:val="000000"/>
          <w:sz w:val="28"/>
        </w:rPr>
        <w:t>
</w:t>
      </w:r>
      <w:r>
        <w:rPr>
          <w:rFonts w:ascii="Times New Roman"/>
          <w:b/>
          <w:i w:val="false"/>
          <w:color w:val="000080"/>
          <w:sz w:val="28"/>
        </w:rPr>
        <w:t xml:space="preserve">                   (приложение N 10 к Декларации) </w:t>
      </w:r>
    </w:p>
    <w:p>
      <w:pPr>
        <w:spacing w:after="0"/>
        <w:ind w:left="0"/>
        <w:jc w:val="both"/>
      </w:pPr>
      <w:r>
        <w:rPr>
          <w:rFonts w:ascii="Times New Roman"/>
          <w:b w:val="false"/>
          <w:i w:val="false"/>
          <w:color w:val="000000"/>
          <w:sz w:val="28"/>
        </w:rPr>
        <w:t xml:space="preserve">      80. Данная форма предназначена для определения суммы расходов по оплате труда, подлежащей отнесению на вычеты, в соответствии с пунктом 1 статьи 92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w:t>
      </w:r>
      <w:r>
        <w:rPr>
          <w:rFonts w:ascii="Times New Roman"/>
          <w:b w:val="false"/>
          <w:i w:val="false"/>
          <w:color w:val="000000"/>
          <w:sz w:val="28"/>
        </w:rPr>
        <w:t xml:space="preserve">      81.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82. В разделе "Расходы": </w:t>
      </w:r>
      <w:r>
        <w:br/>
      </w:r>
      <w:r>
        <w:rPr>
          <w:rFonts w:ascii="Times New Roman"/>
          <w:b w:val="false"/>
          <w:i w:val="false"/>
          <w:color w:val="000000"/>
          <w:sz w:val="28"/>
        </w:rPr>
        <w:t>
</w:t>
      </w:r>
      <w:r>
        <w:rPr>
          <w:rFonts w:ascii="Times New Roman"/>
          <w:b w:val="false"/>
          <w:i w:val="false"/>
          <w:color w:val="000000"/>
          <w:sz w:val="28"/>
        </w:rPr>
        <w:t xml:space="preserve">      1) в строке 110.10.001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110.10.001А по 110.10.001D; </w:t>
      </w:r>
      <w:r>
        <w:br/>
      </w:r>
      <w:r>
        <w:rPr>
          <w:rFonts w:ascii="Times New Roman"/>
          <w:b w:val="false"/>
          <w:i w:val="false"/>
          <w:color w:val="000000"/>
          <w:sz w:val="28"/>
        </w:rPr>
        <w:t>
</w:t>
      </w:r>
      <w:r>
        <w:rPr>
          <w:rFonts w:ascii="Times New Roman"/>
          <w:b w:val="false"/>
          <w:i w:val="false"/>
          <w:color w:val="000000"/>
          <w:sz w:val="28"/>
        </w:rPr>
        <w:t xml:space="preserve">      2) в строке 110.10.002 указываются доходы, определяемые в соответствии со статьями 149, 154 Кодекса, за исключением заработной платы, отраженной в строке 110.10.001; </w:t>
      </w:r>
      <w:r>
        <w:br/>
      </w:r>
      <w:r>
        <w:rPr>
          <w:rFonts w:ascii="Times New Roman"/>
          <w:b w:val="false"/>
          <w:i w:val="false"/>
          <w:color w:val="000000"/>
          <w:sz w:val="28"/>
        </w:rPr>
        <w:t>
</w:t>
      </w:r>
      <w:r>
        <w:rPr>
          <w:rFonts w:ascii="Times New Roman"/>
          <w:b w:val="false"/>
          <w:i w:val="false"/>
          <w:color w:val="000000"/>
          <w:sz w:val="28"/>
        </w:rPr>
        <w:t xml:space="preserve">      3) в строке 110.10.003 указываются расходы по оплате труда работников, не отраженные в строках 110.10.001 и 110.10.002.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110.10.003А по 110.10.003D; </w:t>
      </w:r>
      <w:r>
        <w:br/>
      </w:r>
      <w:r>
        <w:rPr>
          <w:rFonts w:ascii="Times New Roman"/>
          <w:b w:val="false"/>
          <w:i w:val="false"/>
          <w:color w:val="000000"/>
          <w:sz w:val="28"/>
        </w:rPr>
        <w:t>
</w:t>
      </w:r>
      <w:r>
        <w:rPr>
          <w:rFonts w:ascii="Times New Roman"/>
          <w:b w:val="false"/>
          <w:i w:val="false"/>
          <w:color w:val="000000"/>
          <w:sz w:val="28"/>
        </w:rPr>
        <w:t xml:space="preserve">      4) в строке 110.10.004 указывается общая сумма расходов по оплате труда работников, определяемая сложением сумм строк с 110.10.001 по 110.10.003; </w:t>
      </w:r>
      <w:r>
        <w:br/>
      </w:r>
      <w:r>
        <w:rPr>
          <w:rFonts w:ascii="Times New Roman"/>
          <w:b w:val="false"/>
          <w:i w:val="false"/>
          <w:color w:val="000000"/>
          <w:sz w:val="28"/>
        </w:rPr>
        <w:t>
</w:t>
      </w:r>
      <w:r>
        <w:rPr>
          <w:rFonts w:ascii="Times New Roman"/>
          <w:b w:val="false"/>
          <w:i w:val="false"/>
          <w:color w:val="000000"/>
          <w:sz w:val="28"/>
        </w:rPr>
        <w:t xml:space="preserve">      5) в строке 110.10.005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w:t>
      </w:r>
      <w:r>
        <w:rPr>
          <w:rFonts w:ascii="Times New Roman"/>
          <w:b w:val="false"/>
          <w:i w:val="false"/>
          <w:color w:val="000000"/>
          <w:sz w:val="28"/>
        </w:rPr>
        <w:t xml:space="preserve">      6) в строке 110.10.006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110.10.004 и 110.10.005. </w:t>
      </w:r>
      <w:r>
        <w:br/>
      </w:r>
      <w:r>
        <w:rPr>
          <w:rFonts w:ascii="Times New Roman"/>
          <w:b w:val="false"/>
          <w:i w:val="false"/>
          <w:color w:val="000000"/>
          <w:sz w:val="28"/>
        </w:rPr>
        <w:t>
</w:t>
      </w:r>
      <w:r>
        <w:rPr>
          <w:rFonts w:ascii="Times New Roman"/>
          <w:b w:val="false"/>
          <w:i w:val="false"/>
          <w:color w:val="000000"/>
          <w:sz w:val="28"/>
        </w:rPr>
        <w:t xml:space="preserve">      83. Величина строки 110.10.006 переносится в строку 110.11.004.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 Расходы по реализации финансовых услуг (товаров, работ) - </w:t>
      </w:r>
      <w:r>
        <w:br/>
      </w:r>
      <w:r>
        <w:rPr>
          <w:rFonts w:ascii="Times New Roman"/>
          <w:b w:val="false"/>
          <w:i w:val="false"/>
          <w:color w:val="000000"/>
          <w:sz w:val="28"/>
        </w:rPr>
        <w:t>
</w:t>
      </w:r>
      <w:r>
        <w:rPr>
          <w:rFonts w:ascii="Times New Roman"/>
          <w:b/>
          <w:i w:val="false"/>
          <w:color w:val="000080"/>
          <w:sz w:val="28"/>
        </w:rPr>
        <w:t xml:space="preserve">           Форма 110.11 (приложение N 11 к Декларации) </w:t>
      </w:r>
    </w:p>
    <w:p>
      <w:pPr>
        <w:spacing w:after="0"/>
        <w:ind w:left="0"/>
        <w:jc w:val="both"/>
      </w:pPr>
      <w:r>
        <w:rPr>
          <w:rFonts w:ascii="Times New Roman"/>
          <w:b w:val="false"/>
          <w:i w:val="false"/>
          <w:color w:val="000000"/>
          <w:sz w:val="28"/>
        </w:rPr>
        <w:t xml:space="preserve">      84.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в соответствии с пунктом 1 статьи 92 Кодекса, и суммой дохода (убытка) от изменения метода оценки активов, подлежащей включению (исключению) в (из) совокупный (-ого) годовой (-го) доход (-а) в соответствии с пунктом 2 статьи 91 Кодекса. </w:t>
      </w:r>
      <w:r>
        <w:br/>
      </w:r>
      <w:r>
        <w:rPr>
          <w:rFonts w:ascii="Times New Roman"/>
          <w:b w:val="false"/>
          <w:i w:val="false"/>
          <w:color w:val="000000"/>
          <w:sz w:val="28"/>
        </w:rPr>
        <w:t>
</w:t>
      </w:r>
      <w:r>
        <w:rPr>
          <w:rFonts w:ascii="Times New Roman"/>
          <w:b w:val="false"/>
          <w:i w:val="false"/>
          <w:color w:val="000000"/>
          <w:sz w:val="28"/>
        </w:rPr>
        <w:t xml:space="preserve">      Учет ТМЗ производится согласно пункту 3 статьи 65 Кодекса. </w:t>
      </w:r>
      <w:r>
        <w:br/>
      </w:r>
      <w:r>
        <w:rPr>
          <w:rFonts w:ascii="Times New Roman"/>
          <w:b w:val="false"/>
          <w:i w:val="false"/>
          <w:color w:val="000000"/>
          <w:sz w:val="28"/>
        </w:rPr>
        <w:t>
</w:t>
      </w:r>
      <w:r>
        <w:rPr>
          <w:rFonts w:ascii="Times New Roman"/>
          <w:b w:val="false"/>
          <w:i w:val="false"/>
          <w:color w:val="000000"/>
          <w:sz w:val="28"/>
        </w:rPr>
        <w:t xml:space="preserve">      85.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86. В разделе "Расходы": </w:t>
      </w:r>
      <w:r>
        <w:br/>
      </w:r>
      <w:r>
        <w:rPr>
          <w:rFonts w:ascii="Times New Roman"/>
          <w:b w:val="false"/>
          <w:i w:val="false"/>
          <w:color w:val="000000"/>
          <w:sz w:val="28"/>
        </w:rPr>
        <w:t>
</w:t>
      </w:r>
      <w:r>
        <w:rPr>
          <w:rFonts w:ascii="Times New Roman"/>
          <w:b w:val="false"/>
          <w:i w:val="false"/>
          <w:color w:val="000000"/>
          <w:sz w:val="28"/>
        </w:rPr>
        <w:t xml:space="preserve">      1) в строке 110.11.001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110.11.002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w:t>
      </w:r>
      <w:r>
        <w:rPr>
          <w:rFonts w:ascii="Times New Roman"/>
          <w:b w:val="false"/>
          <w:i w:val="false"/>
          <w:color w:val="000000"/>
          <w:sz w:val="28"/>
        </w:rPr>
        <w:t xml:space="preserve">      2) строка 110.11.002 заполняется согласно данным бухгалтерского баланса на конец отчетного налогового периода. В ликвидационной Декларации, представляемой налогоплательщиком в течение отчетного налогового периода, строка 110.11.002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3) в строке 110.11.003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с 110.11.003А по 110.11.003J; </w:t>
      </w:r>
      <w:r>
        <w:br/>
      </w:r>
      <w:r>
        <w:rPr>
          <w:rFonts w:ascii="Times New Roman"/>
          <w:b w:val="false"/>
          <w:i w:val="false"/>
          <w:color w:val="000000"/>
          <w:sz w:val="28"/>
        </w:rPr>
        <w:t>
</w:t>
      </w:r>
      <w:r>
        <w:rPr>
          <w:rFonts w:ascii="Times New Roman"/>
          <w:b w:val="false"/>
          <w:i w:val="false"/>
          <w:color w:val="000000"/>
          <w:sz w:val="28"/>
        </w:rPr>
        <w:t xml:space="preserve">      4) в строку 110.11.004 переносится сумма расходов по оплате труда, определенная в строке 110.10.006; </w:t>
      </w:r>
      <w:r>
        <w:br/>
      </w:r>
      <w:r>
        <w:rPr>
          <w:rFonts w:ascii="Times New Roman"/>
          <w:b w:val="false"/>
          <w:i w:val="false"/>
          <w:color w:val="000000"/>
          <w:sz w:val="28"/>
        </w:rPr>
        <w:t>
</w:t>
      </w:r>
      <w:r>
        <w:rPr>
          <w:rFonts w:ascii="Times New Roman"/>
          <w:b w:val="false"/>
          <w:i w:val="false"/>
          <w:color w:val="000000"/>
          <w:sz w:val="28"/>
        </w:rPr>
        <w:t xml:space="preserve">      5) в строке 110.11.005 указывается сумма всех других расходов по производству и реализации товаров (работ, услуг), не учтенных в строке 110.11.003; </w:t>
      </w:r>
      <w:r>
        <w:br/>
      </w:r>
      <w:r>
        <w:rPr>
          <w:rFonts w:ascii="Times New Roman"/>
          <w:b w:val="false"/>
          <w:i w:val="false"/>
          <w:color w:val="000000"/>
          <w:sz w:val="28"/>
        </w:rPr>
        <w:t>
</w:t>
      </w:r>
      <w:r>
        <w:rPr>
          <w:rFonts w:ascii="Times New Roman"/>
          <w:b w:val="false"/>
          <w:i w:val="false"/>
          <w:color w:val="000000"/>
          <w:sz w:val="28"/>
        </w:rPr>
        <w:t xml:space="preserve">      6) в строке 110.11.005А указывается общая сумма командировочных расходов, определяемая как сумма строк с I по IV. В строке I отражается общая сумма фактически произведенных расходов на проезд к месту командировки и обратно, включая оплату расходов за бронь, согласно подпункту 1) пункта 1 статьи 93 Кодекса. В строке II отражается сумма фактически произведенных расходов на наем жилого помещения, включая оплату расходов за бронь, согласно подпункту 2) пункта 1 статьи 93 Кодекса. В строках III и IV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статьи 93 Кодекса; </w:t>
      </w:r>
      <w:r>
        <w:br/>
      </w:r>
      <w:r>
        <w:rPr>
          <w:rFonts w:ascii="Times New Roman"/>
          <w:b w:val="false"/>
          <w:i w:val="false"/>
          <w:color w:val="000000"/>
          <w:sz w:val="28"/>
        </w:rPr>
        <w:t>
</w:t>
      </w:r>
      <w:r>
        <w:rPr>
          <w:rFonts w:ascii="Times New Roman"/>
          <w:b w:val="false"/>
          <w:i w:val="false"/>
          <w:color w:val="000000"/>
          <w:sz w:val="28"/>
        </w:rPr>
        <w:t xml:space="preserve">      7) в строке 110.11.005В указывается сумма фактически произведенных представительских расходов в соответствии с пунктом 2 статьи 93 Кодекса; </w:t>
      </w:r>
      <w:r>
        <w:br/>
      </w:r>
      <w:r>
        <w:rPr>
          <w:rFonts w:ascii="Times New Roman"/>
          <w:b w:val="false"/>
          <w:i w:val="false"/>
          <w:color w:val="000000"/>
          <w:sz w:val="28"/>
        </w:rPr>
        <w:t>
</w:t>
      </w:r>
      <w:r>
        <w:rPr>
          <w:rFonts w:ascii="Times New Roman"/>
          <w:b w:val="false"/>
          <w:i w:val="false"/>
          <w:color w:val="000000"/>
          <w:sz w:val="28"/>
        </w:rPr>
        <w:t xml:space="preserve">      8) в строке 110.11.005С указывается сумма расходов будущих периодов, относимая на расходы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Данные, приводимые в строках с 110.11.003 по 110.11.005, не должны повторять данные, отраженные в строках с 110.00.024 по 110.00.036; </w:t>
      </w:r>
      <w:r>
        <w:br/>
      </w:r>
      <w:r>
        <w:rPr>
          <w:rFonts w:ascii="Times New Roman"/>
          <w:b w:val="false"/>
          <w:i w:val="false"/>
          <w:color w:val="000000"/>
          <w:sz w:val="28"/>
        </w:rPr>
        <w:t>
</w:t>
      </w:r>
      <w:r>
        <w:rPr>
          <w:rFonts w:ascii="Times New Roman"/>
          <w:b w:val="false"/>
          <w:i w:val="false"/>
          <w:color w:val="000000"/>
          <w:sz w:val="28"/>
        </w:rPr>
        <w:t xml:space="preserve">      9) в строке 110.11.006 указывается итоговая сумма ТМЗ и других расходов, включенных в расходы по реализованным финансовым услугам (товарам, работам) (110.11.001 - 110.11.002) + сумма с 110.11.003 по 110.11.005; </w:t>
      </w:r>
      <w:r>
        <w:br/>
      </w:r>
      <w:r>
        <w:rPr>
          <w:rFonts w:ascii="Times New Roman"/>
          <w:b w:val="false"/>
          <w:i w:val="false"/>
          <w:color w:val="000000"/>
          <w:sz w:val="28"/>
        </w:rPr>
        <w:t>
</w:t>
      </w:r>
      <w:r>
        <w:rPr>
          <w:rFonts w:ascii="Times New Roman"/>
          <w:b w:val="false"/>
          <w:i w:val="false"/>
          <w:color w:val="000000"/>
          <w:sz w:val="28"/>
        </w:rPr>
        <w:t xml:space="preserve">      10) в строке 110.11.007 указывается фактическая стоимость ТМЗ, работ и услуг, использованных для проведения ремонтных работ согласно статье 113 Кодекса; </w:t>
      </w:r>
      <w:r>
        <w:br/>
      </w:r>
      <w:r>
        <w:rPr>
          <w:rFonts w:ascii="Times New Roman"/>
          <w:b w:val="false"/>
          <w:i w:val="false"/>
          <w:color w:val="000000"/>
          <w:sz w:val="28"/>
        </w:rPr>
        <w:t>
</w:t>
      </w:r>
      <w:r>
        <w:rPr>
          <w:rFonts w:ascii="Times New Roman"/>
          <w:b w:val="false"/>
          <w:i w:val="false"/>
          <w:color w:val="000000"/>
          <w:sz w:val="28"/>
        </w:rPr>
        <w:t xml:space="preserve">      11) в строке 110.11.008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w:t>
      </w:r>
      <w:r>
        <w:rPr>
          <w:rFonts w:ascii="Times New Roman"/>
          <w:b w:val="false"/>
          <w:i w:val="false"/>
          <w:color w:val="000000"/>
          <w:sz w:val="28"/>
        </w:rPr>
        <w:t xml:space="preserve">      12) в строке 110.11.009 указывается общая сумма расходов по реализованным финансовым услугам, товарам, работам определяемая вычитанием сумм строк 110.11.007 и 110.11.008 из суммы строки 110.11.006; </w:t>
      </w:r>
      <w:r>
        <w:br/>
      </w:r>
      <w:r>
        <w:rPr>
          <w:rFonts w:ascii="Times New Roman"/>
          <w:b w:val="false"/>
          <w:i w:val="false"/>
          <w:color w:val="000000"/>
          <w:sz w:val="28"/>
        </w:rPr>
        <w:t>
</w:t>
      </w:r>
      <w:r>
        <w:rPr>
          <w:rFonts w:ascii="Times New Roman"/>
          <w:b w:val="false"/>
          <w:i w:val="false"/>
          <w:color w:val="000000"/>
          <w:sz w:val="28"/>
        </w:rPr>
        <w:t xml:space="preserve">      13) в строке 110.11.010А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14) в строке 110.11.010В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w:t>
      </w:r>
      <w:r>
        <w:rPr>
          <w:rFonts w:ascii="Times New Roman"/>
          <w:b w:val="false"/>
          <w:i w:val="false"/>
          <w:color w:val="000000"/>
          <w:sz w:val="28"/>
        </w:rPr>
        <w:t xml:space="preserve">      15) в строке 110.11.011 отражается сумма полученного дохода (убытка) при изменении метода оценки себестоимости ТМЗ, определяемая вычитанием суммы строки 110.11.010ВII из суммы строки 110.11.010ВI; </w:t>
      </w:r>
      <w:r>
        <w:br/>
      </w:r>
      <w:r>
        <w:rPr>
          <w:rFonts w:ascii="Times New Roman"/>
          <w:b w:val="false"/>
          <w:i w:val="false"/>
          <w:color w:val="000000"/>
          <w:sz w:val="28"/>
        </w:rPr>
        <w:t>
</w:t>
      </w:r>
      <w:r>
        <w:rPr>
          <w:rFonts w:ascii="Times New Roman"/>
          <w:b w:val="false"/>
          <w:i w:val="false"/>
          <w:color w:val="000000"/>
          <w:sz w:val="28"/>
        </w:rPr>
        <w:t xml:space="preserve">      16) строка 110.11.012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87. Величина строки 110.11.009 переносится в строку 110.00.024. </w:t>
      </w:r>
      <w:r>
        <w:br/>
      </w:r>
      <w:r>
        <w:rPr>
          <w:rFonts w:ascii="Times New Roman"/>
          <w:b w:val="false"/>
          <w:i w:val="false"/>
          <w:color w:val="000000"/>
          <w:sz w:val="28"/>
        </w:rPr>
        <w:t>
</w:t>
      </w:r>
      <w:r>
        <w:rPr>
          <w:rFonts w:ascii="Times New Roman"/>
          <w:b w:val="false"/>
          <w:i w:val="false"/>
          <w:color w:val="000000"/>
          <w:sz w:val="28"/>
        </w:rPr>
        <w:t xml:space="preserve">      Величина строки 110.11.011 переносится в строку 110.00.022Е в соответствии с пунктом 2 статьи 91.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14. Расходы по вознаграждению - Форма 110.12 </w:t>
      </w:r>
      <w:r>
        <w:br/>
      </w:r>
      <w:r>
        <w:rPr>
          <w:rFonts w:ascii="Times New Roman"/>
          <w:b w:val="false"/>
          <w:i w:val="false"/>
          <w:color w:val="000000"/>
          <w:sz w:val="28"/>
        </w:rPr>
        <w:t>
</w:t>
      </w:r>
      <w:r>
        <w:rPr>
          <w:rFonts w:ascii="Times New Roman"/>
          <w:b/>
          <w:i w:val="false"/>
          <w:color w:val="000080"/>
          <w:sz w:val="28"/>
        </w:rPr>
        <w:t xml:space="preserve">                    (приложение N 12 к Декларации) </w:t>
      </w:r>
    </w:p>
    <w:p>
      <w:pPr>
        <w:spacing w:after="0"/>
        <w:ind w:left="0"/>
        <w:jc w:val="both"/>
      </w:pPr>
      <w:r>
        <w:rPr>
          <w:rFonts w:ascii="Times New Roman"/>
          <w:b w:val="false"/>
          <w:i w:val="false"/>
          <w:color w:val="000000"/>
          <w:sz w:val="28"/>
        </w:rPr>
        <w:t xml:space="preserve">      88. Данная форма предназначена для определения суммы расходов по вознаграждению, подлежащей отнесению на вычеты в соответствии со статьей 94 Кодекса. </w:t>
      </w:r>
      <w:r>
        <w:br/>
      </w:r>
      <w:r>
        <w:rPr>
          <w:rFonts w:ascii="Times New Roman"/>
          <w:b w:val="false"/>
          <w:i w:val="false"/>
          <w:color w:val="000000"/>
          <w:sz w:val="28"/>
        </w:rPr>
        <w:t>
</w:t>
      </w:r>
      <w:r>
        <w:rPr>
          <w:rFonts w:ascii="Times New Roman"/>
          <w:b w:val="false"/>
          <w:i w:val="false"/>
          <w:color w:val="000000"/>
          <w:sz w:val="28"/>
        </w:rPr>
        <w:t xml:space="preserve">      89.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90. В разделе "Вознаграждения по кредитам (займам), депозитам в тенге": </w:t>
      </w:r>
      <w:r>
        <w:br/>
      </w:r>
      <w:r>
        <w:rPr>
          <w:rFonts w:ascii="Times New Roman"/>
          <w:b w:val="false"/>
          <w:i w:val="false"/>
          <w:color w:val="000000"/>
          <w:sz w:val="28"/>
        </w:rPr>
        <w:t>
</w:t>
      </w:r>
      <w:r>
        <w:rPr>
          <w:rFonts w:ascii="Times New Roman"/>
          <w:b w:val="false"/>
          <w:i w:val="false"/>
          <w:color w:val="000000"/>
          <w:sz w:val="28"/>
        </w:rPr>
        <w:t xml:space="preserve">      строка 110.12.001 предназначена для отражения итоговой суммы вознаграждения, подлежащей отнесению на вычеты, при получении налогоплательщиком кредита (займа), депозита в тенге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91. В разделе "Вознаграждения по кредитам (займам), депозитам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строка 110.12.002 предназначена для отражения итоговой суммы вознаграждения, подлежащей отнесению на вычеты, при получении налогоплательщиком кредита (займа), депозита в иностранной валюте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92. В разделе "Всего вознаграждений по кредитам (займам), депозитам": </w:t>
      </w:r>
      <w:r>
        <w:br/>
      </w:r>
      <w:r>
        <w:rPr>
          <w:rFonts w:ascii="Times New Roman"/>
          <w:b w:val="false"/>
          <w:i w:val="false"/>
          <w:color w:val="000000"/>
          <w:sz w:val="28"/>
        </w:rPr>
        <w:t>
</w:t>
      </w:r>
      <w:r>
        <w:rPr>
          <w:rFonts w:ascii="Times New Roman"/>
          <w:b w:val="false"/>
          <w:i w:val="false"/>
          <w:color w:val="000000"/>
          <w:sz w:val="28"/>
        </w:rPr>
        <w:t xml:space="preserve">      строка 110.12.003 предназначена для отражения сведений об общей сумме вознаграждений по кредитам (займам)/депозитам, определяемой как сумма строк 110.12.001D и 110.12.002D. </w:t>
      </w:r>
      <w:r>
        <w:br/>
      </w:r>
      <w:r>
        <w:rPr>
          <w:rFonts w:ascii="Times New Roman"/>
          <w:b w:val="false"/>
          <w:i w:val="false"/>
          <w:color w:val="000000"/>
          <w:sz w:val="28"/>
        </w:rPr>
        <w:t>
</w:t>
      </w:r>
      <w:r>
        <w:rPr>
          <w:rFonts w:ascii="Times New Roman"/>
          <w:b w:val="false"/>
          <w:i w:val="false"/>
          <w:color w:val="000000"/>
          <w:sz w:val="28"/>
        </w:rPr>
        <w:t xml:space="preserve">      93. В разделе "Вознаграждения по долговым ценным бумагам в тенге": </w:t>
      </w:r>
      <w:r>
        <w:br/>
      </w:r>
      <w:r>
        <w:rPr>
          <w:rFonts w:ascii="Times New Roman"/>
          <w:b w:val="false"/>
          <w:i w:val="false"/>
          <w:color w:val="000000"/>
          <w:sz w:val="28"/>
        </w:rPr>
        <w:t>
</w:t>
      </w:r>
      <w:r>
        <w:rPr>
          <w:rFonts w:ascii="Times New Roman"/>
          <w:b w:val="false"/>
          <w:i w:val="false"/>
          <w:color w:val="000000"/>
          <w:sz w:val="28"/>
        </w:rPr>
        <w:t xml:space="preserve">      строка 110.12.004 предназначена для отражения сведений о сумме вознаграждения, подлежащей отнесению на вычеты, при размещении налогоплательщиком долговых ценных бумаг, эмитированных в тенге и заполняются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94. В разделе "Вознаграждения по долговым ценным бумагам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строка 110.12.005 предназначена для отражения итоговой суммы вознаграждения, подлежащей отнесению на вычеты, при размещении налогоплательщиком долговых ценных бумаг, эмитированных в иностранной валюте,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95. В разделе "Всего вознаграждений по долговым ценным бумагам": </w:t>
      </w:r>
      <w:r>
        <w:br/>
      </w:r>
      <w:r>
        <w:rPr>
          <w:rFonts w:ascii="Times New Roman"/>
          <w:b w:val="false"/>
          <w:i w:val="false"/>
          <w:color w:val="000000"/>
          <w:sz w:val="28"/>
        </w:rPr>
        <w:t>
</w:t>
      </w:r>
      <w:r>
        <w:rPr>
          <w:rFonts w:ascii="Times New Roman"/>
          <w:b w:val="false"/>
          <w:i w:val="false"/>
          <w:color w:val="000000"/>
          <w:sz w:val="28"/>
        </w:rPr>
        <w:t xml:space="preserve">      в строке 110.12.006 указывается сумма вознаграждений по долговым ценным бумагам, определяемая как сумма строк 110.12.004Е и 110.12.005Е. </w:t>
      </w:r>
      <w:r>
        <w:br/>
      </w:r>
      <w:r>
        <w:rPr>
          <w:rFonts w:ascii="Times New Roman"/>
          <w:b w:val="false"/>
          <w:i w:val="false"/>
          <w:color w:val="000000"/>
          <w:sz w:val="28"/>
        </w:rPr>
        <w:t>
</w:t>
      </w:r>
      <w:r>
        <w:rPr>
          <w:rFonts w:ascii="Times New Roman"/>
          <w:b w:val="false"/>
          <w:i w:val="false"/>
          <w:color w:val="000000"/>
          <w:sz w:val="28"/>
        </w:rPr>
        <w:t xml:space="preserve">      96. В разделе "Вознаграждения по имуществу": </w:t>
      </w:r>
      <w:r>
        <w:br/>
      </w:r>
      <w:r>
        <w:rPr>
          <w:rFonts w:ascii="Times New Roman"/>
          <w:b w:val="false"/>
          <w:i w:val="false"/>
          <w:color w:val="000000"/>
          <w:sz w:val="28"/>
        </w:rPr>
        <w:t>
</w:t>
      </w:r>
      <w:r>
        <w:rPr>
          <w:rFonts w:ascii="Times New Roman"/>
          <w:b w:val="false"/>
          <w:i w:val="false"/>
          <w:color w:val="000000"/>
          <w:sz w:val="28"/>
        </w:rPr>
        <w:t xml:space="preserve">      строка 110.12.007 предназначена для отражения итоговой суммы вознаграждения, подлежащая отнесению на вычеты, при получении налогоплательщиком имущества в доверительное управление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97. В разделе "Всего вознаграждений": </w:t>
      </w:r>
      <w:r>
        <w:br/>
      </w:r>
      <w:r>
        <w:rPr>
          <w:rFonts w:ascii="Times New Roman"/>
          <w:b w:val="false"/>
          <w:i w:val="false"/>
          <w:color w:val="000000"/>
          <w:sz w:val="28"/>
        </w:rPr>
        <w:t>
</w:t>
      </w:r>
      <w:r>
        <w:rPr>
          <w:rFonts w:ascii="Times New Roman"/>
          <w:b w:val="false"/>
          <w:i w:val="false"/>
          <w:color w:val="000000"/>
          <w:sz w:val="28"/>
        </w:rPr>
        <w:t xml:space="preserve">      в строке 110.12.008 указывается итоговая сумма вознаграждений, подлежащих отнесению на вычеты, определяемой как сумма строк 110.12.003, 110.12.006, 110.12.007D. </w:t>
      </w:r>
      <w:r>
        <w:br/>
      </w:r>
      <w:r>
        <w:rPr>
          <w:rFonts w:ascii="Times New Roman"/>
          <w:b w:val="false"/>
          <w:i w:val="false"/>
          <w:color w:val="000000"/>
          <w:sz w:val="28"/>
        </w:rPr>
        <w:t>
</w:t>
      </w:r>
      <w:r>
        <w:rPr>
          <w:rFonts w:ascii="Times New Roman"/>
          <w:b w:val="false"/>
          <w:i w:val="false"/>
          <w:color w:val="000000"/>
          <w:sz w:val="28"/>
        </w:rPr>
        <w:t xml:space="preserve">      98. Величина строки 110.12.008 переносится в строку 110.00.025. </w:t>
      </w:r>
      <w:r>
        <w:br/>
      </w:r>
      <w:r>
        <w:rPr>
          <w:rFonts w:ascii="Times New Roman"/>
          <w:b w:val="false"/>
          <w:i w:val="false"/>
          <w:color w:val="000000"/>
          <w:sz w:val="28"/>
        </w:rPr>
        <w:t>
</w:t>
      </w:r>
      <w:r>
        <w:rPr>
          <w:rFonts w:ascii="Times New Roman"/>
          <w:b w:val="false"/>
          <w:i w:val="false"/>
          <w:color w:val="000000"/>
          <w:sz w:val="28"/>
        </w:rPr>
        <w:t xml:space="preserve">      99. Дополнительные формы к строкам 110.12.001, 110.12.002: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наименование организации-кредитора/депозитора. При этом по кредитам (займам)/депозитам, выданным физическим лицам/полученным от физических лиц, а также по депозитам юридических лиц в графе В указывается вид кредита (займа)/депозита, графы D, Е, G, I, J не заполняются, а данные граф F, Н, К, L отражаются едиными суммами;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регистрационный номер налогоплательщика-кредитора/депозитора (количество юридических/физических лиц);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номер и дата заключения кредитного/ депозитного договора;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дата получения кредита/депозита: день, месяц, год;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полученного кредита (займа)/депозита;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количество дней отчетного налогового периода, в течение которого налогоплательщиком используется кредит (займ)/депозит;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вознаграждения, выплаченного (подлежащего выплате) налогоплательщиком за отчетный налоговый период согласно условиям договора с применением установленной в нем ставки; </w:t>
      </w:r>
      <w:r>
        <w:br/>
      </w:r>
      <w:r>
        <w:rPr>
          <w:rFonts w:ascii="Times New Roman"/>
          <w:b w:val="false"/>
          <w:i w:val="false"/>
          <w:color w:val="000000"/>
          <w:sz w:val="28"/>
        </w:rPr>
        <w:t>
</w:t>
      </w:r>
      <w:r>
        <w:rPr>
          <w:rFonts w:ascii="Times New Roman"/>
          <w:b w:val="false"/>
          <w:i w:val="false"/>
          <w:color w:val="000000"/>
          <w:sz w:val="28"/>
        </w:rPr>
        <w:t xml:space="preserve">      9) в графе I при получении кредитов/депозитов в тенге указывается официальная ставка рефинансирования, установленная Национальным Банком Республики Казахстан, при получении кредитов/депозитов в иностранной валюте - ставка Лондонского межбанковского рынка на момент выдачи кредита/оформления депозита;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ставка, установленная пунктом 2 статьи 94 Кодекса, то есть, соответственно, в размере 1,5-кратной официальной ставки рефинансирования, установленной Национальным Банком Республики Казахстан, и 2-кратной ставки Лондонского межбанковского рынка, указанных в графе I;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сумма вознаграждения, определенная с применением ставки, указанной в графе J (H х J); </w:t>
      </w:r>
      <w:r>
        <w:br/>
      </w:r>
      <w:r>
        <w:rPr>
          <w:rFonts w:ascii="Times New Roman"/>
          <w:b w:val="false"/>
          <w:i w:val="false"/>
          <w:color w:val="000000"/>
          <w:sz w:val="28"/>
        </w:rPr>
        <w:t>
</w:t>
      </w:r>
      <w:r>
        <w:rPr>
          <w:rFonts w:ascii="Times New Roman"/>
          <w:b w:val="false"/>
          <w:i w:val="false"/>
          <w:color w:val="000000"/>
          <w:sz w:val="28"/>
        </w:rPr>
        <w:t xml:space="preserve">      12) в графе L отражается сумма вознаграждения, подлежащая отнесению на вычеты, определяемая как наименьшая из сумм, указанных в графах Н и К.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дополнительной формы к строке 110.12.001 переносится в строку 110.12.001А, графы H - в строку 110.12.001В, графы K - в строку 110.12.001С, графы L - в строку 110.12.001D; графы F дополнительной формы к строке 110.12.002 переносится в строку 110.12.002А, графы H - в строку 110.12.002В, графы K - в строку 110.12.002С, графы L - в строку 110.12.002D. </w:t>
      </w:r>
      <w:r>
        <w:br/>
      </w:r>
      <w:r>
        <w:rPr>
          <w:rFonts w:ascii="Times New Roman"/>
          <w:b w:val="false"/>
          <w:i w:val="false"/>
          <w:color w:val="000000"/>
          <w:sz w:val="28"/>
        </w:rPr>
        <w:t>
</w:t>
      </w:r>
      <w:r>
        <w:rPr>
          <w:rFonts w:ascii="Times New Roman"/>
          <w:b w:val="false"/>
          <w:i w:val="false"/>
          <w:color w:val="000000"/>
          <w:sz w:val="28"/>
        </w:rPr>
        <w:t xml:space="preserve">      100. Дополнительные формы к строкам 110.12.004, 110.12.005: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виды долговых ценных бумаг с разбивкой по эмиссиям; </w:t>
      </w:r>
      <w:r>
        <w:br/>
      </w:r>
      <w:r>
        <w:rPr>
          <w:rFonts w:ascii="Times New Roman"/>
          <w:b w:val="false"/>
          <w:i w:val="false"/>
          <w:color w:val="000000"/>
          <w:sz w:val="28"/>
        </w:rPr>
        <w:t>
</w:t>
      </w:r>
      <w:r>
        <w:rPr>
          <w:rFonts w:ascii="Times New Roman"/>
          <w:b w:val="false"/>
          <w:i w:val="false"/>
          <w:color w:val="000000"/>
          <w:sz w:val="28"/>
        </w:rPr>
        <w:t xml:space="preserve">      3) в графе C номер и дата регистрации эмиссии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номинальная стоимость долговой ценной бумаги;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дисконта либо премии;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купона без учета дисконта либо премии;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общая сумма вознаграждения, которая определяется как сумма (разница) купона и дисконта (премии) (F +/- Е); </w:t>
      </w:r>
      <w:r>
        <w:br/>
      </w:r>
      <w:r>
        <w:rPr>
          <w:rFonts w:ascii="Times New Roman"/>
          <w:b w:val="false"/>
          <w:i w:val="false"/>
          <w:color w:val="000000"/>
          <w:sz w:val="28"/>
        </w:rPr>
        <w:t>
</w:t>
      </w:r>
      <w:r>
        <w:rPr>
          <w:rFonts w:ascii="Times New Roman"/>
          <w:b w:val="false"/>
          <w:i w:val="false"/>
          <w:color w:val="000000"/>
          <w:sz w:val="28"/>
        </w:rPr>
        <w:t xml:space="preserve">      8) в графе H при размещении долговых ценных бумаг в тенге указывается официальная ставка рефинансирования, установленная Национальным Банком Республики Казахстан, при размещении в иностранной валюте - ставка Лондонского межбанковского рынка на момент оформления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ставка, установленная пунктом 2 статьи 94 Кодекса, то есть, соответственно, в размере 1,5-кратной официальной ставки рефинансирования, установленной Национальным Банком Республики Казахстан, и 2-кратной ставки Лондонского межбанковского рынка, указанных в графе Н;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вознаграждения, определенная с применением ставки, указанной в графе I (E х I); </w:t>
      </w:r>
      <w:r>
        <w:br/>
      </w:r>
      <w:r>
        <w:rPr>
          <w:rFonts w:ascii="Times New Roman"/>
          <w:b w:val="false"/>
          <w:i w:val="false"/>
          <w:color w:val="000000"/>
          <w:sz w:val="28"/>
        </w:rPr>
        <w:t>
</w:t>
      </w:r>
      <w:r>
        <w:rPr>
          <w:rFonts w:ascii="Times New Roman"/>
          <w:b w:val="false"/>
          <w:i w:val="false"/>
          <w:color w:val="000000"/>
          <w:sz w:val="28"/>
        </w:rPr>
        <w:t xml:space="preserve">      11) в графе К указывается сумма вознаграждения, подлежащая отнесению на вычеты, определяемая как наименьшая из сумм граф E и J.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E дополнительной формы к строке 110.12.004 переносится в строку 110.12.004А, графы F - в строку 110.12.004В, графы G - в строку 110.12.004С, графы J - в строку 110.12.004D, графы K - в строку 110.12.004Е; графы E дополнительной формы к строке 110.12.005 переносится в строку 110.12.005А, графы F - в строку 110.12.005В, графы G - в строку 110.12.005С, графы J - в строку 110.12.005D, графы K - в строку 110.12.005Е. </w:t>
      </w:r>
      <w:r>
        <w:br/>
      </w:r>
      <w:r>
        <w:rPr>
          <w:rFonts w:ascii="Times New Roman"/>
          <w:b w:val="false"/>
          <w:i w:val="false"/>
          <w:color w:val="000000"/>
          <w:sz w:val="28"/>
        </w:rPr>
        <w:t>
</w:t>
      </w:r>
      <w:r>
        <w:rPr>
          <w:rFonts w:ascii="Times New Roman"/>
          <w:b w:val="false"/>
          <w:i w:val="false"/>
          <w:color w:val="000000"/>
          <w:sz w:val="28"/>
        </w:rPr>
        <w:t xml:space="preserve">      101. Дополнительная форма к строке 110.12.007: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наименование имущества, полученного в доверительное управление;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наименование юридического лица, фамилия, имя, отчество физического лица, предоставивших имущество в доверительное управление;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регистрационный номер налогоплательщика, указанного в графе С; </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номер и дата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дата оформления имущества: день, месяц, год;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стоимость имущества, полученного в доверительное управление;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вознаграждения, выплаченная (подлежащая выплате) налогоплательщиком за отчетный налоговый период согласно условиям договора с применением установленной в нем ставки;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официальная ставка рефинансирования, установленная Национальным Банком Республики Казахстан на момент оформления имущества в доверительное управление;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ставка, установленная пунктом 2 статьи 94 Кодекса, то есть в размере 1,5-кратной официальной ставки рефинансирования, установленной Национальным Банком Республики Казахстан, указанной в графе I;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сумма вознаграждения, определенная с применением ставки, указанной в графе J (G х J); </w:t>
      </w:r>
      <w:r>
        <w:br/>
      </w:r>
      <w:r>
        <w:rPr>
          <w:rFonts w:ascii="Times New Roman"/>
          <w:b w:val="false"/>
          <w:i w:val="false"/>
          <w:color w:val="000000"/>
          <w:sz w:val="28"/>
        </w:rPr>
        <w:t>
</w:t>
      </w:r>
      <w:r>
        <w:rPr>
          <w:rFonts w:ascii="Times New Roman"/>
          <w:b w:val="false"/>
          <w:i w:val="false"/>
          <w:color w:val="000000"/>
          <w:sz w:val="28"/>
        </w:rPr>
        <w:t xml:space="preserve">      12) в графе L указывается сумма вознаграждения, подлежащая отнесению на вычеты, определяемая как наименьшая из сумм граф H и К.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G дополнительной формы к строке 110.12.007 переносится в строку 110.12.007А, графы H - в строку 110.12.007В, графы K - в строку 110.12.007С, графы L - в строку 110.12.007D.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15. Выплаченные сомнительные обязательства - Форма 110.13 </w:t>
      </w:r>
      <w:r>
        <w:br/>
      </w:r>
      <w:r>
        <w:rPr>
          <w:rFonts w:ascii="Times New Roman"/>
          <w:b w:val="false"/>
          <w:i w:val="false"/>
          <w:color w:val="000000"/>
          <w:sz w:val="28"/>
        </w:rPr>
        <w:t>
</w:t>
      </w:r>
      <w:r>
        <w:rPr>
          <w:rFonts w:ascii="Times New Roman"/>
          <w:b/>
          <w:i w:val="false"/>
          <w:color w:val="000080"/>
          <w:sz w:val="28"/>
        </w:rPr>
        <w:t xml:space="preserve">               (приложение N 13 к Декларации) </w:t>
      </w:r>
    </w:p>
    <w:p>
      <w:pPr>
        <w:spacing w:after="0"/>
        <w:ind w:left="0"/>
        <w:jc w:val="both"/>
      </w:pPr>
      <w:r>
        <w:rPr>
          <w:rFonts w:ascii="Times New Roman"/>
          <w:b w:val="false"/>
          <w:i w:val="false"/>
          <w:color w:val="000000"/>
          <w:sz w:val="28"/>
        </w:rPr>
        <w:t xml:space="preserve">      102. Данная форма предназначена для определения суммы выплаченных сомнительных обязательств, подлежащей отнесению на вычеты в соответствии со статьей 95 Кодекса. </w:t>
      </w:r>
      <w:r>
        <w:br/>
      </w:r>
      <w:r>
        <w:rPr>
          <w:rFonts w:ascii="Times New Roman"/>
          <w:b w:val="false"/>
          <w:i w:val="false"/>
          <w:color w:val="000000"/>
          <w:sz w:val="28"/>
        </w:rPr>
        <w:t>
</w:t>
      </w:r>
      <w:r>
        <w:rPr>
          <w:rFonts w:ascii="Times New Roman"/>
          <w:b w:val="false"/>
          <w:i w:val="false"/>
          <w:color w:val="000000"/>
          <w:sz w:val="28"/>
        </w:rPr>
        <w:t xml:space="preserve">      103.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104. В разделе "Сомнительные обязательства": </w:t>
      </w:r>
      <w:r>
        <w:br/>
      </w:r>
      <w:r>
        <w:rPr>
          <w:rFonts w:ascii="Times New Roman"/>
          <w:b w:val="false"/>
          <w:i w:val="false"/>
          <w:color w:val="000000"/>
          <w:sz w:val="28"/>
        </w:rPr>
        <w:t>
</w:t>
      </w:r>
      <w:r>
        <w:rPr>
          <w:rFonts w:ascii="Times New Roman"/>
          <w:b w:val="false"/>
          <w:i w:val="false"/>
          <w:color w:val="000000"/>
          <w:sz w:val="28"/>
        </w:rPr>
        <w:t xml:space="preserve">      строка 110.13.001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105. Величина строки 110.13.001С переносится в строку 110.00.026. </w:t>
      </w:r>
      <w:r>
        <w:br/>
      </w:r>
      <w:r>
        <w:rPr>
          <w:rFonts w:ascii="Times New Roman"/>
          <w:b w:val="false"/>
          <w:i w:val="false"/>
          <w:color w:val="000000"/>
          <w:sz w:val="28"/>
        </w:rPr>
        <w:t>
</w:t>
      </w:r>
      <w:r>
        <w:rPr>
          <w:rFonts w:ascii="Times New Roman"/>
          <w:b w:val="false"/>
          <w:i w:val="false"/>
          <w:color w:val="000000"/>
          <w:sz w:val="28"/>
        </w:rPr>
        <w:t xml:space="preserve">      106. Дополнительная форма к строке 110.13.001: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обязательством и отнесенная на доходы;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дата (месяц, год) включения в доход суммы кредиторской задолженности, признанной сомнительным обязательством;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кредиторской задолженности, признанной сомнительным обязательством;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дата (месяц, год) погашения кредиторской задолженности, признанной сомнительным обязательством; </w:t>
      </w:r>
      <w:r>
        <w:br/>
      </w:r>
      <w:r>
        <w:rPr>
          <w:rFonts w:ascii="Times New Roman"/>
          <w:b w:val="false"/>
          <w:i w:val="false"/>
          <w:color w:val="000000"/>
          <w:sz w:val="28"/>
        </w:rPr>
        <w:t>
</w:t>
      </w:r>
      <w:r>
        <w:rPr>
          <w:rFonts w:ascii="Times New Roman"/>
          <w:b w:val="false"/>
          <w:i w:val="false"/>
          <w:color w:val="000000"/>
          <w:sz w:val="28"/>
        </w:rPr>
        <w:t xml:space="preserve">      8) в графе Н указывается выплаченная сумма сомнительных обязательств;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кредиторской задолженности, ранее  признанной сомнительным обязательством и отнесенной на доходы, подлежащая вычету и определяемая как наименьшая из сумм граф F и Н.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дополнительной формы к строке 110.13.001 переносится в строку 110.13.001А, графы H - в строку 110.13.001В, графы I - в строку 110.13.001С.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16. Сомнительные требования - Форма 110.14 (приложение N 14 к </w:t>
      </w:r>
      <w:r>
        <w:br/>
      </w:r>
      <w:r>
        <w:rPr>
          <w:rFonts w:ascii="Times New Roman"/>
          <w:b w:val="false"/>
          <w:i w:val="false"/>
          <w:color w:val="000000"/>
          <w:sz w:val="28"/>
        </w:rPr>
        <w:t>
</w:t>
      </w:r>
      <w:r>
        <w:rPr>
          <w:rFonts w:ascii="Times New Roman"/>
          <w:b/>
          <w:i w:val="false"/>
          <w:color w:val="000080"/>
          <w:sz w:val="28"/>
        </w:rPr>
        <w:t xml:space="preserve">                            Декларации) </w:t>
      </w:r>
    </w:p>
    <w:p>
      <w:pPr>
        <w:spacing w:after="0"/>
        <w:ind w:left="0"/>
        <w:jc w:val="both"/>
      </w:pPr>
      <w:r>
        <w:rPr>
          <w:rFonts w:ascii="Times New Roman"/>
          <w:b w:val="false"/>
          <w:i w:val="false"/>
          <w:color w:val="000000"/>
          <w:sz w:val="28"/>
        </w:rPr>
        <w:t xml:space="preserve">      107. Данная форма предназначена для определения суммы сомнительных требований, подлежащей отнесению на вычеты в соответствии со статьей 96 Кодекса. </w:t>
      </w:r>
      <w:r>
        <w:br/>
      </w:r>
      <w:r>
        <w:rPr>
          <w:rFonts w:ascii="Times New Roman"/>
          <w:b w:val="false"/>
          <w:i w:val="false"/>
          <w:color w:val="000000"/>
          <w:sz w:val="28"/>
        </w:rPr>
        <w:t>
</w:t>
      </w:r>
      <w:r>
        <w:rPr>
          <w:rFonts w:ascii="Times New Roman"/>
          <w:b w:val="false"/>
          <w:i w:val="false"/>
          <w:color w:val="000000"/>
          <w:sz w:val="28"/>
        </w:rPr>
        <w:t xml:space="preserve">      108.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109. В разделе "Сомнительные требования": </w:t>
      </w:r>
      <w:r>
        <w:br/>
      </w:r>
      <w:r>
        <w:rPr>
          <w:rFonts w:ascii="Times New Roman"/>
          <w:b w:val="false"/>
          <w:i w:val="false"/>
          <w:color w:val="000000"/>
          <w:sz w:val="28"/>
        </w:rPr>
        <w:t>
</w:t>
      </w:r>
      <w:r>
        <w:rPr>
          <w:rFonts w:ascii="Times New Roman"/>
          <w:b w:val="false"/>
          <w:i w:val="false"/>
          <w:color w:val="000000"/>
          <w:sz w:val="28"/>
        </w:rPr>
        <w:t xml:space="preserve">      строка 110.14.001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110. Величина строки 110.14.001В переносится в строку 110.00.027. </w:t>
      </w:r>
      <w:r>
        <w:br/>
      </w:r>
      <w:r>
        <w:rPr>
          <w:rFonts w:ascii="Times New Roman"/>
          <w:b w:val="false"/>
          <w:i w:val="false"/>
          <w:color w:val="000000"/>
          <w:sz w:val="28"/>
        </w:rPr>
        <w:t>
</w:t>
      </w:r>
      <w:r>
        <w:rPr>
          <w:rFonts w:ascii="Times New Roman"/>
          <w:b w:val="false"/>
          <w:i w:val="false"/>
          <w:color w:val="000000"/>
          <w:sz w:val="28"/>
        </w:rPr>
        <w:t xml:space="preserve">      111. Дополнительная форма к строке 110.14.001: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руководителем, главным бухгалтером организации и заверена печатью;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дата и номер решения суда о признании дебитора банкротом;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дата и номер решения органов юстиции об исключении банкрота-должника из Государственного реестра;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дата (месяц, год) включения задолженности, отраженной в графе Н, в совокупный годовой доход при определении налогооблагаемого дохода;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дебиторской задолженности, которая является сомнительным требованием и подлежит вычету.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Н дополнительной формы к строке 110.14.001 переносится в строку 110.14.001А, графы J - в строку 110.14.001В.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17. Расходы по созданию провизий (резервов) - Форма 110.15 </w:t>
      </w:r>
      <w:r>
        <w:br/>
      </w:r>
      <w:r>
        <w:rPr>
          <w:rFonts w:ascii="Times New Roman"/>
          <w:b w:val="false"/>
          <w:i w:val="false"/>
          <w:color w:val="000000"/>
          <w:sz w:val="28"/>
        </w:rPr>
        <w:t>
</w:t>
      </w:r>
      <w:r>
        <w:rPr>
          <w:rFonts w:ascii="Times New Roman"/>
          <w:b/>
          <w:i w:val="false"/>
          <w:color w:val="000080"/>
          <w:sz w:val="28"/>
        </w:rPr>
        <w:t xml:space="preserve">                    (приложение N 15 к Декларации) </w:t>
      </w:r>
    </w:p>
    <w:p>
      <w:pPr>
        <w:spacing w:after="0"/>
        <w:ind w:left="0"/>
        <w:jc w:val="both"/>
      </w:pPr>
      <w:r>
        <w:rPr>
          <w:rFonts w:ascii="Times New Roman"/>
          <w:b w:val="false"/>
          <w:i w:val="false"/>
          <w:color w:val="000000"/>
          <w:sz w:val="28"/>
        </w:rPr>
        <w:t xml:space="preserve">      112. Данная форма предназначена для определения расходов по созданию провизий против сомнительных и безнадежных активов, условных обязательств в соответствии с пунктом 2 статьи 97 Кодекса. </w:t>
      </w:r>
      <w:r>
        <w:br/>
      </w:r>
      <w:r>
        <w:rPr>
          <w:rFonts w:ascii="Times New Roman"/>
          <w:b w:val="false"/>
          <w:i w:val="false"/>
          <w:color w:val="000000"/>
          <w:sz w:val="28"/>
        </w:rPr>
        <w:t>
</w:t>
      </w:r>
      <w:r>
        <w:rPr>
          <w:rFonts w:ascii="Times New Roman"/>
          <w:b w:val="false"/>
          <w:i w:val="false"/>
          <w:color w:val="000000"/>
          <w:sz w:val="28"/>
        </w:rPr>
        <w:t xml:space="preserve">      113.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114. В разделе "Расходы": </w:t>
      </w:r>
      <w:r>
        <w:br/>
      </w:r>
      <w:r>
        <w:rPr>
          <w:rFonts w:ascii="Times New Roman"/>
          <w:b w:val="false"/>
          <w:i w:val="false"/>
          <w:color w:val="000000"/>
          <w:sz w:val="28"/>
        </w:rPr>
        <w:t>
</w:t>
      </w:r>
      <w:r>
        <w:rPr>
          <w:rFonts w:ascii="Times New Roman"/>
          <w:b w:val="false"/>
          <w:i w:val="false"/>
          <w:color w:val="000000"/>
          <w:sz w:val="28"/>
        </w:rPr>
        <w:t xml:space="preserve">      строка 110.15.001 предназначена для отражения сумм провизий против сомнительных и безнадежных активов, условных обязательств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При определении расходов по созданию провизий безнадежными активами признаются активы, находящиеся на конец отчетного налогового периода как в балансе, так и учитываемые за балансом (списанные за баланс с 1 января 2002 года). </w:t>
      </w:r>
      <w:r>
        <w:br/>
      </w:r>
      <w:r>
        <w:rPr>
          <w:rFonts w:ascii="Times New Roman"/>
          <w:b w:val="false"/>
          <w:i w:val="false"/>
          <w:color w:val="000000"/>
          <w:sz w:val="28"/>
        </w:rPr>
        <w:t>
</w:t>
      </w:r>
      <w:r>
        <w:rPr>
          <w:rFonts w:ascii="Times New Roman"/>
          <w:b w:val="false"/>
          <w:i w:val="false"/>
          <w:color w:val="000000"/>
          <w:sz w:val="28"/>
        </w:rPr>
        <w:t xml:space="preserve">      115. Величина строки 110.15.001Е переносится в строку 110.00.028. </w:t>
      </w:r>
      <w:r>
        <w:br/>
      </w:r>
      <w:r>
        <w:rPr>
          <w:rFonts w:ascii="Times New Roman"/>
          <w:b w:val="false"/>
          <w:i w:val="false"/>
          <w:color w:val="000000"/>
          <w:sz w:val="28"/>
        </w:rPr>
        <w:t>
</w:t>
      </w:r>
      <w:r>
        <w:rPr>
          <w:rFonts w:ascii="Times New Roman"/>
          <w:b w:val="false"/>
          <w:i w:val="false"/>
          <w:color w:val="000000"/>
          <w:sz w:val="28"/>
        </w:rPr>
        <w:t xml:space="preserve">      116. Дополнительная форма к строке 110.15.001: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определена группа актива, условного обязательства;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сумма требований на конец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размер резервирования, определенный Национальным Банком Республики Казахстан по согласованию с уполномоченным государственным органом;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провизий (резервов), определенная как произведение сумм граф C и D;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провизий, отнесенная на вычет в предыдущем налоговом периоде и определенная в графе Н дополнительной формы к строке 110.15.001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провизий, отнесенная на вычет с учетом корректировки. Определяется как разница суммы графы F и сумм граф G дополнительных форм к строкам 110.05.001, 110.05.002, графе I дополнительной формы к строке 110.05.003; </w:t>
      </w:r>
      <w:r>
        <w:br/>
      </w:r>
      <w:r>
        <w:rPr>
          <w:rFonts w:ascii="Times New Roman"/>
          <w:b w:val="false"/>
          <w:i w:val="false"/>
          <w:color w:val="000000"/>
          <w:sz w:val="28"/>
        </w:rPr>
        <w:t>
</w:t>
      </w:r>
      <w:r>
        <w:rPr>
          <w:rFonts w:ascii="Times New Roman"/>
          <w:b w:val="false"/>
          <w:i w:val="false"/>
          <w:color w:val="000000"/>
          <w:sz w:val="28"/>
        </w:rPr>
        <w:t xml:space="preserve">      8) в графе Н указывается сумма провизий, относимых на вычет в отчетном налоговом периоде и определенная как положительная разница сумм граф E и G.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С дополнительной формы к строке 110.15.001 переносится в строку 110.15.001А, графы E - в строку 110.15.001В, графы F - в строку 110.15.001С, графы G - в строку 110.15.001D, графы H - в строку 110.15.001Е.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18. Расходы на научно-исследовательские, проектные, изыскательские </w:t>
      </w:r>
      <w:r>
        <w:br/>
      </w:r>
      <w:r>
        <w:rPr>
          <w:rFonts w:ascii="Times New Roman"/>
          <w:b w:val="false"/>
          <w:i w:val="false"/>
          <w:color w:val="000000"/>
          <w:sz w:val="28"/>
        </w:rPr>
        <w:t>
</w:t>
      </w:r>
      <w:r>
        <w:rPr>
          <w:rFonts w:ascii="Times New Roman"/>
          <w:b/>
          <w:i w:val="false"/>
          <w:color w:val="000080"/>
          <w:sz w:val="28"/>
        </w:rPr>
        <w:t xml:space="preserve"> и опытно-конструкторские работы - Форма 110.16 (приложение N 16 к </w:t>
      </w:r>
      <w:r>
        <w:br/>
      </w:r>
      <w:r>
        <w:rPr>
          <w:rFonts w:ascii="Times New Roman"/>
          <w:b w:val="false"/>
          <w:i w:val="false"/>
          <w:color w:val="000000"/>
          <w:sz w:val="28"/>
        </w:rPr>
        <w:t>
</w:t>
      </w:r>
      <w:r>
        <w:rPr>
          <w:rFonts w:ascii="Times New Roman"/>
          <w:b/>
          <w:i w:val="false"/>
          <w:color w:val="000080"/>
          <w:sz w:val="28"/>
        </w:rPr>
        <w:t xml:space="preserve">                                 Декларации) </w:t>
      </w:r>
    </w:p>
    <w:p>
      <w:pPr>
        <w:spacing w:after="0"/>
        <w:ind w:left="0"/>
        <w:jc w:val="both"/>
      </w:pPr>
      <w:r>
        <w:rPr>
          <w:rFonts w:ascii="Times New Roman"/>
          <w:b w:val="false"/>
          <w:i w:val="false"/>
          <w:color w:val="000000"/>
          <w:sz w:val="28"/>
        </w:rPr>
        <w:t xml:space="preserve">      117. Данная форма предназначена для определения суммы расходов, произведенных на научно-исследовательские, проектные, изыскательские и опытно-конструкторские работы, связанные с получением дохода, и подлежащие отнесению на вычеты в соответствии со статьей 98 Кодекса. </w:t>
      </w:r>
      <w:r>
        <w:br/>
      </w:r>
      <w:r>
        <w:rPr>
          <w:rFonts w:ascii="Times New Roman"/>
          <w:b w:val="false"/>
          <w:i w:val="false"/>
          <w:color w:val="000000"/>
          <w:sz w:val="28"/>
        </w:rPr>
        <w:t>
</w:t>
      </w:r>
      <w:r>
        <w:rPr>
          <w:rFonts w:ascii="Times New Roman"/>
          <w:b w:val="false"/>
          <w:i w:val="false"/>
          <w:color w:val="000000"/>
          <w:sz w:val="28"/>
        </w:rPr>
        <w:t xml:space="preserve">      118.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119. В разделе "Расходы": </w:t>
      </w:r>
      <w:r>
        <w:br/>
      </w:r>
      <w:r>
        <w:rPr>
          <w:rFonts w:ascii="Times New Roman"/>
          <w:b w:val="false"/>
          <w:i w:val="false"/>
          <w:color w:val="000000"/>
          <w:sz w:val="28"/>
        </w:rPr>
        <w:t>
</w:t>
      </w:r>
      <w:r>
        <w:rPr>
          <w:rFonts w:ascii="Times New Roman"/>
          <w:b w:val="false"/>
          <w:i w:val="false"/>
          <w:color w:val="000000"/>
          <w:sz w:val="28"/>
        </w:rPr>
        <w:t xml:space="preserve">      строка 110.16.001 предназначена для отражения суммы расходов на научно-исследовательские, проектные, изыскательские и опытно-конструкторские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120. Величина строки 110.16.001 переносится в строку 110.00.029. </w:t>
      </w:r>
      <w:r>
        <w:br/>
      </w:r>
      <w:r>
        <w:rPr>
          <w:rFonts w:ascii="Times New Roman"/>
          <w:b w:val="false"/>
          <w:i w:val="false"/>
          <w:color w:val="000000"/>
          <w:sz w:val="28"/>
        </w:rPr>
        <w:t>
</w:t>
      </w:r>
      <w:r>
        <w:rPr>
          <w:rFonts w:ascii="Times New Roman"/>
          <w:b w:val="false"/>
          <w:i w:val="false"/>
          <w:color w:val="000000"/>
          <w:sz w:val="28"/>
        </w:rPr>
        <w:t xml:space="preserve">      121. Дополнительная форма к строке 110.16.001: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юридического лица, фамилия, имя, отчество физического лица, осуществляющих научно-исследовательские, проектные, изыскательские и опытно-конструкторские работы согласно договору;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виды (наименования) выполненных работ; </w:t>
      </w:r>
      <w:r>
        <w:br/>
      </w:r>
      <w:r>
        <w:rPr>
          <w:rFonts w:ascii="Times New Roman"/>
          <w:b w:val="false"/>
          <w:i w:val="false"/>
          <w:color w:val="000000"/>
          <w:sz w:val="28"/>
        </w:rPr>
        <w:t>
</w:t>
      </w:r>
      <w:r>
        <w:rPr>
          <w:rFonts w:ascii="Times New Roman"/>
          <w:b w:val="false"/>
          <w:i w:val="false"/>
          <w:color w:val="000000"/>
          <w:sz w:val="28"/>
        </w:rPr>
        <w:t xml:space="preserve">      5) в графе Е указываются номер и дата документа, подтверждающего осуществление соответствующих научно-исследовательских, проектных, изыскательских и опытно-конструкторских работ;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произведенных расходов на научно- исследовательские, проектные, изыскательские и опытно-конструкторские работы, связанных с получением доходов и подлежащих вычету.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дополнительной формы к строке 110.16.001 переносится в строку 110.16.001.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19. Расходы по страховым премиям - Форма 110.17 </w:t>
      </w:r>
      <w:r>
        <w:br/>
      </w:r>
      <w:r>
        <w:rPr>
          <w:rFonts w:ascii="Times New Roman"/>
          <w:b w:val="false"/>
          <w:i w:val="false"/>
          <w:color w:val="000000"/>
          <w:sz w:val="28"/>
        </w:rPr>
        <w:t>
</w:t>
      </w:r>
      <w:r>
        <w:rPr>
          <w:rFonts w:ascii="Times New Roman"/>
          <w:b/>
          <w:i w:val="false"/>
          <w:color w:val="000080"/>
          <w:sz w:val="28"/>
        </w:rPr>
        <w:t xml:space="preserve">                 (приложение N 17 к Декларации) </w:t>
      </w:r>
    </w:p>
    <w:p>
      <w:pPr>
        <w:spacing w:after="0"/>
        <w:ind w:left="0"/>
        <w:jc w:val="both"/>
      </w:pPr>
      <w:r>
        <w:rPr>
          <w:rFonts w:ascii="Times New Roman"/>
          <w:b w:val="false"/>
          <w:i w:val="false"/>
          <w:color w:val="000000"/>
          <w:sz w:val="28"/>
        </w:rPr>
        <w:t xml:space="preserve">      122. Данная форма предназначена для определения суммы расходов по страховым премиям, подлежащих отнесению на вычеты в соответствии с пунктом 1 статьи 99 Кодекса. </w:t>
      </w:r>
      <w:r>
        <w:br/>
      </w:r>
      <w:r>
        <w:rPr>
          <w:rFonts w:ascii="Times New Roman"/>
          <w:b w:val="false"/>
          <w:i w:val="false"/>
          <w:color w:val="000000"/>
          <w:sz w:val="28"/>
        </w:rPr>
        <w:t>
</w:t>
      </w:r>
      <w:r>
        <w:rPr>
          <w:rFonts w:ascii="Times New Roman"/>
          <w:b w:val="false"/>
          <w:i w:val="false"/>
          <w:color w:val="000000"/>
          <w:sz w:val="28"/>
        </w:rPr>
        <w:t xml:space="preserve">      123.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124. В разделе "Страховые премии, относимые на вычеты в пределах, определенных от суммы страховой премии": </w:t>
      </w:r>
      <w:r>
        <w:br/>
      </w:r>
      <w:r>
        <w:rPr>
          <w:rFonts w:ascii="Times New Roman"/>
          <w:b w:val="false"/>
          <w:i w:val="false"/>
          <w:color w:val="000000"/>
          <w:sz w:val="28"/>
        </w:rPr>
        <w:t>
</w:t>
      </w:r>
      <w:r>
        <w:rPr>
          <w:rFonts w:ascii="Times New Roman"/>
          <w:b w:val="false"/>
          <w:i w:val="false"/>
          <w:color w:val="000000"/>
          <w:sz w:val="28"/>
        </w:rPr>
        <w:t xml:space="preserve">      строка 110.17.001 предназначена для отражения суммы страховых премий, подлежащих отнесению на вычеты в пределах, определенных от суммы страховой премии,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125. В разделе "Страховые премии, относимые на вычеты в пределах, определенных от показателя": </w:t>
      </w:r>
      <w:r>
        <w:br/>
      </w:r>
      <w:r>
        <w:rPr>
          <w:rFonts w:ascii="Times New Roman"/>
          <w:b w:val="false"/>
          <w:i w:val="false"/>
          <w:color w:val="000000"/>
          <w:sz w:val="28"/>
        </w:rPr>
        <w:t>
</w:t>
      </w:r>
      <w:r>
        <w:rPr>
          <w:rFonts w:ascii="Times New Roman"/>
          <w:b w:val="false"/>
          <w:i w:val="false"/>
          <w:color w:val="000000"/>
          <w:sz w:val="28"/>
        </w:rPr>
        <w:t xml:space="preserve">      строка 110.17.002 предназначена для отражения суммы страховых премий, относимых на вычеты в пределах, определенных от суммы показателя, и подлежащих отнесению на вычеты. </w:t>
      </w:r>
      <w:r>
        <w:br/>
      </w:r>
      <w:r>
        <w:rPr>
          <w:rFonts w:ascii="Times New Roman"/>
          <w:b w:val="false"/>
          <w:i w:val="false"/>
          <w:color w:val="000000"/>
          <w:sz w:val="28"/>
        </w:rPr>
        <w:t>
</w:t>
      </w:r>
      <w:r>
        <w:rPr>
          <w:rFonts w:ascii="Times New Roman"/>
          <w:b w:val="false"/>
          <w:i w:val="false"/>
          <w:color w:val="000000"/>
          <w:sz w:val="28"/>
        </w:rPr>
        <w:t xml:space="preserve">      126. В разделе "Итого": </w:t>
      </w:r>
      <w:r>
        <w:br/>
      </w:r>
      <w:r>
        <w:rPr>
          <w:rFonts w:ascii="Times New Roman"/>
          <w:b w:val="false"/>
          <w:i w:val="false"/>
          <w:color w:val="000000"/>
          <w:sz w:val="28"/>
        </w:rPr>
        <w:t>
</w:t>
      </w:r>
      <w:r>
        <w:rPr>
          <w:rFonts w:ascii="Times New Roman"/>
          <w:b w:val="false"/>
          <w:i w:val="false"/>
          <w:color w:val="000000"/>
          <w:sz w:val="28"/>
        </w:rPr>
        <w:t xml:space="preserve">      в строке 110.17.003 указывается общая сумма страховых премий, подлежащих отнесению на вычеты, определяемая как сумма строк 110.17.001С и 110.17.002С. </w:t>
      </w:r>
      <w:r>
        <w:br/>
      </w:r>
      <w:r>
        <w:rPr>
          <w:rFonts w:ascii="Times New Roman"/>
          <w:b w:val="false"/>
          <w:i w:val="false"/>
          <w:color w:val="000000"/>
          <w:sz w:val="28"/>
        </w:rPr>
        <w:t>
</w:t>
      </w:r>
      <w:r>
        <w:rPr>
          <w:rFonts w:ascii="Times New Roman"/>
          <w:b w:val="false"/>
          <w:i w:val="false"/>
          <w:color w:val="000000"/>
          <w:sz w:val="28"/>
        </w:rPr>
        <w:t xml:space="preserve">      127. Величина строки 110.17.003 переносится в строку 110.00.030. </w:t>
      </w:r>
      <w:r>
        <w:br/>
      </w:r>
      <w:r>
        <w:rPr>
          <w:rFonts w:ascii="Times New Roman"/>
          <w:b w:val="false"/>
          <w:i w:val="false"/>
          <w:color w:val="000000"/>
          <w:sz w:val="28"/>
        </w:rPr>
        <w:t>
</w:t>
      </w:r>
      <w:r>
        <w:rPr>
          <w:rFonts w:ascii="Times New Roman"/>
          <w:b w:val="false"/>
          <w:i w:val="false"/>
          <w:color w:val="000000"/>
          <w:sz w:val="28"/>
        </w:rPr>
        <w:t xml:space="preserve">      128. Дополнительные формы к строкам 110.17.001, 110.17.002: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наименование организации-страховщика;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наименования страховых премий, подлежащих уплате (уплаченных) налогоплательщиком-страхователем за отчетный налоговый период, за исключением страховых премий по договорам накопительного страхования;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номер и дата заключения договора страхования, по которому налогоплательщиком-страхователем уплачиваются страховые премии;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класс страхования, к которому относятся страховые премии, уплачиваемые налогоплательщиком-страхователем;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страховой премии, подлежащая уплате (уплаченная)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8) в графе H указываются предельные нормы страховых премий, установленные уполномоченным органом по регулированию и надзору за страховой деятельностью по согласованию с Министерством финансов Республики Казахстан в соответствии с пунктом 1 статьи 99 Кодекса;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страховых премий с применением норм, указанных в графе Н;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страховых премий, подлежащая вычету, которая определяется как наименьшая из сумм, указанных в графах G и I.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G дополнительной формы к строке 110.17.001 переносится в строку 110.17.001А, графы I - в строку 110.17.001В, графы J-в строку 110.17.001С, графы G дополнительной формы к строке 110.17.002 переносится в строку 110.17.002А, графы I - в строку 110.17.002В, графыJ - в строку 110.17.002С.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20. Расходы по взносам по гарантированию (страхованию) вкладов </w:t>
      </w:r>
      <w:r>
        <w:br/>
      </w:r>
      <w:r>
        <w:rPr>
          <w:rFonts w:ascii="Times New Roman"/>
          <w:b w:val="false"/>
          <w:i w:val="false"/>
          <w:color w:val="000000"/>
          <w:sz w:val="28"/>
        </w:rPr>
        <w:t>
</w:t>
      </w:r>
      <w:r>
        <w:rPr>
          <w:rFonts w:ascii="Times New Roman"/>
          <w:b/>
          <w:i w:val="false"/>
          <w:color w:val="000080"/>
          <w:sz w:val="28"/>
        </w:rPr>
        <w:t xml:space="preserve">         (депозитов) физических лиц - Форма 110.18 (приложение N 18 </w:t>
      </w:r>
      <w:r>
        <w:br/>
      </w:r>
      <w:r>
        <w:rPr>
          <w:rFonts w:ascii="Times New Roman"/>
          <w:b w:val="false"/>
          <w:i w:val="false"/>
          <w:color w:val="000000"/>
          <w:sz w:val="28"/>
        </w:rPr>
        <w:t>
</w:t>
      </w:r>
      <w:r>
        <w:rPr>
          <w:rFonts w:ascii="Times New Roman"/>
          <w:b/>
          <w:i w:val="false"/>
          <w:color w:val="000080"/>
          <w:sz w:val="28"/>
        </w:rPr>
        <w:t xml:space="preserve">                               к Декларации) </w:t>
      </w:r>
    </w:p>
    <w:p>
      <w:pPr>
        <w:spacing w:after="0"/>
        <w:ind w:left="0"/>
        <w:jc w:val="both"/>
      </w:pPr>
      <w:r>
        <w:rPr>
          <w:rFonts w:ascii="Times New Roman"/>
          <w:b w:val="false"/>
          <w:i w:val="false"/>
          <w:color w:val="000000"/>
          <w:sz w:val="28"/>
        </w:rPr>
        <w:t xml:space="preserve">      129. Данная форма предназначена для определения суммы расходов по взносам по гарантированию (страхованию) вкладов (депозитов) физических лиц, в соответствии с пунктом 2 статьи 99 Кодекса. </w:t>
      </w:r>
      <w:r>
        <w:br/>
      </w:r>
      <w:r>
        <w:rPr>
          <w:rFonts w:ascii="Times New Roman"/>
          <w:b w:val="false"/>
          <w:i w:val="false"/>
          <w:color w:val="000000"/>
          <w:sz w:val="28"/>
        </w:rPr>
        <w:t>
</w:t>
      </w:r>
      <w:r>
        <w:rPr>
          <w:rFonts w:ascii="Times New Roman"/>
          <w:b w:val="false"/>
          <w:i w:val="false"/>
          <w:color w:val="000000"/>
          <w:sz w:val="28"/>
        </w:rPr>
        <w:t xml:space="preserve">      130.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131. В разделе "Расходы по взносам": </w:t>
      </w:r>
      <w:r>
        <w:br/>
      </w:r>
      <w:r>
        <w:rPr>
          <w:rFonts w:ascii="Times New Roman"/>
          <w:b w:val="false"/>
          <w:i w:val="false"/>
          <w:color w:val="000000"/>
          <w:sz w:val="28"/>
        </w:rPr>
        <w:t>
</w:t>
      </w:r>
      <w:r>
        <w:rPr>
          <w:rFonts w:ascii="Times New Roman"/>
          <w:b w:val="false"/>
          <w:i w:val="false"/>
          <w:color w:val="000000"/>
          <w:sz w:val="28"/>
        </w:rPr>
        <w:t xml:space="preserve">      строка 110.18.001 предназначена для отражения сумм взносов по гарантированию (страхованию) вкладов (депозитов) физических лиц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132. Величина строки 110.18.001D переносится в строку 110.00.031. </w:t>
      </w:r>
      <w:r>
        <w:br/>
      </w:r>
      <w:r>
        <w:rPr>
          <w:rFonts w:ascii="Times New Roman"/>
          <w:b w:val="false"/>
          <w:i w:val="false"/>
          <w:color w:val="000000"/>
          <w:sz w:val="28"/>
        </w:rPr>
        <w:t>
</w:t>
      </w:r>
      <w:r>
        <w:rPr>
          <w:rFonts w:ascii="Times New Roman"/>
          <w:b w:val="false"/>
          <w:i w:val="false"/>
          <w:color w:val="000000"/>
          <w:sz w:val="28"/>
        </w:rPr>
        <w:t xml:space="preserve">      133. Дополнительная форма к строке 110.18.001: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сумма гарантируемых вкладов (депозитов) физических лиц, определенная согласно законодательству Республики Казахстан о банках и банковской деятельности;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ставка взноса, определенная согласно статье 52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банках и банковской деятельности";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предельная сумма взносов, определенная как произведение сумм граф B и С;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взноса, подлежащая внесению (внесенная) в Фонд гарантирования (страхования) вкладов (депозитов) физических лиц согласно законодательству Республики Казахстан о банках и банковской деятельности;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взносов, подлежащих вычету, определенная как наименьшая сумма из граф D и Е.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В дополнительной формы к строке 110.18.001 переносится в строку 110.18.001А, графы D - в строку 110.18.001В, графы E- в строку 110.18.001С, графы F - в строку 110.18.001D.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21. Расходы на социальные выплаты - Форма 110.19 </w:t>
      </w:r>
      <w:r>
        <w:br/>
      </w:r>
      <w:r>
        <w:rPr>
          <w:rFonts w:ascii="Times New Roman"/>
          <w:b w:val="false"/>
          <w:i w:val="false"/>
          <w:color w:val="000000"/>
          <w:sz w:val="28"/>
        </w:rPr>
        <w:t>
</w:t>
      </w:r>
      <w:r>
        <w:rPr>
          <w:rFonts w:ascii="Times New Roman"/>
          <w:b/>
          <w:i w:val="false"/>
          <w:color w:val="000080"/>
          <w:sz w:val="28"/>
        </w:rPr>
        <w:t xml:space="preserve">                  (приложение N 19 к Декларации) </w:t>
      </w:r>
    </w:p>
    <w:p>
      <w:pPr>
        <w:spacing w:after="0"/>
        <w:ind w:left="0"/>
        <w:jc w:val="both"/>
      </w:pPr>
      <w:r>
        <w:rPr>
          <w:rFonts w:ascii="Times New Roman"/>
          <w:b w:val="false"/>
          <w:i w:val="false"/>
          <w:color w:val="000000"/>
          <w:sz w:val="28"/>
        </w:rPr>
        <w:t xml:space="preserve">      134. Данная форма предназначена для определения расходов на социальные выплаты, подлежащей отнесению на вычеты в соответствии со статьей 100 Кодекса. </w:t>
      </w:r>
      <w:r>
        <w:br/>
      </w:r>
      <w:r>
        <w:rPr>
          <w:rFonts w:ascii="Times New Roman"/>
          <w:b w:val="false"/>
          <w:i w:val="false"/>
          <w:color w:val="000000"/>
          <w:sz w:val="28"/>
        </w:rPr>
        <w:t>
</w:t>
      </w:r>
      <w:r>
        <w:rPr>
          <w:rFonts w:ascii="Times New Roman"/>
          <w:b w:val="false"/>
          <w:i w:val="false"/>
          <w:color w:val="000000"/>
          <w:sz w:val="28"/>
        </w:rPr>
        <w:t xml:space="preserve">      135.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136. В разделе "Расходы": </w:t>
      </w:r>
      <w:r>
        <w:br/>
      </w:r>
      <w:r>
        <w:rPr>
          <w:rFonts w:ascii="Times New Roman"/>
          <w:b w:val="false"/>
          <w:i w:val="false"/>
          <w:color w:val="000000"/>
          <w:sz w:val="28"/>
        </w:rPr>
        <w:t>
</w:t>
      </w:r>
      <w:r>
        <w:rPr>
          <w:rFonts w:ascii="Times New Roman"/>
          <w:b w:val="false"/>
          <w:i w:val="false"/>
          <w:color w:val="000000"/>
          <w:sz w:val="28"/>
        </w:rPr>
        <w:t xml:space="preserve">      1) в строке 110.19.001 отражается сумма, начисленная работникам на оплату дней временной нетрудоспособности за отчетный налоговый период,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строке 110.19.002 отражается сумма, начисленная работникам по отпускам по беременности и родам,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 строке 110.19.003 отражается сумма расходов, направленная на выплату возмещения вреда, причиненного работникам увечьем или иным повреждением здоровья в связи с исполнением ими своих трудовых (служебных) обязанностей,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110.19.004 указывается размер выплат возмещения вреда, причиненного работнику увечьем или иным повреждением здоровья, в связи с исполнением им своих трудовых (служебных) обязанностей, в размере, определяемом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в строке 110.19.005 указывается сумма возмещения вреда, причиненного работникам увечьем или иным повреждением здоровья в связи с исполнением ими своих трудовых (служебных) обязанностей, подлежащая отнесению на вычеты. Определяется как наименьшая из сумм, указанных в строках 110.19.003 и 110.19.004; </w:t>
      </w:r>
      <w:r>
        <w:br/>
      </w:r>
      <w:r>
        <w:rPr>
          <w:rFonts w:ascii="Times New Roman"/>
          <w:b w:val="false"/>
          <w:i w:val="false"/>
          <w:color w:val="000000"/>
          <w:sz w:val="28"/>
        </w:rPr>
        <w:t>
</w:t>
      </w:r>
      <w:r>
        <w:rPr>
          <w:rFonts w:ascii="Times New Roman"/>
          <w:b w:val="false"/>
          <w:i w:val="false"/>
          <w:color w:val="000000"/>
          <w:sz w:val="28"/>
        </w:rPr>
        <w:t xml:space="preserve">      6) в строке 110.19.006 указывается сумма расходов на социальные выплаты, подлежащая отнесению на вычеты. Определяется как сумма строк 110.19.001, 110.19.002 и 110.19.005. </w:t>
      </w:r>
      <w:r>
        <w:br/>
      </w:r>
      <w:r>
        <w:rPr>
          <w:rFonts w:ascii="Times New Roman"/>
          <w:b w:val="false"/>
          <w:i w:val="false"/>
          <w:color w:val="000000"/>
          <w:sz w:val="28"/>
        </w:rPr>
        <w:t>
</w:t>
      </w:r>
      <w:r>
        <w:rPr>
          <w:rFonts w:ascii="Times New Roman"/>
          <w:b w:val="false"/>
          <w:i w:val="false"/>
          <w:color w:val="000000"/>
          <w:sz w:val="28"/>
        </w:rPr>
        <w:t xml:space="preserve">      137. Величина строки 110.19.006 переносится в строку 110.00.032.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22. Вычеты по отрицательной курсовой разнице - Форма 110.20 </w:t>
      </w:r>
      <w:r>
        <w:br/>
      </w:r>
      <w:r>
        <w:rPr>
          <w:rFonts w:ascii="Times New Roman"/>
          <w:b w:val="false"/>
          <w:i w:val="false"/>
          <w:color w:val="000000"/>
          <w:sz w:val="28"/>
        </w:rPr>
        <w:t>
</w:t>
      </w:r>
      <w:r>
        <w:rPr>
          <w:rFonts w:ascii="Times New Roman"/>
          <w:b/>
          <w:i w:val="false"/>
          <w:color w:val="000080"/>
          <w:sz w:val="28"/>
        </w:rPr>
        <w:t xml:space="preserve">                  (приложение N 20 к Декларации) </w:t>
      </w:r>
    </w:p>
    <w:p>
      <w:pPr>
        <w:spacing w:after="0"/>
        <w:ind w:left="0"/>
        <w:jc w:val="both"/>
      </w:pPr>
      <w:r>
        <w:rPr>
          <w:rFonts w:ascii="Times New Roman"/>
          <w:b w:val="false"/>
          <w:i w:val="false"/>
          <w:color w:val="000000"/>
          <w:sz w:val="28"/>
        </w:rPr>
        <w:t xml:space="preserve">      138. Данная форма предназначена для определения суммы отрицательной курсовой разницы, связанной с получением совокупного годового дохода и подлежащей отнесению на вычеты в соответствии со статьей 102 Кодекса. </w:t>
      </w:r>
      <w:r>
        <w:br/>
      </w:r>
      <w:r>
        <w:rPr>
          <w:rFonts w:ascii="Times New Roman"/>
          <w:b w:val="false"/>
          <w:i w:val="false"/>
          <w:color w:val="000000"/>
          <w:sz w:val="28"/>
        </w:rPr>
        <w:t>
</w:t>
      </w:r>
      <w:r>
        <w:rPr>
          <w:rFonts w:ascii="Times New Roman"/>
          <w:b w:val="false"/>
          <w:i w:val="false"/>
          <w:color w:val="000000"/>
          <w:sz w:val="28"/>
        </w:rPr>
        <w:t xml:space="preserve">      139.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140. В разделе "Отрицательная курсовая разница": </w:t>
      </w:r>
      <w:r>
        <w:br/>
      </w:r>
      <w:r>
        <w:rPr>
          <w:rFonts w:ascii="Times New Roman"/>
          <w:b w:val="false"/>
          <w:i w:val="false"/>
          <w:color w:val="000000"/>
          <w:sz w:val="28"/>
        </w:rPr>
        <w:t>
</w:t>
      </w:r>
      <w:r>
        <w:rPr>
          <w:rFonts w:ascii="Times New Roman"/>
          <w:b w:val="false"/>
          <w:i w:val="false"/>
          <w:color w:val="000000"/>
          <w:sz w:val="28"/>
        </w:rPr>
        <w:t xml:space="preserve">      строка 110.20.001 предназначена для отражения суммы отрицательной курсовой разницы,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141. Величина строки 110.20.001F переносится в строку 110.00.033. </w:t>
      </w:r>
      <w:r>
        <w:br/>
      </w:r>
      <w:r>
        <w:rPr>
          <w:rFonts w:ascii="Times New Roman"/>
          <w:b w:val="false"/>
          <w:i w:val="false"/>
          <w:color w:val="000000"/>
          <w:sz w:val="28"/>
        </w:rPr>
        <w:t>
</w:t>
      </w:r>
      <w:r>
        <w:rPr>
          <w:rFonts w:ascii="Times New Roman"/>
          <w:b w:val="false"/>
          <w:i w:val="false"/>
          <w:color w:val="000000"/>
          <w:sz w:val="28"/>
        </w:rPr>
        <w:t xml:space="preserve">      142. Дополнительная форма к строке 110.20.001: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предыдущие налоговые периоды, из которых перенесены суммы отрицательной курсовой разницы, а также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3) в графе C указываются наименования операций, в результате которых образовалась отрицательная курсовая разница: </w:t>
      </w:r>
      <w:r>
        <w:br/>
      </w:r>
      <w:r>
        <w:rPr>
          <w:rFonts w:ascii="Times New Roman"/>
          <w:b w:val="false"/>
          <w:i w:val="false"/>
          <w:color w:val="000000"/>
          <w:sz w:val="28"/>
        </w:rPr>
        <w:t>
</w:t>
      </w:r>
      <w:r>
        <w:rPr>
          <w:rFonts w:ascii="Times New Roman"/>
          <w:b w:val="false"/>
          <w:i w:val="false"/>
          <w:color w:val="000000"/>
          <w:sz w:val="28"/>
        </w:rPr>
        <w:t xml:space="preserve">      по валютным счетам; </w:t>
      </w:r>
      <w:r>
        <w:br/>
      </w:r>
      <w:r>
        <w:rPr>
          <w:rFonts w:ascii="Times New Roman"/>
          <w:b w:val="false"/>
          <w:i w:val="false"/>
          <w:color w:val="000000"/>
          <w:sz w:val="28"/>
        </w:rPr>
        <w:t>
</w:t>
      </w:r>
      <w:r>
        <w:rPr>
          <w:rFonts w:ascii="Times New Roman"/>
          <w:b w:val="false"/>
          <w:i w:val="false"/>
          <w:color w:val="000000"/>
          <w:sz w:val="28"/>
        </w:rPr>
        <w:t xml:space="preserve">      по валютным кредитам; </w:t>
      </w:r>
      <w:r>
        <w:br/>
      </w:r>
      <w:r>
        <w:rPr>
          <w:rFonts w:ascii="Times New Roman"/>
          <w:b w:val="false"/>
          <w:i w:val="false"/>
          <w:color w:val="000000"/>
          <w:sz w:val="28"/>
        </w:rPr>
        <w:t>
</w:t>
      </w:r>
      <w:r>
        <w:rPr>
          <w:rFonts w:ascii="Times New Roman"/>
          <w:b w:val="false"/>
          <w:i w:val="false"/>
          <w:color w:val="000000"/>
          <w:sz w:val="28"/>
        </w:rPr>
        <w:t xml:space="preserve">      по расчетам с покупателями и заказчиками; </w:t>
      </w:r>
      <w:r>
        <w:br/>
      </w:r>
      <w:r>
        <w:rPr>
          <w:rFonts w:ascii="Times New Roman"/>
          <w:b w:val="false"/>
          <w:i w:val="false"/>
          <w:color w:val="000000"/>
          <w:sz w:val="28"/>
        </w:rPr>
        <w:t>
</w:t>
      </w:r>
      <w:r>
        <w:rPr>
          <w:rFonts w:ascii="Times New Roman"/>
          <w:b w:val="false"/>
          <w:i w:val="false"/>
          <w:color w:val="000000"/>
          <w:sz w:val="28"/>
        </w:rPr>
        <w:t xml:space="preserve">      по расчетам с поставщиками и подрядчиками;     </w:t>
      </w:r>
      <w:r>
        <w:br/>
      </w:r>
      <w:r>
        <w:rPr>
          <w:rFonts w:ascii="Times New Roman"/>
          <w:b w:val="false"/>
          <w:i w:val="false"/>
          <w:color w:val="000000"/>
          <w:sz w:val="28"/>
        </w:rPr>
        <w:t>
</w:t>
      </w:r>
      <w:r>
        <w:rPr>
          <w:rFonts w:ascii="Times New Roman"/>
          <w:b w:val="false"/>
          <w:i w:val="false"/>
          <w:color w:val="000000"/>
          <w:sz w:val="28"/>
        </w:rPr>
        <w:t xml:space="preserve">      по иным операциям;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отрицательной курсовой разницы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сумма отрицательной курсовой разницы, определяемая в целях налогообложения в соответствии с подпунктом 13)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отрицательной курсовой разницы, перенесенная из графы J предыдущего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отрицательной курсовой разницы с учетом перенесенной суммы. Определяется как сумма граф Е и F; </w:t>
      </w:r>
      <w:r>
        <w:br/>
      </w:r>
      <w:r>
        <w:rPr>
          <w:rFonts w:ascii="Times New Roman"/>
          <w:b w:val="false"/>
          <w:i w:val="false"/>
          <w:color w:val="000000"/>
          <w:sz w:val="28"/>
        </w:rPr>
        <w:t>
</w:t>
      </w:r>
      <w:r>
        <w:rPr>
          <w:rFonts w:ascii="Times New Roman"/>
          <w:b w:val="false"/>
          <w:i w:val="false"/>
          <w:color w:val="000000"/>
          <w:sz w:val="28"/>
        </w:rPr>
        <w:t xml:space="preserve">      8) в графе Н указывается предельная сумма отрицательной курсовой разницы, определяемая в соответствии с пунктом 3 статьи 102 Кодекса как сумма положительной курсовой разницы, указанной в строке 110.00.016, плюс 50 процентов от суммы налогооблагаемого дохода. При этом при исчислении налогооблагаемого дохода положительная и отрицательная курсовые разницы не учитываются;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отрицательной курсовой разницы, подлежащая вычету, определенная как наименьшая сумма из граф G и Н;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отрицательной курсовой разницы, переносимая на следующий налоговый период. Определяется как разница сумм граф G, I и К;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сумма отрицательной курсовой разницы, не подлежащая переносу в связи с истечением срока исковой давности. Определяется как положительная разница суммы графы F первого из пяти налоговых периодов, указанных в дополнительной форме, и суммы графы I всех пяти налоговых периодов, указанных в дополнительной форме.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дополнительной формы к строке 110.20.001 переносится в строку 110.20.001А, графы E - в строку 110.20.001В, графы F - в строку 110.20.001С, графы G - в строку 110.20.001D, графы H - в строку 110.20.001Е, графы I - в строку 110.20.001F, графы J - в строку 110.20.001G, графы K - в строку 110.20.001Н.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23. Штрафы, пени, неустойки, не подлежащие внесению в бюджет - </w:t>
      </w:r>
      <w:r>
        <w:br/>
      </w:r>
      <w:r>
        <w:rPr>
          <w:rFonts w:ascii="Times New Roman"/>
          <w:b w:val="false"/>
          <w:i w:val="false"/>
          <w:color w:val="000000"/>
          <w:sz w:val="28"/>
        </w:rPr>
        <w:t>
</w:t>
      </w:r>
      <w:r>
        <w:rPr>
          <w:rFonts w:ascii="Times New Roman"/>
          <w:b/>
          <w:i w:val="false"/>
          <w:color w:val="000080"/>
          <w:sz w:val="28"/>
        </w:rPr>
        <w:t xml:space="preserve">          Форма 110.21 (приложение N 21 к Декларации) </w:t>
      </w:r>
    </w:p>
    <w:p>
      <w:pPr>
        <w:spacing w:after="0"/>
        <w:ind w:left="0"/>
        <w:jc w:val="both"/>
      </w:pPr>
      <w:r>
        <w:rPr>
          <w:rFonts w:ascii="Times New Roman"/>
          <w:b w:val="false"/>
          <w:i w:val="false"/>
          <w:color w:val="000000"/>
          <w:sz w:val="28"/>
        </w:rPr>
        <w:t xml:space="preserve">      143.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статьи 92 Кодекса. </w:t>
      </w:r>
      <w:r>
        <w:br/>
      </w:r>
      <w:r>
        <w:rPr>
          <w:rFonts w:ascii="Times New Roman"/>
          <w:b w:val="false"/>
          <w:i w:val="false"/>
          <w:color w:val="000000"/>
          <w:sz w:val="28"/>
        </w:rPr>
        <w:t>
</w:t>
      </w:r>
      <w:r>
        <w:rPr>
          <w:rFonts w:ascii="Times New Roman"/>
          <w:b w:val="false"/>
          <w:i w:val="false"/>
          <w:color w:val="000000"/>
          <w:sz w:val="28"/>
        </w:rPr>
        <w:t xml:space="preserve">      144.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145. В разделе "Штрафы, пени, неустойки": </w:t>
      </w:r>
      <w:r>
        <w:br/>
      </w:r>
      <w:r>
        <w:rPr>
          <w:rFonts w:ascii="Times New Roman"/>
          <w:b w:val="false"/>
          <w:i w:val="false"/>
          <w:color w:val="000000"/>
          <w:sz w:val="28"/>
        </w:rPr>
        <w:t>
</w:t>
      </w:r>
      <w:r>
        <w:rPr>
          <w:rFonts w:ascii="Times New Roman"/>
          <w:b w:val="false"/>
          <w:i w:val="false"/>
          <w:color w:val="000000"/>
          <w:sz w:val="28"/>
        </w:rPr>
        <w:t xml:space="preserve">      строка 110.21.001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146. Величина строки 110.21.001 переносится в строку 110.00.035. </w:t>
      </w:r>
      <w:r>
        <w:br/>
      </w:r>
      <w:r>
        <w:rPr>
          <w:rFonts w:ascii="Times New Roman"/>
          <w:b w:val="false"/>
          <w:i w:val="false"/>
          <w:color w:val="000000"/>
          <w:sz w:val="28"/>
        </w:rPr>
        <w:t>
</w:t>
      </w:r>
      <w:r>
        <w:rPr>
          <w:rFonts w:ascii="Times New Roman"/>
          <w:b w:val="false"/>
          <w:i w:val="false"/>
          <w:color w:val="000000"/>
          <w:sz w:val="28"/>
        </w:rPr>
        <w:t xml:space="preserve">      147. Дополнительная форма к строке 110.21.001: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регистрационный номер налогоплательщика-организации, указанной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110.21.001 переносится в строку 110.21.001.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24. Амортизационные отчисления, расходы на ремонт и другие </w:t>
      </w:r>
      <w:r>
        <w:br/>
      </w:r>
      <w:r>
        <w:rPr>
          <w:rFonts w:ascii="Times New Roman"/>
          <w:b w:val="false"/>
          <w:i w:val="false"/>
          <w:color w:val="000000"/>
          <w:sz w:val="28"/>
        </w:rPr>
        <w:t>
</w:t>
      </w:r>
      <w:r>
        <w:rPr>
          <w:rFonts w:ascii="Times New Roman"/>
          <w:b/>
          <w:i w:val="false"/>
          <w:color w:val="000080"/>
          <w:sz w:val="28"/>
        </w:rPr>
        <w:t xml:space="preserve">    вычеты по фиксированным активам - Форма 110.22 (приложение </w:t>
      </w:r>
      <w:r>
        <w:br/>
      </w:r>
      <w:r>
        <w:rPr>
          <w:rFonts w:ascii="Times New Roman"/>
          <w:b w:val="false"/>
          <w:i w:val="false"/>
          <w:color w:val="000000"/>
          <w:sz w:val="28"/>
        </w:rPr>
        <w:t>
</w:t>
      </w:r>
      <w:r>
        <w:rPr>
          <w:rFonts w:ascii="Times New Roman"/>
          <w:b/>
          <w:i w:val="false"/>
          <w:color w:val="000080"/>
          <w:sz w:val="28"/>
        </w:rPr>
        <w:t xml:space="preserve">                      N 22 к Декларации) </w:t>
      </w:r>
    </w:p>
    <w:p>
      <w:pPr>
        <w:spacing w:after="0"/>
        <w:ind w:left="0"/>
        <w:jc w:val="both"/>
      </w:pPr>
      <w:r>
        <w:rPr>
          <w:rFonts w:ascii="Times New Roman"/>
          <w:b w:val="false"/>
          <w:i w:val="false"/>
          <w:color w:val="000000"/>
          <w:sz w:val="28"/>
        </w:rPr>
        <w:t xml:space="preserve">      148.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раздела 4 Кодекса, а также доходов от превышения стоимости выбывших фиксированных активов (кроме активов I и II групп) над стоимостным балансом подгруппы в соответствии со статьей 87 Кодекса. </w:t>
      </w:r>
      <w:r>
        <w:br/>
      </w:r>
      <w:r>
        <w:rPr>
          <w:rFonts w:ascii="Times New Roman"/>
          <w:b w:val="false"/>
          <w:i w:val="false"/>
          <w:color w:val="000000"/>
          <w:sz w:val="28"/>
        </w:rPr>
        <w:t>
</w:t>
      </w:r>
      <w:r>
        <w:rPr>
          <w:rFonts w:ascii="Times New Roman"/>
          <w:b w:val="false"/>
          <w:i w:val="false"/>
          <w:color w:val="000000"/>
          <w:sz w:val="28"/>
        </w:rPr>
        <w:t xml:space="preserve">      149.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150. В разделе "Здания, строения": </w:t>
      </w:r>
      <w:r>
        <w:br/>
      </w:r>
      <w:r>
        <w:rPr>
          <w:rFonts w:ascii="Times New Roman"/>
          <w:b w:val="false"/>
          <w:i w:val="false"/>
          <w:color w:val="000000"/>
          <w:sz w:val="28"/>
        </w:rPr>
        <w:t>
</w:t>
      </w:r>
      <w:r>
        <w:rPr>
          <w:rFonts w:ascii="Times New Roman"/>
          <w:b w:val="false"/>
          <w:i w:val="false"/>
          <w:color w:val="000000"/>
          <w:sz w:val="28"/>
        </w:rPr>
        <w:t xml:space="preserve">      строка 110.22.001 предназначена для отражения вычетов по зданиям, строениям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151. В разделе "Сооружения": </w:t>
      </w:r>
      <w:r>
        <w:br/>
      </w:r>
      <w:r>
        <w:rPr>
          <w:rFonts w:ascii="Times New Roman"/>
          <w:b w:val="false"/>
          <w:i w:val="false"/>
          <w:color w:val="000000"/>
          <w:sz w:val="28"/>
        </w:rPr>
        <w:t>
</w:t>
      </w:r>
      <w:r>
        <w:rPr>
          <w:rFonts w:ascii="Times New Roman"/>
          <w:b w:val="false"/>
          <w:i w:val="false"/>
          <w:color w:val="000000"/>
          <w:sz w:val="28"/>
        </w:rPr>
        <w:t xml:space="preserve">      строка 110.22.002 предназначена для отражения вычетов по сооружениям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152. В разделе "Оставшиеся подгруппы основных средств": </w:t>
      </w:r>
      <w:r>
        <w:br/>
      </w:r>
      <w:r>
        <w:rPr>
          <w:rFonts w:ascii="Times New Roman"/>
          <w:b w:val="false"/>
          <w:i w:val="false"/>
          <w:color w:val="000000"/>
          <w:sz w:val="28"/>
        </w:rPr>
        <w:t>
</w:t>
      </w:r>
      <w:r>
        <w:rPr>
          <w:rFonts w:ascii="Times New Roman"/>
          <w:b w:val="false"/>
          <w:i w:val="false"/>
          <w:color w:val="000000"/>
          <w:sz w:val="28"/>
        </w:rPr>
        <w:t xml:space="preserve">      строка 110.22.003 предназначена для отражения вычетов по оставшимся подгруппам основных средств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153. В разделе "Всего по основным средствам": </w:t>
      </w:r>
      <w:r>
        <w:br/>
      </w:r>
      <w:r>
        <w:rPr>
          <w:rFonts w:ascii="Times New Roman"/>
          <w:b w:val="false"/>
          <w:i w:val="false"/>
          <w:color w:val="000000"/>
          <w:sz w:val="28"/>
        </w:rPr>
        <w:t>
</w:t>
      </w:r>
      <w:r>
        <w:rPr>
          <w:rFonts w:ascii="Times New Roman"/>
          <w:b w:val="false"/>
          <w:i w:val="false"/>
          <w:color w:val="000000"/>
          <w:sz w:val="28"/>
        </w:rPr>
        <w:t xml:space="preserve">      строка 110.22.004 предназначена для отражения итоговых сумм вычетов по основным средствам. Определяется как сумма соответствующих строк 110.22.001, 110.22.002, 110.22.003. </w:t>
      </w:r>
      <w:r>
        <w:br/>
      </w:r>
      <w:r>
        <w:rPr>
          <w:rFonts w:ascii="Times New Roman"/>
          <w:b w:val="false"/>
          <w:i w:val="false"/>
          <w:color w:val="000000"/>
          <w:sz w:val="28"/>
        </w:rPr>
        <w:t>
</w:t>
      </w:r>
      <w:r>
        <w:rPr>
          <w:rFonts w:ascii="Times New Roman"/>
          <w:b w:val="false"/>
          <w:i w:val="false"/>
          <w:color w:val="000000"/>
          <w:sz w:val="28"/>
        </w:rPr>
        <w:t xml:space="preserve">      154. В разделе "Нематериальные активы": </w:t>
      </w:r>
      <w:r>
        <w:br/>
      </w:r>
      <w:r>
        <w:rPr>
          <w:rFonts w:ascii="Times New Roman"/>
          <w:b w:val="false"/>
          <w:i w:val="false"/>
          <w:color w:val="000000"/>
          <w:sz w:val="28"/>
        </w:rPr>
        <w:t>
</w:t>
      </w:r>
      <w:r>
        <w:rPr>
          <w:rFonts w:ascii="Times New Roman"/>
          <w:b w:val="false"/>
          <w:i w:val="false"/>
          <w:color w:val="000000"/>
          <w:sz w:val="28"/>
        </w:rPr>
        <w:t xml:space="preserve">      строка 110.22.005 предназначена для отражения вычетов по нематериальным активам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155. В разделе "Доходы": </w:t>
      </w:r>
      <w:r>
        <w:br/>
      </w:r>
      <w:r>
        <w:rPr>
          <w:rFonts w:ascii="Times New Roman"/>
          <w:b w:val="false"/>
          <w:i w:val="false"/>
          <w:color w:val="000000"/>
          <w:sz w:val="28"/>
        </w:rPr>
        <w:t>
</w:t>
      </w:r>
      <w:r>
        <w:rPr>
          <w:rFonts w:ascii="Times New Roman"/>
          <w:b w:val="false"/>
          <w:i w:val="false"/>
          <w:color w:val="000000"/>
          <w:sz w:val="28"/>
        </w:rPr>
        <w:t xml:space="preserve">      строка 110.22.006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J дополнительной формы к строке 110.22.003 и графы Н дополнительной формы к строке 110.22.005. </w:t>
      </w:r>
      <w:r>
        <w:br/>
      </w:r>
      <w:r>
        <w:rPr>
          <w:rFonts w:ascii="Times New Roman"/>
          <w:b w:val="false"/>
          <w:i w:val="false"/>
          <w:color w:val="000000"/>
          <w:sz w:val="28"/>
        </w:rPr>
        <w:t>
</w:t>
      </w:r>
      <w:r>
        <w:rPr>
          <w:rFonts w:ascii="Times New Roman"/>
          <w:b w:val="false"/>
          <w:i w:val="false"/>
          <w:color w:val="000000"/>
          <w:sz w:val="28"/>
        </w:rPr>
        <w:t xml:space="preserve">      156. Величина строки 110.22.004Е переносится в строку 110.00.036А. </w:t>
      </w:r>
      <w:r>
        <w:br/>
      </w:r>
      <w:r>
        <w:rPr>
          <w:rFonts w:ascii="Times New Roman"/>
          <w:b w:val="false"/>
          <w:i w:val="false"/>
          <w:color w:val="000000"/>
          <w:sz w:val="28"/>
        </w:rPr>
        <w:t>
</w:t>
      </w:r>
      <w:r>
        <w:rPr>
          <w:rFonts w:ascii="Times New Roman"/>
          <w:b w:val="false"/>
          <w:i w:val="false"/>
          <w:color w:val="000000"/>
          <w:sz w:val="28"/>
        </w:rPr>
        <w:t xml:space="preserve">      Величина строки 110.22.005Е переносится в строку 110.00.036В. </w:t>
      </w:r>
      <w:r>
        <w:br/>
      </w:r>
      <w:r>
        <w:rPr>
          <w:rFonts w:ascii="Times New Roman"/>
          <w:b w:val="false"/>
          <w:i w:val="false"/>
          <w:color w:val="000000"/>
          <w:sz w:val="28"/>
        </w:rPr>
        <w:t>
</w:t>
      </w:r>
      <w:r>
        <w:rPr>
          <w:rFonts w:ascii="Times New Roman"/>
          <w:b w:val="false"/>
          <w:i w:val="false"/>
          <w:color w:val="000000"/>
          <w:sz w:val="28"/>
        </w:rPr>
        <w:t xml:space="preserve">      Величина строк 110.22.004I и 110.22.005G переносится в строку 110.00.036D. </w:t>
      </w:r>
      <w:r>
        <w:br/>
      </w:r>
      <w:r>
        <w:rPr>
          <w:rFonts w:ascii="Times New Roman"/>
          <w:b w:val="false"/>
          <w:i w:val="false"/>
          <w:color w:val="000000"/>
          <w:sz w:val="28"/>
        </w:rPr>
        <w:t>
</w:t>
      </w:r>
      <w:r>
        <w:rPr>
          <w:rFonts w:ascii="Times New Roman"/>
          <w:b w:val="false"/>
          <w:i w:val="false"/>
          <w:color w:val="000000"/>
          <w:sz w:val="28"/>
        </w:rPr>
        <w:t xml:space="preserve">      Величина строк 110.22.004Н и 110.22.005F переносится в строку 110.00.036Е. </w:t>
      </w:r>
      <w:r>
        <w:br/>
      </w:r>
      <w:r>
        <w:rPr>
          <w:rFonts w:ascii="Times New Roman"/>
          <w:b w:val="false"/>
          <w:i w:val="false"/>
          <w:color w:val="000000"/>
          <w:sz w:val="28"/>
        </w:rPr>
        <w:t>
</w:t>
      </w:r>
      <w:r>
        <w:rPr>
          <w:rFonts w:ascii="Times New Roman"/>
          <w:b w:val="false"/>
          <w:i w:val="false"/>
          <w:color w:val="000000"/>
          <w:sz w:val="28"/>
        </w:rPr>
        <w:t xml:space="preserve">      Величина строки 110.22.004F переносится в строку 110.00.036F. </w:t>
      </w:r>
      <w:r>
        <w:br/>
      </w:r>
      <w:r>
        <w:rPr>
          <w:rFonts w:ascii="Times New Roman"/>
          <w:b w:val="false"/>
          <w:i w:val="false"/>
          <w:color w:val="000000"/>
          <w:sz w:val="28"/>
        </w:rPr>
        <w:t>
</w:t>
      </w:r>
      <w:r>
        <w:rPr>
          <w:rFonts w:ascii="Times New Roman"/>
          <w:b w:val="false"/>
          <w:i w:val="false"/>
          <w:color w:val="000000"/>
          <w:sz w:val="28"/>
        </w:rPr>
        <w:t xml:space="preserve">      Величина строки 110.22.006 переносится в строку 110.00.009. </w:t>
      </w:r>
      <w:r>
        <w:br/>
      </w:r>
      <w:r>
        <w:rPr>
          <w:rFonts w:ascii="Times New Roman"/>
          <w:b w:val="false"/>
          <w:i w:val="false"/>
          <w:color w:val="000000"/>
          <w:sz w:val="28"/>
        </w:rPr>
        <w:t>
</w:t>
      </w:r>
      <w:r>
        <w:rPr>
          <w:rFonts w:ascii="Times New Roman"/>
          <w:b w:val="false"/>
          <w:i w:val="false"/>
          <w:color w:val="000000"/>
          <w:sz w:val="28"/>
        </w:rPr>
        <w:t xml:space="preserve">      157. Дополнительные формы к строкам 110.22.001, 110.22.002, 110.22.003: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основных средств, по которым производится исчисление амортизационных отчислений налогоплательщиком согласно пункту 1 статьи 110 Кодекса;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номер группы основных средств для исчисления амортизационных отчислений согласно статье 107 и пункту 1 статьи 110 Кодекса;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номер амортизационной подгруппы соответствующей группы основных средств, по которым исчисляются амортизационные отчисления; </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предельные нормы амортизации в процентах в соответствии с пунктом 1 статьи 110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указываются нормы амортизации, применяемые налогоплательщиком в процентах по каждой подгруппе, но не выше предельных, указанных в графе Е; </w:t>
      </w:r>
      <w:r>
        <w:br/>
      </w:r>
      <w:r>
        <w:rPr>
          <w:rFonts w:ascii="Times New Roman"/>
          <w:b w:val="false"/>
          <w:i w:val="false"/>
          <w:color w:val="000000"/>
          <w:sz w:val="28"/>
        </w:rPr>
        <w:t>
</w:t>
      </w:r>
      <w:r>
        <w:rPr>
          <w:rFonts w:ascii="Times New Roman"/>
          <w:b w:val="false"/>
          <w:i w:val="false"/>
          <w:color w:val="000000"/>
          <w:sz w:val="28"/>
        </w:rPr>
        <w:t xml:space="preserve">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P дополнительной формы к строкам 110.22.001, 110.22.002, 110.22.003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8) в графе Н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отчетного налогового периода и используемых для получения совокупного годового дохода. Стоимость указанных основных средств определяется в соответствии со статьей 106 Кодекса.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статьи 110 Кодекса, определенная в графе К дополнительной формы к строке 110.23.001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полученная и/или подлежащая получению от реализации основных средств, передачи в финансовый лизинг, в качестве вклада в уставный капитал, а также по застрахованным основным средствам - при списании, утрате, порче, уничтожении, потере в соответствии с пунктами 2 и 3 статьи 109 Кодекса; </w:t>
      </w:r>
      <w:r>
        <w:br/>
      </w:r>
      <w:r>
        <w:rPr>
          <w:rFonts w:ascii="Times New Roman"/>
          <w:b w:val="false"/>
          <w:i w:val="false"/>
          <w:color w:val="000000"/>
          <w:sz w:val="28"/>
        </w:rPr>
        <w:t>
</w:t>
      </w:r>
      <w:r>
        <w:rPr>
          <w:rFonts w:ascii="Times New Roman"/>
          <w:b w:val="false"/>
          <w:i w:val="false"/>
          <w:color w:val="000000"/>
          <w:sz w:val="28"/>
        </w:rPr>
        <w:t xml:space="preserve">      10) в графе J определяется величина стоимостного баланса подгруппы на конец отчетного налогового периода в соответствии с пунктом 2 статьи 108 Кодекса (G+Н-I);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сумма амортизационных отчислений за отчетный налоговый период, исчисленная в соответствии с пунктами 2 и 3 статьи 107 Кодекса (J х F); </w:t>
      </w:r>
      <w:r>
        <w:br/>
      </w:r>
      <w:r>
        <w:rPr>
          <w:rFonts w:ascii="Times New Roman"/>
          <w:b w:val="false"/>
          <w:i w:val="false"/>
          <w:color w:val="000000"/>
          <w:sz w:val="28"/>
        </w:rPr>
        <w:t>
</w:t>
      </w:r>
      <w:r>
        <w:rPr>
          <w:rFonts w:ascii="Times New Roman"/>
          <w:b w:val="false"/>
          <w:i w:val="false"/>
          <w:color w:val="000000"/>
          <w:sz w:val="28"/>
        </w:rPr>
        <w:t xml:space="preserve">      12) в графе L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 в соответствии со статьей 113 Кодекса; </w:t>
      </w:r>
      <w:r>
        <w:br/>
      </w:r>
      <w:r>
        <w:rPr>
          <w:rFonts w:ascii="Times New Roman"/>
          <w:b w:val="false"/>
          <w:i w:val="false"/>
          <w:color w:val="000000"/>
          <w:sz w:val="28"/>
        </w:rPr>
        <w:t>
</w:t>
      </w:r>
      <w:r>
        <w:rPr>
          <w:rFonts w:ascii="Times New Roman"/>
          <w:b w:val="false"/>
          <w:i w:val="false"/>
          <w:color w:val="000000"/>
          <w:sz w:val="28"/>
        </w:rPr>
        <w:t xml:space="preserve">      13) в графе M указывается сумма фактических расходов, произведенных налогоплательщиком на ремонт основных средств, превышающая сумму, указанную в графе L, на которую увеличивается стоимостный баланс соответствующей группы (подгруппы) в соответствии со статьей 113 Кодекса; </w:t>
      </w:r>
      <w:r>
        <w:br/>
      </w:r>
      <w:r>
        <w:rPr>
          <w:rFonts w:ascii="Times New Roman"/>
          <w:b w:val="false"/>
          <w:i w:val="false"/>
          <w:color w:val="000000"/>
          <w:sz w:val="28"/>
        </w:rPr>
        <w:t>
</w:t>
      </w:r>
      <w:r>
        <w:rPr>
          <w:rFonts w:ascii="Times New Roman"/>
          <w:b w:val="false"/>
          <w:i w:val="false"/>
          <w:color w:val="000000"/>
          <w:sz w:val="28"/>
        </w:rPr>
        <w:t xml:space="preserve">      14) в графе N отражается стоимостный баланс подгруппы, величина которого на конец отчетного налогового периода составляет сумму меньшую, чем 100 месячных расчетных показателей в соответствии с пунктом 2 статьи 111 Кодекса; </w:t>
      </w:r>
      <w:r>
        <w:br/>
      </w:r>
      <w:r>
        <w:rPr>
          <w:rFonts w:ascii="Times New Roman"/>
          <w:b w:val="false"/>
          <w:i w:val="false"/>
          <w:color w:val="000000"/>
          <w:sz w:val="28"/>
        </w:rPr>
        <w:t>
</w:t>
      </w:r>
      <w:r>
        <w:rPr>
          <w:rFonts w:ascii="Times New Roman"/>
          <w:b w:val="false"/>
          <w:i w:val="false"/>
          <w:color w:val="000000"/>
          <w:sz w:val="28"/>
        </w:rPr>
        <w:t xml:space="preserve">      15) в графе O отражается стоимостный баланс подгруппы на конец отчетного налогового периода, равный сумме, отраженной в графе J, если на конец отчетного налогового периода все фиксированные активы данной подгруппы выбыли в соответствии с пунктом 1 статьи 111 Кодекса; </w:t>
      </w:r>
      <w:r>
        <w:br/>
      </w:r>
      <w:r>
        <w:rPr>
          <w:rFonts w:ascii="Times New Roman"/>
          <w:b w:val="false"/>
          <w:i w:val="false"/>
          <w:color w:val="000000"/>
          <w:sz w:val="28"/>
        </w:rPr>
        <w:t>
</w:t>
      </w:r>
      <w:r>
        <w:rPr>
          <w:rFonts w:ascii="Times New Roman"/>
          <w:b w:val="false"/>
          <w:i w:val="false"/>
          <w:color w:val="000000"/>
          <w:sz w:val="28"/>
        </w:rPr>
        <w:t xml:space="preserve">      16) в графе P отражается стоимостный баланс подгруппы на конец отчетного налогового периода с учетом корректировок, предусмотренных пунктом 2 статьи 108 Кодекса (J-К+М-N-О). </w:t>
      </w:r>
      <w:r>
        <w:br/>
      </w:r>
      <w:r>
        <w:rPr>
          <w:rFonts w:ascii="Times New Roman"/>
          <w:b w:val="false"/>
          <w:i w:val="false"/>
          <w:color w:val="000000"/>
          <w:sz w:val="28"/>
        </w:rPr>
        <w:t>
</w:t>
      </w:r>
      <w:r>
        <w:rPr>
          <w:rFonts w:ascii="Times New Roman"/>
          <w:b w:val="false"/>
          <w:i w:val="false"/>
          <w:color w:val="000000"/>
          <w:sz w:val="28"/>
        </w:rPr>
        <w:t xml:space="preserve">      Итоговая величина: </w:t>
      </w:r>
      <w:r>
        <w:br/>
      </w:r>
      <w:r>
        <w:rPr>
          <w:rFonts w:ascii="Times New Roman"/>
          <w:b w:val="false"/>
          <w:i w:val="false"/>
          <w:color w:val="000000"/>
          <w:sz w:val="28"/>
        </w:rPr>
        <w:t>
</w:t>
      </w:r>
      <w:r>
        <w:rPr>
          <w:rFonts w:ascii="Times New Roman"/>
          <w:b w:val="false"/>
          <w:i w:val="false"/>
          <w:color w:val="000000"/>
          <w:sz w:val="28"/>
        </w:rPr>
        <w:t xml:space="preserve">      графы G дополнительной формы к строке 110.22.001 переносится в строку 110.22.001А, графы H - в строку 110.22.001В, графы I - в строку 110.22.001С, графы J - в строку 110.22.001D, графы K - в строку 110.22.001Е, графы L - в строку 110.22.001F, графы M - в строку 110.22.001G, графы N - в строку 110.22.001Н, графы O - в строку 110.22.001I, графы P - в строку 110.22.001J; </w:t>
      </w:r>
      <w:r>
        <w:br/>
      </w:r>
      <w:r>
        <w:rPr>
          <w:rFonts w:ascii="Times New Roman"/>
          <w:b w:val="false"/>
          <w:i w:val="false"/>
          <w:color w:val="000000"/>
          <w:sz w:val="28"/>
        </w:rPr>
        <w:t>
</w:t>
      </w:r>
      <w:r>
        <w:rPr>
          <w:rFonts w:ascii="Times New Roman"/>
          <w:b w:val="false"/>
          <w:i w:val="false"/>
          <w:color w:val="000000"/>
          <w:sz w:val="28"/>
        </w:rPr>
        <w:t xml:space="preserve">      графы G дополнительной формы к строке 110.22.002 переносится в строку 110.22.002А, графы H - в строку 110.22.002В, графы I - в строку 110.22.002С, графы J - в строку 110.22.002D, графы K - в строку 110.22.002Е, графы L - в строку 110.22.002F, графы M - в строку 110.22.002G, графы N - в строку 110.22.002Н, графы O - в строку 110.22.002I, графы P - в строку 110.22.002J; </w:t>
      </w:r>
      <w:r>
        <w:br/>
      </w:r>
      <w:r>
        <w:rPr>
          <w:rFonts w:ascii="Times New Roman"/>
          <w:b w:val="false"/>
          <w:i w:val="false"/>
          <w:color w:val="000000"/>
          <w:sz w:val="28"/>
        </w:rPr>
        <w:t>
</w:t>
      </w:r>
      <w:r>
        <w:rPr>
          <w:rFonts w:ascii="Times New Roman"/>
          <w:b w:val="false"/>
          <w:i w:val="false"/>
          <w:color w:val="000000"/>
          <w:sz w:val="28"/>
        </w:rPr>
        <w:t xml:space="preserve">      графы G дополнительной формы к строке 110.22.003 переносится в строку 110.22.003А, графы H - в строку 110.22.003В, графы I - в строку 110.22.003С, графы J - в строку 110.22.003D, графы K - в строку 110.22.003Е, графы L - в строку 110.22.003F, графы M - в строку 110.22.003G, графы N - в строку 110.22.003Н, графы O - в строку 110.22.003I, графы P - в строку 110.22.003J. </w:t>
      </w:r>
      <w:r>
        <w:br/>
      </w:r>
      <w:r>
        <w:rPr>
          <w:rFonts w:ascii="Times New Roman"/>
          <w:b w:val="false"/>
          <w:i w:val="false"/>
          <w:color w:val="000000"/>
          <w:sz w:val="28"/>
        </w:rPr>
        <w:t>
</w:t>
      </w:r>
      <w:r>
        <w:rPr>
          <w:rFonts w:ascii="Times New Roman"/>
          <w:b w:val="false"/>
          <w:i w:val="false"/>
          <w:color w:val="000000"/>
          <w:sz w:val="28"/>
        </w:rPr>
        <w:t xml:space="preserve">      158. Дополнительная форма к строке 110.22.005: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наименования нематериальных активов, используемых для получения совокупного годового дохода; </w:t>
      </w:r>
      <w:r>
        <w:br/>
      </w:r>
      <w:r>
        <w:rPr>
          <w:rFonts w:ascii="Times New Roman"/>
          <w:b w:val="false"/>
          <w:i w:val="false"/>
          <w:color w:val="000000"/>
          <w:sz w:val="28"/>
        </w:rPr>
        <w:t>
</w:t>
      </w:r>
      <w:r>
        <w:rPr>
          <w:rFonts w:ascii="Times New Roman"/>
          <w:b w:val="false"/>
          <w:i w:val="false"/>
          <w:color w:val="000000"/>
          <w:sz w:val="28"/>
        </w:rPr>
        <w:t xml:space="preserve">      3) в графе C указываются предельные нормы амортизации в процентах в соответствии с пунктом 1 статьи 110 Кодекса;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применяемые налогоплательщиком нормы амортизации в процентах по нематериальным активам, но не выше предельных, указанных в графе С;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величина стоимостного баланса подгруппы нематериальных активов на начало отчетного налогового периода, которая переносится из соответствующих строк графы L дополнительной формы к строке 110.22.005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графе F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статьей 106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статьи 110 Кодекса, определенная в графе К дополнительной формы к строке 110.23.001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 в соответствии с пунктами 2 и 3 статьи 109 Кодекса; </w:t>
      </w:r>
      <w:r>
        <w:br/>
      </w:r>
      <w:r>
        <w:rPr>
          <w:rFonts w:ascii="Times New Roman"/>
          <w:b w:val="false"/>
          <w:i w:val="false"/>
          <w:color w:val="000000"/>
          <w:sz w:val="28"/>
        </w:rPr>
        <w:t>
</w:t>
      </w:r>
      <w:r>
        <w:rPr>
          <w:rFonts w:ascii="Times New Roman"/>
          <w:b w:val="false"/>
          <w:i w:val="false"/>
          <w:color w:val="000000"/>
          <w:sz w:val="28"/>
        </w:rPr>
        <w:t xml:space="preserve">      8) в графе H определяется величина стоимостного баланса подгруппы нематериальных активов на конец отчетного налогового периода в соответствии с пунктом 2 статьи 108 Кодекса (E + F - G);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амортизационных отчислений, исчисленных за отчетный налоговый период в соответствии с пунктом 2 статьи 107 Кодекса (H х D); </w:t>
      </w:r>
      <w:r>
        <w:br/>
      </w:r>
      <w:r>
        <w:rPr>
          <w:rFonts w:ascii="Times New Roman"/>
          <w:b w:val="false"/>
          <w:i w:val="false"/>
          <w:color w:val="000000"/>
          <w:sz w:val="28"/>
        </w:rPr>
        <w:t>
</w:t>
      </w:r>
      <w:r>
        <w:rPr>
          <w:rFonts w:ascii="Times New Roman"/>
          <w:b w:val="false"/>
          <w:i w:val="false"/>
          <w:color w:val="000000"/>
          <w:sz w:val="28"/>
        </w:rPr>
        <w:t xml:space="preserve">      10) в графе J отражается стоимостный баланс подгруппы, величина которого на конец отчетного налогового периода составляет сумму меньшую, чем 100 месячных расчетных показателей в соответствии с пунктом 2 статьи 111 Кодекса; </w:t>
      </w:r>
      <w:r>
        <w:br/>
      </w:r>
      <w:r>
        <w:rPr>
          <w:rFonts w:ascii="Times New Roman"/>
          <w:b w:val="false"/>
          <w:i w:val="false"/>
          <w:color w:val="000000"/>
          <w:sz w:val="28"/>
        </w:rPr>
        <w:t>
</w:t>
      </w:r>
      <w:r>
        <w:rPr>
          <w:rFonts w:ascii="Times New Roman"/>
          <w:b w:val="false"/>
          <w:i w:val="false"/>
          <w:color w:val="000000"/>
          <w:sz w:val="28"/>
        </w:rPr>
        <w:t xml:space="preserve">      11) в графе K отражается стоимостный баланс подгруппы на конец отчетного налогового периода, равный сумме, отраженной в графе Н, если на конец отчетного налогового периода все фиксированные активы данной подгруппы выбыли в соответствии с пунктом 1 статьи 111 Кодекса; </w:t>
      </w:r>
      <w:r>
        <w:br/>
      </w:r>
      <w:r>
        <w:rPr>
          <w:rFonts w:ascii="Times New Roman"/>
          <w:b w:val="false"/>
          <w:i w:val="false"/>
          <w:color w:val="000000"/>
          <w:sz w:val="28"/>
        </w:rPr>
        <w:t>
</w:t>
      </w:r>
      <w:r>
        <w:rPr>
          <w:rFonts w:ascii="Times New Roman"/>
          <w:b w:val="false"/>
          <w:i w:val="false"/>
          <w:color w:val="000000"/>
          <w:sz w:val="28"/>
        </w:rPr>
        <w:t xml:space="preserve">      12) в графе L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статьи 108 Кодекса (H - I - J - К).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E дополнительной формы к строке 110.22.005 переносится в строку 110.22.005А, графы F - в строку 110.22.005В, графы G - в строку 110.22.005С, графы H - в строку 110.22.005D, графы I - в строку 110.22.005Е, графы J - в строку 110.22.005F, графы K - в строку 110.22.005G, графы L - в строку 110.22.005Н. </w:t>
      </w:r>
      <w:r>
        <w:br/>
      </w:r>
      <w:r>
        <w:rPr>
          <w:rFonts w:ascii="Times New Roman"/>
          <w:b w:val="false"/>
          <w:i w:val="false"/>
          <w:color w:val="000000"/>
          <w:sz w:val="28"/>
        </w:rPr>
        <w:t>
</w:t>
      </w:r>
      <w:r>
        <w:rPr>
          <w:rFonts w:ascii="Times New Roman"/>
          <w:b w:val="false"/>
          <w:i w:val="false"/>
          <w:color w:val="000000"/>
          <w:sz w:val="28"/>
        </w:rPr>
        <w:t xml:space="preserve">      Отрицательные суммы графы J дополнительной формы к строке 110.22.003 и графы Н дополнительной формы к строке 110.22.005 переносятся в строку 110.22.006.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25. Амортизационные отчисления по фиксированным активам, впервые </w:t>
      </w:r>
      <w:r>
        <w:br/>
      </w:r>
      <w:r>
        <w:rPr>
          <w:rFonts w:ascii="Times New Roman"/>
          <w:b w:val="false"/>
          <w:i w:val="false"/>
          <w:color w:val="000000"/>
          <w:sz w:val="28"/>
        </w:rPr>
        <w:t>
</w:t>
      </w:r>
      <w:r>
        <w:rPr>
          <w:rFonts w:ascii="Times New Roman"/>
          <w:b/>
          <w:i w:val="false"/>
          <w:color w:val="000080"/>
          <w:sz w:val="28"/>
        </w:rPr>
        <w:t xml:space="preserve">    введенным в эксплуатацию - Форма 110.23 (приложение N 23 к </w:t>
      </w:r>
      <w:r>
        <w:br/>
      </w:r>
      <w:r>
        <w:rPr>
          <w:rFonts w:ascii="Times New Roman"/>
          <w:b w:val="false"/>
          <w:i w:val="false"/>
          <w:color w:val="000000"/>
          <w:sz w:val="28"/>
        </w:rPr>
        <w:t>
</w:t>
      </w:r>
      <w:r>
        <w:rPr>
          <w:rFonts w:ascii="Times New Roman"/>
          <w:b/>
          <w:i w:val="false"/>
          <w:color w:val="000080"/>
          <w:sz w:val="28"/>
        </w:rPr>
        <w:t xml:space="preserve">                                  Декларации) </w:t>
      </w:r>
    </w:p>
    <w:p>
      <w:pPr>
        <w:spacing w:after="0"/>
        <w:ind w:left="0"/>
        <w:jc w:val="both"/>
      </w:pPr>
      <w:r>
        <w:rPr>
          <w:rFonts w:ascii="Times New Roman"/>
          <w:b w:val="false"/>
          <w:i w:val="false"/>
          <w:color w:val="000000"/>
          <w:sz w:val="28"/>
        </w:rPr>
        <w:t xml:space="preserve">      159.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и используемым для получения совокупного годового дохода, подлежащей отнесению на вычеты в соответствии с пунктом 2 статьи 110 Кодекса. </w:t>
      </w:r>
      <w:r>
        <w:br/>
      </w:r>
      <w:r>
        <w:rPr>
          <w:rFonts w:ascii="Times New Roman"/>
          <w:b w:val="false"/>
          <w:i w:val="false"/>
          <w:color w:val="000000"/>
          <w:sz w:val="28"/>
        </w:rPr>
        <w:t>
</w:t>
      </w:r>
      <w:r>
        <w:rPr>
          <w:rFonts w:ascii="Times New Roman"/>
          <w:b w:val="false"/>
          <w:i w:val="false"/>
          <w:color w:val="000000"/>
          <w:sz w:val="28"/>
        </w:rPr>
        <w:t xml:space="preserve">      При отнесении на вычеты налогоплательщиком амортизационных отчислений, исчисленных согласно пункту 2 статьи 110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w:t>
      </w:r>
      <w:r>
        <w:rPr>
          <w:rFonts w:ascii="Times New Roman"/>
          <w:b w:val="false"/>
          <w:i w:val="false"/>
          <w:color w:val="000000"/>
          <w:sz w:val="28"/>
        </w:rPr>
        <w:t xml:space="preserve">      160.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161.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w:t>
      </w:r>
      <w:r>
        <w:rPr>
          <w:rFonts w:ascii="Times New Roman"/>
          <w:b w:val="false"/>
          <w:i w:val="false"/>
          <w:color w:val="000000"/>
          <w:sz w:val="28"/>
        </w:rPr>
        <w:t xml:space="preserve">      строка 110.23.001 предназначена для отражения итоговых сумм по фиксированным активам, впервые введенным в эксплуатацию,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162. Величина строки 110.23.001В переносится в строку 110.00.036С. </w:t>
      </w:r>
      <w:r>
        <w:br/>
      </w:r>
      <w:r>
        <w:rPr>
          <w:rFonts w:ascii="Times New Roman"/>
          <w:b w:val="false"/>
          <w:i w:val="false"/>
          <w:color w:val="000000"/>
          <w:sz w:val="28"/>
        </w:rPr>
        <w:t>
</w:t>
      </w:r>
      <w:r>
        <w:rPr>
          <w:rFonts w:ascii="Times New Roman"/>
          <w:b w:val="false"/>
          <w:i w:val="false"/>
          <w:color w:val="000000"/>
          <w:sz w:val="28"/>
        </w:rPr>
        <w:t xml:space="preserve">      163. Дополнительная форма к строке 110.23.001: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наименования фиксированных активов;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дата ввода в эксплуатацию соответствующего фиксированного актива;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номер группы фиксированного актива согласно пункту 1 статьи 110 Кодекса;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номер подгруппы фиксированного актива согласно пункту 1 статьи 110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статьи 110 Кодекса; </w:t>
      </w:r>
      <w:r>
        <w:br/>
      </w:r>
      <w:r>
        <w:rPr>
          <w:rFonts w:ascii="Times New Roman"/>
          <w:b w:val="false"/>
          <w:i w:val="false"/>
          <w:color w:val="000000"/>
          <w:sz w:val="28"/>
        </w:rPr>
        <w:t>
</w:t>
      </w:r>
      <w:r>
        <w:rPr>
          <w:rFonts w:ascii="Times New Roman"/>
          <w:b w:val="false"/>
          <w:i w:val="false"/>
          <w:color w:val="000000"/>
          <w:sz w:val="28"/>
        </w:rPr>
        <w:t xml:space="preserve">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w:t>
      </w:r>
      <w:r>
        <w:rPr>
          <w:rFonts w:ascii="Times New Roman"/>
          <w:b w:val="false"/>
          <w:i w:val="false"/>
          <w:color w:val="000000"/>
          <w:sz w:val="28"/>
        </w:rPr>
        <w:t xml:space="preserve">      8) в графе H указываются двойные нормы амортизации, применяемые налогоплательщиком в соответствии с пунктом 2 статьи 110 Кодекса (G х 2);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стоимость поступивших фиксированных активов, впервые введенных в эксплуатацию и используемых налогоплательщиком для получения совокупного годового дохода;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Н); </w:t>
      </w:r>
      <w:r>
        <w:br/>
      </w:r>
      <w:r>
        <w:rPr>
          <w:rFonts w:ascii="Times New Roman"/>
          <w:b w:val="false"/>
          <w:i w:val="false"/>
          <w:color w:val="000000"/>
          <w:sz w:val="28"/>
        </w:rPr>
        <w:t>
</w:t>
      </w:r>
      <w:r>
        <w:rPr>
          <w:rFonts w:ascii="Times New Roman"/>
          <w:b w:val="false"/>
          <w:i w:val="false"/>
          <w:color w:val="000000"/>
          <w:sz w:val="28"/>
        </w:rPr>
        <w:t xml:space="preserve">      11) в графе K определяется остаточная стоимость фиксированных активов, впервые введенных в эксплуатацию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110.22.001, 110.22.002, 110.22.003 и графы F дополнительной формы к строке 110.22.005 следующего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12) в графе L указывается дата выбытия соответствующего фиксированного актива.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I дополнительной формы к строке 110.23.001 переносится в строку 110.23.001А, графы J - в строку 110.23.001В, графы K - в строку 110.23.001С.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26. Доходы из источников в Республике Казахстан, выплачиваемые </w:t>
      </w:r>
      <w:r>
        <w:br/>
      </w:r>
      <w:r>
        <w:rPr>
          <w:rFonts w:ascii="Times New Roman"/>
          <w:b w:val="false"/>
          <w:i w:val="false"/>
          <w:color w:val="000000"/>
          <w:sz w:val="28"/>
        </w:rPr>
        <w:t>
</w:t>
      </w:r>
      <w:r>
        <w:rPr>
          <w:rFonts w:ascii="Times New Roman"/>
          <w:b/>
          <w:i w:val="false"/>
          <w:color w:val="000080"/>
          <w:sz w:val="28"/>
        </w:rPr>
        <w:t xml:space="preserve">    нерезидентам - Форма 110.24 (приложение N 24 к Декларации) </w:t>
      </w:r>
    </w:p>
    <w:p>
      <w:pPr>
        <w:spacing w:after="0"/>
        <w:ind w:left="0"/>
        <w:jc w:val="both"/>
      </w:pPr>
      <w:r>
        <w:rPr>
          <w:rFonts w:ascii="Times New Roman"/>
          <w:b w:val="false"/>
          <w:i w:val="false"/>
          <w:color w:val="000000"/>
          <w:sz w:val="28"/>
        </w:rPr>
        <w:t xml:space="preserve">      164. Данная форма предназначена для определения сумм доходов юридических и физических лиц, являющихся нерезидентами, из источников в Республике Казахстан от деятельности без образования постоянного учреждения в Республике Казахстан и подоходного налога у источника выплаты в соответствии со статьями 179, 187, 198-202 Кодекса. </w:t>
      </w:r>
      <w:r>
        <w:br/>
      </w:r>
      <w:r>
        <w:rPr>
          <w:rFonts w:ascii="Times New Roman"/>
          <w:b w:val="false"/>
          <w:i w:val="false"/>
          <w:color w:val="000000"/>
          <w:sz w:val="28"/>
        </w:rPr>
        <w:t>
</w:t>
      </w:r>
      <w:r>
        <w:rPr>
          <w:rFonts w:ascii="Times New Roman"/>
          <w:b w:val="false"/>
          <w:i w:val="false"/>
          <w:color w:val="000000"/>
          <w:sz w:val="28"/>
        </w:rPr>
        <w:t xml:space="preserve">      165.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налогоплательщика-налогового агента;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166. В разделе "Итого": </w:t>
      </w:r>
      <w:r>
        <w:br/>
      </w:r>
      <w:r>
        <w:rPr>
          <w:rFonts w:ascii="Times New Roman"/>
          <w:b w:val="false"/>
          <w:i w:val="false"/>
          <w:color w:val="000000"/>
          <w:sz w:val="28"/>
        </w:rPr>
        <w:t>
</w:t>
      </w:r>
      <w:r>
        <w:rPr>
          <w:rFonts w:ascii="Times New Roman"/>
          <w:b w:val="false"/>
          <w:i w:val="false"/>
          <w:color w:val="000000"/>
          <w:sz w:val="28"/>
        </w:rPr>
        <w:t xml:space="preserve">      строка 110.24.001 предназначена для отражения итоговых сумм соответствующих данных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167. Дополнительная форма к строке 110.24.001: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виды доходов, полученных нерезидентами из источников в Республике Казахстан, в соответствии со статьей 178 Кодекса; </w:t>
      </w:r>
      <w:r>
        <w:br/>
      </w:r>
      <w:r>
        <w:rPr>
          <w:rFonts w:ascii="Times New Roman"/>
          <w:b w:val="false"/>
          <w:i w:val="false"/>
          <w:color w:val="000000"/>
          <w:sz w:val="28"/>
        </w:rPr>
        <w:t>
</w:t>
      </w:r>
      <w:r>
        <w:rPr>
          <w:rFonts w:ascii="Times New Roman"/>
          <w:b w:val="false"/>
          <w:i w:val="false"/>
          <w:color w:val="000000"/>
          <w:sz w:val="28"/>
        </w:rPr>
        <w:t xml:space="preserve">      3) в графе С указываются суммы доходов, начисленных налоговым агентом в течение отчетного налогового периода резидентам стран, с которыми не заключены международные договоры;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суммы доходов, начисленных налоговым агентом в течение отчетного налогового периода резидентам стран, с которыми заключены международные договоры; </w:t>
      </w:r>
      <w:r>
        <w:br/>
      </w:r>
      <w:r>
        <w:rPr>
          <w:rFonts w:ascii="Times New Roman"/>
          <w:b w:val="false"/>
          <w:i w:val="false"/>
          <w:color w:val="000000"/>
          <w:sz w:val="28"/>
        </w:rPr>
        <w:t>
</w:t>
      </w:r>
      <w:r>
        <w:rPr>
          <w:rFonts w:ascii="Times New Roman"/>
          <w:b w:val="false"/>
          <w:i w:val="false"/>
          <w:color w:val="000000"/>
          <w:sz w:val="28"/>
        </w:rPr>
        <w:t xml:space="preserve">      5) в графе Е указываются ставки подоходного налога, установленные статьей 180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указываются ставки подоходного налога, установленные международными договорами об избежании двойного налогообложения и предотвращении уклонения от налогообложения доходов и имущества (капитала), заключенными Республикой Казахстан; </w:t>
      </w:r>
      <w:r>
        <w:br/>
      </w:r>
      <w:r>
        <w:rPr>
          <w:rFonts w:ascii="Times New Roman"/>
          <w:b w:val="false"/>
          <w:i w:val="false"/>
          <w:color w:val="000000"/>
          <w:sz w:val="28"/>
        </w:rPr>
        <w:t>
</w:t>
      </w:r>
      <w:r>
        <w:rPr>
          <w:rFonts w:ascii="Times New Roman"/>
          <w:b w:val="false"/>
          <w:i w:val="false"/>
          <w:color w:val="000000"/>
          <w:sz w:val="28"/>
        </w:rPr>
        <w:t xml:space="preserve">      7) в графе G указываются суммы подоходного налога, исчисленные в соответствии со статьями 179, 187, 198-202 Кодекса; </w:t>
      </w:r>
      <w:r>
        <w:br/>
      </w:r>
      <w:r>
        <w:rPr>
          <w:rFonts w:ascii="Times New Roman"/>
          <w:b w:val="false"/>
          <w:i w:val="false"/>
          <w:color w:val="000000"/>
          <w:sz w:val="28"/>
        </w:rPr>
        <w:t>
</w:t>
      </w:r>
      <w:r>
        <w:rPr>
          <w:rFonts w:ascii="Times New Roman"/>
          <w:b w:val="false"/>
          <w:i w:val="false"/>
          <w:color w:val="000000"/>
          <w:sz w:val="28"/>
        </w:rPr>
        <w:t xml:space="preserve">      8) в графе H указываются суммы подоходного налога, возвращенные нерезидентам в соответствии со статьей 198 Кодекса; </w:t>
      </w:r>
      <w:r>
        <w:br/>
      </w:r>
      <w:r>
        <w:rPr>
          <w:rFonts w:ascii="Times New Roman"/>
          <w:b w:val="false"/>
          <w:i w:val="false"/>
          <w:color w:val="000000"/>
          <w:sz w:val="28"/>
        </w:rPr>
        <w:t>
</w:t>
      </w:r>
      <w:r>
        <w:rPr>
          <w:rFonts w:ascii="Times New Roman"/>
          <w:b w:val="false"/>
          <w:i w:val="false"/>
          <w:color w:val="000000"/>
          <w:sz w:val="28"/>
        </w:rPr>
        <w:t xml:space="preserve">      9) в графе I указываются суммы подоходного налога, перечисленные в бюджет.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C дополнительной формы к строке 110.24.001 переносится в строку 110.24.001А, графы D - в строку 110.24.001В, графы G - в строку 110.24.001С, графы H - в строку 110.24.001D, графы I - в строку 110.24.001Е.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27. Перенос убытков - Форма 110.25 (приложение N 25 к </w:t>
      </w:r>
      <w:r>
        <w:br/>
      </w:r>
      <w:r>
        <w:rPr>
          <w:rFonts w:ascii="Times New Roman"/>
          <w:b w:val="false"/>
          <w:i w:val="false"/>
          <w:color w:val="000000"/>
          <w:sz w:val="28"/>
        </w:rPr>
        <w:t>
</w:t>
      </w:r>
      <w:r>
        <w:rPr>
          <w:rFonts w:ascii="Times New Roman"/>
          <w:b/>
          <w:i w:val="false"/>
          <w:color w:val="000080"/>
          <w:sz w:val="28"/>
        </w:rPr>
        <w:t xml:space="preserve">                              Декларации) </w:t>
      </w:r>
    </w:p>
    <w:p>
      <w:pPr>
        <w:spacing w:after="0"/>
        <w:ind w:left="0"/>
        <w:jc w:val="both"/>
      </w:pPr>
      <w:r>
        <w:rPr>
          <w:rFonts w:ascii="Times New Roman"/>
          <w:b w:val="false"/>
          <w:i w:val="false"/>
          <w:color w:val="000000"/>
          <w:sz w:val="28"/>
        </w:rPr>
        <w:t xml:space="preserve">      168. Данная форма предназначена для расчета переносимых убытков от предпринимательской деятельности, в соответствии со статьей 124 Кодекса. </w:t>
      </w:r>
      <w:r>
        <w:br/>
      </w:r>
      <w:r>
        <w:rPr>
          <w:rFonts w:ascii="Times New Roman"/>
          <w:b w:val="false"/>
          <w:i w:val="false"/>
          <w:color w:val="000000"/>
          <w:sz w:val="28"/>
        </w:rPr>
        <w:t>
</w:t>
      </w:r>
      <w:r>
        <w:rPr>
          <w:rFonts w:ascii="Times New Roman"/>
          <w:b w:val="false"/>
          <w:i w:val="false"/>
          <w:color w:val="000000"/>
          <w:sz w:val="28"/>
        </w:rPr>
        <w:t xml:space="preserve">      169.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170. В разделе "Убытки": </w:t>
      </w:r>
      <w:r>
        <w:br/>
      </w:r>
      <w:r>
        <w:rPr>
          <w:rFonts w:ascii="Times New Roman"/>
          <w:b w:val="false"/>
          <w:i w:val="false"/>
          <w:color w:val="000000"/>
          <w:sz w:val="28"/>
        </w:rPr>
        <w:t>
</w:t>
      </w:r>
      <w:r>
        <w:rPr>
          <w:rFonts w:ascii="Times New Roman"/>
          <w:b w:val="false"/>
          <w:i w:val="false"/>
          <w:color w:val="000000"/>
          <w:sz w:val="28"/>
        </w:rPr>
        <w:t xml:space="preserve">      строка 110.25.001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171. Величина строки 110.25.001 переносится в строку 110.00.042. </w:t>
      </w:r>
      <w:r>
        <w:br/>
      </w:r>
      <w:r>
        <w:rPr>
          <w:rFonts w:ascii="Times New Roman"/>
          <w:b w:val="false"/>
          <w:i w:val="false"/>
          <w:color w:val="000000"/>
          <w:sz w:val="28"/>
        </w:rPr>
        <w:t>
</w:t>
      </w:r>
      <w:r>
        <w:rPr>
          <w:rFonts w:ascii="Times New Roman"/>
          <w:b w:val="false"/>
          <w:i w:val="false"/>
          <w:color w:val="000000"/>
          <w:sz w:val="28"/>
        </w:rPr>
        <w:t xml:space="preserve">      172. Дополнительная форма к строке 110.25.001: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сумма убытков, перенесенных из предыдущих налоговых периодов;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доход (убыток, подлежащий переносу), полученный в отчетном налоговом периоде. Если в строке 110.00.038 получен доход, то сумма дохода, уменьшенная на сумму корректировки налогооблагаемого дохода (строка 110.00.041) переносится в данную графу. В случае, если в строке 110.00.038 получен убыток, то в данную графу переносится сумма, указанная в строке 110.00.040;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убыток, переносимый на последующие налоговые периоды. Определяется как разница сумм граф D и С плюс убыток, полученный при реализации зданий, строений и сооружений, указанный в строке 110.02.002.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статьи 124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убыток, не подлежащий переносу на последующие налоговые периоды, в связи с истечением срока переноса согласно пункта 1 статьи 124 Кодекса. </w:t>
      </w:r>
      <w:r>
        <w:br/>
      </w:r>
      <w:r>
        <w:rPr>
          <w:rFonts w:ascii="Times New Roman"/>
          <w:b w:val="false"/>
          <w:i w:val="false"/>
          <w:color w:val="000000"/>
          <w:sz w:val="28"/>
        </w:rPr>
        <w:t>
</w:t>
      </w:r>
      <w:r>
        <w:rPr>
          <w:rFonts w:ascii="Times New Roman"/>
          <w:b w:val="false"/>
          <w:i w:val="false"/>
          <w:color w:val="000000"/>
          <w:sz w:val="28"/>
        </w:rPr>
        <w:t xml:space="preserve">      Величина графы С за соответствующий налоговый период дополнительной формы переносится в строку 110.25.001.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28. Зачет иностранного налога - Форма 110.26 (приложение N 26 к </w:t>
      </w:r>
      <w:r>
        <w:br/>
      </w:r>
      <w:r>
        <w:rPr>
          <w:rFonts w:ascii="Times New Roman"/>
          <w:b w:val="false"/>
          <w:i w:val="false"/>
          <w:color w:val="000000"/>
          <w:sz w:val="28"/>
        </w:rPr>
        <w:t>
</w:t>
      </w:r>
      <w:r>
        <w:rPr>
          <w:rFonts w:ascii="Times New Roman"/>
          <w:b/>
          <w:i w:val="false"/>
          <w:color w:val="000080"/>
          <w:sz w:val="28"/>
        </w:rPr>
        <w:t xml:space="preserve">                            Декларации) </w:t>
      </w:r>
    </w:p>
    <w:p>
      <w:pPr>
        <w:spacing w:after="0"/>
        <w:ind w:left="0"/>
        <w:jc w:val="both"/>
      </w:pPr>
      <w:r>
        <w:rPr>
          <w:rFonts w:ascii="Times New Roman"/>
          <w:b w:val="false"/>
          <w:i w:val="false"/>
          <w:color w:val="000000"/>
          <w:sz w:val="28"/>
        </w:rPr>
        <w:t xml:space="preserve">      173. Данная форма предназначена для определения суммы подоходного налога и налогов на доходы (далее - подоходный налог)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статьей 129 Кодекса. </w:t>
      </w:r>
      <w:r>
        <w:br/>
      </w:r>
      <w:r>
        <w:rPr>
          <w:rFonts w:ascii="Times New Roman"/>
          <w:b w:val="false"/>
          <w:i w:val="false"/>
          <w:color w:val="000000"/>
          <w:sz w:val="28"/>
        </w:rPr>
        <w:t>
</w:t>
      </w:r>
      <w:r>
        <w:rPr>
          <w:rFonts w:ascii="Times New Roman"/>
          <w:b w:val="false"/>
          <w:i w:val="false"/>
          <w:color w:val="000000"/>
          <w:sz w:val="28"/>
        </w:rPr>
        <w:t xml:space="preserve">      Зачет подоходного налога, уплаченного налогоплательщиком за пределами Республики Казахстан, производится при наличии документов, подтверждающих уплату налога.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уплаченных налогов. </w:t>
      </w:r>
      <w:r>
        <w:br/>
      </w:r>
      <w:r>
        <w:rPr>
          <w:rFonts w:ascii="Times New Roman"/>
          <w:b w:val="false"/>
          <w:i w:val="false"/>
          <w:color w:val="000000"/>
          <w:sz w:val="28"/>
        </w:rPr>
        <w:t>
</w:t>
      </w:r>
      <w:r>
        <w:rPr>
          <w:rFonts w:ascii="Times New Roman"/>
          <w:b w:val="false"/>
          <w:i w:val="false"/>
          <w:color w:val="000000"/>
          <w:sz w:val="28"/>
        </w:rPr>
        <w:t xml:space="preserve">      174.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175. В разделе "Дивиденды": </w:t>
      </w:r>
      <w:r>
        <w:br/>
      </w:r>
      <w:r>
        <w:rPr>
          <w:rFonts w:ascii="Times New Roman"/>
          <w:b w:val="false"/>
          <w:i w:val="false"/>
          <w:color w:val="000000"/>
          <w:sz w:val="28"/>
        </w:rPr>
        <w:t>
</w:t>
      </w:r>
      <w:r>
        <w:rPr>
          <w:rFonts w:ascii="Times New Roman"/>
          <w:b w:val="false"/>
          <w:i w:val="false"/>
          <w:color w:val="000000"/>
          <w:sz w:val="28"/>
        </w:rPr>
        <w:t xml:space="preserve">      строка 110.26.001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176. В разделе "Вознаграждения": </w:t>
      </w:r>
      <w:r>
        <w:br/>
      </w:r>
      <w:r>
        <w:rPr>
          <w:rFonts w:ascii="Times New Roman"/>
          <w:b w:val="false"/>
          <w:i w:val="false"/>
          <w:color w:val="000000"/>
          <w:sz w:val="28"/>
        </w:rPr>
        <w:t>
</w:t>
      </w:r>
      <w:r>
        <w:rPr>
          <w:rFonts w:ascii="Times New Roman"/>
          <w:b w:val="false"/>
          <w:i w:val="false"/>
          <w:color w:val="000000"/>
          <w:sz w:val="28"/>
        </w:rPr>
        <w:t xml:space="preserve">      строка 110.26.002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177. В разделе "Роялти": </w:t>
      </w:r>
      <w:r>
        <w:br/>
      </w:r>
      <w:r>
        <w:rPr>
          <w:rFonts w:ascii="Times New Roman"/>
          <w:b w:val="false"/>
          <w:i w:val="false"/>
          <w:color w:val="000000"/>
          <w:sz w:val="28"/>
        </w:rPr>
        <w:t>
</w:t>
      </w:r>
      <w:r>
        <w:rPr>
          <w:rFonts w:ascii="Times New Roman"/>
          <w:b w:val="false"/>
          <w:i w:val="false"/>
          <w:color w:val="000000"/>
          <w:sz w:val="28"/>
        </w:rPr>
        <w:t xml:space="preserve">      строка 110.26.003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178. В разделе "Доходы от оказания транспортных услуг в международных перевозках": </w:t>
      </w:r>
      <w:r>
        <w:br/>
      </w:r>
      <w:r>
        <w:rPr>
          <w:rFonts w:ascii="Times New Roman"/>
          <w:b w:val="false"/>
          <w:i w:val="false"/>
          <w:color w:val="000000"/>
          <w:sz w:val="28"/>
        </w:rPr>
        <w:t>
</w:t>
      </w:r>
      <w:r>
        <w:rPr>
          <w:rFonts w:ascii="Times New Roman"/>
          <w:b w:val="false"/>
          <w:i w:val="false"/>
          <w:color w:val="000000"/>
          <w:sz w:val="28"/>
        </w:rPr>
        <w:t xml:space="preserve">      строка 110.26.004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179. В разделе "Прочие доходы от деятельности без образования постоянного учреждения": </w:t>
      </w:r>
      <w:r>
        <w:br/>
      </w:r>
      <w:r>
        <w:rPr>
          <w:rFonts w:ascii="Times New Roman"/>
          <w:b w:val="false"/>
          <w:i w:val="false"/>
          <w:color w:val="000000"/>
          <w:sz w:val="28"/>
        </w:rPr>
        <w:t>
</w:t>
      </w:r>
      <w:r>
        <w:rPr>
          <w:rFonts w:ascii="Times New Roman"/>
          <w:b w:val="false"/>
          <w:i w:val="false"/>
          <w:color w:val="000000"/>
          <w:sz w:val="28"/>
        </w:rPr>
        <w:t xml:space="preserve">      строка 110.26.005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180. В разделе "Налогооблагаемый доход (прибыль) от деятельности через постоянное учреждение": </w:t>
      </w:r>
      <w:r>
        <w:br/>
      </w:r>
      <w:r>
        <w:rPr>
          <w:rFonts w:ascii="Times New Roman"/>
          <w:b w:val="false"/>
          <w:i w:val="false"/>
          <w:color w:val="000000"/>
          <w:sz w:val="28"/>
        </w:rPr>
        <w:t>
</w:t>
      </w:r>
      <w:r>
        <w:rPr>
          <w:rFonts w:ascii="Times New Roman"/>
          <w:b w:val="false"/>
          <w:i w:val="false"/>
          <w:color w:val="000000"/>
          <w:sz w:val="28"/>
        </w:rPr>
        <w:t xml:space="preserve">      строка 110.26.006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181. В разделе "Всего": </w:t>
      </w:r>
      <w:r>
        <w:br/>
      </w:r>
      <w:r>
        <w:rPr>
          <w:rFonts w:ascii="Times New Roman"/>
          <w:b w:val="false"/>
          <w:i w:val="false"/>
          <w:color w:val="000000"/>
          <w:sz w:val="28"/>
        </w:rPr>
        <w:t>
</w:t>
      </w:r>
      <w:r>
        <w:rPr>
          <w:rFonts w:ascii="Times New Roman"/>
          <w:b w:val="false"/>
          <w:i w:val="false"/>
          <w:color w:val="000000"/>
          <w:sz w:val="28"/>
        </w:rPr>
        <w:t xml:space="preserve">      строка 110.26.007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110.26.001С, 110.26.002С, 110.26.003С, 110.26.004С, 110.26.005С, 110.26.006С. </w:t>
      </w:r>
      <w:r>
        <w:br/>
      </w:r>
      <w:r>
        <w:rPr>
          <w:rFonts w:ascii="Times New Roman"/>
          <w:b w:val="false"/>
          <w:i w:val="false"/>
          <w:color w:val="000000"/>
          <w:sz w:val="28"/>
        </w:rPr>
        <w:t>
</w:t>
      </w:r>
      <w:r>
        <w:rPr>
          <w:rFonts w:ascii="Times New Roman"/>
          <w:b w:val="false"/>
          <w:i w:val="false"/>
          <w:color w:val="000000"/>
          <w:sz w:val="28"/>
        </w:rPr>
        <w:t xml:space="preserve">      182. Величина строки 110.26.007 переносится в строку 110.27.004. </w:t>
      </w:r>
      <w:r>
        <w:br/>
      </w:r>
      <w:r>
        <w:rPr>
          <w:rFonts w:ascii="Times New Roman"/>
          <w:b w:val="false"/>
          <w:i w:val="false"/>
          <w:color w:val="000000"/>
          <w:sz w:val="28"/>
        </w:rPr>
        <w:t>
</w:t>
      </w:r>
      <w:r>
        <w:rPr>
          <w:rFonts w:ascii="Times New Roman"/>
          <w:b w:val="false"/>
          <w:i w:val="false"/>
          <w:color w:val="000000"/>
          <w:sz w:val="28"/>
        </w:rPr>
        <w:t xml:space="preserve">      Величина строки 110.26.001А переносится в строку 110.07.002. </w:t>
      </w:r>
      <w:r>
        <w:br/>
      </w:r>
      <w:r>
        <w:rPr>
          <w:rFonts w:ascii="Times New Roman"/>
          <w:b w:val="false"/>
          <w:i w:val="false"/>
          <w:color w:val="000000"/>
          <w:sz w:val="28"/>
        </w:rPr>
        <w:t>
</w:t>
      </w:r>
      <w:r>
        <w:rPr>
          <w:rFonts w:ascii="Times New Roman"/>
          <w:b w:val="false"/>
          <w:i w:val="false"/>
          <w:color w:val="000000"/>
          <w:sz w:val="28"/>
        </w:rPr>
        <w:t xml:space="preserve">      Величина строки 110.26.002А переносится в строку 110.08.003. </w:t>
      </w:r>
      <w:r>
        <w:br/>
      </w:r>
      <w:r>
        <w:rPr>
          <w:rFonts w:ascii="Times New Roman"/>
          <w:b w:val="false"/>
          <w:i w:val="false"/>
          <w:color w:val="000000"/>
          <w:sz w:val="28"/>
        </w:rPr>
        <w:t>
</w:t>
      </w:r>
      <w:r>
        <w:rPr>
          <w:rFonts w:ascii="Times New Roman"/>
          <w:b w:val="false"/>
          <w:i w:val="false"/>
          <w:color w:val="000000"/>
          <w:sz w:val="28"/>
        </w:rPr>
        <w:t xml:space="preserve">      183. Дополнительные формы к строкам 110.26.001, 110.26.002, 110.26.003, 110.26.004: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страна-источник выплаты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w:t>
      </w:r>
      <w:r>
        <w:rPr>
          <w:rFonts w:ascii="Times New Roman"/>
          <w:b w:val="false"/>
          <w:i w:val="false"/>
          <w:color w:val="000000"/>
          <w:sz w:val="28"/>
        </w:rPr>
        <w:t xml:space="preserve">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w:t>
      </w:r>
      <w:r>
        <w:rPr>
          <w:rFonts w:ascii="Times New Roman"/>
          <w:b w:val="false"/>
          <w:i w:val="false"/>
          <w:color w:val="000000"/>
          <w:sz w:val="28"/>
        </w:rPr>
        <w:t xml:space="preserve">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Кодекса; </w:t>
      </w:r>
      <w:r>
        <w:br/>
      </w:r>
      <w:r>
        <w:rPr>
          <w:rFonts w:ascii="Times New Roman"/>
          <w:b w:val="false"/>
          <w:i w:val="false"/>
          <w:color w:val="000000"/>
          <w:sz w:val="28"/>
        </w:rPr>
        <w:t>
</w:t>
      </w:r>
      <w:r>
        <w:rPr>
          <w:rFonts w:ascii="Times New Roman"/>
          <w:b w:val="false"/>
          <w:i w:val="false"/>
          <w:color w:val="000000"/>
          <w:sz w:val="28"/>
        </w:rPr>
        <w:t xml:space="preserve">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Кодекса. При этом данные графы G определяются как произведение данных граф С и F.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C дополнительной формы к строке 110.26.001 переносится в строку 110.26.001А, графы E - в строку 110.26.001В, графы G - в строку 110.26.001С, графы C дополнительной формы к строке 110.26.002 переносится в строку 110.26.002А, графы E - в строку 110.26.002В, графы G - в строку 110.26.002С, графы C дополнительной формы к строке 110.26.003 переносится в строку 110.26.003А, графы E - в строку 110.26.003В, графы G - в строку 110.26.003С, графы C дополнительной формы к строке 110.26.004 переносится в строку 110.26.004А, графы E - в строку 110.26.004В, графы G - в строку 110.26.004С. </w:t>
      </w:r>
      <w:r>
        <w:br/>
      </w:r>
      <w:r>
        <w:rPr>
          <w:rFonts w:ascii="Times New Roman"/>
          <w:b w:val="false"/>
          <w:i w:val="false"/>
          <w:color w:val="000000"/>
          <w:sz w:val="28"/>
        </w:rPr>
        <w:t>
</w:t>
      </w:r>
      <w:r>
        <w:rPr>
          <w:rFonts w:ascii="Times New Roman"/>
          <w:b w:val="false"/>
          <w:i w:val="false"/>
          <w:color w:val="000000"/>
          <w:sz w:val="28"/>
        </w:rPr>
        <w:t xml:space="preserve">      184. Дополнительная форма к строке 110.26.005: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вид дохода,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страна-источник выплаты дохода;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w:t>
      </w:r>
      <w:r>
        <w:rPr>
          <w:rFonts w:ascii="Times New Roman"/>
          <w:b w:val="false"/>
          <w:i w:val="false"/>
          <w:color w:val="000000"/>
          <w:sz w:val="28"/>
        </w:rPr>
        <w:t xml:space="preserve">      6) в графе F указываются суммы подоходного налога, уплаченные в каждой стране-источнике выплаты доходов. При этом данные графы F определяются как произведение данных граф D и Е; </w:t>
      </w:r>
      <w:r>
        <w:br/>
      </w:r>
      <w:r>
        <w:rPr>
          <w:rFonts w:ascii="Times New Roman"/>
          <w:b w:val="false"/>
          <w:i w:val="false"/>
          <w:color w:val="000000"/>
          <w:sz w:val="28"/>
        </w:rPr>
        <w:t>
</w:t>
      </w:r>
      <w:r>
        <w:rPr>
          <w:rFonts w:ascii="Times New Roman"/>
          <w:b w:val="false"/>
          <w:i w:val="false"/>
          <w:color w:val="000000"/>
          <w:sz w:val="28"/>
        </w:rPr>
        <w:t xml:space="preserve">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статьи 129 Кодекса; </w:t>
      </w:r>
      <w:r>
        <w:br/>
      </w:r>
      <w:r>
        <w:rPr>
          <w:rFonts w:ascii="Times New Roman"/>
          <w:b w:val="false"/>
          <w:i w:val="false"/>
          <w:color w:val="000000"/>
          <w:sz w:val="28"/>
        </w:rPr>
        <w:t>
</w:t>
      </w:r>
      <w:r>
        <w:rPr>
          <w:rFonts w:ascii="Times New Roman"/>
          <w:b w:val="false"/>
          <w:i w:val="false"/>
          <w:color w:val="000000"/>
          <w:sz w:val="28"/>
        </w:rPr>
        <w:t xml:space="preserve">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Кодекса. При этом данные графы H определяются как произведение данных граф D и G.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дополнительной формы к строке 110.26.005 переносится в строку 110.26.005А, графы F - в строку 110.26.005В, графы H - в строку 110.26.005С. </w:t>
      </w:r>
      <w:r>
        <w:br/>
      </w:r>
      <w:r>
        <w:rPr>
          <w:rFonts w:ascii="Times New Roman"/>
          <w:b w:val="false"/>
          <w:i w:val="false"/>
          <w:color w:val="000000"/>
          <w:sz w:val="28"/>
        </w:rPr>
        <w:t>
</w:t>
      </w:r>
      <w:r>
        <w:rPr>
          <w:rFonts w:ascii="Times New Roman"/>
          <w:b w:val="false"/>
          <w:i w:val="false"/>
          <w:color w:val="000000"/>
          <w:sz w:val="28"/>
        </w:rPr>
        <w:t xml:space="preserve">      185. Дополнительная форма к строке 110.26.006: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страна-источник выплаты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w:t>
      </w:r>
      <w:r>
        <w:rPr>
          <w:rFonts w:ascii="Times New Roman"/>
          <w:b w:val="false"/>
          <w:i w:val="false"/>
          <w:color w:val="000000"/>
          <w:sz w:val="28"/>
        </w:rPr>
        <w:t xml:space="preserve">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w:t>
      </w:r>
      <w:r>
        <w:rPr>
          <w:rFonts w:ascii="Times New Roman"/>
          <w:b w:val="false"/>
          <w:i w:val="false"/>
          <w:color w:val="000000"/>
          <w:sz w:val="28"/>
        </w:rPr>
        <w:t xml:space="preserve">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статьей 129 Кодекса; </w:t>
      </w:r>
      <w:r>
        <w:br/>
      </w:r>
      <w:r>
        <w:rPr>
          <w:rFonts w:ascii="Times New Roman"/>
          <w:b w:val="false"/>
          <w:i w:val="false"/>
          <w:color w:val="000000"/>
          <w:sz w:val="28"/>
        </w:rPr>
        <w:t>
</w:t>
      </w:r>
      <w:r>
        <w:rPr>
          <w:rFonts w:ascii="Times New Roman"/>
          <w:b w:val="false"/>
          <w:i w:val="false"/>
          <w:color w:val="000000"/>
          <w:sz w:val="28"/>
        </w:rPr>
        <w:t xml:space="preserve">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статьей 129 Кодекса. При этом данные графы G определяются как произведение данных граф С и F.   Итоговая величина графы C дополнительной формы к строке 110.26.006 переносится в строку 110.26.006А, графы E - в строку 110.26.006В, графы G - в строку 110.26.006С.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29. Исчисление налогового обязательства - Форма 110.27 </w:t>
      </w:r>
      <w:r>
        <w:br/>
      </w:r>
      <w:r>
        <w:rPr>
          <w:rFonts w:ascii="Times New Roman"/>
          <w:b w:val="false"/>
          <w:i w:val="false"/>
          <w:color w:val="000000"/>
          <w:sz w:val="28"/>
        </w:rPr>
        <w:t>
</w:t>
      </w:r>
      <w:r>
        <w:rPr>
          <w:rFonts w:ascii="Times New Roman"/>
          <w:b/>
          <w:i w:val="false"/>
          <w:color w:val="000080"/>
          <w:sz w:val="28"/>
        </w:rPr>
        <w:t xml:space="preserve">               (приложение N 27 к Декларации) </w:t>
      </w:r>
    </w:p>
    <w:p>
      <w:pPr>
        <w:spacing w:after="0"/>
        <w:ind w:left="0"/>
        <w:jc w:val="both"/>
      </w:pPr>
      <w:r>
        <w:rPr>
          <w:rFonts w:ascii="Times New Roman"/>
          <w:b w:val="false"/>
          <w:i w:val="false"/>
          <w:color w:val="000000"/>
          <w:sz w:val="28"/>
        </w:rPr>
        <w:t xml:space="preserve">     186. Данная форма предназначена для исчисления налогоплательщиком cуммы корпоративного подоходного ога и отражения сумм уплаченных </w:t>
      </w:r>
      <w:r>
        <w:br/>
      </w:r>
      <w:r>
        <w:rPr>
          <w:rFonts w:ascii="Times New Roman"/>
          <w:b w:val="false"/>
          <w:i w:val="false"/>
          <w:color w:val="000000"/>
          <w:sz w:val="28"/>
        </w:rPr>
        <w:t>
</w:t>
      </w:r>
      <w:r>
        <w:rPr>
          <w:rFonts w:ascii="Times New Roman"/>
          <w:b w:val="false"/>
          <w:i w:val="false"/>
          <w:color w:val="000000"/>
          <w:sz w:val="28"/>
        </w:rPr>
        <w:t xml:space="preserve">авансовых платежей и произведенных зачетов, других расчетов по итогам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187.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188. В разделе "Расчет по исчислению налога и произведенных платежей": </w:t>
      </w:r>
      <w:r>
        <w:br/>
      </w:r>
      <w:r>
        <w:rPr>
          <w:rFonts w:ascii="Times New Roman"/>
          <w:b w:val="false"/>
          <w:i w:val="false"/>
          <w:color w:val="000000"/>
          <w:sz w:val="28"/>
        </w:rPr>
        <w:t>
</w:t>
      </w:r>
      <w:r>
        <w:rPr>
          <w:rFonts w:ascii="Times New Roman"/>
          <w:b w:val="false"/>
          <w:i w:val="false"/>
          <w:color w:val="000000"/>
          <w:sz w:val="28"/>
        </w:rPr>
        <w:t xml:space="preserve">      1) в строке 110.27.001 указывается сумма налогооблагаемого дохода, определенная в строке 110.00.043; </w:t>
      </w:r>
      <w:r>
        <w:br/>
      </w:r>
      <w:r>
        <w:rPr>
          <w:rFonts w:ascii="Times New Roman"/>
          <w:b w:val="false"/>
          <w:i w:val="false"/>
          <w:color w:val="000000"/>
          <w:sz w:val="28"/>
        </w:rPr>
        <w:t>
</w:t>
      </w:r>
      <w:r>
        <w:rPr>
          <w:rFonts w:ascii="Times New Roman"/>
          <w:b w:val="false"/>
          <w:i w:val="false"/>
          <w:color w:val="000000"/>
          <w:sz w:val="28"/>
        </w:rPr>
        <w:t xml:space="preserve">      2) в строке 110.27.002 указывается сумма исчисленного корпоративного подоходного налога по ставке, установленной пунктом 1 статьи 135 Кодекса. Величина строки 110.27.002 переносится в строку 110.00.044; </w:t>
      </w:r>
      <w:r>
        <w:br/>
      </w:r>
      <w:r>
        <w:rPr>
          <w:rFonts w:ascii="Times New Roman"/>
          <w:b w:val="false"/>
          <w:i w:val="false"/>
          <w:color w:val="000000"/>
          <w:sz w:val="28"/>
        </w:rPr>
        <w:t>
</w:t>
      </w:r>
      <w:r>
        <w:rPr>
          <w:rFonts w:ascii="Times New Roman"/>
          <w:b w:val="false"/>
          <w:i w:val="false"/>
          <w:color w:val="000000"/>
          <w:sz w:val="28"/>
        </w:rPr>
        <w:t xml:space="preserve">      3) в строке 110.27.003 указываются уплаченные авансовые платежи, определяемые как сумма строк 110.27.003А и 110.27.003В. Величина строки 110.27.003 переносится в строку 110.00.045; </w:t>
      </w:r>
      <w:r>
        <w:br/>
      </w:r>
      <w:r>
        <w:rPr>
          <w:rFonts w:ascii="Times New Roman"/>
          <w:b w:val="false"/>
          <w:i w:val="false"/>
          <w:color w:val="000000"/>
          <w:sz w:val="28"/>
        </w:rPr>
        <w:t>
</w:t>
      </w:r>
      <w:r>
        <w:rPr>
          <w:rFonts w:ascii="Times New Roman"/>
          <w:b w:val="false"/>
          <w:i w:val="false"/>
          <w:color w:val="000000"/>
          <w:sz w:val="28"/>
        </w:rPr>
        <w:t xml:space="preserve">      4) в строке 110.27.003А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5) в строке 110.27.003В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110.27.004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корпоративного подоходного налога в Республике Казахстан в соответствии со статьей 129 Кодекса. В данную строку переносится сумма, отраженная в строке 110.26.007. Величина строки 110.27.004 переносится в строку 110.00.046; </w:t>
      </w:r>
      <w:r>
        <w:br/>
      </w:r>
      <w:r>
        <w:rPr>
          <w:rFonts w:ascii="Times New Roman"/>
          <w:b w:val="false"/>
          <w:i w:val="false"/>
          <w:color w:val="000000"/>
          <w:sz w:val="28"/>
        </w:rPr>
        <w:t>
</w:t>
      </w:r>
      <w:r>
        <w:rPr>
          <w:rFonts w:ascii="Times New Roman"/>
          <w:b w:val="false"/>
          <w:i w:val="false"/>
          <w:color w:val="000000"/>
          <w:sz w:val="28"/>
        </w:rPr>
        <w:t xml:space="preserve">      7) в строке 110.27.005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110.27.002, и суммой произведенных авансовых платежей и зачетов, отраженных в строках </w:t>
      </w:r>
      <w:r>
        <w:br/>
      </w:r>
      <w:r>
        <w:rPr>
          <w:rFonts w:ascii="Times New Roman"/>
          <w:b w:val="false"/>
          <w:i w:val="false"/>
          <w:color w:val="000000"/>
          <w:sz w:val="28"/>
        </w:rPr>
        <w:t>
</w:t>
      </w:r>
      <w:r>
        <w:rPr>
          <w:rFonts w:ascii="Times New Roman"/>
          <w:b w:val="false"/>
          <w:i w:val="false"/>
          <w:color w:val="000000"/>
          <w:sz w:val="28"/>
        </w:rPr>
        <w:t xml:space="preserve">110.27.003 и 110.27.004. Величина строки 110.27.005 переносится в строку 110.00.047; </w:t>
      </w:r>
      <w:r>
        <w:br/>
      </w:r>
      <w:r>
        <w:rPr>
          <w:rFonts w:ascii="Times New Roman"/>
          <w:b w:val="false"/>
          <w:i w:val="false"/>
          <w:color w:val="000000"/>
          <w:sz w:val="28"/>
        </w:rPr>
        <w:t>
</w:t>
      </w:r>
      <w:r>
        <w:rPr>
          <w:rFonts w:ascii="Times New Roman"/>
          <w:b w:val="false"/>
          <w:i w:val="false"/>
          <w:color w:val="000000"/>
          <w:sz w:val="28"/>
        </w:rPr>
        <w:t xml:space="preserve">      8) в строке 110.27.006 указывается сумма излишне уплаченного налога, которая определяется в случае, если величина уплаченных авансовых платежей и произведенных зачетов, указанных в строках 110.27.003 и 110.27.004 больше суммы корпоративного подоходного налога, исчисленного в строке 110.27.002. Определяется как разница суммы строк 110.27.003 и 110.27.004 и суммой строки 110.27.002. Величина строки 110.27.006 переносится в строку 110.00.048.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30. Бухгалтерский баланс - Форма 110.28 (приложение N 28 к Декларации) </w:t>
      </w:r>
    </w:p>
    <w:p>
      <w:pPr>
        <w:spacing w:after="0"/>
        <w:ind w:left="0"/>
        <w:jc w:val="both"/>
      </w:pPr>
      <w:r>
        <w:rPr>
          <w:rFonts w:ascii="Times New Roman"/>
          <w:b w:val="false"/>
          <w:i w:val="false"/>
          <w:color w:val="000000"/>
          <w:sz w:val="28"/>
        </w:rPr>
        <w:t xml:space="preserve">     189.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31. Отчет о результатах финансово-хозяйственной деятельности - Форма 110.29 (приложение N 29 к Декларации) </w:t>
      </w:r>
    </w:p>
    <w:p>
      <w:pPr>
        <w:spacing w:after="0"/>
        <w:ind w:left="0"/>
        <w:jc w:val="both"/>
      </w:pPr>
      <w:r>
        <w:rPr>
          <w:rFonts w:ascii="Times New Roman"/>
          <w:b w:val="false"/>
          <w:i w:val="false"/>
          <w:color w:val="000000"/>
          <w:sz w:val="28"/>
        </w:rPr>
        <w:t xml:space="preserve">     190.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32. Таблица ФС/ИР - Таблица изменений в резервах (провизиях) -     Форма 110.30 (приложение N 30 к Декларации) </w:t>
      </w:r>
    </w:p>
    <w:p>
      <w:pPr>
        <w:spacing w:after="0"/>
        <w:ind w:left="0"/>
        <w:jc w:val="both"/>
      </w:pPr>
      <w:r>
        <w:rPr>
          <w:rFonts w:ascii="Times New Roman"/>
          <w:b w:val="false"/>
          <w:i w:val="false"/>
          <w:color w:val="000000"/>
          <w:sz w:val="28"/>
        </w:rPr>
        <w:t xml:space="preserve">     191.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банковской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33. Сверка отчета о результатах финансово-хозяйственной деятельности с Декларацией по корпоративному подоходному налогу - Форма 110.31 (приложение N 31 к Декларации)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192. Данная форма предназначена для сверки чистого дохода, определенного по отчету о результатах финансово-хозяйственной деятельности и налогооблагаемого дохода, определенного по Декларации по корпоративному подоходному налогу, путем выявления разницы между ними. </w:t>
      </w:r>
      <w:r>
        <w:br/>
      </w:r>
      <w:r>
        <w:rPr>
          <w:rFonts w:ascii="Times New Roman"/>
          <w:b w:val="false"/>
          <w:i w:val="false"/>
          <w:color w:val="000000"/>
          <w:sz w:val="28"/>
        </w:rPr>
        <w:t>
</w:t>
      </w:r>
      <w:r>
        <w:rPr>
          <w:rFonts w:ascii="Times New Roman"/>
          <w:b w:val="false"/>
          <w:i w:val="false"/>
          <w:color w:val="000000"/>
          <w:sz w:val="28"/>
        </w:rPr>
        <w:t xml:space="preserve">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w:t>
      </w:r>
      <w:r>
        <w:rPr>
          <w:rFonts w:ascii="Times New Roman"/>
          <w:b w:val="false"/>
          <w:i w:val="false"/>
          <w:color w:val="000000"/>
          <w:sz w:val="28"/>
        </w:rPr>
        <w:t xml:space="preserve">      193. При заполнении графы I используются данные, отраженные в Декларации по корпоративному подоходному налогу. </w:t>
      </w:r>
      <w:r>
        <w:br/>
      </w:r>
      <w:r>
        <w:rPr>
          <w:rFonts w:ascii="Times New Roman"/>
          <w:b w:val="false"/>
          <w:i w:val="false"/>
          <w:color w:val="000000"/>
          <w:sz w:val="28"/>
        </w:rPr>
        <w:t>
</w:t>
      </w:r>
      <w:r>
        <w:rPr>
          <w:rFonts w:ascii="Times New Roman"/>
          <w:b w:val="false"/>
          <w:i w:val="false"/>
          <w:color w:val="000000"/>
          <w:sz w:val="28"/>
        </w:rPr>
        <w:t xml:space="preserve">      194.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195. В графе III указывается разница граф I и II, кроме строк 110.31.001, 110.31.002, 110.31.003. </w:t>
      </w:r>
      <w:r>
        <w:br/>
      </w:r>
      <w:r>
        <w:rPr>
          <w:rFonts w:ascii="Times New Roman"/>
          <w:b w:val="false"/>
          <w:i w:val="false"/>
          <w:color w:val="000000"/>
          <w:sz w:val="28"/>
        </w:rPr>
        <w:t>
</w:t>
      </w:r>
      <w:r>
        <w:rPr>
          <w:rFonts w:ascii="Times New Roman"/>
          <w:b w:val="false"/>
          <w:i w:val="false"/>
          <w:color w:val="000000"/>
          <w:sz w:val="28"/>
        </w:rPr>
        <w:t xml:space="preserve">      196.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197. В разделе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строке 110.31.001 указывается чистый доход (убыток) по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2) в строке 110.31.002 указывается корпоративный подоходный налог по Декларации. В данную строку переносится сумма, отраженная в строке 110.00.044; </w:t>
      </w:r>
      <w:r>
        <w:br/>
      </w:r>
      <w:r>
        <w:rPr>
          <w:rFonts w:ascii="Times New Roman"/>
          <w:b w:val="false"/>
          <w:i w:val="false"/>
          <w:color w:val="000000"/>
          <w:sz w:val="28"/>
        </w:rPr>
        <w:t>
</w:t>
      </w:r>
      <w:r>
        <w:rPr>
          <w:rFonts w:ascii="Times New Roman"/>
          <w:b w:val="false"/>
          <w:i w:val="false"/>
          <w:color w:val="000000"/>
          <w:sz w:val="28"/>
        </w:rPr>
        <w:t xml:space="preserve">      3) в строке 110.31.003 указывается налогооблагаемый доход по Декларации, отраженный в строке 110.00.043; </w:t>
      </w:r>
      <w:r>
        <w:br/>
      </w:r>
      <w:r>
        <w:rPr>
          <w:rFonts w:ascii="Times New Roman"/>
          <w:b w:val="false"/>
          <w:i w:val="false"/>
          <w:color w:val="000000"/>
          <w:sz w:val="28"/>
        </w:rPr>
        <w:t>
</w:t>
      </w:r>
      <w:r>
        <w:rPr>
          <w:rFonts w:ascii="Times New Roman"/>
          <w:b w:val="false"/>
          <w:i w:val="false"/>
          <w:color w:val="000000"/>
          <w:sz w:val="28"/>
        </w:rPr>
        <w:t xml:space="preserve">      4) в строке 110.31.004: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110.00.001;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от реализации товаров (работ, услуг); </w:t>
      </w:r>
      <w:r>
        <w:br/>
      </w:r>
      <w:r>
        <w:rPr>
          <w:rFonts w:ascii="Times New Roman"/>
          <w:b w:val="false"/>
          <w:i w:val="false"/>
          <w:color w:val="000000"/>
          <w:sz w:val="28"/>
        </w:rPr>
        <w:t>
</w:t>
      </w:r>
      <w:r>
        <w:rPr>
          <w:rFonts w:ascii="Times New Roman"/>
          <w:b w:val="false"/>
          <w:i w:val="false"/>
          <w:color w:val="000000"/>
          <w:sz w:val="28"/>
        </w:rPr>
        <w:t xml:space="preserve">      5) в строке 110.31.005: </w:t>
      </w:r>
      <w:r>
        <w:br/>
      </w:r>
      <w:r>
        <w:rPr>
          <w:rFonts w:ascii="Times New Roman"/>
          <w:b w:val="false"/>
          <w:i w:val="false"/>
          <w:color w:val="000000"/>
          <w:sz w:val="28"/>
        </w:rPr>
        <w:t>
</w:t>
      </w:r>
      <w:r>
        <w:rPr>
          <w:rFonts w:ascii="Times New Roman"/>
          <w:b w:val="false"/>
          <w:i w:val="false"/>
          <w:color w:val="000000"/>
          <w:sz w:val="28"/>
        </w:rPr>
        <w:t xml:space="preserve">      в графе I указывается общая сумма дохода (убытка) от прироста стоимости при реализации активов, определяемая как сумма строк 110.31.005А по 110.31.005Е;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общая сумма дохода (убытка) от реализации активов, кроме товаров (работ, услуг), указанных в строке 110.31.004 по данным бухгалтерского учета, определяемая как сумма строк с 110.31.005А по 110.31.005Е; </w:t>
      </w:r>
      <w:r>
        <w:br/>
      </w:r>
      <w:r>
        <w:rPr>
          <w:rFonts w:ascii="Times New Roman"/>
          <w:b w:val="false"/>
          <w:i w:val="false"/>
          <w:color w:val="000000"/>
          <w:sz w:val="28"/>
        </w:rPr>
        <w:t>
</w:t>
      </w:r>
      <w:r>
        <w:rPr>
          <w:rFonts w:ascii="Times New Roman"/>
          <w:b w:val="false"/>
          <w:i w:val="false"/>
          <w:color w:val="000000"/>
          <w:sz w:val="28"/>
        </w:rPr>
        <w:t xml:space="preserve">      6) в строке 110.31.005А: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110.02.001, 110.02.002 и 110.02.003;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(убыток) от реализации зданий, сооружений, строений; </w:t>
      </w:r>
      <w:r>
        <w:br/>
      </w:r>
      <w:r>
        <w:rPr>
          <w:rFonts w:ascii="Times New Roman"/>
          <w:b w:val="false"/>
          <w:i w:val="false"/>
          <w:color w:val="000000"/>
          <w:sz w:val="28"/>
        </w:rPr>
        <w:t>
</w:t>
      </w:r>
      <w:r>
        <w:rPr>
          <w:rFonts w:ascii="Times New Roman"/>
          <w:b w:val="false"/>
          <w:i w:val="false"/>
          <w:color w:val="000000"/>
          <w:sz w:val="28"/>
        </w:rPr>
        <w:t xml:space="preserve">      7) в строке 110.31.005В: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110.02.004;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(убыток) от реализации основных средств, кроме зданий, сооружений и строений; </w:t>
      </w:r>
      <w:r>
        <w:br/>
      </w:r>
      <w:r>
        <w:rPr>
          <w:rFonts w:ascii="Times New Roman"/>
          <w:b w:val="false"/>
          <w:i w:val="false"/>
          <w:color w:val="000000"/>
          <w:sz w:val="28"/>
        </w:rPr>
        <w:t>
</w:t>
      </w:r>
      <w:r>
        <w:rPr>
          <w:rFonts w:ascii="Times New Roman"/>
          <w:b w:val="false"/>
          <w:i w:val="false"/>
          <w:color w:val="000000"/>
          <w:sz w:val="28"/>
        </w:rPr>
        <w:t xml:space="preserve">      8) в строке 110.31.005С: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(убыток) от реализации нематериальных активов; </w:t>
      </w:r>
      <w:r>
        <w:br/>
      </w:r>
      <w:r>
        <w:rPr>
          <w:rFonts w:ascii="Times New Roman"/>
          <w:b w:val="false"/>
          <w:i w:val="false"/>
          <w:color w:val="000000"/>
          <w:sz w:val="28"/>
        </w:rPr>
        <w:t>
</w:t>
      </w:r>
      <w:r>
        <w:rPr>
          <w:rFonts w:ascii="Times New Roman"/>
          <w:b w:val="false"/>
          <w:i w:val="false"/>
          <w:color w:val="000000"/>
          <w:sz w:val="28"/>
        </w:rPr>
        <w:t xml:space="preserve">      9) в строке 110.31.005D: </w:t>
      </w:r>
      <w:r>
        <w:br/>
      </w:r>
      <w:r>
        <w:rPr>
          <w:rFonts w:ascii="Times New Roman"/>
          <w:b w:val="false"/>
          <w:i w:val="false"/>
          <w:color w:val="000000"/>
          <w:sz w:val="28"/>
        </w:rPr>
        <w:t>
</w:t>
      </w:r>
      <w:r>
        <w:rPr>
          <w:rFonts w:ascii="Times New Roman"/>
          <w:b w:val="false"/>
          <w:i w:val="false"/>
          <w:color w:val="000000"/>
          <w:sz w:val="28"/>
        </w:rPr>
        <w:t xml:space="preserve">      в графе I указывается величина, определяемая как сумма строк 110.02.005 по 110.02.009;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(убыток) от реализации ценных бумаг; </w:t>
      </w:r>
      <w:r>
        <w:br/>
      </w:r>
      <w:r>
        <w:rPr>
          <w:rFonts w:ascii="Times New Roman"/>
          <w:b w:val="false"/>
          <w:i w:val="false"/>
          <w:color w:val="000000"/>
          <w:sz w:val="28"/>
        </w:rPr>
        <w:t>
</w:t>
      </w:r>
      <w:r>
        <w:rPr>
          <w:rFonts w:ascii="Times New Roman"/>
          <w:b w:val="false"/>
          <w:i w:val="false"/>
          <w:color w:val="000000"/>
          <w:sz w:val="28"/>
        </w:rPr>
        <w:t xml:space="preserve">      10) в строке 110.31.005Е: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(убыток) от реализации других активов; </w:t>
      </w:r>
      <w:r>
        <w:br/>
      </w:r>
      <w:r>
        <w:rPr>
          <w:rFonts w:ascii="Times New Roman"/>
          <w:b w:val="false"/>
          <w:i w:val="false"/>
          <w:color w:val="000000"/>
          <w:sz w:val="28"/>
        </w:rPr>
        <w:t>
</w:t>
      </w:r>
      <w:r>
        <w:rPr>
          <w:rFonts w:ascii="Times New Roman"/>
          <w:b w:val="false"/>
          <w:i w:val="false"/>
          <w:color w:val="000000"/>
          <w:sz w:val="28"/>
        </w:rPr>
        <w:t xml:space="preserve">      11) в строке 110.31.006: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110.00.003;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от списания обязательств; </w:t>
      </w:r>
      <w:r>
        <w:br/>
      </w:r>
      <w:r>
        <w:rPr>
          <w:rFonts w:ascii="Times New Roman"/>
          <w:b w:val="false"/>
          <w:i w:val="false"/>
          <w:color w:val="000000"/>
          <w:sz w:val="28"/>
        </w:rPr>
        <w:t>
</w:t>
      </w:r>
      <w:r>
        <w:rPr>
          <w:rFonts w:ascii="Times New Roman"/>
          <w:b w:val="false"/>
          <w:i w:val="false"/>
          <w:color w:val="000000"/>
          <w:sz w:val="28"/>
        </w:rPr>
        <w:t xml:space="preserve">      12) в строке 110.31.007: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110.00.004; </w:t>
      </w:r>
      <w:r>
        <w:br/>
      </w:r>
      <w:r>
        <w:rPr>
          <w:rFonts w:ascii="Times New Roman"/>
          <w:b w:val="false"/>
          <w:i w:val="false"/>
          <w:color w:val="000000"/>
          <w:sz w:val="28"/>
        </w:rPr>
        <w:t>
</w:t>
      </w:r>
      <w:r>
        <w:rPr>
          <w:rFonts w:ascii="Times New Roman"/>
          <w:b w:val="false"/>
          <w:i w:val="false"/>
          <w:color w:val="000000"/>
          <w:sz w:val="28"/>
        </w:rPr>
        <w:t xml:space="preserve">      13) в строке 110.31.008: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110.00.005;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доход от сдачи в аренду имущества; </w:t>
      </w:r>
      <w:r>
        <w:br/>
      </w:r>
      <w:r>
        <w:rPr>
          <w:rFonts w:ascii="Times New Roman"/>
          <w:b w:val="false"/>
          <w:i w:val="false"/>
          <w:color w:val="000000"/>
          <w:sz w:val="28"/>
        </w:rPr>
        <w:t>
</w:t>
      </w:r>
      <w:r>
        <w:rPr>
          <w:rFonts w:ascii="Times New Roman"/>
          <w:b w:val="false"/>
          <w:i w:val="false"/>
          <w:color w:val="000000"/>
          <w:sz w:val="28"/>
        </w:rPr>
        <w:t xml:space="preserve">      14) в строке 110.31.009: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110.00.006;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доходов от снижения размеров созданных провизий; </w:t>
      </w:r>
      <w:r>
        <w:br/>
      </w:r>
      <w:r>
        <w:rPr>
          <w:rFonts w:ascii="Times New Roman"/>
          <w:b w:val="false"/>
          <w:i w:val="false"/>
          <w:color w:val="000000"/>
          <w:sz w:val="28"/>
        </w:rPr>
        <w:t>
</w:t>
      </w:r>
      <w:r>
        <w:rPr>
          <w:rFonts w:ascii="Times New Roman"/>
          <w:b w:val="false"/>
          <w:i w:val="false"/>
          <w:color w:val="000000"/>
          <w:sz w:val="28"/>
        </w:rPr>
        <w:t xml:space="preserve">      15) в строке 110.31.010: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110.00.007;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доходов от уступки требования долга; </w:t>
      </w:r>
      <w:r>
        <w:br/>
      </w:r>
      <w:r>
        <w:rPr>
          <w:rFonts w:ascii="Times New Roman"/>
          <w:b w:val="false"/>
          <w:i w:val="false"/>
          <w:color w:val="000000"/>
          <w:sz w:val="28"/>
        </w:rPr>
        <w:t>
</w:t>
      </w:r>
      <w:r>
        <w:rPr>
          <w:rFonts w:ascii="Times New Roman"/>
          <w:b w:val="false"/>
          <w:i w:val="false"/>
          <w:color w:val="000000"/>
          <w:sz w:val="28"/>
        </w:rPr>
        <w:t xml:space="preserve">      16) в строке 110.31.011: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110.00.008;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w:t>
      </w:r>
      <w:r>
        <w:rPr>
          <w:rFonts w:ascii="Times New Roman"/>
          <w:b w:val="false"/>
          <w:i w:val="false"/>
          <w:color w:val="000000"/>
          <w:sz w:val="28"/>
        </w:rPr>
        <w:t xml:space="preserve">      17) в строке 110.31.012: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110.00.010;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w:t>
      </w:r>
      <w:r>
        <w:rPr>
          <w:rFonts w:ascii="Times New Roman"/>
          <w:b w:val="false"/>
          <w:i w:val="false"/>
          <w:color w:val="000000"/>
          <w:sz w:val="28"/>
        </w:rPr>
        <w:t xml:space="preserve">      18) в строке 110.31.013: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110.00.011; </w:t>
      </w:r>
      <w:r>
        <w:br/>
      </w:r>
      <w:r>
        <w:rPr>
          <w:rFonts w:ascii="Times New Roman"/>
          <w:b w:val="false"/>
          <w:i w:val="false"/>
          <w:color w:val="000000"/>
          <w:sz w:val="28"/>
        </w:rPr>
        <w:t>
</w:t>
      </w:r>
      <w:r>
        <w:rPr>
          <w:rFonts w:ascii="Times New Roman"/>
          <w:b w:val="false"/>
          <w:i w:val="false"/>
          <w:color w:val="000000"/>
          <w:sz w:val="28"/>
        </w:rPr>
        <w:t xml:space="preserve">      в графе II указываются доходы по штрафам, пени и другим видам санкций; </w:t>
      </w:r>
      <w:r>
        <w:br/>
      </w:r>
      <w:r>
        <w:rPr>
          <w:rFonts w:ascii="Times New Roman"/>
          <w:b w:val="false"/>
          <w:i w:val="false"/>
          <w:color w:val="000000"/>
          <w:sz w:val="28"/>
        </w:rPr>
        <w:t>
</w:t>
      </w:r>
      <w:r>
        <w:rPr>
          <w:rFonts w:ascii="Times New Roman"/>
          <w:b w:val="false"/>
          <w:i w:val="false"/>
          <w:color w:val="000000"/>
          <w:sz w:val="28"/>
        </w:rPr>
        <w:t xml:space="preserve">      19) в строке 110.31.014: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110.00.012; </w:t>
      </w:r>
      <w:r>
        <w:br/>
      </w:r>
      <w:r>
        <w:rPr>
          <w:rFonts w:ascii="Times New Roman"/>
          <w:b w:val="false"/>
          <w:i w:val="false"/>
          <w:color w:val="000000"/>
          <w:sz w:val="28"/>
        </w:rPr>
        <w:t>
</w:t>
      </w:r>
      <w:r>
        <w:rPr>
          <w:rFonts w:ascii="Times New Roman"/>
          <w:b w:val="false"/>
          <w:i w:val="false"/>
          <w:color w:val="000000"/>
          <w:sz w:val="28"/>
        </w:rPr>
        <w:t xml:space="preserve">      в графе II отражаются полученные компенсации по ранее произведенным расходам; </w:t>
      </w:r>
      <w:r>
        <w:br/>
      </w:r>
      <w:r>
        <w:rPr>
          <w:rFonts w:ascii="Times New Roman"/>
          <w:b w:val="false"/>
          <w:i w:val="false"/>
          <w:color w:val="000000"/>
          <w:sz w:val="28"/>
        </w:rPr>
        <w:t>
</w:t>
      </w:r>
      <w:r>
        <w:rPr>
          <w:rFonts w:ascii="Times New Roman"/>
          <w:b w:val="false"/>
          <w:i w:val="false"/>
          <w:color w:val="000000"/>
          <w:sz w:val="28"/>
        </w:rPr>
        <w:t xml:space="preserve">      20) в строке 110.31.015: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110.00.013; </w:t>
      </w:r>
      <w:r>
        <w:br/>
      </w:r>
      <w:r>
        <w:rPr>
          <w:rFonts w:ascii="Times New Roman"/>
          <w:b w:val="false"/>
          <w:i w:val="false"/>
          <w:color w:val="000000"/>
          <w:sz w:val="28"/>
        </w:rPr>
        <w:t>
</w:t>
      </w:r>
      <w:r>
        <w:rPr>
          <w:rFonts w:ascii="Times New Roman"/>
          <w:b w:val="false"/>
          <w:i w:val="false"/>
          <w:color w:val="000000"/>
          <w:sz w:val="28"/>
        </w:rPr>
        <w:t xml:space="preserve">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w:t>
      </w:r>
      <w:r>
        <w:rPr>
          <w:rFonts w:ascii="Times New Roman"/>
          <w:b w:val="false"/>
          <w:i w:val="false"/>
          <w:color w:val="000000"/>
          <w:sz w:val="28"/>
        </w:rPr>
        <w:t xml:space="preserve">      21) в строке 110.31.016: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110.00.014;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дохода в виде дивидендов; </w:t>
      </w:r>
      <w:r>
        <w:br/>
      </w:r>
      <w:r>
        <w:rPr>
          <w:rFonts w:ascii="Times New Roman"/>
          <w:b w:val="false"/>
          <w:i w:val="false"/>
          <w:color w:val="000000"/>
          <w:sz w:val="28"/>
        </w:rPr>
        <w:t>
</w:t>
      </w:r>
      <w:r>
        <w:rPr>
          <w:rFonts w:ascii="Times New Roman"/>
          <w:b w:val="false"/>
          <w:i w:val="false"/>
          <w:color w:val="000000"/>
          <w:sz w:val="28"/>
        </w:rPr>
        <w:t xml:space="preserve">      22) в строке 110.31.017: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110.00.015;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дохода в виде вознаграждений; </w:t>
      </w:r>
      <w:r>
        <w:br/>
      </w:r>
      <w:r>
        <w:rPr>
          <w:rFonts w:ascii="Times New Roman"/>
          <w:b w:val="false"/>
          <w:i w:val="false"/>
          <w:color w:val="000000"/>
          <w:sz w:val="28"/>
        </w:rPr>
        <w:t>
</w:t>
      </w:r>
      <w:r>
        <w:rPr>
          <w:rFonts w:ascii="Times New Roman"/>
          <w:b w:val="false"/>
          <w:i w:val="false"/>
          <w:color w:val="000000"/>
          <w:sz w:val="28"/>
        </w:rPr>
        <w:t xml:space="preserve">      23) в строке 110.31.018: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110.00.016;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положительной курсовой разницы; </w:t>
      </w:r>
      <w:r>
        <w:br/>
      </w:r>
      <w:r>
        <w:rPr>
          <w:rFonts w:ascii="Times New Roman"/>
          <w:b w:val="false"/>
          <w:i w:val="false"/>
          <w:color w:val="000000"/>
          <w:sz w:val="28"/>
        </w:rPr>
        <w:t>
</w:t>
      </w:r>
      <w:r>
        <w:rPr>
          <w:rFonts w:ascii="Times New Roman"/>
          <w:b w:val="false"/>
          <w:i w:val="false"/>
          <w:color w:val="000000"/>
          <w:sz w:val="28"/>
        </w:rPr>
        <w:t xml:space="preserve">      24) в строке 110.31.019: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110.00.017;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в виде выигрышей; </w:t>
      </w:r>
      <w:r>
        <w:br/>
      </w:r>
      <w:r>
        <w:rPr>
          <w:rFonts w:ascii="Times New Roman"/>
          <w:b w:val="false"/>
          <w:i w:val="false"/>
          <w:color w:val="000000"/>
          <w:sz w:val="28"/>
        </w:rPr>
        <w:t>
</w:t>
      </w:r>
      <w:r>
        <w:rPr>
          <w:rFonts w:ascii="Times New Roman"/>
          <w:b w:val="false"/>
          <w:i w:val="false"/>
          <w:color w:val="000000"/>
          <w:sz w:val="28"/>
        </w:rPr>
        <w:t xml:space="preserve">      25) в строке 110.31.020: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110.00.018;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дохода в виде роялти; </w:t>
      </w:r>
      <w:r>
        <w:br/>
      </w:r>
      <w:r>
        <w:rPr>
          <w:rFonts w:ascii="Times New Roman"/>
          <w:b w:val="false"/>
          <w:i w:val="false"/>
          <w:color w:val="000000"/>
          <w:sz w:val="28"/>
        </w:rPr>
        <w:t>
</w:t>
      </w:r>
      <w:r>
        <w:rPr>
          <w:rFonts w:ascii="Times New Roman"/>
          <w:b w:val="false"/>
          <w:i w:val="false"/>
          <w:color w:val="000000"/>
          <w:sz w:val="28"/>
        </w:rPr>
        <w:t xml:space="preserve">      26) в строке 110.31.021: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110.00.019;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дохода, полученная от превышения доходов над расходами при эксплуатации объектов социальной сферы; </w:t>
      </w:r>
      <w:r>
        <w:br/>
      </w:r>
      <w:r>
        <w:rPr>
          <w:rFonts w:ascii="Times New Roman"/>
          <w:b w:val="false"/>
          <w:i w:val="false"/>
          <w:color w:val="000000"/>
          <w:sz w:val="28"/>
        </w:rPr>
        <w:t>
</w:t>
      </w:r>
      <w:r>
        <w:rPr>
          <w:rFonts w:ascii="Times New Roman"/>
          <w:b w:val="false"/>
          <w:i w:val="false"/>
          <w:color w:val="000000"/>
          <w:sz w:val="28"/>
        </w:rPr>
        <w:t xml:space="preserve">      27) в строке 110.31.022: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величина, определенная как сумма строк 110.00.009 и 110.00.020; </w:t>
      </w:r>
      <w:r>
        <w:br/>
      </w:r>
      <w:r>
        <w:rPr>
          <w:rFonts w:ascii="Times New Roman"/>
          <w:b w:val="false"/>
          <w:i w:val="false"/>
          <w:color w:val="000000"/>
          <w:sz w:val="28"/>
        </w:rPr>
        <w:t>
</w:t>
      </w:r>
      <w:r>
        <w:rPr>
          <w:rFonts w:ascii="Times New Roman"/>
          <w:b w:val="false"/>
          <w:i w:val="false"/>
          <w:color w:val="000000"/>
          <w:sz w:val="28"/>
        </w:rPr>
        <w:t xml:space="preserve">      в графе II указываются другие доходы по данным бухгалтерского учета, не отраженные в строках с 110.31.004 по 110.31.021; </w:t>
      </w:r>
      <w:r>
        <w:br/>
      </w:r>
      <w:r>
        <w:rPr>
          <w:rFonts w:ascii="Times New Roman"/>
          <w:b w:val="false"/>
          <w:i w:val="false"/>
          <w:color w:val="000000"/>
          <w:sz w:val="28"/>
        </w:rPr>
        <w:t>
</w:t>
      </w:r>
      <w:r>
        <w:rPr>
          <w:rFonts w:ascii="Times New Roman"/>
          <w:b w:val="false"/>
          <w:i w:val="false"/>
          <w:color w:val="000000"/>
          <w:sz w:val="28"/>
        </w:rPr>
        <w:t xml:space="preserve">      28) в строке 110.31.023: </w:t>
      </w:r>
      <w:r>
        <w:br/>
      </w:r>
      <w:r>
        <w:rPr>
          <w:rFonts w:ascii="Times New Roman"/>
          <w:b w:val="false"/>
          <w:i w:val="false"/>
          <w:color w:val="000000"/>
          <w:sz w:val="28"/>
        </w:rPr>
        <w:t>
</w:t>
      </w:r>
      <w:r>
        <w:rPr>
          <w:rFonts w:ascii="Times New Roman"/>
          <w:b w:val="false"/>
          <w:i w:val="false"/>
          <w:color w:val="000000"/>
          <w:sz w:val="28"/>
        </w:rPr>
        <w:t xml:space="preserve">      в графе I указывается сумма корректировки совокупного годового дохода, которая переносится из строки 110.00.022; </w:t>
      </w:r>
      <w:r>
        <w:br/>
      </w:r>
      <w:r>
        <w:rPr>
          <w:rFonts w:ascii="Times New Roman"/>
          <w:b w:val="false"/>
          <w:i w:val="false"/>
          <w:color w:val="000000"/>
          <w:sz w:val="28"/>
        </w:rPr>
        <w:t>
</w:t>
      </w:r>
      <w:r>
        <w:rPr>
          <w:rFonts w:ascii="Times New Roman"/>
          <w:b w:val="false"/>
          <w:i w:val="false"/>
          <w:color w:val="000000"/>
          <w:sz w:val="28"/>
        </w:rPr>
        <w:t xml:space="preserve">      29) в строке 110.31.024: </w:t>
      </w:r>
      <w:r>
        <w:br/>
      </w:r>
      <w:r>
        <w:rPr>
          <w:rFonts w:ascii="Times New Roman"/>
          <w:b w:val="false"/>
          <w:i w:val="false"/>
          <w:color w:val="000000"/>
          <w:sz w:val="28"/>
        </w:rPr>
        <w:t>
</w:t>
      </w:r>
      <w:r>
        <w:rPr>
          <w:rFonts w:ascii="Times New Roman"/>
          <w:b w:val="false"/>
          <w:i w:val="false"/>
          <w:color w:val="000000"/>
          <w:sz w:val="28"/>
        </w:rPr>
        <w:t xml:space="preserve">      в графе I указывается общая сумма доходов (сумма строк с 110.31.004 по 110.31.022 минус строка 110.31.023);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общая сумма доходов (сумма строк с 110.31.004 по 110.31.022); </w:t>
      </w:r>
      <w:r>
        <w:br/>
      </w:r>
      <w:r>
        <w:rPr>
          <w:rFonts w:ascii="Times New Roman"/>
          <w:b w:val="false"/>
          <w:i w:val="false"/>
          <w:color w:val="000000"/>
          <w:sz w:val="28"/>
        </w:rPr>
        <w:t>
</w:t>
      </w:r>
      <w:r>
        <w:rPr>
          <w:rFonts w:ascii="Times New Roman"/>
          <w:b w:val="false"/>
          <w:i w:val="false"/>
          <w:color w:val="000000"/>
          <w:sz w:val="28"/>
        </w:rPr>
        <w:t xml:space="preserve">      30) в строке 110.31.025: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110.00.024;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величина, определяемая как сумма величин себестоимости реализованных финансовых услуг (товаров, работ),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w:t>
      </w:r>
      <w:r>
        <w:rPr>
          <w:rFonts w:ascii="Times New Roman"/>
          <w:b w:val="false"/>
          <w:i w:val="false"/>
          <w:color w:val="000000"/>
          <w:sz w:val="28"/>
        </w:rPr>
        <w:t xml:space="preserve">      31) в строке 110.31.025А: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из строки 110.11.005А;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общая сумма командировочных расходов, определяемая как сумма строк с 110.11.005АI по 110.11.005АIV; </w:t>
      </w:r>
      <w:r>
        <w:br/>
      </w:r>
      <w:r>
        <w:rPr>
          <w:rFonts w:ascii="Times New Roman"/>
          <w:b w:val="false"/>
          <w:i w:val="false"/>
          <w:color w:val="000000"/>
          <w:sz w:val="28"/>
        </w:rPr>
        <w:t>
</w:t>
      </w:r>
      <w:r>
        <w:rPr>
          <w:rFonts w:ascii="Times New Roman"/>
          <w:b w:val="false"/>
          <w:i w:val="false"/>
          <w:color w:val="000000"/>
          <w:sz w:val="28"/>
        </w:rPr>
        <w:t xml:space="preserve">      32) в строке 110.31.025АI: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из строки 110.11.005АI;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w:t>
      </w:r>
      <w:r>
        <w:rPr>
          <w:rFonts w:ascii="Times New Roman"/>
          <w:b w:val="false"/>
          <w:i w:val="false"/>
          <w:color w:val="000000"/>
          <w:sz w:val="28"/>
        </w:rPr>
        <w:t xml:space="preserve">      33) в строке 110.31.025АII: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из строки 110.11.005АII;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w:t>
      </w:r>
      <w:r>
        <w:rPr>
          <w:rFonts w:ascii="Times New Roman"/>
          <w:b w:val="false"/>
          <w:i w:val="false"/>
          <w:color w:val="000000"/>
          <w:sz w:val="28"/>
        </w:rPr>
        <w:t xml:space="preserve">      34) в строке 110.31.025АIII: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из строки 110.11.005АIII;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35) в строке 110.31.025 АIV: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из строки 110.11.005АIV;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36) в строке 110.31.025В: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из строки 110.11.005В;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представительских расходов; </w:t>
      </w:r>
      <w:r>
        <w:br/>
      </w:r>
      <w:r>
        <w:rPr>
          <w:rFonts w:ascii="Times New Roman"/>
          <w:b w:val="false"/>
          <w:i w:val="false"/>
          <w:color w:val="000000"/>
          <w:sz w:val="28"/>
        </w:rPr>
        <w:t>
</w:t>
      </w:r>
      <w:r>
        <w:rPr>
          <w:rFonts w:ascii="Times New Roman"/>
          <w:b w:val="false"/>
          <w:i w:val="false"/>
          <w:color w:val="000000"/>
          <w:sz w:val="28"/>
        </w:rPr>
        <w:t xml:space="preserve">      37) в строке 110.31.026: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110.00.025;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расходов по вознаграждению; </w:t>
      </w:r>
      <w:r>
        <w:br/>
      </w:r>
      <w:r>
        <w:rPr>
          <w:rFonts w:ascii="Times New Roman"/>
          <w:b w:val="false"/>
          <w:i w:val="false"/>
          <w:color w:val="000000"/>
          <w:sz w:val="28"/>
        </w:rPr>
        <w:t>
</w:t>
      </w:r>
      <w:r>
        <w:rPr>
          <w:rFonts w:ascii="Times New Roman"/>
          <w:b w:val="false"/>
          <w:i w:val="false"/>
          <w:color w:val="000000"/>
          <w:sz w:val="28"/>
        </w:rPr>
        <w:t xml:space="preserve">      38) в строке 110.31.027: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110.00.026; </w:t>
      </w:r>
      <w:r>
        <w:br/>
      </w:r>
      <w:r>
        <w:rPr>
          <w:rFonts w:ascii="Times New Roman"/>
          <w:b w:val="false"/>
          <w:i w:val="false"/>
          <w:color w:val="000000"/>
          <w:sz w:val="28"/>
        </w:rPr>
        <w:t>
</w:t>
      </w:r>
      <w:r>
        <w:rPr>
          <w:rFonts w:ascii="Times New Roman"/>
          <w:b w:val="false"/>
          <w:i w:val="false"/>
          <w:color w:val="000000"/>
          <w:sz w:val="28"/>
        </w:rPr>
        <w:t xml:space="preserve">      39) в строке 110.31.028: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110.00.027;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резерв по сомнительным долгам; </w:t>
      </w:r>
      <w:r>
        <w:br/>
      </w:r>
      <w:r>
        <w:rPr>
          <w:rFonts w:ascii="Times New Roman"/>
          <w:b w:val="false"/>
          <w:i w:val="false"/>
          <w:color w:val="000000"/>
          <w:sz w:val="28"/>
        </w:rPr>
        <w:t>
</w:t>
      </w:r>
      <w:r>
        <w:rPr>
          <w:rFonts w:ascii="Times New Roman"/>
          <w:b w:val="false"/>
          <w:i w:val="false"/>
          <w:color w:val="000000"/>
          <w:sz w:val="28"/>
        </w:rPr>
        <w:t xml:space="preserve">      40) в строке 110.31.029: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110.00.028;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отчислений в резервные фонды; </w:t>
      </w:r>
      <w:r>
        <w:br/>
      </w:r>
      <w:r>
        <w:rPr>
          <w:rFonts w:ascii="Times New Roman"/>
          <w:b w:val="false"/>
          <w:i w:val="false"/>
          <w:color w:val="000000"/>
          <w:sz w:val="28"/>
        </w:rPr>
        <w:t>
</w:t>
      </w:r>
      <w:r>
        <w:rPr>
          <w:rFonts w:ascii="Times New Roman"/>
          <w:b w:val="false"/>
          <w:i w:val="false"/>
          <w:color w:val="000000"/>
          <w:sz w:val="28"/>
        </w:rPr>
        <w:t xml:space="preserve">      41) в строке 110.31.030: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110.00.029;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расходов на научно-исследовательские, проектные, изыскательские и опытно-конструкторские работы; </w:t>
      </w:r>
      <w:r>
        <w:br/>
      </w:r>
      <w:r>
        <w:rPr>
          <w:rFonts w:ascii="Times New Roman"/>
          <w:b w:val="false"/>
          <w:i w:val="false"/>
          <w:color w:val="000000"/>
          <w:sz w:val="28"/>
        </w:rPr>
        <w:t>
</w:t>
      </w:r>
      <w:r>
        <w:rPr>
          <w:rFonts w:ascii="Times New Roman"/>
          <w:b w:val="false"/>
          <w:i w:val="false"/>
          <w:color w:val="000000"/>
          <w:sz w:val="28"/>
        </w:rPr>
        <w:t xml:space="preserve">      42) в строке 110.31.031: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110.00.030;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расходов по страховым премиям; </w:t>
      </w:r>
      <w:r>
        <w:br/>
      </w:r>
      <w:r>
        <w:rPr>
          <w:rFonts w:ascii="Times New Roman"/>
          <w:b w:val="false"/>
          <w:i w:val="false"/>
          <w:color w:val="000000"/>
          <w:sz w:val="28"/>
        </w:rPr>
        <w:t>
</w:t>
      </w:r>
      <w:r>
        <w:rPr>
          <w:rFonts w:ascii="Times New Roman"/>
          <w:b w:val="false"/>
          <w:i w:val="false"/>
          <w:color w:val="000000"/>
          <w:sz w:val="28"/>
        </w:rPr>
        <w:t xml:space="preserve">      43) в строке 110.31.032: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110.00.031;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расходов по взносам по гарантированию  (страхованию) вкладов (депозитов) физических лиц; </w:t>
      </w:r>
      <w:r>
        <w:br/>
      </w:r>
      <w:r>
        <w:rPr>
          <w:rFonts w:ascii="Times New Roman"/>
          <w:b w:val="false"/>
          <w:i w:val="false"/>
          <w:color w:val="000000"/>
          <w:sz w:val="28"/>
        </w:rPr>
        <w:t>
</w:t>
      </w:r>
      <w:r>
        <w:rPr>
          <w:rFonts w:ascii="Times New Roman"/>
          <w:b w:val="false"/>
          <w:i w:val="false"/>
          <w:color w:val="000000"/>
          <w:sz w:val="28"/>
        </w:rPr>
        <w:t xml:space="preserve">      44) в строке 110.31.033: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110.00.032;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расходов на социальные выплаты; </w:t>
      </w:r>
      <w:r>
        <w:br/>
      </w:r>
      <w:r>
        <w:rPr>
          <w:rFonts w:ascii="Times New Roman"/>
          <w:b w:val="false"/>
          <w:i w:val="false"/>
          <w:color w:val="000000"/>
          <w:sz w:val="28"/>
        </w:rPr>
        <w:t>
</w:t>
      </w:r>
      <w:r>
        <w:rPr>
          <w:rFonts w:ascii="Times New Roman"/>
          <w:b w:val="false"/>
          <w:i w:val="false"/>
          <w:color w:val="000000"/>
          <w:sz w:val="28"/>
        </w:rPr>
        <w:t xml:space="preserve">      45) в строке 110.31.034: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110.00.033;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отрицательной курсовой разницы; </w:t>
      </w:r>
      <w:r>
        <w:br/>
      </w:r>
      <w:r>
        <w:rPr>
          <w:rFonts w:ascii="Times New Roman"/>
          <w:b w:val="false"/>
          <w:i w:val="false"/>
          <w:color w:val="000000"/>
          <w:sz w:val="28"/>
        </w:rPr>
        <w:t>
</w:t>
      </w:r>
      <w:r>
        <w:rPr>
          <w:rFonts w:ascii="Times New Roman"/>
          <w:b w:val="false"/>
          <w:i w:val="false"/>
          <w:color w:val="000000"/>
          <w:sz w:val="28"/>
        </w:rPr>
        <w:t xml:space="preserve">      46) в строке 110.31.035: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110.00.034;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w:t>
      </w:r>
      <w:r>
        <w:rPr>
          <w:rFonts w:ascii="Times New Roman"/>
          <w:b w:val="false"/>
          <w:i w:val="false"/>
          <w:color w:val="000000"/>
          <w:sz w:val="28"/>
        </w:rPr>
        <w:t xml:space="preserve">      47) в строке 110.31.036: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110.00.035;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присужденных и (или) признанных штрафов, пени, неустоек; </w:t>
      </w:r>
      <w:r>
        <w:br/>
      </w:r>
      <w:r>
        <w:rPr>
          <w:rFonts w:ascii="Times New Roman"/>
          <w:b w:val="false"/>
          <w:i w:val="false"/>
          <w:color w:val="000000"/>
          <w:sz w:val="28"/>
        </w:rPr>
        <w:t>
</w:t>
      </w:r>
      <w:r>
        <w:rPr>
          <w:rFonts w:ascii="Times New Roman"/>
          <w:b w:val="false"/>
          <w:i w:val="false"/>
          <w:color w:val="000000"/>
          <w:sz w:val="28"/>
        </w:rPr>
        <w:t xml:space="preserve">      48) в строке 110.31.037: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110.00.036А;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амортизационных отчислений по основным средствам; </w:t>
      </w:r>
      <w:r>
        <w:br/>
      </w:r>
      <w:r>
        <w:rPr>
          <w:rFonts w:ascii="Times New Roman"/>
          <w:b w:val="false"/>
          <w:i w:val="false"/>
          <w:color w:val="000000"/>
          <w:sz w:val="28"/>
        </w:rPr>
        <w:t>
</w:t>
      </w:r>
      <w:r>
        <w:rPr>
          <w:rFonts w:ascii="Times New Roman"/>
          <w:b w:val="false"/>
          <w:i w:val="false"/>
          <w:color w:val="000000"/>
          <w:sz w:val="28"/>
        </w:rPr>
        <w:t xml:space="preserve">      49) в строке 110.31.038: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110.00.036В;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амортизационных отчислений по нематериальным активам;    </w:t>
      </w:r>
      <w:r>
        <w:br/>
      </w:r>
      <w:r>
        <w:rPr>
          <w:rFonts w:ascii="Times New Roman"/>
          <w:b w:val="false"/>
          <w:i w:val="false"/>
          <w:color w:val="000000"/>
          <w:sz w:val="28"/>
        </w:rPr>
        <w:t>
</w:t>
      </w:r>
      <w:r>
        <w:rPr>
          <w:rFonts w:ascii="Times New Roman"/>
          <w:b w:val="false"/>
          <w:i w:val="false"/>
          <w:color w:val="000000"/>
          <w:sz w:val="28"/>
        </w:rPr>
        <w:t xml:space="preserve">      50) в строке 110.31.039: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110.00.036С; </w:t>
      </w:r>
      <w:r>
        <w:br/>
      </w:r>
      <w:r>
        <w:rPr>
          <w:rFonts w:ascii="Times New Roman"/>
          <w:b w:val="false"/>
          <w:i w:val="false"/>
          <w:color w:val="000000"/>
          <w:sz w:val="28"/>
        </w:rPr>
        <w:t>
</w:t>
      </w:r>
      <w:r>
        <w:rPr>
          <w:rFonts w:ascii="Times New Roman"/>
          <w:b w:val="false"/>
          <w:i w:val="false"/>
          <w:color w:val="000000"/>
          <w:sz w:val="28"/>
        </w:rPr>
        <w:t xml:space="preserve">      51) в строке 110.31.040: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110.00.036D; </w:t>
      </w:r>
      <w:r>
        <w:br/>
      </w:r>
      <w:r>
        <w:rPr>
          <w:rFonts w:ascii="Times New Roman"/>
          <w:b w:val="false"/>
          <w:i w:val="false"/>
          <w:color w:val="000000"/>
          <w:sz w:val="28"/>
        </w:rPr>
        <w:t>
</w:t>
      </w:r>
      <w:r>
        <w:rPr>
          <w:rFonts w:ascii="Times New Roman"/>
          <w:b w:val="false"/>
          <w:i w:val="false"/>
          <w:color w:val="000000"/>
          <w:sz w:val="28"/>
        </w:rPr>
        <w:t xml:space="preserve">      52) в строке 110.31.041: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110.00.036Е; </w:t>
      </w:r>
      <w:r>
        <w:br/>
      </w:r>
      <w:r>
        <w:rPr>
          <w:rFonts w:ascii="Times New Roman"/>
          <w:b w:val="false"/>
          <w:i w:val="false"/>
          <w:color w:val="000000"/>
          <w:sz w:val="28"/>
        </w:rPr>
        <w:t>
</w:t>
      </w:r>
      <w:r>
        <w:rPr>
          <w:rFonts w:ascii="Times New Roman"/>
          <w:b w:val="false"/>
          <w:i w:val="false"/>
          <w:color w:val="000000"/>
          <w:sz w:val="28"/>
        </w:rPr>
        <w:t xml:space="preserve">      53) в строке 110.31.042: </w:t>
      </w:r>
      <w:r>
        <w:br/>
      </w:r>
      <w:r>
        <w:rPr>
          <w:rFonts w:ascii="Times New Roman"/>
          <w:b w:val="false"/>
          <w:i w:val="false"/>
          <w:color w:val="000000"/>
          <w:sz w:val="28"/>
        </w:rPr>
        <w:t>
</w:t>
      </w:r>
      <w:r>
        <w:rPr>
          <w:rFonts w:ascii="Times New Roman"/>
          <w:b w:val="false"/>
          <w:i w:val="false"/>
          <w:color w:val="000000"/>
          <w:sz w:val="28"/>
        </w:rPr>
        <w:t xml:space="preserve">      в графу I переносится сумма, отраженная в строке 110.00.036F;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расходов на ремонт; </w:t>
      </w:r>
      <w:r>
        <w:br/>
      </w:r>
      <w:r>
        <w:rPr>
          <w:rFonts w:ascii="Times New Roman"/>
          <w:b w:val="false"/>
          <w:i w:val="false"/>
          <w:color w:val="000000"/>
          <w:sz w:val="28"/>
        </w:rPr>
        <w:t>
</w:t>
      </w:r>
      <w:r>
        <w:rPr>
          <w:rFonts w:ascii="Times New Roman"/>
          <w:b w:val="false"/>
          <w:i w:val="false"/>
          <w:color w:val="000000"/>
          <w:sz w:val="28"/>
        </w:rPr>
        <w:t xml:space="preserve">      54) в строке 110.31.043: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убытков от ликвидации и выбытия основных средств; </w:t>
      </w:r>
      <w:r>
        <w:br/>
      </w:r>
      <w:r>
        <w:rPr>
          <w:rFonts w:ascii="Times New Roman"/>
          <w:b w:val="false"/>
          <w:i w:val="false"/>
          <w:color w:val="000000"/>
          <w:sz w:val="28"/>
        </w:rPr>
        <w:t>
</w:t>
      </w:r>
      <w:r>
        <w:rPr>
          <w:rFonts w:ascii="Times New Roman"/>
          <w:b w:val="false"/>
          <w:i w:val="false"/>
          <w:color w:val="000000"/>
          <w:sz w:val="28"/>
        </w:rPr>
        <w:t xml:space="preserve">      55) в строке 110.31.044: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убытков от ликвидации и выбытия нематериальных активов; </w:t>
      </w:r>
      <w:r>
        <w:br/>
      </w:r>
      <w:r>
        <w:rPr>
          <w:rFonts w:ascii="Times New Roman"/>
          <w:b w:val="false"/>
          <w:i w:val="false"/>
          <w:color w:val="000000"/>
          <w:sz w:val="28"/>
        </w:rPr>
        <w:t>
</w:t>
      </w:r>
      <w:r>
        <w:rPr>
          <w:rFonts w:ascii="Times New Roman"/>
          <w:b w:val="false"/>
          <w:i w:val="false"/>
          <w:color w:val="000000"/>
          <w:sz w:val="28"/>
        </w:rPr>
        <w:t xml:space="preserve">      56) в строке 110.31.045: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w:t>
      </w:r>
      <w:r>
        <w:rPr>
          <w:rFonts w:ascii="Times New Roman"/>
          <w:b w:val="false"/>
          <w:i w:val="false"/>
          <w:color w:val="000000"/>
          <w:sz w:val="28"/>
        </w:rPr>
        <w:t xml:space="preserve">      57) в строке 110.31.046: </w:t>
      </w:r>
      <w:r>
        <w:br/>
      </w:r>
      <w:r>
        <w:rPr>
          <w:rFonts w:ascii="Times New Roman"/>
          <w:b w:val="false"/>
          <w:i w:val="false"/>
          <w:color w:val="000000"/>
          <w:sz w:val="28"/>
        </w:rPr>
        <w:t>
</w:t>
      </w:r>
      <w:r>
        <w:rPr>
          <w:rFonts w:ascii="Times New Roman"/>
          <w:b w:val="false"/>
          <w:i w:val="false"/>
          <w:color w:val="000000"/>
          <w:sz w:val="28"/>
        </w:rPr>
        <w:t xml:space="preserve">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w:t>
      </w:r>
      <w:r>
        <w:rPr>
          <w:rFonts w:ascii="Times New Roman"/>
          <w:b w:val="false"/>
          <w:i w:val="false"/>
          <w:color w:val="000000"/>
          <w:sz w:val="28"/>
        </w:rPr>
        <w:t xml:space="preserve">      58) в строке 110.31.047: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затрат на содержание производственных мощностей и объектов, находящихся на консервации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59) в строке 110.31.048: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резерва по отпускам работников; </w:t>
      </w:r>
      <w:r>
        <w:br/>
      </w:r>
      <w:r>
        <w:rPr>
          <w:rFonts w:ascii="Times New Roman"/>
          <w:b w:val="false"/>
          <w:i w:val="false"/>
          <w:color w:val="000000"/>
          <w:sz w:val="28"/>
        </w:rPr>
        <w:t>
</w:t>
      </w:r>
      <w:r>
        <w:rPr>
          <w:rFonts w:ascii="Times New Roman"/>
          <w:b w:val="false"/>
          <w:i w:val="false"/>
          <w:color w:val="000000"/>
          <w:sz w:val="28"/>
        </w:rPr>
        <w:t xml:space="preserve">      60) в строке 110.31.049: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резерва на предстоящие расходы на ремонт основных средств; </w:t>
      </w:r>
      <w:r>
        <w:br/>
      </w:r>
      <w:r>
        <w:rPr>
          <w:rFonts w:ascii="Times New Roman"/>
          <w:b w:val="false"/>
          <w:i w:val="false"/>
          <w:color w:val="000000"/>
          <w:sz w:val="28"/>
        </w:rPr>
        <w:t>
</w:t>
      </w:r>
      <w:r>
        <w:rPr>
          <w:rFonts w:ascii="Times New Roman"/>
          <w:b w:val="false"/>
          <w:i w:val="false"/>
          <w:color w:val="000000"/>
          <w:sz w:val="28"/>
        </w:rPr>
        <w:t xml:space="preserve">      61) в строке 110.31.050: </w:t>
      </w:r>
      <w:r>
        <w:br/>
      </w:r>
      <w:r>
        <w:rPr>
          <w:rFonts w:ascii="Times New Roman"/>
          <w:b w:val="false"/>
          <w:i w:val="false"/>
          <w:color w:val="000000"/>
          <w:sz w:val="28"/>
        </w:rPr>
        <w:t>
</w:t>
      </w:r>
      <w:r>
        <w:rPr>
          <w:rFonts w:ascii="Times New Roman"/>
          <w:b w:val="false"/>
          <w:i w:val="false"/>
          <w:color w:val="000000"/>
          <w:sz w:val="28"/>
        </w:rPr>
        <w:t xml:space="preserve">      в графе II отражается сумма других расходов, не отраженных в строках с 110.31.025 по 110.31.049; </w:t>
      </w:r>
      <w:r>
        <w:br/>
      </w:r>
      <w:r>
        <w:rPr>
          <w:rFonts w:ascii="Times New Roman"/>
          <w:b w:val="false"/>
          <w:i w:val="false"/>
          <w:color w:val="000000"/>
          <w:sz w:val="28"/>
        </w:rPr>
        <w:t>
</w:t>
      </w:r>
      <w:r>
        <w:rPr>
          <w:rFonts w:ascii="Times New Roman"/>
          <w:b w:val="false"/>
          <w:i w:val="false"/>
          <w:color w:val="000000"/>
          <w:sz w:val="28"/>
        </w:rPr>
        <w:t xml:space="preserve">      62) в строке 110.31.051: </w:t>
      </w:r>
      <w:r>
        <w:br/>
      </w:r>
      <w:r>
        <w:rPr>
          <w:rFonts w:ascii="Times New Roman"/>
          <w:b w:val="false"/>
          <w:i w:val="false"/>
          <w:color w:val="000000"/>
          <w:sz w:val="28"/>
        </w:rPr>
        <w:t>
</w:t>
      </w:r>
      <w:r>
        <w:rPr>
          <w:rFonts w:ascii="Times New Roman"/>
          <w:b w:val="false"/>
          <w:i w:val="false"/>
          <w:color w:val="000000"/>
          <w:sz w:val="28"/>
        </w:rPr>
        <w:t xml:space="preserve">      в графе I указывается сумма корректировки налогооблагаемого дохода, которая переносится из строки 110.00.041; </w:t>
      </w:r>
      <w:r>
        <w:br/>
      </w:r>
      <w:r>
        <w:rPr>
          <w:rFonts w:ascii="Times New Roman"/>
          <w:b w:val="false"/>
          <w:i w:val="false"/>
          <w:color w:val="000000"/>
          <w:sz w:val="28"/>
        </w:rPr>
        <w:t>
</w:t>
      </w:r>
      <w:r>
        <w:rPr>
          <w:rFonts w:ascii="Times New Roman"/>
          <w:b w:val="false"/>
          <w:i w:val="false"/>
          <w:color w:val="000000"/>
          <w:sz w:val="28"/>
        </w:rPr>
        <w:t xml:space="preserve">      63) в строке 110.31.052: </w:t>
      </w:r>
      <w:r>
        <w:br/>
      </w:r>
      <w:r>
        <w:rPr>
          <w:rFonts w:ascii="Times New Roman"/>
          <w:b w:val="false"/>
          <w:i w:val="false"/>
          <w:color w:val="000000"/>
          <w:sz w:val="28"/>
        </w:rPr>
        <w:t>
</w:t>
      </w:r>
      <w:r>
        <w:rPr>
          <w:rFonts w:ascii="Times New Roman"/>
          <w:b w:val="false"/>
          <w:i w:val="false"/>
          <w:color w:val="000000"/>
          <w:sz w:val="28"/>
        </w:rPr>
        <w:t xml:space="preserve">      в графе I указывается сумма, определяемая сложением строк с 110.31.025 по 110.31.051; </w:t>
      </w:r>
      <w:r>
        <w:br/>
      </w:r>
      <w:r>
        <w:rPr>
          <w:rFonts w:ascii="Times New Roman"/>
          <w:b w:val="false"/>
          <w:i w:val="false"/>
          <w:color w:val="000000"/>
          <w:sz w:val="28"/>
        </w:rPr>
        <w:t>
</w:t>
      </w:r>
      <w:r>
        <w:rPr>
          <w:rFonts w:ascii="Times New Roman"/>
          <w:b w:val="false"/>
          <w:i w:val="false"/>
          <w:color w:val="000000"/>
          <w:sz w:val="28"/>
        </w:rPr>
        <w:t xml:space="preserve">      в графе II указывается сумма, определяемая сложением строк с 110.31.025 по 110.31.050; </w:t>
      </w:r>
      <w:r>
        <w:br/>
      </w:r>
      <w:r>
        <w:rPr>
          <w:rFonts w:ascii="Times New Roman"/>
          <w:b w:val="false"/>
          <w:i w:val="false"/>
          <w:color w:val="000000"/>
          <w:sz w:val="28"/>
        </w:rPr>
        <w:t>
</w:t>
      </w:r>
      <w:r>
        <w:rPr>
          <w:rFonts w:ascii="Times New Roman"/>
          <w:b w:val="false"/>
          <w:i w:val="false"/>
          <w:color w:val="000000"/>
          <w:sz w:val="28"/>
        </w:rPr>
        <w:t xml:space="preserve">      64) в строке 110.31.053: </w:t>
      </w:r>
      <w:r>
        <w:br/>
      </w:r>
      <w:r>
        <w:rPr>
          <w:rFonts w:ascii="Times New Roman"/>
          <w:b w:val="false"/>
          <w:i w:val="false"/>
          <w:color w:val="000000"/>
          <w:sz w:val="28"/>
        </w:rPr>
        <w:t>
</w:t>
      </w:r>
      <w:r>
        <w:rPr>
          <w:rFonts w:ascii="Times New Roman"/>
          <w:b w:val="false"/>
          <w:i w:val="false"/>
          <w:color w:val="000000"/>
          <w:sz w:val="28"/>
        </w:rPr>
        <w:t xml:space="preserve">      в графе III указывается разница между доходами и расходами, определяемая как разность строк 110.31.024 и 110.31.052 графы III; </w:t>
      </w:r>
      <w:r>
        <w:br/>
      </w:r>
      <w:r>
        <w:rPr>
          <w:rFonts w:ascii="Times New Roman"/>
          <w:b w:val="false"/>
          <w:i w:val="false"/>
          <w:color w:val="000000"/>
          <w:sz w:val="28"/>
        </w:rPr>
        <w:t>
</w:t>
      </w:r>
      <w:r>
        <w:rPr>
          <w:rFonts w:ascii="Times New Roman"/>
          <w:b w:val="false"/>
          <w:i w:val="false"/>
          <w:color w:val="000000"/>
          <w:sz w:val="28"/>
        </w:rPr>
        <w:t xml:space="preserve">      65) в строке 110.31.054: </w:t>
      </w:r>
      <w:r>
        <w:br/>
      </w:r>
      <w:r>
        <w:rPr>
          <w:rFonts w:ascii="Times New Roman"/>
          <w:b w:val="false"/>
          <w:i w:val="false"/>
          <w:color w:val="000000"/>
          <w:sz w:val="28"/>
        </w:rPr>
        <w:t>
</w:t>
      </w:r>
      <w:r>
        <w:rPr>
          <w:rFonts w:ascii="Times New Roman"/>
          <w:b w:val="false"/>
          <w:i w:val="false"/>
          <w:color w:val="000000"/>
          <w:sz w:val="28"/>
        </w:rPr>
        <w:t xml:space="preserve">      в графе III указывается налогооблагаемый доход, определяемый как сумма строк 110.31.001 и 110.31.002, скорректированный на сумму строки 110.31.053. Данная сумма должна соответствовать налогооблагаемому доходу, указанному в строке 110.00.043. </w:t>
      </w:r>
    </w:p>
    <w:p>
      <w:pPr>
        <w:spacing w:after="0"/>
        <w:ind w:left="0"/>
        <w:jc w:val="both"/>
      </w:pP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110.00, 110.01, 110.02 110.03, 110.04, 110.05, 110.06, 110.07, 110.08, 110.09, 110.10, 110.11, 110.12, 110.13, 110.14, 110.15, 110.16, 110.17, 110.18, 110.19, 110.20, 110.21, 110.22, 110.23, 110.24, 110.25, 110.26, 110.27, 110.28, 110.29, 110.30, 110.31 в Базе данных не приводятся, при необходимости их можно получить на электронном носителе в РЦПИ или c Wеb-сайта www.tахкz.кz. </w:t>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составления Декларации по корпоративному подоходному налогу </w:t>
      </w:r>
      <w:r>
        <w:br/>
      </w:r>
      <w:r>
        <w:rPr>
          <w:rFonts w:ascii="Times New Roman"/>
          <w:b w:val="false"/>
          <w:i w:val="false"/>
          <w:color w:val="000000"/>
          <w:sz w:val="28"/>
        </w:rPr>
        <w:t>
</w:t>
      </w:r>
      <w:r>
        <w:rPr>
          <w:rFonts w:ascii="Times New Roman"/>
          <w:b/>
          <w:i w:val="false"/>
          <w:color w:val="000080"/>
          <w:sz w:val="28"/>
        </w:rPr>
        <w:t xml:space="preserve">(Форма 120.00)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в виде страховых премий, а также доходов от размещения страховых премий, и исчисления корпоративного подоходного налога страховыми (перестраховочными) организациями.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120.00) и приложений к ней (формы с 120.01 по 120.05)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w:t>
      </w:r>
      <w:r>
        <w:rPr>
          <w:rFonts w:ascii="Times New Roman"/>
          <w:b w:val="false"/>
          <w:i w:val="false"/>
          <w:color w:val="000000"/>
          <w:sz w:val="28"/>
        </w:rPr>
        <w:t xml:space="preserve">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10.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Декларация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корпоративному подоходному налогу - Форма </w:t>
      </w:r>
      <w:r>
        <w:br/>
      </w:r>
      <w:r>
        <w:rPr>
          <w:rFonts w:ascii="Times New Roman"/>
          <w:b w:val="false"/>
          <w:i w:val="false"/>
          <w:color w:val="000000"/>
          <w:sz w:val="28"/>
        </w:rPr>
        <w:t>
</w:t>
      </w:r>
      <w:r>
        <w:rPr>
          <w:rFonts w:ascii="Times New Roman"/>
          <w:b/>
          <w:i w:val="false"/>
          <w:color w:val="000080"/>
          <w:sz w:val="28"/>
        </w:rPr>
        <w:t xml:space="preserve">       120.00 (приложение к Правилам составления Декларации по </w:t>
      </w:r>
      <w:r>
        <w:br/>
      </w:r>
      <w:r>
        <w:rPr>
          <w:rFonts w:ascii="Times New Roman"/>
          <w:b w:val="false"/>
          <w:i w:val="false"/>
          <w:color w:val="000000"/>
          <w:sz w:val="28"/>
        </w:rPr>
        <w:t>
</w:t>
      </w:r>
      <w:r>
        <w:rPr>
          <w:rFonts w:ascii="Times New Roman"/>
          <w:b/>
          <w:i w:val="false"/>
          <w:color w:val="000080"/>
          <w:sz w:val="28"/>
        </w:rPr>
        <w:t xml:space="preserve">             корпоративному подоходному налогу (Форма 120.00) </w:t>
      </w:r>
    </w:p>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Декларации. Если налогоплательщик представляет Декларацию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136 Кодекса - отмечается ячейка "первоначальная"; </w:t>
      </w:r>
      <w:r>
        <w:br/>
      </w:r>
      <w:r>
        <w:rPr>
          <w:rFonts w:ascii="Times New Roman"/>
          <w:b w:val="false"/>
          <w:i w:val="false"/>
          <w:color w:val="000000"/>
          <w:sz w:val="28"/>
        </w:rPr>
        <w:t>
</w:t>
      </w:r>
      <w:r>
        <w:rPr>
          <w:rFonts w:ascii="Times New Roman"/>
          <w:b w:val="false"/>
          <w:i w:val="false"/>
          <w:color w:val="000000"/>
          <w:sz w:val="28"/>
        </w:rPr>
        <w:t xml:space="preserve">      пункту 3 статьи 136 Кодекса -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пункту 4 статьи 136 Кодекса - отмечаются ячейки "первоначальная" и "ликвидационная";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в остальных случаях согласно пункту 1 статьи 136 Кодекса -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Также, в случае, предусмотренном статьей 114 Кодекса, отмечается ячейка "долгосрочные контракты"; </w:t>
      </w:r>
      <w:r>
        <w:br/>
      </w:r>
      <w:r>
        <w:rPr>
          <w:rFonts w:ascii="Times New Roman"/>
          <w:b w:val="false"/>
          <w:i w:val="false"/>
          <w:color w:val="000000"/>
          <w:sz w:val="28"/>
        </w:rPr>
        <w:t>
</w:t>
      </w:r>
      <w:r>
        <w:rPr>
          <w:rFonts w:ascii="Times New Roman"/>
          <w:b w:val="false"/>
          <w:i w:val="false"/>
          <w:color w:val="000000"/>
          <w:sz w:val="28"/>
        </w:rPr>
        <w:t xml:space="preserve">      5) код ОКЭД. Указывается код основного вида деятельности по Общему классификатору видов экономической деятельности (первые пять знаков) и его удельный вес (100 %); </w:t>
      </w:r>
      <w:r>
        <w:br/>
      </w:r>
      <w:r>
        <w:rPr>
          <w:rFonts w:ascii="Times New Roman"/>
          <w:b w:val="false"/>
          <w:i w:val="false"/>
          <w:color w:val="000000"/>
          <w:sz w:val="28"/>
        </w:rPr>
        <w:t>
</w:t>
      </w:r>
      <w:r>
        <w:rPr>
          <w:rFonts w:ascii="Times New Roman"/>
          <w:b w:val="false"/>
          <w:i w:val="false"/>
          <w:color w:val="000000"/>
          <w:sz w:val="28"/>
        </w:rPr>
        <w:t xml:space="preserve">      6) код валюты; </w:t>
      </w:r>
      <w:r>
        <w:br/>
      </w:r>
      <w:r>
        <w:rPr>
          <w:rFonts w:ascii="Times New Roman"/>
          <w:b w:val="false"/>
          <w:i w:val="false"/>
          <w:color w:val="000000"/>
          <w:sz w:val="28"/>
        </w:rPr>
        <w:t>
</w:t>
      </w:r>
      <w:r>
        <w:rPr>
          <w:rFonts w:ascii="Times New Roman"/>
          <w:b w:val="false"/>
          <w:i w:val="false"/>
          <w:color w:val="000000"/>
          <w:sz w:val="28"/>
        </w:rPr>
        <w:t xml:space="preserve">      7) при наличии доходов от деятельности, указанной в Декларации по корпоративному подоходному налогу (Форма 100.00), отмечается ячейка "Декларация по форме 100". При этом, согласно статье 116 Кодекса, ведется раздельный учет в соответствии со статьей 67 Кодекса; </w:t>
      </w:r>
      <w:r>
        <w:br/>
      </w:r>
      <w:r>
        <w:rPr>
          <w:rFonts w:ascii="Times New Roman"/>
          <w:b w:val="false"/>
          <w:i w:val="false"/>
          <w:color w:val="000000"/>
          <w:sz w:val="28"/>
        </w:rPr>
        <w:t>
</w:t>
      </w:r>
      <w:r>
        <w:rPr>
          <w:rFonts w:ascii="Times New Roman"/>
          <w:b w:val="false"/>
          <w:i w:val="false"/>
          <w:color w:val="000000"/>
          <w:sz w:val="28"/>
        </w:rPr>
        <w:t xml:space="preserve">      8) представленные приложения. Отмечаются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12. В разделе "Доход в виде страховых премий": </w:t>
      </w:r>
      <w:r>
        <w:br/>
      </w:r>
      <w:r>
        <w:rPr>
          <w:rFonts w:ascii="Times New Roman"/>
          <w:b w:val="false"/>
          <w:i w:val="false"/>
          <w:color w:val="000000"/>
          <w:sz w:val="28"/>
        </w:rPr>
        <w:t>
</w:t>
      </w:r>
      <w:r>
        <w:rPr>
          <w:rFonts w:ascii="Times New Roman"/>
          <w:b w:val="false"/>
          <w:i w:val="false"/>
          <w:color w:val="000000"/>
          <w:sz w:val="28"/>
        </w:rPr>
        <w:t xml:space="preserve">      1) в строке 120.00.001 указывается общая сумма дохода в виде страховых премий, подлежащих получению (полученных) от страхователей и перестрахователей в течение налогового периода по договорам страхования (перестрахования), определенная в строке 120.01.005; </w:t>
      </w:r>
      <w:r>
        <w:br/>
      </w:r>
      <w:r>
        <w:rPr>
          <w:rFonts w:ascii="Times New Roman"/>
          <w:b w:val="false"/>
          <w:i w:val="false"/>
          <w:color w:val="000000"/>
          <w:sz w:val="28"/>
        </w:rPr>
        <w:t>
</w:t>
      </w:r>
      <w:r>
        <w:rPr>
          <w:rFonts w:ascii="Times New Roman"/>
          <w:b w:val="false"/>
          <w:i w:val="false"/>
          <w:color w:val="000000"/>
          <w:sz w:val="28"/>
        </w:rPr>
        <w:t xml:space="preserve">      2) в строке 120.00.002 указывается общая сумма исчисленного корпоративного подоходного налога по доходам в виде страховых премий, определенная в строке 120.01.006; </w:t>
      </w:r>
      <w:r>
        <w:br/>
      </w:r>
      <w:r>
        <w:rPr>
          <w:rFonts w:ascii="Times New Roman"/>
          <w:b w:val="false"/>
          <w:i w:val="false"/>
          <w:color w:val="000000"/>
          <w:sz w:val="28"/>
        </w:rPr>
        <w:t>
</w:t>
      </w:r>
      <w:r>
        <w:rPr>
          <w:rFonts w:ascii="Times New Roman"/>
          <w:b w:val="false"/>
          <w:i w:val="false"/>
          <w:color w:val="000000"/>
          <w:sz w:val="28"/>
        </w:rPr>
        <w:t xml:space="preserve">      3) в строке 120.00.003 указывается общая сумма корпоративного подоходного налога, внесенного налогоплательщиком в счет уплаты налога за отчетный налоговый период, определенная в строке 120.01.007; </w:t>
      </w:r>
      <w:r>
        <w:br/>
      </w:r>
      <w:r>
        <w:rPr>
          <w:rFonts w:ascii="Times New Roman"/>
          <w:b w:val="false"/>
          <w:i w:val="false"/>
          <w:color w:val="000000"/>
          <w:sz w:val="28"/>
        </w:rPr>
        <w:t>
</w:t>
      </w:r>
      <w:r>
        <w:rPr>
          <w:rFonts w:ascii="Times New Roman"/>
          <w:b w:val="false"/>
          <w:i w:val="false"/>
          <w:color w:val="000000"/>
          <w:sz w:val="28"/>
        </w:rPr>
        <w:t xml:space="preserve">      4) в строке 120.00.004 указывается сумма корпоративного подоходного налога, подлежащего уплате за отчетный налоговый период, определенная в строке 120.01.008; </w:t>
      </w:r>
      <w:r>
        <w:br/>
      </w:r>
      <w:r>
        <w:rPr>
          <w:rFonts w:ascii="Times New Roman"/>
          <w:b w:val="false"/>
          <w:i w:val="false"/>
          <w:color w:val="000000"/>
          <w:sz w:val="28"/>
        </w:rPr>
        <w:t>
</w:t>
      </w:r>
      <w:r>
        <w:rPr>
          <w:rFonts w:ascii="Times New Roman"/>
          <w:b w:val="false"/>
          <w:i w:val="false"/>
          <w:color w:val="000000"/>
          <w:sz w:val="28"/>
        </w:rPr>
        <w:t xml:space="preserve">      5) в строке 120.00.005 указывается сумма излишне уплаченного налога, определенная в строке 120.01.009.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Исчисление налогового обязательства - Форма 120.01 </w:t>
      </w:r>
      <w:r>
        <w:br/>
      </w:r>
      <w:r>
        <w:rPr>
          <w:rFonts w:ascii="Times New Roman"/>
          <w:b w:val="false"/>
          <w:i w:val="false"/>
          <w:color w:val="000000"/>
          <w:sz w:val="28"/>
        </w:rPr>
        <w:t>
</w:t>
      </w:r>
      <w:r>
        <w:rPr>
          <w:rFonts w:ascii="Times New Roman"/>
          <w:b/>
          <w:i w:val="false"/>
          <w:color w:val="000080"/>
          <w:sz w:val="28"/>
        </w:rPr>
        <w:t xml:space="preserve">                      (приложение N 1 к Декларации) </w:t>
      </w:r>
    </w:p>
    <w:p>
      <w:pPr>
        <w:spacing w:after="0"/>
        <w:ind w:left="0"/>
        <w:jc w:val="both"/>
      </w:pPr>
      <w:r>
        <w:rPr>
          <w:rFonts w:ascii="Times New Roman"/>
          <w:b w:val="false"/>
          <w:i w:val="false"/>
          <w:color w:val="000000"/>
          <w:sz w:val="28"/>
        </w:rPr>
        <w:t xml:space="preserve">     13. Данная форма предназначена для исчисления налогоплательщиком корпоративного подоходного налога и произведенных платежей и зачетов, а также других расчетов по итогам налогового периода. </w:t>
      </w:r>
      <w:r>
        <w:br/>
      </w:r>
      <w:r>
        <w:rPr>
          <w:rFonts w:ascii="Times New Roman"/>
          <w:b w:val="false"/>
          <w:i w:val="false"/>
          <w:color w:val="000000"/>
          <w:sz w:val="28"/>
        </w:rPr>
        <w:t>
</w:t>
      </w: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15. В разделе "Расчет по исчислению налога и произведенных платежей": </w:t>
      </w:r>
      <w:r>
        <w:br/>
      </w:r>
      <w:r>
        <w:rPr>
          <w:rFonts w:ascii="Times New Roman"/>
          <w:b w:val="false"/>
          <w:i w:val="false"/>
          <w:color w:val="000000"/>
          <w:sz w:val="28"/>
        </w:rPr>
        <w:t>
</w:t>
      </w:r>
      <w:r>
        <w:rPr>
          <w:rFonts w:ascii="Times New Roman"/>
          <w:b w:val="false"/>
          <w:i w:val="false"/>
          <w:color w:val="000000"/>
          <w:sz w:val="28"/>
        </w:rPr>
        <w:t xml:space="preserve">      1) в строке 120.01.001 указывается сумма страховых премий, подлежащих получению (полученных) в течение налогового периода по договорам ненакопительного страхования по классам, указанным в пункте 3 статьи 6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18 декабря 2000 г. N 126-II  "О страховой деятельности" (далее - Закон) и пункте 2 статьи 6 Закона, за исключением указанных в строке 120.01.003; </w:t>
      </w:r>
      <w:r>
        <w:br/>
      </w:r>
      <w:r>
        <w:rPr>
          <w:rFonts w:ascii="Times New Roman"/>
          <w:b w:val="false"/>
          <w:i w:val="false"/>
          <w:color w:val="000000"/>
          <w:sz w:val="28"/>
        </w:rPr>
        <w:t>
</w:t>
      </w:r>
      <w:r>
        <w:rPr>
          <w:rFonts w:ascii="Times New Roman"/>
          <w:b w:val="false"/>
          <w:i w:val="false"/>
          <w:color w:val="000000"/>
          <w:sz w:val="28"/>
        </w:rPr>
        <w:t xml:space="preserve">      2) в строке 120.01.002 указывается сумма страховых премий, подлежащих получению (полученных) в течение налогового периода по договорам ненакопительного перестрахования по классам, указанным в пункте 3 статьи 6 Закона и пункте 2 статьи 6 Закона, за исключением указанных в строке 120.01.004; </w:t>
      </w:r>
      <w:r>
        <w:br/>
      </w:r>
      <w:r>
        <w:rPr>
          <w:rFonts w:ascii="Times New Roman"/>
          <w:b w:val="false"/>
          <w:i w:val="false"/>
          <w:color w:val="000000"/>
          <w:sz w:val="28"/>
        </w:rPr>
        <w:t>
</w:t>
      </w:r>
      <w:r>
        <w:rPr>
          <w:rFonts w:ascii="Times New Roman"/>
          <w:b w:val="false"/>
          <w:i w:val="false"/>
          <w:color w:val="000000"/>
          <w:sz w:val="28"/>
        </w:rPr>
        <w:t xml:space="preserve">      3) в строке 120.01.003 указывается сумма страховых премий, подлежащих получению (полученных) в течение налогового периода по договорам накопительного страхования по классам, указанным в пункте 2 статьи 6 Закона; </w:t>
      </w:r>
      <w:r>
        <w:br/>
      </w:r>
      <w:r>
        <w:rPr>
          <w:rFonts w:ascii="Times New Roman"/>
          <w:b w:val="false"/>
          <w:i w:val="false"/>
          <w:color w:val="000000"/>
          <w:sz w:val="28"/>
        </w:rPr>
        <w:t>
</w:t>
      </w:r>
      <w:r>
        <w:rPr>
          <w:rFonts w:ascii="Times New Roman"/>
          <w:b w:val="false"/>
          <w:i w:val="false"/>
          <w:color w:val="000000"/>
          <w:sz w:val="28"/>
        </w:rPr>
        <w:t xml:space="preserve">      4) в строке 120.01.004 указывается сумма страховых премий, подлежащих получению (полученных) в течение налогового периода по договорам накопительного перестрахования по классам, указанным в пункте 2 статьи 6 Закона; </w:t>
      </w:r>
      <w:r>
        <w:br/>
      </w:r>
      <w:r>
        <w:rPr>
          <w:rFonts w:ascii="Times New Roman"/>
          <w:b w:val="false"/>
          <w:i w:val="false"/>
          <w:color w:val="000000"/>
          <w:sz w:val="28"/>
        </w:rPr>
        <w:t>
</w:t>
      </w:r>
      <w:r>
        <w:rPr>
          <w:rFonts w:ascii="Times New Roman"/>
          <w:b w:val="false"/>
          <w:i w:val="false"/>
          <w:color w:val="000000"/>
          <w:sz w:val="28"/>
        </w:rPr>
        <w:t xml:space="preserve">      5) в строке 120.01.005 указывается общая сумма страховых премий, подлежащих получению (полученных) в течение налогового периода. Определяется как сумма строк с 120.01.001 по 120.01.004. Переносится в строку 120.00.001; </w:t>
      </w:r>
      <w:r>
        <w:br/>
      </w:r>
      <w:r>
        <w:rPr>
          <w:rFonts w:ascii="Times New Roman"/>
          <w:b w:val="false"/>
          <w:i w:val="false"/>
          <w:color w:val="000000"/>
          <w:sz w:val="28"/>
        </w:rPr>
        <w:t>
</w:t>
      </w:r>
      <w:r>
        <w:rPr>
          <w:rFonts w:ascii="Times New Roman"/>
          <w:b w:val="false"/>
          <w:i w:val="false"/>
          <w:color w:val="000000"/>
          <w:sz w:val="28"/>
        </w:rPr>
        <w:t xml:space="preserve">      6) в строке 120.01.006 указывается общая сумма исчисленного корпоративного подоходного налога, которая определяется как сумма строк 120.01.006А и 120.01.006В. Переносится в строку 120.00.002; </w:t>
      </w:r>
      <w:r>
        <w:br/>
      </w:r>
      <w:r>
        <w:rPr>
          <w:rFonts w:ascii="Times New Roman"/>
          <w:b w:val="false"/>
          <w:i w:val="false"/>
          <w:color w:val="000000"/>
          <w:sz w:val="28"/>
        </w:rPr>
        <w:t>
</w:t>
      </w:r>
      <w:r>
        <w:rPr>
          <w:rFonts w:ascii="Times New Roman"/>
          <w:b w:val="false"/>
          <w:i w:val="false"/>
          <w:color w:val="000000"/>
          <w:sz w:val="28"/>
        </w:rPr>
        <w:t xml:space="preserve">      7) в строке 120.01.006А указывается сумма корпоративного подоходного налога, исчисленная по ставке 4 % от суммы подлежащих получению (полученных) страховых премий по договорам ненакопительного страхования (перестрахования) согласно подпункту 1) пункта 1 статьи 117 Кодекса. Определяется как произведение ставки 4 % и суммы строк 120.01.001 и 120.01.002; </w:t>
      </w:r>
      <w:r>
        <w:br/>
      </w:r>
      <w:r>
        <w:rPr>
          <w:rFonts w:ascii="Times New Roman"/>
          <w:b w:val="false"/>
          <w:i w:val="false"/>
          <w:color w:val="000000"/>
          <w:sz w:val="28"/>
        </w:rPr>
        <w:t>
</w:t>
      </w:r>
      <w:r>
        <w:rPr>
          <w:rFonts w:ascii="Times New Roman"/>
          <w:b w:val="false"/>
          <w:i w:val="false"/>
          <w:color w:val="000000"/>
          <w:sz w:val="28"/>
        </w:rPr>
        <w:t xml:space="preserve">      8) в строке 120.01.006В указывается сумма корпоративного подоходного налога, исчисленная по ставке 2 % от суммы подлежащих получению (полученных) страховых премий по договорам накопительного страхования (перестрахования) согласно подпункту 2) пункта 1 статьи 117 Кодекса. Определяется как произведение ставки 2 % и суммы строк 120.01.003 и 120.01.004; </w:t>
      </w:r>
      <w:r>
        <w:br/>
      </w:r>
      <w:r>
        <w:rPr>
          <w:rFonts w:ascii="Times New Roman"/>
          <w:b w:val="false"/>
          <w:i w:val="false"/>
          <w:color w:val="000000"/>
          <w:sz w:val="28"/>
        </w:rPr>
        <w:t>
</w:t>
      </w:r>
      <w:r>
        <w:rPr>
          <w:rFonts w:ascii="Times New Roman"/>
          <w:b w:val="false"/>
          <w:i w:val="false"/>
          <w:color w:val="000000"/>
          <w:sz w:val="28"/>
        </w:rPr>
        <w:t xml:space="preserve">      9) в строке 120.01.007 указывается общая сумма корпоративного подоходного налога, внесенная налогоплательщиком в счет уплаты налога за отчетный налоговый период. Определяется как сумма строк 120.01.007А и 120.01.007В. Переносится в строку 120.00.003; </w:t>
      </w:r>
      <w:r>
        <w:br/>
      </w:r>
      <w:r>
        <w:rPr>
          <w:rFonts w:ascii="Times New Roman"/>
          <w:b w:val="false"/>
          <w:i w:val="false"/>
          <w:color w:val="000000"/>
          <w:sz w:val="28"/>
        </w:rPr>
        <w:t>
</w:t>
      </w:r>
      <w:r>
        <w:rPr>
          <w:rFonts w:ascii="Times New Roman"/>
          <w:b w:val="false"/>
          <w:i w:val="false"/>
          <w:color w:val="000000"/>
          <w:sz w:val="28"/>
        </w:rPr>
        <w:t xml:space="preserve">      10) в строке 120.01.007А указывается сумма излишне уплаченного налога, перенесенная с предыдущего налогового периода в счет уплаты налога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11) в строке 120.01.007В указывается суммарная величина внесенных сумм налогов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12) в строке 120.01.008 указывается сумма корпоративного подоходного налога к уплате. При этом данная строка заполняется в случае, если сумма исчисленного налога, указанная в строке 120.01.006, больше суммы фактически уплаченного налога, указанной в строке 120.01.007. Определяется как разница строки 120.01.006 и строки 120.01.007. Переносится в строку 120.00.004; </w:t>
      </w:r>
      <w:r>
        <w:br/>
      </w:r>
      <w:r>
        <w:rPr>
          <w:rFonts w:ascii="Times New Roman"/>
          <w:b w:val="false"/>
          <w:i w:val="false"/>
          <w:color w:val="000000"/>
          <w:sz w:val="28"/>
        </w:rPr>
        <w:t>
</w:t>
      </w:r>
      <w:r>
        <w:rPr>
          <w:rFonts w:ascii="Times New Roman"/>
          <w:b w:val="false"/>
          <w:i w:val="false"/>
          <w:color w:val="000000"/>
          <w:sz w:val="28"/>
        </w:rPr>
        <w:t xml:space="preserve">      13) в строке 120.01.009 указывается сумма излишне уплаченного налога. При этом данная строка заполняется в случае, если сумма фактически уплаченного корпоративного подоходного налога, указанная в строке 120.01.007, больше суммы исчисленного налога, указанной в строке 120.01.006. Определяется как разница строки 120.01.007 и строки 120.01.006. Переносится в строку 120.00.005; </w:t>
      </w:r>
      <w:r>
        <w:br/>
      </w:r>
      <w:r>
        <w:rPr>
          <w:rFonts w:ascii="Times New Roman"/>
          <w:b w:val="false"/>
          <w:i w:val="false"/>
          <w:color w:val="000000"/>
          <w:sz w:val="28"/>
        </w:rPr>
        <w:t>
</w:t>
      </w:r>
      <w:r>
        <w:rPr>
          <w:rFonts w:ascii="Times New Roman"/>
          <w:b w:val="false"/>
          <w:i w:val="false"/>
          <w:color w:val="000000"/>
          <w:sz w:val="28"/>
        </w:rPr>
        <w:t xml:space="preserve">      14) в строке 120.01.010 указывается сумма дохода от размещения страховых премий (справочно); </w:t>
      </w:r>
      <w:r>
        <w:br/>
      </w:r>
      <w:r>
        <w:rPr>
          <w:rFonts w:ascii="Times New Roman"/>
          <w:b w:val="false"/>
          <w:i w:val="false"/>
          <w:color w:val="000000"/>
          <w:sz w:val="28"/>
        </w:rPr>
        <w:t>
</w:t>
      </w:r>
      <w:r>
        <w:rPr>
          <w:rFonts w:ascii="Times New Roman"/>
          <w:b w:val="false"/>
          <w:i w:val="false"/>
          <w:color w:val="000000"/>
          <w:sz w:val="28"/>
        </w:rPr>
        <w:t xml:space="preserve">      15) в строке 120.01.011 указывается сумма страховых премий, уплаченных по договорам перестрахования, связанных с передачей рисков перестраховочным организациям (справочно), определенная в строке 120.02.001В; </w:t>
      </w:r>
      <w:r>
        <w:br/>
      </w:r>
      <w:r>
        <w:rPr>
          <w:rFonts w:ascii="Times New Roman"/>
          <w:b w:val="false"/>
          <w:i w:val="false"/>
          <w:color w:val="000000"/>
          <w:sz w:val="28"/>
        </w:rPr>
        <w:t>
</w:t>
      </w:r>
      <w:r>
        <w:rPr>
          <w:rFonts w:ascii="Times New Roman"/>
          <w:b w:val="false"/>
          <w:i w:val="false"/>
          <w:color w:val="000000"/>
          <w:sz w:val="28"/>
        </w:rPr>
        <w:t xml:space="preserve">      16) в строке 120.01.012 указывается сумма страховых премий, подлежащая возврату (возвращаемая) страховой организацией (справочно), определенная в строке 120.03.001. </w:t>
      </w:r>
      <w:r>
        <w:br/>
      </w:r>
      <w:r>
        <w:rPr>
          <w:rFonts w:ascii="Times New Roman"/>
          <w:b w:val="false"/>
          <w:i w:val="false"/>
          <w:color w:val="000000"/>
          <w:sz w:val="28"/>
        </w:rPr>
        <w:t>
</w:t>
      </w:r>
      <w:r>
        <w:rPr>
          <w:rFonts w:ascii="Times New Roman"/>
          <w:b w:val="false"/>
          <w:i w:val="false"/>
          <w:color w:val="000000"/>
          <w:sz w:val="28"/>
        </w:rPr>
        <w:t xml:space="preserve">      16. В разделе "Другая информация": </w:t>
      </w:r>
      <w:r>
        <w:br/>
      </w:r>
      <w:r>
        <w:rPr>
          <w:rFonts w:ascii="Times New Roman"/>
          <w:b w:val="false"/>
          <w:i w:val="false"/>
          <w:color w:val="000000"/>
          <w:sz w:val="28"/>
        </w:rPr>
        <w:t>
</w:t>
      </w:r>
      <w:r>
        <w:rPr>
          <w:rFonts w:ascii="Times New Roman"/>
          <w:b w:val="false"/>
          <w:i w:val="false"/>
          <w:color w:val="000000"/>
          <w:sz w:val="28"/>
        </w:rPr>
        <w:t xml:space="preserve">      в строке 120.01.013 указывается отрасль страхования, по которой работает налогоплательщик и имеет лицензию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Страховые премии, уплаченные перестраховочным организациям </w:t>
      </w:r>
      <w:r>
        <w:br/>
      </w:r>
      <w:r>
        <w:rPr>
          <w:rFonts w:ascii="Times New Roman"/>
          <w:b w:val="false"/>
          <w:i w:val="false"/>
          <w:color w:val="000000"/>
          <w:sz w:val="28"/>
        </w:rPr>
        <w:t>
</w:t>
      </w:r>
      <w:r>
        <w:rPr>
          <w:rFonts w:ascii="Times New Roman"/>
          <w:b/>
          <w:i w:val="false"/>
          <w:color w:val="000080"/>
          <w:sz w:val="28"/>
        </w:rPr>
        <w:t xml:space="preserve">(справочно) - Форма 120.02 (приложение N 2 к Декларации) </w:t>
      </w:r>
    </w:p>
    <w:p>
      <w:pPr>
        <w:spacing w:after="0"/>
        <w:ind w:left="0"/>
        <w:jc w:val="both"/>
      </w:pPr>
      <w:r>
        <w:rPr>
          <w:rFonts w:ascii="Times New Roman"/>
          <w:b w:val="false"/>
          <w:i w:val="false"/>
          <w:color w:val="000000"/>
          <w:sz w:val="28"/>
        </w:rPr>
        <w:t xml:space="preserve">     17. Данная форма предназначена для определения суммы страховых премий, переданных перестраховочным организациям в соответствии с пунктом 1 статьи 115 Кодекса. </w:t>
      </w:r>
      <w:r>
        <w:br/>
      </w:r>
      <w:r>
        <w:rPr>
          <w:rFonts w:ascii="Times New Roman"/>
          <w:b w:val="false"/>
          <w:i w:val="false"/>
          <w:color w:val="000000"/>
          <w:sz w:val="28"/>
        </w:rPr>
        <w:t>
</w:t>
      </w:r>
      <w:r>
        <w:rPr>
          <w:rFonts w:ascii="Times New Roman"/>
          <w:b w:val="false"/>
          <w:i w:val="false"/>
          <w:color w:val="000000"/>
          <w:sz w:val="28"/>
        </w:rPr>
        <w:t xml:space="preserve">      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19. В разделе "Расчет": </w:t>
      </w:r>
      <w:r>
        <w:br/>
      </w:r>
      <w:r>
        <w:rPr>
          <w:rFonts w:ascii="Times New Roman"/>
          <w:b w:val="false"/>
          <w:i w:val="false"/>
          <w:color w:val="000000"/>
          <w:sz w:val="28"/>
        </w:rPr>
        <w:t>
</w:t>
      </w:r>
      <w:r>
        <w:rPr>
          <w:rFonts w:ascii="Times New Roman"/>
          <w:b w:val="false"/>
          <w:i w:val="false"/>
          <w:color w:val="000000"/>
          <w:sz w:val="28"/>
        </w:rPr>
        <w:t xml:space="preserve">      1) в строке 120.02.001 указываются суммы страховых премий по договорам страхования (перестрахования)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20. Величина строки 120.02.001В переносится в строку 120.01.011. </w:t>
      </w:r>
      <w:r>
        <w:br/>
      </w:r>
      <w:r>
        <w:rPr>
          <w:rFonts w:ascii="Times New Roman"/>
          <w:b w:val="false"/>
          <w:i w:val="false"/>
          <w:color w:val="000000"/>
          <w:sz w:val="28"/>
        </w:rPr>
        <w:t>
</w:t>
      </w:r>
      <w:r>
        <w:rPr>
          <w:rFonts w:ascii="Times New Roman"/>
          <w:b w:val="false"/>
          <w:i w:val="false"/>
          <w:color w:val="000000"/>
          <w:sz w:val="28"/>
        </w:rPr>
        <w:t xml:space="preserve">      21. Дополнительная форма к строке 120.02.001: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юридического лица-перестраховщика;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соответствующего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номер и дата заключения договора перестрахования;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общая сумма страховых премий по договору страхования (перестрахования);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страховых премий, включаемая в доход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страховых премий, уплаченных перестраховочным организациям по договорам перестрахования.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120.02.001 переносится в строку 120.02.001, графы F - в строку 120.02.001А, графы G - в строку 120.02.001В.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Страховые премии, возвращенные страховой организацией </w:t>
      </w:r>
      <w:r>
        <w:br/>
      </w:r>
      <w:r>
        <w:rPr>
          <w:rFonts w:ascii="Times New Roman"/>
          <w:b w:val="false"/>
          <w:i w:val="false"/>
          <w:color w:val="000000"/>
          <w:sz w:val="28"/>
        </w:rPr>
        <w:t>
</w:t>
      </w:r>
      <w:r>
        <w:rPr>
          <w:rFonts w:ascii="Times New Roman"/>
          <w:b/>
          <w:i w:val="false"/>
          <w:color w:val="000080"/>
          <w:sz w:val="28"/>
        </w:rPr>
        <w:t xml:space="preserve">(справочно) - </w:t>
      </w:r>
      <w:r>
        <w:br/>
      </w:r>
      <w:r>
        <w:rPr>
          <w:rFonts w:ascii="Times New Roman"/>
          <w:b w:val="false"/>
          <w:i w:val="false"/>
          <w:color w:val="000000"/>
          <w:sz w:val="28"/>
        </w:rPr>
        <w:t>
</w:t>
      </w:r>
      <w:r>
        <w:rPr>
          <w:rFonts w:ascii="Times New Roman"/>
          <w:b/>
          <w:i w:val="false"/>
          <w:color w:val="000080"/>
          <w:sz w:val="28"/>
        </w:rPr>
        <w:t xml:space="preserve">Форма 120.03 (приложение N 3 к Декларации) </w:t>
      </w:r>
    </w:p>
    <w:p>
      <w:pPr>
        <w:spacing w:after="0"/>
        <w:ind w:left="0"/>
        <w:jc w:val="both"/>
      </w:pPr>
      <w:r>
        <w:rPr>
          <w:rFonts w:ascii="Times New Roman"/>
          <w:b w:val="false"/>
          <w:i w:val="false"/>
          <w:color w:val="000000"/>
          <w:sz w:val="28"/>
        </w:rPr>
        <w:t xml:space="preserve">     22. Данная форма предназначена для определения суммы страховых премий, подлежащих возврату (возвращенных) страховой организацией в соответствии с пунктом 2 статьи 89 Кодекса. </w:t>
      </w:r>
      <w:r>
        <w:br/>
      </w:r>
      <w:r>
        <w:rPr>
          <w:rFonts w:ascii="Times New Roman"/>
          <w:b w:val="false"/>
          <w:i w:val="false"/>
          <w:color w:val="000000"/>
          <w:sz w:val="28"/>
        </w:rPr>
        <w:t>
</w:t>
      </w:r>
      <w:r>
        <w:rPr>
          <w:rFonts w:ascii="Times New Roman"/>
          <w:b w:val="false"/>
          <w:i w:val="false"/>
          <w:color w:val="000000"/>
          <w:sz w:val="28"/>
        </w:rPr>
        <w:t xml:space="preserve">      23.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24. В разделе "Расчет": </w:t>
      </w:r>
      <w:r>
        <w:br/>
      </w:r>
      <w:r>
        <w:rPr>
          <w:rFonts w:ascii="Times New Roman"/>
          <w:b w:val="false"/>
          <w:i w:val="false"/>
          <w:color w:val="000000"/>
          <w:sz w:val="28"/>
        </w:rPr>
        <w:t>
</w:t>
      </w:r>
      <w:r>
        <w:rPr>
          <w:rFonts w:ascii="Times New Roman"/>
          <w:b w:val="false"/>
          <w:i w:val="false"/>
          <w:color w:val="000000"/>
          <w:sz w:val="28"/>
        </w:rPr>
        <w:t xml:space="preserve">      1) в строке 120.03.001 указывается общая сумма страховых премий, подлежащих возврату (возвращенных) страховой организацией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25. Величина строки 120.03.001 переносится в строку 120.01.012. </w:t>
      </w:r>
      <w:r>
        <w:br/>
      </w:r>
      <w:r>
        <w:rPr>
          <w:rFonts w:ascii="Times New Roman"/>
          <w:b w:val="false"/>
          <w:i w:val="false"/>
          <w:color w:val="000000"/>
          <w:sz w:val="28"/>
        </w:rPr>
        <w:t>
</w:t>
      </w:r>
      <w:r>
        <w:rPr>
          <w:rFonts w:ascii="Times New Roman"/>
          <w:b w:val="false"/>
          <w:i w:val="false"/>
          <w:color w:val="000000"/>
          <w:sz w:val="28"/>
        </w:rPr>
        <w:t xml:space="preserve">      26. Дополнительная форма к строке 120.03.001: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(фамилия, имя, отчество) страхователя;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соответствующего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номер и дата заключения договора страхования;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общая сумма страховых премий, подлежащая возврату (возвращенная) страховой организацией.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120.03.001 переносится в строку 120.03.001.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Бухгалтерский баланс - Форма 120.04 (приложение N 4 к Декларации) </w:t>
      </w:r>
    </w:p>
    <w:p>
      <w:pPr>
        <w:spacing w:after="0"/>
        <w:ind w:left="0"/>
        <w:jc w:val="both"/>
      </w:pPr>
      <w:r>
        <w:rPr>
          <w:rFonts w:ascii="Times New Roman"/>
          <w:b w:val="false"/>
          <w:i w:val="false"/>
          <w:color w:val="000000"/>
          <w:sz w:val="28"/>
        </w:rPr>
        <w:t xml:space="preserve">      27. Форма 120.04 является финансовым отчетом налогоплательщика, подготовленным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Отчет о результатах финансово-хозяйственной деятельности - Форма 120.05 </w:t>
      </w:r>
      <w:r>
        <w:br/>
      </w:r>
      <w:r>
        <w:rPr>
          <w:rFonts w:ascii="Times New Roman"/>
          <w:b w:val="false"/>
          <w:i w:val="false"/>
          <w:color w:val="000000"/>
          <w:sz w:val="28"/>
        </w:rPr>
        <w:t>
</w:t>
      </w:r>
      <w:r>
        <w:rPr>
          <w:rFonts w:ascii="Times New Roman"/>
          <w:b/>
          <w:i w:val="false"/>
          <w:color w:val="000080"/>
          <w:sz w:val="28"/>
        </w:rPr>
        <w:t xml:space="preserve">(приложение N 5 к Декларации) </w:t>
      </w:r>
    </w:p>
    <w:p>
      <w:pPr>
        <w:spacing w:after="0"/>
        <w:ind w:left="0"/>
        <w:jc w:val="both"/>
      </w:pPr>
      <w:r>
        <w:rPr>
          <w:rFonts w:ascii="Times New Roman"/>
          <w:b w:val="false"/>
          <w:i w:val="false"/>
          <w:color w:val="000000"/>
          <w:sz w:val="28"/>
        </w:rPr>
        <w:t xml:space="preserve">     28.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29.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30. В разделе "Показатели": </w:t>
      </w:r>
      <w:r>
        <w:br/>
      </w:r>
      <w:r>
        <w:rPr>
          <w:rFonts w:ascii="Times New Roman"/>
          <w:b w:val="false"/>
          <w:i w:val="false"/>
          <w:color w:val="000000"/>
          <w:sz w:val="28"/>
        </w:rPr>
        <w:t>
</w:t>
      </w:r>
      <w:r>
        <w:rPr>
          <w:rFonts w:ascii="Times New Roman"/>
          <w:b w:val="false"/>
          <w:i w:val="false"/>
          <w:color w:val="000000"/>
          <w:sz w:val="28"/>
        </w:rPr>
        <w:t xml:space="preserve">      строки с 120.05.001 по 120.05.011 заполняются по данным бухгалтерского учета. При этом строки 120.05.001-120.05.003 заполняются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31. Дополнительная форма к строкам 120.05.001, 120.05.002, 120.05.003: </w:t>
      </w:r>
      <w:r>
        <w:br/>
      </w:r>
      <w:r>
        <w:rPr>
          <w:rFonts w:ascii="Times New Roman"/>
          <w:b w:val="false"/>
          <w:i w:val="false"/>
          <w:color w:val="000000"/>
          <w:sz w:val="28"/>
        </w:rPr>
        <w:t>
</w:t>
      </w:r>
      <w:r>
        <w:rPr>
          <w:rFonts w:ascii="Times New Roman"/>
          <w:b w:val="false"/>
          <w:i w:val="false"/>
          <w:color w:val="000000"/>
          <w:sz w:val="28"/>
        </w:rPr>
        <w:t xml:space="preserve">      1) в графе A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виды деятельности, осуществляемые налогоплательщиком;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доход от реализации товаров (работ, услуг) в разрезе видов деятельности, указанных в графе В,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себестоимость реализованных товаров (работ, услуг) в разрезе видов деятельности, указанных в графе В,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валовый доход, определяемый как разность граф C и D.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C дополнительной формы к строкам 120.05.001, 120.05.002, 120.05.003 переносится в строку 120.05.001, графы D - в строку 120.05.002, графы E - в строку 120.05.003.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120.00, 120.01, 120.02, 120.03,120.04, 120.05 в Базе данных не приводятся, при необходимости их можно получить на электронном носителе в РЦПИ или c Wеb-сайта www.tахкz.кz. </w:t>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составления Расчета по корпоративному подоходному налогу </w:t>
      </w:r>
      <w:r>
        <w:br/>
      </w:r>
      <w:r>
        <w:rPr>
          <w:rFonts w:ascii="Times New Roman"/>
          <w:b w:val="false"/>
          <w:i w:val="false"/>
          <w:color w:val="000000"/>
          <w:sz w:val="28"/>
        </w:rPr>
        <w:t>
</w:t>
      </w:r>
      <w:r>
        <w:rPr>
          <w:rFonts w:ascii="Times New Roman"/>
          <w:b/>
          <w:i w:val="false"/>
          <w:color w:val="000080"/>
          <w:sz w:val="28"/>
        </w:rPr>
        <w:t xml:space="preserve">(Форма 121.00)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Расчета по корпоративному подоходному налогу (далее - Расчет), предназначенной для декларирования доходов в виде страховых премий, а также доходов от размещения страховых премий, и исчисления корпоративного подоходного налога страховыми (перестраховочными) организациями по итогам месяца. </w:t>
      </w:r>
      <w:r>
        <w:br/>
      </w:r>
      <w:r>
        <w:rPr>
          <w:rFonts w:ascii="Times New Roman"/>
          <w:b w:val="false"/>
          <w:i w:val="false"/>
          <w:color w:val="000000"/>
          <w:sz w:val="28"/>
        </w:rPr>
        <w:t>
</w:t>
      </w:r>
      <w:r>
        <w:rPr>
          <w:rFonts w:ascii="Times New Roman"/>
          <w:b w:val="false"/>
          <w:i w:val="false"/>
          <w:color w:val="000000"/>
          <w:sz w:val="28"/>
        </w:rPr>
        <w:t xml:space="preserve">      2.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Расчета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6.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Расчет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Расчета. </w:t>
      </w:r>
      <w:r>
        <w:br/>
      </w:r>
      <w:r>
        <w:rPr>
          <w:rFonts w:ascii="Times New Roman"/>
          <w:b w:val="false"/>
          <w:i w:val="false"/>
          <w:color w:val="000000"/>
          <w:sz w:val="28"/>
        </w:rPr>
        <w:t>
</w:t>
      </w:r>
      <w:r>
        <w:rPr>
          <w:rFonts w:ascii="Times New Roman"/>
          <w:b w:val="false"/>
          <w:i w:val="false"/>
          <w:color w:val="000000"/>
          <w:sz w:val="28"/>
        </w:rPr>
        <w:t xml:space="preserve">      Расчет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Расчет по корпоративному подоходному налогу - Форма 121.00 </w:t>
      </w:r>
      <w:r>
        <w:br/>
      </w:r>
      <w:r>
        <w:rPr>
          <w:rFonts w:ascii="Times New Roman"/>
          <w:b w:val="false"/>
          <w:i w:val="false"/>
          <w:color w:val="000000"/>
          <w:sz w:val="28"/>
        </w:rPr>
        <w:t>
</w:t>
      </w:r>
      <w:r>
        <w:rPr>
          <w:rFonts w:ascii="Times New Roman"/>
          <w:b/>
          <w:i w:val="false"/>
          <w:color w:val="000080"/>
          <w:sz w:val="28"/>
        </w:rPr>
        <w:t xml:space="preserve">(приложение к Правилам составления Расчета по корпоративному подоходному налогу </w:t>
      </w:r>
      <w:r>
        <w:br/>
      </w:r>
      <w:r>
        <w:rPr>
          <w:rFonts w:ascii="Times New Roman"/>
          <w:b w:val="false"/>
          <w:i w:val="false"/>
          <w:color w:val="000000"/>
          <w:sz w:val="28"/>
        </w:rPr>
        <w:t>
</w:t>
      </w:r>
      <w:r>
        <w:rPr>
          <w:rFonts w:ascii="Times New Roman"/>
          <w:b/>
          <w:i w:val="false"/>
          <w:color w:val="000080"/>
          <w:sz w:val="28"/>
        </w:rPr>
        <w:t xml:space="preserve">(Форма 121.00) </w:t>
      </w:r>
    </w:p>
    <w:p>
      <w:pPr>
        <w:spacing w:after="0"/>
        <w:ind w:left="0"/>
        <w:jc w:val="both"/>
      </w:pPr>
      <w:r>
        <w:rPr>
          <w:rFonts w:ascii="Times New Roman"/>
          <w:b w:val="false"/>
          <w:i w:val="false"/>
          <w:color w:val="000000"/>
          <w:sz w:val="28"/>
        </w:rPr>
        <w:t xml:space="preserve">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отчетный месяц,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Расчета. Если налогоплательщик представляет Расчет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случае создания налогоплательщика после начала отчетного квартала - отмечается ячейка "первоначальный";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реорганизации налогоплательщика до конца отчетного квартала - отмечается ячейка "ликвидационный";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5) код валюты. </w:t>
      </w:r>
      <w:r>
        <w:br/>
      </w:r>
      <w:r>
        <w:rPr>
          <w:rFonts w:ascii="Times New Roman"/>
          <w:b w:val="false"/>
          <w:i w:val="false"/>
          <w:color w:val="000000"/>
          <w:sz w:val="28"/>
        </w:rPr>
        <w:t>
</w:t>
      </w:r>
      <w:r>
        <w:rPr>
          <w:rFonts w:ascii="Times New Roman"/>
          <w:b w:val="false"/>
          <w:i w:val="false"/>
          <w:color w:val="000000"/>
          <w:sz w:val="28"/>
        </w:rPr>
        <w:t xml:space="preserve">      8. В разделе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строке 121.00.001 указывается общая сумма страховых премий, подлежащих получению (полученных) в течение отчетного месяца. Определяется как сумма строк с 121.00.002 по 121.00.005; </w:t>
      </w:r>
      <w:r>
        <w:br/>
      </w:r>
      <w:r>
        <w:rPr>
          <w:rFonts w:ascii="Times New Roman"/>
          <w:b w:val="false"/>
          <w:i w:val="false"/>
          <w:color w:val="000000"/>
          <w:sz w:val="28"/>
        </w:rPr>
        <w:t>
</w:t>
      </w:r>
      <w:r>
        <w:rPr>
          <w:rFonts w:ascii="Times New Roman"/>
          <w:b w:val="false"/>
          <w:i w:val="false"/>
          <w:color w:val="000000"/>
          <w:sz w:val="28"/>
        </w:rPr>
        <w:t xml:space="preserve">      2) в строке 121.00.002 указывается сумма страховых премий, подлежащих получению (полученных) в течение отчетного месяца по договорам ненакопительного страхования по классам, указанным в пункте 3 статьи 6 Закона Республики Казахстан от 18 декабря 2000 г. N 126-II "О страховой деятельности" (далее - Закон) и пункте 2 статьи 6 Закона, за исключением указанных в строке 121.00.004; </w:t>
      </w:r>
      <w:r>
        <w:br/>
      </w:r>
      <w:r>
        <w:rPr>
          <w:rFonts w:ascii="Times New Roman"/>
          <w:b w:val="false"/>
          <w:i w:val="false"/>
          <w:color w:val="000000"/>
          <w:sz w:val="28"/>
        </w:rPr>
        <w:t>
</w:t>
      </w:r>
      <w:r>
        <w:rPr>
          <w:rFonts w:ascii="Times New Roman"/>
          <w:b w:val="false"/>
          <w:i w:val="false"/>
          <w:color w:val="000000"/>
          <w:sz w:val="28"/>
        </w:rPr>
        <w:t xml:space="preserve">      3) в строке 121.00.003 указывается сумма страховых премий, подлежащих получению (полученных) в течение отчетного месяца по договорам ненакопительного перестрахования по классам, указанным в пункте 3 статьи 6 Закона и пункте 2 статьи 6 Закона, за исключением указанных в строке 121.00.005; </w:t>
      </w:r>
      <w:r>
        <w:br/>
      </w:r>
      <w:r>
        <w:rPr>
          <w:rFonts w:ascii="Times New Roman"/>
          <w:b w:val="false"/>
          <w:i w:val="false"/>
          <w:color w:val="000000"/>
          <w:sz w:val="28"/>
        </w:rPr>
        <w:t>
</w:t>
      </w:r>
      <w:r>
        <w:rPr>
          <w:rFonts w:ascii="Times New Roman"/>
          <w:b w:val="false"/>
          <w:i w:val="false"/>
          <w:color w:val="000000"/>
          <w:sz w:val="28"/>
        </w:rPr>
        <w:t xml:space="preserve">      4) в строке 121.00.004 указывается сумма страховых премий, подлежащих получению (полученных) в течение отчетного месяца по договорам накопительного страхования по классам, указанным в пункте 2 статьи 6 Закона; </w:t>
      </w:r>
      <w:r>
        <w:br/>
      </w:r>
      <w:r>
        <w:rPr>
          <w:rFonts w:ascii="Times New Roman"/>
          <w:b w:val="false"/>
          <w:i w:val="false"/>
          <w:color w:val="000000"/>
          <w:sz w:val="28"/>
        </w:rPr>
        <w:t>
</w:t>
      </w:r>
      <w:r>
        <w:rPr>
          <w:rFonts w:ascii="Times New Roman"/>
          <w:b w:val="false"/>
          <w:i w:val="false"/>
          <w:color w:val="000000"/>
          <w:sz w:val="28"/>
        </w:rPr>
        <w:t xml:space="preserve">      5) в строке 121.00.005 указывается сумма страховых премий, подлежащих получению (полученных) в течение отчетного месяца по договорам накопительного перестрахования по классам, указанным в пункте 2 статьи 6 Закона; </w:t>
      </w:r>
      <w:r>
        <w:br/>
      </w:r>
      <w:r>
        <w:rPr>
          <w:rFonts w:ascii="Times New Roman"/>
          <w:b w:val="false"/>
          <w:i w:val="false"/>
          <w:color w:val="000000"/>
          <w:sz w:val="28"/>
        </w:rPr>
        <w:t>
</w:t>
      </w:r>
      <w:r>
        <w:rPr>
          <w:rFonts w:ascii="Times New Roman"/>
          <w:b w:val="false"/>
          <w:i w:val="false"/>
          <w:color w:val="000000"/>
          <w:sz w:val="28"/>
        </w:rPr>
        <w:t xml:space="preserve">      6) в строке 121.00.006 указана ставка налога к страховым премиям по договорам ненакопительного страхования (4 %); </w:t>
      </w:r>
      <w:r>
        <w:br/>
      </w:r>
      <w:r>
        <w:rPr>
          <w:rFonts w:ascii="Times New Roman"/>
          <w:b w:val="false"/>
          <w:i w:val="false"/>
          <w:color w:val="000000"/>
          <w:sz w:val="28"/>
        </w:rPr>
        <w:t>
</w:t>
      </w:r>
      <w:r>
        <w:rPr>
          <w:rFonts w:ascii="Times New Roman"/>
          <w:b w:val="false"/>
          <w:i w:val="false"/>
          <w:color w:val="000000"/>
          <w:sz w:val="28"/>
        </w:rPr>
        <w:t xml:space="preserve">      7) в строке 121.00.007 указана ставка налога к страховым премиям по договорам накопительного страхования (2 %); </w:t>
      </w:r>
      <w:r>
        <w:br/>
      </w:r>
      <w:r>
        <w:rPr>
          <w:rFonts w:ascii="Times New Roman"/>
          <w:b w:val="false"/>
          <w:i w:val="false"/>
          <w:color w:val="000000"/>
          <w:sz w:val="28"/>
        </w:rPr>
        <w:t>
</w:t>
      </w:r>
      <w:r>
        <w:rPr>
          <w:rFonts w:ascii="Times New Roman"/>
          <w:b w:val="false"/>
          <w:i w:val="false"/>
          <w:color w:val="000000"/>
          <w:sz w:val="28"/>
        </w:rPr>
        <w:t xml:space="preserve">      8) в строке 121.00.008 указывается сумма налога, исчисленная по ставке 4 % от суммы подлежащих получению (полученных) страховых премий по договорам ненакопительного страхования (перестрахования) согласно подпункту 1) пункта 1 статьи 117 Кодекса. Определяется как произведение ставки, указанной в строке 121.00.006, и суммы строк 121.00.002 и 121.00.003; </w:t>
      </w:r>
      <w:r>
        <w:br/>
      </w:r>
      <w:r>
        <w:rPr>
          <w:rFonts w:ascii="Times New Roman"/>
          <w:b w:val="false"/>
          <w:i w:val="false"/>
          <w:color w:val="000000"/>
          <w:sz w:val="28"/>
        </w:rPr>
        <w:t>
</w:t>
      </w:r>
      <w:r>
        <w:rPr>
          <w:rFonts w:ascii="Times New Roman"/>
          <w:b w:val="false"/>
          <w:i w:val="false"/>
          <w:color w:val="000000"/>
          <w:sz w:val="28"/>
        </w:rPr>
        <w:t xml:space="preserve">      9) в строке 121.00.009 указывается сумма налога, исчисленная по ставке 2 % от суммы подлежащих получению (полученных) страховых премий по договорам накопительного страхования (перестрахования) согласно подпункту </w:t>
      </w:r>
      <w:r>
        <w:br/>
      </w:r>
      <w:r>
        <w:rPr>
          <w:rFonts w:ascii="Times New Roman"/>
          <w:b w:val="false"/>
          <w:i w:val="false"/>
          <w:color w:val="000000"/>
          <w:sz w:val="28"/>
        </w:rPr>
        <w:t>
</w:t>
      </w:r>
      <w:r>
        <w:rPr>
          <w:rFonts w:ascii="Times New Roman"/>
          <w:b w:val="false"/>
          <w:i w:val="false"/>
          <w:color w:val="000000"/>
          <w:sz w:val="28"/>
        </w:rPr>
        <w:t xml:space="preserve">2) пункта 1 статьи 117 Кодекса. Определяется как произведение ставки, указанной в строке 121.00.007, и суммы строк 121.00.004 и 121.00.005; </w:t>
      </w:r>
      <w:r>
        <w:br/>
      </w:r>
      <w:r>
        <w:rPr>
          <w:rFonts w:ascii="Times New Roman"/>
          <w:b w:val="false"/>
          <w:i w:val="false"/>
          <w:color w:val="000000"/>
          <w:sz w:val="28"/>
        </w:rPr>
        <w:t>
</w:t>
      </w:r>
      <w:r>
        <w:rPr>
          <w:rFonts w:ascii="Times New Roman"/>
          <w:b w:val="false"/>
          <w:i w:val="false"/>
          <w:color w:val="000000"/>
          <w:sz w:val="28"/>
        </w:rPr>
        <w:t xml:space="preserve">      10) в строке 121.00.010 указывается общая сумма исчисленного налога за отчетный месяц. Определяется как сумма строк 121.00.008 и 121.00.009; </w:t>
      </w:r>
      <w:r>
        <w:br/>
      </w:r>
      <w:r>
        <w:rPr>
          <w:rFonts w:ascii="Times New Roman"/>
          <w:b w:val="false"/>
          <w:i w:val="false"/>
          <w:color w:val="000000"/>
          <w:sz w:val="28"/>
        </w:rPr>
        <w:t>
</w:t>
      </w:r>
      <w:r>
        <w:rPr>
          <w:rFonts w:ascii="Times New Roman"/>
          <w:b w:val="false"/>
          <w:i w:val="false"/>
          <w:color w:val="000000"/>
          <w:sz w:val="28"/>
        </w:rPr>
        <w:t xml:space="preserve">      11) в строке 121.00.011 указывается сумма фактически уплаченного налога за отчетный месяц; </w:t>
      </w:r>
      <w:r>
        <w:br/>
      </w:r>
      <w:r>
        <w:rPr>
          <w:rFonts w:ascii="Times New Roman"/>
          <w:b w:val="false"/>
          <w:i w:val="false"/>
          <w:color w:val="000000"/>
          <w:sz w:val="28"/>
        </w:rPr>
        <w:t>
</w:t>
      </w:r>
      <w:r>
        <w:rPr>
          <w:rFonts w:ascii="Times New Roman"/>
          <w:b w:val="false"/>
          <w:i w:val="false"/>
          <w:color w:val="000000"/>
          <w:sz w:val="28"/>
        </w:rPr>
        <w:t xml:space="preserve">      12) в строке 121.00.012 указывается сумма излишне уплаченного налога. При этом данная строка заполняется в случае, если сумма фактически уплаченного налога, указанная в строке 121.00.011, больше суммы исчисленного налога, указанной в строке 121.00.010. Определяется как разница строки 121.00.011 и строки 121.00.010; </w:t>
      </w:r>
      <w:r>
        <w:br/>
      </w:r>
      <w:r>
        <w:rPr>
          <w:rFonts w:ascii="Times New Roman"/>
          <w:b w:val="false"/>
          <w:i w:val="false"/>
          <w:color w:val="000000"/>
          <w:sz w:val="28"/>
        </w:rPr>
        <w:t>
</w:t>
      </w:r>
      <w:r>
        <w:rPr>
          <w:rFonts w:ascii="Times New Roman"/>
          <w:b w:val="false"/>
          <w:i w:val="false"/>
          <w:color w:val="000000"/>
          <w:sz w:val="28"/>
        </w:rPr>
        <w:t xml:space="preserve">      13) в строке 121.00.013 указывается сумма налога к уплате. При этом данная строка заполняется в случае, если сумма исчисленного налога, указанная в строке 121.00.010, больше суммы фактически уплаченного налога, указанной в строке 121.00.011. Определяется как разница строки 121.00.010 и строки 121.00.011.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121.00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составления Декларации по корпоративному подоходному налогу </w:t>
      </w:r>
      <w:r>
        <w:br/>
      </w:r>
      <w:r>
        <w:rPr>
          <w:rFonts w:ascii="Times New Roman"/>
          <w:b w:val="false"/>
          <w:i w:val="false"/>
          <w:color w:val="000000"/>
          <w:sz w:val="28"/>
        </w:rPr>
        <w:t>
</w:t>
      </w:r>
      <w:r>
        <w:rPr>
          <w:rFonts w:ascii="Times New Roman"/>
          <w:b/>
          <w:i w:val="false"/>
          <w:color w:val="000080"/>
          <w:sz w:val="28"/>
        </w:rPr>
        <w:t xml:space="preserve">(Форма 130.00)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в виде вознаграждения, гранта, вступительных и членских взносов, благотворительной помощи, безвозмездно переданного имущества, отчислений и пожертвований на безвозмездной основе некоммерческими организациями, за исключением акционерных обществ, учреждений и потребительских кооперативов, которые осуществляют деятельность в общественных интересах и соответствуют следующим условиям: </w:t>
      </w:r>
      <w:r>
        <w:br/>
      </w:r>
      <w:r>
        <w:rPr>
          <w:rFonts w:ascii="Times New Roman"/>
          <w:b w:val="false"/>
          <w:i w:val="false"/>
          <w:color w:val="000000"/>
          <w:sz w:val="28"/>
        </w:rPr>
        <w:t>
</w:t>
      </w:r>
      <w:r>
        <w:rPr>
          <w:rFonts w:ascii="Times New Roman"/>
          <w:b w:val="false"/>
          <w:i w:val="false"/>
          <w:color w:val="000000"/>
          <w:sz w:val="28"/>
        </w:rPr>
        <w:t xml:space="preserve">      1) не имеют цели извлечения дохода в качестве такового; </w:t>
      </w:r>
      <w:r>
        <w:br/>
      </w:r>
      <w:r>
        <w:rPr>
          <w:rFonts w:ascii="Times New Roman"/>
          <w:b w:val="false"/>
          <w:i w:val="false"/>
          <w:color w:val="000000"/>
          <w:sz w:val="28"/>
        </w:rPr>
        <w:t>
</w:t>
      </w:r>
      <w:r>
        <w:rPr>
          <w:rFonts w:ascii="Times New Roman"/>
          <w:b w:val="false"/>
          <w:i w:val="false"/>
          <w:color w:val="000000"/>
          <w:sz w:val="28"/>
        </w:rPr>
        <w:t xml:space="preserve">      2) не распределяют полученный чистый доход или имущество между участниками.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130.00) и приложений к ней (формы с 130.01 по 130.05)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w:t>
      </w:r>
      <w:r>
        <w:rPr>
          <w:rFonts w:ascii="Times New Roman"/>
          <w:b w:val="false"/>
          <w:i w:val="false"/>
          <w:color w:val="000000"/>
          <w:sz w:val="28"/>
        </w:rPr>
        <w:t xml:space="preserve">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10.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Декларация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Декларация по корпоративному подоходному налогу - Форма 130.00 </w:t>
      </w:r>
      <w:r>
        <w:br/>
      </w:r>
      <w:r>
        <w:rPr>
          <w:rFonts w:ascii="Times New Roman"/>
          <w:b w:val="false"/>
          <w:i w:val="false"/>
          <w:color w:val="000000"/>
          <w:sz w:val="28"/>
        </w:rPr>
        <w:t>
</w:t>
      </w:r>
      <w:r>
        <w:rPr>
          <w:rFonts w:ascii="Times New Roman"/>
          <w:b/>
          <w:i w:val="false"/>
          <w:color w:val="000080"/>
          <w:sz w:val="28"/>
        </w:rPr>
        <w:t xml:space="preserve">(приложение к Правилам составления Декларации </w:t>
      </w:r>
      <w:r>
        <w:br/>
      </w:r>
      <w:r>
        <w:rPr>
          <w:rFonts w:ascii="Times New Roman"/>
          <w:b w:val="false"/>
          <w:i w:val="false"/>
          <w:color w:val="000000"/>
          <w:sz w:val="28"/>
        </w:rPr>
        <w:t>
</w:t>
      </w:r>
      <w:r>
        <w:rPr>
          <w:rFonts w:ascii="Times New Roman"/>
          <w:b/>
          <w:i w:val="false"/>
          <w:color w:val="000080"/>
          <w:sz w:val="28"/>
        </w:rPr>
        <w:t xml:space="preserve">по корпоративному подоходному налогу (Форма 130.00) </w:t>
      </w:r>
    </w:p>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Декларации. Если налогоплательщик представляет Декларацию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136 Кодекса - отмечается ячейка "первоначальная"; </w:t>
      </w:r>
      <w:r>
        <w:br/>
      </w:r>
      <w:r>
        <w:rPr>
          <w:rFonts w:ascii="Times New Roman"/>
          <w:b w:val="false"/>
          <w:i w:val="false"/>
          <w:color w:val="000000"/>
          <w:sz w:val="28"/>
        </w:rPr>
        <w:t>
</w:t>
      </w:r>
      <w:r>
        <w:rPr>
          <w:rFonts w:ascii="Times New Roman"/>
          <w:b w:val="false"/>
          <w:i w:val="false"/>
          <w:color w:val="000000"/>
          <w:sz w:val="28"/>
        </w:rPr>
        <w:t xml:space="preserve">      пункту 3 статьи 136 Кодекса -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пункту 4 статьи 136 Кодекса - отмечаются ячейки "первоначальная" и "ликвидационная";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в остальных случаях согласно пункту 1 статьи 136 Кодекса -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5)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|Строите-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|льство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45211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(работ,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5 | ОКЭД     I  4 5 2 1 1    II  5 0 1 0 2   III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1) / 250 000,0 (графа 3 Таблицы 1) х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6) код валюты; </w:t>
      </w:r>
      <w:r>
        <w:br/>
      </w:r>
      <w:r>
        <w:rPr>
          <w:rFonts w:ascii="Times New Roman"/>
          <w:b w:val="false"/>
          <w:i w:val="false"/>
          <w:color w:val="000000"/>
          <w:sz w:val="28"/>
        </w:rPr>
        <w:t>
</w:t>
      </w:r>
      <w:r>
        <w:rPr>
          <w:rFonts w:ascii="Times New Roman"/>
          <w:b w:val="false"/>
          <w:i w:val="false"/>
          <w:color w:val="000000"/>
          <w:sz w:val="28"/>
        </w:rPr>
        <w:t xml:space="preserve">      7) при наличии доходов от деятельности, указанной в Декларации по корпоративному подоходному налогу (Форма 100.00), отмечается ячейка "Декларация по форме 100". При этом, согласно пункту 4 статьи 120 Кодекса, ведется раздельный учет в соответствии со статьей 67 Кодекса; </w:t>
      </w:r>
      <w:r>
        <w:br/>
      </w:r>
      <w:r>
        <w:rPr>
          <w:rFonts w:ascii="Times New Roman"/>
          <w:b w:val="false"/>
          <w:i w:val="false"/>
          <w:color w:val="000000"/>
          <w:sz w:val="28"/>
        </w:rPr>
        <w:t>
</w:t>
      </w:r>
      <w:r>
        <w:rPr>
          <w:rFonts w:ascii="Times New Roman"/>
          <w:b w:val="false"/>
          <w:i w:val="false"/>
          <w:color w:val="000000"/>
          <w:sz w:val="28"/>
        </w:rPr>
        <w:t xml:space="preserve">      8) представленные приложения. Отмечаются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9) в подтверждение, что организация является некоммерческой в соответствии с гражданским законодательством Республики Казахстан, за исключением акционерных обществ, учреждений и потребительских кооперативов и отвечает указанным условиям, отмечаются соответствующие ячейки. </w:t>
      </w:r>
      <w:r>
        <w:br/>
      </w:r>
      <w:r>
        <w:rPr>
          <w:rFonts w:ascii="Times New Roman"/>
          <w:b w:val="false"/>
          <w:i w:val="false"/>
          <w:color w:val="000000"/>
          <w:sz w:val="28"/>
        </w:rPr>
        <w:t>
</w:t>
      </w:r>
      <w:r>
        <w:rPr>
          <w:rFonts w:ascii="Times New Roman"/>
          <w:b w:val="false"/>
          <w:i w:val="false"/>
          <w:color w:val="000000"/>
          <w:sz w:val="28"/>
        </w:rPr>
        <w:t xml:space="preserve">      12. В разделе "Доходы": </w:t>
      </w:r>
      <w:r>
        <w:br/>
      </w:r>
      <w:r>
        <w:rPr>
          <w:rFonts w:ascii="Times New Roman"/>
          <w:b w:val="false"/>
          <w:i w:val="false"/>
          <w:color w:val="000000"/>
          <w:sz w:val="28"/>
        </w:rPr>
        <w:t>
</w:t>
      </w:r>
      <w:r>
        <w:rPr>
          <w:rFonts w:ascii="Times New Roman"/>
          <w:b w:val="false"/>
          <w:i w:val="false"/>
          <w:color w:val="000000"/>
          <w:sz w:val="28"/>
        </w:rPr>
        <w:t xml:space="preserve">      1) в строке 130.00.001 указывается сумма дохода, полученного в виде вознаграждения, определенная в строке 130.01.001; </w:t>
      </w:r>
      <w:r>
        <w:br/>
      </w:r>
      <w:r>
        <w:rPr>
          <w:rFonts w:ascii="Times New Roman"/>
          <w:b w:val="false"/>
          <w:i w:val="false"/>
          <w:color w:val="000000"/>
          <w:sz w:val="28"/>
        </w:rPr>
        <w:t>
</w:t>
      </w:r>
      <w:r>
        <w:rPr>
          <w:rFonts w:ascii="Times New Roman"/>
          <w:b w:val="false"/>
          <w:i w:val="false"/>
          <w:color w:val="000000"/>
          <w:sz w:val="28"/>
        </w:rPr>
        <w:t xml:space="preserve">      2) в строке 130.00.002 указывается сумма дохода, полученного в виде гранта, определенная в строке 130.02.001; </w:t>
      </w:r>
      <w:r>
        <w:br/>
      </w:r>
      <w:r>
        <w:rPr>
          <w:rFonts w:ascii="Times New Roman"/>
          <w:b w:val="false"/>
          <w:i w:val="false"/>
          <w:color w:val="000000"/>
          <w:sz w:val="28"/>
        </w:rPr>
        <w:t>
</w:t>
      </w:r>
      <w:r>
        <w:rPr>
          <w:rFonts w:ascii="Times New Roman"/>
          <w:b w:val="false"/>
          <w:i w:val="false"/>
          <w:color w:val="000000"/>
          <w:sz w:val="28"/>
        </w:rPr>
        <w:t xml:space="preserve">      3) в строке 130.00.003 указывается доход, полученный в виде вступительных взносов; </w:t>
      </w:r>
      <w:r>
        <w:br/>
      </w:r>
      <w:r>
        <w:rPr>
          <w:rFonts w:ascii="Times New Roman"/>
          <w:b w:val="false"/>
          <w:i w:val="false"/>
          <w:color w:val="000000"/>
          <w:sz w:val="28"/>
        </w:rPr>
        <w:t>
</w:t>
      </w:r>
      <w:r>
        <w:rPr>
          <w:rFonts w:ascii="Times New Roman"/>
          <w:b w:val="false"/>
          <w:i w:val="false"/>
          <w:color w:val="000000"/>
          <w:sz w:val="28"/>
        </w:rPr>
        <w:t xml:space="preserve">      4) в строке 130.00.004 указывается доход, полученный в виде членских взносов; </w:t>
      </w:r>
      <w:r>
        <w:br/>
      </w:r>
      <w:r>
        <w:rPr>
          <w:rFonts w:ascii="Times New Roman"/>
          <w:b w:val="false"/>
          <w:i w:val="false"/>
          <w:color w:val="000000"/>
          <w:sz w:val="28"/>
        </w:rPr>
        <w:t>
</w:t>
      </w:r>
      <w:r>
        <w:rPr>
          <w:rFonts w:ascii="Times New Roman"/>
          <w:b w:val="false"/>
          <w:i w:val="false"/>
          <w:color w:val="000000"/>
          <w:sz w:val="28"/>
        </w:rPr>
        <w:t xml:space="preserve">      5) в строке 130.00.005 указывается доход, полученный в виде благотворительной помощи, определенной согласно подпункту 1)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6) в строке 130.00.006 указывается сумма дохода, полученного в виде безвозмездно переданного имущества, определенная в строке 130.03.001; </w:t>
      </w:r>
      <w:r>
        <w:br/>
      </w:r>
      <w:r>
        <w:rPr>
          <w:rFonts w:ascii="Times New Roman"/>
          <w:b w:val="false"/>
          <w:i w:val="false"/>
          <w:color w:val="000000"/>
          <w:sz w:val="28"/>
        </w:rPr>
        <w:t>
</w:t>
      </w:r>
      <w:r>
        <w:rPr>
          <w:rFonts w:ascii="Times New Roman"/>
          <w:b w:val="false"/>
          <w:i w:val="false"/>
          <w:color w:val="000000"/>
          <w:sz w:val="28"/>
        </w:rPr>
        <w:t xml:space="preserve">      7) в строке 130.00.007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w:t>
      </w:r>
      <w:r>
        <w:rPr>
          <w:rFonts w:ascii="Times New Roman"/>
          <w:b w:val="false"/>
          <w:i w:val="false"/>
          <w:color w:val="000000"/>
          <w:sz w:val="28"/>
        </w:rPr>
        <w:t xml:space="preserve">      8) в строке 130.00.008 указывается общая сумма доходов. Определяется как сумма строк с 130.00.001 по 130.00.007.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Вознаграждения - Форма 130.01 (приложение N 1 к Декларации) </w:t>
      </w:r>
    </w:p>
    <w:p>
      <w:pPr>
        <w:spacing w:after="0"/>
        <w:ind w:left="0"/>
        <w:jc w:val="both"/>
      </w:pPr>
      <w:r>
        <w:rPr>
          <w:rFonts w:ascii="Times New Roman"/>
          <w:b w:val="false"/>
          <w:i w:val="false"/>
          <w:color w:val="000000"/>
          <w:sz w:val="28"/>
        </w:rPr>
        <w:t xml:space="preserve">      13. Данная форма предназначена для определения суммы полученных доходов в виде вознаграждений в соответствии с подпунктом 2)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15. В разделе "Вознаграждения": </w:t>
      </w:r>
      <w:r>
        <w:br/>
      </w:r>
      <w:r>
        <w:rPr>
          <w:rFonts w:ascii="Times New Roman"/>
          <w:b w:val="false"/>
          <w:i w:val="false"/>
          <w:color w:val="000000"/>
          <w:sz w:val="28"/>
        </w:rPr>
        <w:t>
</w:t>
      </w:r>
      <w:r>
        <w:rPr>
          <w:rFonts w:ascii="Times New Roman"/>
          <w:b w:val="false"/>
          <w:i w:val="false"/>
          <w:color w:val="000000"/>
          <w:sz w:val="28"/>
        </w:rPr>
        <w:t xml:space="preserve">      в строке 130.01.001 указывается общая сумма полученных доходов в виде вознаграждений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16. Величина строки 130.01.001 переносится в строку 130.00.001. </w:t>
      </w:r>
      <w:r>
        <w:br/>
      </w:r>
      <w:r>
        <w:rPr>
          <w:rFonts w:ascii="Times New Roman"/>
          <w:b w:val="false"/>
          <w:i w:val="false"/>
          <w:color w:val="000000"/>
          <w:sz w:val="28"/>
        </w:rPr>
        <w:t>
</w:t>
      </w:r>
      <w:r>
        <w:rPr>
          <w:rFonts w:ascii="Times New Roman"/>
          <w:b w:val="false"/>
          <w:i w:val="false"/>
          <w:color w:val="000000"/>
          <w:sz w:val="28"/>
        </w:rPr>
        <w:t xml:space="preserve">      17. Дополнительная форма к строке 130.01.001: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юридического (физического) лица, выплатившего вознаграждение;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вид вознаграждения в соответствии с подпунктом 2)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сумма полученного вознаграждения.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130.01.001 переносится в строку 130.01.001.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Гранты - Форма 130.02 (приложение N 2 к Декларации) </w:t>
      </w:r>
    </w:p>
    <w:p>
      <w:pPr>
        <w:spacing w:after="0"/>
        <w:ind w:left="0"/>
        <w:jc w:val="both"/>
      </w:pPr>
      <w:r>
        <w:rPr>
          <w:rFonts w:ascii="Times New Roman"/>
          <w:b w:val="false"/>
          <w:i w:val="false"/>
          <w:color w:val="000000"/>
          <w:sz w:val="28"/>
        </w:rPr>
        <w:t xml:space="preserve">      18. Данная форма предназначена для определения суммы полученных доходов в виде гранта в соответствии с подпунктом 4)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19.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20. В разделе "Гранты": </w:t>
      </w:r>
      <w:r>
        <w:br/>
      </w:r>
      <w:r>
        <w:rPr>
          <w:rFonts w:ascii="Times New Roman"/>
          <w:b w:val="false"/>
          <w:i w:val="false"/>
          <w:color w:val="000000"/>
          <w:sz w:val="28"/>
        </w:rPr>
        <w:t>
</w:t>
      </w:r>
      <w:r>
        <w:rPr>
          <w:rFonts w:ascii="Times New Roman"/>
          <w:b w:val="false"/>
          <w:i w:val="false"/>
          <w:color w:val="000000"/>
          <w:sz w:val="28"/>
        </w:rPr>
        <w:t xml:space="preserve">      в строке 130.02.001 указывается общая сумма полученных доходов в виде гранта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21. Величина строки 130.02.001 переносится в строку 130.00.002. </w:t>
      </w:r>
      <w:r>
        <w:br/>
      </w:r>
      <w:r>
        <w:rPr>
          <w:rFonts w:ascii="Times New Roman"/>
          <w:b w:val="false"/>
          <w:i w:val="false"/>
          <w:color w:val="000000"/>
          <w:sz w:val="28"/>
        </w:rPr>
        <w:t>
</w:t>
      </w:r>
      <w:r>
        <w:rPr>
          <w:rFonts w:ascii="Times New Roman"/>
          <w:b w:val="false"/>
          <w:i w:val="false"/>
          <w:color w:val="000000"/>
          <w:sz w:val="28"/>
        </w:rPr>
        <w:t xml:space="preserve">      22. Дополнительная форма к строке 130.02.001: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юридического (физического) лица, выплатившего грант;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полученного гранта.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дополнительной формы к строке 130.02.001 переносится в строку 130.02.001.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Безвозмездно переданное имущество - Форма 130.03 </w:t>
      </w:r>
      <w:r>
        <w:br/>
      </w:r>
      <w:r>
        <w:rPr>
          <w:rFonts w:ascii="Times New Roman"/>
          <w:b w:val="false"/>
          <w:i w:val="false"/>
          <w:color w:val="000000"/>
          <w:sz w:val="28"/>
        </w:rPr>
        <w:t>
</w:t>
      </w:r>
      <w:r>
        <w:rPr>
          <w:rFonts w:ascii="Times New Roman"/>
          <w:b/>
          <w:i w:val="false"/>
          <w:color w:val="000080"/>
          <w:sz w:val="28"/>
        </w:rPr>
        <w:t xml:space="preserve">(приложение N 3 к Декларации) </w:t>
      </w:r>
    </w:p>
    <w:p>
      <w:pPr>
        <w:spacing w:after="0"/>
        <w:ind w:left="0"/>
        <w:jc w:val="both"/>
      </w:pPr>
      <w:r>
        <w:rPr>
          <w:rFonts w:ascii="Times New Roman"/>
          <w:b w:val="false"/>
          <w:i w:val="false"/>
          <w:color w:val="000000"/>
          <w:sz w:val="28"/>
        </w:rPr>
        <w:t xml:space="preserve">      23. Данная форма предназначена для определения суммы полученных оходов в виде безвозмездно переданного имущества. </w:t>
      </w:r>
      <w:r>
        <w:br/>
      </w:r>
      <w:r>
        <w:rPr>
          <w:rFonts w:ascii="Times New Roman"/>
          <w:b w:val="false"/>
          <w:i w:val="false"/>
          <w:color w:val="000000"/>
          <w:sz w:val="28"/>
        </w:rPr>
        <w:t>
</w:t>
      </w:r>
      <w:r>
        <w:rPr>
          <w:rFonts w:ascii="Times New Roman"/>
          <w:b w:val="false"/>
          <w:i w:val="false"/>
          <w:color w:val="000000"/>
          <w:sz w:val="28"/>
        </w:rPr>
        <w:t xml:space="preserve">      24.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25. В разделе "Имущество": </w:t>
      </w:r>
      <w:r>
        <w:br/>
      </w:r>
      <w:r>
        <w:rPr>
          <w:rFonts w:ascii="Times New Roman"/>
          <w:b w:val="false"/>
          <w:i w:val="false"/>
          <w:color w:val="000000"/>
          <w:sz w:val="28"/>
        </w:rPr>
        <w:t>
</w:t>
      </w:r>
      <w:r>
        <w:rPr>
          <w:rFonts w:ascii="Times New Roman"/>
          <w:b w:val="false"/>
          <w:i w:val="false"/>
          <w:color w:val="000000"/>
          <w:sz w:val="28"/>
        </w:rPr>
        <w:t xml:space="preserve">      в строке 130.03.001 указывается общая сумма полученных доходов в виде безвозмездно переданного имущества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26. Величина строки 130.03.001 переносится в строку 130.00.006. </w:t>
      </w:r>
      <w:r>
        <w:br/>
      </w:r>
      <w:r>
        <w:rPr>
          <w:rFonts w:ascii="Times New Roman"/>
          <w:b w:val="false"/>
          <w:i w:val="false"/>
          <w:color w:val="000000"/>
          <w:sz w:val="28"/>
        </w:rPr>
        <w:t>
</w:t>
      </w:r>
      <w:r>
        <w:rPr>
          <w:rFonts w:ascii="Times New Roman"/>
          <w:b w:val="false"/>
          <w:i w:val="false"/>
          <w:color w:val="000000"/>
          <w:sz w:val="28"/>
        </w:rPr>
        <w:t xml:space="preserve">      27. Дополнительная форма к строке 130.03.001: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юридического (физического) лица, безвозмездно передавшего имущество;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безвозмездно переданного имущества.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дополнительной формы к строке 130.03.001 переносится в строку 130.03.001.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Бухгалтерский баланс - Форма 130.04 </w:t>
      </w:r>
      <w:r>
        <w:br/>
      </w:r>
      <w:r>
        <w:rPr>
          <w:rFonts w:ascii="Times New Roman"/>
          <w:b w:val="false"/>
          <w:i w:val="false"/>
          <w:color w:val="000000"/>
          <w:sz w:val="28"/>
        </w:rPr>
        <w:t>
</w:t>
      </w:r>
      <w:r>
        <w:rPr>
          <w:rFonts w:ascii="Times New Roman"/>
          <w:b/>
          <w:i w:val="false"/>
          <w:color w:val="000080"/>
          <w:sz w:val="28"/>
        </w:rPr>
        <w:t xml:space="preserve">(приложение N 4 к Декларации) </w:t>
      </w:r>
    </w:p>
    <w:p>
      <w:pPr>
        <w:spacing w:after="0"/>
        <w:ind w:left="0"/>
        <w:jc w:val="both"/>
      </w:pPr>
      <w:r>
        <w:rPr>
          <w:rFonts w:ascii="Times New Roman"/>
          <w:b w:val="false"/>
          <w:i w:val="false"/>
          <w:color w:val="000000"/>
          <w:sz w:val="28"/>
        </w:rPr>
        <w:t xml:space="preserve">      28.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Отчет о результатах финансово-хозяйственной деятельности - Форма 130.05 </w:t>
      </w:r>
      <w:r>
        <w:br/>
      </w:r>
      <w:r>
        <w:rPr>
          <w:rFonts w:ascii="Times New Roman"/>
          <w:b w:val="false"/>
          <w:i w:val="false"/>
          <w:color w:val="000000"/>
          <w:sz w:val="28"/>
        </w:rPr>
        <w:t>
</w:t>
      </w:r>
      <w:r>
        <w:rPr>
          <w:rFonts w:ascii="Times New Roman"/>
          <w:b/>
          <w:i w:val="false"/>
          <w:color w:val="000080"/>
          <w:sz w:val="28"/>
        </w:rPr>
        <w:t xml:space="preserve">(приложение N 5 к Декларации) </w:t>
      </w:r>
    </w:p>
    <w:p>
      <w:pPr>
        <w:spacing w:after="0"/>
        <w:ind w:left="0"/>
        <w:jc w:val="both"/>
      </w:pPr>
      <w:r>
        <w:rPr>
          <w:rFonts w:ascii="Times New Roman"/>
          <w:b w:val="false"/>
          <w:i w:val="false"/>
          <w:color w:val="000000"/>
          <w:sz w:val="28"/>
        </w:rPr>
        <w:t xml:space="preserve">      29.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30.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31. В разделе "Показатели": </w:t>
      </w:r>
      <w:r>
        <w:br/>
      </w:r>
      <w:r>
        <w:rPr>
          <w:rFonts w:ascii="Times New Roman"/>
          <w:b w:val="false"/>
          <w:i w:val="false"/>
          <w:color w:val="000000"/>
          <w:sz w:val="28"/>
        </w:rPr>
        <w:t>
</w:t>
      </w:r>
      <w:r>
        <w:rPr>
          <w:rFonts w:ascii="Times New Roman"/>
          <w:b w:val="false"/>
          <w:i w:val="false"/>
          <w:color w:val="000000"/>
          <w:sz w:val="28"/>
        </w:rPr>
        <w:t xml:space="preserve">      строки с 130.05.001 по 130.05.011 заполняются по данным бухгалтерского учета. При этом строки 130.05.001-130.05.003 заполняются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32. Дополнительная форма к строкам 130.05.001, 130.05.002, 130.05.003: </w:t>
      </w:r>
      <w:r>
        <w:br/>
      </w:r>
      <w:r>
        <w:rPr>
          <w:rFonts w:ascii="Times New Roman"/>
          <w:b w:val="false"/>
          <w:i w:val="false"/>
          <w:color w:val="000000"/>
          <w:sz w:val="28"/>
        </w:rPr>
        <w:t>
</w:t>
      </w:r>
      <w:r>
        <w:rPr>
          <w:rFonts w:ascii="Times New Roman"/>
          <w:b w:val="false"/>
          <w:i w:val="false"/>
          <w:color w:val="000000"/>
          <w:sz w:val="28"/>
        </w:rPr>
        <w:t xml:space="preserve">      1) в графе A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виды деятельности, осуществляемые налогоплательщиком;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доход от реализации товаров (работ, услуг) в разрезе видов деятельности, указанных в графе В,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себестоимость реализованных товаров (работ, услуг) в разрезе видов деятельности, указанных в графе В,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валовый доход, определяемый как разность граф C и D.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C дополнительной формы к строкам 130.05.001, 130.05.002, 130.05.003 переносится в строку 130.05.001, графы D - в строку 130.05.002, графы E - в строку 130.05.003.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130.00, 130.01, 130.02, 130.03, 130.04, 130.05 в Базе данных не приводятся, при необходимости их можно получить на электронном носителе в РЦПИ или c Wеb-сайта www.tахкz.кz. </w:t>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составления Декларации по корпоративному подоходному налогу </w:t>
      </w:r>
      <w:r>
        <w:br/>
      </w:r>
      <w:r>
        <w:rPr>
          <w:rFonts w:ascii="Times New Roman"/>
          <w:b w:val="false"/>
          <w:i w:val="false"/>
          <w:color w:val="000000"/>
          <w:sz w:val="28"/>
        </w:rPr>
        <w:t>
</w:t>
      </w:r>
      <w:r>
        <w:rPr>
          <w:rFonts w:ascii="Times New Roman"/>
          <w:b/>
          <w:i w:val="false"/>
          <w:color w:val="000080"/>
          <w:sz w:val="28"/>
        </w:rPr>
        <w:t xml:space="preserve">(Форма 140.00)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предусматривают порядок составления Декларации по корпоративному подоходному налогу (далее - Декларация), предназначенной для декларирования доходов организациями, осуществляющими деятельность в социальной сфере и соответствующим следующим условиям: </w:t>
      </w:r>
      <w:r>
        <w:br/>
      </w:r>
      <w:r>
        <w:rPr>
          <w:rFonts w:ascii="Times New Roman"/>
          <w:b w:val="false"/>
          <w:i w:val="false"/>
          <w:color w:val="000000"/>
          <w:sz w:val="28"/>
        </w:rPr>
        <w:t>
</w:t>
      </w:r>
      <w:r>
        <w:rPr>
          <w:rFonts w:ascii="Times New Roman"/>
          <w:b w:val="false"/>
          <w:i w:val="false"/>
          <w:color w:val="000000"/>
          <w:sz w:val="28"/>
        </w:rPr>
        <w:t xml:space="preserve">      1) численность инвалидов за налоговый период составляет не менее 51 процента от общего числа работников; </w:t>
      </w:r>
      <w:r>
        <w:br/>
      </w:r>
      <w:r>
        <w:rPr>
          <w:rFonts w:ascii="Times New Roman"/>
          <w:b w:val="false"/>
          <w:i w:val="false"/>
          <w:color w:val="000000"/>
          <w:sz w:val="28"/>
        </w:rPr>
        <w:t>
</w:t>
      </w:r>
      <w:r>
        <w:rPr>
          <w:rFonts w:ascii="Times New Roman"/>
          <w:b w:val="false"/>
          <w:i w:val="false"/>
          <w:color w:val="000000"/>
          <w:sz w:val="28"/>
        </w:rPr>
        <w:t xml:space="preserve">      2) расходы по оплате труда инвалидов за 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 </w:t>
      </w:r>
      <w:r>
        <w:br/>
      </w:r>
      <w:r>
        <w:rPr>
          <w:rFonts w:ascii="Times New Roman"/>
          <w:b w:val="false"/>
          <w:i w:val="false"/>
          <w:color w:val="000000"/>
          <w:sz w:val="28"/>
        </w:rPr>
        <w:t>
</w:t>
      </w:r>
      <w:r>
        <w:rPr>
          <w:rFonts w:ascii="Times New Roman"/>
          <w:b w:val="false"/>
          <w:i w:val="false"/>
          <w:color w:val="000000"/>
          <w:sz w:val="28"/>
        </w:rPr>
        <w:t xml:space="preserve">      Организации, получающие доходы от деятельности по производству и реализации подакцизных товаров и от подакцизных видов деятельности, несмотря на соответствие вышеуказанным условиям, не применяют данный порядок налогообложения и представляют Декларацию по корпоративному подоходному налогу по форме 100.00.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140.00) и приложений к ней (формы с 140.01 по 140.08)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w:t>
      </w:r>
      <w:r>
        <w:rPr>
          <w:rFonts w:ascii="Times New Roman"/>
          <w:b w:val="false"/>
          <w:i w:val="false"/>
          <w:color w:val="000000"/>
          <w:sz w:val="28"/>
        </w:rPr>
        <w:t xml:space="preserve">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10.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Декларация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Декларация по корпоративному подоходному налогу - Форма 140.00 </w:t>
      </w:r>
      <w:r>
        <w:br/>
      </w:r>
      <w:r>
        <w:rPr>
          <w:rFonts w:ascii="Times New Roman"/>
          <w:b w:val="false"/>
          <w:i w:val="false"/>
          <w:color w:val="000000"/>
          <w:sz w:val="28"/>
        </w:rPr>
        <w:t>
</w:t>
      </w:r>
      <w:r>
        <w:rPr>
          <w:rFonts w:ascii="Times New Roman"/>
          <w:b/>
          <w:i w:val="false"/>
          <w:color w:val="000080"/>
          <w:sz w:val="28"/>
        </w:rPr>
        <w:t xml:space="preserve">(приложение к Правилам составления Декларации </w:t>
      </w:r>
      <w:r>
        <w:br/>
      </w:r>
      <w:r>
        <w:rPr>
          <w:rFonts w:ascii="Times New Roman"/>
          <w:b w:val="false"/>
          <w:i w:val="false"/>
          <w:color w:val="000000"/>
          <w:sz w:val="28"/>
        </w:rPr>
        <w:t>
</w:t>
      </w:r>
      <w:r>
        <w:rPr>
          <w:rFonts w:ascii="Times New Roman"/>
          <w:b/>
          <w:i w:val="false"/>
          <w:color w:val="000080"/>
          <w:sz w:val="28"/>
        </w:rPr>
        <w:t xml:space="preserve">по корпоративному подоходному налогу (Форма 140.00) </w:t>
      </w:r>
    </w:p>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Декларации. Если налогоплательщик представляет Декларацию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136 Кодекса - отмечается ячейка "первоначальная"; </w:t>
      </w:r>
      <w:r>
        <w:br/>
      </w:r>
      <w:r>
        <w:rPr>
          <w:rFonts w:ascii="Times New Roman"/>
          <w:b w:val="false"/>
          <w:i w:val="false"/>
          <w:color w:val="000000"/>
          <w:sz w:val="28"/>
        </w:rPr>
        <w:t>
</w:t>
      </w:r>
      <w:r>
        <w:rPr>
          <w:rFonts w:ascii="Times New Roman"/>
          <w:b w:val="false"/>
          <w:i w:val="false"/>
          <w:color w:val="000000"/>
          <w:sz w:val="28"/>
        </w:rPr>
        <w:t xml:space="preserve">      пункту 3 статьи 136 Кодекса -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пункту 4 статьи 136 Кодекса - отмечаются ячейки "первоначальная" и "ликвидационная";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в остальных случаях согласно пункту 1 статьи 136 Кодекса -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5)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3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|Строите-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|льство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45211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(работ,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Тогда сведения по ОКЭД будут выглядеть следующим образом: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5 | ОКЭД     I  4 5 2 1 1    II  5 0 1 0 2   III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1)/250 000,0 (графа 3 Таблицы 1) х 100 %.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6) код валюты; </w:t>
      </w:r>
      <w:r>
        <w:br/>
      </w:r>
      <w:r>
        <w:rPr>
          <w:rFonts w:ascii="Times New Roman"/>
          <w:b w:val="false"/>
          <w:i w:val="false"/>
          <w:color w:val="000000"/>
          <w:sz w:val="28"/>
        </w:rPr>
        <w:t>
</w:t>
      </w:r>
      <w:r>
        <w:rPr>
          <w:rFonts w:ascii="Times New Roman"/>
          <w:b w:val="false"/>
          <w:i w:val="false"/>
          <w:color w:val="000000"/>
          <w:sz w:val="28"/>
        </w:rPr>
        <w:t xml:space="preserve">      7) представленные приложения. Отмечаются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8) в ячейке "А" указывается численность работников и работников-инвалидов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ячейке "В" указываются расходы по оплате труда работников и работников-инвалидов (специализированные организации, в которых работают инвалиды по потере слуха, речи, а также зрения, указывают расходы по оплате труда этих работников-инвалидов и отмечают соответствующую ячейку)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подтверждение, что организация не осуществляет деятельность по производству и реализации подакцизных товаров и подакцизных видов деятельности, отмечается ячейка "С"; </w:t>
      </w:r>
      <w:r>
        <w:br/>
      </w:r>
      <w:r>
        <w:rPr>
          <w:rFonts w:ascii="Times New Roman"/>
          <w:b w:val="false"/>
          <w:i w:val="false"/>
          <w:color w:val="000000"/>
          <w:sz w:val="28"/>
        </w:rPr>
        <w:t>
</w:t>
      </w:r>
      <w:r>
        <w:rPr>
          <w:rFonts w:ascii="Times New Roman"/>
          <w:b w:val="false"/>
          <w:i w:val="false"/>
          <w:color w:val="000000"/>
          <w:sz w:val="28"/>
        </w:rPr>
        <w:t xml:space="preserve">      в подтверждение, что организация направляет указанные в Декларации доходы на осуществление своей деятельности, отмечается ячейка "D"; </w:t>
      </w:r>
      <w:r>
        <w:br/>
      </w:r>
      <w:r>
        <w:rPr>
          <w:rFonts w:ascii="Times New Roman"/>
          <w:b w:val="false"/>
          <w:i w:val="false"/>
          <w:color w:val="000000"/>
          <w:sz w:val="28"/>
        </w:rPr>
        <w:t>
</w:t>
      </w:r>
      <w:r>
        <w:rPr>
          <w:rFonts w:ascii="Times New Roman"/>
          <w:b w:val="false"/>
          <w:i w:val="false"/>
          <w:color w:val="000000"/>
          <w:sz w:val="28"/>
        </w:rPr>
        <w:t xml:space="preserve">      в случае, если организация является специализированной, в которой работают инвалиды по потере слуха, речи, зрения, отмечается ячейка "Е". </w:t>
      </w:r>
      <w:r>
        <w:br/>
      </w:r>
      <w:r>
        <w:rPr>
          <w:rFonts w:ascii="Times New Roman"/>
          <w:b w:val="false"/>
          <w:i w:val="false"/>
          <w:color w:val="000000"/>
          <w:sz w:val="28"/>
        </w:rPr>
        <w:t>
</w:t>
      </w:r>
      <w:r>
        <w:rPr>
          <w:rFonts w:ascii="Times New Roman"/>
          <w:b w:val="false"/>
          <w:i w:val="false"/>
          <w:color w:val="000000"/>
          <w:sz w:val="28"/>
        </w:rPr>
        <w:t xml:space="preserve">      12. В разделе "Доходы": </w:t>
      </w:r>
      <w:r>
        <w:br/>
      </w:r>
      <w:r>
        <w:rPr>
          <w:rFonts w:ascii="Times New Roman"/>
          <w:b w:val="false"/>
          <w:i w:val="false"/>
          <w:color w:val="000000"/>
          <w:sz w:val="28"/>
        </w:rPr>
        <w:t>
</w:t>
      </w:r>
      <w:r>
        <w:rPr>
          <w:rFonts w:ascii="Times New Roman"/>
          <w:b w:val="false"/>
          <w:i w:val="false"/>
          <w:color w:val="000000"/>
          <w:sz w:val="28"/>
        </w:rPr>
        <w:t xml:space="preserve">      1) в строку 140.00.001 переносится сумма, отраженная в строке 140.01.001С; </w:t>
      </w:r>
      <w:r>
        <w:br/>
      </w:r>
      <w:r>
        <w:rPr>
          <w:rFonts w:ascii="Times New Roman"/>
          <w:b w:val="false"/>
          <w:i w:val="false"/>
          <w:color w:val="000000"/>
          <w:sz w:val="28"/>
        </w:rPr>
        <w:t>
</w:t>
      </w:r>
      <w:r>
        <w:rPr>
          <w:rFonts w:ascii="Times New Roman"/>
          <w:b w:val="false"/>
          <w:i w:val="false"/>
          <w:color w:val="000000"/>
          <w:sz w:val="28"/>
        </w:rPr>
        <w:t xml:space="preserve">      2) в строку 140.00.002 переносится сумма, отраженная в строке 140.02.005; </w:t>
      </w:r>
      <w:r>
        <w:br/>
      </w:r>
      <w:r>
        <w:rPr>
          <w:rFonts w:ascii="Times New Roman"/>
          <w:b w:val="false"/>
          <w:i w:val="false"/>
          <w:color w:val="000000"/>
          <w:sz w:val="28"/>
        </w:rPr>
        <w:t>
</w:t>
      </w:r>
      <w:r>
        <w:rPr>
          <w:rFonts w:ascii="Times New Roman"/>
          <w:b w:val="false"/>
          <w:i w:val="false"/>
          <w:color w:val="000000"/>
          <w:sz w:val="28"/>
        </w:rPr>
        <w:t xml:space="preserve">      3) в строке 140.00.003 указывается сумма доходов, полученных в результате списания обязательств и определенных статьей 83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строку 140.00.004 переносится сумма, отраженная в строке 140.03.001; </w:t>
      </w:r>
      <w:r>
        <w:br/>
      </w:r>
      <w:r>
        <w:rPr>
          <w:rFonts w:ascii="Times New Roman"/>
          <w:b w:val="false"/>
          <w:i w:val="false"/>
          <w:color w:val="000000"/>
          <w:sz w:val="28"/>
        </w:rPr>
        <w:t>
</w:t>
      </w:r>
      <w:r>
        <w:rPr>
          <w:rFonts w:ascii="Times New Roman"/>
          <w:b w:val="false"/>
          <w:i w:val="false"/>
          <w:color w:val="000000"/>
          <w:sz w:val="28"/>
        </w:rPr>
        <w:t xml:space="preserve">      5) в строке 140.00.005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определенная в соответствии с подпунктом 12)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6) в строку 140.00.006 переносится сумма, отраженная в строке 140.04.003; </w:t>
      </w:r>
      <w:r>
        <w:br/>
      </w:r>
      <w:r>
        <w:rPr>
          <w:rFonts w:ascii="Times New Roman"/>
          <w:b w:val="false"/>
          <w:i w:val="false"/>
          <w:color w:val="000000"/>
          <w:sz w:val="28"/>
        </w:rPr>
        <w:t>
</w:t>
      </w:r>
      <w:r>
        <w:rPr>
          <w:rFonts w:ascii="Times New Roman"/>
          <w:b w:val="false"/>
          <w:i w:val="false"/>
          <w:color w:val="000000"/>
          <w:sz w:val="28"/>
        </w:rPr>
        <w:t xml:space="preserve">      7) в строку 140.00.007 переносится сумма, отраженная в строке 140.05.004; </w:t>
      </w:r>
      <w:r>
        <w:br/>
      </w:r>
      <w:r>
        <w:rPr>
          <w:rFonts w:ascii="Times New Roman"/>
          <w:b w:val="false"/>
          <w:i w:val="false"/>
          <w:color w:val="000000"/>
          <w:sz w:val="28"/>
        </w:rPr>
        <w:t>
</w:t>
      </w:r>
      <w:r>
        <w:rPr>
          <w:rFonts w:ascii="Times New Roman"/>
          <w:b w:val="false"/>
          <w:i w:val="false"/>
          <w:color w:val="000000"/>
          <w:sz w:val="28"/>
        </w:rPr>
        <w:t xml:space="preserve">      8) в строку 140.00.008 переносится сумма, отраженная в строке 140.06.001; </w:t>
      </w:r>
      <w:r>
        <w:br/>
      </w:r>
      <w:r>
        <w:rPr>
          <w:rFonts w:ascii="Times New Roman"/>
          <w:b w:val="false"/>
          <w:i w:val="false"/>
          <w:color w:val="000000"/>
          <w:sz w:val="28"/>
        </w:rPr>
        <w:t>
</w:t>
      </w:r>
      <w:r>
        <w:rPr>
          <w:rFonts w:ascii="Times New Roman"/>
          <w:b w:val="false"/>
          <w:i w:val="false"/>
          <w:color w:val="000000"/>
          <w:sz w:val="28"/>
        </w:rPr>
        <w:t xml:space="preserve">      9) в строке 140.00.009 указывается общая сумма выигрышей, определенных согласно подпункту 18)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10) в строке 140.00.010 указывается доход, полученный в виде гранта, определенного согласно подпункту 4)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11) в строке 140.00.011 указывается доход, полученный в виде благотворительной помощи, определенной согласно подпункту 1)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12) в строке 140.00.012 указывается доход, полученный в виде безвозмездно переданного имущества; </w:t>
      </w:r>
      <w:r>
        <w:br/>
      </w:r>
      <w:r>
        <w:rPr>
          <w:rFonts w:ascii="Times New Roman"/>
          <w:b w:val="false"/>
          <w:i w:val="false"/>
          <w:color w:val="000000"/>
          <w:sz w:val="28"/>
        </w:rPr>
        <w:t>
</w:t>
      </w:r>
      <w:r>
        <w:rPr>
          <w:rFonts w:ascii="Times New Roman"/>
          <w:b w:val="false"/>
          <w:i w:val="false"/>
          <w:color w:val="000000"/>
          <w:sz w:val="28"/>
        </w:rPr>
        <w:t xml:space="preserve">      13) в строке 140.00.013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w:t>
      </w:r>
      <w:r>
        <w:rPr>
          <w:rFonts w:ascii="Times New Roman"/>
          <w:b w:val="false"/>
          <w:i w:val="false"/>
          <w:color w:val="000000"/>
          <w:sz w:val="28"/>
        </w:rPr>
        <w:t xml:space="preserve">      14) в строке 140.00.014 указываются другие доходы, не учтенные в строках с 140.00.001 по 140.00.013; </w:t>
      </w:r>
      <w:r>
        <w:br/>
      </w:r>
      <w:r>
        <w:rPr>
          <w:rFonts w:ascii="Times New Roman"/>
          <w:b w:val="false"/>
          <w:i w:val="false"/>
          <w:color w:val="000000"/>
          <w:sz w:val="28"/>
        </w:rPr>
        <w:t>
</w:t>
      </w:r>
      <w:r>
        <w:rPr>
          <w:rFonts w:ascii="Times New Roman"/>
          <w:b w:val="false"/>
          <w:i w:val="false"/>
          <w:color w:val="000000"/>
          <w:sz w:val="28"/>
        </w:rPr>
        <w:t xml:space="preserve">      15) в строке 140.00.015 указывается общая сумма доходов. Определяется как сумма строк с 140.00.001 по 140.00.014.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Доход от реализации товаров (работ, услуг) - Форма 140.01 </w:t>
      </w:r>
      <w:r>
        <w:br/>
      </w:r>
      <w:r>
        <w:rPr>
          <w:rFonts w:ascii="Times New Roman"/>
          <w:b w:val="false"/>
          <w:i w:val="false"/>
          <w:color w:val="000000"/>
          <w:sz w:val="28"/>
        </w:rPr>
        <w:t>
</w:t>
      </w:r>
      <w:r>
        <w:rPr>
          <w:rFonts w:ascii="Times New Roman"/>
          <w:b/>
          <w:i w:val="false"/>
          <w:color w:val="000080"/>
          <w:sz w:val="28"/>
        </w:rPr>
        <w:t xml:space="preserve">(приложение N 1 к Декларации) </w:t>
      </w:r>
    </w:p>
    <w:p>
      <w:pPr>
        <w:spacing w:after="0"/>
        <w:ind w:left="0"/>
        <w:jc w:val="both"/>
      </w:pPr>
      <w:r>
        <w:rPr>
          <w:rFonts w:ascii="Times New Roman"/>
          <w:b w:val="false"/>
          <w:i w:val="false"/>
          <w:color w:val="000000"/>
          <w:sz w:val="28"/>
        </w:rPr>
        <w:t xml:space="preserve">      13. Данная форма предназначена для определения дохода от реализации товаров (работ, услуг) в соответствии со статьей 81 Кодекса. </w:t>
      </w:r>
      <w:r>
        <w:br/>
      </w:r>
      <w:r>
        <w:rPr>
          <w:rFonts w:ascii="Times New Roman"/>
          <w:b w:val="false"/>
          <w:i w:val="false"/>
          <w:color w:val="000000"/>
          <w:sz w:val="28"/>
        </w:rPr>
        <w:t>
</w:t>
      </w: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15. В разделе "Реализация товаров (работ, услуг)": </w:t>
      </w:r>
      <w:r>
        <w:br/>
      </w:r>
      <w:r>
        <w:rPr>
          <w:rFonts w:ascii="Times New Roman"/>
          <w:b w:val="false"/>
          <w:i w:val="false"/>
          <w:color w:val="000000"/>
          <w:sz w:val="28"/>
        </w:rPr>
        <w:t>
</w:t>
      </w:r>
      <w:r>
        <w:rPr>
          <w:rFonts w:ascii="Times New Roman"/>
          <w:b w:val="false"/>
          <w:i w:val="false"/>
          <w:color w:val="000000"/>
          <w:sz w:val="28"/>
        </w:rPr>
        <w:t xml:space="preserve">      строка 140.01.001 предназначена для отражения итоговой суммы дохода от реализации товаров (работ, услуг)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16. Величина строки 140.01.001С переносится в строку 140.00.001. </w:t>
      </w:r>
      <w:r>
        <w:br/>
      </w:r>
      <w:r>
        <w:rPr>
          <w:rFonts w:ascii="Times New Roman"/>
          <w:b w:val="false"/>
          <w:i w:val="false"/>
          <w:color w:val="000000"/>
          <w:sz w:val="28"/>
        </w:rPr>
        <w:t>
</w:t>
      </w:r>
      <w:r>
        <w:rPr>
          <w:rFonts w:ascii="Times New Roman"/>
          <w:b w:val="false"/>
          <w:i w:val="false"/>
          <w:color w:val="000000"/>
          <w:sz w:val="28"/>
        </w:rPr>
        <w:t xml:space="preserve">      17. Дополнительная форма к строке 140.01.001: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корректировки, произведенной в соответствии с пунктом 2 статьи 81 Кодекса. Согласно подпункту 4) пункта 2 статьи 81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(разница)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С дополнительной формы к строке 140.01.001 переносится в строку 140.01.001А, графы D - в строку 140.01.001В, графы E - в строку 140.01.001С.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Доход от прироста стоимости при реализации основных средств, </w:t>
      </w:r>
      <w:r>
        <w:br/>
      </w:r>
      <w:r>
        <w:rPr>
          <w:rFonts w:ascii="Times New Roman"/>
          <w:b w:val="false"/>
          <w:i w:val="false"/>
          <w:color w:val="000000"/>
          <w:sz w:val="28"/>
        </w:rPr>
        <w:t>
</w:t>
      </w:r>
      <w:r>
        <w:rPr>
          <w:rFonts w:ascii="Times New Roman"/>
          <w:b/>
          <w:i w:val="false"/>
          <w:color w:val="000080"/>
          <w:sz w:val="28"/>
        </w:rPr>
        <w:t xml:space="preserve">нематериальных активов и ценных бумаг - Форма 140.02 </w:t>
      </w:r>
      <w:r>
        <w:br/>
      </w:r>
      <w:r>
        <w:rPr>
          <w:rFonts w:ascii="Times New Roman"/>
          <w:b w:val="false"/>
          <w:i w:val="false"/>
          <w:color w:val="000000"/>
          <w:sz w:val="28"/>
        </w:rPr>
        <w:t>
</w:t>
      </w:r>
      <w:r>
        <w:rPr>
          <w:rFonts w:ascii="Times New Roman"/>
          <w:b/>
          <w:i w:val="false"/>
          <w:color w:val="000080"/>
          <w:sz w:val="28"/>
        </w:rPr>
        <w:t xml:space="preserve">(приложение N 2 к Декларации) </w:t>
      </w:r>
    </w:p>
    <w:p>
      <w:pPr>
        <w:spacing w:after="0"/>
        <w:ind w:left="0"/>
        <w:jc w:val="both"/>
      </w:pPr>
      <w:r>
        <w:rPr>
          <w:rFonts w:ascii="Times New Roman"/>
          <w:b w:val="false"/>
          <w:i w:val="false"/>
          <w:color w:val="000000"/>
          <w:sz w:val="28"/>
        </w:rPr>
        <w:t xml:space="preserve">      18. Данная форма предназначена для определения дохода от прироста стоимости при реализации основных средств, нематериальных активов и ценных бумаг в соответствии со статьей 82 Кодекса. </w:t>
      </w:r>
      <w:r>
        <w:br/>
      </w:r>
      <w:r>
        <w:rPr>
          <w:rFonts w:ascii="Times New Roman"/>
          <w:b w:val="false"/>
          <w:i w:val="false"/>
          <w:color w:val="000000"/>
          <w:sz w:val="28"/>
        </w:rPr>
        <w:t>
</w:t>
      </w:r>
      <w:r>
        <w:rPr>
          <w:rFonts w:ascii="Times New Roman"/>
          <w:b w:val="false"/>
          <w:i w:val="false"/>
          <w:color w:val="000000"/>
          <w:sz w:val="28"/>
        </w:rPr>
        <w:t xml:space="preserve">      19.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20. В разделе "Реализация основных средств": </w:t>
      </w:r>
      <w:r>
        <w:br/>
      </w:r>
      <w:r>
        <w:rPr>
          <w:rFonts w:ascii="Times New Roman"/>
          <w:b w:val="false"/>
          <w:i w:val="false"/>
          <w:color w:val="000000"/>
          <w:sz w:val="28"/>
        </w:rPr>
        <w:t>
</w:t>
      </w:r>
      <w:r>
        <w:rPr>
          <w:rFonts w:ascii="Times New Roman"/>
          <w:b w:val="false"/>
          <w:i w:val="false"/>
          <w:color w:val="000000"/>
          <w:sz w:val="28"/>
        </w:rPr>
        <w:t xml:space="preserve">      строка 140.02.001 предназначена для отражения итоговой суммы дохода от реализации основных средств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21. В разделе "Реализация нематериальных активов": </w:t>
      </w:r>
      <w:r>
        <w:br/>
      </w:r>
      <w:r>
        <w:rPr>
          <w:rFonts w:ascii="Times New Roman"/>
          <w:b w:val="false"/>
          <w:i w:val="false"/>
          <w:color w:val="000000"/>
          <w:sz w:val="28"/>
        </w:rPr>
        <w:t>
</w:t>
      </w:r>
      <w:r>
        <w:rPr>
          <w:rFonts w:ascii="Times New Roman"/>
          <w:b w:val="false"/>
          <w:i w:val="false"/>
          <w:color w:val="000000"/>
          <w:sz w:val="28"/>
        </w:rPr>
        <w:t xml:space="preserve">      строка 140.02.002 предназначена для отражения итоговой суммы дохода от прироста стоимости при реализации нематериальных активов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22. В разделе "Реализация ценных бумаг": </w:t>
      </w:r>
      <w:r>
        <w:br/>
      </w:r>
      <w:r>
        <w:rPr>
          <w:rFonts w:ascii="Times New Roman"/>
          <w:b w:val="false"/>
          <w:i w:val="false"/>
          <w:color w:val="000000"/>
          <w:sz w:val="28"/>
        </w:rPr>
        <w:t>
</w:t>
      </w:r>
      <w:r>
        <w:rPr>
          <w:rFonts w:ascii="Times New Roman"/>
          <w:b w:val="false"/>
          <w:i w:val="false"/>
          <w:color w:val="000000"/>
          <w:sz w:val="28"/>
        </w:rPr>
        <w:t xml:space="preserve">      1) строка 140.02.003 предназначена для отражения итоговой суммы дохода от реализации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строка 140.02.004 предназначена для отражения итоговой суммы дохода от реализации долговых ценных бумаг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23. В разделе "Итого": </w:t>
      </w:r>
      <w:r>
        <w:br/>
      </w:r>
      <w:r>
        <w:rPr>
          <w:rFonts w:ascii="Times New Roman"/>
          <w:b w:val="false"/>
          <w:i w:val="false"/>
          <w:color w:val="000000"/>
          <w:sz w:val="28"/>
        </w:rPr>
        <w:t>
</w:t>
      </w:r>
      <w:r>
        <w:rPr>
          <w:rFonts w:ascii="Times New Roman"/>
          <w:b w:val="false"/>
          <w:i w:val="false"/>
          <w:color w:val="000000"/>
          <w:sz w:val="28"/>
        </w:rPr>
        <w:t xml:space="preserve">      в строке 140.02.005 указывается общая сумма дохода от прироста стоимости при реализации основных средств, нематериальных активов и ценных бумаг, определяемая как сумма строк с 140.02.001 по 140.02.004 (при получении дохода). </w:t>
      </w:r>
      <w:r>
        <w:br/>
      </w:r>
      <w:r>
        <w:rPr>
          <w:rFonts w:ascii="Times New Roman"/>
          <w:b w:val="false"/>
          <w:i w:val="false"/>
          <w:color w:val="000000"/>
          <w:sz w:val="28"/>
        </w:rPr>
        <w:t>
</w:t>
      </w:r>
      <w:r>
        <w:rPr>
          <w:rFonts w:ascii="Times New Roman"/>
          <w:b w:val="false"/>
          <w:i w:val="false"/>
          <w:color w:val="000000"/>
          <w:sz w:val="28"/>
        </w:rPr>
        <w:t xml:space="preserve">      24. Величина строки 140.02.005 переносится в строку 140.00.002. </w:t>
      </w:r>
      <w:r>
        <w:br/>
      </w:r>
      <w:r>
        <w:rPr>
          <w:rFonts w:ascii="Times New Roman"/>
          <w:b w:val="false"/>
          <w:i w:val="false"/>
          <w:color w:val="000000"/>
          <w:sz w:val="28"/>
        </w:rPr>
        <w:t>
</w:t>
      </w:r>
      <w:r>
        <w:rPr>
          <w:rFonts w:ascii="Times New Roman"/>
          <w:b w:val="false"/>
          <w:i w:val="false"/>
          <w:color w:val="000000"/>
          <w:sz w:val="28"/>
        </w:rPr>
        <w:t xml:space="preserve">      25. Дополнительная форма к строке 140.02.001: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реализованных основных средств;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балансовая стоимость основных средств;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стоимость реализации указанных объектов;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w:t>
      </w:r>
      <w:r>
        <w:rPr>
          <w:rFonts w:ascii="Times New Roman"/>
          <w:b w:val="false"/>
          <w:i w:val="false"/>
          <w:color w:val="000000"/>
          <w:sz w:val="28"/>
        </w:rPr>
        <w:t xml:space="preserve">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140.02.001 переносится в строку 140.02.001. </w:t>
      </w:r>
      <w:r>
        <w:br/>
      </w:r>
      <w:r>
        <w:rPr>
          <w:rFonts w:ascii="Times New Roman"/>
          <w:b w:val="false"/>
          <w:i w:val="false"/>
          <w:color w:val="000000"/>
          <w:sz w:val="28"/>
        </w:rPr>
        <w:t>
</w:t>
      </w:r>
      <w:r>
        <w:rPr>
          <w:rFonts w:ascii="Times New Roman"/>
          <w:b w:val="false"/>
          <w:i w:val="false"/>
          <w:color w:val="000000"/>
          <w:sz w:val="28"/>
        </w:rPr>
        <w:t xml:space="preserve">      26. Дополнительная форма к строке 140.02.002: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реализованных нематериальных активов;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балансовая стоимость нематериальных активов;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стоимость реализации нематериальных активов;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w:t>
      </w:r>
      <w:r>
        <w:rPr>
          <w:rFonts w:ascii="Times New Roman"/>
          <w:b w:val="false"/>
          <w:i w:val="false"/>
          <w:color w:val="000000"/>
          <w:sz w:val="28"/>
        </w:rPr>
        <w:t xml:space="preserve">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140.02.002 переносится в строку 140.02.002. </w:t>
      </w:r>
      <w:r>
        <w:br/>
      </w:r>
      <w:r>
        <w:rPr>
          <w:rFonts w:ascii="Times New Roman"/>
          <w:b w:val="false"/>
          <w:i w:val="false"/>
          <w:color w:val="000000"/>
          <w:sz w:val="28"/>
        </w:rPr>
        <w:t>
</w:t>
      </w:r>
      <w:r>
        <w:rPr>
          <w:rFonts w:ascii="Times New Roman"/>
          <w:b w:val="false"/>
          <w:i w:val="false"/>
          <w:color w:val="000000"/>
          <w:sz w:val="28"/>
        </w:rPr>
        <w:t xml:space="preserve">      27. Дополнительная форма к строке 140.02.003: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стоимость приобретения ценных бумаг;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стоимость реализации ценных бумаг;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доход (убыток) от реализации ценных бумаг, определяемый как разница сумм граф D и С. </w:t>
      </w:r>
      <w:r>
        <w:br/>
      </w:r>
      <w:r>
        <w:rPr>
          <w:rFonts w:ascii="Times New Roman"/>
          <w:b w:val="false"/>
          <w:i w:val="false"/>
          <w:color w:val="000000"/>
          <w:sz w:val="28"/>
        </w:rPr>
        <w:t>
</w:t>
      </w:r>
      <w:r>
        <w:rPr>
          <w:rFonts w:ascii="Times New Roman"/>
          <w:b w:val="false"/>
          <w:i w:val="false"/>
          <w:color w:val="000000"/>
          <w:sz w:val="28"/>
        </w:rPr>
        <w:t xml:space="preserve">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140.02.003 переносится в строку 140.02.003. </w:t>
      </w:r>
      <w:r>
        <w:br/>
      </w:r>
      <w:r>
        <w:rPr>
          <w:rFonts w:ascii="Times New Roman"/>
          <w:b w:val="false"/>
          <w:i w:val="false"/>
          <w:color w:val="000000"/>
          <w:sz w:val="28"/>
        </w:rPr>
        <w:t>
</w:t>
      </w:r>
      <w:r>
        <w:rPr>
          <w:rFonts w:ascii="Times New Roman"/>
          <w:b w:val="false"/>
          <w:i w:val="false"/>
          <w:color w:val="000000"/>
          <w:sz w:val="28"/>
        </w:rPr>
        <w:t xml:space="preserve">      28. Дополнительная форма к строке 140.02.004: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реализованных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количество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срок обращения долговых ценных бумаг (в днях);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номинальная стоимость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дата приобретения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140.05.002;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дата реализации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11) в графе К указывается сумма амортизации дисконта либо премии за период владения долговой ценной бумагой, которая рассчитывается как: К = (Н/D) х (J-G), где (J-G) - период владения долговой ценной бумагой в днях; </w:t>
      </w:r>
      <w:r>
        <w:br/>
      </w:r>
      <w:r>
        <w:rPr>
          <w:rFonts w:ascii="Times New Roman"/>
          <w:b w:val="false"/>
          <w:i w:val="false"/>
          <w:color w:val="000000"/>
          <w:sz w:val="28"/>
        </w:rPr>
        <w:t>
</w:t>
      </w:r>
      <w:r>
        <w:rPr>
          <w:rFonts w:ascii="Times New Roman"/>
          <w:b w:val="false"/>
          <w:i w:val="false"/>
          <w:color w:val="000000"/>
          <w:sz w:val="28"/>
        </w:rPr>
        <w:t xml:space="preserve">      12) в графе L указывается доход (убыток) от реализации долговых ценных бумаг, определяемый по формуле L=(I-(F+/-К))хС). </w:t>
      </w:r>
      <w:r>
        <w:br/>
      </w:r>
      <w:r>
        <w:rPr>
          <w:rFonts w:ascii="Times New Roman"/>
          <w:b w:val="false"/>
          <w:i w:val="false"/>
          <w:color w:val="000000"/>
          <w:sz w:val="28"/>
        </w:rPr>
        <w:t>
</w:t>
      </w:r>
      <w:r>
        <w:rPr>
          <w:rFonts w:ascii="Times New Roman"/>
          <w:b w:val="false"/>
          <w:i w:val="false"/>
          <w:color w:val="000000"/>
          <w:sz w:val="28"/>
        </w:rPr>
        <w:t xml:space="preserve">      При определении итоговой суммы графы L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L дополнительной формы к строке 140.02.004 переносится в строку 140.02.004.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Доходы от сдачи в аренду имущества - Форма 140.03 </w:t>
      </w:r>
      <w:r>
        <w:br/>
      </w:r>
      <w:r>
        <w:rPr>
          <w:rFonts w:ascii="Times New Roman"/>
          <w:b w:val="false"/>
          <w:i w:val="false"/>
          <w:color w:val="000000"/>
          <w:sz w:val="28"/>
        </w:rPr>
        <w:t>
</w:t>
      </w:r>
      <w:r>
        <w:rPr>
          <w:rFonts w:ascii="Times New Roman"/>
          <w:b/>
          <w:i w:val="false"/>
          <w:color w:val="000080"/>
          <w:sz w:val="28"/>
        </w:rPr>
        <w:t xml:space="preserve">(приложение N 3 к Декларации) </w:t>
      </w:r>
    </w:p>
    <w:p>
      <w:pPr>
        <w:spacing w:after="0"/>
        <w:ind w:left="0"/>
        <w:jc w:val="both"/>
      </w:pPr>
      <w:r>
        <w:rPr>
          <w:rFonts w:ascii="Times New Roman"/>
          <w:b w:val="false"/>
          <w:i w:val="false"/>
          <w:color w:val="000000"/>
          <w:sz w:val="28"/>
        </w:rPr>
        <w:t xml:space="preserve">      29.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30.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31. В разделе "Аренда имущества": </w:t>
      </w:r>
      <w:r>
        <w:br/>
      </w:r>
      <w:r>
        <w:rPr>
          <w:rFonts w:ascii="Times New Roman"/>
          <w:b w:val="false"/>
          <w:i w:val="false"/>
          <w:color w:val="000000"/>
          <w:sz w:val="28"/>
        </w:rPr>
        <w:t>
</w:t>
      </w:r>
      <w:r>
        <w:rPr>
          <w:rFonts w:ascii="Times New Roman"/>
          <w:b w:val="false"/>
          <w:i w:val="false"/>
          <w:color w:val="000000"/>
          <w:sz w:val="28"/>
        </w:rPr>
        <w:t xml:space="preserve">      строка 140.03.001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32. Величина строки 140.03.001 переносится в строку 140.00.004. </w:t>
      </w:r>
      <w:r>
        <w:br/>
      </w:r>
      <w:r>
        <w:rPr>
          <w:rFonts w:ascii="Times New Roman"/>
          <w:b w:val="false"/>
          <w:i w:val="false"/>
          <w:color w:val="000000"/>
          <w:sz w:val="28"/>
        </w:rPr>
        <w:t>
</w:t>
      </w:r>
      <w:r>
        <w:rPr>
          <w:rFonts w:ascii="Times New Roman"/>
          <w:b w:val="false"/>
          <w:i w:val="false"/>
          <w:color w:val="000000"/>
          <w:sz w:val="28"/>
        </w:rPr>
        <w:t xml:space="preserve">      33. Дополнительная форма к строке 140.03.001: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вид имущества, переданного арендодателем в аренду;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налогоплательщика-арендатора;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номер и дата заключения договора аренды;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140.03.001 переносится в строку 140.03.001.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Дивиденды - Форма 140.04 (приложение N 4 к Декларации)      </w:t>
      </w:r>
    </w:p>
    <w:p>
      <w:pPr>
        <w:spacing w:after="0"/>
        <w:ind w:left="0"/>
        <w:jc w:val="both"/>
      </w:pPr>
      <w:r>
        <w:rPr>
          <w:rFonts w:ascii="Times New Roman"/>
          <w:b w:val="false"/>
          <w:i w:val="false"/>
          <w:color w:val="000000"/>
          <w:sz w:val="28"/>
        </w:rPr>
        <w:t xml:space="preserve">      34.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Дивидендами является доход, определяемый согласно подпункту 6) пункта 1 статьи 10 Кодекса независимо от формы их выплаты. </w:t>
      </w:r>
      <w:r>
        <w:br/>
      </w:r>
      <w:r>
        <w:rPr>
          <w:rFonts w:ascii="Times New Roman"/>
          <w:b w:val="false"/>
          <w:i w:val="false"/>
          <w:color w:val="000000"/>
          <w:sz w:val="28"/>
        </w:rPr>
        <w:t>
</w:t>
      </w:r>
      <w:r>
        <w:rPr>
          <w:rFonts w:ascii="Times New Roman"/>
          <w:b w:val="false"/>
          <w:i w:val="false"/>
          <w:color w:val="000000"/>
          <w:sz w:val="28"/>
        </w:rPr>
        <w:t xml:space="preserve">      35.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36. В разделе "Дивиденды": </w:t>
      </w:r>
      <w:r>
        <w:br/>
      </w:r>
      <w:r>
        <w:rPr>
          <w:rFonts w:ascii="Times New Roman"/>
          <w:b w:val="false"/>
          <w:i w:val="false"/>
          <w:color w:val="000000"/>
          <w:sz w:val="28"/>
        </w:rPr>
        <w:t>
</w:t>
      </w:r>
      <w:r>
        <w:rPr>
          <w:rFonts w:ascii="Times New Roman"/>
          <w:b w:val="false"/>
          <w:i w:val="false"/>
          <w:color w:val="000000"/>
          <w:sz w:val="28"/>
        </w:rPr>
        <w:t xml:space="preserve">      1) строка 140.04.001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строка 140.04.002 предназначена для отражения суммы полученных дивидендов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 строка 140.04.003 предназначена для отражения итоговой суммы дивидендов, полученных налогоплательщиком, определяемой как сумма строк 140.04.001 и 140.04.002. </w:t>
      </w:r>
      <w:r>
        <w:br/>
      </w:r>
      <w:r>
        <w:rPr>
          <w:rFonts w:ascii="Times New Roman"/>
          <w:b w:val="false"/>
          <w:i w:val="false"/>
          <w:color w:val="000000"/>
          <w:sz w:val="28"/>
        </w:rPr>
        <w:t>
</w:t>
      </w:r>
      <w:r>
        <w:rPr>
          <w:rFonts w:ascii="Times New Roman"/>
          <w:b w:val="false"/>
          <w:i w:val="false"/>
          <w:color w:val="000000"/>
          <w:sz w:val="28"/>
        </w:rPr>
        <w:t xml:space="preserve">      37. Величина строки 140.04.003 переносится в строку 140.00.006. </w:t>
      </w:r>
      <w:r>
        <w:br/>
      </w:r>
      <w:r>
        <w:rPr>
          <w:rFonts w:ascii="Times New Roman"/>
          <w:b w:val="false"/>
          <w:i w:val="false"/>
          <w:color w:val="000000"/>
          <w:sz w:val="28"/>
        </w:rPr>
        <w:t>
</w:t>
      </w:r>
      <w:r>
        <w:rPr>
          <w:rFonts w:ascii="Times New Roman"/>
          <w:b w:val="false"/>
          <w:i w:val="false"/>
          <w:color w:val="000000"/>
          <w:sz w:val="28"/>
        </w:rPr>
        <w:t xml:space="preserve">      38. Дополнительная форма к строке 140.04.001: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140.04.001 переносится в строку 140.04.001. </w:t>
      </w:r>
      <w:r>
        <w:br/>
      </w:r>
      <w:r>
        <w:rPr>
          <w:rFonts w:ascii="Times New Roman"/>
          <w:b w:val="false"/>
          <w:i w:val="false"/>
          <w:color w:val="000000"/>
          <w:sz w:val="28"/>
        </w:rPr>
        <w:t>
</w:t>
      </w:r>
      <w:r>
        <w:rPr>
          <w:rFonts w:ascii="Times New Roman"/>
          <w:b w:val="false"/>
          <w:i w:val="false"/>
          <w:color w:val="000000"/>
          <w:sz w:val="28"/>
        </w:rPr>
        <w:t xml:space="preserve">      39. Дополнительная форма к строке 140.04.002: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страна резидентства юридического лица,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номер и дата выдачи подтверждающего документа об удержании подоходного налога (налога на доходы)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выплаченная сумма дивидендов, включая сумму удержанного налога.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дополнительной формы к строке 140.04.002 переносится в строку 140.04.002.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Вознаграждения - Форма 140.05 (приложение N 5 к Декларации) </w:t>
      </w:r>
    </w:p>
    <w:p>
      <w:pPr>
        <w:spacing w:after="0"/>
        <w:ind w:left="0"/>
        <w:jc w:val="both"/>
      </w:pPr>
      <w:r>
        <w:rPr>
          <w:rFonts w:ascii="Times New Roman"/>
          <w:b w:val="false"/>
          <w:i w:val="false"/>
          <w:color w:val="000000"/>
          <w:sz w:val="28"/>
        </w:rPr>
        <w:t xml:space="preserve">      40.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статьи 80 Кодекса. Вознаграждением являются доходы, определяемые согласно подпункту 2)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41.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42. В разделе "Вознаграждения по активам": </w:t>
      </w:r>
      <w:r>
        <w:br/>
      </w:r>
      <w:r>
        <w:rPr>
          <w:rFonts w:ascii="Times New Roman"/>
          <w:b w:val="false"/>
          <w:i w:val="false"/>
          <w:color w:val="000000"/>
          <w:sz w:val="28"/>
        </w:rPr>
        <w:t>
</w:t>
      </w:r>
      <w:r>
        <w:rPr>
          <w:rFonts w:ascii="Times New Roman"/>
          <w:b w:val="false"/>
          <w:i w:val="false"/>
          <w:color w:val="000000"/>
          <w:sz w:val="28"/>
        </w:rPr>
        <w:t xml:space="preserve">      строка 140.05.001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43. В разделе "Вознаграждения по долговым ценным бумагам": </w:t>
      </w:r>
      <w:r>
        <w:br/>
      </w:r>
      <w:r>
        <w:rPr>
          <w:rFonts w:ascii="Times New Roman"/>
          <w:b w:val="false"/>
          <w:i w:val="false"/>
          <w:color w:val="000000"/>
          <w:sz w:val="28"/>
        </w:rPr>
        <w:t>
</w:t>
      </w:r>
      <w:r>
        <w:rPr>
          <w:rFonts w:ascii="Times New Roman"/>
          <w:b w:val="false"/>
          <w:i w:val="false"/>
          <w:color w:val="000000"/>
          <w:sz w:val="28"/>
        </w:rPr>
        <w:t xml:space="preserve">      строка 140.05.002 предназначена для отражения суммы вознаграждений, подлежащих получению (полученных) по долговым ценным бумагам,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44. В разделе "Вознаграждения от нерезидентов": </w:t>
      </w:r>
      <w:r>
        <w:br/>
      </w:r>
      <w:r>
        <w:rPr>
          <w:rFonts w:ascii="Times New Roman"/>
          <w:b w:val="false"/>
          <w:i w:val="false"/>
          <w:color w:val="000000"/>
          <w:sz w:val="28"/>
        </w:rPr>
        <w:t>
</w:t>
      </w:r>
      <w:r>
        <w:rPr>
          <w:rFonts w:ascii="Times New Roman"/>
          <w:b w:val="false"/>
          <w:i w:val="false"/>
          <w:color w:val="000000"/>
          <w:sz w:val="28"/>
        </w:rPr>
        <w:t xml:space="preserve">      строка 140.05.003 предназначена для отражения суммы вознаграждений, подлежащих получению (полученных)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45. В разделе "Итого": </w:t>
      </w:r>
      <w:r>
        <w:br/>
      </w:r>
      <w:r>
        <w:rPr>
          <w:rFonts w:ascii="Times New Roman"/>
          <w:b w:val="false"/>
          <w:i w:val="false"/>
          <w:color w:val="000000"/>
          <w:sz w:val="28"/>
        </w:rPr>
        <w:t>
</w:t>
      </w:r>
      <w:r>
        <w:rPr>
          <w:rFonts w:ascii="Times New Roman"/>
          <w:b w:val="false"/>
          <w:i w:val="false"/>
          <w:color w:val="000000"/>
          <w:sz w:val="28"/>
        </w:rPr>
        <w:t xml:space="preserve">      строка 140.05.004 предназначена для отражения итоговой суммы доходов по вознаграждениям, определяемой как сумма строк 140.05.001А, 140.05.002С и 140.05.003. </w:t>
      </w:r>
      <w:r>
        <w:br/>
      </w:r>
      <w:r>
        <w:rPr>
          <w:rFonts w:ascii="Times New Roman"/>
          <w:b w:val="false"/>
          <w:i w:val="false"/>
          <w:color w:val="000000"/>
          <w:sz w:val="28"/>
        </w:rPr>
        <w:t>
</w:t>
      </w:r>
      <w:r>
        <w:rPr>
          <w:rFonts w:ascii="Times New Roman"/>
          <w:b w:val="false"/>
          <w:i w:val="false"/>
          <w:color w:val="000000"/>
          <w:sz w:val="28"/>
        </w:rPr>
        <w:t xml:space="preserve">      46. Величина строки 140.05.004 переносится в строку 140.00.007. </w:t>
      </w:r>
      <w:r>
        <w:br/>
      </w:r>
      <w:r>
        <w:rPr>
          <w:rFonts w:ascii="Times New Roman"/>
          <w:b w:val="false"/>
          <w:i w:val="false"/>
          <w:color w:val="000000"/>
          <w:sz w:val="28"/>
        </w:rPr>
        <w:t>
</w:t>
      </w:r>
      <w:r>
        <w:rPr>
          <w:rFonts w:ascii="Times New Roman"/>
          <w:b w:val="false"/>
          <w:i w:val="false"/>
          <w:color w:val="000000"/>
          <w:sz w:val="28"/>
        </w:rPr>
        <w:t xml:space="preserve">      47. Дополнительная форма к строке 140.05.001: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виды вознаграждения;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дополнительной формы к строке 140.05.001 переносится в строку 140.05.001А, графы G - в строку 140.05.001В. </w:t>
      </w:r>
      <w:r>
        <w:br/>
      </w:r>
      <w:r>
        <w:rPr>
          <w:rFonts w:ascii="Times New Roman"/>
          <w:b w:val="false"/>
          <w:i w:val="false"/>
          <w:color w:val="000000"/>
          <w:sz w:val="28"/>
        </w:rPr>
        <w:t>
</w:t>
      </w:r>
      <w:r>
        <w:rPr>
          <w:rFonts w:ascii="Times New Roman"/>
          <w:b w:val="false"/>
          <w:i w:val="false"/>
          <w:color w:val="000000"/>
          <w:sz w:val="28"/>
        </w:rPr>
        <w:t xml:space="preserve">      48. Дополнительная форма к строке 140.05.002: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виды долговых ценных бумаг согласно подпункту 8)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дисконта либо премии, причитающаяся налогоплательщику в отчетном налоговом периоде. При реализации ценных бумаг данная сумма переносится из соответствующих строк графы K дополнительных форм к строкам 140.02.007, 140.02.008 и 140.02.009;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начисленная сумма купона без учета дисконта либо премии;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(разница) граф G и F;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статьи 131 Кодекса, при наличии документов, подтверждающих удержание этого налога.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дополнительной формы к строке 140.05.002 переносится в строку 140.05.002А, графы G - в строку 140.05.002В, графы H - в строку 140.05.002С, графы I - в строку 140.05.002D. </w:t>
      </w:r>
      <w:r>
        <w:br/>
      </w:r>
      <w:r>
        <w:rPr>
          <w:rFonts w:ascii="Times New Roman"/>
          <w:b w:val="false"/>
          <w:i w:val="false"/>
          <w:color w:val="000000"/>
          <w:sz w:val="28"/>
        </w:rPr>
        <w:t>
</w:t>
      </w:r>
      <w:r>
        <w:rPr>
          <w:rFonts w:ascii="Times New Roman"/>
          <w:b w:val="false"/>
          <w:i w:val="false"/>
          <w:color w:val="000000"/>
          <w:sz w:val="28"/>
        </w:rPr>
        <w:t xml:space="preserve">      49. Дополнительная форма к строке 140.05.003: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вид выплачиваемого вознаграждения, подлежащего получению (полученного)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полное наименование юридического лица-нерезидента, фамилия, имя, отчество физического лица-нерезидента, от которых получено вознаграждение;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страна, из которой получено вознаграждение; </w:t>
      </w:r>
      <w:r>
        <w:br/>
      </w:r>
      <w:r>
        <w:rPr>
          <w:rFonts w:ascii="Times New Roman"/>
          <w:b w:val="false"/>
          <w:i w:val="false"/>
          <w:color w:val="000000"/>
          <w:sz w:val="28"/>
        </w:rPr>
        <w:t>
</w:t>
      </w:r>
      <w:r>
        <w:rPr>
          <w:rFonts w:ascii="Times New Roman"/>
          <w:b w:val="false"/>
          <w:i w:val="false"/>
          <w:color w:val="000000"/>
          <w:sz w:val="28"/>
        </w:rPr>
        <w:t xml:space="preserve">      5) в графе E указываются номер и дата выдачи подтверждающего документа об удержании подоходного налога (налога на доходы) у источника выплаты вознаграждения. Подтверждающий документ выдается нерезидентом, выплатившим вознаграждение;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начисленная нерезидентом сумма вознаграждения, включая сумму подоходного налога (налога на доходы), держанного у источника выплаты.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дополнительной формы к строке 140.05.003 переносится в строку 140.05.003.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Положительная курсовая разница - Форма 140.06 </w:t>
      </w:r>
      <w:r>
        <w:br/>
      </w:r>
      <w:r>
        <w:rPr>
          <w:rFonts w:ascii="Times New Roman"/>
          <w:b w:val="false"/>
          <w:i w:val="false"/>
          <w:color w:val="000000"/>
          <w:sz w:val="28"/>
        </w:rPr>
        <w:t>
</w:t>
      </w:r>
      <w:r>
        <w:rPr>
          <w:rFonts w:ascii="Times New Roman"/>
          <w:b/>
          <w:i w:val="false"/>
          <w:color w:val="000080"/>
          <w:sz w:val="28"/>
        </w:rPr>
        <w:t xml:space="preserve">(приложение N 6 к Декларации) </w:t>
      </w:r>
    </w:p>
    <w:p>
      <w:pPr>
        <w:spacing w:after="0"/>
        <w:ind w:left="0"/>
        <w:jc w:val="both"/>
      </w:pPr>
      <w:r>
        <w:rPr>
          <w:rFonts w:ascii="Times New Roman"/>
          <w:b w:val="false"/>
          <w:i w:val="false"/>
          <w:color w:val="000000"/>
          <w:sz w:val="28"/>
        </w:rPr>
        <w:t xml:space="preserve">      50. Данная форма предназначена для определения суммы положительной курсовой разницы, подлежащей включению в совокупный годовой доход в соответствии с подпунктом 17) пункта 2 статьи 80 Кодекса. </w:t>
      </w:r>
      <w:r>
        <w:br/>
      </w:r>
      <w:r>
        <w:rPr>
          <w:rFonts w:ascii="Times New Roman"/>
          <w:b w:val="false"/>
          <w:i w:val="false"/>
          <w:color w:val="000000"/>
          <w:sz w:val="28"/>
        </w:rPr>
        <w:t>
</w:t>
      </w:r>
      <w:r>
        <w:rPr>
          <w:rFonts w:ascii="Times New Roman"/>
          <w:b w:val="false"/>
          <w:i w:val="false"/>
          <w:color w:val="000000"/>
          <w:sz w:val="28"/>
        </w:rPr>
        <w:t xml:space="preserve">      51.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52. В разделе "Положительная курсовая разница": </w:t>
      </w:r>
      <w:r>
        <w:br/>
      </w:r>
      <w:r>
        <w:rPr>
          <w:rFonts w:ascii="Times New Roman"/>
          <w:b w:val="false"/>
          <w:i w:val="false"/>
          <w:color w:val="000000"/>
          <w:sz w:val="28"/>
        </w:rPr>
        <w:t>
</w:t>
      </w:r>
      <w:r>
        <w:rPr>
          <w:rFonts w:ascii="Times New Roman"/>
          <w:b w:val="false"/>
          <w:i w:val="false"/>
          <w:color w:val="000000"/>
          <w:sz w:val="28"/>
        </w:rPr>
        <w:t xml:space="preserve">      строка 140.06.001 предназначена для отражения сведений об общей сумме положительной курсовой разницы, подлежащей включению в совокупный годовой доход, и заполняется на основании данных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53. Величина строки 140.06.001 переносится в строку 140.00.008. </w:t>
      </w:r>
      <w:r>
        <w:br/>
      </w:r>
      <w:r>
        <w:rPr>
          <w:rFonts w:ascii="Times New Roman"/>
          <w:b w:val="false"/>
          <w:i w:val="false"/>
          <w:color w:val="000000"/>
          <w:sz w:val="28"/>
        </w:rPr>
        <w:t>
</w:t>
      </w:r>
      <w:r>
        <w:rPr>
          <w:rFonts w:ascii="Times New Roman"/>
          <w:b w:val="false"/>
          <w:i w:val="false"/>
          <w:color w:val="000000"/>
          <w:sz w:val="28"/>
        </w:rPr>
        <w:t xml:space="preserve">      54. Дополнительная форма к строке 140.06.001: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наименования операций в иностранной валюте, в результате которых образовалась положительная курсовая разница: </w:t>
      </w:r>
      <w:r>
        <w:br/>
      </w:r>
      <w:r>
        <w:rPr>
          <w:rFonts w:ascii="Times New Roman"/>
          <w:b w:val="false"/>
          <w:i w:val="false"/>
          <w:color w:val="000000"/>
          <w:sz w:val="28"/>
        </w:rPr>
        <w:t>
</w:t>
      </w:r>
      <w:r>
        <w:rPr>
          <w:rFonts w:ascii="Times New Roman"/>
          <w:b w:val="false"/>
          <w:i w:val="false"/>
          <w:color w:val="000000"/>
          <w:sz w:val="28"/>
        </w:rPr>
        <w:t xml:space="preserve">      по валютным счетам; </w:t>
      </w:r>
      <w:r>
        <w:br/>
      </w:r>
      <w:r>
        <w:rPr>
          <w:rFonts w:ascii="Times New Roman"/>
          <w:b w:val="false"/>
          <w:i w:val="false"/>
          <w:color w:val="000000"/>
          <w:sz w:val="28"/>
        </w:rPr>
        <w:t>
</w:t>
      </w:r>
      <w:r>
        <w:rPr>
          <w:rFonts w:ascii="Times New Roman"/>
          <w:b w:val="false"/>
          <w:i w:val="false"/>
          <w:color w:val="000000"/>
          <w:sz w:val="28"/>
        </w:rPr>
        <w:t xml:space="preserve">      по валютным кредитам; </w:t>
      </w:r>
      <w:r>
        <w:br/>
      </w:r>
      <w:r>
        <w:rPr>
          <w:rFonts w:ascii="Times New Roman"/>
          <w:b w:val="false"/>
          <w:i w:val="false"/>
          <w:color w:val="000000"/>
          <w:sz w:val="28"/>
        </w:rPr>
        <w:t>
</w:t>
      </w:r>
      <w:r>
        <w:rPr>
          <w:rFonts w:ascii="Times New Roman"/>
          <w:b w:val="false"/>
          <w:i w:val="false"/>
          <w:color w:val="000000"/>
          <w:sz w:val="28"/>
        </w:rPr>
        <w:t xml:space="preserve">      по расчетам с покупателями и заказчиками; </w:t>
      </w:r>
      <w:r>
        <w:br/>
      </w:r>
      <w:r>
        <w:rPr>
          <w:rFonts w:ascii="Times New Roman"/>
          <w:b w:val="false"/>
          <w:i w:val="false"/>
          <w:color w:val="000000"/>
          <w:sz w:val="28"/>
        </w:rPr>
        <w:t>
</w:t>
      </w:r>
      <w:r>
        <w:rPr>
          <w:rFonts w:ascii="Times New Roman"/>
          <w:b w:val="false"/>
          <w:i w:val="false"/>
          <w:color w:val="000000"/>
          <w:sz w:val="28"/>
        </w:rPr>
        <w:t xml:space="preserve">      по расчетам с поставщиками и подрядчиками; </w:t>
      </w:r>
      <w:r>
        <w:br/>
      </w:r>
      <w:r>
        <w:rPr>
          <w:rFonts w:ascii="Times New Roman"/>
          <w:b w:val="false"/>
          <w:i w:val="false"/>
          <w:color w:val="000000"/>
          <w:sz w:val="28"/>
        </w:rPr>
        <w:t>
</w:t>
      </w:r>
      <w:r>
        <w:rPr>
          <w:rFonts w:ascii="Times New Roman"/>
          <w:b w:val="false"/>
          <w:i w:val="false"/>
          <w:color w:val="000000"/>
          <w:sz w:val="28"/>
        </w:rPr>
        <w:t xml:space="preserve">      по иным операциям; </w:t>
      </w:r>
      <w:r>
        <w:br/>
      </w:r>
      <w:r>
        <w:rPr>
          <w:rFonts w:ascii="Times New Roman"/>
          <w:b w:val="false"/>
          <w:i w:val="false"/>
          <w:color w:val="000000"/>
          <w:sz w:val="28"/>
        </w:rPr>
        <w:t>
</w:t>
      </w:r>
      <w:r>
        <w:rPr>
          <w:rFonts w:ascii="Times New Roman"/>
          <w:b w:val="false"/>
          <w:i w:val="false"/>
          <w:color w:val="000000"/>
          <w:sz w:val="28"/>
        </w:rPr>
        <w:t xml:space="preserve">      3) в графе C указываются соответствующие суммы положительной курсовой разницы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4) в графе D указываются соответствующие суммы положительной курсовой разницы, определяемые в соответствии с подпунктом 13)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дополнительной формы к строке 140.06.001 переносится в строку 140.06.001.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9. Бухгалтерский баланс - Форма 140.07 (приложение N 7 к Декларации) </w:t>
      </w:r>
    </w:p>
    <w:p>
      <w:pPr>
        <w:spacing w:after="0"/>
        <w:ind w:left="0"/>
        <w:jc w:val="both"/>
      </w:pPr>
      <w:r>
        <w:rPr>
          <w:rFonts w:ascii="Times New Roman"/>
          <w:b w:val="false"/>
          <w:i w:val="false"/>
          <w:color w:val="000000"/>
          <w:sz w:val="28"/>
        </w:rPr>
        <w:t xml:space="preserve">      55.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Отчет о результатах финансово-хозяйственной деятельности - Форма 140.08 </w:t>
      </w:r>
      <w:r>
        <w:br/>
      </w:r>
      <w:r>
        <w:rPr>
          <w:rFonts w:ascii="Times New Roman"/>
          <w:b w:val="false"/>
          <w:i w:val="false"/>
          <w:color w:val="000000"/>
          <w:sz w:val="28"/>
        </w:rPr>
        <w:t>
</w:t>
      </w:r>
      <w:r>
        <w:rPr>
          <w:rFonts w:ascii="Times New Roman"/>
          <w:b/>
          <w:i w:val="false"/>
          <w:color w:val="000080"/>
          <w:sz w:val="28"/>
        </w:rPr>
        <w:t xml:space="preserve">(приложение N 8 к Декларации) </w:t>
      </w:r>
    </w:p>
    <w:p>
      <w:pPr>
        <w:spacing w:after="0"/>
        <w:ind w:left="0"/>
        <w:jc w:val="both"/>
      </w:pPr>
      <w:r>
        <w:rPr>
          <w:rFonts w:ascii="Times New Roman"/>
          <w:b w:val="false"/>
          <w:i w:val="false"/>
          <w:color w:val="000000"/>
          <w:sz w:val="28"/>
        </w:rPr>
        <w:t xml:space="preserve">      56.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57.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58. В разделе "Показатели": </w:t>
      </w:r>
      <w:r>
        <w:br/>
      </w:r>
      <w:r>
        <w:rPr>
          <w:rFonts w:ascii="Times New Roman"/>
          <w:b w:val="false"/>
          <w:i w:val="false"/>
          <w:color w:val="000000"/>
          <w:sz w:val="28"/>
        </w:rPr>
        <w:t>
</w:t>
      </w:r>
      <w:r>
        <w:rPr>
          <w:rFonts w:ascii="Times New Roman"/>
          <w:b w:val="false"/>
          <w:i w:val="false"/>
          <w:color w:val="000000"/>
          <w:sz w:val="28"/>
        </w:rPr>
        <w:t xml:space="preserve">      строки с 140.08.001 по 140.08.011 заполняются по данным бухгалтерского учета. При этом строки 140.08.001-140.08.003 заполняются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59. Дополнительная форма к строкам 140.08.001, 140.08.002, 140.08.003: </w:t>
      </w:r>
      <w:r>
        <w:br/>
      </w:r>
      <w:r>
        <w:rPr>
          <w:rFonts w:ascii="Times New Roman"/>
          <w:b w:val="false"/>
          <w:i w:val="false"/>
          <w:color w:val="000000"/>
          <w:sz w:val="28"/>
        </w:rPr>
        <w:t>
</w:t>
      </w:r>
      <w:r>
        <w:rPr>
          <w:rFonts w:ascii="Times New Roman"/>
          <w:b w:val="false"/>
          <w:i w:val="false"/>
          <w:color w:val="000000"/>
          <w:sz w:val="28"/>
        </w:rPr>
        <w:t xml:space="preserve">      1) в графе A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виды деятельности, осуществляемые налогоплательщиком;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доход от реализации товаров (работ, услуг) в разрезе видов деятельности, указанных в графе В,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себестоимость реализованных товаров (работ, услуг) в разрезе видов деятельности, указанных в графе В,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валовый доход, определяемый как разность граф C и D.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C дополнительной формы к строкам 140.08.001, 140.08.002, 140.08.003 переносится в строку 140.08.001, графы D - в строку 140.08.002, графы E - в строку 140.08.003.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140.00, 140.01, 140.02, 140.03, 140.04, 140.05, 140.06, 140.07, 140.08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составления Декларации по корпоративному подоходному налогу </w:t>
      </w:r>
      <w:r>
        <w:br/>
      </w:r>
      <w:r>
        <w:rPr>
          <w:rFonts w:ascii="Times New Roman"/>
          <w:b w:val="false"/>
          <w:i w:val="false"/>
          <w:color w:val="000000"/>
          <w:sz w:val="28"/>
        </w:rPr>
        <w:t>
</w:t>
      </w:r>
      <w:r>
        <w:rPr>
          <w:rFonts w:ascii="Times New Roman"/>
          <w:b/>
          <w:i w:val="false"/>
          <w:color w:val="000080"/>
          <w:sz w:val="28"/>
        </w:rPr>
        <w:t xml:space="preserve">(Форма 150.00)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корпоративному подоходному налогу (далее - Декларация) организациями, осуществляющими деятельность в социальной сфере, исключительным видом деятельности которых являются: </w:t>
      </w:r>
      <w:r>
        <w:br/>
      </w:r>
      <w:r>
        <w:rPr>
          <w:rFonts w:ascii="Times New Roman"/>
          <w:b w:val="false"/>
          <w:i w:val="false"/>
          <w:color w:val="000000"/>
          <w:sz w:val="28"/>
        </w:rPr>
        <w:t>
</w:t>
      </w:r>
      <w:r>
        <w:rPr>
          <w:rFonts w:ascii="Times New Roman"/>
          <w:b w:val="false"/>
          <w:i w:val="false"/>
          <w:color w:val="000000"/>
          <w:sz w:val="28"/>
        </w:rPr>
        <w:t xml:space="preserve">      1) оказание медицинских услуг, за исключением косметологических; </w:t>
      </w:r>
      <w:r>
        <w:br/>
      </w:r>
      <w:r>
        <w:rPr>
          <w:rFonts w:ascii="Times New Roman"/>
          <w:b w:val="false"/>
          <w:i w:val="false"/>
          <w:color w:val="000000"/>
          <w:sz w:val="28"/>
        </w:rPr>
        <w:t>
</w:t>
      </w:r>
      <w:r>
        <w:rPr>
          <w:rFonts w:ascii="Times New Roman"/>
          <w:b w:val="false"/>
          <w:i w:val="false"/>
          <w:color w:val="000000"/>
          <w:sz w:val="28"/>
        </w:rPr>
        <w:t xml:space="preserve">      2) оказание услуг в сфере дошкольного воспитания и обучения; </w:t>
      </w:r>
      <w:r>
        <w:br/>
      </w:r>
      <w:r>
        <w:rPr>
          <w:rFonts w:ascii="Times New Roman"/>
          <w:b w:val="false"/>
          <w:i w:val="false"/>
          <w:color w:val="000000"/>
          <w:sz w:val="28"/>
        </w:rPr>
        <w:t>
</w:t>
      </w:r>
      <w:r>
        <w:rPr>
          <w:rFonts w:ascii="Times New Roman"/>
          <w:b w:val="false"/>
          <w:i w:val="false"/>
          <w:color w:val="000000"/>
          <w:sz w:val="28"/>
        </w:rPr>
        <w:t xml:space="preserve">      начального, основного, среднего, дополнительного общего образования; </w:t>
      </w:r>
      <w:r>
        <w:br/>
      </w:r>
      <w:r>
        <w:rPr>
          <w:rFonts w:ascii="Times New Roman"/>
          <w:b w:val="false"/>
          <w:i w:val="false"/>
          <w:color w:val="000000"/>
          <w:sz w:val="28"/>
        </w:rPr>
        <w:t>
</w:t>
      </w:r>
      <w:r>
        <w:rPr>
          <w:rFonts w:ascii="Times New Roman"/>
          <w:b w:val="false"/>
          <w:i w:val="false"/>
          <w:color w:val="000000"/>
          <w:sz w:val="28"/>
        </w:rPr>
        <w:t xml:space="preserve">      начального, среднего, высшего и послевузовского профессионального образования; переподготовки и повышения квалификации, осуществляемых по соответствующим лицензиям на право ведения данных видов деятельности; </w:t>
      </w:r>
      <w:r>
        <w:br/>
      </w:r>
      <w:r>
        <w:rPr>
          <w:rFonts w:ascii="Times New Roman"/>
          <w:b w:val="false"/>
          <w:i w:val="false"/>
          <w:color w:val="000000"/>
          <w:sz w:val="28"/>
        </w:rPr>
        <w:t>
</w:t>
      </w:r>
      <w:r>
        <w:rPr>
          <w:rFonts w:ascii="Times New Roman"/>
          <w:b w:val="false"/>
          <w:i w:val="false"/>
          <w:color w:val="000000"/>
          <w:sz w:val="28"/>
        </w:rPr>
        <w:t xml:space="preserve">      3) деятельность в сфере науки, спорта (кроме спортивно-зрелищных мероприятий коммерческого характера), культуры (за исключением шоу-бизнеса), оказания услуг по сохранению исторического и культурного наследия, архивных ценностей, а также в области социальной защиты и социального обеспечения детей, престарелых и инвалидов; </w:t>
      </w:r>
      <w:r>
        <w:br/>
      </w:r>
      <w:r>
        <w:rPr>
          <w:rFonts w:ascii="Times New Roman"/>
          <w:b w:val="false"/>
          <w:i w:val="false"/>
          <w:color w:val="000000"/>
          <w:sz w:val="28"/>
        </w:rPr>
        <w:t>
</w:t>
      </w:r>
      <w:r>
        <w:rPr>
          <w:rFonts w:ascii="Times New Roman"/>
          <w:b w:val="false"/>
          <w:i w:val="false"/>
          <w:color w:val="000000"/>
          <w:sz w:val="28"/>
        </w:rPr>
        <w:t xml:space="preserve">      4) библиотечное обслуживание.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150.00) и приложений к ней (формы с 150.01 по 150.02)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w:t>
      </w:r>
      <w:r>
        <w:rPr>
          <w:rFonts w:ascii="Times New Roman"/>
          <w:b w:val="false"/>
          <w:i w:val="false"/>
          <w:color w:val="000000"/>
          <w:sz w:val="28"/>
        </w:rPr>
        <w:t xml:space="preserve">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10.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Декларация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Декларация по корпоративному подоходному налогу - Форма 150.00 </w:t>
      </w:r>
      <w:r>
        <w:br/>
      </w:r>
      <w:r>
        <w:rPr>
          <w:rFonts w:ascii="Times New Roman"/>
          <w:b w:val="false"/>
          <w:i w:val="false"/>
          <w:color w:val="000000"/>
          <w:sz w:val="28"/>
        </w:rPr>
        <w:t>
</w:t>
      </w:r>
      <w:r>
        <w:rPr>
          <w:rFonts w:ascii="Times New Roman"/>
          <w:b/>
          <w:i w:val="false"/>
          <w:color w:val="000080"/>
          <w:sz w:val="28"/>
        </w:rPr>
        <w:t xml:space="preserve">(приложение к Правилам составления Декларации </w:t>
      </w:r>
      <w:r>
        <w:br/>
      </w:r>
      <w:r>
        <w:rPr>
          <w:rFonts w:ascii="Times New Roman"/>
          <w:b w:val="false"/>
          <w:i w:val="false"/>
          <w:color w:val="000000"/>
          <w:sz w:val="28"/>
        </w:rPr>
        <w:t>
</w:t>
      </w:r>
      <w:r>
        <w:rPr>
          <w:rFonts w:ascii="Times New Roman"/>
          <w:b/>
          <w:i w:val="false"/>
          <w:color w:val="000080"/>
          <w:sz w:val="28"/>
        </w:rPr>
        <w:t xml:space="preserve">по корпоративному подоходному налогу (Форма 150.00) </w:t>
      </w:r>
    </w:p>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соответствующие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официальное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Декларации. Если налогоплательщик представляет Декларацию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136 Кодекса - отмечается ячейка "первоначальная"; </w:t>
      </w:r>
      <w:r>
        <w:br/>
      </w:r>
      <w:r>
        <w:rPr>
          <w:rFonts w:ascii="Times New Roman"/>
          <w:b w:val="false"/>
          <w:i w:val="false"/>
          <w:color w:val="000000"/>
          <w:sz w:val="28"/>
        </w:rPr>
        <w:t>
</w:t>
      </w:r>
      <w:r>
        <w:rPr>
          <w:rFonts w:ascii="Times New Roman"/>
          <w:b w:val="false"/>
          <w:i w:val="false"/>
          <w:color w:val="000000"/>
          <w:sz w:val="28"/>
        </w:rPr>
        <w:t xml:space="preserve">      пункту 3 статьи 136 Кодекса -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пункту 4 статьи 136 Кодекса - отмечаются ячейки "первоначальная" и "ликвидационная";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в остальных случаях согласно пункту 1 статьи 136 Кодекса -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5) код ОКЭД. Указывается код вида деятельности, соответствующий положениям пункта 1 статьи 121 Кодекса, по Общему классификатору видов экономической деятельности (первые пять знаков) и его удельный вес (100 %); </w:t>
      </w:r>
      <w:r>
        <w:br/>
      </w:r>
      <w:r>
        <w:rPr>
          <w:rFonts w:ascii="Times New Roman"/>
          <w:b w:val="false"/>
          <w:i w:val="false"/>
          <w:color w:val="000000"/>
          <w:sz w:val="28"/>
        </w:rPr>
        <w:t>
</w:t>
      </w:r>
      <w:r>
        <w:rPr>
          <w:rFonts w:ascii="Times New Roman"/>
          <w:b w:val="false"/>
          <w:i w:val="false"/>
          <w:color w:val="000000"/>
          <w:sz w:val="28"/>
        </w:rPr>
        <w:t xml:space="preserve">      6) код валюты; </w:t>
      </w:r>
      <w:r>
        <w:br/>
      </w:r>
      <w:r>
        <w:rPr>
          <w:rFonts w:ascii="Times New Roman"/>
          <w:b w:val="false"/>
          <w:i w:val="false"/>
          <w:color w:val="000000"/>
          <w:sz w:val="28"/>
        </w:rPr>
        <w:t>
</w:t>
      </w:r>
      <w:r>
        <w:rPr>
          <w:rFonts w:ascii="Times New Roman"/>
          <w:b w:val="false"/>
          <w:i w:val="false"/>
          <w:color w:val="000000"/>
          <w:sz w:val="28"/>
        </w:rPr>
        <w:t xml:space="preserve">      7) представленные приложения. Отмечаются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8) в подтверждение, что организация: </w:t>
      </w:r>
      <w:r>
        <w:br/>
      </w:r>
      <w:r>
        <w:rPr>
          <w:rFonts w:ascii="Times New Roman"/>
          <w:b w:val="false"/>
          <w:i w:val="false"/>
          <w:color w:val="000000"/>
          <w:sz w:val="28"/>
        </w:rPr>
        <w:t>
</w:t>
      </w:r>
      <w:r>
        <w:rPr>
          <w:rFonts w:ascii="Times New Roman"/>
          <w:b w:val="false"/>
          <w:i w:val="false"/>
          <w:color w:val="000000"/>
          <w:sz w:val="28"/>
        </w:rPr>
        <w:t xml:space="preserve">      осуществляет деятельность в социальной сфере, отмечается соответствующая ячейка и указывается вид деятельности организации, соответствующий положениям пункта 1 статьи 121 Кодекса; </w:t>
      </w:r>
      <w:r>
        <w:br/>
      </w:r>
      <w:r>
        <w:rPr>
          <w:rFonts w:ascii="Times New Roman"/>
          <w:b w:val="false"/>
          <w:i w:val="false"/>
          <w:color w:val="000000"/>
          <w:sz w:val="28"/>
        </w:rPr>
        <w:t>
</w:t>
      </w:r>
      <w:r>
        <w:rPr>
          <w:rFonts w:ascii="Times New Roman"/>
          <w:b w:val="false"/>
          <w:i w:val="false"/>
          <w:color w:val="000000"/>
          <w:sz w:val="28"/>
        </w:rPr>
        <w:t xml:space="preserve">      направляет доходы на осуществление указанного вида деятельности, отмечается соответствующая ячейка. </w:t>
      </w:r>
      <w:r>
        <w:br/>
      </w:r>
      <w:r>
        <w:rPr>
          <w:rFonts w:ascii="Times New Roman"/>
          <w:b w:val="false"/>
          <w:i w:val="false"/>
          <w:color w:val="000000"/>
          <w:sz w:val="28"/>
        </w:rPr>
        <w:t>
</w:t>
      </w:r>
      <w:r>
        <w:rPr>
          <w:rFonts w:ascii="Times New Roman"/>
          <w:b w:val="false"/>
          <w:i w:val="false"/>
          <w:color w:val="000000"/>
          <w:sz w:val="28"/>
        </w:rPr>
        <w:t xml:space="preserve">      12. В разделе "Доходы": </w:t>
      </w:r>
      <w:r>
        <w:br/>
      </w:r>
      <w:r>
        <w:rPr>
          <w:rFonts w:ascii="Times New Roman"/>
          <w:b w:val="false"/>
          <w:i w:val="false"/>
          <w:color w:val="000000"/>
          <w:sz w:val="28"/>
        </w:rPr>
        <w:t>
</w:t>
      </w:r>
      <w:r>
        <w:rPr>
          <w:rFonts w:ascii="Times New Roman"/>
          <w:b w:val="false"/>
          <w:i w:val="false"/>
          <w:color w:val="000000"/>
          <w:sz w:val="28"/>
        </w:rPr>
        <w:t xml:space="preserve">      1) в строке 150.00.001 указывается общая сумма подлежащих получению (полученных) налогоплательщиком доходов от указанного вида деятельности, определяемая в соответствии со статьей 81 Кодекса; </w:t>
      </w:r>
      <w:r>
        <w:br/>
      </w:r>
      <w:r>
        <w:rPr>
          <w:rFonts w:ascii="Times New Roman"/>
          <w:b w:val="false"/>
          <w:i w:val="false"/>
          <w:color w:val="000000"/>
          <w:sz w:val="28"/>
        </w:rPr>
        <w:t>
</w:t>
      </w:r>
      <w:r>
        <w:rPr>
          <w:rFonts w:ascii="Times New Roman"/>
          <w:b w:val="false"/>
          <w:i w:val="false"/>
          <w:color w:val="000000"/>
          <w:sz w:val="28"/>
        </w:rPr>
        <w:t xml:space="preserve">      2) в строке 150.00.002 указывается доход, полученный в виде гранта, определенного согласно подпункту 4)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3) в строке 150.00.003 указывается доход, полученный в виде благотворительной помощи, определенной согласно подпункту 1) пункта 1 статьи 10 Кодекса; </w:t>
      </w:r>
      <w:r>
        <w:br/>
      </w:r>
      <w:r>
        <w:rPr>
          <w:rFonts w:ascii="Times New Roman"/>
          <w:b w:val="false"/>
          <w:i w:val="false"/>
          <w:color w:val="000000"/>
          <w:sz w:val="28"/>
        </w:rPr>
        <w:t>
</w:t>
      </w:r>
      <w:r>
        <w:rPr>
          <w:rFonts w:ascii="Times New Roman"/>
          <w:b w:val="false"/>
          <w:i w:val="false"/>
          <w:color w:val="000000"/>
          <w:sz w:val="28"/>
        </w:rPr>
        <w:t xml:space="preserve">      4) в строке 150.00.004 указывается доход, полученный в виде безвозмездно переданного имущества; </w:t>
      </w:r>
      <w:r>
        <w:br/>
      </w:r>
      <w:r>
        <w:rPr>
          <w:rFonts w:ascii="Times New Roman"/>
          <w:b w:val="false"/>
          <w:i w:val="false"/>
          <w:color w:val="000000"/>
          <w:sz w:val="28"/>
        </w:rPr>
        <w:t>
</w:t>
      </w:r>
      <w:r>
        <w:rPr>
          <w:rFonts w:ascii="Times New Roman"/>
          <w:b w:val="false"/>
          <w:i w:val="false"/>
          <w:color w:val="000000"/>
          <w:sz w:val="28"/>
        </w:rPr>
        <w:t xml:space="preserve">      5) в строке 150.00.005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w:t>
      </w:r>
      <w:r>
        <w:rPr>
          <w:rFonts w:ascii="Times New Roman"/>
          <w:b w:val="false"/>
          <w:i w:val="false"/>
          <w:color w:val="000000"/>
          <w:sz w:val="28"/>
        </w:rPr>
        <w:t xml:space="preserve">      6) в строке 150.00.006 указывается общая сумма доходов. Определяется как сумма строк с 150.00.001 по 150.00.005.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Бухгалтерский баланс - Форма 150.01 (приложение N 1 к Декларации) </w:t>
      </w:r>
    </w:p>
    <w:p>
      <w:pPr>
        <w:spacing w:after="0"/>
        <w:ind w:left="0"/>
        <w:jc w:val="both"/>
      </w:pPr>
      <w:r>
        <w:rPr>
          <w:rFonts w:ascii="Times New Roman"/>
          <w:b w:val="false"/>
          <w:i w:val="false"/>
          <w:color w:val="000000"/>
          <w:sz w:val="28"/>
        </w:rPr>
        <w:t xml:space="preserve">      13.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Отчет о результатах финансово-хозяйственной деятельности - Форма 150.02 </w:t>
      </w:r>
      <w:r>
        <w:br/>
      </w:r>
      <w:r>
        <w:rPr>
          <w:rFonts w:ascii="Times New Roman"/>
          <w:b w:val="false"/>
          <w:i w:val="false"/>
          <w:color w:val="000000"/>
          <w:sz w:val="28"/>
        </w:rPr>
        <w:t>
</w:t>
      </w:r>
      <w:r>
        <w:rPr>
          <w:rFonts w:ascii="Times New Roman"/>
          <w:b/>
          <w:i w:val="false"/>
          <w:color w:val="000080"/>
          <w:sz w:val="28"/>
        </w:rPr>
        <w:t xml:space="preserve">(приложение N 2 к Декларации) </w:t>
      </w:r>
    </w:p>
    <w:p>
      <w:pPr>
        <w:spacing w:after="0"/>
        <w:ind w:left="0"/>
        <w:jc w:val="both"/>
      </w:pPr>
      <w:r>
        <w:rPr>
          <w:rFonts w:ascii="Times New Roman"/>
          <w:b w:val="false"/>
          <w:i w:val="false"/>
          <w:color w:val="000000"/>
          <w:sz w:val="28"/>
        </w:rPr>
        <w:t xml:space="preserve">      14.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w:t>
      </w:r>
      <w:r>
        <w:rPr>
          <w:rFonts w:ascii="Times New Roman"/>
          <w:b w:val="false"/>
          <w:i w:val="false"/>
          <w:color w:val="000000"/>
          <w:sz w:val="28"/>
        </w:rPr>
        <w:t xml:space="preserve">      15.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16. В разделе "Показатели": </w:t>
      </w:r>
      <w:r>
        <w:br/>
      </w:r>
      <w:r>
        <w:rPr>
          <w:rFonts w:ascii="Times New Roman"/>
          <w:b w:val="false"/>
          <w:i w:val="false"/>
          <w:color w:val="000000"/>
          <w:sz w:val="28"/>
        </w:rPr>
        <w:t>
</w:t>
      </w:r>
      <w:r>
        <w:rPr>
          <w:rFonts w:ascii="Times New Roman"/>
          <w:b w:val="false"/>
          <w:i w:val="false"/>
          <w:color w:val="000000"/>
          <w:sz w:val="28"/>
        </w:rPr>
        <w:t xml:space="preserve">      строки с 150.02.001 по 150.02.011 заполняются по данным бухгалтерского учета. При этом строки 150.02.001-150.02.003 заполняются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17. Дополнительная форма к строкам 150.02.001, 150.02.002, 150.02.003: </w:t>
      </w:r>
      <w:r>
        <w:br/>
      </w:r>
      <w:r>
        <w:rPr>
          <w:rFonts w:ascii="Times New Roman"/>
          <w:b w:val="false"/>
          <w:i w:val="false"/>
          <w:color w:val="000000"/>
          <w:sz w:val="28"/>
        </w:rPr>
        <w:t>
</w:t>
      </w:r>
      <w:r>
        <w:rPr>
          <w:rFonts w:ascii="Times New Roman"/>
          <w:b w:val="false"/>
          <w:i w:val="false"/>
          <w:color w:val="000000"/>
          <w:sz w:val="28"/>
        </w:rPr>
        <w:t xml:space="preserve">      1) в графе A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указываются виды деятельности, осуществляемые налогоплательщиком;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доход от реализации товаров (работ, услуг) в разрезе видов деятельности, указанных в графе В,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себестоимость реализованных товаров (работ, услуг) в разрезе видов деятельности, указанных в графе В,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валовый доход, определяемый как разность граф C и D.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C дополнительной формы к строкам 150.02.001, 150.02.002, 150.02.003 переносится в строку 150.02.001, графы D - в строку 150.02.002, графы E - в строку 150.02.003.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150.00, 150.01, 150.02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составления Декларации по индивидуальному подоходному налогу </w:t>
      </w:r>
      <w:r>
        <w:br/>
      </w:r>
      <w:r>
        <w:rPr>
          <w:rFonts w:ascii="Times New Roman"/>
          <w:b w:val="false"/>
          <w:i w:val="false"/>
          <w:color w:val="000000"/>
          <w:sz w:val="28"/>
        </w:rPr>
        <w:t>
</w:t>
      </w:r>
      <w:r>
        <w:rPr>
          <w:rFonts w:ascii="Times New Roman"/>
          <w:b/>
          <w:i w:val="false"/>
          <w:color w:val="000080"/>
          <w:sz w:val="28"/>
        </w:rPr>
        <w:t xml:space="preserve">(Форма 200.00)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разделом 6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индивидуальному подоходному налогу (далее - Декларация), предназначенной для декларирования физическими лицами доходов, крупных разовых приобретений, исчисления индивидуального подоходного налога физическими лицами, имеющими доходы, не облагаемые у источника выплаты, за исключением индивидуальных предпринимателей, применяющих специальные налоговые режимы, в случаях, предусмотренных Кодексом, а также для получения льготы физическими лицами согласно пункту 2 статьи 144 Кодекса.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200.00) и приложений к ней (Формы 200.01 - 200.06) по раскрытию информации об объектах обложения и объектах, связанных с обложением индивидуальным подоходным налогом.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заполняется аналогичный лист приложения. </w:t>
      </w:r>
      <w:r>
        <w:br/>
      </w:r>
      <w:r>
        <w:rPr>
          <w:rFonts w:ascii="Times New Roman"/>
          <w:b w:val="false"/>
          <w:i w:val="false"/>
          <w:color w:val="000000"/>
          <w:sz w:val="28"/>
        </w:rPr>
        <w:t>
</w:t>
      </w:r>
      <w:r>
        <w:rPr>
          <w:rFonts w:ascii="Times New Roman"/>
          <w:b w:val="false"/>
          <w:i w:val="false"/>
          <w:color w:val="000000"/>
          <w:sz w:val="28"/>
        </w:rPr>
        <w:t xml:space="preserve">      8.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9. В разделах "Общая информация о налогоплательщике" приложений и дополнительных форм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xml:space="preserve">      10.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11.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12. Декларация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Декларация по индивидуальному подоходному налогу - Форма 200.00 </w:t>
      </w:r>
      <w:r>
        <w:br/>
      </w:r>
      <w:r>
        <w:rPr>
          <w:rFonts w:ascii="Times New Roman"/>
          <w:b w:val="false"/>
          <w:i w:val="false"/>
          <w:color w:val="000000"/>
          <w:sz w:val="28"/>
        </w:rPr>
        <w:t>
</w:t>
      </w:r>
      <w:r>
        <w:rPr>
          <w:rFonts w:ascii="Times New Roman"/>
          <w:b/>
          <w:i w:val="false"/>
          <w:color w:val="000080"/>
          <w:sz w:val="28"/>
        </w:rPr>
        <w:t xml:space="preserve">(приложение к Правилам составления Декларации по индивидуальному </w:t>
      </w:r>
      <w:r>
        <w:br/>
      </w:r>
      <w:r>
        <w:rPr>
          <w:rFonts w:ascii="Times New Roman"/>
          <w:b w:val="false"/>
          <w:i w:val="false"/>
          <w:color w:val="000000"/>
          <w:sz w:val="28"/>
        </w:rPr>
        <w:t>
</w:t>
      </w:r>
      <w:r>
        <w:rPr>
          <w:rFonts w:ascii="Times New Roman"/>
          <w:b/>
          <w:i w:val="false"/>
          <w:color w:val="000080"/>
          <w:sz w:val="28"/>
        </w:rPr>
        <w:t xml:space="preserve">подоходному налогу (Форма 200.00) </w:t>
      </w:r>
    </w:p>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Налоговым периодом для представления Декларации является налоговый год. Если продолжительность налогового периода составляет: </w:t>
      </w:r>
      <w:r>
        <w:br/>
      </w:r>
      <w:r>
        <w:rPr>
          <w:rFonts w:ascii="Times New Roman"/>
          <w:b w:val="false"/>
          <w:i w:val="false"/>
          <w:color w:val="000000"/>
          <w:sz w:val="28"/>
        </w:rPr>
        <w:t>
</w:t>
      </w:r>
      <w:r>
        <w:rPr>
          <w:rFonts w:ascii="Times New Roman"/>
          <w:b w:val="false"/>
          <w:i w:val="false"/>
          <w:color w:val="000000"/>
          <w:sz w:val="28"/>
        </w:rPr>
        <w:t xml:space="preserve">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полный календарный год, то ячейка "Месяц" не заполняется, а в ячейке "Год" указывается тот налоговый год,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Налоговый период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xml:space="preserve">      3) фамилия, имя, отчество налогоплательщика; </w:t>
      </w:r>
      <w:r>
        <w:br/>
      </w:r>
      <w:r>
        <w:rPr>
          <w:rFonts w:ascii="Times New Roman"/>
          <w:b w:val="false"/>
          <w:i w:val="false"/>
          <w:color w:val="000000"/>
          <w:sz w:val="28"/>
        </w:rPr>
        <w:t>
</w:t>
      </w:r>
      <w:r>
        <w:rPr>
          <w:rFonts w:ascii="Times New Roman"/>
          <w:b w:val="false"/>
          <w:i w:val="false"/>
          <w:color w:val="000000"/>
          <w:sz w:val="28"/>
        </w:rPr>
        <w:t xml:space="preserve">      4) вид представляемой Декларации. Если Декларация представляется: </w:t>
      </w:r>
      <w:r>
        <w:br/>
      </w:r>
      <w:r>
        <w:rPr>
          <w:rFonts w:ascii="Times New Roman"/>
          <w:b w:val="false"/>
          <w:i w:val="false"/>
          <w:color w:val="000000"/>
          <w:sz w:val="28"/>
        </w:rPr>
        <w:t>
</w:t>
      </w:r>
      <w:r>
        <w:rPr>
          <w:rFonts w:ascii="Times New Roman"/>
          <w:b w:val="false"/>
          <w:i w:val="false"/>
          <w:color w:val="000000"/>
          <w:sz w:val="28"/>
        </w:rPr>
        <w:t xml:space="preserve">      впервые - отмечается ячейка "первоначальная", согласно пункту 2 статьи 71 Кодекса -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5) представленные приложения. </w:t>
      </w:r>
      <w:r>
        <w:br/>
      </w:r>
      <w:r>
        <w:rPr>
          <w:rFonts w:ascii="Times New Roman"/>
          <w:b w:val="false"/>
          <w:i w:val="false"/>
          <w:color w:val="000000"/>
          <w:sz w:val="28"/>
        </w:rPr>
        <w:t>
</w:t>
      </w:r>
      <w:r>
        <w:rPr>
          <w:rFonts w:ascii="Times New Roman"/>
          <w:b w:val="false"/>
          <w:i w:val="false"/>
          <w:color w:val="000000"/>
          <w:sz w:val="28"/>
        </w:rPr>
        <w:t xml:space="preserve">      Отмечаются соответствующие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14. В разделе "Виды доходов": </w:t>
      </w:r>
      <w:r>
        <w:br/>
      </w:r>
      <w:r>
        <w:rPr>
          <w:rFonts w:ascii="Times New Roman"/>
          <w:b w:val="false"/>
          <w:i w:val="false"/>
          <w:color w:val="000000"/>
          <w:sz w:val="28"/>
        </w:rPr>
        <w:t>
</w:t>
      </w:r>
      <w:r>
        <w:rPr>
          <w:rFonts w:ascii="Times New Roman"/>
          <w:b w:val="false"/>
          <w:i w:val="false"/>
          <w:color w:val="000000"/>
          <w:sz w:val="28"/>
        </w:rPr>
        <w:t xml:space="preserve">      1) в строку 200.00.001 переносится сумма, отраженная в строке 200.01.001В; </w:t>
      </w:r>
      <w:r>
        <w:br/>
      </w:r>
      <w:r>
        <w:rPr>
          <w:rFonts w:ascii="Times New Roman"/>
          <w:b w:val="false"/>
          <w:i w:val="false"/>
          <w:color w:val="000000"/>
          <w:sz w:val="28"/>
        </w:rPr>
        <w:t>
</w:t>
      </w:r>
      <w:r>
        <w:rPr>
          <w:rFonts w:ascii="Times New Roman"/>
          <w:b w:val="false"/>
          <w:i w:val="false"/>
          <w:color w:val="000000"/>
          <w:sz w:val="28"/>
        </w:rPr>
        <w:t xml:space="preserve">      2) в строке 200.00.002 указывается общая сумма доходов, не облагаемых у источника выплаты, определяемая как сумма строк 200.00.002А, 200.00.002В и 200.00.002С; </w:t>
      </w:r>
      <w:r>
        <w:br/>
      </w:r>
      <w:r>
        <w:rPr>
          <w:rFonts w:ascii="Times New Roman"/>
          <w:b w:val="false"/>
          <w:i w:val="false"/>
          <w:color w:val="000000"/>
          <w:sz w:val="28"/>
        </w:rPr>
        <w:t>
</w:t>
      </w:r>
      <w:r>
        <w:rPr>
          <w:rFonts w:ascii="Times New Roman"/>
          <w:b w:val="false"/>
          <w:i w:val="false"/>
          <w:color w:val="000000"/>
          <w:sz w:val="28"/>
        </w:rPr>
        <w:t xml:space="preserve">      3) в строку 200.00.002А переносится сумма, отраженная в строке 200.02.001; </w:t>
      </w:r>
      <w:r>
        <w:br/>
      </w:r>
      <w:r>
        <w:rPr>
          <w:rFonts w:ascii="Times New Roman"/>
          <w:b w:val="false"/>
          <w:i w:val="false"/>
          <w:color w:val="000000"/>
          <w:sz w:val="28"/>
        </w:rPr>
        <w:t>
</w:t>
      </w:r>
      <w:r>
        <w:rPr>
          <w:rFonts w:ascii="Times New Roman"/>
          <w:b w:val="false"/>
          <w:i w:val="false"/>
          <w:color w:val="000000"/>
          <w:sz w:val="28"/>
        </w:rPr>
        <w:t xml:space="preserve">      4) в строку 200.00.002В переносится сумма, отраженная в строке 200.02.018В; </w:t>
      </w:r>
      <w:r>
        <w:br/>
      </w:r>
      <w:r>
        <w:rPr>
          <w:rFonts w:ascii="Times New Roman"/>
          <w:b w:val="false"/>
          <w:i w:val="false"/>
          <w:color w:val="000000"/>
          <w:sz w:val="28"/>
        </w:rPr>
        <w:t>
</w:t>
      </w:r>
      <w:r>
        <w:rPr>
          <w:rFonts w:ascii="Times New Roman"/>
          <w:b w:val="false"/>
          <w:i w:val="false"/>
          <w:color w:val="000000"/>
          <w:sz w:val="28"/>
        </w:rPr>
        <w:t xml:space="preserve">      5) в строку 200.00.002С переносится сумма, отраженная в строке 200.03.042. </w:t>
      </w:r>
      <w:r>
        <w:br/>
      </w:r>
      <w:r>
        <w:rPr>
          <w:rFonts w:ascii="Times New Roman"/>
          <w:b w:val="false"/>
          <w:i w:val="false"/>
          <w:color w:val="000000"/>
          <w:sz w:val="28"/>
        </w:rPr>
        <w:t>
</w:t>
      </w:r>
      <w:r>
        <w:rPr>
          <w:rFonts w:ascii="Times New Roman"/>
          <w:b w:val="false"/>
          <w:i w:val="false"/>
          <w:color w:val="000000"/>
          <w:sz w:val="28"/>
        </w:rPr>
        <w:t xml:space="preserve">      15. В разделе "Необлагаемые доходы": </w:t>
      </w:r>
      <w:r>
        <w:br/>
      </w:r>
      <w:r>
        <w:rPr>
          <w:rFonts w:ascii="Times New Roman"/>
          <w:b w:val="false"/>
          <w:i w:val="false"/>
          <w:color w:val="000000"/>
          <w:sz w:val="28"/>
        </w:rPr>
        <w:t>
</w:t>
      </w:r>
      <w:r>
        <w:rPr>
          <w:rFonts w:ascii="Times New Roman"/>
          <w:b w:val="false"/>
          <w:i w:val="false"/>
          <w:color w:val="000000"/>
          <w:sz w:val="28"/>
        </w:rPr>
        <w:t xml:space="preserve">      1) в строке 200.00.003 указывается сумма доходов, не подлежащих налогообложению, определяемая как сумма строк 200.02.023В и 200.02.012; </w:t>
      </w:r>
      <w:r>
        <w:br/>
      </w:r>
      <w:r>
        <w:rPr>
          <w:rFonts w:ascii="Times New Roman"/>
          <w:b w:val="false"/>
          <w:i w:val="false"/>
          <w:color w:val="000000"/>
          <w:sz w:val="28"/>
        </w:rPr>
        <w:t>
</w:t>
      </w:r>
      <w:r>
        <w:rPr>
          <w:rFonts w:ascii="Times New Roman"/>
          <w:b w:val="false"/>
          <w:i w:val="false"/>
          <w:color w:val="000000"/>
          <w:sz w:val="28"/>
        </w:rPr>
        <w:t xml:space="preserve">      2) в строку 200.00.004 переносится сумма, отраженная в строке 200.02.027. </w:t>
      </w:r>
      <w:r>
        <w:br/>
      </w:r>
      <w:r>
        <w:rPr>
          <w:rFonts w:ascii="Times New Roman"/>
          <w:b w:val="false"/>
          <w:i w:val="false"/>
          <w:color w:val="000000"/>
          <w:sz w:val="28"/>
        </w:rPr>
        <w:t>
</w:t>
      </w:r>
      <w:r>
        <w:rPr>
          <w:rFonts w:ascii="Times New Roman"/>
          <w:b w:val="false"/>
          <w:i w:val="false"/>
          <w:color w:val="000000"/>
          <w:sz w:val="28"/>
        </w:rPr>
        <w:t xml:space="preserve">      16. В разделе "Исчисление налога": </w:t>
      </w:r>
      <w:r>
        <w:br/>
      </w:r>
      <w:r>
        <w:rPr>
          <w:rFonts w:ascii="Times New Roman"/>
          <w:b w:val="false"/>
          <w:i w:val="false"/>
          <w:color w:val="000000"/>
          <w:sz w:val="28"/>
        </w:rPr>
        <w:t>
</w:t>
      </w:r>
      <w:r>
        <w:rPr>
          <w:rFonts w:ascii="Times New Roman"/>
          <w:b w:val="false"/>
          <w:i w:val="false"/>
          <w:color w:val="000000"/>
          <w:sz w:val="28"/>
        </w:rPr>
        <w:t xml:space="preserve">      1) в строке 200.00.005 указывается сумма доходов, подлежащих налогообложению по доходам, не облагаемым у источника выплаты, определяемая как разница строк 200.00.002, 200.00.003 и 200.00.004; </w:t>
      </w:r>
      <w:r>
        <w:br/>
      </w:r>
      <w:r>
        <w:rPr>
          <w:rFonts w:ascii="Times New Roman"/>
          <w:b w:val="false"/>
          <w:i w:val="false"/>
          <w:color w:val="000000"/>
          <w:sz w:val="28"/>
        </w:rPr>
        <w:t>
</w:t>
      </w:r>
      <w:r>
        <w:rPr>
          <w:rFonts w:ascii="Times New Roman"/>
          <w:b w:val="false"/>
          <w:i w:val="false"/>
          <w:color w:val="000000"/>
          <w:sz w:val="28"/>
        </w:rPr>
        <w:t xml:space="preserve">      2) в строку 200.00.006 переносится сумма, отраженная в строке 200.01.001С; </w:t>
      </w:r>
      <w:r>
        <w:br/>
      </w:r>
      <w:r>
        <w:rPr>
          <w:rFonts w:ascii="Times New Roman"/>
          <w:b w:val="false"/>
          <w:i w:val="false"/>
          <w:color w:val="000000"/>
          <w:sz w:val="28"/>
        </w:rPr>
        <w:t>
</w:t>
      </w:r>
      <w:r>
        <w:rPr>
          <w:rFonts w:ascii="Times New Roman"/>
          <w:b w:val="false"/>
          <w:i w:val="false"/>
          <w:color w:val="000000"/>
          <w:sz w:val="28"/>
        </w:rPr>
        <w:t xml:space="preserve">      3) в строке 200.00.007 указывается сумма индивидуального подоходного налога по доходам, не облагаемым у источника выплаты, исчисленного в соответствии со статьей 164 Кодекса; </w:t>
      </w:r>
      <w:r>
        <w:br/>
      </w:r>
      <w:r>
        <w:rPr>
          <w:rFonts w:ascii="Times New Roman"/>
          <w:b w:val="false"/>
          <w:i w:val="false"/>
          <w:color w:val="000000"/>
          <w:sz w:val="28"/>
        </w:rPr>
        <w:t>
</w:t>
      </w:r>
      <w:r>
        <w:rPr>
          <w:rFonts w:ascii="Times New Roman"/>
          <w:b w:val="false"/>
          <w:i w:val="false"/>
          <w:color w:val="000000"/>
          <w:sz w:val="28"/>
        </w:rPr>
        <w:t xml:space="preserve">      4) в строке 200.00.008 указывается сумма индивидуального подоходного налога, уплаченного за пределами Республики Казахстан и зачитываемого при уплате налога, в соответствии со статьей 173 Кодекса. Для исчисления зачитываемой суммы налога физические лица составляют Форму 100.28 (приложение N 28 к Декларации по корпоративному подоходному налогу (Форма 100.00); </w:t>
      </w:r>
      <w:r>
        <w:br/>
      </w:r>
      <w:r>
        <w:rPr>
          <w:rFonts w:ascii="Times New Roman"/>
          <w:b w:val="false"/>
          <w:i w:val="false"/>
          <w:color w:val="000000"/>
          <w:sz w:val="28"/>
        </w:rPr>
        <w:t>
</w:t>
      </w:r>
      <w:r>
        <w:rPr>
          <w:rFonts w:ascii="Times New Roman"/>
          <w:b w:val="false"/>
          <w:i w:val="false"/>
          <w:color w:val="000000"/>
          <w:sz w:val="28"/>
        </w:rPr>
        <w:t xml:space="preserve">      5) в строке 200.00.009 указывается сумма индивидуального подоходного налога, подлежащего уплате за налоговый период по доходам, не облагаемым у источника выплаты. Сумма налога определяется как разница строк 200.00.007 и 200.00.008; </w:t>
      </w:r>
      <w:r>
        <w:br/>
      </w:r>
      <w:r>
        <w:rPr>
          <w:rFonts w:ascii="Times New Roman"/>
          <w:b w:val="false"/>
          <w:i w:val="false"/>
          <w:color w:val="000000"/>
          <w:sz w:val="28"/>
        </w:rPr>
        <w:t>
</w:t>
      </w:r>
      <w:r>
        <w:rPr>
          <w:rFonts w:ascii="Times New Roman"/>
          <w:b w:val="false"/>
          <w:i w:val="false"/>
          <w:color w:val="000000"/>
          <w:sz w:val="28"/>
        </w:rPr>
        <w:t xml:space="preserve">      6) в строке 200.00.010 указывается сумма налога, уплаченного по доходам, не облагаемым у источника выплаты, включая суммы авансовых платежей, а также произведенных зачетов в счет уплаты индивидуального подоходного налога, в соответствии со статьей 39 Кодекса. Уплата индивидуального подоходного налога производится в соответствии со статьями 164, 165, 191 Кодекса; </w:t>
      </w:r>
      <w:r>
        <w:br/>
      </w:r>
      <w:r>
        <w:rPr>
          <w:rFonts w:ascii="Times New Roman"/>
          <w:b w:val="false"/>
          <w:i w:val="false"/>
          <w:color w:val="000000"/>
          <w:sz w:val="28"/>
        </w:rPr>
        <w:t>
</w:t>
      </w:r>
      <w:r>
        <w:rPr>
          <w:rFonts w:ascii="Times New Roman"/>
          <w:b w:val="false"/>
          <w:i w:val="false"/>
          <w:color w:val="000000"/>
          <w:sz w:val="28"/>
        </w:rPr>
        <w:t xml:space="preserve">      7) в строке 200.00.011 указывается сумма налога, подлежащего уплате, определяемая как разница строк 200.00.009 и 200.00.010; </w:t>
      </w:r>
      <w:r>
        <w:br/>
      </w:r>
      <w:r>
        <w:rPr>
          <w:rFonts w:ascii="Times New Roman"/>
          <w:b w:val="false"/>
          <w:i w:val="false"/>
          <w:color w:val="000000"/>
          <w:sz w:val="28"/>
        </w:rPr>
        <w:t>
</w:t>
      </w:r>
      <w:r>
        <w:rPr>
          <w:rFonts w:ascii="Times New Roman"/>
          <w:b w:val="false"/>
          <w:i w:val="false"/>
          <w:color w:val="000000"/>
          <w:sz w:val="28"/>
        </w:rPr>
        <w:t xml:space="preserve">      8) в случае, если сумма, указанная в строке 200.00.010 больше суммы, отраженной в строке 200.00.009, то в строке 200.00.012 указывается сумма излишне уплаченного налога, определяемая как разница строк 200.00.010 и 200.00.009. </w:t>
      </w:r>
      <w:r>
        <w:br/>
      </w:r>
      <w:r>
        <w:rPr>
          <w:rFonts w:ascii="Times New Roman"/>
          <w:b w:val="false"/>
          <w:i w:val="false"/>
          <w:color w:val="000000"/>
          <w:sz w:val="28"/>
        </w:rPr>
        <w:t>
</w:t>
      </w:r>
      <w:r>
        <w:rPr>
          <w:rFonts w:ascii="Times New Roman"/>
          <w:b w:val="false"/>
          <w:i w:val="false"/>
          <w:color w:val="000000"/>
          <w:sz w:val="28"/>
        </w:rPr>
        <w:t xml:space="preserve">      17. В разделе "Деньги на счетах в иностранных банках, находящихся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в строке 200.00.013 указывается сумма денег, находящихся за пределами Республики Казахстан на счетах в иностранных банках. </w:t>
      </w:r>
      <w:r>
        <w:br/>
      </w:r>
      <w:r>
        <w:rPr>
          <w:rFonts w:ascii="Times New Roman"/>
          <w:b w:val="false"/>
          <w:i w:val="false"/>
          <w:color w:val="000000"/>
          <w:sz w:val="28"/>
        </w:rPr>
        <w:t>
</w:t>
      </w:r>
      <w:r>
        <w:rPr>
          <w:rFonts w:ascii="Times New Roman"/>
          <w:b w:val="false"/>
          <w:i w:val="false"/>
          <w:color w:val="000000"/>
          <w:sz w:val="28"/>
        </w:rPr>
        <w:t xml:space="preserve">      18. В разделе "Исчисление налога с доходов адвоката / частного нотариуса": </w:t>
      </w:r>
      <w:r>
        <w:br/>
      </w:r>
      <w:r>
        <w:rPr>
          <w:rFonts w:ascii="Times New Roman"/>
          <w:b w:val="false"/>
          <w:i w:val="false"/>
          <w:color w:val="000000"/>
          <w:sz w:val="28"/>
        </w:rPr>
        <w:t>
</w:t>
      </w:r>
      <w:r>
        <w:rPr>
          <w:rFonts w:ascii="Times New Roman"/>
          <w:b w:val="false"/>
          <w:i w:val="false"/>
          <w:color w:val="000000"/>
          <w:sz w:val="28"/>
        </w:rPr>
        <w:t xml:space="preserve">      1) в строку 200.00.014 переносится сумма, отраженная в строке 200.05.001 или 200.06.001; </w:t>
      </w:r>
      <w:r>
        <w:br/>
      </w:r>
      <w:r>
        <w:rPr>
          <w:rFonts w:ascii="Times New Roman"/>
          <w:b w:val="false"/>
          <w:i w:val="false"/>
          <w:color w:val="000000"/>
          <w:sz w:val="28"/>
        </w:rPr>
        <w:t>
</w:t>
      </w:r>
      <w:r>
        <w:rPr>
          <w:rFonts w:ascii="Times New Roman"/>
          <w:b w:val="false"/>
          <w:i w:val="false"/>
          <w:color w:val="000000"/>
          <w:sz w:val="28"/>
        </w:rPr>
        <w:t xml:space="preserve">      2) в строке 200.00.015 указывается сумма доходов адвоката или частного нотариуса, подлежащая налогообложению, определяемая как разница строк 200.00.014 и 200.00.003; </w:t>
      </w:r>
      <w:r>
        <w:br/>
      </w:r>
      <w:r>
        <w:rPr>
          <w:rFonts w:ascii="Times New Roman"/>
          <w:b w:val="false"/>
          <w:i w:val="false"/>
          <w:color w:val="000000"/>
          <w:sz w:val="28"/>
        </w:rPr>
        <w:t>
</w:t>
      </w:r>
      <w:r>
        <w:rPr>
          <w:rFonts w:ascii="Times New Roman"/>
          <w:b w:val="false"/>
          <w:i w:val="false"/>
          <w:color w:val="000000"/>
          <w:sz w:val="28"/>
        </w:rPr>
        <w:t xml:space="preserve">      3) в строке 200.00.016 указывается ставка индивидуального подоходного налога, установленная пунктом 3 статьи 145 Кодекса; </w:t>
      </w:r>
      <w:r>
        <w:br/>
      </w:r>
      <w:r>
        <w:rPr>
          <w:rFonts w:ascii="Times New Roman"/>
          <w:b w:val="false"/>
          <w:i w:val="false"/>
          <w:color w:val="000000"/>
          <w:sz w:val="28"/>
        </w:rPr>
        <w:t>
</w:t>
      </w:r>
      <w:r>
        <w:rPr>
          <w:rFonts w:ascii="Times New Roman"/>
          <w:b w:val="false"/>
          <w:i w:val="false"/>
          <w:color w:val="000000"/>
          <w:sz w:val="28"/>
        </w:rPr>
        <w:t xml:space="preserve">      4) в строке 200.00.017 указывается сумма индивидуального подоходного налога, подлежащего уплате за отчетный налоговый период, определяемая как произведение строк 200.00.015 и 200.00.016; </w:t>
      </w:r>
      <w:r>
        <w:br/>
      </w:r>
      <w:r>
        <w:rPr>
          <w:rFonts w:ascii="Times New Roman"/>
          <w:b w:val="false"/>
          <w:i w:val="false"/>
          <w:color w:val="000000"/>
          <w:sz w:val="28"/>
        </w:rPr>
        <w:t>
</w:t>
      </w:r>
      <w:r>
        <w:rPr>
          <w:rFonts w:ascii="Times New Roman"/>
          <w:b w:val="false"/>
          <w:i w:val="false"/>
          <w:color w:val="000000"/>
          <w:sz w:val="28"/>
        </w:rPr>
        <w:t xml:space="preserve">      5) в строке 200.00.018 указывается сумма уплаченного налога и произведенных зачетов, в счет уплаты индивидуального подоходного налога, в соответствии со статьей 39 Кодекса. Уплата налога производится в соответствии со статьей 168 Кодекса; </w:t>
      </w:r>
      <w:r>
        <w:br/>
      </w:r>
      <w:r>
        <w:rPr>
          <w:rFonts w:ascii="Times New Roman"/>
          <w:b w:val="false"/>
          <w:i w:val="false"/>
          <w:color w:val="000000"/>
          <w:sz w:val="28"/>
        </w:rPr>
        <w:t>
</w:t>
      </w:r>
      <w:r>
        <w:rPr>
          <w:rFonts w:ascii="Times New Roman"/>
          <w:b w:val="false"/>
          <w:i w:val="false"/>
          <w:color w:val="000000"/>
          <w:sz w:val="28"/>
        </w:rPr>
        <w:t xml:space="preserve">      6) в строке 200.00.019 указывается сумма налога, подлежащего уплате, определенная как разница строк 200.00.017 и 200.00.018; </w:t>
      </w:r>
      <w:r>
        <w:br/>
      </w:r>
      <w:r>
        <w:rPr>
          <w:rFonts w:ascii="Times New Roman"/>
          <w:b w:val="false"/>
          <w:i w:val="false"/>
          <w:color w:val="000000"/>
          <w:sz w:val="28"/>
        </w:rPr>
        <w:t>
</w:t>
      </w:r>
      <w:r>
        <w:rPr>
          <w:rFonts w:ascii="Times New Roman"/>
          <w:b w:val="false"/>
          <w:i w:val="false"/>
          <w:color w:val="000000"/>
          <w:sz w:val="28"/>
        </w:rPr>
        <w:t xml:space="preserve">      7) в случае, если сумма, указанная в строке 200.00.018 больше суммы, отраженной в строке 200.00.017, то в строке 200.00.020 указывается сумма излишне уплаченного налога, определяемая как разница строк 200.00.018 и 200.00.017.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Доходы, облагаемые у источника выплаты - Форма 200.01 </w:t>
      </w:r>
      <w:r>
        <w:br/>
      </w:r>
      <w:r>
        <w:rPr>
          <w:rFonts w:ascii="Times New Roman"/>
          <w:b w:val="false"/>
          <w:i w:val="false"/>
          <w:color w:val="000000"/>
          <w:sz w:val="28"/>
        </w:rPr>
        <w:t>
</w:t>
      </w:r>
      <w:r>
        <w:rPr>
          <w:rFonts w:ascii="Times New Roman"/>
          <w:b/>
          <w:i w:val="false"/>
          <w:color w:val="000080"/>
          <w:sz w:val="28"/>
        </w:rPr>
        <w:t xml:space="preserve">(приложение N 1 к Декларации) </w:t>
      </w:r>
    </w:p>
    <w:p>
      <w:pPr>
        <w:spacing w:after="0"/>
        <w:ind w:left="0"/>
        <w:jc w:val="both"/>
      </w:pPr>
      <w:r>
        <w:rPr>
          <w:rFonts w:ascii="Times New Roman"/>
          <w:b w:val="false"/>
          <w:i w:val="false"/>
          <w:color w:val="000000"/>
          <w:sz w:val="28"/>
        </w:rPr>
        <w:t xml:space="preserve">      19. Данная форма составляется физическими лицами для получения льготы по индивидуальному подоходному налогу в соответствии с пунктом 2 статьи 144 Кодекса, а также физическими лицами-нерезидентами в соответствии с положениями пункта 2 статьи 192 Кодекса. </w:t>
      </w:r>
      <w:r>
        <w:br/>
      </w:r>
      <w:r>
        <w:rPr>
          <w:rFonts w:ascii="Times New Roman"/>
          <w:b w:val="false"/>
          <w:i w:val="false"/>
          <w:color w:val="000000"/>
          <w:sz w:val="28"/>
        </w:rPr>
        <w:t>
</w:t>
      </w:r>
      <w:r>
        <w:rPr>
          <w:rFonts w:ascii="Times New Roman"/>
          <w:b w:val="false"/>
          <w:i w:val="false"/>
          <w:color w:val="000000"/>
          <w:sz w:val="28"/>
        </w:rPr>
        <w:t xml:space="preserve">      Для получения льготы по индивидуальному подоходному налогу согласно подпункту 12) пункта 1 статьи 144 Кодекса, налогоплательщик представляет в налоговый орган документ, подтверждающий право на получение льготы (удостоверение участника Великой Отечественной войны 1941-1945 годов, справка военного комиссариата, заключение МСЭК и т.д.), а также документ, выданный налоговыми агентами по исчислению и удержанию индивидуального подоходного налога по доходам, облагаемым у источника выплаты, за исключением доходов, указанных в статье 149 Кодекса. </w:t>
      </w:r>
      <w:r>
        <w:br/>
      </w:r>
      <w:r>
        <w:rPr>
          <w:rFonts w:ascii="Times New Roman"/>
          <w:b w:val="false"/>
          <w:i w:val="false"/>
          <w:color w:val="000000"/>
          <w:sz w:val="28"/>
        </w:rPr>
        <w:t>
</w:t>
      </w:r>
      <w:r>
        <w:rPr>
          <w:rFonts w:ascii="Times New Roman"/>
          <w:b w:val="false"/>
          <w:i w:val="false"/>
          <w:color w:val="000000"/>
          <w:sz w:val="28"/>
        </w:rPr>
        <w:t xml:space="preserve">      20.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строке 200.01.001В указывается общая сумма начисленных доходов, облагаемых у источника выплаты, определяемая как сумма строк с 200.01.002В по 200.01.005В. Сумма, отраженная в строке 200.01.001В переносится в строку 200.00.001; </w:t>
      </w:r>
      <w:r>
        <w:br/>
      </w:r>
      <w:r>
        <w:rPr>
          <w:rFonts w:ascii="Times New Roman"/>
          <w:b w:val="false"/>
          <w:i w:val="false"/>
          <w:color w:val="000000"/>
          <w:sz w:val="28"/>
        </w:rPr>
        <w:t>
</w:t>
      </w:r>
      <w:r>
        <w:rPr>
          <w:rFonts w:ascii="Times New Roman"/>
          <w:b w:val="false"/>
          <w:i w:val="false"/>
          <w:color w:val="000000"/>
          <w:sz w:val="28"/>
        </w:rPr>
        <w:t xml:space="preserve">      2) в строке 200.01.001С указывается общая сумма удержанного налога, с доходов, облагаемых у источника выплаты, определяемая как сумма строк с 200.01.002С по 200.01.005С. Сумма, отраженная в строке 200.01.001С переносится в строку 200.00.006; </w:t>
      </w:r>
      <w:r>
        <w:br/>
      </w:r>
      <w:r>
        <w:rPr>
          <w:rFonts w:ascii="Times New Roman"/>
          <w:b w:val="false"/>
          <w:i w:val="false"/>
          <w:color w:val="000000"/>
          <w:sz w:val="28"/>
        </w:rPr>
        <w:t>
</w:t>
      </w:r>
      <w:r>
        <w:rPr>
          <w:rFonts w:ascii="Times New Roman"/>
          <w:b w:val="false"/>
          <w:i w:val="false"/>
          <w:color w:val="000000"/>
          <w:sz w:val="28"/>
        </w:rPr>
        <w:t xml:space="preserve">      3) в строках с 200.01.002А по 200.01.005А указываются виды начисленных за налоговый период доходов, облагаемых у источника выплаты, в соответствии со статьей 146 Кодекса, за исключением доходов, указанных в статье 149 Кодекса. Виды начисленных доходов указываются на основании документов, выданных налоговыми агентами; </w:t>
      </w:r>
      <w:r>
        <w:br/>
      </w:r>
      <w:r>
        <w:rPr>
          <w:rFonts w:ascii="Times New Roman"/>
          <w:b w:val="false"/>
          <w:i w:val="false"/>
          <w:color w:val="000000"/>
          <w:sz w:val="28"/>
        </w:rPr>
        <w:t>
</w:t>
      </w:r>
      <w:r>
        <w:rPr>
          <w:rFonts w:ascii="Times New Roman"/>
          <w:b w:val="false"/>
          <w:i w:val="false"/>
          <w:color w:val="000000"/>
          <w:sz w:val="28"/>
        </w:rPr>
        <w:t xml:space="preserve">      4) в строках с 200.01.002В по 200.01.005В и с 200.01.002С по 200.01.005С указываются суммы начисленных доходов, облагаемых у источника выплаты и удержанного индивидуального подоходного налога на основании документов, выданных налоговыми агентами.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Имущественный и прочие доходы - Форма 200.02 </w:t>
      </w:r>
      <w:r>
        <w:br/>
      </w:r>
      <w:r>
        <w:rPr>
          <w:rFonts w:ascii="Times New Roman"/>
          <w:b w:val="false"/>
          <w:i w:val="false"/>
          <w:color w:val="000000"/>
          <w:sz w:val="28"/>
        </w:rPr>
        <w:t>
</w:t>
      </w:r>
      <w:r>
        <w:rPr>
          <w:rFonts w:ascii="Times New Roman"/>
          <w:b/>
          <w:i w:val="false"/>
          <w:color w:val="000080"/>
          <w:sz w:val="28"/>
        </w:rPr>
        <w:t xml:space="preserve">(приложение N 2 к Декларации) </w:t>
      </w:r>
    </w:p>
    <w:p>
      <w:pPr>
        <w:spacing w:after="0"/>
        <w:ind w:left="0"/>
        <w:jc w:val="both"/>
      </w:pPr>
      <w:r>
        <w:rPr>
          <w:rFonts w:ascii="Times New Roman"/>
          <w:b w:val="false"/>
          <w:i w:val="false"/>
          <w:color w:val="000000"/>
          <w:sz w:val="28"/>
        </w:rPr>
        <w:t xml:space="preserve">      21. Данная форма предназначена для декларирования физическими лицами имущественного и прочих доходов, определяемых в соответствии со статьями 166 и 170 Кодекса, а также для декларирования физическими лицами доходов, не подлежащих налогообложению и налоговых вычетов, определяемых в соответствии со статьями 144 и 152 Кодекса, за исключением ранее учтенных при налогообложении доходов, облагаемых у источника выплаты. </w:t>
      </w:r>
      <w:r>
        <w:br/>
      </w:r>
      <w:r>
        <w:rPr>
          <w:rFonts w:ascii="Times New Roman"/>
          <w:b w:val="false"/>
          <w:i w:val="false"/>
          <w:color w:val="000000"/>
          <w:sz w:val="28"/>
        </w:rPr>
        <w:t>
</w:t>
      </w:r>
      <w:r>
        <w:rPr>
          <w:rFonts w:ascii="Times New Roman"/>
          <w:b w:val="false"/>
          <w:i w:val="false"/>
          <w:color w:val="000000"/>
          <w:sz w:val="28"/>
        </w:rPr>
        <w:t xml:space="preserve">      22. В разделе "Имущественный доход": </w:t>
      </w:r>
      <w:r>
        <w:br/>
      </w:r>
      <w:r>
        <w:rPr>
          <w:rFonts w:ascii="Times New Roman"/>
          <w:b w:val="false"/>
          <w:i w:val="false"/>
          <w:color w:val="000000"/>
          <w:sz w:val="28"/>
        </w:rPr>
        <w:t>
</w:t>
      </w:r>
      <w:r>
        <w:rPr>
          <w:rFonts w:ascii="Times New Roman"/>
          <w:b w:val="false"/>
          <w:i w:val="false"/>
          <w:color w:val="000000"/>
          <w:sz w:val="28"/>
        </w:rPr>
        <w:t xml:space="preserve">      1) в строке 200.02.001 указывается общая сумма имущественного дохода, определяемая как сумма строк 200.02.002D, 200.02.012, 200.02.013 и 200.02.014С. Сумма, отраженная в строке 200.02.001 переносится в строку 200.00.002А. </w:t>
      </w:r>
      <w:r>
        <w:br/>
      </w:r>
      <w:r>
        <w:rPr>
          <w:rFonts w:ascii="Times New Roman"/>
          <w:b w:val="false"/>
          <w:i w:val="false"/>
          <w:color w:val="000000"/>
          <w:sz w:val="28"/>
        </w:rPr>
        <w:t>
</w:t>
      </w:r>
      <w:r>
        <w:rPr>
          <w:rFonts w:ascii="Times New Roman"/>
          <w:b w:val="false"/>
          <w:i w:val="false"/>
          <w:color w:val="000000"/>
          <w:sz w:val="28"/>
        </w:rPr>
        <w:t xml:space="preserve">      23. В разделе "Прирост стоимости при реализации имущества, за исключением ценных бумаг, не используемого в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1) в строке 200.02.002D указывается общая сумма дохода, полученного в виде прироста стоимости при реализации имущества, не используемого в предпринимательской деятельности, определяемая как сумма строк с 200.02.003D по 200.02.006D; </w:t>
      </w:r>
      <w:r>
        <w:br/>
      </w:r>
      <w:r>
        <w:rPr>
          <w:rFonts w:ascii="Times New Roman"/>
          <w:b w:val="false"/>
          <w:i w:val="false"/>
          <w:color w:val="000000"/>
          <w:sz w:val="28"/>
        </w:rPr>
        <w:t>
</w:t>
      </w:r>
      <w:r>
        <w:rPr>
          <w:rFonts w:ascii="Times New Roman"/>
          <w:b w:val="false"/>
          <w:i w:val="false"/>
          <w:color w:val="000000"/>
          <w:sz w:val="28"/>
        </w:rPr>
        <w:t xml:space="preserve">      2) в строках с 200.02.003А по 200.02.006А указывается наименование имущества, не используемого в предпринимательской деятельности, при реализации которого получен прирост стоимости, в соответствии с подпунктом </w:t>
      </w:r>
      <w:r>
        <w:br/>
      </w:r>
      <w:r>
        <w:rPr>
          <w:rFonts w:ascii="Times New Roman"/>
          <w:b w:val="false"/>
          <w:i w:val="false"/>
          <w:color w:val="000000"/>
          <w:sz w:val="28"/>
        </w:rPr>
        <w:t>
</w:t>
      </w:r>
      <w:r>
        <w:rPr>
          <w:rFonts w:ascii="Times New Roman"/>
          <w:b w:val="false"/>
          <w:i w:val="false"/>
          <w:color w:val="000000"/>
          <w:sz w:val="28"/>
        </w:rPr>
        <w:t xml:space="preserve">1) пункта 1 статьи 166 Кодекса, за исключением ценных бумаг; </w:t>
      </w:r>
      <w:r>
        <w:br/>
      </w:r>
      <w:r>
        <w:rPr>
          <w:rFonts w:ascii="Times New Roman"/>
          <w:b w:val="false"/>
          <w:i w:val="false"/>
          <w:color w:val="000000"/>
          <w:sz w:val="28"/>
        </w:rPr>
        <w:t>
</w:t>
      </w:r>
      <w:r>
        <w:rPr>
          <w:rFonts w:ascii="Times New Roman"/>
          <w:b w:val="false"/>
          <w:i w:val="false"/>
          <w:color w:val="000000"/>
          <w:sz w:val="28"/>
        </w:rPr>
        <w:t xml:space="preserve">      3) в строках с 200.02.003В по 200.02.006В указывается оценочная стоимость реализуемого имущества, но ниже стоимости его приобретения; </w:t>
      </w:r>
      <w:r>
        <w:br/>
      </w:r>
      <w:r>
        <w:rPr>
          <w:rFonts w:ascii="Times New Roman"/>
          <w:b w:val="false"/>
          <w:i w:val="false"/>
          <w:color w:val="000000"/>
          <w:sz w:val="28"/>
        </w:rPr>
        <w:t>
</w:t>
      </w:r>
      <w:r>
        <w:rPr>
          <w:rFonts w:ascii="Times New Roman"/>
          <w:b w:val="false"/>
          <w:i w:val="false"/>
          <w:color w:val="000000"/>
          <w:sz w:val="28"/>
        </w:rPr>
        <w:t xml:space="preserve">      4) в строках с 200.02.003С по 200.02.006С указывается стоимость реализации имущества; </w:t>
      </w:r>
      <w:r>
        <w:br/>
      </w:r>
      <w:r>
        <w:rPr>
          <w:rFonts w:ascii="Times New Roman"/>
          <w:b w:val="false"/>
          <w:i w:val="false"/>
          <w:color w:val="000000"/>
          <w:sz w:val="28"/>
        </w:rPr>
        <w:t>
</w:t>
      </w:r>
      <w:r>
        <w:rPr>
          <w:rFonts w:ascii="Times New Roman"/>
          <w:b w:val="false"/>
          <w:i w:val="false"/>
          <w:color w:val="000000"/>
          <w:sz w:val="28"/>
        </w:rPr>
        <w:t xml:space="preserve">      5) в строках с 200.02.003D по 200.02.006D определяется доход от прироста стоимости, полученный при реализации имущества, не используемого в предпринимательской деятельности, в соответствии с пунктом 2 статьи 166 Кодекса. </w:t>
      </w:r>
      <w:r>
        <w:br/>
      </w:r>
      <w:r>
        <w:rPr>
          <w:rFonts w:ascii="Times New Roman"/>
          <w:b w:val="false"/>
          <w:i w:val="false"/>
          <w:color w:val="000000"/>
          <w:sz w:val="28"/>
        </w:rPr>
        <w:t>
</w:t>
      </w:r>
      <w:r>
        <w:rPr>
          <w:rFonts w:ascii="Times New Roman"/>
          <w:b w:val="false"/>
          <w:i w:val="false"/>
          <w:color w:val="000000"/>
          <w:sz w:val="28"/>
        </w:rPr>
        <w:t xml:space="preserve">      24. В разделе "Прирост стоимости при реализации ценных бумаг": </w:t>
      </w:r>
      <w:r>
        <w:br/>
      </w:r>
      <w:r>
        <w:rPr>
          <w:rFonts w:ascii="Times New Roman"/>
          <w:b w:val="false"/>
          <w:i w:val="false"/>
          <w:color w:val="000000"/>
          <w:sz w:val="28"/>
        </w:rPr>
        <w:t>
</w:t>
      </w:r>
      <w:r>
        <w:rPr>
          <w:rFonts w:ascii="Times New Roman"/>
          <w:b w:val="false"/>
          <w:i w:val="false"/>
          <w:color w:val="000000"/>
          <w:sz w:val="28"/>
        </w:rPr>
        <w:t xml:space="preserve">      1) в строку 200.02.007 переносится сумма, отраженная в строке 001Е дополнительной формы к строке 200.02.007 за налоговый период; </w:t>
      </w:r>
      <w:r>
        <w:br/>
      </w:r>
      <w:r>
        <w:rPr>
          <w:rFonts w:ascii="Times New Roman"/>
          <w:b w:val="false"/>
          <w:i w:val="false"/>
          <w:color w:val="000000"/>
          <w:sz w:val="28"/>
        </w:rPr>
        <w:t>
</w:t>
      </w:r>
      <w:r>
        <w:rPr>
          <w:rFonts w:ascii="Times New Roman"/>
          <w:b w:val="false"/>
          <w:i w:val="false"/>
          <w:color w:val="000000"/>
          <w:sz w:val="28"/>
        </w:rPr>
        <w:t xml:space="preserve">      2) в строку 200.02.008 переносится сумма, отраженная в строке 001Е дополнительной формы к строке 200.02.008 за налоговый период; </w:t>
      </w:r>
      <w:r>
        <w:br/>
      </w:r>
      <w:r>
        <w:rPr>
          <w:rFonts w:ascii="Times New Roman"/>
          <w:b w:val="false"/>
          <w:i w:val="false"/>
          <w:color w:val="000000"/>
          <w:sz w:val="28"/>
        </w:rPr>
        <w:t>
</w:t>
      </w:r>
      <w:r>
        <w:rPr>
          <w:rFonts w:ascii="Times New Roman"/>
          <w:b w:val="false"/>
          <w:i w:val="false"/>
          <w:color w:val="000000"/>
          <w:sz w:val="28"/>
        </w:rPr>
        <w:t xml:space="preserve">      3) в строку 200.02.009 переносится сумма, отраженная в строке 001L дополнительной формы к строке 200.02.009 за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строку 200.02.010 переносится сумма, отраженная в строке 001L дополнительной формы к строке 200.02.010 за налоговый период; </w:t>
      </w:r>
      <w:r>
        <w:br/>
      </w:r>
      <w:r>
        <w:rPr>
          <w:rFonts w:ascii="Times New Roman"/>
          <w:b w:val="false"/>
          <w:i w:val="false"/>
          <w:color w:val="000000"/>
          <w:sz w:val="28"/>
        </w:rPr>
        <w:t>
</w:t>
      </w:r>
      <w:r>
        <w:rPr>
          <w:rFonts w:ascii="Times New Roman"/>
          <w:b w:val="false"/>
          <w:i w:val="false"/>
          <w:color w:val="000000"/>
          <w:sz w:val="28"/>
        </w:rPr>
        <w:t xml:space="preserve">      5) в строку 200.02.011 переносится сумма, отраженная в строке 001L дополнительной формы к строке 200.02.011 за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200.02.012 указывается доход от реализации акций и облигаций, находящихся в официальных списках "А" и "В" фондовой биржи и государственных ценных бумаг, определяемый как сумма строк 200.02.007, 200.02.009 и 200.02.010; </w:t>
      </w:r>
      <w:r>
        <w:br/>
      </w:r>
      <w:r>
        <w:rPr>
          <w:rFonts w:ascii="Times New Roman"/>
          <w:b w:val="false"/>
          <w:i w:val="false"/>
          <w:color w:val="000000"/>
          <w:sz w:val="28"/>
        </w:rPr>
        <w:t>
</w:t>
      </w:r>
      <w:r>
        <w:rPr>
          <w:rFonts w:ascii="Times New Roman"/>
          <w:b w:val="false"/>
          <w:i w:val="false"/>
          <w:color w:val="000000"/>
          <w:sz w:val="28"/>
        </w:rPr>
        <w:t xml:space="preserve">      7) в строке 200.02.013 указывается доход от реализации других ценных бумаг, определяемый как сумма строк 200.02.008 и 200.02.011. </w:t>
      </w:r>
      <w:r>
        <w:br/>
      </w:r>
      <w:r>
        <w:rPr>
          <w:rFonts w:ascii="Times New Roman"/>
          <w:b w:val="false"/>
          <w:i w:val="false"/>
          <w:color w:val="000000"/>
          <w:sz w:val="28"/>
        </w:rPr>
        <w:t>
</w:t>
      </w:r>
      <w:r>
        <w:rPr>
          <w:rFonts w:ascii="Times New Roman"/>
          <w:b w:val="false"/>
          <w:i w:val="false"/>
          <w:color w:val="000000"/>
          <w:sz w:val="28"/>
        </w:rPr>
        <w:t xml:space="preserve">      25. Дополнительные формы к строкам 200.02.007, 200.02.008 предназначены для определения прироста стоимости при реализации ценных бумаг, за исключением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26. Указывается номер текущей страницы. </w:t>
      </w:r>
      <w:r>
        <w:br/>
      </w:r>
      <w:r>
        <w:rPr>
          <w:rFonts w:ascii="Times New Roman"/>
          <w:b w:val="false"/>
          <w:i w:val="false"/>
          <w:color w:val="000000"/>
          <w:sz w:val="28"/>
        </w:rPr>
        <w:t>
</w:t>
      </w:r>
      <w:r>
        <w:rPr>
          <w:rFonts w:ascii="Times New Roman"/>
          <w:b w:val="false"/>
          <w:i w:val="false"/>
          <w:color w:val="000000"/>
          <w:sz w:val="28"/>
        </w:rPr>
        <w:t xml:space="preserve">      27. В разделах "Реализация акций, находящихся в официальных списках "А" и "В" фондовой биржи" и "Реализация других ценных бумаг":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реализованных ценных бумаг;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стоимость приобретения ценных бумаг;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стоимость реализации ценных бумаг;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доход от реализации ценных бумаг, определяемый как разница граф D и С. </w:t>
      </w:r>
      <w:r>
        <w:br/>
      </w:r>
      <w:r>
        <w:rPr>
          <w:rFonts w:ascii="Times New Roman"/>
          <w:b w:val="false"/>
          <w:i w:val="false"/>
          <w:color w:val="000000"/>
          <w:sz w:val="28"/>
        </w:rPr>
        <w:t>
</w:t>
      </w:r>
      <w:r>
        <w:rPr>
          <w:rFonts w:ascii="Times New Roman"/>
          <w:b w:val="false"/>
          <w:i w:val="false"/>
          <w:color w:val="000000"/>
          <w:sz w:val="28"/>
        </w:rPr>
        <w:t xml:space="preserve">      Строка 001Е дополнительной формы к строке 200.02.007 переносится в строку 200.02.007, строка 001Е дополнительной формы к строке 200.02.008 - в строку 200.02.008. </w:t>
      </w:r>
      <w:r>
        <w:br/>
      </w:r>
      <w:r>
        <w:rPr>
          <w:rFonts w:ascii="Times New Roman"/>
          <w:b w:val="false"/>
          <w:i w:val="false"/>
          <w:color w:val="000000"/>
          <w:sz w:val="28"/>
        </w:rPr>
        <w:t>
</w:t>
      </w:r>
      <w:r>
        <w:rPr>
          <w:rFonts w:ascii="Times New Roman"/>
          <w:b w:val="false"/>
          <w:i w:val="false"/>
          <w:color w:val="000000"/>
          <w:sz w:val="28"/>
        </w:rPr>
        <w:t xml:space="preserve">      28. Дополнительные формы к строкам 200.02.009, 200.02.010, 200.02.011 предназначены для определения прироста стоимости при реализации облигаций, находящихся в официальных списках "А" и "В" фондовой биржи, государственных ценных бумаг и других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29. В разделах "Реализация облигаций, находящихся в официальных списках "А" и "В" фондовой биржи", "Реализация государственных ценных бумаг" и "Реализация других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наименования реализованных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количество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срок обращения долговых ценных бумаг (в днях);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номинальная стоимость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дата приобретения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дисконта либо премии, которая определяется как разница граф E и F;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раздела "Прочие доходы" Формы 200.02;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дата реализации долговых ценных бумаг; </w:t>
      </w:r>
      <w:r>
        <w:br/>
      </w:r>
      <w:r>
        <w:rPr>
          <w:rFonts w:ascii="Times New Roman"/>
          <w:b w:val="false"/>
          <w:i w:val="false"/>
          <w:color w:val="000000"/>
          <w:sz w:val="28"/>
        </w:rPr>
        <w:t>
</w:t>
      </w:r>
      <w:r>
        <w:rPr>
          <w:rFonts w:ascii="Times New Roman"/>
          <w:b w:val="false"/>
          <w:i w:val="false"/>
          <w:color w:val="000000"/>
          <w:sz w:val="28"/>
        </w:rPr>
        <w:t xml:space="preserve">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w:t>
      </w:r>
      <w:r>
        <w:rPr>
          <w:rFonts w:ascii="Times New Roman"/>
          <w:b w:val="false"/>
          <w:i w:val="false"/>
          <w:color w:val="000000"/>
          <w:sz w:val="28"/>
        </w:rPr>
        <w:t xml:space="preserve">      К = (Н/D) х (J-G), где (J-G) - период владения долговой ценной бумагой в днях; </w:t>
      </w:r>
      <w:r>
        <w:br/>
      </w:r>
      <w:r>
        <w:rPr>
          <w:rFonts w:ascii="Times New Roman"/>
          <w:b w:val="false"/>
          <w:i w:val="false"/>
          <w:color w:val="000000"/>
          <w:sz w:val="28"/>
        </w:rPr>
        <w:t>
</w:t>
      </w:r>
      <w:r>
        <w:rPr>
          <w:rFonts w:ascii="Times New Roman"/>
          <w:b w:val="false"/>
          <w:i w:val="false"/>
          <w:color w:val="000000"/>
          <w:sz w:val="28"/>
        </w:rPr>
        <w:t xml:space="preserve">      12) в графе L указывается доход от реализации долговых ценных бумаг, определяемый по формуле L=(I-(F+К))хС). </w:t>
      </w:r>
      <w:r>
        <w:br/>
      </w:r>
      <w:r>
        <w:rPr>
          <w:rFonts w:ascii="Times New Roman"/>
          <w:b w:val="false"/>
          <w:i w:val="false"/>
          <w:color w:val="000000"/>
          <w:sz w:val="28"/>
        </w:rPr>
        <w:t>
</w:t>
      </w:r>
      <w:r>
        <w:rPr>
          <w:rFonts w:ascii="Times New Roman"/>
          <w:b w:val="false"/>
          <w:i w:val="false"/>
          <w:color w:val="000000"/>
          <w:sz w:val="28"/>
        </w:rPr>
        <w:t xml:space="preserve">      Строка 001L дополнительной формы к строке 200.02.009 переносится в строку 200.02.009, строка 001L дополнительной формы к строке 200.02.010 - в строку 200.02.010, строка 001L дополнительной формы к строке 200.02.011 - в строку 200.02.011. </w:t>
      </w:r>
      <w:r>
        <w:br/>
      </w:r>
      <w:r>
        <w:rPr>
          <w:rFonts w:ascii="Times New Roman"/>
          <w:b w:val="false"/>
          <w:i w:val="false"/>
          <w:color w:val="000000"/>
          <w:sz w:val="28"/>
        </w:rPr>
        <w:t>
</w:t>
      </w:r>
      <w:r>
        <w:rPr>
          <w:rFonts w:ascii="Times New Roman"/>
          <w:b w:val="false"/>
          <w:i w:val="false"/>
          <w:color w:val="000000"/>
          <w:sz w:val="28"/>
        </w:rPr>
        <w:t xml:space="preserve">      30. В разделе "Доход от сдачи в аренду имущества": </w:t>
      </w:r>
      <w:r>
        <w:br/>
      </w:r>
      <w:r>
        <w:rPr>
          <w:rFonts w:ascii="Times New Roman"/>
          <w:b w:val="false"/>
          <w:i w:val="false"/>
          <w:color w:val="000000"/>
          <w:sz w:val="28"/>
        </w:rPr>
        <w:t>
</w:t>
      </w:r>
      <w:r>
        <w:rPr>
          <w:rFonts w:ascii="Times New Roman"/>
          <w:b w:val="false"/>
          <w:i w:val="false"/>
          <w:color w:val="000000"/>
          <w:sz w:val="28"/>
        </w:rPr>
        <w:t xml:space="preserve">      1) в строке 200.02.014С указывается общая сумма дохода, полученного от сдачи в аренду имущества, определяемая как сумма строк с 200.02.015С по 200.02.017С; </w:t>
      </w:r>
      <w:r>
        <w:br/>
      </w:r>
      <w:r>
        <w:rPr>
          <w:rFonts w:ascii="Times New Roman"/>
          <w:b w:val="false"/>
          <w:i w:val="false"/>
          <w:color w:val="000000"/>
          <w:sz w:val="28"/>
        </w:rPr>
        <w:t>
</w:t>
      </w:r>
      <w:r>
        <w:rPr>
          <w:rFonts w:ascii="Times New Roman"/>
          <w:b w:val="false"/>
          <w:i w:val="false"/>
          <w:color w:val="000000"/>
          <w:sz w:val="28"/>
        </w:rPr>
        <w:t xml:space="preserve">      2) в строках с 200.02.015А по 200.02.017А указывается имущество, сданное в аренду, с указанием его местонахождения; </w:t>
      </w:r>
      <w:r>
        <w:br/>
      </w:r>
      <w:r>
        <w:rPr>
          <w:rFonts w:ascii="Times New Roman"/>
          <w:b w:val="false"/>
          <w:i w:val="false"/>
          <w:color w:val="000000"/>
          <w:sz w:val="28"/>
        </w:rPr>
        <w:t>
</w:t>
      </w:r>
      <w:r>
        <w:rPr>
          <w:rFonts w:ascii="Times New Roman"/>
          <w:b w:val="false"/>
          <w:i w:val="false"/>
          <w:color w:val="000000"/>
          <w:sz w:val="28"/>
        </w:rPr>
        <w:t xml:space="preserve">      3) в строках с 200.02.015В по 200.02.017В указывается период сдачи в аренду имущества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4) в строках с 200.02.015С по 200.02.017С указывается доход, полученный от сдачи в аренду имущества. </w:t>
      </w:r>
      <w:r>
        <w:br/>
      </w:r>
      <w:r>
        <w:rPr>
          <w:rFonts w:ascii="Times New Roman"/>
          <w:b w:val="false"/>
          <w:i w:val="false"/>
          <w:color w:val="000000"/>
          <w:sz w:val="28"/>
        </w:rPr>
        <w:t>
</w:t>
      </w:r>
      <w:r>
        <w:rPr>
          <w:rFonts w:ascii="Times New Roman"/>
          <w:b w:val="false"/>
          <w:i w:val="false"/>
          <w:color w:val="000000"/>
          <w:sz w:val="28"/>
        </w:rPr>
        <w:t xml:space="preserve">      31. В разделе "Прочие доходы": </w:t>
      </w:r>
      <w:r>
        <w:br/>
      </w:r>
      <w:r>
        <w:rPr>
          <w:rFonts w:ascii="Times New Roman"/>
          <w:b w:val="false"/>
          <w:i w:val="false"/>
          <w:color w:val="000000"/>
          <w:sz w:val="28"/>
        </w:rPr>
        <w:t>
</w:t>
      </w:r>
      <w:r>
        <w:rPr>
          <w:rFonts w:ascii="Times New Roman"/>
          <w:b w:val="false"/>
          <w:i w:val="false"/>
          <w:color w:val="000000"/>
          <w:sz w:val="28"/>
        </w:rPr>
        <w:t xml:space="preserve">      1) в строке 200.02.018В указывается общая сумма полученных прочих доходов, определяемая как сумма строк с 200.02.019В по 200.02.021В. Сумма, отраженная в строке 200.02.018В переносится в строку 200.00.002В; </w:t>
      </w:r>
      <w:r>
        <w:br/>
      </w:r>
      <w:r>
        <w:rPr>
          <w:rFonts w:ascii="Times New Roman"/>
          <w:b w:val="false"/>
          <w:i w:val="false"/>
          <w:color w:val="000000"/>
          <w:sz w:val="28"/>
        </w:rPr>
        <w:t>
</w:t>
      </w:r>
      <w:r>
        <w:rPr>
          <w:rFonts w:ascii="Times New Roman"/>
          <w:b w:val="false"/>
          <w:i w:val="false"/>
          <w:color w:val="000000"/>
          <w:sz w:val="28"/>
        </w:rPr>
        <w:t xml:space="preserve">      2) в строках с 200.02.019А по 200.02.021А указываются виды прочих доходов, полученных налогоплательщиком; </w:t>
      </w:r>
      <w:r>
        <w:br/>
      </w:r>
      <w:r>
        <w:rPr>
          <w:rFonts w:ascii="Times New Roman"/>
          <w:b w:val="false"/>
          <w:i w:val="false"/>
          <w:color w:val="000000"/>
          <w:sz w:val="28"/>
        </w:rPr>
        <w:t>
</w:t>
      </w:r>
      <w:r>
        <w:rPr>
          <w:rFonts w:ascii="Times New Roman"/>
          <w:b w:val="false"/>
          <w:i w:val="false"/>
          <w:color w:val="000000"/>
          <w:sz w:val="28"/>
        </w:rPr>
        <w:t xml:space="preserve">      3) в строках с 200.02.019В по 200.02.021В указываются суммы полученных прочих доходов. </w:t>
      </w:r>
      <w:r>
        <w:br/>
      </w:r>
      <w:r>
        <w:rPr>
          <w:rFonts w:ascii="Times New Roman"/>
          <w:b w:val="false"/>
          <w:i w:val="false"/>
          <w:color w:val="000000"/>
          <w:sz w:val="28"/>
        </w:rPr>
        <w:t>
</w:t>
      </w:r>
      <w:r>
        <w:rPr>
          <w:rFonts w:ascii="Times New Roman"/>
          <w:b w:val="false"/>
          <w:i w:val="false"/>
          <w:color w:val="000000"/>
          <w:sz w:val="28"/>
        </w:rPr>
        <w:t xml:space="preserve">      32. В разделе "Необлагаемые доходы": </w:t>
      </w:r>
      <w:r>
        <w:br/>
      </w:r>
      <w:r>
        <w:rPr>
          <w:rFonts w:ascii="Times New Roman"/>
          <w:b w:val="false"/>
          <w:i w:val="false"/>
          <w:color w:val="000000"/>
          <w:sz w:val="28"/>
        </w:rPr>
        <w:t>
</w:t>
      </w:r>
      <w:r>
        <w:rPr>
          <w:rFonts w:ascii="Times New Roman"/>
          <w:b w:val="false"/>
          <w:i w:val="false"/>
          <w:color w:val="000000"/>
          <w:sz w:val="28"/>
        </w:rPr>
        <w:t xml:space="preserve">      1) в строке 200.02.022 указывается общая сумма необлагаемых доходов по доходам, не облагаемым у источника выплаты, определяемая как сумма строк 200.02.023В и 200.02.027. </w:t>
      </w:r>
      <w:r>
        <w:br/>
      </w:r>
      <w:r>
        <w:rPr>
          <w:rFonts w:ascii="Times New Roman"/>
          <w:b w:val="false"/>
          <w:i w:val="false"/>
          <w:color w:val="000000"/>
          <w:sz w:val="28"/>
        </w:rPr>
        <w:t>
</w:t>
      </w:r>
      <w:r>
        <w:rPr>
          <w:rFonts w:ascii="Times New Roman"/>
          <w:b w:val="false"/>
          <w:i w:val="false"/>
          <w:color w:val="000000"/>
          <w:sz w:val="28"/>
        </w:rPr>
        <w:t xml:space="preserve">      33. В разделе "Доходы, не подлежащие налогообложению" указываются доходы, не подлежащие налогообложению, за исключением доходов от реализации акций и облигаций, находящихся в официальных списках "А" и "В" фондовой биржи, а также государственных ценных бумаг: </w:t>
      </w:r>
      <w:r>
        <w:br/>
      </w:r>
      <w:r>
        <w:rPr>
          <w:rFonts w:ascii="Times New Roman"/>
          <w:b w:val="false"/>
          <w:i w:val="false"/>
          <w:color w:val="000000"/>
          <w:sz w:val="28"/>
        </w:rPr>
        <w:t>
</w:t>
      </w:r>
      <w:r>
        <w:rPr>
          <w:rFonts w:ascii="Times New Roman"/>
          <w:b w:val="false"/>
          <w:i w:val="false"/>
          <w:color w:val="000000"/>
          <w:sz w:val="28"/>
        </w:rPr>
        <w:t xml:space="preserve">      1) в строке 200.02.023В указывается общая сумма доходов, не подлежащих налогообложению, определяемая как сумма строк с 200.02.024В по 200.02.026В. Сумма, отраженная в строке 200.02.023В, переносится в строку 200.00.003; </w:t>
      </w:r>
      <w:r>
        <w:br/>
      </w:r>
      <w:r>
        <w:rPr>
          <w:rFonts w:ascii="Times New Roman"/>
          <w:b w:val="false"/>
          <w:i w:val="false"/>
          <w:color w:val="000000"/>
          <w:sz w:val="28"/>
        </w:rPr>
        <w:t>
</w:t>
      </w:r>
      <w:r>
        <w:rPr>
          <w:rFonts w:ascii="Times New Roman"/>
          <w:b w:val="false"/>
          <w:i w:val="false"/>
          <w:color w:val="000000"/>
          <w:sz w:val="28"/>
        </w:rPr>
        <w:t xml:space="preserve">      2) в строках с 200.02.024А по 200.02.026А указываются виды доходов, не облагаемых у источника выплаты и не подлежащих налогообложению в соответствии со статьей 144 Кодекса; </w:t>
      </w:r>
      <w:r>
        <w:br/>
      </w:r>
      <w:r>
        <w:rPr>
          <w:rFonts w:ascii="Times New Roman"/>
          <w:b w:val="false"/>
          <w:i w:val="false"/>
          <w:color w:val="000000"/>
          <w:sz w:val="28"/>
        </w:rPr>
        <w:t>
</w:t>
      </w:r>
      <w:r>
        <w:rPr>
          <w:rFonts w:ascii="Times New Roman"/>
          <w:b w:val="false"/>
          <w:i w:val="false"/>
          <w:color w:val="000000"/>
          <w:sz w:val="28"/>
        </w:rPr>
        <w:t xml:space="preserve">      3) в строках с 200.02.024В по 200.02.026В указываются суммы доходов, не подлежащих налогообложению. </w:t>
      </w:r>
      <w:r>
        <w:br/>
      </w:r>
      <w:r>
        <w:rPr>
          <w:rFonts w:ascii="Times New Roman"/>
          <w:b w:val="false"/>
          <w:i w:val="false"/>
          <w:color w:val="000000"/>
          <w:sz w:val="28"/>
        </w:rPr>
        <w:t>
</w:t>
      </w:r>
      <w:r>
        <w:rPr>
          <w:rFonts w:ascii="Times New Roman"/>
          <w:b w:val="false"/>
          <w:i w:val="false"/>
          <w:color w:val="000000"/>
          <w:sz w:val="28"/>
        </w:rPr>
        <w:t xml:space="preserve">      Для получения льготы по индивидуальному подоходному налогу, указанной в подпункте 12) пункта 1 статьи 144 Кодекса, налогоплательщик представляет в налоговый орган документы, установленные в пункте 19 настоящих Правил. </w:t>
      </w:r>
      <w:r>
        <w:br/>
      </w:r>
      <w:r>
        <w:rPr>
          <w:rFonts w:ascii="Times New Roman"/>
          <w:b w:val="false"/>
          <w:i w:val="false"/>
          <w:color w:val="000000"/>
          <w:sz w:val="28"/>
        </w:rPr>
        <w:t>
</w:t>
      </w:r>
      <w:r>
        <w:rPr>
          <w:rFonts w:ascii="Times New Roman"/>
          <w:b w:val="false"/>
          <w:i w:val="false"/>
          <w:color w:val="000000"/>
          <w:sz w:val="28"/>
        </w:rPr>
        <w:t xml:space="preserve">      34. В разделе "Налоговые вычеты": </w:t>
      </w:r>
      <w:r>
        <w:br/>
      </w:r>
      <w:r>
        <w:rPr>
          <w:rFonts w:ascii="Times New Roman"/>
          <w:b w:val="false"/>
          <w:i w:val="false"/>
          <w:color w:val="000000"/>
          <w:sz w:val="28"/>
        </w:rPr>
        <w:t>
</w:t>
      </w:r>
      <w:r>
        <w:rPr>
          <w:rFonts w:ascii="Times New Roman"/>
          <w:b w:val="false"/>
          <w:i w:val="false"/>
          <w:color w:val="000000"/>
          <w:sz w:val="28"/>
        </w:rPr>
        <w:t xml:space="preserve">      1) в строке 200.02.027 указывается общая сумма, подлежащая вычету с доходов, не облагаемых у источника выплаты в соответствии со статьей 164 Кодекса, определяемая как сумма строк с 200.02.028 по 200.02.030. Сумма, отраженная в строке 200.02.027 переносится в строку 200.00.004; </w:t>
      </w:r>
      <w:r>
        <w:br/>
      </w:r>
      <w:r>
        <w:rPr>
          <w:rFonts w:ascii="Times New Roman"/>
          <w:b w:val="false"/>
          <w:i w:val="false"/>
          <w:color w:val="000000"/>
          <w:sz w:val="28"/>
        </w:rPr>
        <w:t>
</w:t>
      </w:r>
      <w:r>
        <w:rPr>
          <w:rFonts w:ascii="Times New Roman"/>
          <w:b w:val="false"/>
          <w:i w:val="false"/>
          <w:color w:val="000000"/>
          <w:sz w:val="28"/>
        </w:rPr>
        <w:t xml:space="preserve">      2) в строке 200.02.028 указывается сумма обязательных пенсионных взносов, определяемых в соответствии с пенсионным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 строке 200.02.029 указывается сумма налогового вычета в размере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xml:space="preserve">      4) в строке 200.02.030 указывается сумма налоговых вычетов на членов семьи, состоящих на иждивении.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Расчет налогооблагаемого дохода индивидуального </w:t>
      </w:r>
      <w:r>
        <w:br/>
      </w:r>
      <w:r>
        <w:rPr>
          <w:rFonts w:ascii="Times New Roman"/>
          <w:b w:val="false"/>
          <w:i w:val="false"/>
          <w:color w:val="000000"/>
          <w:sz w:val="28"/>
        </w:rPr>
        <w:t>
</w:t>
      </w:r>
      <w:r>
        <w:rPr>
          <w:rFonts w:ascii="Times New Roman"/>
          <w:b/>
          <w:i w:val="false"/>
          <w:color w:val="000080"/>
          <w:sz w:val="28"/>
        </w:rPr>
        <w:t xml:space="preserve">предпринимателя - Форма 200.03 (приложение N 3 к Декларации) </w:t>
      </w:r>
    </w:p>
    <w:p>
      <w:pPr>
        <w:spacing w:after="0"/>
        <w:ind w:left="0"/>
        <w:jc w:val="both"/>
      </w:pPr>
      <w:r>
        <w:rPr>
          <w:rFonts w:ascii="Times New Roman"/>
          <w:b w:val="false"/>
          <w:i w:val="false"/>
          <w:color w:val="000000"/>
          <w:sz w:val="28"/>
        </w:rPr>
        <w:t xml:space="preserve">      35. Данная форма с соответствующими приложениями к Декларации по корпоративному подоходному налогу (Форма 100.00), указанными в Расчете (Форма 200.03) составляется индивидуальными предпринимателями, за исключением применяющих специальные налоговые режимы, в соответствии с Правилами составления Декларации по корпоративному подоходному налогу (Форма 100.00). </w:t>
      </w:r>
      <w:r>
        <w:br/>
      </w:r>
      <w:r>
        <w:rPr>
          <w:rFonts w:ascii="Times New Roman"/>
          <w:b w:val="false"/>
          <w:i w:val="false"/>
          <w:color w:val="000000"/>
          <w:sz w:val="28"/>
        </w:rPr>
        <w:t>
</w:t>
      </w:r>
      <w:r>
        <w:rPr>
          <w:rFonts w:ascii="Times New Roman"/>
          <w:b w:val="false"/>
          <w:i w:val="false"/>
          <w:color w:val="000000"/>
          <w:sz w:val="28"/>
        </w:rPr>
        <w:t xml:space="preserve">      В случае выплаты индивидуальным предпринимателем - налоговым агентом доходов нерезидентам, осуществляющим деятельность без образования постоянного учреждения, налоговый агент заполняет Форму 100.25 (приложение N 25 к Декларации по корпоративному подоходному налогу (Форма 100.00).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Деньги, использованные на совершение крупного разового </w:t>
      </w:r>
      <w:r>
        <w:br/>
      </w:r>
      <w:r>
        <w:rPr>
          <w:rFonts w:ascii="Times New Roman"/>
          <w:b w:val="false"/>
          <w:i w:val="false"/>
          <w:color w:val="000000"/>
          <w:sz w:val="28"/>
        </w:rPr>
        <w:t>
</w:t>
      </w:r>
      <w:r>
        <w:rPr>
          <w:rFonts w:ascii="Times New Roman"/>
          <w:b/>
          <w:i w:val="false"/>
          <w:color w:val="000080"/>
          <w:sz w:val="28"/>
        </w:rPr>
        <w:t xml:space="preserve">приобретения - Форма 200.04 (приложение N 4 к Декларации) </w:t>
      </w:r>
    </w:p>
    <w:p>
      <w:pPr>
        <w:spacing w:after="0"/>
        <w:ind w:left="0"/>
        <w:jc w:val="both"/>
      </w:pPr>
      <w:r>
        <w:rPr>
          <w:rFonts w:ascii="Times New Roman"/>
          <w:b w:val="false"/>
          <w:i w:val="false"/>
          <w:color w:val="000000"/>
          <w:sz w:val="28"/>
        </w:rPr>
        <w:t xml:space="preserve">      36. Данная форма предназначена для декларирования крупного разового приобретения, совершенного налогоплательщиком в налоговом периоде на сумму свыше 2000 месячных расчетных показателей, за исключением строительства жилища и приобретения строительных материалов для такого строительства, в соответствии со статьей 171 Кодекса. </w:t>
      </w:r>
      <w:r>
        <w:br/>
      </w:r>
      <w:r>
        <w:rPr>
          <w:rFonts w:ascii="Times New Roman"/>
          <w:b w:val="false"/>
          <w:i w:val="false"/>
          <w:color w:val="000000"/>
          <w:sz w:val="28"/>
        </w:rPr>
        <w:t>
</w:t>
      </w:r>
      <w:r>
        <w:rPr>
          <w:rFonts w:ascii="Times New Roman"/>
          <w:b w:val="false"/>
          <w:i w:val="false"/>
          <w:color w:val="000000"/>
          <w:sz w:val="28"/>
        </w:rPr>
        <w:t xml:space="preserve">      37. В разделе "Приобретенное имущество": </w:t>
      </w:r>
      <w:r>
        <w:br/>
      </w:r>
      <w:r>
        <w:rPr>
          <w:rFonts w:ascii="Times New Roman"/>
          <w:b w:val="false"/>
          <w:i w:val="false"/>
          <w:color w:val="000000"/>
          <w:sz w:val="28"/>
        </w:rPr>
        <w:t>
</w:t>
      </w:r>
      <w:r>
        <w:rPr>
          <w:rFonts w:ascii="Times New Roman"/>
          <w:b w:val="false"/>
          <w:i w:val="false"/>
          <w:color w:val="000000"/>
          <w:sz w:val="28"/>
        </w:rPr>
        <w:t xml:space="preserve">      1) в строке 200.04.001С указывается стоимость крупных разовых приобретений, совершенных в налоговом периоде, определяемая как сумма строк с 200.04.002С по 200.04.005С; </w:t>
      </w:r>
      <w:r>
        <w:br/>
      </w:r>
      <w:r>
        <w:rPr>
          <w:rFonts w:ascii="Times New Roman"/>
          <w:b w:val="false"/>
          <w:i w:val="false"/>
          <w:color w:val="000000"/>
          <w:sz w:val="28"/>
        </w:rPr>
        <w:t>
</w:t>
      </w:r>
      <w:r>
        <w:rPr>
          <w:rFonts w:ascii="Times New Roman"/>
          <w:b w:val="false"/>
          <w:i w:val="false"/>
          <w:color w:val="000000"/>
          <w:sz w:val="28"/>
        </w:rPr>
        <w:t xml:space="preserve">      2) в строках с 200.04.002А по 200.04.005А указывается наименование приобретенного имущества; </w:t>
      </w:r>
      <w:r>
        <w:br/>
      </w:r>
      <w:r>
        <w:rPr>
          <w:rFonts w:ascii="Times New Roman"/>
          <w:b w:val="false"/>
          <w:i w:val="false"/>
          <w:color w:val="000000"/>
          <w:sz w:val="28"/>
        </w:rPr>
        <w:t>
</w:t>
      </w:r>
      <w:r>
        <w:rPr>
          <w:rFonts w:ascii="Times New Roman"/>
          <w:b w:val="false"/>
          <w:i w:val="false"/>
          <w:color w:val="000000"/>
          <w:sz w:val="28"/>
        </w:rPr>
        <w:t xml:space="preserve">      3) в строках с 200.04.002В по 200.04.005В указывается дата приобретения имущества;   </w:t>
      </w:r>
      <w:r>
        <w:br/>
      </w:r>
      <w:r>
        <w:rPr>
          <w:rFonts w:ascii="Times New Roman"/>
          <w:b w:val="false"/>
          <w:i w:val="false"/>
          <w:color w:val="000000"/>
          <w:sz w:val="28"/>
        </w:rPr>
        <w:t>
</w:t>
      </w:r>
      <w:r>
        <w:rPr>
          <w:rFonts w:ascii="Times New Roman"/>
          <w:b w:val="false"/>
          <w:i w:val="false"/>
          <w:color w:val="000000"/>
          <w:sz w:val="28"/>
        </w:rPr>
        <w:t xml:space="preserve">      4) в строках с 200.04.002С по 200.04.005С указывается стоимость приобретенного имущества. </w:t>
      </w:r>
      <w:r>
        <w:br/>
      </w:r>
      <w:r>
        <w:rPr>
          <w:rFonts w:ascii="Times New Roman"/>
          <w:b w:val="false"/>
          <w:i w:val="false"/>
          <w:color w:val="000000"/>
          <w:sz w:val="28"/>
        </w:rPr>
        <w:t>
</w:t>
      </w:r>
      <w:r>
        <w:rPr>
          <w:rFonts w:ascii="Times New Roman"/>
          <w:b w:val="false"/>
          <w:i w:val="false"/>
          <w:color w:val="000000"/>
          <w:sz w:val="28"/>
        </w:rPr>
        <w:t xml:space="preserve">      38. В разделе "Источники денег, использованных на совершение крупного разового приобретения": </w:t>
      </w:r>
      <w:r>
        <w:br/>
      </w:r>
      <w:r>
        <w:rPr>
          <w:rFonts w:ascii="Times New Roman"/>
          <w:b w:val="false"/>
          <w:i w:val="false"/>
          <w:color w:val="000000"/>
          <w:sz w:val="28"/>
        </w:rPr>
        <w:t>
</w:t>
      </w:r>
      <w:r>
        <w:rPr>
          <w:rFonts w:ascii="Times New Roman"/>
          <w:b w:val="false"/>
          <w:i w:val="false"/>
          <w:color w:val="000000"/>
          <w:sz w:val="28"/>
        </w:rPr>
        <w:t xml:space="preserve">      1) в строке 200.04.006В указывается общая сумма денег, использованных на совершение крупных разовых приобретений; </w:t>
      </w:r>
      <w:r>
        <w:br/>
      </w:r>
      <w:r>
        <w:rPr>
          <w:rFonts w:ascii="Times New Roman"/>
          <w:b w:val="false"/>
          <w:i w:val="false"/>
          <w:color w:val="000000"/>
          <w:sz w:val="28"/>
        </w:rPr>
        <w:t>
</w:t>
      </w:r>
      <w:r>
        <w:rPr>
          <w:rFonts w:ascii="Times New Roman"/>
          <w:b w:val="false"/>
          <w:i w:val="false"/>
          <w:color w:val="000000"/>
          <w:sz w:val="28"/>
        </w:rPr>
        <w:t xml:space="preserve">      2) в строках с 200.04.007А по 200.04.018А указываются источники денег, использованных на совершение крупных разовых приобретений; </w:t>
      </w:r>
      <w:r>
        <w:br/>
      </w:r>
      <w:r>
        <w:rPr>
          <w:rFonts w:ascii="Times New Roman"/>
          <w:b w:val="false"/>
          <w:i w:val="false"/>
          <w:color w:val="000000"/>
          <w:sz w:val="28"/>
        </w:rPr>
        <w:t>
</w:t>
      </w:r>
      <w:r>
        <w:rPr>
          <w:rFonts w:ascii="Times New Roman"/>
          <w:b w:val="false"/>
          <w:i w:val="false"/>
          <w:color w:val="000000"/>
          <w:sz w:val="28"/>
        </w:rPr>
        <w:t xml:space="preserve">      3) в строках 200.04.007В по 200.04.018В указываются суммы денег.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Доход адвоката - Форма 200.05 </w:t>
      </w:r>
      <w:r>
        <w:br/>
      </w:r>
      <w:r>
        <w:rPr>
          <w:rFonts w:ascii="Times New Roman"/>
          <w:b w:val="false"/>
          <w:i w:val="false"/>
          <w:color w:val="000000"/>
          <w:sz w:val="28"/>
        </w:rPr>
        <w:t>
</w:t>
      </w:r>
      <w:r>
        <w:rPr>
          <w:rFonts w:ascii="Times New Roman"/>
          <w:b/>
          <w:i w:val="false"/>
          <w:color w:val="000080"/>
          <w:sz w:val="28"/>
        </w:rPr>
        <w:t xml:space="preserve">(приложение N 5 к Декларации) </w:t>
      </w:r>
    </w:p>
    <w:p>
      <w:pPr>
        <w:spacing w:after="0"/>
        <w:ind w:left="0"/>
        <w:jc w:val="both"/>
      </w:pPr>
      <w:r>
        <w:rPr>
          <w:rFonts w:ascii="Times New Roman"/>
          <w:b w:val="false"/>
          <w:i w:val="false"/>
          <w:color w:val="000000"/>
          <w:sz w:val="28"/>
        </w:rPr>
        <w:t xml:space="preserve">      39. Данная форма предназначена для декларирования адвокатами доходов, определяемых в соответствии со статьей 167 Кодекса. Доходы определяются по видам оказанных услуг. </w:t>
      </w:r>
      <w:r>
        <w:br/>
      </w:r>
      <w:r>
        <w:rPr>
          <w:rFonts w:ascii="Times New Roman"/>
          <w:b w:val="false"/>
          <w:i w:val="false"/>
          <w:color w:val="000000"/>
          <w:sz w:val="28"/>
        </w:rPr>
        <w:t>
</w:t>
      </w:r>
      <w:r>
        <w:rPr>
          <w:rFonts w:ascii="Times New Roman"/>
          <w:b w:val="false"/>
          <w:i w:val="false"/>
          <w:color w:val="000000"/>
          <w:sz w:val="28"/>
        </w:rPr>
        <w:t xml:space="preserve">      40. В разделе "Всего дохода": </w:t>
      </w:r>
      <w:r>
        <w:br/>
      </w:r>
      <w:r>
        <w:rPr>
          <w:rFonts w:ascii="Times New Roman"/>
          <w:b w:val="false"/>
          <w:i w:val="false"/>
          <w:color w:val="000000"/>
          <w:sz w:val="28"/>
        </w:rPr>
        <w:t>
</w:t>
      </w:r>
      <w:r>
        <w:rPr>
          <w:rFonts w:ascii="Times New Roman"/>
          <w:b w:val="false"/>
          <w:i w:val="false"/>
          <w:color w:val="000000"/>
          <w:sz w:val="28"/>
        </w:rPr>
        <w:t xml:space="preserve">      1) в строке 200.05.001 указывается общая сумма доходов, полученных адвокатом за отчетный налоговый период, в том числе за каждый месяц отчетного налогового периода. Строка 200.05.001 определяется как сумма соответствующих строк с 200.05.002 по 200.05.005. </w:t>
      </w:r>
      <w:r>
        <w:br/>
      </w:r>
      <w:r>
        <w:rPr>
          <w:rFonts w:ascii="Times New Roman"/>
          <w:b w:val="false"/>
          <w:i w:val="false"/>
          <w:color w:val="000000"/>
          <w:sz w:val="28"/>
        </w:rPr>
        <w:t>
</w:t>
      </w:r>
      <w:r>
        <w:rPr>
          <w:rFonts w:ascii="Times New Roman"/>
          <w:b w:val="false"/>
          <w:i w:val="false"/>
          <w:color w:val="000000"/>
          <w:sz w:val="28"/>
        </w:rPr>
        <w:t xml:space="preserve">      41. В разделе "Доход по оказанным услугам": </w:t>
      </w:r>
      <w:r>
        <w:br/>
      </w:r>
      <w:r>
        <w:rPr>
          <w:rFonts w:ascii="Times New Roman"/>
          <w:b w:val="false"/>
          <w:i w:val="false"/>
          <w:color w:val="000000"/>
          <w:sz w:val="28"/>
        </w:rPr>
        <w:t>
</w:t>
      </w:r>
      <w:r>
        <w:rPr>
          <w:rFonts w:ascii="Times New Roman"/>
          <w:b w:val="false"/>
          <w:i w:val="false"/>
          <w:color w:val="000000"/>
          <w:sz w:val="28"/>
        </w:rPr>
        <w:t xml:space="preserve">      1) в строках с 200.05.002 по 200.05.004 указываются виды услуг, оказанных адвокатом, с отражением сумм полученных доходов, за отчетный налоговый период, в том числе за каждый месяц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2) в строке 200.05.005 указываются доходы адвокатов по другим видам услуг, не отраженных в строках с 200.05.002 по 200.05.004. В соответствующие строки 200.05.005 переносятся суммы, отраженные в строке 01 дополнительной формы к строке 200.05.005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42. Дополнительная форма к строке 200.05.005 предназначена для отражения доходов адвокатов по другим видам услуг, не отраженных в строках с 200.05.002 по 200.05.004 Формы 200.05. </w:t>
      </w:r>
      <w:r>
        <w:br/>
      </w:r>
      <w:r>
        <w:rPr>
          <w:rFonts w:ascii="Times New Roman"/>
          <w:b w:val="false"/>
          <w:i w:val="false"/>
          <w:color w:val="000000"/>
          <w:sz w:val="28"/>
        </w:rPr>
        <w:t>
</w:t>
      </w:r>
      <w:r>
        <w:rPr>
          <w:rFonts w:ascii="Times New Roman"/>
          <w:b w:val="false"/>
          <w:i w:val="false"/>
          <w:color w:val="000000"/>
          <w:sz w:val="28"/>
        </w:rPr>
        <w:t xml:space="preserve">      43. Указывается номер текущей страницы. </w:t>
      </w:r>
      <w:r>
        <w:br/>
      </w:r>
      <w:r>
        <w:rPr>
          <w:rFonts w:ascii="Times New Roman"/>
          <w:b w:val="false"/>
          <w:i w:val="false"/>
          <w:color w:val="000000"/>
          <w:sz w:val="28"/>
        </w:rPr>
        <w:t>
</w:t>
      </w:r>
      <w:r>
        <w:rPr>
          <w:rFonts w:ascii="Times New Roman"/>
          <w:b w:val="false"/>
          <w:i w:val="false"/>
          <w:color w:val="000000"/>
          <w:sz w:val="28"/>
        </w:rPr>
        <w:t xml:space="preserve">      44. В разделе "Доход по оказанным услугам": </w:t>
      </w:r>
      <w:r>
        <w:br/>
      </w:r>
      <w:r>
        <w:rPr>
          <w:rFonts w:ascii="Times New Roman"/>
          <w:b w:val="false"/>
          <w:i w:val="false"/>
          <w:color w:val="000000"/>
          <w:sz w:val="28"/>
        </w:rPr>
        <w:t>
</w:t>
      </w:r>
      <w:r>
        <w:rPr>
          <w:rFonts w:ascii="Times New Roman"/>
          <w:b w:val="false"/>
          <w:i w:val="false"/>
          <w:color w:val="000000"/>
          <w:sz w:val="28"/>
        </w:rPr>
        <w:t xml:space="preserve">      1) в строке 01 указываются итоговые суммы доходов, полученных адвокатом от других видов услуг, не отраженных в строках с 200.05.002 по 200.05.004 за отчетный налоговый период, в том числе за каждый месяц, определяемые как сумма соответствующих строк. Суммы, отраженные в строке 01, переносятся в соответствующие строки 200.05.005 формы 200.05; </w:t>
      </w:r>
      <w:r>
        <w:br/>
      </w:r>
      <w:r>
        <w:rPr>
          <w:rFonts w:ascii="Times New Roman"/>
          <w:b w:val="false"/>
          <w:i w:val="false"/>
          <w:color w:val="000000"/>
          <w:sz w:val="28"/>
        </w:rPr>
        <w:t>
</w:t>
      </w:r>
      <w:r>
        <w:rPr>
          <w:rFonts w:ascii="Times New Roman"/>
          <w:b w:val="false"/>
          <w:i w:val="false"/>
          <w:color w:val="000000"/>
          <w:sz w:val="28"/>
        </w:rPr>
        <w:t xml:space="preserve">      2) в последующих строках проставляется очередной порядковый номер строки и указываются соответствующие суммы полученных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Доход частного нотариуса - Форма 200.06 (приложение N 6 к Декларации) </w:t>
      </w:r>
    </w:p>
    <w:p>
      <w:pPr>
        <w:spacing w:after="0"/>
        <w:ind w:left="0"/>
        <w:jc w:val="both"/>
      </w:pPr>
      <w:r>
        <w:rPr>
          <w:rFonts w:ascii="Times New Roman"/>
          <w:b w:val="false"/>
          <w:i w:val="false"/>
          <w:color w:val="000000"/>
          <w:sz w:val="28"/>
        </w:rPr>
        <w:t xml:space="preserve">      45. Данная форма предназначена для декларирования частными нотариусами доходов, определяемых в соответствии со статьей 167 Кодекса. Доходы определяются по видам оказанных услуг. </w:t>
      </w:r>
      <w:r>
        <w:br/>
      </w:r>
      <w:r>
        <w:rPr>
          <w:rFonts w:ascii="Times New Roman"/>
          <w:b w:val="false"/>
          <w:i w:val="false"/>
          <w:color w:val="000000"/>
          <w:sz w:val="28"/>
        </w:rPr>
        <w:t>
</w:t>
      </w:r>
      <w:r>
        <w:rPr>
          <w:rFonts w:ascii="Times New Roman"/>
          <w:b w:val="false"/>
          <w:i w:val="false"/>
          <w:color w:val="000000"/>
          <w:sz w:val="28"/>
        </w:rPr>
        <w:t xml:space="preserve">      46. В разделе "Всего дохода": </w:t>
      </w:r>
      <w:r>
        <w:br/>
      </w:r>
      <w:r>
        <w:rPr>
          <w:rFonts w:ascii="Times New Roman"/>
          <w:b w:val="false"/>
          <w:i w:val="false"/>
          <w:color w:val="000000"/>
          <w:sz w:val="28"/>
        </w:rPr>
        <w:t>
</w:t>
      </w:r>
      <w:r>
        <w:rPr>
          <w:rFonts w:ascii="Times New Roman"/>
          <w:b w:val="false"/>
          <w:i w:val="false"/>
          <w:color w:val="000000"/>
          <w:sz w:val="28"/>
        </w:rPr>
        <w:t xml:space="preserve">      1) в строке 200.06.001 указывается общая сумма доходов, полученных частными нотариусами за отчетный налоговый период, в том числе за каждый месяц отчетного налогового периода. Строка 200.06.001 определяется как сумма соответствующих строк с 200.06.002 по 200.06.005. </w:t>
      </w:r>
      <w:r>
        <w:br/>
      </w:r>
      <w:r>
        <w:rPr>
          <w:rFonts w:ascii="Times New Roman"/>
          <w:b w:val="false"/>
          <w:i w:val="false"/>
          <w:color w:val="000000"/>
          <w:sz w:val="28"/>
        </w:rPr>
        <w:t>
</w:t>
      </w:r>
      <w:r>
        <w:rPr>
          <w:rFonts w:ascii="Times New Roman"/>
          <w:b w:val="false"/>
          <w:i w:val="false"/>
          <w:color w:val="000000"/>
          <w:sz w:val="28"/>
        </w:rPr>
        <w:t xml:space="preserve">      47. В разделе "Доход по оказанным услугам": </w:t>
      </w:r>
      <w:r>
        <w:br/>
      </w:r>
      <w:r>
        <w:rPr>
          <w:rFonts w:ascii="Times New Roman"/>
          <w:b w:val="false"/>
          <w:i w:val="false"/>
          <w:color w:val="000000"/>
          <w:sz w:val="28"/>
        </w:rPr>
        <w:t>
</w:t>
      </w:r>
      <w:r>
        <w:rPr>
          <w:rFonts w:ascii="Times New Roman"/>
          <w:b w:val="false"/>
          <w:i w:val="false"/>
          <w:color w:val="000000"/>
          <w:sz w:val="28"/>
        </w:rPr>
        <w:t xml:space="preserve">      1) в строках с 200.06.002 по 200.06.004 указываются виды услуг, оказанных частными нотариусами, с отражением сумм полученных доходов за отчетный налоговый период, в том числе за каждый месяц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2) в строке 200.06.005 указываются доходы частных нотариусов по другим видам услуг, не отраженных в строках с 200.06.002 по 200.06.004. В соответствующие строки 200.06.005 переносятся суммы, отраженные в строке 01 дополнительной формы к строке 200.06.005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48. Дополнительная форма к строке 200.06.005 предназначена для отражения доходов частных нотариусов по другим видам услуг, не отраженных в строках с 200.06.002 по 200.06.004 формы 200.06. </w:t>
      </w:r>
      <w:r>
        <w:br/>
      </w:r>
      <w:r>
        <w:rPr>
          <w:rFonts w:ascii="Times New Roman"/>
          <w:b w:val="false"/>
          <w:i w:val="false"/>
          <w:color w:val="000000"/>
          <w:sz w:val="28"/>
        </w:rPr>
        <w:t>
</w:t>
      </w:r>
      <w:r>
        <w:rPr>
          <w:rFonts w:ascii="Times New Roman"/>
          <w:b w:val="false"/>
          <w:i w:val="false"/>
          <w:color w:val="000000"/>
          <w:sz w:val="28"/>
        </w:rPr>
        <w:t xml:space="preserve">      49. Указывается номер текущей страницы. </w:t>
      </w:r>
      <w:r>
        <w:br/>
      </w:r>
      <w:r>
        <w:rPr>
          <w:rFonts w:ascii="Times New Roman"/>
          <w:b w:val="false"/>
          <w:i w:val="false"/>
          <w:color w:val="000000"/>
          <w:sz w:val="28"/>
        </w:rPr>
        <w:t>
</w:t>
      </w:r>
      <w:r>
        <w:rPr>
          <w:rFonts w:ascii="Times New Roman"/>
          <w:b w:val="false"/>
          <w:i w:val="false"/>
          <w:color w:val="000000"/>
          <w:sz w:val="28"/>
        </w:rPr>
        <w:t xml:space="preserve">      50. В разделе "Доход по оказанным услугам": </w:t>
      </w:r>
      <w:r>
        <w:br/>
      </w:r>
      <w:r>
        <w:rPr>
          <w:rFonts w:ascii="Times New Roman"/>
          <w:b w:val="false"/>
          <w:i w:val="false"/>
          <w:color w:val="000000"/>
          <w:sz w:val="28"/>
        </w:rPr>
        <w:t>
</w:t>
      </w:r>
      <w:r>
        <w:rPr>
          <w:rFonts w:ascii="Times New Roman"/>
          <w:b w:val="false"/>
          <w:i w:val="false"/>
          <w:color w:val="000000"/>
          <w:sz w:val="28"/>
        </w:rPr>
        <w:t xml:space="preserve">      1) в строке 01 указываются итоговые суммы доходов, полученных частным нотариусом от других видов услуг, не отраженных в строках с 200.06.002 по 200.06.004 за отчетный налоговый период, в том числе за каждый месяц, определяемые как сумма соответствующих строк. Суммы, отраженные в строке 01, переносятся в соответствующие строки 200.06.005 Формы 200.06; </w:t>
      </w:r>
      <w:r>
        <w:br/>
      </w:r>
      <w:r>
        <w:rPr>
          <w:rFonts w:ascii="Times New Roman"/>
          <w:b w:val="false"/>
          <w:i w:val="false"/>
          <w:color w:val="000000"/>
          <w:sz w:val="28"/>
        </w:rPr>
        <w:t>
</w:t>
      </w:r>
      <w:r>
        <w:rPr>
          <w:rFonts w:ascii="Times New Roman"/>
          <w:b w:val="false"/>
          <w:i w:val="false"/>
          <w:color w:val="000000"/>
          <w:sz w:val="28"/>
        </w:rPr>
        <w:t xml:space="preserve">      2) в последующих строках проставляется очередной порядковый номер строки и указываются соответствующие суммы полученных доходов.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200.00, 200.01, 200.02, 200.03, 200.04, 200.05, 200.06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составления Расчета по индивидуальному  </w:t>
      </w:r>
      <w:r>
        <w:br/>
      </w:r>
      <w:r>
        <w:rPr>
          <w:rFonts w:ascii="Times New Roman"/>
          <w:b w:val="false"/>
          <w:i w:val="false"/>
          <w:color w:val="000000"/>
          <w:sz w:val="28"/>
        </w:rPr>
        <w:t>
</w:t>
      </w:r>
      <w:r>
        <w:rPr>
          <w:rFonts w:ascii="Times New Roman"/>
          <w:b/>
          <w:i w:val="false"/>
          <w:color w:val="000080"/>
          <w:sz w:val="28"/>
        </w:rPr>
        <w:t xml:space="preserve">подоходному налогу по выплаченным доходам,  </w:t>
      </w:r>
      <w:r>
        <w:br/>
      </w:r>
      <w:r>
        <w:rPr>
          <w:rFonts w:ascii="Times New Roman"/>
          <w:b w:val="false"/>
          <w:i w:val="false"/>
          <w:color w:val="000000"/>
          <w:sz w:val="28"/>
        </w:rPr>
        <w:t>
</w:t>
      </w:r>
      <w:r>
        <w:rPr>
          <w:rFonts w:ascii="Times New Roman"/>
          <w:b/>
          <w:i w:val="false"/>
          <w:color w:val="000080"/>
          <w:sz w:val="28"/>
        </w:rPr>
        <w:t xml:space="preserve">облагаемым у источника выплаты (Форма 201.00)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предусматривает порядок составления налоговыми агентами, за исключением крестьянских (фермерских) хозяйств и юридических лиц - производителей сельскохозяйственной продукции, применяющих специальные налоговые режимы, Расчета по индивидуальному подоходному налогу (далее - Расчет), предназначенного для отражения начисленных и выплаченных физическим лицам доходов, облагаемых у источника выплаты по ставкам, установленным пунктом 1 статьи 145 Кодекса (далее - доходы, облагаемые у источника выплаты), индивидуального подоходного налога, исчисленного и перечисленного в бюджет в соответствии с главой 24 Кодекса, а также обязательных пенсионных взносов, удержанных и перечисленных в накопительные пенсионные фонды, в соответствии с пенсионным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2.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Расчета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6. В разделе "Общая информация о налогоплательщике" дополнительной формы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w:t>
      </w:r>
      <w:r>
        <w:rPr>
          <w:rFonts w:ascii="Times New Roman"/>
          <w:b w:val="false"/>
          <w:i w:val="false"/>
          <w:color w:val="000000"/>
          <w:sz w:val="28"/>
        </w:rPr>
        <w:t xml:space="preserve">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8.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Расчет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9. Расчет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Расчет по индивидуальному подоходному налогу по выплаченным </w:t>
      </w:r>
      <w:r>
        <w:br/>
      </w:r>
      <w:r>
        <w:rPr>
          <w:rFonts w:ascii="Times New Roman"/>
          <w:b w:val="false"/>
          <w:i w:val="false"/>
          <w:color w:val="000000"/>
          <w:sz w:val="28"/>
        </w:rPr>
        <w:t>
</w:t>
      </w:r>
      <w:r>
        <w:rPr>
          <w:rFonts w:ascii="Times New Roman"/>
          <w:b/>
          <w:i w:val="false"/>
          <w:color w:val="000080"/>
          <w:sz w:val="28"/>
        </w:rPr>
        <w:t xml:space="preserve">доходам, облагаемым у источника выплаты - Форма 201.00 </w:t>
      </w:r>
      <w:r>
        <w:br/>
      </w:r>
      <w:r>
        <w:rPr>
          <w:rFonts w:ascii="Times New Roman"/>
          <w:b w:val="false"/>
          <w:i w:val="false"/>
          <w:color w:val="000000"/>
          <w:sz w:val="28"/>
        </w:rPr>
        <w:t>
</w:t>
      </w:r>
      <w:r>
        <w:rPr>
          <w:rFonts w:ascii="Times New Roman"/>
          <w:b/>
          <w:i w:val="false"/>
          <w:color w:val="000080"/>
          <w:sz w:val="28"/>
        </w:rPr>
        <w:t xml:space="preserve">(приложение к Правилам составления Расчета по индивидуальному </w:t>
      </w:r>
      <w:r>
        <w:br/>
      </w:r>
      <w:r>
        <w:rPr>
          <w:rFonts w:ascii="Times New Roman"/>
          <w:b w:val="false"/>
          <w:i w:val="false"/>
          <w:color w:val="000000"/>
          <w:sz w:val="28"/>
        </w:rPr>
        <w:t>
</w:t>
      </w:r>
      <w:r>
        <w:rPr>
          <w:rFonts w:ascii="Times New Roman"/>
          <w:b/>
          <w:i w:val="false"/>
          <w:color w:val="000080"/>
          <w:sz w:val="28"/>
        </w:rPr>
        <w:t xml:space="preserve">подоходному налогу по выплаченным доходам, облагаемым у источника выплаты </w:t>
      </w:r>
      <w:r>
        <w:br/>
      </w:r>
      <w:r>
        <w:rPr>
          <w:rFonts w:ascii="Times New Roman"/>
          <w:b w:val="false"/>
          <w:i w:val="false"/>
          <w:color w:val="000000"/>
          <w:sz w:val="28"/>
        </w:rPr>
        <w:t>
</w:t>
      </w:r>
      <w:r>
        <w:rPr>
          <w:rFonts w:ascii="Times New Roman"/>
          <w:b/>
          <w:i w:val="false"/>
          <w:color w:val="000080"/>
          <w:sz w:val="28"/>
        </w:rPr>
        <w:t xml:space="preserve">(Формы 201.00) </w:t>
      </w:r>
    </w:p>
    <w:p>
      <w:pPr>
        <w:spacing w:after="0"/>
        <w:ind w:left="0"/>
        <w:jc w:val="both"/>
      </w:pPr>
      <w:r>
        <w:rPr>
          <w:rFonts w:ascii="Times New Roman"/>
          <w:b w:val="false"/>
          <w:i w:val="false"/>
          <w:color w:val="000000"/>
          <w:sz w:val="28"/>
        </w:rPr>
        <w:t xml:space="preserve">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Расчета. </w:t>
      </w:r>
      <w:r>
        <w:br/>
      </w:r>
      <w:r>
        <w:rPr>
          <w:rFonts w:ascii="Times New Roman"/>
          <w:b w:val="false"/>
          <w:i w:val="false"/>
          <w:color w:val="000000"/>
          <w:sz w:val="28"/>
        </w:rPr>
        <w:t>
</w:t>
      </w:r>
      <w:r>
        <w:rPr>
          <w:rFonts w:ascii="Times New Roman"/>
          <w:b w:val="false"/>
          <w:i w:val="false"/>
          <w:color w:val="000000"/>
          <w:sz w:val="28"/>
        </w:rPr>
        <w:t xml:space="preserve">      Если налогоплательщик представляет Расчет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случае создания налогоплательщика после начала отчетного периода - отмечается ячейка "первоначальный";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реорганизации налогоплательщика до конца налогового периода - отмечается ячейка "ликвидационный";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11.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строках 201.00.001А, 201.00.001В и 201.00.001С указываются суммы доходов, облагаемых у источника выплаты, начисленные физическим лицам, но не выплаченные налоговым агентом на начало 1, 2 и 3 месяцев отчетного налогового периода, определяемые как сумма соответствующих строк 201.00.001 и 201.00.008 за предыдущий месяц отчетного налогового периода, уменьшенная на сумму строки 201.00.009 за предыдущий месяц отчетного налогового периода соответственно; </w:t>
      </w:r>
      <w:r>
        <w:br/>
      </w:r>
      <w:r>
        <w:rPr>
          <w:rFonts w:ascii="Times New Roman"/>
          <w:b w:val="false"/>
          <w:i w:val="false"/>
          <w:color w:val="000000"/>
          <w:sz w:val="28"/>
        </w:rPr>
        <w:t>
</w:t>
      </w:r>
      <w:r>
        <w:rPr>
          <w:rFonts w:ascii="Times New Roman"/>
          <w:b w:val="false"/>
          <w:i w:val="false"/>
          <w:color w:val="000000"/>
          <w:sz w:val="28"/>
        </w:rPr>
        <w:t xml:space="preserve">      2) в строках 201.00.002А, 201.00.002В и 201.00.002С указываются суммы обязательных пенсионных взносов, исчисленные с доходов физических лиц, облагаемых у источника выплаты, но не перечисленные налоговым агентом в накопительные пенсионные фонды на начало 1, 2 и 3 месяцев отчетного налогового периода, определяемые как сумма соответствующих строк 201.00.002 и 201.00.006 за предыдущий месяц отчетного налогового периода, уменьшенная на сумму строки 201.00.013 за предыдущий месяц отчетного налогового периода соответственно; </w:t>
      </w:r>
      <w:r>
        <w:br/>
      </w:r>
      <w:r>
        <w:rPr>
          <w:rFonts w:ascii="Times New Roman"/>
          <w:b w:val="false"/>
          <w:i w:val="false"/>
          <w:color w:val="000000"/>
          <w:sz w:val="28"/>
        </w:rPr>
        <w:t>
</w:t>
      </w:r>
      <w:r>
        <w:rPr>
          <w:rFonts w:ascii="Times New Roman"/>
          <w:b w:val="false"/>
          <w:i w:val="false"/>
          <w:color w:val="000000"/>
          <w:sz w:val="28"/>
        </w:rPr>
        <w:t xml:space="preserve">      3) в строках 201.00.003А, 201.00.003В и 201.00.003С указываются суммы индивидуального подоходного налога, исчисленного с доходов физических лиц, облагаемых у источника выплаты, но не перечисленные в бюджет на начало 1, 2 и 3 месяцев отчетного налогового периода, определяемые как сумма соответствующих строк 201.00.003 и 201.00.007 за предыдущий месяц отчетного налогового периода, уменьшенная на сумму строки 201.00.014 за предыдущий месяц отчетного налогового периода соответственно; </w:t>
      </w:r>
      <w:r>
        <w:br/>
      </w:r>
      <w:r>
        <w:rPr>
          <w:rFonts w:ascii="Times New Roman"/>
          <w:b w:val="false"/>
          <w:i w:val="false"/>
          <w:color w:val="000000"/>
          <w:sz w:val="28"/>
        </w:rPr>
        <w:t>
</w:t>
      </w:r>
      <w:r>
        <w:rPr>
          <w:rFonts w:ascii="Times New Roman"/>
          <w:b w:val="false"/>
          <w:i w:val="false"/>
          <w:color w:val="000000"/>
          <w:sz w:val="28"/>
        </w:rPr>
        <w:t xml:space="preserve">      4) в строках 201.00.004А, 201.00.004В и 201.00.004С указываются суммы доходов, облагаемых у источника выплаты, начисленные налоговым агентом в 1, 2 и 3 месяцах отчетного налогового периода. В строке 201.00.004D указывается сумма доходов, облагаемых у источника выплаты, начисленная за отчетный налоговый период, определяемая как сумма строк 201.00.004А, 201.00.004В и 201.00.004С. В строке 201.00.004Е указывается сумма доходов, облагаемых у источника выплаты, начисленных с начала года, определяемая как сумма строк 201.00.004D Расчета отчетного налогового периода и 201.00.004Е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5) в строках 201.00.005А, 201.00.005В и 201.00.005С указываются суммы необлагаемых доходов, определяемые путем суммирования доходов, не подлежащих налогообложению в соответствии со статьей 144 Кодекса и налоговых вычетов в соответствии с пунктами 1 и 2 статьи 152 Кодекса в 1, 2 и 3 месяцах отчетного налогового периода. В строке 201.00.005D указывается сумма необлагаемых доходов за отчетный налоговый период, определяемая как сумма строк 201.00.005А, 201.00.005В и 201.00.005С. В строке 201.00.005Е указывается сумма необлагаемых доходов с начала года, определяемая как сумма строк 201.00.005D Расчета отчетного налогового периода и 201.00.005Е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строках 201.00.006А, 201.00.006В и 201.00.006С указываются суммы обязательных пенсионных взносов, исчисленных с доходов, облагаемых у источника выплаты, согласно пенсионному законодательству, в 1, 2 и 3 месяцах отчетного налогового периода. В строке 201.00.006D указывается сумма обязательных пенсионных взносов, исчисленных за отчетный налоговый период, определяемая как сумма строк 201.00.006А, 201.00.006В и 201.00.006С. В строке 201.00.006Е указывается сумма обязательных пенсионных взносов с начала года, определяемая как сумма строк 201.00.006D Расчета отчетного налогового периода и 201.00.006Е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7) в строках 201.00.007А, 201.00.007В и 201.00.007С указываются суммы индивидуального подоходного налога с доходов, облагаемых у источника выплаты, за 1, 2 и 3 месяцы отчетного налогового периода. В строке 201.00.007D указывается сумма индивидуального подоходного налога, исчисленного за отчетный налоговый период, определяемая как сумма строк 201.00.007А, 201.00.007В и 201.00.007С. В строке 201.00.007Е указывается сумма индивидуального подоходного налога с начала года, определяемая как сумма строк 201.00.007D Расчета отчетного налогового периода и 201.00.007Е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8) в строках 201.00.008А, 201.00.008В и 201.00.008С указываются суммы доходов, облагаемых у источника выплаты и подлежащих выплате в 1, 2 и 3 месяцах отчетного налогового периода, определяемые как разница соответствующих строк 201.00.004, 201.00.006 и 201.00.007. В строке 201.00.008D указывается сумма доходов, облагаемых у источника выплаты, подлежащих выплате за отчетный налоговый период, определяемая как сумма строк 201.00.008А, 201.00.008В и 201.00.008С. В строке 201.00.008Е указывается сумма доходов, облагаемых у источника выплаты, подлежащих выплате с начала года, определяемая как сумма строк 201.00.008D Расчета отчетного налогового периода и 201.00.008Е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9) в строках 201.00.009А, 201.00.009В и 201.00.009С указываются суммы доходов, облагаемых у источника выплаты, выплаченных в 1, 2 и 3 месяцах отчетного налогового периода. В строке 201.00.009D указывается сумма доходов, облагаемых у источника выплаты, выплаченных за отчетный налоговый период, определяемая как сумма строк 201.00.009А, 201.00.009В и 201.00.009С. В строке 201.00.009Е указывается сумма доходов, облагаемых у источника выплаты, выплаченных с начала года, определяемая как сумма строк 201.00.009D Расчета отчетного налогового периода и 201.00.009Е Расчета за предыдущий налоговый период. В строках 201.00.009F, 201.00.009G и 201.00.009Н указывается последняя дата выплаты дохода, облагаемого у источника выплаты, за 1, 2 и 3 месяц отчетного налогового периода в соответствии со статьей 147 Кодекса; </w:t>
      </w:r>
      <w:r>
        <w:br/>
      </w:r>
      <w:r>
        <w:rPr>
          <w:rFonts w:ascii="Times New Roman"/>
          <w:b w:val="false"/>
          <w:i w:val="false"/>
          <w:color w:val="000000"/>
          <w:sz w:val="28"/>
        </w:rPr>
        <w:t>
</w:t>
      </w:r>
      <w:r>
        <w:rPr>
          <w:rFonts w:ascii="Times New Roman"/>
          <w:b w:val="false"/>
          <w:i w:val="false"/>
          <w:color w:val="000000"/>
          <w:sz w:val="28"/>
        </w:rPr>
        <w:t xml:space="preserve">      10) в строках 201.00.010А, 201.00.010В и 201.00.010С указывается удельный вес доходов, выплаченных в 1, 2 и 3 месяцах отчетного налогового периода в общей сумме доходов, подлежащих выплате за соответствующие периоды, определяемый как отношение строки 201.00.009 к сумме строк 201.00.001 и 201.00.008 соответственно; </w:t>
      </w:r>
      <w:r>
        <w:br/>
      </w:r>
      <w:r>
        <w:rPr>
          <w:rFonts w:ascii="Times New Roman"/>
          <w:b w:val="false"/>
          <w:i w:val="false"/>
          <w:color w:val="000000"/>
          <w:sz w:val="28"/>
        </w:rPr>
        <w:t>
</w:t>
      </w:r>
      <w:r>
        <w:rPr>
          <w:rFonts w:ascii="Times New Roman"/>
          <w:b w:val="false"/>
          <w:i w:val="false"/>
          <w:color w:val="000000"/>
          <w:sz w:val="28"/>
        </w:rPr>
        <w:t xml:space="preserve">      11) в строках 201.00.011А, 201.00.011В и 201.00.011С указываются суммы обязательных пенсионных взносов, подлежащих перечислению в накопительные пенсионные фонды, в 1, 2 и 3 месяцах отчетного налогового периода, определяемая как (201.00.002 + 201.00.006) х 201.00.010 соответственно. В строке 201.00.011D указывается сумма обязательных пенсионных взносов, подлежащих перечислению в накопительные пенсионные фонды, за отчетный налоговый период, определяемая как сумма строк 201.00.011А, 201.00.011В и 201.00.011С. В строке 201.00.011Е указывается сумма обязательных пенсионных взносов, подлежащих перечислению в накопительные пенсионные фонды с начала года, определяемая как сумма строк 201.00.011D Расчета отчетного налогового периода и 201.00.011Е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12) в строках 201.00.012А, 201.00.012В и 201.00.012С указываются суммы индивидуального подоходного налога, подлежащего перечислению в бюджет, в 1, 2 и 3 месяцах отчетного налогового периода, определяемые как (201.00.003 + 201.00.007) х 201.00.010 соответственно. В строке 201.00.012D указывается сумма индивидуального подоходного налога, подлежащего перечислению в бюджет, за отчетный налоговый период, определяемая как сумма строк 201.00.012А, 201.00.012В и 201.00.012С. В строке 201.00.012Е указывается сумма индивидуального подоходного налога, подлежащего перечислению в бюджет, с начала года, определяемая как сумма строк 201.00.012D Расчета отчетного налогового периода и 201.00.012Е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13) в строках 201.00.013А, 201.00.013В и 201.00.013С указываются суммы обязательных пенсионных взносов, перечисленных в накопительные пенсионные фонды, в 1, 2 и 3 месяцах отчетного налогового периода. В строке 201.00.013D указывается сумма обязательных пенсионных взносов, перечисленных в накопительные пенсионные фонды, за отчетный налоговый период, определяемая как сумма строк 201.00.013А, 201.00.013В и 201.00.013С. В строке 201.00.013Е указывается сумма обязательных пенсионных взносов, перечисленных в накопительные пенсионные фонды с начала года, определяемая как сумма строк 201.00.013D Расчета отчетного налогового периода и 201.00.013Е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14) в строках 201.00.014А, 201.00.014В и 201.00.014С указываются суммы индивидуального подоходного налога, перечисленного в бюджет, в 1, 2 и 3 месяцах отчетного налогового периода. В строке 201.00.014D указывается сумма индивидуального подоходного налога, перечисленного в бюджет за отчетный налоговый период, определяемая как сумма строк 201.00.014А, 201.00.014В и 201.00.014С. В строке 201.00.014Е указывается сумма индивидуального подоходного налога, перечисленного в бюджет с начала года, определяемая как сумма строк 201.00.014D Расчета отчетного налогового периода и 201.00.014Е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12. Дополнительная форма к Форме 201.00 предназначена для отражения по каждому физическому лицу: доходов, облагаемых у источника выплаты, начисленных и выплаченных; индивидуального подоходного налога, исчисленного и перечисленного в бюджет; обязательных пенсионных взносов, удержанных и перечисленных в накопительные пенсионные фонды. </w:t>
      </w:r>
      <w:r>
        <w:br/>
      </w:r>
      <w:r>
        <w:rPr>
          <w:rFonts w:ascii="Times New Roman"/>
          <w:b w:val="false"/>
          <w:i w:val="false"/>
          <w:color w:val="000000"/>
          <w:sz w:val="28"/>
        </w:rPr>
        <w:t>
</w:t>
      </w:r>
      <w:r>
        <w:rPr>
          <w:rFonts w:ascii="Times New Roman"/>
          <w:b w:val="false"/>
          <w:i w:val="false"/>
          <w:color w:val="000000"/>
          <w:sz w:val="28"/>
        </w:rPr>
        <w:t xml:space="preserve">      13. Указывается текущий номер страницы: </w:t>
      </w:r>
      <w:r>
        <w:br/>
      </w:r>
      <w:r>
        <w:rPr>
          <w:rFonts w:ascii="Times New Roman"/>
          <w:b w:val="false"/>
          <w:i w:val="false"/>
          <w:color w:val="000000"/>
          <w:sz w:val="28"/>
        </w:rPr>
        <w:t>
</w:t>
      </w:r>
      <w:r>
        <w:rPr>
          <w:rFonts w:ascii="Times New Roman"/>
          <w:b w:val="false"/>
          <w:i w:val="false"/>
          <w:color w:val="000000"/>
          <w:sz w:val="28"/>
        </w:rPr>
        <w:t xml:space="preserve">      1) в строках 001D, 001Е, 001F, 001G и 001H указываются итоговые суммы начисленных доходов, доходов, не подлежащих налогообложению, обязательных пенсионных взносов, индивидуального подоходного налога и выплаченных доходов, определяемые как сумма соответствующих последующих строк; </w:t>
      </w:r>
      <w:r>
        <w:br/>
      </w:r>
      <w:r>
        <w:rPr>
          <w:rFonts w:ascii="Times New Roman"/>
          <w:b w:val="false"/>
          <w:i w:val="false"/>
          <w:color w:val="000000"/>
          <w:sz w:val="28"/>
        </w:rPr>
        <w:t>
</w:t>
      </w:r>
      <w:r>
        <w:rPr>
          <w:rFonts w:ascii="Times New Roman"/>
          <w:b w:val="false"/>
          <w:i w:val="false"/>
          <w:color w:val="000000"/>
          <w:sz w:val="28"/>
        </w:rPr>
        <w:t xml:space="preserve">      2) в графе А проставляется очередной порядковый номер; </w:t>
      </w:r>
      <w:r>
        <w:br/>
      </w:r>
      <w:r>
        <w:rPr>
          <w:rFonts w:ascii="Times New Roman"/>
          <w:b w:val="false"/>
          <w:i w:val="false"/>
          <w:color w:val="000000"/>
          <w:sz w:val="28"/>
        </w:rPr>
        <w:t>
</w:t>
      </w:r>
      <w:r>
        <w:rPr>
          <w:rFonts w:ascii="Times New Roman"/>
          <w:b w:val="false"/>
          <w:i w:val="false"/>
          <w:color w:val="000000"/>
          <w:sz w:val="28"/>
        </w:rPr>
        <w:t xml:space="preserve">      3) в графе В указываются фамилии, имена, отчества физических лиц; </w:t>
      </w:r>
      <w:r>
        <w:br/>
      </w:r>
      <w:r>
        <w:rPr>
          <w:rFonts w:ascii="Times New Roman"/>
          <w:b w:val="false"/>
          <w:i w:val="false"/>
          <w:color w:val="000000"/>
          <w:sz w:val="28"/>
        </w:rPr>
        <w:t>
</w:t>
      </w:r>
      <w:r>
        <w:rPr>
          <w:rFonts w:ascii="Times New Roman"/>
          <w:b w:val="false"/>
          <w:i w:val="false"/>
          <w:color w:val="000000"/>
          <w:sz w:val="28"/>
        </w:rPr>
        <w:t xml:space="preserve">      4) в графе С указываются соответствующие регистрационные номера налогоплательщиков физических лиц, указанных в графе В; </w:t>
      </w:r>
      <w:r>
        <w:br/>
      </w:r>
      <w:r>
        <w:rPr>
          <w:rFonts w:ascii="Times New Roman"/>
          <w:b w:val="false"/>
          <w:i w:val="false"/>
          <w:color w:val="000000"/>
          <w:sz w:val="28"/>
        </w:rPr>
        <w:t>
</w:t>
      </w:r>
      <w:r>
        <w:rPr>
          <w:rFonts w:ascii="Times New Roman"/>
          <w:b w:val="false"/>
          <w:i w:val="false"/>
          <w:color w:val="000000"/>
          <w:sz w:val="28"/>
        </w:rPr>
        <w:t xml:space="preserve">      5) в графе D указываются суммы дохода, начисленного за отчетный налоговый период физическим лицам, указанным в графе В; </w:t>
      </w:r>
      <w:r>
        <w:br/>
      </w:r>
      <w:r>
        <w:rPr>
          <w:rFonts w:ascii="Times New Roman"/>
          <w:b w:val="false"/>
          <w:i w:val="false"/>
          <w:color w:val="000000"/>
          <w:sz w:val="28"/>
        </w:rPr>
        <w:t>
</w:t>
      </w:r>
      <w:r>
        <w:rPr>
          <w:rFonts w:ascii="Times New Roman"/>
          <w:b w:val="false"/>
          <w:i w:val="false"/>
          <w:color w:val="000000"/>
          <w:sz w:val="28"/>
        </w:rPr>
        <w:t xml:space="preserve">      6) в графе Е указываются суммы доходов физических лиц, указанных в графе В, не подлежащих налогообложению в соответствии со статьей 144 Кодекса; </w:t>
      </w:r>
      <w:r>
        <w:br/>
      </w:r>
      <w:r>
        <w:rPr>
          <w:rFonts w:ascii="Times New Roman"/>
          <w:b w:val="false"/>
          <w:i w:val="false"/>
          <w:color w:val="000000"/>
          <w:sz w:val="28"/>
        </w:rPr>
        <w:t>
</w:t>
      </w:r>
      <w:r>
        <w:rPr>
          <w:rFonts w:ascii="Times New Roman"/>
          <w:b w:val="false"/>
          <w:i w:val="false"/>
          <w:color w:val="000000"/>
          <w:sz w:val="28"/>
        </w:rPr>
        <w:t xml:space="preserve">      7) в графе F указываются суммы обязательных пенсионных взносов, исчисленных с доходов физических лиц, указанных в графе В в соответствии с пенсионным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8) в графе G указываются суммы индивидуального подоходного налога, исчисленного в отчетном налоговом периоде с доходов, облагаемых у источника выплаты, физических лиц, указанных в графе В; </w:t>
      </w:r>
      <w:r>
        <w:br/>
      </w:r>
      <w:r>
        <w:rPr>
          <w:rFonts w:ascii="Times New Roman"/>
          <w:b w:val="false"/>
          <w:i w:val="false"/>
          <w:color w:val="000000"/>
          <w:sz w:val="28"/>
        </w:rPr>
        <w:t>
</w:t>
      </w:r>
      <w:r>
        <w:rPr>
          <w:rFonts w:ascii="Times New Roman"/>
          <w:b w:val="false"/>
          <w:i w:val="false"/>
          <w:color w:val="000000"/>
          <w:sz w:val="28"/>
        </w:rPr>
        <w:t xml:space="preserve">      9) в графе Н указываются суммы выплаченных в отчетном налоговом периоде доходов физическим лицам, указанным в графе В.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201.00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составления Расчета сумм индивидуального </w:t>
      </w:r>
      <w:r>
        <w:br/>
      </w:r>
      <w:r>
        <w:rPr>
          <w:rFonts w:ascii="Times New Roman"/>
          <w:b w:val="false"/>
          <w:i w:val="false"/>
          <w:color w:val="000000"/>
          <w:sz w:val="28"/>
        </w:rPr>
        <w:t>
</w:t>
      </w:r>
      <w:r>
        <w:rPr>
          <w:rFonts w:ascii="Times New Roman"/>
          <w:b/>
          <w:i w:val="false"/>
          <w:color w:val="000080"/>
          <w:sz w:val="28"/>
        </w:rPr>
        <w:t xml:space="preserve">подоходного налога с нерезидентов, </w:t>
      </w:r>
      <w:r>
        <w:br/>
      </w:r>
      <w:r>
        <w:rPr>
          <w:rFonts w:ascii="Times New Roman"/>
          <w:b w:val="false"/>
          <w:i w:val="false"/>
          <w:color w:val="000000"/>
          <w:sz w:val="28"/>
        </w:rPr>
        <w:t>
</w:t>
      </w:r>
      <w:r>
        <w:rPr>
          <w:rFonts w:ascii="Times New Roman"/>
          <w:b/>
          <w:i w:val="false"/>
          <w:color w:val="000080"/>
          <w:sz w:val="28"/>
        </w:rPr>
        <w:t xml:space="preserve">удерживаемого у источника выплаты (Форма 201.01)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Расчета сумм индивидуального подоходного налога с нерезидентов, удерживаемого у источника выплаты (далее - Расчет), предназначенного для исчисления налоговым агентом, выплачивающим доходы, сумм индивидуального подоходного налога, удерживаемого у источника выплаты. </w:t>
      </w:r>
      <w:r>
        <w:br/>
      </w:r>
      <w:r>
        <w:rPr>
          <w:rFonts w:ascii="Times New Roman"/>
          <w:b w:val="false"/>
          <w:i w:val="false"/>
          <w:color w:val="000000"/>
          <w:sz w:val="28"/>
        </w:rPr>
        <w:t>
</w:t>
      </w:r>
      <w:r>
        <w:rPr>
          <w:rFonts w:ascii="Times New Roman"/>
          <w:b w:val="false"/>
          <w:i w:val="false"/>
          <w:color w:val="000000"/>
          <w:sz w:val="28"/>
        </w:rPr>
        <w:t xml:space="preserve">      2.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Расчета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6.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w:t>
      </w:r>
      <w:r>
        <w:rPr>
          <w:rFonts w:ascii="Times New Roman"/>
          <w:b w:val="false"/>
          <w:i w:val="false"/>
          <w:color w:val="000000"/>
          <w:sz w:val="28"/>
        </w:rPr>
        <w:t xml:space="preserve">      7.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Расчет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пунктом 8 статьи 69 Кодекса, налогоплательщик получает в налоговом органе, либо по электронной почте уведомление о доставке Расчета. </w:t>
      </w:r>
      <w:r>
        <w:br/>
      </w:r>
      <w:r>
        <w:rPr>
          <w:rFonts w:ascii="Times New Roman"/>
          <w:b w:val="false"/>
          <w:i w:val="false"/>
          <w:color w:val="000000"/>
          <w:sz w:val="28"/>
        </w:rPr>
        <w:t>
</w:t>
      </w:r>
      <w:r>
        <w:rPr>
          <w:rFonts w:ascii="Times New Roman"/>
          <w:b w:val="false"/>
          <w:i w:val="false"/>
          <w:color w:val="000000"/>
          <w:sz w:val="28"/>
        </w:rPr>
        <w:t xml:space="preserve">      8. Расчет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Расчет сумм индивидуального подоходного налога с нерезидентов, </w:t>
      </w:r>
      <w:r>
        <w:br/>
      </w:r>
      <w:r>
        <w:rPr>
          <w:rFonts w:ascii="Times New Roman"/>
          <w:b w:val="false"/>
          <w:i w:val="false"/>
          <w:color w:val="000000"/>
          <w:sz w:val="28"/>
        </w:rPr>
        <w:t>
</w:t>
      </w:r>
      <w:r>
        <w:rPr>
          <w:rFonts w:ascii="Times New Roman"/>
          <w:b/>
          <w:i w:val="false"/>
          <w:color w:val="000080"/>
          <w:sz w:val="28"/>
        </w:rPr>
        <w:t xml:space="preserve">удерживаемого у источника выплаты - Форма 201.01 </w:t>
      </w:r>
      <w:r>
        <w:br/>
      </w:r>
      <w:r>
        <w:rPr>
          <w:rFonts w:ascii="Times New Roman"/>
          <w:b w:val="false"/>
          <w:i w:val="false"/>
          <w:color w:val="000000"/>
          <w:sz w:val="28"/>
        </w:rPr>
        <w:t>
</w:t>
      </w:r>
      <w:r>
        <w:rPr>
          <w:rFonts w:ascii="Times New Roman"/>
          <w:b/>
          <w:i w:val="false"/>
          <w:color w:val="000080"/>
          <w:sz w:val="28"/>
        </w:rPr>
        <w:t xml:space="preserve">(приложение к Правилам составления Расчета сумм индивидуального </w:t>
      </w:r>
      <w:r>
        <w:br/>
      </w:r>
      <w:r>
        <w:rPr>
          <w:rFonts w:ascii="Times New Roman"/>
          <w:b w:val="false"/>
          <w:i w:val="false"/>
          <w:color w:val="000000"/>
          <w:sz w:val="28"/>
        </w:rPr>
        <w:t>
</w:t>
      </w:r>
      <w:r>
        <w:rPr>
          <w:rFonts w:ascii="Times New Roman"/>
          <w:b/>
          <w:i w:val="false"/>
          <w:color w:val="000080"/>
          <w:sz w:val="28"/>
        </w:rPr>
        <w:t xml:space="preserve">подоходного налога с нерезидентов, удерживаемого у источника выплаты </w:t>
      </w:r>
      <w:r>
        <w:br/>
      </w:r>
      <w:r>
        <w:rPr>
          <w:rFonts w:ascii="Times New Roman"/>
          <w:b w:val="false"/>
          <w:i w:val="false"/>
          <w:color w:val="000000"/>
          <w:sz w:val="28"/>
        </w:rPr>
        <w:t>
</w:t>
      </w:r>
      <w:r>
        <w:rPr>
          <w:rFonts w:ascii="Times New Roman"/>
          <w:b/>
          <w:i w:val="false"/>
          <w:color w:val="000080"/>
          <w:sz w:val="28"/>
        </w:rPr>
        <w:t xml:space="preserve">(Форма 201.01) </w:t>
      </w:r>
    </w:p>
    <w:p>
      <w:pPr>
        <w:spacing w:after="0"/>
        <w:ind w:left="0"/>
        <w:jc w:val="both"/>
      </w:pPr>
      <w:r>
        <w:rPr>
          <w:rFonts w:ascii="Times New Roman"/>
          <w:b w:val="false"/>
          <w:i w:val="false"/>
          <w:color w:val="000000"/>
          <w:sz w:val="28"/>
        </w:rPr>
        <w:t xml:space="preserve">      9.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Расчета. Если налоговый агент представляет Расчет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случае создания налогового агента после начала налогового периода - отмечается ячейка "первоначальный";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реорганизации налогового агента до конца налогового периода - отмечается ячейка "ликвидационный";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5) код валюты. </w:t>
      </w:r>
      <w:r>
        <w:br/>
      </w:r>
      <w:r>
        <w:rPr>
          <w:rFonts w:ascii="Times New Roman"/>
          <w:b w:val="false"/>
          <w:i w:val="false"/>
          <w:color w:val="000000"/>
          <w:sz w:val="28"/>
        </w:rPr>
        <w:t>
</w:t>
      </w:r>
      <w:r>
        <w:rPr>
          <w:rFonts w:ascii="Times New Roman"/>
          <w:b w:val="false"/>
          <w:i w:val="false"/>
          <w:color w:val="000000"/>
          <w:sz w:val="28"/>
        </w:rPr>
        <w:t xml:space="preserve">      10. В разделе "Доходы резидентов стран, с которыми заключены международные договоры": </w:t>
      </w:r>
      <w:r>
        <w:br/>
      </w:r>
      <w:r>
        <w:rPr>
          <w:rFonts w:ascii="Times New Roman"/>
          <w:b w:val="false"/>
          <w:i w:val="false"/>
          <w:color w:val="000000"/>
          <w:sz w:val="28"/>
        </w:rPr>
        <w:t>
</w:t>
      </w:r>
      <w:r>
        <w:rPr>
          <w:rFonts w:ascii="Times New Roman"/>
          <w:b w:val="false"/>
          <w:i w:val="false"/>
          <w:color w:val="000000"/>
          <w:sz w:val="28"/>
        </w:rPr>
        <w:t xml:space="preserve">      1) в строке 201.01.001 указываются итоговые суммы дивидендов, начисленных резидентам стран, с которыми заключены международные договоры об избежании двойного налогообложения и предотвращении уклонения от уплаты налогов на доход и имущество (капитал) (далее - международные договоры), и индивидуального подоходного налога, удержанного у источника выплаты и перечисленного в бюджет, и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в строке 201.01.002 указываются итоговые суммы вознаграждений (процентов), начисленных резидентам стран, с которыми заключены международные договоры, и индивидуального подоходного налога, удерживаемого у источника выплаты и перечисленного в бюджет, и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 в строке 201.01.003 указываются итоговые суммы роялти, начисленных резидентам стран, с которыми заключены международные договоры, и индивидуального подоходного налога, удерживаемого у источника выплаты и перечисленного в бюджет, и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 в строке 201.01.004 указываются итоговые суммы прочих доходов, начисленных резидентам стран, с которыми заключены международные договоры, и индивидуального подоходного налога, удерживаемого у источника выплаты, перечисленного в бюджет, возвращенного нерезидентам в соответствии со статьей 198 Кодекса, и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11. В разделе "Доходы резидентов стран, с которыми не заключены международные договоры": </w:t>
      </w:r>
      <w:r>
        <w:br/>
      </w:r>
      <w:r>
        <w:rPr>
          <w:rFonts w:ascii="Times New Roman"/>
          <w:b w:val="false"/>
          <w:i w:val="false"/>
          <w:color w:val="000000"/>
          <w:sz w:val="28"/>
        </w:rPr>
        <w:t>
</w:t>
      </w:r>
      <w:r>
        <w:rPr>
          <w:rFonts w:ascii="Times New Roman"/>
          <w:b w:val="false"/>
          <w:i w:val="false"/>
          <w:color w:val="000000"/>
          <w:sz w:val="28"/>
        </w:rPr>
        <w:t xml:space="preserve">      в строке 201.01.005 указываются итоговые суммы доходов, начисленных резидентам стран, с которыми не заключены международные договоры, и индивидуального подоходного налога, удерживаемого у источника выплаты и перечисленного в бюджет, и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12. В разделе "Итого": </w:t>
      </w:r>
      <w:r>
        <w:br/>
      </w:r>
      <w:r>
        <w:rPr>
          <w:rFonts w:ascii="Times New Roman"/>
          <w:b w:val="false"/>
          <w:i w:val="false"/>
          <w:color w:val="000000"/>
          <w:sz w:val="28"/>
        </w:rPr>
        <w:t>
</w:t>
      </w:r>
      <w:r>
        <w:rPr>
          <w:rFonts w:ascii="Times New Roman"/>
          <w:b w:val="false"/>
          <w:i w:val="false"/>
          <w:color w:val="000000"/>
          <w:sz w:val="28"/>
        </w:rPr>
        <w:t xml:space="preserve">      в строке 201.01.006 указываются итоговые суммы доходов, начисленных нерезидентам, и индивидуального подоходного налога, удерживаемого у источника выплаты, перечисленного в бюджет, возвращенного нерезидентам в соответствии со статьей 198 Кодекса, определяемые как сумма соответствующих строк с 201.01.001 по 201.01.005. </w:t>
      </w:r>
      <w:r>
        <w:br/>
      </w:r>
      <w:r>
        <w:rPr>
          <w:rFonts w:ascii="Times New Roman"/>
          <w:b w:val="false"/>
          <w:i w:val="false"/>
          <w:color w:val="000000"/>
          <w:sz w:val="28"/>
        </w:rPr>
        <w:t>
</w:t>
      </w:r>
      <w:r>
        <w:rPr>
          <w:rFonts w:ascii="Times New Roman"/>
          <w:b w:val="false"/>
          <w:i w:val="false"/>
          <w:color w:val="000000"/>
          <w:sz w:val="28"/>
        </w:rPr>
        <w:t xml:space="preserve">      13. Дополнительная форма к строке 201.01.001: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фамилия, имя, отчество нерезидента-получателя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страна резидентства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дата приобретения акций;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общая стоимость акций;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доля нерезидента, указанного в графе В, в уставном капитале налогового агента;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начисленных дивидендов;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ставка налога, установленная международным договором;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удержанного индивидуального подоходного налога, исчисленная как произведение показателей граф G и Н;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индивидуального подоходного налога, перечисленного в бюджет в соответствии с положениями статей 187, 200 Кодекса;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дата выплаты дивидендов.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G дополнительной формы к строке 201.01.001 переносится в строку 201.01.001А, графы I - в строку 201.01.001В, графы J - в строку 201.01.001С. </w:t>
      </w:r>
      <w:r>
        <w:br/>
      </w:r>
      <w:r>
        <w:rPr>
          <w:rFonts w:ascii="Times New Roman"/>
          <w:b w:val="false"/>
          <w:i w:val="false"/>
          <w:color w:val="000000"/>
          <w:sz w:val="28"/>
        </w:rPr>
        <w:t>
</w:t>
      </w:r>
      <w:r>
        <w:rPr>
          <w:rFonts w:ascii="Times New Roman"/>
          <w:b w:val="false"/>
          <w:i w:val="false"/>
          <w:color w:val="000000"/>
          <w:sz w:val="28"/>
        </w:rPr>
        <w:t xml:space="preserve">      14. Дополнительная форма к строке 201.01.001 подписывается должностным лицом, ее заполнившим. </w:t>
      </w:r>
      <w:r>
        <w:br/>
      </w:r>
      <w:r>
        <w:rPr>
          <w:rFonts w:ascii="Times New Roman"/>
          <w:b w:val="false"/>
          <w:i w:val="false"/>
          <w:color w:val="000000"/>
          <w:sz w:val="28"/>
        </w:rPr>
        <w:t>
</w:t>
      </w:r>
      <w:r>
        <w:rPr>
          <w:rFonts w:ascii="Times New Roman"/>
          <w:b w:val="false"/>
          <w:i w:val="false"/>
          <w:color w:val="000000"/>
          <w:sz w:val="28"/>
        </w:rPr>
        <w:t xml:space="preserve">      15. Дополнительная форма к строке 201.01.002: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фамилия, имя, отчество нерезидента-получателя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страна резидентства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вид долговых ценных бумаг, имущества и кредита (займа);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количество долговых ценных бумаг, имущества и кредита (займа);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общая номинальная стоимость долговых ценных бумаг, общая сумма имущества и кредита (займа);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дата приобретения долговых ценных бумаг, дата получения имущества и кредита (займа);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начисленных вознаграждений (процентов);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ставка налога, установленная международным договором;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сумма индивидуального подоходного налога, удерживаемого у источника выплаты, исчисленная как произведение показателей граф H и I;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сумма индивидуального подоходного налога, перечисленного в бюджет в соответствии с положениями статей 187, 200 Кодекса; </w:t>
      </w:r>
      <w:r>
        <w:br/>
      </w:r>
      <w:r>
        <w:rPr>
          <w:rFonts w:ascii="Times New Roman"/>
          <w:b w:val="false"/>
          <w:i w:val="false"/>
          <w:color w:val="000000"/>
          <w:sz w:val="28"/>
        </w:rPr>
        <w:t>
</w:t>
      </w:r>
      <w:r>
        <w:rPr>
          <w:rFonts w:ascii="Times New Roman"/>
          <w:b w:val="false"/>
          <w:i w:val="false"/>
          <w:color w:val="000000"/>
          <w:sz w:val="28"/>
        </w:rPr>
        <w:t xml:space="preserve">      12) в графе L указывается дата выплаты вознаграждений (процентов) или дата отнесения их на вычеты.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H дополнительной формы к строке 201.01.002 переносится в строку 201.01.002А, графы J - в строку 201.01.002В, графы K - в строку 201.01.002С. </w:t>
      </w:r>
      <w:r>
        <w:br/>
      </w:r>
      <w:r>
        <w:rPr>
          <w:rFonts w:ascii="Times New Roman"/>
          <w:b w:val="false"/>
          <w:i w:val="false"/>
          <w:color w:val="000000"/>
          <w:sz w:val="28"/>
        </w:rPr>
        <w:t>
</w:t>
      </w:r>
      <w:r>
        <w:rPr>
          <w:rFonts w:ascii="Times New Roman"/>
          <w:b w:val="false"/>
          <w:i w:val="false"/>
          <w:color w:val="000000"/>
          <w:sz w:val="28"/>
        </w:rPr>
        <w:t xml:space="preserve">      16. Дополнительная форма к строке 201.01.002 подписывается должностным лицом, ее заполнившим. </w:t>
      </w:r>
      <w:r>
        <w:br/>
      </w:r>
      <w:r>
        <w:rPr>
          <w:rFonts w:ascii="Times New Roman"/>
          <w:b w:val="false"/>
          <w:i w:val="false"/>
          <w:color w:val="000000"/>
          <w:sz w:val="28"/>
        </w:rPr>
        <w:t>
</w:t>
      </w:r>
      <w:r>
        <w:rPr>
          <w:rFonts w:ascii="Times New Roman"/>
          <w:b w:val="false"/>
          <w:i w:val="false"/>
          <w:color w:val="000000"/>
          <w:sz w:val="28"/>
        </w:rPr>
        <w:t xml:space="preserve">      17. Дополнительная форма к строке 201.01.003: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фамилия, имя, отчество нерезидента-получателя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страна резидентства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вид роялти в соответствии с положениями международного договора;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страна регистрации права или имущества;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регистрационный номер права или имущества;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номер и дата заключения договора с налоговым агентом-пользователем;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срок использования права или имущества налоговым агентом-пользователем;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сумма начисленных роялти;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ставка налога, установленная международным договором;     </w:t>
      </w:r>
      <w:r>
        <w:br/>
      </w:r>
      <w:r>
        <w:rPr>
          <w:rFonts w:ascii="Times New Roman"/>
          <w:b w:val="false"/>
          <w:i w:val="false"/>
          <w:color w:val="000000"/>
          <w:sz w:val="28"/>
        </w:rPr>
        <w:t>
</w:t>
      </w:r>
      <w:r>
        <w:rPr>
          <w:rFonts w:ascii="Times New Roman"/>
          <w:b w:val="false"/>
          <w:i w:val="false"/>
          <w:color w:val="000000"/>
          <w:sz w:val="28"/>
        </w:rPr>
        <w:t xml:space="preserve">      11) в графе K указывается сумма индивидуального подоходного налога, удерживаемого у источника выплаты и исчисленная как произведение показателей граф I и J; </w:t>
      </w:r>
      <w:r>
        <w:br/>
      </w:r>
      <w:r>
        <w:rPr>
          <w:rFonts w:ascii="Times New Roman"/>
          <w:b w:val="false"/>
          <w:i w:val="false"/>
          <w:color w:val="000000"/>
          <w:sz w:val="28"/>
        </w:rPr>
        <w:t>
</w:t>
      </w:r>
      <w:r>
        <w:rPr>
          <w:rFonts w:ascii="Times New Roman"/>
          <w:b w:val="false"/>
          <w:i w:val="false"/>
          <w:color w:val="000000"/>
          <w:sz w:val="28"/>
        </w:rPr>
        <w:t xml:space="preserve">      12) в графе L указывается сумма индивидуального подоходного налога, перечисленного в бюджет в соответствии с положениями статей 187, 200 Кодекса; </w:t>
      </w:r>
      <w:r>
        <w:br/>
      </w:r>
      <w:r>
        <w:rPr>
          <w:rFonts w:ascii="Times New Roman"/>
          <w:b w:val="false"/>
          <w:i w:val="false"/>
          <w:color w:val="000000"/>
          <w:sz w:val="28"/>
        </w:rPr>
        <w:t>
</w:t>
      </w:r>
      <w:r>
        <w:rPr>
          <w:rFonts w:ascii="Times New Roman"/>
          <w:b w:val="false"/>
          <w:i w:val="false"/>
          <w:color w:val="000000"/>
          <w:sz w:val="28"/>
        </w:rPr>
        <w:t xml:space="preserve">      13) в графе M указывается дата выплаты роялти или дата отнесения их на вычеты.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I дополнительной формы к строке 201.01.003 переносится в строку 201.01.003А, графы K - в строку 201.01.003В, графы L - в строку 201.01.003С. </w:t>
      </w:r>
      <w:r>
        <w:br/>
      </w:r>
      <w:r>
        <w:rPr>
          <w:rFonts w:ascii="Times New Roman"/>
          <w:b w:val="false"/>
          <w:i w:val="false"/>
          <w:color w:val="000000"/>
          <w:sz w:val="28"/>
        </w:rPr>
        <w:t>
</w:t>
      </w:r>
      <w:r>
        <w:rPr>
          <w:rFonts w:ascii="Times New Roman"/>
          <w:b w:val="false"/>
          <w:i w:val="false"/>
          <w:color w:val="000000"/>
          <w:sz w:val="28"/>
        </w:rPr>
        <w:t xml:space="preserve">      18. Дополнительная форма к строке 201.01.003 подписывается должностным лицом, ее заполнившим. </w:t>
      </w:r>
      <w:r>
        <w:br/>
      </w:r>
      <w:r>
        <w:rPr>
          <w:rFonts w:ascii="Times New Roman"/>
          <w:b w:val="false"/>
          <w:i w:val="false"/>
          <w:color w:val="000000"/>
          <w:sz w:val="28"/>
        </w:rPr>
        <w:t>
</w:t>
      </w:r>
      <w:r>
        <w:rPr>
          <w:rFonts w:ascii="Times New Roman"/>
          <w:b w:val="false"/>
          <w:i w:val="false"/>
          <w:color w:val="000000"/>
          <w:sz w:val="28"/>
        </w:rPr>
        <w:t xml:space="preserve">      19. Дополнительная форма к строке 201.01.004: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фамилия, имя, отчество нерезидента-получателя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страна резидентства налогоплательщика,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вид дохода в соответствии с положениями международного договора;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начисленных доходов;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индивидуального подоходного налога, удерживаемого у источника выплаты в соответствии с положениями статей 187, 198-202 Кодекса;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сумма индивидуального подоходного налога, перечисленного в бюджет в соответствии с положениями статей 187, 198-202 Кодекса; </w:t>
      </w:r>
      <w:r>
        <w:br/>
      </w:r>
      <w:r>
        <w:rPr>
          <w:rFonts w:ascii="Times New Roman"/>
          <w:b w:val="false"/>
          <w:i w:val="false"/>
          <w:color w:val="000000"/>
          <w:sz w:val="28"/>
        </w:rPr>
        <w:t>
</w:t>
      </w:r>
      <w:r>
        <w:rPr>
          <w:rFonts w:ascii="Times New Roman"/>
          <w:b w:val="false"/>
          <w:i w:val="false"/>
          <w:color w:val="000000"/>
          <w:sz w:val="28"/>
        </w:rPr>
        <w:t xml:space="preserve">      8) в графе H указывается сумма индивидуального подоходного налога, возвращенного нерезидентам в соответствии с положениями статьи 198 Кодекса; </w:t>
      </w:r>
      <w:r>
        <w:br/>
      </w:r>
      <w:r>
        <w:rPr>
          <w:rFonts w:ascii="Times New Roman"/>
          <w:b w:val="false"/>
          <w:i w:val="false"/>
          <w:color w:val="000000"/>
          <w:sz w:val="28"/>
        </w:rPr>
        <w:t>
</w:t>
      </w:r>
      <w:r>
        <w:rPr>
          <w:rFonts w:ascii="Times New Roman"/>
          <w:b w:val="false"/>
          <w:i w:val="false"/>
          <w:color w:val="000000"/>
          <w:sz w:val="28"/>
        </w:rPr>
        <w:t xml:space="preserve">      9) в графе I указывается дата выплаты доходов или дата отнесения их на вычеты; </w:t>
      </w:r>
      <w:r>
        <w:br/>
      </w:r>
      <w:r>
        <w:rPr>
          <w:rFonts w:ascii="Times New Roman"/>
          <w:b w:val="false"/>
          <w:i w:val="false"/>
          <w:color w:val="000000"/>
          <w:sz w:val="28"/>
        </w:rPr>
        <w:t>
</w:t>
      </w:r>
      <w:r>
        <w:rPr>
          <w:rFonts w:ascii="Times New Roman"/>
          <w:b w:val="false"/>
          <w:i w:val="false"/>
          <w:color w:val="000000"/>
          <w:sz w:val="28"/>
        </w:rPr>
        <w:t xml:space="preserve">      10) в графе J указывается дата перечисления индивидуального подоходного налога в бюджет.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E дополнительной формы к строке 201.01.004 переносится в строку 201.01.004А, графы F - в строку 201.01.004В, графы G - в строку 201.01.004С, графы H - в строку 201.01.004D. </w:t>
      </w:r>
      <w:r>
        <w:br/>
      </w:r>
      <w:r>
        <w:rPr>
          <w:rFonts w:ascii="Times New Roman"/>
          <w:b w:val="false"/>
          <w:i w:val="false"/>
          <w:color w:val="000000"/>
          <w:sz w:val="28"/>
        </w:rPr>
        <w:t>
</w:t>
      </w:r>
      <w:r>
        <w:rPr>
          <w:rFonts w:ascii="Times New Roman"/>
          <w:b w:val="false"/>
          <w:i w:val="false"/>
          <w:color w:val="000000"/>
          <w:sz w:val="28"/>
        </w:rPr>
        <w:t xml:space="preserve">      20. Дополнительная форма к строке 201.01.004 подписывается должностным лицом, ее заполнившим. </w:t>
      </w:r>
      <w:r>
        <w:br/>
      </w:r>
      <w:r>
        <w:rPr>
          <w:rFonts w:ascii="Times New Roman"/>
          <w:b w:val="false"/>
          <w:i w:val="false"/>
          <w:color w:val="000000"/>
          <w:sz w:val="28"/>
        </w:rPr>
        <w:t>
</w:t>
      </w:r>
      <w:r>
        <w:rPr>
          <w:rFonts w:ascii="Times New Roman"/>
          <w:b w:val="false"/>
          <w:i w:val="false"/>
          <w:color w:val="000000"/>
          <w:sz w:val="28"/>
        </w:rPr>
        <w:t xml:space="preserve">      21. Дополнительная форма к строке 201.01.005: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фамилия, имя, отчество нерезидента-получателя дохода;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вид дохода в соответствии с положениями статьи 178 Кодекса;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начисленных доходов;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сумма индивидуального подоходного налога, удерживаемого у источника выплаты в соответствии со статьей 187 Кодекса;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индивидуального подоходного налога, перечисленного в бюджет в соответствии с положениями статьи 187 Кодекса; </w:t>
      </w:r>
      <w:r>
        <w:br/>
      </w:r>
      <w:r>
        <w:rPr>
          <w:rFonts w:ascii="Times New Roman"/>
          <w:b w:val="false"/>
          <w:i w:val="false"/>
          <w:color w:val="000000"/>
          <w:sz w:val="28"/>
        </w:rPr>
        <w:t>
</w:t>
      </w:r>
      <w:r>
        <w:rPr>
          <w:rFonts w:ascii="Times New Roman"/>
          <w:b w:val="false"/>
          <w:i w:val="false"/>
          <w:color w:val="000000"/>
          <w:sz w:val="28"/>
        </w:rPr>
        <w:t xml:space="preserve">      7) в графе G указывается дата выплаты доходов или дата отнесения их на вычеты.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D дополнительной формы к строке 201.01.005 переносится в строку 201.01.005А, графы E - в строку 201.01.005В, графы F - в строку 201.01.005С. </w:t>
      </w:r>
      <w:r>
        <w:br/>
      </w:r>
      <w:r>
        <w:rPr>
          <w:rFonts w:ascii="Times New Roman"/>
          <w:b w:val="false"/>
          <w:i w:val="false"/>
          <w:color w:val="000000"/>
          <w:sz w:val="28"/>
        </w:rPr>
        <w:t>
</w:t>
      </w:r>
      <w:r>
        <w:rPr>
          <w:rFonts w:ascii="Times New Roman"/>
          <w:b w:val="false"/>
          <w:i w:val="false"/>
          <w:color w:val="000000"/>
          <w:sz w:val="28"/>
        </w:rPr>
        <w:t xml:space="preserve">      22. Дополнительная форма к строке 201.01.005 подписывается должностным лицом, ее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201.01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составления Расчета по индивидуальному </w:t>
      </w:r>
      <w:r>
        <w:br/>
      </w:r>
      <w:r>
        <w:rPr>
          <w:rFonts w:ascii="Times New Roman"/>
          <w:b w:val="false"/>
          <w:i w:val="false"/>
          <w:color w:val="000000"/>
          <w:sz w:val="28"/>
        </w:rPr>
        <w:t>
</w:t>
      </w:r>
      <w:r>
        <w:rPr>
          <w:rFonts w:ascii="Times New Roman"/>
          <w:b/>
          <w:i w:val="false"/>
          <w:color w:val="000080"/>
          <w:sz w:val="28"/>
        </w:rPr>
        <w:t xml:space="preserve">подоходному налогу по выплаченным доходам, </w:t>
      </w:r>
      <w:r>
        <w:br/>
      </w:r>
      <w:r>
        <w:rPr>
          <w:rFonts w:ascii="Times New Roman"/>
          <w:b w:val="false"/>
          <w:i w:val="false"/>
          <w:color w:val="000000"/>
          <w:sz w:val="28"/>
        </w:rPr>
        <w:t>
</w:t>
      </w:r>
      <w:r>
        <w:rPr>
          <w:rFonts w:ascii="Times New Roman"/>
          <w:b/>
          <w:i w:val="false"/>
          <w:color w:val="000080"/>
          <w:sz w:val="28"/>
        </w:rPr>
        <w:t xml:space="preserve">облагаемым у источника выплаты (Форма 201.02)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предусматривает порядок составления налоговыми агентами Расчета по индивидуальному подоходному налогу (далее - Расчет), предназначенного для отражения доходов, облагаемых у источника выплаты по ставкам, установленным пунктом 2 статьи 145 Кодекса (далее - доходы, облагаемые у источника выплаты) начисленных и выплаченных физическим лицам, индивидуального подоходного налога, исчисленного и перечисленного в бюджет в соответствии с главой 24 Кодекса. </w:t>
      </w:r>
      <w:r>
        <w:br/>
      </w:r>
      <w:r>
        <w:rPr>
          <w:rFonts w:ascii="Times New Roman"/>
          <w:b w:val="false"/>
          <w:i w:val="false"/>
          <w:color w:val="000000"/>
          <w:sz w:val="28"/>
        </w:rPr>
        <w:t>
</w:t>
      </w:r>
      <w:r>
        <w:rPr>
          <w:rFonts w:ascii="Times New Roman"/>
          <w:b w:val="false"/>
          <w:i w:val="false"/>
          <w:color w:val="000000"/>
          <w:sz w:val="28"/>
        </w:rPr>
        <w:t xml:space="preserve">      2.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Расчета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6.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Расчет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7. Расчет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Расчет по индивидуальному подоходному налогу по выплаченным  </w:t>
      </w:r>
      <w:r>
        <w:br/>
      </w:r>
      <w:r>
        <w:rPr>
          <w:rFonts w:ascii="Times New Roman"/>
          <w:b w:val="false"/>
          <w:i w:val="false"/>
          <w:color w:val="000000"/>
          <w:sz w:val="28"/>
        </w:rPr>
        <w:t>
</w:t>
      </w:r>
      <w:r>
        <w:rPr>
          <w:rFonts w:ascii="Times New Roman"/>
          <w:b/>
          <w:i w:val="false"/>
          <w:color w:val="000080"/>
          <w:sz w:val="28"/>
        </w:rPr>
        <w:t xml:space="preserve">доходам, облагаемым у источника выплаты - Форма 201.02 </w:t>
      </w:r>
      <w:r>
        <w:br/>
      </w:r>
      <w:r>
        <w:rPr>
          <w:rFonts w:ascii="Times New Roman"/>
          <w:b w:val="false"/>
          <w:i w:val="false"/>
          <w:color w:val="000000"/>
          <w:sz w:val="28"/>
        </w:rPr>
        <w:t>
</w:t>
      </w:r>
      <w:r>
        <w:rPr>
          <w:rFonts w:ascii="Times New Roman"/>
          <w:b/>
          <w:i w:val="false"/>
          <w:color w:val="000080"/>
          <w:sz w:val="28"/>
        </w:rPr>
        <w:t xml:space="preserve">(приложение к Правилам составления Расчета по индивидуальному </w:t>
      </w:r>
      <w:r>
        <w:br/>
      </w:r>
      <w:r>
        <w:rPr>
          <w:rFonts w:ascii="Times New Roman"/>
          <w:b w:val="false"/>
          <w:i w:val="false"/>
          <w:color w:val="000000"/>
          <w:sz w:val="28"/>
        </w:rPr>
        <w:t>
</w:t>
      </w:r>
      <w:r>
        <w:rPr>
          <w:rFonts w:ascii="Times New Roman"/>
          <w:b/>
          <w:i w:val="false"/>
          <w:color w:val="000080"/>
          <w:sz w:val="28"/>
        </w:rPr>
        <w:t xml:space="preserve">подоходному налогу по выплаченным доходам, облагаемым у источника </w:t>
      </w:r>
      <w:r>
        <w:br/>
      </w:r>
      <w:r>
        <w:rPr>
          <w:rFonts w:ascii="Times New Roman"/>
          <w:b w:val="false"/>
          <w:i w:val="false"/>
          <w:color w:val="000000"/>
          <w:sz w:val="28"/>
        </w:rPr>
        <w:t>
</w:t>
      </w:r>
      <w:r>
        <w:rPr>
          <w:rFonts w:ascii="Times New Roman"/>
          <w:b/>
          <w:i w:val="false"/>
          <w:color w:val="000080"/>
          <w:sz w:val="28"/>
        </w:rPr>
        <w:t xml:space="preserve">выплаты (Формы 201.02) </w:t>
      </w:r>
    </w:p>
    <w:p>
      <w:pPr>
        <w:spacing w:after="0"/>
        <w:ind w:left="0"/>
        <w:jc w:val="both"/>
      </w:pPr>
      <w:r>
        <w:rPr>
          <w:rFonts w:ascii="Times New Roman"/>
          <w:b w:val="false"/>
          <w:i w:val="false"/>
          <w:color w:val="000000"/>
          <w:sz w:val="28"/>
        </w:rPr>
        <w:t xml:space="preserve">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Расчета. </w:t>
      </w:r>
      <w:r>
        <w:br/>
      </w:r>
      <w:r>
        <w:rPr>
          <w:rFonts w:ascii="Times New Roman"/>
          <w:b w:val="false"/>
          <w:i w:val="false"/>
          <w:color w:val="000000"/>
          <w:sz w:val="28"/>
        </w:rPr>
        <w:t>
</w:t>
      </w:r>
      <w:r>
        <w:rPr>
          <w:rFonts w:ascii="Times New Roman"/>
          <w:b w:val="false"/>
          <w:i w:val="false"/>
          <w:color w:val="000000"/>
          <w:sz w:val="28"/>
        </w:rPr>
        <w:t xml:space="preserve">      Если налогоплательщик представляет Расчет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случае создания налогоплательщика после начала отчетного периода - отмечается ячейка "первоначальный";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реорганизации налогоплательщика до конца налогового периода - отмечается ячейка "ликвидационный";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9.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строках 201.02.001А, 201.02.001В и 201.02.001С указываются суммы доходов, облагаемых у источника выплаты, начисленные физическим лицам, но не выплаченные налоговым агентом на начало 1, 2 и 3 месяцев отчетного налогового периода, определяемые как сумма соответствующих строк 201.02.001 и 201.02.006, уменьшенная на сумму строки 201.02.007 за предыдущий месяц отчетного налогового периода соответственно; </w:t>
      </w:r>
      <w:r>
        <w:br/>
      </w:r>
      <w:r>
        <w:rPr>
          <w:rFonts w:ascii="Times New Roman"/>
          <w:b w:val="false"/>
          <w:i w:val="false"/>
          <w:color w:val="000000"/>
          <w:sz w:val="28"/>
        </w:rPr>
        <w:t>
</w:t>
      </w:r>
      <w:r>
        <w:rPr>
          <w:rFonts w:ascii="Times New Roman"/>
          <w:b w:val="false"/>
          <w:i w:val="false"/>
          <w:color w:val="000000"/>
          <w:sz w:val="28"/>
        </w:rPr>
        <w:t xml:space="preserve">      2) в строках 201.02.002А, 201.02.002В и 201.02.002С указываются суммы индивидуального подоходного налога, исчисленного с доходов физических лиц, облагаемых у источника выплаты, но не перечисленные в бюджет на начало 1, 2 и 3 месяцев отчетного налогового периода, определяемые как сумма соответствующих строк 201.02.002 и 201.02.005, уменьшенная на сумму строки 201.02.010 за предыдущий месяц отчетного налогового периода соответственно; </w:t>
      </w:r>
      <w:r>
        <w:br/>
      </w:r>
      <w:r>
        <w:rPr>
          <w:rFonts w:ascii="Times New Roman"/>
          <w:b w:val="false"/>
          <w:i w:val="false"/>
          <w:color w:val="000000"/>
          <w:sz w:val="28"/>
        </w:rPr>
        <w:t>
</w:t>
      </w:r>
      <w:r>
        <w:rPr>
          <w:rFonts w:ascii="Times New Roman"/>
          <w:b w:val="false"/>
          <w:i w:val="false"/>
          <w:color w:val="000000"/>
          <w:sz w:val="28"/>
        </w:rPr>
        <w:t xml:space="preserve">      3) в строках 201.02.003А, 201.02.003В и 201.02.003С указываются суммы доходов, облагаемых у источника выплаты, начисленные налоговым агентом в 1, 2 и 3 месяцах отчетного налогового периода. В строке 201.02.003D указывается сумма доходов, облагаемых у источника выплаты, начисленных за отчетный налоговый период, определяемая как сумма строк 201.02.003А, 201.02.003В и 201.02.003С. В строке 201.02.003Е указывается сумма доходов, облагаемых у источника выплаты, начисленных с начала года, определяемая как сумма строк 201.02.003D Расчета отчетного налогового периода и 201.02.003Е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строках 201.02.004А, 201.02.004В и 201.02.004С указываются суммы доходов, не подлежащих налогообложению, определяемые в соответствии с подпунктами 4), 5), 7) и 13) статьи 144 Кодекса в 1, 2 и 3 месяцах отчетного налогового периода. В строке 201.02.004D указывается сумма доходов, не подлежащих налогообложению за отчетный налоговый период, определяемая как сумма строк 201.02.004А, 201.02.004В и 201.02.004С. В строке 201.02.004Е указывается сумма доходов, не подлежащих налогообложению с начала года, определяемая как сумма строк 201.02.004D Расчета отчетного налогового периода и 201.02.004Е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5) в строках 201.02.005А, 201.02.005В и 201.02.005С указываются суммы индивидуального подоходного налога с доходов, облагаемых у источника выплаты, за 1, 2 и 3 месяцы отчетного налогового периода. В строке 201.02.005D указывается сумма индивидуального подоходного налога, исчисленного за отчетный налоговый период, определяемая как сумма строк 201.02.005А, 201.02.005В и 201.02.005С. В строке 201.02.005Е указывается сумма индивидуального подоходного налога с начала года, определяемая как сумма строк 201.02.005D Расчета отчетного налогового периода и 201.02.005Е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строках 201.02.006А, 201.02.006В и 201.02.006С указываются суммы доходов, облагаемых у источника выплаты, и подлежащие выплате в 1, 2 и 3 месяцах отчетного налогового периода, определяемые как разница соответствующих строк 201.02.003 и 201.02.005. В строке 201.02.006D указывается сумма доходов, облагаемых у источника выплаты, подлежащих выплате за отчетный налоговый период, определяемая как сумма строк 201.02.006А, 201.02.006В и 201.02.006С. В строке 201.02.006Е указывается сумма доходов, облагаемых у источника выплаты, подлежащих выплате с начала года, определяемая как сумма строк 201.02.006D Расчета отчетного налогового периода и 201.02.006Е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7) в строках 201.02.007А, 201.02.007В и 201.02.007С указываются суммы доходов, облагаемых у источника выплаты, выплаченные в 1, 2 и 3 месяцах отчетного налогового периода. В строке 201.02.007D указывается сумма доходов, облагаемых у источника выплаты, выплаченных за отчетный налоговый период, определяемая как сумма строк 201.02.007А, 201.02.007В и 201.02.007С. В строке 201.02.007Е указывается сумма доходов, облагаемых у источника выплаты, выплаченных с начала года, определяемая как сумма строк 201.02.007D Расчета отчетного налогового периода и 201.02.007Е Расчета за предыдущий налоговый период. В строках 201.02.007F, 201.02.007G и 201.02.007Н указывается последняя дата выплаты дохода, облагаемого у источника выплаты, за 1, 2 и 3 месяц отчетного налогового периода, в соответствии со статьей 147 Кодекса; </w:t>
      </w:r>
      <w:r>
        <w:br/>
      </w:r>
      <w:r>
        <w:rPr>
          <w:rFonts w:ascii="Times New Roman"/>
          <w:b w:val="false"/>
          <w:i w:val="false"/>
          <w:color w:val="000000"/>
          <w:sz w:val="28"/>
        </w:rPr>
        <w:t>
</w:t>
      </w:r>
      <w:r>
        <w:rPr>
          <w:rFonts w:ascii="Times New Roman"/>
          <w:b w:val="false"/>
          <w:i w:val="false"/>
          <w:color w:val="000000"/>
          <w:sz w:val="28"/>
        </w:rPr>
        <w:t xml:space="preserve">      8) в строках 201.02.008А, 201.02.008В и 201.02.008С указывается удельный вес доходов, выплаченных в 1, 2 и 3 месяцах отчетного налогового периода в общей сумме доходов, подлежащих выплате за соответствующие периоды, определяемый как отношение строки 201.02.007 к сумме строк 201.02.001 и 201.02.006 соответственно; </w:t>
      </w:r>
      <w:r>
        <w:br/>
      </w:r>
      <w:r>
        <w:rPr>
          <w:rFonts w:ascii="Times New Roman"/>
          <w:b w:val="false"/>
          <w:i w:val="false"/>
          <w:color w:val="000000"/>
          <w:sz w:val="28"/>
        </w:rPr>
        <w:t>
</w:t>
      </w:r>
      <w:r>
        <w:rPr>
          <w:rFonts w:ascii="Times New Roman"/>
          <w:b w:val="false"/>
          <w:i w:val="false"/>
          <w:color w:val="000000"/>
          <w:sz w:val="28"/>
        </w:rPr>
        <w:t xml:space="preserve">      9) в строках 201.02.009А, 201.02.009В и 201.02.009С указываются суммы индивидуального подоходного налога, подлежащего перечислению в бюджет, в 1, 2 и 3 месяцах отчетного налогового периода, определяемые как (201.02.002 + 201.02.005) х 201.02.008 соответственно. В строке 201.02.009D указывается сумма индивидуального подоходного налога, подлежащего перечислению в бюджет, за отчетный налоговый период, определяемая как сумма строк 201.02.009А, 201.02.009В и 201.02.009С. В строке 201.02.009Е указывается сумма индивидуального подоходного налога, подлежащего перечислению в бюджет, с начала года, определяемая как сумма строк 201.02.009D Расчета отчетного налогового периода и 201.02.009Е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10) в строках 201.02.010А, 201.02.010В и 201.02.010С указываются суммы индивидуального подоходного налога, перечисленного в бюджет, в 1, 2 и 3 месяцах отчетного налогового периода. В строке 201.02.010D указывается сумма индивидуального подоходного налога, перечисленного в бюджет за отчетный налоговый период, определяемая как сумма строк 201.02.010А, 201.02.010В и 201.02.010С. В строке 201.02.010Е указывается сумма индивидуального подоходного налога, перечисленного в бюджет с начала года, определяемая как сумма строк 201.02.010D Расчета отчетного налогового периода и 201.02.010Е Расчета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201.02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составления Расчета по индивидуальному  </w:t>
      </w:r>
      <w:r>
        <w:br/>
      </w:r>
      <w:r>
        <w:rPr>
          <w:rFonts w:ascii="Times New Roman"/>
          <w:b w:val="false"/>
          <w:i w:val="false"/>
          <w:color w:val="000000"/>
          <w:sz w:val="28"/>
        </w:rPr>
        <w:t>
</w:t>
      </w:r>
      <w:r>
        <w:rPr>
          <w:rFonts w:ascii="Times New Roman"/>
          <w:b/>
          <w:i w:val="false"/>
          <w:color w:val="000080"/>
          <w:sz w:val="28"/>
        </w:rPr>
        <w:t xml:space="preserve">подоходному налогу по выплаченным доходам, </w:t>
      </w:r>
      <w:r>
        <w:br/>
      </w:r>
      <w:r>
        <w:rPr>
          <w:rFonts w:ascii="Times New Roman"/>
          <w:b w:val="false"/>
          <w:i w:val="false"/>
          <w:color w:val="000000"/>
          <w:sz w:val="28"/>
        </w:rPr>
        <w:t>
</w:t>
      </w:r>
      <w:r>
        <w:rPr>
          <w:rFonts w:ascii="Times New Roman"/>
          <w:b/>
          <w:i w:val="false"/>
          <w:color w:val="000080"/>
          <w:sz w:val="28"/>
        </w:rPr>
        <w:t xml:space="preserve">облагаемым у источника выплаты (Форма 201.03)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предусматривает порядок составления налоговыми агентами - крестьянскими (фермерскими) хозяйствами и юридическими лицами - производителями сельскохозяйственной продукции, применяющими специальные налоговые режимы, Расчета по индивидуальному подоходному налогу (далее - Расчет), предназначенного для отражения начисленных и выплаченных физическим лицам доходов, облагаемых у источника выплаты по ставкам, установленным пунктом 1 статьи 145 Кодекса (далее - доходы, облагаемые у источника выплаты), индивидуального подоходного налога, исчисленного и перечисленного в бюджет в соответствии с главой 24 Кодекса, а также обязательных пенсионных взносов, удержанных и перечисленных в накопительные пенсионные фонды, в соответствии с пенсионным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2.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Расчета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6. В разделе "Общая информация о налогоплательщике" дополнительной формы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w:t>
      </w:r>
      <w:r>
        <w:rPr>
          <w:rFonts w:ascii="Times New Roman"/>
          <w:b w:val="false"/>
          <w:i w:val="false"/>
          <w:color w:val="000000"/>
          <w:sz w:val="28"/>
        </w:rPr>
        <w:t xml:space="preserve">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8.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Расчет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9. Расчет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Расчет по индивидуальному подоходному налогу по выплаченным </w:t>
      </w:r>
      <w:r>
        <w:br/>
      </w:r>
      <w:r>
        <w:rPr>
          <w:rFonts w:ascii="Times New Roman"/>
          <w:b w:val="false"/>
          <w:i w:val="false"/>
          <w:color w:val="000000"/>
          <w:sz w:val="28"/>
        </w:rPr>
        <w:t>
</w:t>
      </w:r>
      <w:r>
        <w:rPr>
          <w:rFonts w:ascii="Times New Roman"/>
          <w:b/>
          <w:i w:val="false"/>
          <w:color w:val="000080"/>
          <w:sz w:val="28"/>
        </w:rPr>
        <w:t xml:space="preserve">доходам, облагаемым у источника выплаты - Форма 201.03 </w:t>
      </w:r>
      <w:r>
        <w:br/>
      </w:r>
      <w:r>
        <w:rPr>
          <w:rFonts w:ascii="Times New Roman"/>
          <w:b w:val="false"/>
          <w:i w:val="false"/>
          <w:color w:val="000000"/>
          <w:sz w:val="28"/>
        </w:rPr>
        <w:t>
</w:t>
      </w:r>
      <w:r>
        <w:rPr>
          <w:rFonts w:ascii="Times New Roman"/>
          <w:b/>
          <w:i w:val="false"/>
          <w:color w:val="000080"/>
          <w:sz w:val="28"/>
        </w:rPr>
        <w:t xml:space="preserve">(приложение к Правилам составления Расчета по индивидуальному </w:t>
      </w:r>
      <w:r>
        <w:br/>
      </w:r>
      <w:r>
        <w:rPr>
          <w:rFonts w:ascii="Times New Roman"/>
          <w:b w:val="false"/>
          <w:i w:val="false"/>
          <w:color w:val="000000"/>
          <w:sz w:val="28"/>
        </w:rPr>
        <w:t>
</w:t>
      </w:r>
      <w:r>
        <w:rPr>
          <w:rFonts w:ascii="Times New Roman"/>
          <w:b/>
          <w:i w:val="false"/>
          <w:color w:val="000080"/>
          <w:sz w:val="28"/>
        </w:rPr>
        <w:t xml:space="preserve">подоходному налогу по выплаченным доходам, облагаемым у источника </w:t>
      </w:r>
      <w:r>
        <w:br/>
      </w:r>
      <w:r>
        <w:rPr>
          <w:rFonts w:ascii="Times New Roman"/>
          <w:b w:val="false"/>
          <w:i w:val="false"/>
          <w:color w:val="000000"/>
          <w:sz w:val="28"/>
        </w:rPr>
        <w:t>
</w:t>
      </w:r>
      <w:r>
        <w:rPr>
          <w:rFonts w:ascii="Times New Roman"/>
          <w:b/>
          <w:i w:val="false"/>
          <w:color w:val="000080"/>
          <w:sz w:val="28"/>
        </w:rPr>
        <w:t xml:space="preserve">выплаты (Формы 201.03) </w:t>
      </w:r>
    </w:p>
    <w:p>
      <w:pPr>
        <w:spacing w:after="0"/>
        <w:ind w:left="0"/>
        <w:jc w:val="both"/>
      </w:pPr>
      <w:r>
        <w:rPr>
          <w:rFonts w:ascii="Times New Roman"/>
          <w:b w:val="false"/>
          <w:i w:val="false"/>
          <w:color w:val="000000"/>
          <w:sz w:val="28"/>
        </w:rPr>
        <w:t xml:space="preserve">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Расчета. </w:t>
      </w:r>
      <w:r>
        <w:br/>
      </w:r>
      <w:r>
        <w:rPr>
          <w:rFonts w:ascii="Times New Roman"/>
          <w:b w:val="false"/>
          <w:i w:val="false"/>
          <w:color w:val="000000"/>
          <w:sz w:val="28"/>
        </w:rPr>
        <w:t>
</w:t>
      </w:r>
      <w:r>
        <w:rPr>
          <w:rFonts w:ascii="Times New Roman"/>
          <w:b w:val="false"/>
          <w:i w:val="false"/>
          <w:color w:val="000000"/>
          <w:sz w:val="28"/>
        </w:rPr>
        <w:t xml:space="preserve">      Если налогоплательщик представляет Расчет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случае создания налогоплательщика после начала отчетного периода - отмечается ячейка "первоначальный";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реорганизации налогоплательщика до конца налогового периода - отмечается ячейка "ликвидационный";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11.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графе А указываются показатели, определяемые за период с 1 января до 1 октября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показатели, определяемые за период с 1 октября по 31 декабря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указываются показатели, определяемые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строках 201.03.001А и 201.03.001В указываются суммы доходов, облагаемых у источника выплаты, начисленные физическим лицам, но не выплаченные налоговым агентом за соответствующий период, определяемые как сумма соответствующих строк 201.03.001 и 201.03.008 за предыдущий период, уменьшенная на сумму строки 201.03.009 за предыдущий период соответственно; </w:t>
      </w:r>
      <w:r>
        <w:br/>
      </w:r>
      <w:r>
        <w:rPr>
          <w:rFonts w:ascii="Times New Roman"/>
          <w:b w:val="false"/>
          <w:i w:val="false"/>
          <w:color w:val="000000"/>
          <w:sz w:val="28"/>
        </w:rPr>
        <w:t>
</w:t>
      </w:r>
      <w:r>
        <w:rPr>
          <w:rFonts w:ascii="Times New Roman"/>
          <w:b w:val="false"/>
          <w:i w:val="false"/>
          <w:color w:val="000000"/>
          <w:sz w:val="28"/>
        </w:rPr>
        <w:t xml:space="preserve">      5) в строках 201.03.002А и 201.03.002В указываются суммы обязательных пенсионных взносов, исчисленные с доходов физических лиц, облагаемых у источника выплаты, но не перечисленные налоговым агентом в накопительные пенсионные фонды за соответствующий период, определяемые как сумма соответствующих строк 201.03.002 и 201.03.006, уменьшенная на сумму строки 201.03.013 за предыдущий период соответственно; </w:t>
      </w:r>
      <w:r>
        <w:br/>
      </w:r>
      <w:r>
        <w:rPr>
          <w:rFonts w:ascii="Times New Roman"/>
          <w:b w:val="false"/>
          <w:i w:val="false"/>
          <w:color w:val="000000"/>
          <w:sz w:val="28"/>
        </w:rPr>
        <w:t>
</w:t>
      </w:r>
      <w:r>
        <w:rPr>
          <w:rFonts w:ascii="Times New Roman"/>
          <w:b w:val="false"/>
          <w:i w:val="false"/>
          <w:color w:val="000000"/>
          <w:sz w:val="28"/>
        </w:rPr>
        <w:t xml:space="preserve">      6) в строках 201.03.003А и 201.03.003В указываются суммы индивидуального подоходного налога, исчисленного с доходов физических лиц, облагаемых у источника выплаты, но не перечисленные в бюджет за соответствующий период, определяемые как сумма соответствующих строк 201.03.003 и 201.03.007, уменьшенная на сумму строки 201.03.014 за предыдущий период соответственно; </w:t>
      </w:r>
      <w:r>
        <w:br/>
      </w:r>
      <w:r>
        <w:rPr>
          <w:rFonts w:ascii="Times New Roman"/>
          <w:b w:val="false"/>
          <w:i w:val="false"/>
          <w:color w:val="000000"/>
          <w:sz w:val="28"/>
        </w:rPr>
        <w:t>
</w:t>
      </w:r>
      <w:r>
        <w:rPr>
          <w:rFonts w:ascii="Times New Roman"/>
          <w:b w:val="false"/>
          <w:i w:val="false"/>
          <w:color w:val="000000"/>
          <w:sz w:val="28"/>
        </w:rPr>
        <w:t xml:space="preserve">      7) в строках 201.03.004А, 201.03.004В и 201.03.004С указываются суммы доходов, облагаемых у источника выплаты, начисленные налоговым агентом в соответствующем периоде; </w:t>
      </w:r>
      <w:r>
        <w:br/>
      </w:r>
      <w:r>
        <w:rPr>
          <w:rFonts w:ascii="Times New Roman"/>
          <w:b w:val="false"/>
          <w:i w:val="false"/>
          <w:color w:val="000000"/>
          <w:sz w:val="28"/>
        </w:rPr>
        <w:t>
</w:t>
      </w:r>
      <w:r>
        <w:rPr>
          <w:rFonts w:ascii="Times New Roman"/>
          <w:b w:val="false"/>
          <w:i w:val="false"/>
          <w:color w:val="000000"/>
          <w:sz w:val="28"/>
        </w:rPr>
        <w:t xml:space="preserve">      8) в строках 201.03.005А, 201.03.005В и 201.03.005С указываются суммы необлагаемых доходов, определяемые путем суммирования доходов, не подлежащих налогообложению в соответствии со статьей 144 Кодекса и налоговых вычетов в соответствии с пунктами 1 и 2 статьи 152 Кодекса в соответствующем периоде; </w:t>
      </w:r>
      <w:r>
        <w:br/>
      </w:r>
      <w:r>
        <w:rPr>
          <w:rFonts w:ascii="Times New Roman"/>
          <w:b w:val="false"/>
          <w:i w:val="false"/>
          <w:color w:val="000000"/>
          <w:sz w:val="28"/>
        </w:rPr>
        <w:t>
</w:t>
      </w:r>
      <w:r>
        <w:rPr>
          <w:rFonts w:ascii="Times New Roman"/>
          <w:b w:val="false"/>
          <w:i w:val="false"/>
          <w:color w:val="000000"/>
          <w:sz w:val="28"/>
        </w:rPr>
        <w:t xml:space="preserve">      9) в строках 201.03.006А, 201.03.006В и 201.03.006С указываются суммы обязательных пенсионных взносов, исчисленных с доходов, облагаемых у источника выплаты, согласно пенсионному законодательству, в соответствующем периоде; </w:t>
      </w:r>
      <w:r>
        <w:br/>
      </w:r>
      <w:r>
        <w:rPr>
          <w:rFonts w:ascii="Times New Roman"/>
          <w:b w:val="false"/>
          <w:i w:val="false"/>
          <w:color w:val="000000"/>
          <w:sz w:val="28"/>
        </w:rPr>
        <w:t>
</w:t>
      </w:r>
      <w:r>
        <w:rPr>
          <w:rFonts w:ascii="Times New Roman"/>
          <w:b w:val="false"/>
          <w:i w:val="false"/>
          <w:color w:val="000000"/>
          <w:sz w:val="28"/>
        </w:rPr>
        <w:t xml:space="preserve">      10) в строках 201.03.007А, 201.03.007В и 201.03.007С указываются суммы индивидуального подоходного налога, исчисленного с доходов, облагаемых у источника выплаты, за соответствующий период; </w:t>
      </w:r>
      <w:r>
        <w:br/>
      </w:r>
      <w:r>
        <w:rPr>
          <w:rFonts w:ascii="Times New Roman"/>
          <w:b w:val="false"/>
          <w:i w:val="false"/>
          <w:color w:val="000000"/>
          <w:sz w:val="28"/>
        </w:rPr>
        <w:t>
</w:t>
      </w:r>
      <w:r>
        <w:rPr>
          <w:rFonts w:ascii="Times New Roman"/>
          <w:b w:val="false"/>
          <w:i w:val="false"/>
          <w:color w:val="000000"/>
          <w:sz w:val="28"/>
        </w:rPr>
        <w:t xml:space="preserve">      11) в строках 201.03.008А, 201.03.008В и 201.03.008С указываются суммы доходов, облагаемых у источника выплаты, и подлежащих выплате за соответствующий период, определяемые как разница соответствующих строк 201.03.004, 201.03.006 и 201.03.007; </w:t>
      </w:r>
      <w:r>
        <w:br/>
      </w:r>
      <w:r>
        <w:rPr>
          <w:rFonts w:ascii="Times New Roman"/>
          <w:b w:val="false"/>
          <w:i w:val="false"/>
          <w:color w:val="000000"/>
          <w:sz w:val="28"/>
        </w:rPr>
        <w:t>
</w:t>
      </w:r>
      <w:r>
        <w:rPr>
          <w:rFonts w:ascii="Times New Roman"/>
          <w:b w:val="false"/>
          <w:i w:val="false"/>
          <w:color w:val="000000"/>
          <w:sz w:val="28"/>
        </w:rPr>
        <w:t xml:space="preserve">      12) в строках 201.03.009А, 201.03.009В и 201.03.009С указываются суммы доходов, облагаемых у источника выплаты, выплаченных в соответствующем периоде; </w:t>
      </w:r>
      <w:r>
        <w:br/>
      </w:r>
      <w:r>
        <w:rPr>
          <w:rFonts w:ascii="Times New Roman"/>
          <w:b w:val="false"/>
          <w:i w:val="false"/>
          <w:color w:val="000000"/>
          <w:sz w:val="28"/>
        </w:rPr>
        <w:t>
</w:t>
      </w:r>
      <w:r>
        <w:rPr>
          <w:rFonts w:ascii="Times New Roman"/>
          <w:b w:val="false"/>
          <w:i w:val="false"/>
          <w:color w:val="000000"/>
          <w:sz w:val="28"/>
        </w:rPr>
        <w:t xml:space="preserve">      13) в строках 201.03.010А, 201.03.010В и 201.03.010С указывается удельный вес доходов, выплаченных в соответствующем периоде в общей сумме доходов, подлежащих выплате за соответствующие периоды, определяемый как отношение строки 201.03.009 к сумме строк 201.03.001 и 201.03.008 соответственно; </w:t>
      </w:r>
      <w:r>
        <w:br/>
      </w:r>
      <w:r>
        <w:rPr>
          <w:rFonts w:ascii="Times New Roman"/>
          <w:b w:val="false"/>
          <w:i w:val="false"/>
          <w:color w:val="000000"/>
          <w:sz w:val="28"/>
        </w:rPr>
        <w:t>
</w:t>
      </w:r>
      <w:r>
        <w:rPr>
          <w:rFonts w:ascii="Times New Roman"/>
          <w:b w:val="false"/>
          <w:i w:val="false"/>
          <w:color w:val="000000"/>
          <w:sz w:val="28"/>
        </w:rPr>
        <w:t xml:space="preserve">      14) в строках 201.03.011А, 201.03.011В и 201.03.011С указываются суммы обязательных пенсионных взносов, подлежащих перечислению в накопительные пенсионные фонды, в соответствующем периоде, определяемые как (201.03.002 + 201.03.006) х 201.03.010 соответственно; </w:t>
      </w:r>
      <w:r>
        <w:br/>
      </w:r>
      <w:r>
        <w:rPr>
          <w:rFonts w:ascii="Times New Roman"/>
          <w:b w:val="false"/>
          <w:i w:val="false"/>
          <w:color w:val="000000"/>
          <w:sz w:val="28"/>
        </w:rPr>
        <w:t>
</w:t>
      </w:r>
      <w:r>
        <w:rPr>
          <w:rFonts w:ascii="Times New Roman"/>
          <w:b w:val="false"/>
          <w:i w:val="false"/>
          <w:color w:val="000000"/>
          <w:sz w:val="28"/>
        </w:rPr>
        <w:t xml:space="preserve">      15) в строках 201.03.012А, 201.03.012В и 201.03.012С указываются суммы индивидуального подоходного налога, подлежащего перечислению в бюджет, за соответствующий период, определяемые как (201.03.003 + 201.03.007) х 201.03.010 соответственно; </w:t>
      </w:r>
      <w:r>
        <w:br/>
      </w:r>
      <w:r>
        <w:rPr>
          <w:rFonts w:ascii="Times New Roman"/>
          <w:b w:val="false"/>
          <w:i w:val="false"/>
          <w:color w:val="000000"/>
          <w:sz w:val="28"/>
        </w:rPr>
        <w:t>
</w:t>
      </w:r>
      <w:r>
        <w:rPr>
          <w:rFonts w:ascii="Times New Roman"/>
          <w:b w:val="false"/>
          <w:i w:val="false"/>
          <w:color w:val="000000"/>
          <w:sz w:val="28"/>
        </w:rPr>
        <w:t xml:space="preserve">      16) в строках 201.03.013А, 201.03.013В и 201.03.013С указываются суммы обязательных пенсионных взносов, перечисленных в накопительные пенсионные фонды в соответствующем периоде; </w:t>
      </w:r>
      <w:r>
        <w:br/>
      </w:r>
      <w:r>
        <w:rPr>
          <w:rFonts w:ascii="Times New Roman"/>
          <w:b w:val="false"/>
          <w:i w:val="false"/>
          <w:color w:val="000000"/>
          <w:sz w:val="28"/>
        </w:rPr>
        <w:t>
</w:t>
      </w:r>
      <w:r>
        <w:rPr>
          <w:rFonts w:ascii="Times New Roman"/>
          <w:b w:val="false"/>
          <w:i w:val="false"/>
          <w:color w:val="000000"/>
          <w:sz w:val="28"/>
        </w:rPr>
        <w:t xml:space="preserve">      17) в строках 201.03.014А, 201.03.014В и 201.03.014С указываются суммы индивидуального подоходного налога, перечисленного в бюджет, в соответствующем периоде. </w:t>
      </w:r>
      <w:r>
        <w:br/>
      </w:r>
      <w:r>
        <w:rPr>
          <w:rFonts w:ascii="Times New Roman"/>
          <w:b w:val="false"/>
          <w:i w:val="false"/>
          <w:color w:val="000000"/>
          <w:sz w:val="28"/>
        </w:rPr>
        <w:t>
</w:t>
      </w:r>
      <w:r>
        <w:rPr>
          <w:rFonts w:ascii="Times New Roman"/>
          <w:b w:val="false"/>
          <w:i w:val="false"/>
          <w:color w:val="000000"/>
          <w:sz w:val="28"/>
        </w:rPr>
        <w:t xml:space="preserve">      12. Дополнительная форма к Форме 201.03 предназначена для отражения доходов, облагаемых у источника выплаты, начисленных и выплаченных физическим лицам, индивидуального подоходного налога, исчисленного и перечисленного в бюджет, а также обязательных пенсионных взносов, удержанных и перечисленных в накопительные пенсионные фонды по каждому физическому лицу. </w:t>
      </w:r>
      <w:r>
        <w:br/>
      </w:r>
      <w:r>
        <w:rPr>
          <w:rFonts w:ascii="Times New Roman"/>
          <w:b w:val="false"/>
          <w:i w:val="false"/>
          <w:color w:val="000000"/>
          <w:sz w:val="28"/>
        </w:rPr>
        <w:t>
</w:t>
      </w:r>
      <w:r>
        <w:rPr>
          <w:rFonts w:ascii="Times New Roman"/>
          <w:b w:val="false"/>
          <w:i w:val="false"/>
          <w:color w:val="000000"/>
          <w:sz w:val="28"/>
        </w:rPr>
        <w:t xml:space="preserve">      13. Указывается текущий номер страницы: </w:t>
      </w:r>
      <w:r>
        <w:br/>
      </w:r>
      <w:r>
        <w:rPr>
          <w:rFonts w:ascii="Times New Roman"/>
          <w:b w:val="false"/>
          <w:i w:val="false"/>
          <w:color w:val="000000"/>
          <w:sz w:val="28"/>
        </w:rPr>
        <w:t>
</w:t>
      </w:r>
      <w:r>
        <w:rPr>
          <w:rFonts w:ascii="Times New Roman"/>
          <w:b w:val="false"/>
          <w:i w:val="false"/>
          <w:color w:val="000000"/>
          <w:sz w:val="28"/>
        </w:rPr>
        <w:t xml:space="preserve">      1) в строках 001D, 001Е, 001F, 001G и 001H указываются итоговые суммы начисленных доходов, доходов не подлежащих налогообложению, обязательных пенсионных взносов, индивидуального подоходного налога и выплаченных доходов, определяемые как сумма соответствующих последующих строк; </w:t>
      </w:r>
      <w:r>
        <w:br/>
      </w:r>
      <w:r>
        <w:rPr>
          <w:rFonts w:ascii="Times New Roman"/>
          <w:b w:val="false"/>
          <w:i w:val="false"/>
          <w:color w:val="000000"/>
          <w:sz w:val="28"/>
        </w:rPr>
        <w:t>
</w:t>
      </w:r>
      <w:r>
        <w:rPr>
          <w:rFonts w:ascii="Times New Roman"/>
          <w:b w:val="false"/>
          <w:i w:val="false"/>
          <w:color w:val="000000"/>
          <w:sz w:val="28"/>
        </w:rPr>
        <w:t xml:space="preserve">      2) в графе А проставляется очередной порядковый номер; </w:t>
      </w:r>
      <w:r>
        <w:br/>
      </w:r>
      <w:r>
        <w:rPr>
          <w:rFonts w:ascii="Times New Roman"/>
          <w:b w:val="false"/>
          <w:i w:val="false"/>
          <w:color w:val="000000"/>
          <w:sz w:val="28"/>
        </w:rPr>
        <w:t>
</w:t>
      </w:r>
      <w:r>
        <w:rPr>
          <w:rFonts w:ascii="Times New Roman"/>
          <w:b w:val="false"/>
          <w:i w:val="false"/>
          <w:color w:val="000000"/>
          <w:sz w:val="28"/>
        </w:rPr>
        <w:t xml:space="preserve">      3) в графе В указываются фамилии, имена, отчества физических лиц; </w:t>
      </w:r>
      <w:r>
        <w:br/>
      </w:r>
      <w:r>
        <w:rPr>
          <w:rFonts w:ascii="Times New Roman"/>
          <w:b w:val="false"/>
          <w:i w:val="false"/>
          <w:color w:val="000000"/>
          <w:sz w:val="28"/>
        </w:rPr>
        <w:t>
</w:t>
      </w:r>
      <w:r>
        <w:rPr>
          <w:rFonts w:ascii="Times New Roman"/>
          <w:b w:val="false"/>
          <w:i w:val="false"/>
          <w:color w:val="000000"/>
          <w:sz w:val="28"/>
        </w:rPr>
        <w:t xml:space="preserve">      4) в графе С указываются соответствующие регистрационные номера налогоплательщиков физических лиц, указанных в графе В; </w:t>
      </w:r>
      <w:r>
        <w:br/>
      </w:r>
      <w:r>
        <w:rPr>
          <w:rFonts w:ascii="Times New Roman"/>
          <w:b w:val="false"/>
          <w:i w:val="false"/>
          <w:color w:val="000000"/>
          <w:sz w:val="28"/>
        </w:rPr>
        <w:t>
</w:t>
      </w:r>
      <w:r>
        <w:rPr>
          <w:rFonts w:ascii="Times New Roman"/>
          <w:b w:val="false"/>
          <w:i w:val="false"/>
          <w:color w:val="000000"/>
          <w:sz w:val="28"/>
        </w:rPr>
        <w:t xml:space="preserve">      5) в графе D указываются суммы дохода, начисленного за отчетный налоговый период физическим лицам, указанным в графе В; </w:t>
      </w:r>
      <w:r>
        <w:br/>
      </w:r>
      <w:r>
        <w:rPr>
          <w:rFonts w:ascii="Times New Roman"/>
          <w:b w:val="false"/>
          <w:i w:val="false"/>
          <w:color w:val="000000"/>
          <w:sz w:val="28"/>
        </w:rPr>
        <w:t>
</w:t>
      </w:r>
      <w:r>
        <w:rPr>
          <w:rFonts w:ascii="Times New Roman"/>
          <w:b w:val="false"/>
          <w:i w:val="false"/>
          <w:color w:val="000000"/>
          <w:sz w:val="28"/>
        </w:rPr>
        <w:t xml:space="preserve">      6) в графе Е указываются суммы доходов физических лиц, указанных в графе В, не подлежащих налогообложению в соответствии со статьей 144 Кодекса; </w:t>
      </w:r>
      <w:r>
        <w:br/>
      </w:r>
      <w:r>
        <w:rPr>
          <w:rFonts w:ascii="Times New Roman"/>
          <w:b w:val="false"/>
          <w:i w:val="false"/>
          <w:color w:val="000000"/>
          <w:sz w:val="28"/>
        </w:rPr>
        <w:t>
</w:t>
      </w:r>
      <w:r>
        <w:rPr>
          <w:rFonts w:ascii="Times New Roman"/>
          <w:b w:val="false"/>
          <w:i w:val="false"/>
          <w:color w:val="000000"/>
          <w:sz w:val="28"/>
        </w:rPr>
        <w:t xml:space="preserve">      7) в графе F указываются суммы обязательных пенсионных взносов, исчисленных с доходов физических лиц, указанных в графе В в соответствии с пенсионным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8) в графе G указываются суммы индивидуального подоходного налога, исчисленного в отчетном налоговом периоде с доходов, облагаемых у источника выплаты, физических лиц, указанных в графе В; </w:t>
      </w:r>
      <w:r>
        <w:br/>
      </w:r>
      <w:r>
        <w:rPr>
          <w:rFonts w:ascii="Times New Roman"/>
          <w:b w:val="false"/>
          <w:i w:val="false"/>
          <w:color w:val="000000"/>
          <w:sz w:val="28"/>
        </w:rPr>
        <w:t>
</w:t>
      </w:r>
      <w:r>
        <w:rPr>
          <w:rFonts w:ascii="Times New Roman"/>
          <w:b w:val="false"/>
          <w:i w:val="false"/>
          <w:color w:val="000000"/>
          <w:sz w:val="28"/>
        </w:rPr>
        <w:t xml:space="preserve">      9) в графе Н указываются суммы доходов, выплаченных в отчетном налоговом периоде физическим лицам, указанным в графе В.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201.03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составления Заявления о предполагаемой </w:t>
      </w:r>
      <w:r>
        <w:br/>
      </w:r>
      <w:r>
        <w:rPr>
          <w:rFonts w:ascii="Times New Roman"/>
          <w:b w:val="false"/>
          <w:i w:val="false"/>
          <w:color w:val="000000"/>
          <w:sz w:val="28"/>
        </w:rPr>
        <w:t>
</w:t>
      </w:r>
      <w:r>
        <w:rPr>
          <w:rFonts w:ascii="Times New Roman"/>
          <w:b/>
          <w:i w:val="false"/>
          <w:color w:val="000080"/>
          <w:sz w:val="28"/>
        </w:rPr>
        <w:t xml:space="preserve">сумме индивидуального подоходного налога </w:t>
      </w:r>
      <w:r>
        <w:br/>
      </w:r>
      <w:r>
        <w:rPr>
          <w:rFonts w:ascii="Times New Roman"/>
          <w:b w:val="false"/>
          <w:i w:val="false"/>
          <w:color w:val="000000"/>
          <w:sz w:val="28"/>
        </w:rPr>
        <w:t>
</w:t>
      </w:r>
      <w:r>
        <w:rPr>
          <w:rFonts w:ascii="Times New Roman"/>
          <w:b/>
          <w:i w:val="false"/>
          <w:color w:val="000080"/>
          <w:sz w:val="28"/>
        </w:rPr>
        <w:t xml:space="preserve">с физического лица-нерезидента (Форма 202.00)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Заявления о предполагаемой сумме индивидуального подоходного налога с физического лица-нерезидента (далее - Заявление), предназначенного для исчисления авансовых платежей по индивидуальному подоходному налогу в соответствии со статьей 191 Кодекса. </w:t>
      </w:r>
      <w:r>
        <w:br/>
      </w:r>
      <w:r>
        <w:rPr>
          <w:rFonts w:ascii="Times New Roman"/>
          <w:b w:val="false"/>
          <w:i w:val="false"/>
          <w:color w:val="000000"/>
          <w:sz w:val="28"/>
        </w:rPr>
        <w:t>
</w:t>
      </w:r>
      <w:r>
        <w:rPr>
          <w:rFonts w:ascii="Times New Roman"/>
          <w:b w:val="false"/>
          <w:i w:val="false"/>
          <w:color w:val="000000"/>
          <w:sz w:val="28"/>
        </w:rPr>
        <w:t xml:space="preserve">      2. При составлении Заявления: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Заявления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 заполнении строк, требующих раскрытия показателей в соответствующей дополнительной форме, указанная дополнительная форма подлежит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6. В разделе "Общая информация о налогоплательщике" дополнительной формы указываются соответствующие показатели, отраженные в разделе "Общая информация о налогоплательщике" Заявления. </w:t>
      </w:r>
      <w:r>
        <w:br/>
      </w:r>
      <w:r>
        <w:rPr>
          <w:rFonts w:ascii="Times New Roman"/>
          <w:b w:val="false"/>
          <w:i w:val="false"/>
          <w:color w:val="000000"/>
          <w:sz w:val="28"/>
        </w:rPr>
        <w:t>
</w:t>
      </w:r>
      <w:r>
        <w:rPr>
          <w:rFonts w:ascii="Times New Roman"/>
          <w:b w:val="false"/>
          <w:i w:val="false"/>
          <w:color w:val="000000"/>
          <w:sz w:val="28"/>
        </w:rPr>
        <w:t xml:space="preserve">      7. При представлении Заявления: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Заявление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Заявления. </w:t>
      </w:r>
      <w:r>
        <w:br/>
      </w:r>
      <w:r>
        <w:rPr>
          <w:rFonts w:ascii="Times New Roman"/>
          <w:b w:val="false"/>
          <w:i w:val="false"/>
          <w:color w:val="000000"/>
          <w:sz w:val="28"/>
        </w:rPr>
        <w:t>
</w:t>
      </w:r>
      <w:r>
        <w:rPr>
          <w:rFonts w:ascii="Times New Roman"/>
          <w:b w:val="false"/>
          <w:i w:val="false"/>
          <w:color w:val="000000"/>
          <w:sz w:val="28"/>
        </w:rPr>
        <w:t xml:space="preserve">      8. Заявление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Заявление о предполагаемой сумме индивидуального подоходного налога </w:t>
      </w:r>
      <w:r>
        <w:br/>
      </w:r>
      <w:r>
        <w:rPr>
          <w:rFonts w:ascii="Times New Roman"/>
          <w:b w:val="false"/>
          <w:i w:val="false"/>
          <w:color w:val="000000"/>
          <w:sz w:val="28"/>
        </w:rPr>
        <w:t>
</w:t>
      </w:r>
      <w:r>
        <w:rPr>
          <w:rFonts w:ascii="Times New Roman"/>
          <w:b/>
          <w:i w:val="false"/>
          <w:color w:val="000080"/>
          <w:sz w:val="28"/>
        </w:rPr>
        <w:t xml:space="preserve">с физического лица-нерезидента - Форма 202.00 </w:t>
      </w:r>
      <w:r>
        <w:br/>
      </w:r>
      <w:r>
        <w:rPr>
          <w:rFonts w:ascii="Times New Roman"/>
          <w:b w:val="false"/>
          <w:i w:val="false"/>
          <w:color w:val="000000"/>
          <w:sz w:val="28"/>
        </w:rPr>
        <w:t>
</w:t>
      </w:r>
      <w:r>
        <w:rPr>
          <w:rFonts w:ascii="Times New Roman"/>
          <w:b/>
          <w:i w:val="false"/>
          <w:color w:val="000080"/>
          <w:sz w:val="28"/>
        </w:rPr>
        <w:t xml:space="preserve">(приложение к Правилам составления Заявления о предполагаемой сумме </w:t>
      </w:r>
      <w:r>
        <w:br/>
      </w:r>
      <w:r>
        <w:rPr>
          <w:rFonts w:ascii="Times New Roman"/>
          <w:b w:val="false"/>
          <w:i w:val="false"/>
          <w:color w:val="000000"/>
          <w:sz w:val="28"/>
        </w:rPr>
        <w:t>
</w:t>
      </w:r>
      <w:r>
        <w:rPr>
          <w:rFonts w:ascii="Times New Roman"/>
          <w:b/>
          <w:i w:val="false"/>
          <w:color w:val="000080"/>
          <w:sz w:val="28"/>
        </w:rPr>
        <w:t xml:space="preserve">индивидуального подоходного налога с физического  лица-нерезидента (Форма 202.00) </w:t>
      </w:r>
    </w:p>
    <w:p>
      <w:pPr>
        <w:spacing w:after="0"/>
        <w:ind w:left="0"/>
        <w:jc w:val="both"/>
      </w:pPr>
      <w:r>
        <w:rPr>
          <w:rFonts w:ascii="Times New Roman"/>
          <w:b w:val="false"/>
          <w:i w:val="false"/>
          <w:color w:val="000000"/>
          <w:sz w:val="28"/>
        </w:rPr>
        <w:t xml:space="preserve">      9. Данное Заявление предназначено для исчисления сумм авансовых платежей по индивидуальному подоходному налогу, подлежащих уплате до сдачи декларации в соответствии со статьей 191 Кодекса. </w:t>
      </w:r>
      <w:r>
        <w:br/>
      </w:r>
      <w:r>
        <w:rPr>
          <w:rFonts w:ascii="Times New Roman"/>
          <w:b w:val="false"/>
          <w:i w:val="false"/>
          <w:color w:val="000000"/>
          <w:sz w:val="28"/>
        </w:rPr>
        <w:t>
</w:t>
      </w:r>
      <w:r>
        <w:rPr>
          <w:rFonts w:ascii="Times New Roman"/>
          <w:b w:val="false"/>
          <w:i w:val="false"/>
          <w:color w:val="000000"/>
          <w:sz w:val="28"/>
        </w:rPr>
        <w:t xml:space="preserve">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Заявление; </w:t>
      </w:r>
      <w:r>
        <w:br/>
      </w:r>
      <w:r>
        <w:rPr>
          <w:rFonts w:ascii="Times New Roman"/>
          <w:b w:val="false"/>
          <w:i w:val="false"/>
          <w:color w:val="000000"/>
          <w:sz w:val="28"/>
        </w:rPr>
        <w:t>
</w:t>
      </w:r>
      <w:r>
        <w:rPr>
          <w:rFonts w:ascii="Times New Roman"/>
          <w:b w:val="false"/>
          <w:i w:val="false"/>
          <w:color w:val="000000"/>
          <w:sz w:val="28"/>
        </w:rPr>
        <w:t xml:space="preserve">      3) фамилия, имя, отчество налогоплательщика; </w:t>
      </w:r>
      <w:r>
        <w:br/>
      </w:r>
      <w:r>
        <w:rPr>
          <w:rFonts w:ascii="Times New Roman"/>
          <w:b w:val="false"/>
          <w:i w:val="false"/>
          <w:color w:val="000000"/>
          <w:sz w:val="28"/>
        </w:rPr>
        <w:t>
</w:t>
      </w:r>
      <w:r>
        <w:rPr>
          <w:rFonts w:ascii="Times New Roman"/>
          <w:b w:val="false"/>
          <w:i w:val="false"/>
          <w:color w:val="000000"/>
          <w:sz w:val="28"/>
        </w:rPr>
        <w:t xml:space="preserve">      4) вид Заявления. Если налогоплательщик представляет Заявление согласно: </w:t>
      </w:r>
      <w:r>
        <w:br/>
      </w:r>
      <w:r>
        <w:rPr>
          <w:rFonts w:ascii="Times New Roman"/>
          <w:b w:val="false"/>
          <w:i w:val="false"/>
          <w:color w:val="000000"/>
          <w:sz w:val="28"/>
        </w:rPr>
        <w:t>
</w:t>
      </w:r>
      <w:r>
        <w:rPr>
          <w:rFonts w:ascii="Times New Roman"/>
          <w:b w:val="false"/>
          <w:i w:val="false"/>
          <w:color w:val="000000"/>
          <w:sz w:val="28"/>
        </w:rPr>
        <w:t xml:space="preserve">      пункту 2 статьи 136 Кодекса - отмечается ячейка "первоначальное"; </w:t>
      </w:r>
      <w:r>
        <w:br/>
      </w:r>
      <w:r>
        <w:rPr>
          <w:rFonts w:ascii="Times New Roman"/>
          <w:b w:val="false"/>
          <w:i w:val="false"/>
          <w:color w:val="000000"/>
          <w:sz w:val="28"/>
        </w:rPr>
        <w:t>
</w:t>
      </w:r>
      <w:r>
        <w:rPr>
          <w:rFonts w:ascii="Times New Roman"/>
          <w:b w:val="false"/>
          <w:i w:val="false"/>
          <w:color w:val="000000"/>
          <w:sz w:val="28"/>
        </w:rPr>
        <w:t xml:space="preserve">      пункту 2 статьи 71 Кодекса - отмечается ячейка "дополнительное". </w:t>
      </w:r>
      <w:r>
        <w:br/>
      </w:r>
      <w:r>
        <w:rPr>
          <w:rFonts w:ascii="Times New Roman"/>
          <w:b w:val="false"/>
          <w:i w:val="false"/>
          <w:color w:val="000000"/>
          <w:sz w:val="28"/>
        </w:rPr>
        <w:t>
</w:t>
      </w:r>
      <w:r>
        <w:rPr>
          <w:rFonts w:ascii="Times New Roman"/>
          <w:b w:val="false"/>
          <w:i w:val="false"/>
          <w:color w:val="000000"/>
          <w:sz w:val="28"/>
        </w:rPr>
        <w:t xml:space="preserve">      5) код валюты. </w:t>
      </w:r>
      <w:r>
        <w:br/>
      </w:r>
      <w:r>
        <w:rPr>
          <w:rFonts w:ascii="Times New Roman"/>
          <w:b w:val="false"/>
          <w:i w:val="false"/>
          <w:color w:val="000000"/>
          <w:sz w:val="28"/>
        </w:rPr>
        <w:t>
</w:t>
      </w:r>
      <w:r>
        <w:rPr>
          <w:rFonts w:ascii="Times New Roman"/>
          <w:b w:val="false"/>
          <w:i w:val="false"/>
          <w:color w:val="000000"/>
          <w:sz w:val="28"/>
        </w:rPr>
        <w:t xml:space="preserve">      11. В разделе "Дополнительная информация о налогоплательщике" налогоплательщик указывает: </w:t>
      </w:r>
      <w:r>
        <w:br/>
      </w:r>
      <w:r>
        <w:rPr>
          <w:rFonts w:ascii="Times New Roman"/>
          <w:b w:val="false"/>
          <w:i w:val="false"/>
          <w:color w:val="000000"/>
          <w:sz w:val="28"/>
        </w:rPr>
        <w:t>
</w:t>
      </w:r>
      <w:r>
        <w:rPr>
          <w:rFonts w:ascii="Times New Roman"/>
          <w:b w:val="false"/>
          <w:i w:val="false"/>
          <w:color w:val="000000"/>
          <w:sz w:val="28"/>
        </w:rPr>
        <w:t xml:space="preserve">      1) гражданство; </w:t>
      </w:r>
      <w:r>
        <w:br/>
      </w:r>
      <w:r>
        <w:rPr>
          <w:rFonts w:ascii="Times New Roman"/>
          <w:b w:val="false"/>
          <w:i w:val="false"/>
          <w:color w:val="000000"/>
          <w:sz w:val="28"/>
        </w:rPr>
        <w:t>
</w:t>
      </w:r>
      <w:r>
        <w:rPr>
          <w:rFonts w:ascii="Times New Roman"/>
          <w:b w:val="false"/>
          <w:i w:val="false"/>
          <w:color w:val="000000"/>
          <w:sz w:val="28"/>
        </w:rPr>
        <w:t xml:space="preserve">      2) данные паспорта и въездной визы (указывается серия и номер); </w:t>
      </w:r>
      <w:r>
        <w:br/>
      </w:r>
      <w:r>
        <w:rPr>
          <w:rFonts w:ascii="Times New Roman"/>
          <w:b w:val="false"/>
          <w:i w:val="false"/>
          <w:color w:val="000000"/>
          <w:sz w:val="28"/>
        </w:rPr>
        <w:t>
</w:t>
      </w:r>
      <w:r>
        <w:rPr>
          <w:rFonts w:ascii="Times New Roman"/>
          <w:b w:val="false"/>
          <w:i w:val="false"/>
          <w:color w:val="000000"/>
          <w:sz w:val="28"/>
        </w:rPr>
        <w:t xml:space="preserve">      3) адрес пребывания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4) номер контактного телефона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5) налоговый период и территориальный налоговый орган Республики Казахстан, куда была представлена Декларация по индивидуальному подоходному налогу (заполняется в случае представления ранее физическим лицом-нерезидентом налоговой Декларации). </w:t>
      </w:r>
      <w:r>
        <w:br/>
      </w:r>
      <w:r>
        <w:rPr>
          <w:rFonts w:ascii="Times New Roman"/>
          <w:b w:val="false"/>
          <w:i w:val="false"/>
          <w:color w:val="000000"/>
          <w:sz w:val="28"/>
        </w:rPr>
        <w:t>
</w:t>
      </w:r>
      <w:r>
        <w:rPr>
          <w:rFonts w:ascii="Times New Roman"/>
          <w:b w:val="false"/>
          <w:i w:val="false"/>
          <w:color w:val="000000"/>
          <w:sz w:val="28"/>
        </w:rPr>
        <w:t xml:space="preserve">      12. В разделе "Информация о работодателе" налогоплательщик указывает: </w:t>
      </w:r>
      <w:r>
        <w:br/>
      </w:r>
      <w:r>
        <w:rPr>
          <w:rFonts w:ascii="Times New Roman"/>
          <w:b w:val="false"/>
          <w:i w:val="false"/>
          <w:color w:val="000000"/>
          <w:sz w:val="28"/>
        </w:rPr>
        <w:t>
</w:t>
      </w:r>
      <w:r>
        <w:rPr>
          <w:rFonts w:ascii="Times New Roman"/>
          <w:b w:val="false"/>
          <w:i w:val="false"/>
          <w:color w:val="000000"/>
          <w:sz w:val="28"/>
        </w:rPr>
        <w:t xml:space="preserve">      1) наименование юридического лица-нерезидента, либо фамилия, имя, отчество физического лица, являющегося работодателем; </w:t>
      </w:r>
      <w:r>
        <w:br/>
      </w:r>
      <w:r>
        <w:rPr>
          <w:rFonts w:ascii="Times New Roman"/>
          <w:b w:val="false"/>
          <w:i w:val="false"/>
          <w:color w:val="000000"/>
          <w:sz w:val="28"/>
        </w:rPr>
        <w:t>
</w:t>
      </w:r>
      <w:r>
        <w:rPr>
          <w:rFonts w:ascii="Times New Roman"/>
          <w:b w:val="false"/>
          <w:i w:val="false"/>
          <w:color w:val="000000"/>
          <w:sz w:val="28"/>
        </w:rPr>
        <w:t xml:space="preserve">      2) номер налоговой регистрации работодателя в стране резидентства; </w:t>
      </w:r>
      <w:r>
        <w:br/>
      </w:r>
      <w:r>
        <w:rPr>
          <w:rFonts w:ascii="Times New Roman"/>
          <w:b w:val="false"/>
          <w:i w:val="false"/>
          <w:color w:val="000000"/>
          <w:sz w:val="28"/>
        </w:rPr>
        <w:t>
</w:t>
      </w:r>
      <w:r>
        <w:rPr>
          <w:rFonts w:ascii="Times New Roman"/>
          <w:b w:val="false"/>
          <w:i w:val="false"/>
          <w:color w:val="000000"/>
          <w:sz w:val="28"/>
        </w:rPr>
        <w:t xml:space="preserve">      3) адрес работодателя. </w:t>
      </w:r>
      <w:r>
        <w:br/>
      </w:r>
      <w:r>
        <w:rPr>
          <w:rFonts w:ascii="Times New Roman"/>
          <w:b w:val="false"/>
          <w:i w:val="false"/>
          <w:color w:val="000000"/>
          <w:sz w:val="28"/>
        </w:rPr>
        <w:t>
</w:t>
      </w:r>
      <w:r>
        <w:rPr>
          <w:rFonts w:ascii="Times New Roman"/>
          <w:b w:val="false"/>
          <w:i w:val="false"/>
          <w:color w:val="000000"/>
          <w:sz w:val="28"/>
        </w:rPr>
        <w:t xml:space="preserve">      13. В разделе "Расчет": </w:t>
      </w:r>
      <w:r>
        <w:br/>
      </w:r>
      <w:r>
        <w:rPr>
          <w:rFonts w:ascii="Times New Roman"/>
          <w:b w:val="false"/>
          <w:i w:val="false"/>
          <w:color w:val="000000"/>
          <w:sz w:val="28"/>
        </w:rPr>
        <w:t>
</w:t>
      </w:r>
      <w:r>
        <w:rPr>
          <w:rFonts w:ascii="Times New Roman"/>
          <w:b w:val="false"/>
          <w:i w:val="false"/>
          <w:color w:val="000000"/>
          <w:sz w:val="28"/>
        </w:rPr>
        <w:t xml:space="preserve">      1) в строке 202.00.001 указывается общая предполагаемая сумма дохода за период осуществления деятельности в отчетном налоговом периоде и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2) в строке 202.00.002 указывается предполагаемая сумма индивидуального подоходного налога, исчисленная как произведение суммы строки 202.00.001 и ставки, установленной пунктом 1 статьи 145 Кодекса; </w:t>
      </w:r>
      <w:r>
        <w:br/>
      </w:r>
      <w:r>
        <w:rPr>
          <w:rFonts w:ascii="Times New Roman"/>
          <w:b w:val="false"/>
          <w:i w:val="false"/>
          <w:color w:val="000000"/>
          <w:sz w:val="28"/>
        </w:rPr>
        <w:t>
</w:t>
      </w:r>
      <w:r>
        <w:rPr>
          <w:rFonts w:ascii="Times New Roman"/>
          <w:b w:val="false"/>
          <w:i w:val="false"/>
          <w:color w:val="000000"/>
          <w:sz w:val="28"/>
        </w:rPr>
        <w:t xml:space="preserve">      3) в строке 202.00.003 указывается количество месяцев пребывания физического лица-нерезидента в Республике Казахстан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4) в строке 202.00.004 указывается среднемесячный авансовый платеж за период осуществления деятельности в отчетном налоговом периоде, исчисленный как отношение суммы строки 202.00.002 к показателю строки 202.00.003. </w:t>
      </w:r>
      <w:r>
        <w:br/>
      </w:r>
      <w:r>
        <w:rPr>
          <w:rFonts w:ascii="Times New Roman"/>
          <w:b w:val="false"/>
          <w:i w:val="false"/>
          <w:color w:val="000000"/>
          <w:sz w:val="28"/>
        </w:rPr>
        <w:t>
</w:t>
      </w:r>
      <w:r>
        <w:rPr>
          <w:rFonts w:ascii="Times New Roman"/>
          <w:b w:val="false"/>
          <w:i w:val="false"/>
          <w:color w:val="000000"/>
          <w:sz w:val="28"/>
        </w:rPr>
        <w:t xml:space="preserve">      14.Дополнительная форма к строке 202.00.001: </w:t>
      </w:r>
      <w:r>
        <w:br/>
      </w:r>
      <w:r>
        <w:rPr>
          <w:rFonts w:ascii="Times New Roman"/>
          <w:b w:val="false"/>
          <w:i w:val="false"/>
          <w:color w:val="000000"/>
          <w:sz w:val="28"/>
        </w:rPr>
        <w:t>
</w:t>
      </w:r>
      <w:r>
        <w:rPr>
          <w:rFonts w:ascii="Times New Roman"/>
          <w:b w:val="false"/>
          <w:i w:val="false"/>
          <w:color w:val="000000"/>
          <w:sz w:val="28"/>
        </w:rPr>
        <w:t xml:space="preserve">      1) в графе A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вид дохода в соответствии с пунктом 1 статьи 191 Кодекса;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номер и дата договора (контракта), подтверждающего заявленную сумму налогооблагаемого дохода;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дохода. </w:t>
      </w:r>
      <w:r>
        <w:br/>
      </w:r>
      <w:r>
        <w:rPr>
          <w:rFonts w:ascii="Times New Roman"/>
          <w:b w:val="false"/>
          <w:i w:val="false"/>
          <w:color w:val="000000"/>
          <w:sz w:val="28"/>
        </w:rPr>
        <w:t>
</w:t>
      </w:r>
      <w:r>
        <w:rPr>
          <w:rFonts w:ascii="Times New Roman"/>
          <w:b w:val="false"/>
          <w:i w:val="false"/>
          <w:color w:val="000000"/>
          <w:sz w:val="28"/>
        </w:rPr>
        <w:t xml:space="preserve">      При получении: </w:t>
      </w:r>
      <w:r>
        <w:br/>
      </w:r>
      <w:r>
        <w:rPr>
          <w:rFonts w:ascii="Times New Roman"/>
          <w:b w:val="false"/>
          <w:i w:val="false"/>
          <w:color w:val="000000"/>
          <w:sz w:val="28"/>
        </w:rPr>
        <w:t>
</w:t>
      </w:r>
      <w:r>
        <w:rPr>
          <w:rFonts w:ascii="Times New Roman"/>
          <w:b w:val="false"/>
          <w:i w:val="false"/>
          <w:color w:val="000000"/>
          <w:sz w:val="28"/>
        </w:rPr>
        <w:t xml:space="preserve">      дохода, определенного подпунктами 14) - 17) статьи 178, а также статьями 149-151 Кодекса, в данной графе указывается сумма дохода, подлежащего налогообложению согласно пункту 2 статьи 187 Кодекса; </w:t>
      </w:r>
      <w:r>
        <w:br/>
      </w:r>
      <w:r>
        <w:rPr>
          <w:rFonts w:ascii="Times New Roman"/>
          <w:b w:val="false"/>
          <w:i w:val="false"/>
          <w:color w:val="000000"/>
          <w:sz w:val="28"/>
        </w:rPr>
        <w:t>
</w:t>
      </w:r>
      <w:r>
        <w:rPr>
          <w:rFonts w:ascii="Times New Roman"/>
          <w:b w:val="false"/>
          <w:i w:val="false"/>
          <w:color w:val="000000"/>
          <w:sz w:val="28"/>
        </w:rPr>
        <w:t xml:space="preserve">      дохода от индивидуальной предпринимательской деятельности в Республике Казахстан через постоянное учреждение, в данной графе указывается сумма дохода, подлежащего налогообложению согласно статье 189 Кодекса. </w:t>
      </w:r>
      <w:r>
        <w:br/>
      </w:r>
      <w:r>
        <w:rPr>
          <w:rFonts w:ascii="Times New Roman"/>
          <w:b w:val="false"/>
          <w:i w:val="false"/>
          <w:color w:val="000000"/>
          <w:sz w:val="28"/>
        </w:rPr>
        <w:t>
</w:t>
      </w:r>
      <w:r>
        <w:rPr>
          <w:rFonts w:ascii="Times New Roman"/>
          <w:b w:val="false"/>
          <w:i w:val="false"/>
          <w:color w:val="000000"/>
          <w:sz w:val="28"/>
        </w:rPr>
        <w:t xml:space="preserve">      Итоговая сумма графы D дополнительной формы к строке 202.00.001 переносится в строку 202.00.001. </w:t>
      </w:r>
      <w:r>
        <w:br/>
      </w:r>
      <w:r>
        <w:rPr>
          <w:rFonts w:ascii="Times New Roman"/>
          <w:b w:val="false"/>
          <w:i w:val="false"/>
          <w:color w:val="000000"/>
          <w:sz w:val="28"/>
        </w:rPr>
        <w:t>
</w:t>
      </w:r>
      <w:r>
        <w:rPr>
          <w:rFonts w:ascii="Times New Roman"/>
          <w:b w:val="false"/>
          <w:i w:val="false"/>
          <w:color w:val="000000"/>
          <w:sz w:val="28"/>
        </w:rPr>
        <w:t xml:space="preserve">      15. Дополнительная форма к строке 202.00.001 подписывается должностным лицом, ее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202.00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составления Декларации </w:t>
      </w:r>
      <w:r>
        <w:br/>
      </w:r>
      <w:r>
        <w:rPr>
          <w:rFonts w:ascii="Times New Roman"/>
          <w:b w:val="false"/>
          <w:i w:val="false"/>
          <w:color w:val="000000"/>
          <w:sz w:val="28"/>
        </w:rPr>
        <w:t>
</w:t>
      </w:r>
      <w:r>
        <w:rPr>
          <w:rFonts w:ascii="Times New Roman"/>
          <w:b/>
          <w:i w:val="false"/>
          <w:color w:val="000080"/>
          <w:sz w:val="28"/>
        </w:rPr>
        <w:t xml:space="preserve">по индивидуальному подоходному налогу </w:t>
      </w:r>
      <w:r>
        <w:br/>
      </w:r>
      <w:r>
        <w:rPr>
          <w:rFonts w:ascii="Times New Roman"/>
          <w:b w:val="false"/>
          <w:i w:val="false"/>
          <w:color w:val="000000"/>
          <w:sz w:val="28"/>
        </w:rPr>
        <w:t>
</w:t>
      </w:r>
      <w:r>
        <w:rPr>
          <w:rFonts w:ascii="Times New Roman"/>
          <w:b/>
          <w:i w:val="false"/>
          <w:color w:val="000080"/>
          <w:sz w:val="28"/>
        </w:rPr>
        <w:t xml:space="preserve">(Форма 210.00)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индивидуальному подоходному налогу (далее - Декларация), предназначенной для декларирования доходов, крупных разовых приобретений и исчисления индивидуального подоходного налога по доходам, не облагаемым у источника выплаты, в соответствии с разделом 6 Кодекса, а также для представления сведений об имуществе, находящемся на праве собственности и являющегося объектом налогообложения. Декларация представляется следующими физическими лицами: </w:t>
      </w:r>
      <w:r>
        <w:br/>
      </w:r>
      <w:r>
        <w:rPr>
          <w:rFonts w:ascii="Times New Roman"/>
          <w:b w:val="false"/>
          <w:i w:val="false"/>
          <w:color w:val="000000"/>
          <w:sz w:val="28"/>
        </w:rPr>
        <w:t>
</w:t>
      </w:r>
      <w:r>
        <w:rPr>
          <w:rFonts w:ascii="Times New Roman"/>
          <w:b w:val="false"/>
          <w:i w:val="false"/>
          <w:color w:val="000000"/>
          <w:sz w:val="28"/>
        </w:rPr>
        <w:t xml:space="preserve">      1) депутатами Парламента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судьями; </w:t>
      </w:r>
      <w:r>
        <w:br/>
      </w:r>
      <w:r>
        <w:rPr>
          <w:rFonts w:ascii="Times New Roman"/>
          <w:b w:val="false"/>
          <w:i w:val="false"/>
          <w:color w:val="000000"/>
          <w:sz w:val="28"/>
        </w:rPr>
        <w:t>
</w:t>
      </w:r>
      <w:r>
        <w:rPr>
          <w:rFonts w:ascii="Times New Roman"/>
          <w:b w:val="false"/>
          <w:i w:val="false"/>
          <w:color w:val="000000"/>
          <w:sz w:val="28"/>
        </w:rPr>
        <w:t xml:space="preserve">      3) лицами, на которых распространяются нормы законодательства для государственных служащих, за исключением военнослужащих, проходящих срочную военную службу; </w:t>
      </w:r>
      <w:r>
        <w:br/>
      </w:r>
      <w:r>
        <w:rPr>
          <w:rFonts w:ascii="Times New Roman"/>
          <w:b w:val="false"/>
          <w:i w:val="false"/>
          <w:color w:val="000000"/>
          <w:sz w:val="28"/>
        </w:rPr>
        <w:t>
</w:t>
      </w:r>
      <w:r>
        <w:rPr>
          <w:rFonts w:ascii="Times New Roman"/>
          <w:b w:val="false"/>
          <w:i w:val="false"/>
          <w:color w:val="000000"/>
          <w:sz w:val="28"/>
        </w:rPr>
        <w:t xml:space="preserve">      4) лицами, уволенными с государственной службы по отрицательным мотивам, в течение трех лет после увольнения; </w:t>
      </w:r>
      <w:r>
        <w:br/>
      </w:r>
      <w:r>
        <w:rPr>
          <w:rFonts w:ascii="Times New Roman"/>
          <w:b w:val="false"/>
          <w:i w:val="false"/>
          <w:color w:val="000000"/>
          <w:sz w:val="28"/>
        </w:rPr>
        <w:t>
</w:t>
      </w:r>
      <w:r>
        <w:rPr>
          <w:rFonts w:ascii="Times New Roman"/>
          <w:b w:val="false"/>
          <w:i w:val="false"/>
          <w:color w:val="000000"/>
          <w:sz w:val="28"/>
        </w:rPr>
        <w:t xml:space="preserve">      5) супругом (супругой) лиц, указанных в подпунктах 1) - 4) настоящего пункта.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210.00) и приложений к ней (Формы 210.01 - 210.04) по раскрытию информации об объектах обложения и объектах, связанных с налогообложением по индивидуальному подоходному налогу.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заполняется аналогичный лист приложения. </w:t>
      </w:r>
      <w:r>
        <w:br/>
      </w:r>
      <w:r>
        <w:rPr>
          <w:rFonts w:ascii="Times New Roman"/>
          <w:b w:val="false"/>
          <w:i w:val="false"/>
          <w:color w:val="000000"/>
          <w:sz w:val="28"/>
        </w:rPr>
        <w:t>
</w:t>
      </w:r>
      <w:r>
        <w:rPr>
          <w:rFonts w:ascii="Times New Roman"/>
          <w:b w:val="false"/>
          <w:i w:val="false"/>
          <w:color w:val="000000"/>
          <w:sz w:val="28"/>
        </w:rPr>
        <w:t xml:space="preserve">      8.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xml:space="preserve">      9.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10. Декларация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Декларация по индивидуальному подоходному налогу - Форма - 210.00 </w:t>
      </w:r>
      <w:r>
        <w:br/>
      </w:r>
      <w:r>
        <w:rPr>
          <w:rFonts w:ascii="Times New Roman"/>
          <w:b w:val="false"/>
          <w:i w:val="false"/>
          <w:color w:val="000000"/>
          <w:sz w:val="28"/>
        </w:rPr>
        <w:t>
</w:t>
      </w:r>
      <w:r>
        <w:rPr>
          <w:rFonts w:ascii="Times New Roman"/>
          <w:b/>
          <w:i w:val="false"/>
          <w:color w:val="000080"/>
          <w:sz w:val="28"/>
        </w:rPr>
        <w:t xml:space="preserve">(Приложение к Правилам составления Декларации по индивидуальному  </w:t>
      </w:r>
      <w:r>
        <w:br/>
      </w:r>
      <w:r>
        <w:rPr>
          <w:rFonts w:ascii="Times New Roman"/>
          <w:b w:val="false"/>
          <w:i w:val="false"/>
          <w:color w:val="000000"/>
          <w:sz w:val="28"/>
        </w:rPr>
        <w:t>
</w:t>
      </w:r>
      <w:r>
        <w:rPr>
          <w:rFonts w:ascii="Times New Roman"/>
          <w:b/>
          <w:i w:val="false"/>
          <w:color w:val="000080"/>
          <w:sz w:val="28"/>
        </w:rPr>
        <w:t xml:space="preserve">подоходному налогу (Форма 210.00) </w:t>
      </w:r>
    </w:p>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Налоговым периодом для представления Декларации является налоговый год. Если продолжительность налогового периода составляет: </w:t>
      </w:r>
      <w:r>
        <w:br/>
      </w:r>
      <w:r>
        <w:rPr>
          <w:rFonts w:ascii="Times New Roman"/>
          <w:b w:val="false"/>
          <w:i w:val="false"/>
          <w:color w:val="000000"/>
          <w:sz w:val="28"/>
        </w:rPr>
        <w:t>
</w:t>
      </w:r>
      <w:r>
        <w:rPr>
          <w:rFonts w:ascii="Times New Roman"/>
          <w:b w:val="false"/>
          <w:i w:val="false"/>
          <w:color w:val="000000"/>
          <w:sz w:val="28"/>
        </w:rPr>
        <w:t xml:space="preserve">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r>
        <w:br/>
      </w:r>
      <w:r>
        <w:rPr>
          <w:rFonts w:ascii="Times New Roman"/>
          <w:b w:val="false"/>
          <w:i w:val="false"/>
          <w:color w:val="000000"/>
          <w:sz w:val="28"/>
        </w:rPr>
        <w:t>
</w:t>
      </w:r>
      <w:r>
        <w:rPr>
          <w:rFonts w:ascii="Times New Roman"/>
          <w:b w:val="false"/>
          <w:i w:val="false"/>
          <w:color w:val="000000"/>
          <w:sz w:val="28"/>
        </w:rPr>
        <w:t xml:space="preserve">      полный календарный год, то ячейка "Месяц" не заполняется, а в ячейке "Год" указывается тот налоговый год,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Налоговый период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xml:space="preserve">      3) фамилия, имя, отчество налогоплательщика; </w:t>
      </w:r>
      <w:r>
        <w:br/>
      </w:r>
      <w:r>
        <w:rPr>
          <w:rFonts w:ascii="Times New Roman"/>
          <w:b w:val="false"/>
          <w:i w:val="false"/>
          <w:color w:val="000000"/>
          <w:sz w:val="28"/>
        </w:rPr>
        <w:t>
</w:t>
      </w:r>
      <w:r>
        <w:rPr>
          <w:rFonts w:ascii="Times New Roman"/>
          <w:b w:val="false"/>
          <w:i w:val="false"/>
          <w:color w:val="000000"/>
          <w:sz w:val="28"/>
        </w:rPr>
        <w:t xml:space="preserve">      4) вид Декларации. </w:t>
      </w:r>
      <w:r>
        <w:br/>
      </w:r>
      <w:r>
        <w:rPr>
          <w:rFonts w:ascii="Times New Roman"/>
          <w:b w:val="false"/>
          <w:i w:val="false"/>
          <w:color w:val="000000"/>
          <w:sz w:val="28"/>
        </w:rPr>
        <w:t>
</w:t>
      </w:r>
      <w:r>
        <w:rPr>
          <w:rFonts w:ascii="Times New Roman"/>
          <w:b w:val="false"/>
          <w:i w:val="false"/>
          <w:color w:val="000000"/>
          <w:sz w:val="28"/>
        </w:rPr>
        <w:t xml:space="preserve">      Если Декларация представляется: </w:t>
      </w:r>
      <w:r>
        <w:br/>
      </w:r>
      <w:r>
        <w:rPr>
          <w:rFonts w:ascii="Times New Roman"/>
          <w:b w:val="false"/>
          <w:i w:val="false"/>
          <w:color w:val="000000"/>
          <w:sz w:val="28"/>
        </w:rPr>
        <w:t>
</w:t>
      </w:r>
      <w:r>
        <w:rPr>
          <w:rFonts w:ascii="Times New Roman"/>
          <w:b w:val="false"/>
          <w:i w:val="false"/>
          <w:color w:val="000000"/>
          <w:sz w:val="28"/>
        </w:rPr>
        <w:t xml:space="preserve">      впервые - отмечается ячейка "первоначальная", </w:t>
      </w:r>
      <w:r>
        <w:br/>
      </w:r>
      <w:r>
        <w:rPr>
          <w:rFonts w:ascii="Times New Roman"/>
          <w:b w:val="false"/>
          <w:i w:val="false"/>
          <w:color w:val="000000"/>
          <w:sz w:val="28"/>
        </w:rPr>
        <w:t>
</w:t>
      </w:r>
      <w:r>
        <w:rPr>
          <w:rFonts w:ascii="Times New Roman"/>
          <w:b w:val="false"/>
          <w:i w:val="false"/>
          <w:color w:val="000000"/>
          <w:sz w:val="28"/>
        </w:rPr>
        <w:t xml:space="preserve">      согласно пункту 2 статьи 71 Кодекса -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5) представленные приложения. </w:t>
      </w:r>
      <w:r>
        <w:br/>
      </w:r>
      <w:r>
        <w:rPr>
          <w:rFonts w:ascii="Times New Roman"/>
          <w:b w:val="false"/>
          <w:i w:val="false"/>
          <w:color w:val="000000"/>
          <w:sz w:val="28"/>
        </w:rPr>
        <w:t>
</w:t>
      </w:r>
      <w:r>
        <w:rPr>
          <w:rFonts w:ascii="Times New Roman"/>
          <w:b w:val="false"/>
          <w:i w:val="false"/>
          <w:color w:val="000000"/>
          <w:sz w:val="28"/>
        </w:rPr>
        <w:t xml:space="preserve">      Отмечаются соответствующие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12. В разделе "Виды доходов": </w:t>
      </w:r>
      <w:r>
        <w:br/>
      </w:r>
      <w:r>
        <w:rPr>
          <w:rFonts w:ascii="Times New Roman"/>
          <w:b w:val="false"/>
          <w:i w:val="false"/>
          <w:color w:val="000000"/>
          <w:sz w:val="28"/>
        </w:rPr>
        <w:t>
</w:t>
      </w:r>
      <w:r>
        <w:rPr>
          <w:rFonts w:ascii="Times New Roman"/>
          <w:b w:val="false"/>
          <w:i w:val="false"/>
          <w:color w:val="000000"/>
          <w:sz w:val="28"/>
        </w:rPr>
        <w:t xml:space="preserve">      1) в строку 210.00.001 переносится сумма, отраженная в строке 210.01.001В; </w:t>
      </w:r>
      <w:r>
        <w:br/>
      </w:r>
      <w:r>
        <w:rPr>
          <w:rFonts w:ascii="Times New Roman"/>
          <w:b w:val="false"/>
          <w:i w:val="false"/>
          <w:color w:val="000000"/>
          <w:sz w:val="28"/>
        </w:rPr>
        <w:t>
</w:t>
      </w:r>
      <w:r>
        <w:rPr>
          <w:rFonts w:ascii="Times New Roman"/>
          <w:b w:val="false"/>
          <w:i w:val="false"/>
          <w:color w:val="000000"/>
          <w:sz w:val="28"/>
        </w:rPr>
        <w:t xml:space="preserve">      2) в строке 210.00.002 указывается сумма доходов, не облагаемых у источника выплаты, определяемая как сумма строк 210.00.002А и 210.00.002В. В случае, если налогоплательщиками, указанными в подпунктах 4) и 5) пункта 1 настоящих Правил представляется Декларация по индивидуальному подоходному налогу (Форма 200.00) и (или) налоговая отчетность, установленная для специальных налоговых режимов, то по данной строке указывается сумма, определенная как сумма строк 200.00.002 и 200.00.014 (Форма 200.00), увеличенная на сумму доходов, отраженная в вышеуказанной налоговой отчетности; </w:t>
      </w:r>
      <w:r>
        <w:br/>
      </w:r>
      <w:r>
        <w:rPr>
          <w:rFonts w:ascii="Times New Roman"/>
          <w:b w:val="false"/>
          <w:i w:val="false"/>
          <w:color w:val="000000"/>
          <w:sz w:val="28"/>
        </w:rPr>
        <w:t>
</w:t>
      </w:r>
      <w:r>
        <w:rPr>
          <w:rFonts w:ascii="Times New Roman"/>
          <w:b w:val="false"/>
          <w:i w:val="false"/>
          <w:color w:val="000000"/>
          <w:sz w:val="28"/>
        </w:rPr>
        <w:t xml:space="preserve">      3) в строку 210.00.002А переносится сумма, отраженная в строке 210.02.001; </w:t>
      </w:r>
      <w:r>
        <w:br/>
      </w:r>
      <w:r>
        <w:rPr>
          <w:rFonts w:ascii="Times New Roman"/>
          <w:b w:val="false"/>
          <w:i w:val="false"/>
          <w:color w:val="000000"/>
          <w:sz w:val="28"/>
        </w:rPr>
        <w:t>
</w:t>
      </w:r>
      <w:r>
        <w:rPr>
          <w:rFonts w:ascii="Times New Roman"/>
          <w:b w:val="false"/>
          <w:i w:val="false"/>
          <w:color w:val="000000"/>
          <w:sz w:val="28"/>
        </w:rPr>
        <w:t xml:space="preserve">      4) в строку 210.00.002В переносится сумма, отраженная в строке 210.02.010В; </w:t>
      </w:r>
      <w:r>
        <w:br/>
      </w:r>
      <w:r>
        <w:rPr>
          <w:rFonts w:ascii="Times New Roman"/>
          <w:b w:val="false"/>
          <w:i w:val="false"/>
          <w:color w:val="000000"/>
          <w:sz w:val="28"/>
        </w:rPr>
        <w:t>
</w:t>
      </w:r>
      <w:r>
        <w:rPr>
          <w:rFonts w:ascii="Times New Roman"/>
          <w:b w:val="false"/>
          <w:i w:val="false"/>
          <w:color w:val="000000"/>
          <w:sz w:val="28"/>
        </w:rPr>
        <w:t xml:space="preserve">      5) в строку 210.00.003 переносится сумма, отраженная в строке 210.01.001D; </w:t>
      </w:r>
      <w:r>
        <w:br/>
      </w:r>
      <w:r>
        <w:rPr>
          <w:rFonts w:ascii="Times New Roman"/>
          <w:b w:val="false"/>
          <w:i w:val="false"/>
          <w:color w:val="000000"/>
          <w:sz w:val="28"/>
        </w:rPr>
        <w:t>
</w:t>
      </w:r>
      <w:r>
        <w:rPr>
          <w:rFonts w:ascii="Times New Roman"/>
          <w:b w:val="false"/>
          <w:i w:val="false"/>
          <w:color w:val="000000"/>
          <w:sz w:val="28"/>
        </w:rPr>
        <w:t xml:space="preserve">      6) в строке 210.00.004 указывается сумма налога по доходам, не облагаемым у источника выплаты, определяемая в соответствии со статьей 164 Кодекса; </w:t>
      </w:r>
      <w:r>
        <w:br/>
      </w:r>
      <w:r>
        <w:rPr>
          <w:rFonts w:ascii="Times New Roman"/>
          <w:b w:val="false"/>
          <w:i w:val="false"/>
          <w:color w:val="000000"/>
          <w:sz w:val="28"/>
        </w:rPr>
        <w:t>
</w:t>
      </w:r>
      <w:r>
        <w:rPr>
          <w:rFonts w:ascii="Times New Roman"/>
          <w:b w:val="false"/>
          <w:i w:val="false"/>
          <w:color w:val="000000"/>
          <w:sz w:val="28"/>
        </w:rPr>
        <w:t xml:space="preserve">      7) в строке 210.00.005 указывается сумма налога по доходам, не облагаемым у источника выплаты, уплаченного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8) в строке 210.00.006 указывается сумма налога, подлежащего уплате, определяемая как разница строк 200.00.004 и 200.00.005. </w:t>
      </w:r>
    </w:p>
    <w:p>
      <w:pPr>
        <w:spacing w:after="0"/>
        <w:ind w:left="0"/>
        <w:jc w:val="both"/>
      </w:pPr>
      <w:r>
        <w:rPr>
          <w:rFonts w:ascii="Times New Roman"/>
          <w:b/>
          <w:i w:val="false"/>
          <w:color w:val="000080"/>
          <w:sz w:val="28"/>
        </w:rPr>
        <w:t xml:space="preserve">3. Доходы, облагаемые у источника выплаты; имущество, находящееся на праве </w:t>
      </w:r>
      <w:r>
        <w:br/>
      </w:r>
      <w:r>
        <w:rPr>
          <w:rFonts w:ascii="Times New Roman"/>
          <w:b w:val="false"/>
          <w:i w:val="false"/>
          <w:color w:val="000000"/>
          <w:sz w:val="28"/>
        </w:rPr>
        <w:t>
</w:t>
      </w:r>
      <w:r>
        <w:rPr>
          <w:rFonts w:ascii="Times New Roman"/>
          <w:b/>
          <w:i w:val="false"/>
          <w:color w:val="000080"/>
          <w:sz w:val="28"/>
        </w:rPr>
        <w:t xml:space="preserve">собственности - Форма 210.01  (приложение N 1 к Декларации) </w:t>
      </w:r>
    </w:p>
    <w:p>
      <w:pPr>
        <w:spacing w:after="0"/>
        <w:ind w:left="0"/>
        <w:jc w:val="both"/>
      </w:pPr>
      <w:r>
        <w:rPr>
          <w:rFonts w:ascii="Times New Roman"/>
          <w:b w:val="false"/>
          <w:i w:val="false"/>
          <w:color w:val="000000"/>
          <w:sz w:val="28"/>
        </w:rPr>
        <w:t xml:space="preserve">      13. Данное приложение предназначено для декларирования доходов, облагаемых у источника выплаты в соответствии со статьями 146 - 162 Кодекса, а также имущества, принадлежащего физическому лицу на праве собственности и являющегося объектом налогообложения. </w:t>
      </w:r>
      <w:r>
        <w:br/>
      </w:r>
      <w:r>
        <w:rPr>
          <w:rFonts w:ascii="Times New Roman"/>
          <w:b w:val="false"/>
          <w:i w:val="false"/>
          <w:color w:val="000000"/>
          <w:sz w:val="28"/>
        </w:rPr>
        <w:t>
</w:t>
      </w:r>
      <w:r>
        <w:rPr>
          <w:rFonts w:ascii="Times New Roman"/>
          <w:b w:val="false"/>
          <w:i w:val="false"/>
          <w:color w:val="000000"/>
          <w:sz w:val="28"/>
        </w:rPr>
        <w:t xml:space="preserve">      14. В разделе "Доходы, облагаемые у источника выплаты": </w:t>
      </w:r>
      <w:r>
        <w:br/>
      </w:r>
      <w:r>
        <w:rPr>
          <w:rFonts w:ascii="Times New Roman"/>
          <w:b w:val="false"/>
          <w:i w:val="false"/>
          <w:color w:val="000000"/>
          <w:sz w:val="28"/>
        </w:rPr>
        <w:t>
</w:t>
      </w:r>
      <w:r>
        <w:rPr>
          <w:rFonts w:ascii="Times New Roman"/>
          <w:b w:val="false"/>
          <w:i w:val="false"/>
          <w:color w:val="000000"/>
          <w:sz w:val="28"/>
        </w:rPr>
        <w:t xml:space="preserve">      1) в строке 210.01.001В указывается общая сумма начисленного дохода, облагаемого у источника выплаты, определяемая как сумма строк с 210.01.002В по 210.01.006В. Сумма, отраженная в строке 210.01.001В, переносится в строку 210.00.001; </w:t>
      </w:r>
      <w:r>
        <w:br/>
      </w:r>
      <w:r>
        <w:rPr>
          <w:rFonts w:ascii="Times New Roman"/>
          <w:b w:val="false"/>
          <w:i w:val="false"/>
          <w:color w:val="000000"/>
          <w:sz w:val="28"/>
        </w:rPr>
        <w:t>
</w:t>
      </w:r>
      <w:r>
        <w:rPr>
          <w:rFonts w:ascii="Times New Roman"/>
          <w:b w:val="false"/>
          <w:i w:val="false"/>
          <w:color w:val="000000"/>
          <w:sz w:val="28"/>
        </w:rPr>
        <w:t xml:space="preserve">      2) в строке 210.01.001С указывается общая сумма удержанных обязательных пенсионных взносов, с доходов, облагаемых у источника выплаты, определяемая как сумма строк с 210.01.002С по 210.01.006С; </w:t>
      </w:r>
      <w:r>
        <w:br/>
      </w:r>
      <w:r>
        <w:rPr>
          <w:rFonts w:ascii="Times New Roman"/>
          <w:b w:val="false"/>
          <w:i w:val="false"/>
          <w:color w:val="000000"/>
          <w:sz w:val="28"/>
        </w:rPr>
        <w:t>
</w:t>
      </w:r>
      <w:r>
        <w:rPr>
          <w:rFonts w:ascii="Times New Roman"/>
          <w:b w:val="false"/>
          <w:i w:val="false"/>
          <w:color w:val="000000"/>
          <w:sz w:val="28"/>
        </w:rPr>
        <w:t xml:space="preserve">      3) в строке 210.01.001D указывается общая сумма налога, удержанного у источника выплаты, определяемая как сумма строк с 210.01.002D по 210.01.006D. Сумма, отраженная в строке 210.01.001D, переносится в строку 210.00.003; </w:t>
      </w:r>
      <w:r>
        <w:br/>
      </w:r>
      <w:r>
        <w:rPr>
          <w:rFonts w:ascii="Times New Roman"/>
          <w:b w:val="false"/>
          <w:i w:val="false"/>
          <w:color w:val="000000"/>
          <w:sz w:val="28"/>
        </w:rPr>
        <w:t>
</w:t>
      </w:r>
      <w:r>
        <w:rPr>
          <w:rFonts w:ascii="Times New Roman"/>
          <w:b w:val="false"/>
          <w:i w:val="false"/>
          <w:color w:val="000000"/>
          <w:sz w:val="28"/>
        </w:rPr>
        <w:t xml:space="preserve">      4) в строках с 210.01.002А по 210.01.006А указываются виды полученных доходов, облагаемых у источника выплаты, в соответствии со статьей 146 Кодекса, по каждому источнику выплаты; </w:t>
      </w:r>
      <w:r>
        <w:br/>
      </w:r>
      <w:r>
        <w:rPr>
          <w:rFonts w:ascii="Times New Roman"/>
          <w:b w:val="false"/>
          <w:i w:val="false"/>
          <w:color w:val="000000"/>
          <w:sz w:val="28"/>
        </w:rPr>
        <w:t>
</w:t>
      </w:r>
      <w:r>
        <w:rPr>
          <w:rFonts w:ascii="Times New Roman"/>
          <w:b w:val="false"/>
          <w:i w:val="false"/>
          <w:color w:val="000000"/>
          <w:sz w:val="28"/>
        </w:rPr>
        <w:t xml:space="preserve">      5) в строках с 210.01.002В по 210.01.006В, с 210.01.002С по 210.01.006С, с 210.01.002D по 210.01.006D указываются суммы начисленных доходов, удержанных обязательных пенсионных взносов и индивидуального подоходного налога на основании документов, выданных налоговыми агентами. </w:t>
      </w:r>
      <w:r>
        <w:br/>
      </w:r>
      <w:r>
        <w:rPr>
          <w:rFonts w:ascii="Times New Roman"/>
          <w:b w:val="false"/>
          <w:i w:val="false"/>
          <w:color w:val="000000"/>
          <w:sz w:val="28"/>
        </w:rPr>
        <w:t>
</w:t>
      </w:r>
      <w:r>
        <w:rPr>
          <w:rFonts w:ascii="Times New Roman"/>
          <w:b w:val="false"/>
          <w:i w:val="false"/>
          <w:color w:val="000000"/>
          <w:sz w:val="28"/>
        </w:rPr>
        <w:t xml:space="preserve">      15. В разделе "Имущество, находящееся на праве собственности": </w:t>
      </w:r>
      <w:r>
        <w:br/>
      </w:r>
      <w:r>
        <w:rPr>
          <w:rFonts w:ascii="Times New Roman"/>
          <w:b w:val="false"/>
          <w:i w:val="false"/>
          <w:color w:val="000000"/>
          <w:sz w:val="28"/>
        </w:rPr>
        <w:t>
</w:t>
      </w:r>
      <w:r>
        <w:rPr>
          <w:rFonts w:ascii="Times New Roman"/>
          <w:b w:val="false"/>
          <w:i w:val="false"/>
          <w:color w:val="000000"/>
          <w:sz w:val="28"/>
        </w:rPr>
        <w:t xml:space="preserve">      1) в строке 210.01.007 указывается сумма пенсионных накоплений по состоянию на первое число месяца, следующего за отчетным налоговым периодом на основании выписки, выданной накопительным пенсионным фондом; </w:t>
      </w:r>
      <w:r>
        <w:br/>
      </w:r>
      <w:r>
        <w:rPr>
          <w:rFonts w:ascii="Times New Roman"/>
          <w:b w:val="false"/>
          <w:i w:val="false"/>
          <w:color w:val="000000"/>
          <w:sz w:val="28"/>
        </w:rPr>
        <w:t>
</w:t>
      </w:r>
      <w:r>
        <w:rPr>
          <w:rFonts w:ascii="Times New Roman"/>
          <w:b w:val="false"/>
          <w:i w:val="false"/>
          <w:color w:val="000000"/>
          <w:sz w:val="28"/>
        </w:rPr>
        <w:t xml:space="preserve">      2) в строке 210.01.008 указывается имущество, принадлежащее на праве собственности, являющееся объектом налогообложения, за исключением пенсионных накоплений, с отражением местонахождения недвижимого имущества, а также марки и государственного номера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16. В разделе "Деньги на счетах в иностранных банках, находящихся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в строке 210.00.009 указывается сумма денег, находящихся за пределами Республики Казахстан на счетах в иностранных банках.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Имущественный и прочие доходы - Форма 210.02 (приложение N 2 к Декларации) </w:t>
      </w:r>
    </w:p>
    <w:p>
      <w:pPr>
        <w:spacing w:after="0"/>
        <w:ind w:left="0"/>
        <w:jc w:val="both"/>
      </w:pPr>
      <w:r>
        <w:rPr>
          <w:rFonts w:ascii="Times New Roman"/>
          <w:b w:val="false"/>
          <w:i w:val="false"/>
          <w:color w:val="000000"/>
          <w:sz w:val="28"/>
        </w:rPr>
        <w:t xml:space="preserve">      17. Данное приложение предназначено для отражения полученных имущественного и прочих доходов, определяемых в соответствии со статьями 166 и 170 Кодекса. </w:t>
      </w:r>
      <w:r>
        <w:br/>
      </w:r>
      <w:r>
        <w:rPr>
          <w:rFonts w:ascii="Times New Roman"/>
          <w:b w:val="false"/>
          <w:i w:val="false"/>
          <w:color w:val="000000"/>
          <w:sz w:val="28"/>
        </w:rPr>
        <w:t>
</w:t>
      </w:r>
      <w:r>
        <w:rPr>
          <w:rFonts w:ascii="Times New Roman"/>
          <w:b w:val="false"/>
          <w:i w:val="false"/>
          <w:color w:val="000000"/>
          <w:sz w:val="28"/>
        </w:rPr>
        <w:t xml:space="preserve">      18. В разделе "Имущественный доход": </w:t>
      </w:r>
      <w:r>
        <w:br/>
      </w:r>
      <w:r>
        <w:rPr>
          <w:rFonts w:ascii="Times New Roman"/>
          <w:b w:val="false"/>
          <w:i w:val="false"/>
          <w:color w:val="000000"/>
          <w:sz w:val="28"/>
        </w:rPr>
        <w:t>
</w:t>
      </w:r>
      <w:r>
        <w:rPr>
          <w:rFonts w:ascii="Times New Roman"/>
          <w:b w:val="false"/>
          <w:i w:val="false"/>
          <w:color w:val="000000"/>
          <w:sz w:val="28"/>
        </w:rPr>
        <w:t xml:space="preserve">      1) в строке 210.02.001 указывается общая сумма имущественного дохода, определяемая как сумма строк 210.02.002D и 210.02.007С. Сумма, отраженная в строке 210.02.001, переносится в строку 210.00.002А. </w:t>
      </w:r>
      <w:r>
        <w:br/>
      </w:r>
      <w:r>
        <w:rPr>
          <w:rFonts w:ascii="Times New Roman"/>
          <w:b w:val="false"/>
          <w:i w:val="false"/>
          <w:color w:val="000000"/>
          <w:sz w:val="28"/>
        </w:rPr>
        <w:t>
</w:t>
      </w:r>
      <w:r>
        <w:rPr>
          <w:rFonts w:ascii="Times New Roman"/>
          <w:b w:val="false"/>
          <w:i w:val="false"/>
          <w:color w:val="000000"/>
          <w:sz w:val="28"/>
        </w:rPr>
        <w:t xml:space="preserve">      19. В разделе "Определение прироста стоимости при реализации имущества, не используемого в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1) в строке 210.02.002D указывается сумма дохода, полученного в виде прироста стоимости при реализации имущества, не используемого в предпринимательской деятельности, определяемая как сумма строк с 210.02.003D по 210.02.006D; </w:t>
      </w:r>
      <w:r>
        <w:br/>
      </w:r>
      <w:r>
        <w:rPr>
          <w:rFonts w:ascii="Times New Roman"/>
          <w:b w:val="false"/>
          <w:i w:val="false"/>
          <w:color w:val="000000"/>
          <w:sz w:val="28"/>
        </w:rPr>
        <w:t>
</w:t>
      </w:r>
      <w:r>
        <w:rPr>
          <w:rFonts w:ascii="Times New Roman"/>
          <w:b w:val="false"/>
          <w:i w:val="false"/>
          <w:color w:val="000000"/>
          <w:sz w:val="28"/>
        </w:rPr>
        <w:t xml:space="preserve">      2) в строках с 210.02.003А по 210.02.006А указывается наименование имущества, не используемого в предпринимательской деятельности, при реализации которого получен прирост стоимости; </w:t>
      </w:r>
      <w:r>
        <w:br/>
      </w:r>
      <w:r>
        <w:rPr>
          <w:rFonts w:ascii="Times New Roman"/>
          <w:b w:val="false"/>
          <w:i w:val="false"/>
          <w:color w:val="000000"/>
          <w:sz w:val="28"/>
        </w:rPr>
        <w:t>
</w:t>
      </w:r>
      <w:r>
        <w:rPr>
          <w:rFonts w:ascii="Times New Roman"/>
          <w:b w:val="false"/>
          <w:i w:val="false"/>
          <w:color w:val="000000"/>
          <w:sz w:val="28"/>
        </w:rPr>
        <w:t xml:space="preserve">      3) в строках с 210.02.003В по 210.02.006В указывается оценочная стоимость (стоимость приобретения) реализуемого имущества; </w:t>
      </w:r>
      <w:r>
        <w:br/>
      </w:r>
      <w:r>
        <w:rPr>
          <w:rFonts w:ascii="Times New Roman"/>
          <w:b w:val="false"/>
          <w:i w:val="false"/>
          <w:color w:val="000000"/>
          <w:sz w:val="28"/>
        </w:rPr>
        <w:t>
</w:t>
      </w:r>
      <w:r>
        <w:rPr>
          <w:rFonts w:ascii="Times New Roman"/>
          <w:b w:val="false"/>
          <w:i w:val="false"/>
          <w:color w:val="000000"/>
          <w:sz w:val="28"/>
        </w:rPr>
        <w:t xml:space="preserve">      4) в строках с 210.02.003С по 210.02.006С указывается стоимость реализации имущества; </w:t>
      </w:r>
      <w:r>
        <w:br/>
      </w:r>
      <w:r>
        <w:rPr>
          <w:rFonts w:ascii="Times New Roman"/>
          <w:b w:val="false"/>
          <w:i w:val="false"/>
          <w:color w:val="000000"/>
          <w:sz w:val="28"/>
        </w:rPr>
        <w:t>
</w:t>
      </w:r>
      <w:r>
        <w:rPr>
          <w:rFonts w:ascii="Times New Roman"/>
          <w:b w:val="false"/>
          <w:i w:val="false"/>
          <w:color w:val="000000"/>
          <w:sz w:val="28"/>
        </w:rPr>
        <w:t xml:space="preserve">      5) в строках с 210.02.003D по 210.02.006D указывается доход, полученный от прироста стоимости при реализации имущества, не используемого в предпринимательской деятельности, в соответствии с пунктом 2 статьи 166 Кодекса. </w:t>
      </w:r>
      <w:r>
        <w:br/>
      </w:r>
      <w:r>
        <w:rPr>
          <w:rFonts w:ascii="Times New Roman"/>
          <w:b w:val="false"/>
          <w:i w:val="false"/>
          <w:color w:val="000000"/>
          <w:sz w:val="28"/>
        </w:rPr>
        <w:t>
</w:t>
      </w:r>
      <w:r>
        <w:rPr>
          <w:rFonts w:ascii="Times New Roman"/>
          <w:b w:val="false"/>
          <w:i w:val="false"/>
          <w:color w:val="000000"/>
          <w:sz w:val="28"/>
        </w:rPr>
        <w:t xml:space="preserve">      20. В разделе "Доход от сдачи в аренду имущества": </w:t>
      </w:r>
      <w:r>
        <w:br/>
      </w:r>
      <w:r>
        <w:rPr>
          <w:rFonts w:ascii="Times New Roman"/>
          <w:b w:val="false"/>
          <w:i w:val="false"/>
          <w:color w:val="000000"/>
          <w:sz w:val="28"/>
        </w:rPr>
        <w:t>
</w:t>
      </w:r>
      <w:r>
        <w:rPr>
          <w:rFonts w:ascii="Times New Roman"/>
          <w:b w:val="false"/>
          <w:i w:val="false"/>
          <w:color w:val="000000"/>
          <w:sz w:val="28"/>
        </w:rPr>
        <w:t xml:space="preserve">      1) в строке 210.02.007С указывается сумма дохода, полученного от сдачи в аренду имущества, определяемая как сумма строк 210.02.008С и 210.02.009С; </w:t>
      </w:r>
      <w:r>
        <w:br/>
      </w:r>
      <w:r>
        <w:rPr>
          <w:rFonts w:ascii="Times New Roman"/>
          <w:b w:val="false"/>
          <w:i w:val="false"/>
          <w:color w:val="000000"/>
          <w:sz w:val="28"/>
        </w:rPr>
        <w:t>
</w:t>
      </w:r>
      <w:r>
        <w:rPr>
          <w:rFonts w:ascii="Times New Roman"/>
          <w:b w:val="false"/>
          <w:i w:val="false"/>
          <w:color w:val="000000"/>
          <w:sz w:val="28"/>
        </w:rPr>
        <w:t xml:space="preserve">      2) в строках 210.02.008А и 210.02.009А указывается наименование имущества, сданного в аренду, с указанием его местонахождения; </w:t>
      </w:r>
      <w:r>
        <w:br/>
      </w:r>
      <w:r>
        <w:rPr>
          <w:rFonts w:ascii="Times New Roman"/>
          <w:b w:val="false"/>
          <w:i w:val="false"/>
          <w:color w:val="000000"/>
          <w:sz w:val="28"/>
        </w:rPr>
        <w:t>
</w:t>
      </w:r>
      <w:r>
        <w:rPr>
          <w:rFonts w:ascii="Times New Roman"/>
          <w:b w:val="false"/>
          <w:i w:val="false"/>
          <w:color w:val="000000"/>
          <w:sz w:val="28"/>
        </w:rPr>
        <w:t xml:space="preserve">      3) в строках 210.02.008В и 210.02.009В указывается период сдачи в аренду имущества; </w:t>
      </w:r>
      <w:r>
        <w:br/>
      </w:r>
      <w:r>
        <w:rPr>
          <w:rFonts w:ascii="Times New Roman"/>
          <w:b w:val="false"/>
          <w:i w:val="false"/>
          <w:color w:val="000000"/>
          <w:sz w:val="28"/>
        </w:rPr>
        <w:t>
</w:t>
      </w:r>
      <w:r>
        <w:rPr>
          <w:rFonts w:ascii="Times New Roman"/>
          <w:b w:val="false"/>
          <w:i w:val="false"/>
          <w:color w:val="000000"/>
          <w:sz w:val="28"/>
        </w:rPr>
        <w:t xml:space="preserve">      4) в строках 210.02.008С и 210.02.009С указывается доход, полученный от сдачи в аренду имущества. </w:t>
      </w:r>
      <w:r>
        <w:br/>
      </w:r>
      <w:r>
        <w:rPr>
          <w:rFonts w:ascii="Times New Roman"/>
          <w:b w:val="false"/>
          <w:i w:val="false"/>
          <w:color w:val="000000"/>
          <w:sz w:val="28"/>
        </w:rPr>
        <w:t>
</w:t>
      </w:r>
      <w:r>
        <w:rPr>
          <w:rFonts w:ascii="Times New Roman"/>
          <w:b w:val="false"/>
          <w:i w:val="false"/>
          <w:color w:val="000000"/>
          <w:sz w:val="28"/>
        </w:rPr>
        <w:t xml:space="preserve">      21. В разделе "Прочие доходы": </w:t>
      </w:r>
      <w:r>
        <w:br/>
      </w:r>
      <w:r>
        <w:rPr>
          <w:rFonts w:ascii="Times New Roman"/>
          <w:b w:val="false"/>
          <w:i w:val="false"/>
          <w:color w:val="000000"/>
          <w:sz w:val="28"/>
        </w:rPr>
        <w:t>
</w:t>
      </w:r>
      <w:r>
        <w:rPr>
          <w:rFonts w:ascii="Times New Roman"/>
          <w:b w:val="false"/>
          <w:i w:val="false"/>
          <w:color w:val="000000"/>
          <w:sz w:val="28"/>
        </w:rPr>
        <w:t xml:space="preserve">      1) в строке 210.02.010В указывается сумма полученных прочих доходов, определяемая как сумма строк с 210.02.011В по 210.02.013В; </w:t>
      </w:r>
      <w:r>
        <w:br/>
      </w:r>
      <w:r>
        <w:rPr>
          <w:rFonts w:ascii="Times New Roman"/>
          <w:b w:val="false"/>
          <w:i w:val="false"/>
          <w:color w:val="000000"/>
          <w:sz w:val="28"/>
        </w:rPr>
        <w:t>
</w:t>
      </w:r>
      <w:r>
        <w:rPr>
          <w:rFonts w:ascii="Times New Roman"/>
          <w:b w:val="false"/>
          <w:i w:val="false"/>
          <w:color w:val="000000"/>
          <w:sz w:val="28"/>
        </w:rPr>
        <w:t xml:space="preserve">      2) в строках с 210.02.011А по 210.02.013А указываются виды полученных прочих доходов в соответствии со статьей 170 Кодекса; </w:t>
      </w:r>
      <w:r>
        <w:br/>
      </w:r>
      <w:r>
        <w:rPr>
          <w:rFonts w:ascii="Times New Roman"/>
          <w:b w:val="false"/>
          <w:i w:val="false"/>
          <w:color w:val="000000"/>
          <w:sz w:val="28"/>
        </w:rPr>
        <w:t>
</w:t>
      </w:r>
      <w:r>
        <w:rPr>
          <w:rFonts w:ascii="Times New Roman"/>
          <w:b w:val="false"/>
          <w:i w:val="false"/>
          <w:color w:val="000000"/>
          <w:sz w:val="28"/>
        </w:rPr>
        <w:t xml:space="preserve">      3) в строках с 210.02.011В по 210.02.013В указываются суммы полученных прочих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Деньги, использованные на совершение крупного разового </w:t>
      </w:r>
      <w:r>
        <w:br/>
      </w:r>
      <w:r>
        <w:rPr>
          <w:rFonts w:ascii="Times New Roman"/>
          <w:b w:val="false"/>
          <w:i w:val="false"/>
          <w:color w:val="000000"/>
          <w:sz w:val="28"/>
        </w:rPr>
        <w:t>
</w:t>
      </w:r>
      <w:r>
        <w:rPr>
          <w:rFonts w:ascii="Times New Roman"/>
          <w:b/>
          <w:i w:val="false"/>
          <w:color w:val="000080"/>
          <w:sz w:val="28"/>
        </w:rPr>
        <w:t xml:space="preserve">    приобретения - Форма 210.03 (приложение N 4 к Декларации) </w:t>
      </w:r>
    </w:p>
    <w:p>
      <w:pPr>
        <w:spacing w:after="0"/>
        <w:ind w:left="0"/>
        <w:jc w:val="both"/>
      </w:pPr>
      <w:r>
        <w:rPr>
          <w:rFonts w:ascii="Times New Roman"/>
          <w:b w:val="false"/>
          <w:i w:val="false"/>
          <w:color w:val="000000"/>
          <w:sz w:val="28"/>
        </w:rPr>
        <w:t xml:space="preserve">      22. Данная форма предназначена для декларирования крупного разового приобретения, совершенного в налоговом году на сумму свыше 2000 месячных расчетных показателей, за исключением строительства жилища и приобретения строительных материалов для такого строительства. </w:t>
      </w:r>
      <w:r>
        <w:br/>
      </w:r>
      <w:r>
        <w:rPr>
          <w:rFonts w:ascii="Times New Roman"/>
          <w:b w:val="false"/>
          <w:i w:val="false"/>
          <w:color w:val="000000"/>
          <w:sz w:val="28"/>
        </w:rPr>
        <w:t>
</w:t>
      </w:r>
      <w:r>
        <w:rPr>
          <w:rFonts w:ascii="Times New Roman"/>
          <w:b w:val="false"/>
          <w:i w:val="false"/>
          <w:color w:val="000000"/>
          <w:sz w:val="28"/>
        </w:rPr>
        <w:t xml:space="preserve">      23. В разделе "Приобретенное имущество": </w:t>
      </w:r>
      <w:r>
        <w:br/>
      </w:r>
      <w:r>
        <w:rPr>
          <w:rFonts w:ascii="Times New Roman"/>
          <w:b w:val="false"/>
          <w:i w:val="false"/>
          <w:color w:val="000000"/>
          <w:sz w:val="28"/>
        </w:rPr>
        <w:t>
</w:t>
      </w:r>
      <w:r>
        <w:rPr>
          <w:rFonts w:ascii="Times New Roman"/>
          <w:b w:val="false"/>
          <w:i w:val="false"/>
          <w:color w:val="000000"/>
          <w:sz w:val="28"/>
        </w:rPr>
        <w:t xml:space="preserve">      1) в строке 210.03.001С указывается общая стоимость крупных разовых приобретений, совершенных в налоговом году, определяемая как сумма строк с 210.03.002С по 210.03.005С; </w:t>
      </w:r>
      <w:r>
        <w:br/>
      </w:r>
      <w:r>
        <w:rPr>
          <w:rFonts w:ascii="Times New Roman"/>
          <w:b w:val="false"/>
          <w:i w:val="false"/>
          <w:color w:val="000000"/>
          <w:sz w:val="28"/>
        </w:rPr>
        <w:t>
</w:t>
      </w:r>
      <w:r>
        <w:rPr>
          <w:rFonts w:ascii="Times New Roman"/>
          <w:b w:val="false"/>
          <w:i w:val="false"/>
          <w:color w:val="000000"/>
          <w:sz w:val="28"/>
        </w:rPr>
        <w:t xml:space="preserve">      2) в строках с 210.03.002А по 210.03.005А указывается наименование приобретенного имущества; </w:t>
      </w:r>
      <w:r>
        <w:br/>
      </w:r>
      <w:r>
        <w:rPr>
          <w:rFonts w:ascii="Times New Roman"/>
          <w:b w:val="false"/>
          <w:i w:val="false"/>
          <w:color w:val="000000"/>
          <w:sz w:val="28"/>
        </w:rPr>
        <w:t>
</w:t>
      </w:r>
      <w:r>
        <w:rPr>
          <w:rFonts w:ascii="Times New Roman"/>
          <w:b w:val="false"/>
          <w:i w:val="false"/>
          <w:color w:val="000000"/>
          <w:sz w:val="28"/>
        </w:rPr>
        <w:t xml:space="preserve">      3) в строках с 210.03.002В по 210.03.005В указывается дата приобретения имущества; </w:t>
      </w:r>
      <w:r>
        <w:br/>
      </w:r>
      <w:r>
        <w:rPr>
          <w:rFonts w:ascii="Times New Roman"/>
          <w:b w:val="false"/>
          <w:i w:val="false"/>
          <w:color w:val="000000"/>
          <w:sz w:val="28"/>
        </w:rPr>
        <w:t>
</w:t>
      </w:r>
      <w:r>
        <w:rPr>
          <w:rFonts w:ascii="Times New Roman"/>
          <w:b w:val="false"/>
          <w:i w:val="false"/>
          <w:color w:val="000000"/>
          <w:sz w:val="28"/>
        </w:rPr>
        <w:t xml:space="preserve">      4) в строках с 210.03.002С по 210.03.005С указывается стоимость приобретенного имущества. </w:t>
      </w:r>
      <w:r>
        <w:br/>
      </w:r>
      <w:r>
        <w:rPr>
          <w:rFonts w:ascii="Times New Roman"/>
          <w:b w:val="false"/>
          <w:i w:val="false"/>
          <w:color w:val="000000"/>
          <w:sz w:val="28"/>
        </w:rPr>
        <w:t>
</w:t>
      </w:r>
      <w:r>
        <w:rPr>
          <w:rFonts w:ascii="Times New Roman"/>
          <w:b w:val="false"/>
          <w:i w:val="false"/>
          <w:color w:val="000000"/>
          <w:sz w:val="28"/>
        </w:rPr>
        <w:t xml:space="preserve">      24. В разделе "Источники денег, использованных на совершение крупного разового приобретения": </w:t>
      </w:r>
      <w:r>
        <w:br/>
      </w:r>
      <w:r>
        <w:rPr>
          <w:rFonts w:ascii="Times New Roman"/>
          <w:b w:val="false"/>
          <w:i w:val="false"/>
          <w:color w:val="000000"/>
          <w:sz w:val="28"/>
        </w:rPr>
        <w:t>
</w:t>
      </w:r>
      <w:r>
        <w:rPr>
          <w:rFonts w:ascii="Times New Roman"/>
          <w:b w:val="false"/>
          <w:i w:val="false"/>
          <w:color w:val="000000"/>
          <w:sz w:val="28"/>
        </w:rPr>
        <w:t xml:space="preserve">      1) в строке 210.03.006В указывается общая сумма денег, использованных на совершение крупных разовых приобретений; </w:t>
      </w:r>
      <w:r>
        <w:br/>
      </w:r>
      <w:r>
        <w:rPr>
          <w:rFonts w:ascii="Times New Roman"/>
          <w:b w:val="false"/>
          <w:i w:val="false"/>
          <w:color w:val="000000"/>
          <w:sz w:val="28"/>
        </w:rPr>
        <w:t>
</w:t>
      </w:r>
      <w:r>
        <w:rPr>
          <w:rFonts w:ascii="Times New Roman"/>
          <w:b w:val="false"/>
          <w:i w:val="false"/>
          <w:color w:val="000000"/>
          <w:sz w:val="28"/>
        </w:rPr>
        <w:t xml:space="preserve">      2) в строках с 210.03.007А по 210.03.018А указываются источники денег, использованных на совершение крупных разовых приобретений; </w:t>
      </w:r>
      <w:r>
        <w:br/>
      </w:r>
      <w:r>
        <w:rPr>
          <w:rFonts w:ascii="Times New Roman"/>
          <w:b w:val="false"/>
          <w:i w:val="false"/>
          <w:color w:val="000000"/>
          <w:sz w:val="28"/>
        </w:rPr>
        <w:t>
</w:t>
      </w:r>
      <w:r>
        <w:rPr>
          <w:rFonts w:ascii="Times New Roman"/>
          <w:b w:val="false"/>
          <w:i w:val="false"/>
          <w:color w:val="000000"/>
          <w:sz w:val="28"/>
        </w:rPr>
        <w:t xml:space="preserve">      3) в строках 210.03.007В по 210.03.018В указываются суммы денег.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Имущество, находящееся на праве собственности - Форма 210.04 </w:t>
      </w:r>
      <w:r>
        <w:br/>
      </w:r>
      <w:r>
        <w:rPr>
          <w:rFonts w:ascii="Times New Roman"/>
          <w:b w:val="false"/>
          <w:i w:val="false"/>
          <w:color w:val="000000"/>
          <w:sz w:val="28"/>
        </w:rPr>
        <w:t>
</w:t>
      </w:r>
      <w:r>
        <w:rPr>
          <w:rFonts w:ascii="Times New Roman"/>
          <w:b/>
          <w:i w:val="false"/>
          <w:color w:val="000080"/>
          <w:sz w:val="28"/>
        </w:rPr>
        <w:t xml:space="preserve">                   (приложение N 5 к Декларации) </w:t>
      </w:r>
    </w:p>
    <w:p>
      <w:pPr>
        <w:spacing w:after="0"/>
        <w:ind w:left="0"/>
        <w:jc w:val="both"/>
      </w:pPr>
      <w:r>
        <w:rPr>
          <w:rFonts w:ascii="Times New Roman"/>
          <w:b w:val="false"/>
          <w:i w:val="false"/>
          <w:color w:val="000000"/>
          <w:sz w:val="28"/>
        </w:rPr>
        <w:t xml:space="preserve">      25. Данная форма предназначена для декларирования имущества, находящегося на праве собственности лицами, являющимися кандидатами на государственную должность либо на должность, связанную с выполнением государственных или приравненных к ним функций, за исключением военнослужащих, проходящих срочную военную службу (далее - кандидаты), в соответствии с положениями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борьбе с коррупцией". </w:t>
      </w:r>
      <w:r>
        <w:br/>
      </w:r>
      <w:r>
        <w:rPr>
          <w:rFonts w:ascii="Times New Roman"/>
          <w:b w:val="false"/>
          <w:i w:val="false"/>
          <w:color w:val="000000"/>
          <w:sz w:val="28"/>
        </w:rPr>
        <w:t>
</w:t>
      </w:r>
      <w:r>
        <w:rPr>
          <w:rFonts w:ascii="Times New Roman"/>
          <w:b w:val="false"/>
          <w:i w:val="false"/>
          <w:color w:val="000000"/>
          <w:sz w:val="28"/>
        </w:rPr>
        <w:t xml:space="preserve">      26. В разделе "Финансовые средства": </w:t>
      </w:r>
      <w:r>
        <w:br/>
      </w:r>
      <w:r>
        <w:rPr>
          <w:rFonts w:ascii="Times New Roman"/>
          <w:b w:val="false"/>
          <w:i w:val="false"/>
          <w:color w:val="000000"/>
          <w:sz w:val="28"/>
        </w:rPr>
        <w:t>
</w:t>
      </w:r>
      <w:r>
        <w:rPr>
          <w:rFonts w:ascii="Times New Roman"/>
          <w:b w:val="false"/>
          <w:i w:val="false"/>
          <w:color w:val="000000"/>
          <w:sz w:val="28"/>
        </w:rPr>
        <w:t xml:space="preserve">      1) в строке 210.04.001А указываются наличные деньги в национальной и иностранной валюте, имеющиеся на момент представления Декларации; </w:t>
      </w:r>
      <w:r>
        <w:br/>
      </w:r>
      <w:r>
        <w:rPr>
          <w:rFonts w:ascii="Times New Roman"/>
          <w:b w:val="false"/>
          <w:i w:val="false"/>
          <w:color w:val="000000"/>
          <w:sz w:val="28"/>
        </w:rPr>
        <w:t>
</w:t>
      </w:r>
      <w:r>
        <w:rPr>
          <w:rFonts w:ascii="Times New Roman"/>
          <w:b w:val="false"/>
          <w:i w:val="false"/>
          <w:color w:val="000000"/>
          <w:sz w:val="28"/>
        </w:rPr>
        <w:t xml:space="preserve">      2) в строке 210.04.001В указываются суммы наличных денег; </w:t>
      </w:r>
      <w:r>
        <w:br/>
      </w:r>
      <w:r>
        <w:rPr>
          <w:rFonts w:ascii="Times New Roman"/>
          <w:b w:val="false"/>
          <w:i w:val="false"/>
          <w:color w:val="000000"/>
          <w:sz w:val="28"/>
        </w:rPr>
        <w:t>
</w:t>
      </w:r>
      <w:r>
        <w:rPr>
          <w:rFonts w:ascii="Times New Roman"/>
          <w:b w:val="false"/>
          <w:i w:val="false"/>
          <w:color w:val="000000"/>
          <w:sz w:val="28"/>
        </w:rPr>
        <w:t xml:space="preserve">      3) в строке 210.04.002А указываются наименование банковских учреждений, в том числе банковских учреждений находящихся за пределами Республики Казахстан, в которых находятся вклады кандидатов; </w:t>
      </w:r>
      <w:r>
        <w:br/>
      </w:r>
      <w:r>
        <w:rPr>
          <w:rFonts w:ascii="Times New Roman"/>
          <w:b w:val="false"/>
          <w:i w:val="false"/>
          <w:color w:val="000000"/>
          <w:sz w:val="28"/>
        </w:rPr>
        <w:t>
</w:t>
      </w:r>
      <w:r>
        <w:rPr>
          <w:rFonts w:ascii="Times New Roman"/>
          <w:b w:val="false"/>
          <w:i w:val="false"/>
          <w:color w:val="000000"/>
          <w:sz w:val="28"/>
        </w:rPr>
        <w:t xml:space="preserve">      4) в строке 210.04.002В указывается код валюты; </w:t>
      </w:r>
      <w:r>
        <w:br/>
      </w:r>
      <w:r>
        <w:rPr>
          <w:rFonts w:ascii="Times New Roman"/>
          <w:b w:val="false"/>
          <w:i w:val="false"/>
          <w:color w:val="000000"/>
          <w:sz w:val="28"/>
        </w:rPr>
        <w:t>
</w:t>
      </w:r>
      <w:r>
        <w:rPr>
          <w:rFonts w:ascii="Times New Roman"/>
          <w:b w:val="false"/>
          <w:i w:val="false"/>
          <w:color w:val="000000"/>
          <w:sz w:val="28"/>
        </w:rPr>
        <w:t xml:space="preserve">      5) в строке 210.04.002С указываются суммы вкладов; </w:t>
      </w:r>
      <w:r>
        <w:br/>
      </w:r>
      <w:r>
        <w:rPr>
          <w:rFonts w:ascii="Times New Roman"/>
          <w:b w:val="false"/>
          <w:i w:val="false"/>
          <w:color w:val="000000"/>
          <w:sz w:val="28"/>
        </w:rPr>
        <w:t>
</w:t>
      </w:r>
      <w:r>
        <w:rPr>
          <w:rFonts w:ascii="Times New Roman"/>
          <w:b w:val="false"/>
          <w:i w:val="false"/>
          <w:color w:val="000000"/>
          <w:sz w:val="28"/>
        </w:rPr>
        <w:t xml:space="preserve">      6) в строке 210.04.003А указываются виды ценных бумаг, в том числе за пределами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в строке 210.04.003В указывается количество ценных бумаг; </w:t>
      </w:r>
      <w:r>
        <w:br/>
      </w:r>
      <w:r>
        <w:rPr>
          <w:rFonts w:ascii="Times New Roman"/>
          <w:b w:val="false"/>
          <w:i w:val="false"/>
          <w:color w:val="000000"/>
          <w:sz w:val="28"/>
        </w:rPr>
        <w:t>
</w:t>
      </w:r>
      <w:r>
        <w:rPr>
          <w:rFonts w:ascii="Times New Roman"/>
          <w:b w:val="false"/>
          <w:i w:val="false"/>
          <w:color w:val="000000"/>
          <w:sz w:val="28"/>
        </w:rPr>
        <w:t xml:space="preserve">      8) в строке 210.04.003С указывается стоимость ценных бумаг; </w:t>
      </w:r>
      <w:r>
        <w:br/>
      </w:r>
      <w:r>
        <w:rPr>
          <w:rFonts w:ascii="Times New Roman"/>
          <w:b w:val="false"/>
          <w:i w:val="false"/>
          <w:color w:val="000000"/>
          <w:sz w:val="28"/>
        </w:rPr>
        <w:t>
</w:t>
      </w:r>
      <w:r>
        <w:rPr>
          <w:rFonts w:ascii="Times New Roman"/>
          <w:b w:val="false"/>
          <w:i w:val="false"/>
          <w:color w:val="000000"/>
          <w:sz w:val="28"/>
        </w:rPr>
        <w:t xml:space="preserve">      9) в строке 210.04.004А указываются иные финансовые средства, которыми кандидаты вправе распоряжаться лично или совместно с другими лицами; </w:t>
      </w:r>
      <w:r>
        <w:br/>
      </w:r>
      <w:r>
        <w:rPr>
          <w:rFonts w:ascii="Times New Roman"/>
          <w:b w:val="false"/>
          <w:i w:val="false"/>
          <w:color w:val="000000"/>
          <w:sz w:val="28"/>
        </w:rPr>
        <w:t>
</w:t>
      </w:r>
      <w:r>
        <w:rPr>
          <w:rFonts w:ascii="Times New Roman"/>
          <w:b w:val="false"/>
          <w:i w:val="false"/>
          <w:color w:val="000000"/>
          <w:sz w:val="28"/>
        </w:rPr>
        <w:t xml:space="preserve">      10) в строке 210.04.004В указываются суммы финансовых средств. </w:t>
      </w:r>
      <w:r>
        <w:br/>
      </w:r>
      <w:r>
        <w:rPr>
          <w:rFonts w:ascii="Times New Roman"/>
          <w:b w:val="false"/>
          <w:i w:val="false"/>
          <w:color w:val="000000"/>
          <w:sz w:val="28"/>
        </w:rPr>
        <w:t>
</w:t>
      </w:r>
      <w:r>
        <w:rPr>
          <w:rFonts w:ascii="Times New Roman"/>
          <w:b w:val="false"/>
          <w:i w:val="false"/>
          <w:color w:val="000000"/>
          <w:sz w:val="28"/>
        </w:rPr>
        <w:t xml:space="preserve">      27. В разделе "Имущество, находящееся на праве собственности": </w:t>
      </w:r>
      <w:r>
        <w:br/>
      </w:r>
      <w:r>
        <w:rPr>
          <w:rFonts w:ascii="Times New Roman"/>
          <w:b w:val="false"/>
          <w:i w:val="false"/>
          <w:color w:val="000000"/>
          <w:sz w:val="28"/>
        </w:rPr>
        <w:t>
</w:t>
      </w:r>
      <w:r>
        <w:rPr>
          <w:rFonts w:ascii="Times New Roman"/>
          <w:b w:val="false"/>
          <w:i w:val="false"/>
          <w:color w:val="000000"/>
          <w:sz w:val="28"/>
        </w:rPr>
        <w:t xml:space="preserve">      1) в строке 210.04.005 указывается сумма пенсионных накоплений по состоянию на первое число месяца представления Декларации на основании выписки, выданной накопительным пенсионным фондом; </w:t>
      </w:r>
      <w:r>
        <w:br/>
      </w:r>
      <w:r>
        <w:rPr>
          <w:rFonts w:ascii="Times New Roman"/>
          <w:b w:val="false"/>
          <w:i w:val="false"/>
          <w:color w:val="000000"/>
          <w:sz w:val="28"/>
        </w:rPr>
        <w:t>
</w:t>
      </w:r>
      <w:r>
        <w:rPr>
          <w:rFonts w:ascii="Times New Roman"/>
          <w:b w:val="false"/>
          <w:i w:val="false"/>
          <w:color w:val="000000"/>
          <w:sz w:val="28"/>
        </w:rPr>
        <w:t xml:space="preserve">      2) в строках с 210.04.006А по 210.04.011А описывается имущество, находящееся на праве собственности, являющееся объектом налогообложения, за исключением пенсионных накоплений, в том числе находящееся за пределами Республики Казахстан, с указанием местонахождения недвижимого имущества, а также марки и государственного номера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3) в строках с 210.04.006В по 210.04.011В указывается оценочная стоимость описываемого имущества. </w:t>
      </w:r>
      <w:r>
        <w:br/>
      </w:r>
      <w:r>
        <w:rPr>
          <w:rFonts w:ascii="Times New Roman"/>
          <w:b w:val="false"/>
          <w:i w:val="false"/>
          <w:color w:val="000000"/>
          <w:sz w:val="28"/>
        </w:rPr>
        <w:t>
</w:t>
      </w:r>
      <w:r>
        <w:rPr>
          <w:rFonts w:ascii="Times New Roman"/>
          <w:b w:val="false"/>
          <w:i w:val="false"/>
          <w:color w:val="000000"/>
          <w:sz w:val="28"/>
        </w:rPr>
        <w:t xml:space="preserve">      28. В разделе "Доля участия в уставном капитале" кандидат в соответствующей ячейке указывает о своем прямом или об опосредованном участии в качестве акционера или учредителя (участника) юридических лиц: </w:t>
      </w:r>
      <w:r>
        <w:br/>
      </w:r>
      <w:r>
        <w:rPr>
          <w:rFonts w:ascii="Times New Roman"/>
          <w:b w:val="false"/>
          <w:i w:val="false"/>
          <w:color w:val="000000"/>
          <w:sz w:val="28"/>
        </w:rPr>
        <w:t>
</w:t>
      </w:r>
      <w:r>
        <w:rPr>
          <w:rFonts w:ascii="Times New Roman"/>
          <w:b w:val="false"/>
          <w:i w:val="false"/>
          <w:color w:val="000000"/>
          <w:sz w:val="28"/>
        </w:rPr>
        <w:t xml:space="preserve">      1) в строке 210.04.012С указывается размер доли участия в уставном капитале по всем юридическим лицам; </w:t>
      </w:r>
      <w:r>
        <w:br/>
      </w:r>
      <w:r>
        <w:rPr>
          <w:rFonts w:ascii="Times New Roman"/>
          <w:b w:val="false"/>
          <w:i w:val="false"/>
          <w:color w:val="000000"/>
          <w:sz w:val="28"/>
        </w:rPr>
        <w:t>
</w:t>
      </w:r>
      <w:r>
        <w:rPr>
          <w:rFonts w:ascii="Times New Roman"/>
          <w:b w:val="false"/>
          <w:i w:val="false"/>
          <w:color w:val="000000"/>
          <w:sz w:val="28"/>
        </w:rPr>
        <w:t xml:space="preserve">      2) в графе А указывается наименование юридического лица, в уставном капитале которого присутствует доля участия кандидата; </w:t>
      </w:r>
      <w:r>
        <w:br/>
      </w:r>
      <w:r>
        <w:rPr>
          <w:rFonts w:ascii="Times New Roman"/>
          <w:b w:val="false"/>
          <w:i w:val="false"/>
          <w:color w:val="000000"/>
          <w:sz w:val="28"/>
        </w:rPr>
        <w:t>
</w:t>
      </w:r>
      <w:r>
        <w:rPr>
          <w:rFonts w:ascii="Times New Roman"/>
          <w:b w:val="false"/>
          <w:i w:val="false"/>
          <w:color w:val="000000"/>
          <w:sz w:val="28"/>
        </w:rPr>
        <w:t xml:space="preserve">      3) в графе В указываются регистрационные номера налогоплательщиков, указанных в графе А; </w:t>
      </w:r>
      <w:r>
        <w:br/>
      </w:r>
      <w:r>
        <w:rPr>
          <w:rFonts w:ascii="Times New Roman"/>
          <w:b w:val="false"/>
          <w:i w:val="false"/>
          <w:color w:val="000000"/>
          <w:sz w:val="28"/>
        </w:rPr>
        <w:t>
</w:t>
      </w:r>
      <w:r>
        <w:rPr>
          <w:rFonts w:ascii="Times New Roman"/>
          <w:b w:val="false"/>
          <w:i w:val="false"/>
          <w:color w:val="000000"/>
          <w:sz w:val="28"/>
        </w:rPr>
        <w:t xml:space="preserve">      4) в графе С указывается размер доли участия в юридическом лице, указанном в графе А. </w:t>
      </w:r>
      <w:r>
        <w:br/>
      </w:r>
      <w:r>
        <w:rPr>
          <w:rFonts w:ascii="Times New Roman"/>
          <w:b w:val="false"/>
          <w:i w:val="false"/>
          <w:color w:val="000000"/>
          <w:sz w:val="28"/>
        </w:rPr>
        <w:t>
</w:t>
      </w:r>
      <w:r>
        <w:rPr>
          <w:rFonts w:ascii="Times New Roman"/>
          <w:b w:val="false"/>
          <w:i w:val="false"/>
          <w:color w:val="000000"/>
          <w:sz w:val="28"/>
        </w:rPr>
        <w:t xml:space="preserve">      29. В разделе "Другие сведения": </w:t>
      </w:r>
      <w:r>
        <w:br/>
      </w:r>
      <w:r>
        <w:rPr>
          <w:rFonts w:ascii="Times New Roman"/>
          <w:b w:val="false"/>
          <w:i w:val="false"/>
          <w:color w:val="000000"/>
          <w:sz w:val="28"/>
        </w:rPr>
        <w:t>
</w:t>
      </w:r>
      <w:r>
        <w:rPr>
          <w:rFonts w:ascii="Times New Roman"/>
          <w:b w:val="false"/>
          <w:i w:val="false"/>
          <w:color w:val="000000"/>
          <w:sz w:val="28"/>
        </w:rPr>
        <w:t xml:space="preserve">      1) в строке 210.04.013В указывается общая стоимость имущества, переданного в доверительное управление; </w:t>
      </w:r>
      <w:r>
        <w:br/>
      </w:r>
      <w:r>
        <w:rPr>
          <w:rFonts w:ascii="Times New Roman"/>
          <w:b w:val="false"/>
          <w:i w:val="false"/>
          <w:color w:val="000000"/>
          <w:sz w:val="28"/>
        </w:rPr>
        <w:t>
</w:t>
      </w:r>
      <w:r>
        <w:rPr>
          <w:rFonts w:ascii="Times New Roman"/>
          <w:b w:val="false"/>
          <w:i w:val="false"/>
          <w:color w:val="000000"/>
          <w:sz w:val="28"/>
        </w:rPr>
        <w:t xml:space="preserve">      2) в графе А описывается имущество, переданное в доверительное управление, а также указываются сведения о трастах и о государствах, в которых они зарегистрированы, с указанием номеров соответствующих банковских счетов, если кандидат или его супруг (супруга) является бенефициаром этих трастов; </w:t>
      </w:r>
      <w:r>
        <w:br/>
      </w:r>
      <w:r>
        <w:rPr>
          <w:rFonts w:ascii="Times New Roman"/>
          <w:b w:val="false"/>
          <w:i w:val="false"/>
          <w:color w:val="000000"/>
          <w:sz w:val="28"/>
        </w:rPr>
        <w:t>
</w:t>
      </w:r>
      <w:r>
        <w:rPr>
          <w:rFonts w:ascii="Times New Roman"/>
          <w:b w:val="false"/>
          <w:i w:val="false"/>
          <w:color w:val="000000"/>
          <w:sz w:val="28"/>
        </w:rPr>
        <w:t xml:space="preserve">      3) в графе В отражается стоимость имущества, указанного в графе А; </w:t>
      </w:r>
      <w:r>
        <w:br/>
      </w:r>
      <w:r>
        <w:rPr>
          <w:rFonts w:ascii="Times New Roman"/>
          <w:b w:val="false"/>
          <w:i w:val="false"/>
          <w:color w:val="000000"/>
          <w:sz w:val="28"/>
        </w:rPr>
        <w:t>
</w:t>
      </w:r>
      <w:r>
        <w:rPr>
          <w:rFonts w:ascii="Times New Roman"/>
          <w:b w:val="false"/>
          <w:i w:val="false"/>
          <w:color w:val="000000"/>
          <w:sz w:val="28"/>
        </w:rPr>
        <w:t xml:space="preserve">      4) в строке 210.04.014С указывается общая сумма материальных и финансовых средств, принадлежащих кандидату или супругу (супруге) в размере, превышающем 1000 кратный месячный расчетный показатель; </w:t>
      </w:r>
      <w:r>
        <w:br/>
      </w:r>
      <w:r>
        <w:rPr>
          <w:rFonts w:ascii="Times New Roman"/>
          <w:b w:val="false"/>
          <w:i w:val="false"/>
          <w:color w:val="000000"/>
          <w:sz w:val="28"/>
        </w:rPr>
        <w:t>
</w:t>
      </w:r>
      <w:r>
        <w:rPr>
          <w:rFonts w:ascii="Times New Roman"/>
          <w:b w:val="false"/>
          <w:i w:val="false"/>
          <w:color w:val="000000"/>
          <w:sz w:val="28"/>
        </w:rPr>
        <w:t xml:space="preserve">      5) в графе А указывается юридическое лицо, с которым кандидат имеет договорные отношения, соглашения и обязательства (в том числе устные) по содержанию или временному хранению материальных и финансовых средств, принадлежащих кандидату или супругу (супруге) в размере, превышающем 1000 кратный месячный расчетный показатель; </w:t>
      </w:r>
      <w:r>
        <w:br/>
      </w:r>
      <w:r>
        <w:rPr>
          <w:rFonts w:ascii="Times New Roman"/>
          <w:b w:val="false"/>
          <w:i w:val="false"/>
          <w:color w:val="000000"/>
          <w:sz w:val="28"/>
        </w:rPr>
        <w:t>
</w:t>
      </w:r>
      <w:r>
        <w:rPr>
          <w:rFonts w:ascii="Times New Roman"/>
          <w:b w:val="false"/>
          <w:i w:val="false"/>
          <w:color w:val="000000"/>
          <w:sz w:val="28"/>
        </w:rPr>
        <w:t xml:space="preserve">      6) в графе В отражаются регистрационные номера налогоплательщиков - юридических лиц, указанных в графе А; </w:t>
      </w:r>
      <w:r>
        <w:br/>
      </w:r>
      <w:r>
        <w:rPr>
          <w:rFonts w:ascii="Times New Roman"/>
          <w:b w:val="false"/>
          <w:i w:val="false"/>
          <w:color w:val="000000"/>
          <w:sz w:val="28"/>
        </w:rPr>
        <w:t>
</w:t>
      </w:r>
      <w:r>
        <w:rPr>
          <w:rFonts w:ascii="Times New Roman"/>
          <w:b w:val="false"/>
          <w:i w:val="false"/>
          <w:color w:val="000000"/>
          <w:sz w:val="28"/>
        </w:rPr>
        <w:t xml:space="preserve">      7) в графе С отражается соответствующие суммы вышеуказанных материальных и финансовых средств.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210.00, 210.01, 210.02, 210.03, 210.04 в Базе данных не приводятся, при необходимости их можно получить на электронном носителе в РЦПИ или c Wеb-сайта www.tахкz.кz. </w:t>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составления Декларации по налогу на добавленную стоимость </w:t>
      </w:r>
      <w:r>
        <w:br/>
      </w:r>
      <w:r>
        <w:rPr>
          <w:rFonts w:ascii="Times New Roman"/>
          <w:b w:val="false"/>
          <w:i w:val="false"/>
          <w:color w:val="000000"/>
          <w:sz w:val="28"/>
        </w:rPr>
        <w:t>
</w:t>
      </w:r>
      <w:r>
        <w:rPr>
          <w:rFonts w:ascii="Times New Roman"/>
          <w:b/>
          <w:i w:val="false"/>
          <w:color w:val="000080"/>
          <w:sz w:val="28"/>
        </w:rPr>
        <w:t xml:space="preserve">(Форма 300.00)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налогу на добавленную стоимость (далее - Декларация), предназначенной для исчисления и своевременной уплаты налога на добавленную стоимость в бюджет согласно разделу 8 Кодекса.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300.00) и приложений к ней (формы 300.01 - 300.11) по раскрытию информации об объектах обложения и объектах, связанных с обложением,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При заполнении строк, требующих раскрытия информации в соответствующих приложениях и (или) дополнительных формах, указанные приложения и (или)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8. При заполнении раздела "Общая информация" дополнительных форм и раздела "Общая информация о плательщике налога на добавленную стоимость" приложений к Декларации указываются соответствующие данные, отраженные в разделе "Общая информация о плательщике налога на добавленную стоимость" Декларации. </w:t>
      </w:r>
      <w:r>
        <w:br/>
      </w:r>
      <w:r>
        <w:rPr>
          <w:rFonts w:ascii="Times New Roman"/>
          <w:b w:val="false"/>
          <w:i w:val="false"/>
          <w:color w:val="000000"/>
          <w:sz w:val="28"/>
        </w:rPr>
        <w:t>
</w:t>
      </w:r>
      <w:r>
        <w:rPr>
          <w:rFonts w:ascii="Times New Roman"/>
          <w:b w:val="false"/>
          <w:i w:val="false"/>
          <w:color w:val="000000"/>
          <w:sz w:val="28"/>
        </w:rPr>
        <w:t xml:space="preserve">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10.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плательщик налога на добавленную стоимость получает в налоговом органе либо по электронной почте уведомление о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налогу на добавленную стоимость - Форма 300.00 </w:t>
      </w:r>
      <w:r>
        <w:br/>
      </w:r>
      <w:r>
        <w:rPr>
          <w:rFonts w:ascii="Times New Roman"/>
          <w:b w:val="false"/>
          <w:i w:val="false"/>
          <w:color w:val="000000"/>
          <w:sz w:val="28"/>
        </w:rPr>
        <w:t>
</w:t>
      </w:r>
      <w:r>
        <w:rPr>
          <w:rFonts w:ascii="Times New Roman"/>
          <w:b/>
          <w:i w:val="false"/>
          <w:color w:val="000080"/>
          <w:sz w:val="28"/>
        </w:rPr>
        <w:t xml:space="preserve">      (приложение к Правилам составления Декларации по налогу на </w:t>
      </w:r>
      <w:r>
        <w:br/>
      </w:r>
      <w:r>
        <w:rPr>
          <w:rFonts w:ascii="Times New Roman"/>
          <w:b w:val="false"/>
          <w:i w:val="false"/>
          <w:color w:val="000000"/>
          <w:sz w:val="28"/>
        </w:rPr>
        <w:t>
</w:t>
      </w:r>
      <w:r>
        <w:rPr>
          <w:rFonts w:ascii="Times New Roman"/>
          <w:b/>
          <w:i w:val="false"/>
          <w:color w:val="000080"/>
          <w:sz w:val="28"/>
        </w:rPr>
        <w:t xml:space="preserve">                   добавленную стоимость (Форма 300.00) </w:t>
      </w:r>
    </w:p>
    <w:p>
      <w:pPr>
        <w:spacing w:after="0"/>
        <w:ind w:left="0"/>
        <w:jc w:val="both"/>
      </w:pPr>
      <w:r>
        <w:rPr>
          <w:rFonts w:ascii="Times New Roman"/>
          <w:b w:val="false"/>
          <w:i w:val="false"/>
          <w:color w:val="000000"/>
          <w:sz w:val="28"/>
        </w:rPr>
        <w:t xml:space="preserve">      11. В разделе "Общая информация о плательщике налога на добавленную стоимость" плательщик налога на добавленную стоимость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серия и номер свидетельства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w:t>
      </w:r>
      <w:r>
        <w:rPr>
          <w:rFonts w:ascii="Times New Roman"/>
          <w:b w:val="false"/>
          <w:i w:val="false"/>
          <w:color w:val="000000"/>
          <w:sz w:val="28"/>
        </w:rPr>
        <w:t xml:space="preserve">      Данные сведения указываются плательщиками налога на добавленную стоимость - юридическими лицами. </w:t>
      </w:r>
      <w:r>
        <w:br/>
      </w:r>
      <w:r>
        <w:rPr>
          <w:rFonts w:ascii="Times New Roman"/>
          <w:b w:val="false"/>
          <w:i w:val="false"/>
          <w:color w:val="000000"/>
          <w:sz w:val="28"/>
        </w:rPr>
        <w:t>
</w:t>
      </w:r>
      <w:r>
        <w:rPr>
          <w:rFonts w:ascii="Times New Roman"/>
          <w:b w:val="false"/>
          <w:i w:val="false"/>
          <w:color w:val="000000"/>
          <w:sz w:val="28"/>
        </w:rPr>
        <w:t xml:space="preserve">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|Строите-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|льство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45211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4 | ОКЭД     I  4 5 2 1 1    II  5 0 1 0 2   III  7 1 1 0 0 </w:t>
      </w:r>
      <w:r>
        <w:br/>
      </w:r>
      <w:r>
        <w:rPr>
          <w:rFonts w:ascii="Times New Roman"/>
          <w:b w:val="false"/>
          <w:i w:val="false"/>
          <w:color w:val="000000"/>
          <w:sz w:val="28"/>
        </w:rPr>
        <w:t>
</w:t>
      </w:r>
      <w:r>
        <w:rPr>
          <w:rFonts w:ascii="Times New Roman"/>
          <w:b w:val="false"/>
          <w:i w:val="false"/>
          <w:color w:val="000000"/>
          <w:sz w:val="28"/>
        </w:rPr>
        <w:t xml:space="preserve">  Укажити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 250 000,0 (графа 3 Таблицы) х 100%. Удельный вес по остальным кодам ОКЭД рассчитывается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Банки, бюджетные и страховые организации в сведениях ОКЭД указывают код ОКЭД основной деятельности; </w:t>
      </w:r>
      <w:r>
        <w:br/>
      </w:r>
      <w:r>
        <w:rPr>
          <w:rFonts w:ascii="Times New Roman"/>
          <w:b w:val="false"/>
          <w:i w:val="false"/>
          <w:color w:val="000000"/>
          <w:sz w:val="28"/>
        </w:rPr>
        <w:t>
</w:t>
      </w:r>
      <w:r>
        <w:rPr>
          <w:rFonts w:ascii="Times New Roman"/>
          <w:b w:val="false"/>
          <w:i w:val="false"/>
          <w:color w:val="000000"/>
          <w:sz w:val="28"/>
        </w:rPr>
        <w:t xml:space="preserve">      5) вид Декларации. Данные ячейки отмечаются в соответствии со статьями 69 и 71 Кодекса. В зависимости от вида Декларации производится отметка в соответствующей ячейке. </w:t>
      </w:r>
      <w:r>
        <w:br/>
      </w:r>
      <w:r>
        <w:rPr>
          <w:rFonts w:ascii="Times New Roman"/>
          <w:b w:val="false"/>
          <w:i w:val="false"/>
          <w:color w:val="000000"/>
          <w:sz w:val="28"/>
        </w:rPr>
        <w:t>
</w:t>
      </w:r>
      <w:r>
        <w:rPr>
          <w:rFonts w:ascii="Times New Roman"/>
          <w:b w:val="false"/>
          <w:i w:val="false"/>
          <w:color w:val="000000"/>
          <w:sz w:val="28"/>
        </w:rPr>
        <w:t xml:space="preserve">      Отметка в ячейке "Первоначальная" производится в том случае, если Декларация представляется налогоплательщиком впервые после его регистрации в качестве плательщика налога на добавленную стоимость, за исключением тех налогоплательщиков, которые до 1 января 2002 года являлись плательщиками налога на добавленную стоимость и встали на учет по налогу на добавленную стоимость после 1 января 2002 года. </w:t>
      </w:r>
      <w:r>
        <w:br/>
      </w:r>
      <w:r>
        <w:rPr>
          <w:rFonts w:ascii="Times New Roman"/>
          <w:b w:val="false"/>
          <w:i w:val="false"/>
          <w:color w:val="000000"/>
          <w:sz w:val="28"/>
        </w:rPr>
        <w:t>
</w:t>
      </w:r>
      <w:r>
        <w:rPr>
          <w:rFonts w:ascii="Times New Roman"/>
          <w:b w:val="false"/>
          <w:i w:val="false"/>
          <w:color w:val="000000"/>
          <w:sz w:val="28"/>
        </w:rPr>
        <w:t xml:space="preserve">      При представлении последующих Деклараций производится отметка в ячейке "Очередная". При этом те налогоплательщики, которые до 1 января 2002 года являлись плательщиками налога на добавленную стоимость и встали на учет по налогу на добавленную стоимость после 1 января 2002 года, при представлении Декларации за январь (I квартал) 2002 года и последующих Деклараций производят отметку в ячейке "Очередная". </w:t>
      </w:r>
      <w:r>
        <w:br/>
      </w:r>
      <w:r>
        <w:rPr>
          <w:rFonts w:ascii="Times New Roman"/>
          <w:b w:val="false"/>
          <w:i w:val="false"/>
          <w:color w:val="000000"/>
          <w:sz w:val="28"/>
        </w:rPr>
        <w:t>
</w:t>
      </w:r>
      <w:r>
        <w:rPr>
          <w:rFonts w:ascii="Times New Roman"/>
          <w:b w:val="false"/>
          <w:i w:val="false"/>
          <w:color w:val="000000"/>
          <w:sz w:val="28"/>
        </w:rPr>
        <w:t xml:space="preserve">      При внесении изменений и дополнений, возникших в результате арифметических, технических и других ошибок, в ранее представленные Декларации производится отметка в ячейке "Дополнительная".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реорганизации или снятия с учета по налогу на добавленную стоимость в Декларации производится отметка в ячейке "Ликвидационная"; </w:t>
      </w:r>
      <w:r>
        <w:br/>
      </w:r>
      <w:r>
        <w:rPr>
          <w:rFonts w:ascii="Times New Roman"/>
          <w:b w:val="false"/>
          <w:i w:val="false"/>
          <w:color w:val="000000"/>
          <w:sz w:val="28"/>
        </w:rPr>
        <w:t>
</w:t>
      </w:r>
      <w:r>
        <w:rPr>
          <w:rFonts w:ascii="Times New Roman"/>
          <w:b w:val="false"/>
          <w:i w:val="false"/>
          <w:color w:val="000000"/>
          <w:sz w:val="28"/>
        </w:rPr>
        <w:t xml:space="preserve">      6) метод отнесения в зачет налога на добавленную стоимость выбирается в соответствии со статьей 239 Кодекса. Исходя из выбранного метода, делается отметка в соответствующей ячейке. Данная отметка делается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7) отчетный налоговый период, за который представляется Декларация. Налоговый период определяется в соответствии со статьей 246 Кодекса. Если налоговым периодом является квартал, то ячейки для отражения месяца не заполняются. Налоговый период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xml:space="preserve">      При указании номера месяца, имеющего менее двух символов, левая ячейка не заполняется; </w:t>
      </w:r>
      <w:r>
        <w:br/>
      </w:r>
      <w:r>
        <w:rPr>
          <w:rFonts w:ascii="Times New Roman"/>
          <w:b w:val="false"/>
          <w:i w:val="false"/>
          <w:color w:val="000000"/>
          <w:sz w:val="28"/>
        </w:rPr>
        <w:t>
</w:t>
      </w:r>
      <w:r>
        <w:rPr>
          <w:rFonts w:ascii="Times New Roman"/>
          <w:b w:val="false"/>
          <w:i w:val="false"/>
          <w:color w:val="000000"/>
          <w:sz w:val="28"/>
        </w:rPr>
        <w:t xml:space="preserve">      8) код валюты; </w:t>
      </w:r>
      <w:r>
        <w:br/>
      </w:r>
      <w:r>
        <w:rPr>
          <w:rFonts w:ascii="Times New Roman"/>
          <w:b w:val="false"/>
          <w:i w:val="false"/>
          <w:color w:val="000000"/>
          <w:sz w:val="28"/>
        </w:rPr>
        <w:t>
</w:t>
      </w:r>
      <w:r>
        <w:rPr>
          <w:rFonts w:ascii="Times New Roman"/>
          <w:b w:val="false"/>
          <w:i w:val="false"/>
          <w:color w:val="000000"/>
          <w:sz w:val="28"/>
        </w:rPr>
        <w:t xml:space="preserve">      9) представленные приложения. Плательщик налога на добавленную стоимость отмечает соответствующие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12. В разделе "Начисление НДС": </w:t>
      </w:r>
      <w:r>
        <w:br/>
      </w:r>
      <w:r>
        <w:rPr>
          <w:rFonts w:ascii="Times New Roman"/>
          <w:b w:val="false"/>
          <w:i w:val="false"/>
          <w:color w:val="000000"/>
          <w:sz w:val="28"/>
        </w:rPr>
        <w:t>
</w:t>
      </w:r>
      <w:r>
        <w:rPr>
          <w:rFonts w:ascii="Times New Roman"/>
          <w:b w:val="false"/>
          <w:i w:val="false"/>
          <w:color w:val="000000"/>
          <w:sz w:val="28"/>
        </w:rPr>
        <w:t xml:space="preserve">      1) строка 300.00.001 состоит из строк 300.00.001А и 300.00.001В. В строку 300.00.001А переносится величина строки 300.01.009. В строке 300.00.001В указывается величина, определяемая путем умножения величины строки 300.00.001А на 16 процентов. </w:t>
      </w:r>
      <w:r>
        <w:br/>
      </w:r>
      <w:r>
        <w:rPr>
          <w:rFonts w:ascii="Times New Roman"/>
          <w:b w:val="false"/>
          <w:i w:val="false"/>
          <w:color w:val="000000"/>
          <w:sz w:val="28"/>
        </w:rPr>
        <w:t>
</w:t>
      </w:r>
      <w:r>
        <w:rPr>
          <w:rFonts w:ascii="Times New Roman"/>
          <w:b w:val="false"/>
          <w:i w:val="false"/>
          <w:color w:val="000000"/>
          <w:sz w:val="28"/>
        </w:rPr>
        <w:t xml:space="preserve">      Недропользователи, осуществляющие деятельность в соответствии с налоговым режимом, установленным в Контракте на недропользование, в соответствии с которым применяется иная ставка налога на добавленную стоимость, в строке 300.00.001В указывают величину, определяемую путем умножения величины строки 300.00.001А на ставку налога, применяемую в соответствии с Контрактом; </w:t>
      </w:r>
      <w:r>
        <w:br/>
      </w:r>
      <w:r>
        <w:rPr>
          <w:rFonts w:ascii="Times New Roman"/>
          <w:b w:val="false"/>
          <w:i w:val="false"/>
          <w:color w:val="000000"/>
          <w:sz w:val="28"/>
        </w:rPr>
        <w:t>
</w:t>
      </w:r>
      <w:r>
        <w:rPr>
          <w:rFonts w:ascii="Times New Roman"/>
          <w:b w:val="false"/>
          <w:i w:val="false"/>
          <w:color w:val="000000"/>
          <w:sz w:val="28"/>
        </w:rPr>
        <w:t xml:space="preserve">      2) в строку 300.00.002 переносится величина строки 300.02.005; </w:t>
      </w:r>
      <w:r>
        <w:br/>
      </w:r>
      <w:r>
        <w:rPr>
          <w:rFonts w:ascii="Times New Roman"/>
          <w:b w:val="false"/>
          <w:i w:val="false"/>
          <w:color w:val="000000"/>
          <w:sz w:val="28"/>
        </w:rPr>
        <w:t>
</w:t>
      </w:r>
      <w:r>
        <w:rPr>
          <w:rFonts w:ascii="Times New Roman"/>
          <w:b w:val="false"/>
          <w:i w:val="false"/>
          <w:color w:val="000000"/>
          <w:sz w:val="28"/>
        </w:rPr>
        <w:t xml:space="preserve">      3) строка 300.00.003 состоит из строк 300.00.003А и 300.00.003В. В строку 300.00.003А переносится величина строки 300.03.006А, в строку 300.00.003В переносится величина строки 300.03.006В; </w:t>
      </w:r>
      <w:r>
        <w:br/>
      </w:r>
      <w:r>
        <w:rPr>
          <w:rFonts w:ascii="Times New Roman"/>
          <w:b w:val="false"/>
          <w:i w:val="false"/>
          <w:color w:val="000000"/>
          <w:sz w:val="28"/>
        </w:rPr>
        <w:t>
</w:t>
      </w:r>
      <w:r>
        <w:rPr>
          <w:rFonts w:ascii="Times New Roman"/>
          <w:b w:val="false"/>
          <w:i w:val="false"/>
          <w:color w:val="000000"/>
          <w:sz w:val="28"/>
        </w:rPr>
        <w:t xml:space="preserve">      4) в строке 300.00.004 указываются обороты по реализации работ и услуг, осуществленные плательщиком налога на добавленную стоимость в течение налогового периода, местом реализации которых не является Республика Казахстан. </w:t>
      </w:r>
      <w:r>
        <w:br/>
      </w:r>
      <w:r>
        <w:rPr>
          <w:rFonts w:ascii="Times New Roman"/>
          <w:b w:val="false"/>
          <w:i w:val="false"/>
          <w:color w:val="000000"/>
          <w:sz w:val="28"/>
        </w:rPr>
        <w:t>
</w:t>
      </w:r>
      <w:r>
        <w:rPr>
          <w:rFonts w:ascii="Times New Roman"/>
          <w:b w:val="false"/>
          <w:i w:val="false"/>
          <w:color w:val="000000"/>
          <w:sz w:val="28"/>
        </w:rPr>
        <w:t xml:space="preserve">      Место реализации работ и услуг определяется в соответствии со статьей 215 Кодекса. В строке 300.00.004 указывается стоимость выполненных работ, оказанных услуг; </w:t>
      </w:r>
      <w:r>
        <w:br/>
      </w:r>
      <w:r>
        <w:rPr>
          <w:rFonts w:ascii="Times New Roman"/>
          <w:b w:val="false"/>
          <w:i w:val="false"/>
          <w:color w:val="000000"/>
          <w:sz w:val="28"/>
        </w:rPr>
        <w:t>
</w:t>
      </w:r>
      <w:r>
        <w:rPr>
          <w:rFonts w:ascii="Times New Roman"/>
          <w:b w:val="false"/>
          <w:i w:val="false"/>
          <w:color w:val="000000"/>
          <w:sz w:val="28"/>
        </w:rPr>
        <w:t xml:space="preserve">      5) в строку 300.00.005 переносится величина строки 300.04.003; </w:t>
      </w:r>
      <w:r>
        <w:br/>
      </w:r>
      <w:r>
        <w:rPr>
          <w:rFonts w:ascii="Times New Roman"/>
          <w:b w:val="false"/>
          <w:i w:val="false"/>
          <w:color w:val="000000"/>
          <w:sz w:val="28"/>
        </w:rPr>
        <w:t>
</w:t>
      </w:r>
      <w:r>
        <w:rPr>
          <w:rFonts w:ascii="Times New Roman"/>
          <w:b w:val="false"/>
          <w:i w:val="false"/>
          <w:color w:val="000000"/>
          <w:sz w:val="28"/>
        </w:rPr>
        <w:t xml:space="preserve">      6) в строке 300.00.006 указывается общая сумма оборота по реализации товаров (работ, услуг), осуществленного в течение налогового периода, включающая в себя также сумму корректировок размера облагаемого оборота. Величина данной строки определяется по формуле: 300.00.001А + 300.00.002 + ( - ) 300.00.003А + 300.00.004 + 300.00.005; </w:t>
      </w:r>
      <w:r>
        <w:br/>
      </w:r>
      <w:r>
        <w:rPr>
          <w:rFonts w:ascii="Times New Roman"/>
          <w:b w:val="false"/>
          <w:i w:val="false"/>
          <w:color w:val="000000"/>
          <w:sz w:val="28"/>
        </w:rPr>
        <w:t>
</w:t>
      </w:r>
      <w:r>
        <w:rPr>
          <w:rFonts w:ascii="Times New Roman"/>
          <w:b w:val="false"/>
          <w:i w:val="false"/>
          <w:color w:val="000000"/>
          <w:sz w:val="28"/>
        </w:rPr>
        <w:t xml:space="preserve">      7) в строке 300.00.007 указывается доля облагаемого оборота в общем обороте по реализации, определяемая по формуле: (300.00.001А + 300.00.002 + ( - ) 300.00.003А) / 300.00.006 х 100 %; </w:t>
      </w:r>
      <w:r>
        <w:br/>
      </w:r>
      <w:r>
        <w:rPr>
          <w:rFonts w:ascii="Times New Roman"/>
          <w:b w:val="false"/>
          <w:i w:val="false"/>
          <w:color w:val="000000"/>
          <w:sz w:val="28"/>
        </w:rPr>
        <w:t>
</w:t>
      </w:r>
      <w:r>
        <w:rPr>
          <w:rFonts w:ascii="Times New Roman"/>
          <w:b w:val="false"/>
          <w:i w:val="false"/>
          <w:color w:val="000000"/>
          <w:sz w:val="28"/>
        </w:rPr>
        <w:t xml:space="preserve">      8) в строке 300.00.008 указывается доля оборота, облагаемого по нулевой ставке, в общем облагаемом обороте. Величина данной строки определяется по формуле: 300.00.002 / (300.00.001А + 300.00.002 + ( - ) 300.00.003А) х 100 %; </w:t>
      </w:r>
      <w:r>
        <w:br/>
      </w:r>
      <w:r>
        <w:rPr>
          <w:rFonts w:ascii="Times New Roman"/>
          <w:b w:val="false"/>
          <w:i w:val="false"/>
          <w:color w:val="000000"/>
          <w:sz w:val="28"/>
        </w:rPr>
        <w:t>
</w:t>
      </w:r>
      <w:r>
        <w:rPr>
          <w:rFonts w:ascii="Times New Roman"/>
          <w:b w:val="false"/>
          <w:i w:val="false"/>
          <w:color w:val="000000"/>
          <w:sz w:val="28"/>
        </w:rPr>
        <w:t xml:space="preserve">      9) в строке 300.00.009 указываются сведения по импорту товаров, осуществленному в течение налогового периода с уплатой налога на добавленную стоимость методом зачета в соответствии со статьей 250 Кодекса. В строку 300.00.009 переносится величина строки 300.09.001В; </w:t>
      </w:r>
      <w:r>
        <w:br/>
      </w:r>
      <w:r>
        <w:rPr>
          <w:rFonts w:ascii="Times New Roman"/>
          <w:b w:val="false"/>
          <w:i w:val="false"/>
          <w:color w:val="000000"/>
          <w:sz w:val="28"/>
        </w:rPr>
        <w:t>
</w:t>
      </w:r>
      <w:r>
        <w:rPr>
          <w:rFonts w:ascii="Times New Roman"/>
          <w:b w:val="false"/>
          <w:i w:val="false"/>
          <w:color w:val="000000"/>
          <w:sz w:val="28"/>
        </w:rPr>
        <w:t xml:space="preserve">      10) в строке 300.00.010 указывается полная величина начисленного налога на добавленную стоимость за отчетный налоговый период, определяемая по формуле: 300.00.001В + ( - ) 300.00.003В + 300.00.009. </w:t>
      </w:r>
      <w:r>
        <w:br/>
      </w:r>
      <w:r>
        <w:rPr>
          <w:rFonts w:ascii="Times New Roman"/>
          <w:b w:val="false"/>
          <w:i w:val="false"/>
          <w:color w:val="000000"/>
          <w:sz w:val="28"/>
        </w:rPr>
        <w:t>
</w:t>
      </w:r>
      <w:r>
        <w:rPr>
          <w:rFonts w:ascii="Times New Roman"/>
          <w:b w:val="false"/>
          <w:i w:val="false"/>
          <w:color w:val="000000"/>
          <w:sz w:val="28"/>
        </w:rPr>
        <w:t xml:space="preserve">      13. В разделе "Сумма НДС, относимого в зачет": </w:t>
      </w:r>
      <w:r>
        <w:br/>
      </w:r>
      <w:r>
        <w:rPr>
          <w:rFonts w:ascii="Times New Roman"/>
          <w:b w:val="false"/>
          <w:i w:val="false"/>
          <w:color w:val="000000"/>
          <w:sz w:val="28"/>
        </w:rPr>
        <w:t>
</w:t>
      </w:r>
      <w:r>
        <w:rPr>
          <w:rFonts w:ascii="Times New Roman"/>
          <w:b w:val="false"/>
          <w:i w:val="false"/>
          <w:color w:val="000000"/>
          <w:sz w:val="28"/>
        </w:rPr>
        <w:t xml:space="preserve">      1) строка 300.00.011 состоит из строк 300.00.011А и 300.00.011В. </w:t>
      </w:r>
      <w:r>
        <w:br/>
      </w:r>
      <w:r>
        <w:rPr>
          <w:rFonts w:ascii="Times New Roman"/>
          <w:b w:val="false"/>
          <w:i w:val="false"/>
          <w:color w:val="000000"/>
          <w:sz w:val="28"/>
        </w:rPr>
        <w:t>
</w:t>
      </w:r>
      <w:r>
        <w:rPr>
          <w:rFonts w:ascii="Times New Roman"/>
          <w:b w:val="false"/>
          <w:i w:val="false"/>
          <w:color w:val="000000"/>
          <w:sz w:val="28"/>
        </w:rPr>
        <w:t xml:space="preserve">      При использовании пропорционального метода отнесения в зачет в строку 300.00.011А переносится сумма, указанная в строке 300.05.010А, в строку 300.00.011В - сумма, указанная в строке 300.05.010С. </w:t>
      </w:r>
      <w:r>
        <w:br/>
      </w:r>
      <w:r>
        <w:rPr>
          <w:rFonts w:ascii="Times New Roman"/>
          <w:b w:val="false"/>
          <w:i w:val="false"/>
          <w:color w:val="000000"/>
          <w:sz w:val="28"/>
        </w:rPr>
        <w:t>
</w:t>
      </w:r>
      <w:r>
        <w:rPr>
          <w:rFonts w:ascii="Times New Roman"/>
          <w:b w:val="false"/>
          <w:i w:val="false"/>
          <w:color w:val="000000"/>
          <w:sz w:val="28"/>
        </w:rPr>
        <w:t xml:space="preserve">      При использовании раздельного метода отнесения в зачет в строку 300.00.011А переносится сумма, указанная в строке 300.06.031А, в строку 300.00.011В - сумма, указанная в строке 300.06.031С; </w:t>
      </w:r>
      <w:r>
        <w:br/>
      </w:r>
      <w:r>
        <w:rPr>
          <w:rFonts w:ascii="Times New Roman"/>
          <w:b w:val="false"/>
          <w:i w:val="false"/>
          <w:color w:val="000000"/>
          <w:sz w:val="28"/>
        </w:rPr>
        <w:t>
</w:t>
      </w:r>
      <w:r>
        <w:rPr>
          <w:rFonts w:ascii="Times New Roman"/>
          <w:b w:val="false"/>
          <w:i w:val="false"/>
          <w:color w:val="000000"/>
          <w:sz w:val="28"/>
        </w:rPr>
        <w:t xml:space="preserve">      2) в строке 300.00.012 указываются сведения по товарам, приобретенным по импорту, кроме: </w:t>
      </w:r>
      <w:r>
        <w:br/>
      </w:r>
      <w:r>
        <w:rPr>
          <w:rFonts w:ascii="Times New Roman"/>
          <w:b w:val="false"/>
          <w:i w:val="false"/>
          <w:color w:val="000000"/>
          <w:sz w:val="28"/>
        </w:rPr>
        <w:t>
</w:t>
      </w:r>
      <w:r>
        <w:rPr>
          <w:rFonts w:ascii="Times New Roman"/>
          <w:b w:val="false"/>
          <w:i w:val="false"/>
          <w:color w:val="000000"/>
          <w:sz w:val="28"/>
        </w:rPr>
        <w:t xml:space="preserve">      природного газа, нефти, включая газовый конденсат, приобретенных в Российской Федерации; </w:t>
      </w:r>
      <w:r>
        <w:br/>
      </w:r>
      <w:r>
        <w:rPr>
          <w:rFonts w:ascii="Times New Roman"/>
          <w:b w:val="false"/>
          <w:i w:val="false"/>
          <w:color w:val="000000"/>
          <w:sz w:val="28"/>
        </w:rPr>
        <w:t>
</w:t>
      </w:r>
      <w:r>
        <w:rPr>
          <w:rFonts w:ascii="Times New Roman"/>
          <w:b w:val="false"/>
          <w:i w:val="false"/>
          <w:color w:val="000000"/>
          <w:sz w:val="28"/>
        </w:rPr>
        <w:t xml:space="preserve">      импортируемых товаров, освобождаемых от налога на добавленную стоимость в соответствии со статьей 234 Кодекса или международными договорами; </w:t>
      </w:r>
      <w:r>
        <w:br/>
      </w:r>
      <w:r>
        <w:rPr>
          <w:rFonts w:ascii="Times New Roman"/>
          <w:b w:val="false"/>
          <w:i w:val="false"/>
          <w:color w:val="000000"/>
          <w:sz w:val="28"/>
        </w:rPr>
        <w:t>
</w:t>
      </w:r>
      <w:r>
        <w:rPr>
          <w:rFonts w:ascii="Times New Roman"/>
          <w:b w:val="false"/>
          <w:i w:val="false"/>
          <w:color w:val="000000"/>
          <w:sz w:val="28"/>
        </w:rPr>
        <w:t xml:space="preserve">      товаров, импортируемых с уплатой налога на добавленную стоимость методом зачета, предусмотренного статьей 250 Кодекса; </w:t>
      </w:r>
      <w:r>
        <w:br/>
      </w:r>
      <w:r>
        <w:rPr>
          <w:rFonts w:ascii="Times New Roman"/>
          <w:b w:val="false"/>
          <w:i w:val="false"/>
          <w:color w:val="000000"/>
          <w:sz w:val="28"/>
        </w:rPr>
        <w:t>
</w:t>
      </w:r>
      <w:r>
        <w:rPr>
          <w:rFonts w:ascii="Times New Roman"/>
          <w:b w:val="false"/>
          <w:i w:val="false"/>
          <w:color w:val="000000"/>
          <w:sz w:val="28"/>
        </w:rPr>
        <w:t xml:space="preserve">      товаров, по которым в соответствии со статьей 249 Кодекса были изменены сроки уплаты налога. </w:t>
      </w:r>
      <w:r>
        <w:br/>
      </w:r>
      <w:r>
        <w:rPr>
          <w:rFonts w:ascii="Times New Roman"/>
          <w:b w:val="false"/>
          <w:i w:val="false"/>
          <w:color w:val="000000"/>
          <w:sz w:val="28"/>
        </w:rPr>
        <w:t>
</w:t>
      </w:r>
      <w:r>
        <w:rPr>
          <w:rFonts w:ascii="Times New Roman"/>
          <w:b w:val="false"/>
          <w:i w:val="false"/>
          <w:color w:val="000000"/>
          <w:sz w:val="28"/>
        </w:rPr>
        <w:t xml:space="preserve">      При применении пропорционального метода отнесения в зачет данная строка заполняется на основании сведений, указанных в грузовых таможенных декларациях. При этом в строке 300.00.012А указывается размер облагаемого импорта, определяемый в соответствии со статьей 220 Кодекса, в строке 300.00.012В указывается сумма налога на добавленную стоимость, уплаченного при таможенном оформлении, согласно грузовой таможенной декларации. </w:t>
      </w:r>
      <w:r>
        <w:br/>
      </w:r>
      <w:r>
        <w:rPr>
          <w:rFonts w:ascii="Times New Roman"/>
          <w:b w:val="false"/>
          <w:i w:val="false"/>
          <w:color w:val="000000"/>
          <w:sz w:val="28"/>
        </w:rPr>
        <w:t>
</w:t>
      </w:r>
      <w:r>
        <w:rPr>
          <w:rFonts w:ascii="Times New Roman"/>
          <w:b w:val="false"/>
          <w:i w:val="false"/>
          <w:color w:val="000000"/>
          <w:sz w:val="28"/>
        </w:rPr>
        <w:t xml:space="preserve">      При применении раздельного метода отнесения в зачет в строку 300.00.012А переносится сумма, указанная в строке 300.06.035А, в строку 300.00.012В - сумма, указанная в строке 300.06.035С; </w:t>
      </w:r>
      <w:r>
        <w:br/>
      </w:r>
      <w:r>
        <w:rPr>
          <w:rFonts w:ascii="Times New Roman"/>
          <w:b w:val="false"/>
          <w:i w:val="false"/>
          <w:color w:val="000000"/>
          <w:sz w:val="28"/>
        </w:rPr>
        <w:t>
</w:t>
      </w:r>
      <w:r>
        <w:rPr>
          <w:rFonts w:ascii="Times New Roman"/>
          <w:b w:val="false"/>
          <w:i w:val="false"/>
          <w:color w:val="000000"/>
          <w:sz w:val="28"/>
        </w:rPr>
        <w:t xml:space="preserve">      3) в строке 300.00.013 указывается стоимость импортируемых товаров, освобожденных от налога на добавленную стоимость в соответствии со статьей 234 Кодекса или международными договорами. Строка заполняется на основании сведений, указанных в грузовых таможенных декларациях; </w:t>
      </w:r>
      <w:r>
        <w:br/>
      </w:r>
      <w:r>
        <w:rPr>
          <w:rFonts w:ascii="Times New Roman"/>
          <w:b w:val="false"/>
          <w:i w:val="false"/>
          <w:color w:val="000000"/>
          <w:sz w:val="28"/>
        </w:rPr>
        <w:t>
</w:t>
      </w:r>
      <w:r>
        <w:rPr>
          <w:rFonts w:ascii="Times New Roman"/>
          <w:b w:val="false"/>
          <w:i w:val="false"/>
          <w:color w:val="000000"/>
          <w:sz w:val="28"/>
        </w:rPr>
        <w:t xml:space="preserve">      4) строка 300.00.014 заполняется на основании грузовой таможенной декларации. В данную строку вносится стоимость импортируемых товаров, по которым налоговым органом было вынесено решение об изменении сроков уплаты в соответствии со статьей 249 Кодекса; </w:t>
      </w:r>
      <w:r>
        <w:br/>
      </w:r>
      <w:r>
        <w:rPr>
          <w:rFonts w:ascii="Times New Roman"/>
          <w:b w:val="false"/>
          <w:i w:val="false"/>
          <w:color w:val="000000"/>
          <w:sz w:val="28"/>
        </w:rPr>
        <w:t>
</w:t>
      </w:r>
      <w:r>
        <w:rPr>
          <w:rFonts w:ascii="Times New Roman"/>
          <w:b w:val="false"/>
          <w:i w:val="false"/>
          <w:color w:val="000000"/>
          <w:sz w:val="28"/>
        </w:rPr>
        <w:t xml:space="preserve">      5) строка 300.00.015 состоит из строк 300.00.015А и 300.00.015В. </w:t>
      </w:r>
      <w:r>
        <w:br/>
      </w:r>
      <w:r>
        <w:rPr>
          <w:rFonts w:ascii="Times New Roman"/>
          <w:b w:val="false"/>
          <w:i w:val="false"/>
          <w:color w:val="000000"/>
          <w:sz w:val="28"/>
        </w:rPr>
        <w:t>
</w:t>
      </w:r>
      <w:r>
        <w:rPr>
          <w:rFonts w:ascii="Times New Roman"/>
          <w:b w:val="false"/>
          <w:i w:val="false"/>
          <w:color w:val="000000"/>
          <w:sz w:val="28"/>
        </w:rPr>
        <w:t xml:space="preserve">      При применении пропорционального метода отнесения в зачет в строку 300.00.015А переносится величина строки 300.09.001А, в строку 300.00.015В - величина строки 300.09.001В. </w:t>
      </w:r>
      <w:r>
        <w:br/>
      </w:r>
      <w:r>
        <w:rPr>
          <w:rFonts w:ascii="Times New Roman"/>
          <w:b w:val="false"/>
          <w:i w:val="false"/>
          <w:color w:val="000000"/>
          <w:sz w:val="28"/>
        </w:rPr>
        <w:t>
</w:t>
      </w:r>
      <w:r>
        <w:rPr>
          <w:rFonts w:ascii="Times New Roman"/>
          <w:b w:val="false"/>
          <w:i w:val="false"/>
          <w:color w:val="000000"/>
          <w:sz w:val="28"/>
        </w:rPr>
        <w:t xml:space="preserve">      При применении раздельного метода отнесения в строку 300.00.015А переносится величина строки 300.06.039А, в строку 300.00.015В - величина строки 300.06.039С; </w:t>
      </w:r>
      <w:r>
        <w:br/>
      </w:r>
      <w:r>
        <w:rPr>
          <w:rFonts w:ascii="Times New Roman"/>
          <w:b w:val="false"/>
          <w:i w:val="false"/>
          <w:color w:val="000000"/>
          <w:sz w:val="28"/>
        </w:rPr>
        <w:t>
</w:t>
      </w:r>
      <w:r>
        <w:rPr>
          <w:rFonts w:ascii="Times New Roman"/>
          <w:b w:val="false"/>
          <w:i w:val="false"/>
          <w:color w:val="000000"/>
          <w:sz w:val="28"/>
        </w:rPr>
        <w:t xml:space="preserve">      6) величина строки 300.00.016 определяется как сумма строк 300.00.011А, 300.00.012А, 300.00.013, 300.00.014 и 300.00.015А; </w:t>
      </w:r>
      <w:r>
        <w:br/>
      </w:r>
      <w:r>
        <w:rPr>
          <w:rFonts w:ascii="Times New Roman"/>
          <w:b w:val="false"/>
          <w:i w:val="false"/>
          <w:color w:val="000000"/>
          <w:sz w:val="28"/>
        </w:rPr>
        <w:t>
</w:t>
      </w:r>
      <w:r>
        <w:rPr>
          <w:rFonts w:ascii="Times New Roman"/>
          <w:b w:val="false"/>
          <w:i w:val="false"/>
          <w:color w:val="000000"/>
          <w:sz w:val="28"/>
        </w:rPr>
        <w:t xml:space="preserve">      7) в строку 300.00.017 переносится сумма, указанная в строке 300.08.009; </w:t>
      </w:r>
      <w:r>
        <w:br/>
      </w:r>
      <w:r>
        <w:rPr>
          <w:rFonts w:ascii="Times New Roman"/>
          <w:b w:val="false"/>
          <w:i w:val="false"/>
          <w:color w:val="000000"/>
          <w:sz w:val="28"/>
        </w:rPr>
        <w:t>
</w:t>
      </w:r>
      <w:r>
        <w:rPr>
          <w:rFonts w:ascii="Times New Roman"/>
          <w:b w:val="false"/>
          <w:i w:val="false"/>
          <w:color w:val="000000"/>
          <w:sz w:val="28"/>
        </w:rPr>
        <w:t xml:space="preserve">      8) в строке 300.00.018 указывается фактически уплаченная в бюджет сумма налога на добавленную стоимость на импортируемые товары, по которым были изменены сроки уплаты налога на добавленную стоимость в соответствии со статьей 249 Кодекса. </w:t>
      </w:r>
      <w:r>
        <w:br/>
      </w:r>
      <w:r>
        <w:rPr>
          <w:rFonts w:ascii="Times New Roman"/>
          <w:b w:val="false"/>
          <w:i w:val="false"/>
          <w:color w:val="000000"/>
          <w:sz w:val="28"/>
        </w:rPr>
        <w:t>
</w:t>
      </w:r>
      <w:r>
        <w:rPr>
          <w:rFonts w:ascii="Times New Roman"/>
          <w:b w:val="false"/>
          <w:i w:val="false"/>
          <w:color w:val="000000"/>
          <w:sz w:val="28"/>
        </w:rPr>
        <w:t xml:space="preserve">      При применении пропорционального метода отнесения в зачет в строку 300.00.018 переносится величина строки 300.07.003D. </w:t>
      </w:r>
      <w:r>
        <w:br/>
      </w:r>
      <w:r>
        <w:rPr>
          <w:rFonts w:ascii="Times New Roman"/>
          <w:b w:val="false"/>
          <w:i w:val="false"/>
          <w:color w:val="000000"/>
          <w:sz w:val="28"/>
        </w:rPr>
        <w:t>
</w:t>
      </w:r>
      <w:r>
        <w:rPr>
          <w:rFonts w:ascii="Times New Roman"/>
          <w:b w:val="false"/>
          <w:i w:val="false"/>
          <w:color w:val="000000"/>
          <w:sz w:val="28"/>
        </w:rPr>
        <w:t xml:space="preserve">      При применении раздельного метода в строку 300.00.018 переносится величина строки 300.06.043В; </w:t>
      </w:r>
      <w:r>
        <w:br/>
      </w:r>
      <w:r>
        <w:rPr>
          <w:rFonts w:ascii="Times New Roman"/>
          <w:b w:val="false"/>
          <w:i w:val="false"/>
          <w:color w:val="000000"/>
          <w:sz w:val="28"/>
        </w:rPr>
        <w:t>
</w:t>
      </w:r>
      <w:r>
        <w:rPr>
          <w:rFonts w:ascii="Times New Roman"/>
          <w:b w:val="false"/>
          <w:i w:val="false"/>
          <w:color w:val="000000"/>
          <w:sz w:val="28"/>
        </w:rPr>
        <w:t xml:space="preserve">      9) в строке 300.00.019 указывается общая сумма налога на добавленную стоимость, относимого в зачет за налоговый период, определяемая по формуле: 300.00.011В + 300.00.012В + 300.00.015В + ( - ) 300.00.017 + 300.00.018; </w:t>
      </w:r>
      <w:r>
        <w:br/>
      </w:r>
      <w:r>
        <w:rPr>
          <w:rFonts w:ascii="Times New Roman"/>
          <w:b w:val="false"/>
          <w:i w:val="false"/>
          <w:color w:val="000000"/>
          <w:sz w:val="28"/>
        </w:rPr>
        <w:t>
</w:t>
      </w:r>
      <w:r>
        <w:rPr>
          <w:rFonts w:ascii="Times New Roman"/>
          <w:b w:val="false"/>
          <w:i w:val="false"/>
          <w:color w:val="000000"/>
          <w:sz w:val="28"/>
        </w:rPr>
        <w:t xml:space="preserve">      10) строка 300.00.020 заполняется при использовании раздельного метода отнесения в зачет налога на добавленную стоимость. В данной строке отражается сумма налога, указанная в строке 300.00.019; </w:t>
      </w:r>
      <w:r>
        <w:br/>
      </w:r>
      <w:r>
        <w:rPr>
          <w:rFonts w:ascii="Times New Roman"/>
          <w:b w:val="false"/>
          <w:i w:val="false"/>
          <w:color w:val="000000"/>
          <w:sz w:val="28"/>
        </w:rPr>
        <w:t>
</w:t>
      </w:r>
      <w:r>
        <w:rPr>
          <w:rFonts w:ascii="Times New Roman"/>
          <w:b w:val="false"/>
          <w:i w:val="false"/>
          <w:color w:val="000000"/>
          <w:sz w:val="28"/>
        </w:rPr>
        <w:t xml:space="preserve">      11) строка 300.00.021 заполняется при использовании пропорционального метода отнесения в зачет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Величина данной строки определяется путем умножения величины строки 300.00.019 на величину, указанную в строке 300.00.007. </w:t>
      </w:r>
      <w:r>
        <w:br/>
      </w:r>
      <w:r>
        <w:rPr>
          <w:rFonts w:ascii="Times New Roman"/>
          <w:b w:val="false"/>
          <w:i w:val="false"/>
          <w:color w:val="000000"/>
          <w:sz w:val="28"/>
        </w:rPr>
        <w:t>
</w:t>
      </w:r>
      <w:r>
        <w:rPr>
          <w:rFonts w:ascii="Times New Roman"/>
          <w:b w:val="false"/>
          <w:i w:val="false"/>
          <w:color w:val="000000"/>
          <w:sz w:val="28"/>
        </w:rPr>
        <w:t xml:space="preserve">      14. В разделе "Расчеты по НДС за налоговый период": </w:t>
      </w:r>
      <w:r>
        <w:br/>
      </w:r>
      <w:r>
        <w:rPr>
          <w:rFonts w:ascii="Times New Roman"/>
          <w:b w:val="false"/>
          <w:i w:val="false"/>
          <w:color w:val="000000"/>
          <w:sz w:val="28"/>
        </w:rPr>
        <w:t>
</w:t>
      </w:r>
      <w:r>
        <w:rPr>
          <w:rFonts w:ascii="Times New Roman"/>
          <w:b w:val="false"/>
          <w:i w:val="false"/>
          <w:color w:val="000000"/>
          <w:sz w:val="28"/>
        </w:rPr>
        <w:t xml:space="preserve">      1) в строке 300.00.022 указывается сумма налога, подлежащего уплате за отчетный налоговый период. Данная сумма определяется как разница строк 300.00.010 и 300.00.020 (если налогоплательщиком используется раздельный метод отнесения в зачет), или 300.00.010 и 300.00.021 (если налогоплательщиком используется пропорциональный метод отнесения в зачет). Если сумма налога на добавленную стоимость, относимого в зачет, превышает сумму начисленного налога, строка 300.00.022 не заполняется; </w:t>
      </w:r>
      <w:r>
        <w:br/>
      </w:r>
      <w:r>
        <w:rPr>
          <w:rFonts w:ascii="Times New Roman"/>
          <w:b w:val="false"/>
          <w:i w:val="false"/>
          <w:color w:val="000000"/>
          <w:sz w:val="28"/>
        </w:rPr>
        <w:t>
</w:t>
      </w:r>
      <w:r>
        <w:rPr>
          <w:rFonts w:ascii="Times New Roman"/>
          <w:b w:val="false"/>
          <w:i w:val="false"/>
          <w:color w:val="000000"/>
          <w:sz w:val="28"/>
        </w:rPr>
        <w:t xml:space="preserve">      2) строка 300.00.023 заполняется в случае, если относимая в зачет сумма налога на добавленную стоимость по строке 300.00.020 (при раздельном методе отнесения в зачет) или по строке 300.00.021 (при пропорциональном методе отнесения в зачет), превышает начисленную сумму налога, указанную в строке 300.00.010. В этом случае сумма превышения отражается по строке 300.00.023; </w:t>
      </w:r>
      <w:r>
        <w:br/>
      </w:r>
      <w:r>
        <w:rPr>
          <w:rFonts w:ascii="Times New Roman"/>
          <w:b w:val="false"/>
          <w:i w:val="false"/>
          <w:color w:val="000000"/>
          <w:sz w:val="28"/>
        </w:rPr>
        <w:t>
</w:t>
      </w:r>
      <w:r>
        <w:rPr>
          <w:rFonts w:ascii="Times New Roman"/>
          <w:b w:val="false"/>
          <w:i w:val="false"/>
          <w:color w:val="000000"/>
          <w:sz w:val="28"/>
        </w:rPr>
        <w:t xml:space="preserve">      3) в строку 300.00.024 переносится величина строки 300.10.003; </w:t>
      </w:r>
      <w:r>
        <w:br/>
      </w:r>
      <w:r>
        <w:rPr>
          <w:rFonts w:ascii="Times New Roman"/>
          <w:b w:val="false"/>
          <w:i w:val="false"/>
          <w:color w:val="000000"/>
          <w:sz w:val="28"/>
        </w:rPr>
        <w:t>
</w:t>
      </w:r>
      <w:r>
        <w:rPr>
          <w:rFonts w:ascii="Times New Roman"/>
          <w:b w:val="false"/>
          <w:i w:val="false"/>
          <w:color w:val="000000"/>
          <w:sz w:val="28"/>
        </w:rPr>
        <w:t xml:space="preserve">      4) в строке 300.00.025 указывается сумма налога на добавленную стоимость, подлежащего уплате в бюджет с учетом зачетов, переносимых из предыдущих налоговых периодов, определяемая как разница строк 300.00.022 и 300.00.024; </w:t>
      </w:r>
      <w:r>
        <w:br/>
      </w:r>
      <w:r>
        <w:rPr>
          <w:rFonts w:ascii="Times New Roman"/>
          <w:b w:val="false"/>
          <w:i w:val="false"/>
          <w:color w:val="000000"/>
          <w:sz w:val="28"/>
        </w:rPr>
        <w:t>
</w:t>
      </w:r>
      <w:r>
        <w:rPr>
          <w:rFonts w:ascii="Times New Roman"/>
          <w:b w:val="false"/>
          <w:i w:val="false"/>
          <w:color w:val="000000"/>
          <w:sz w:val="28"/>
        </w:rPr>
        <w:t xml:space="preserve">      5) строка 300.00.026 заполняется в случае, если после внесения всех корректировок остается превышение суммы налога на добавленную стоимость, относимого в зачет, над суммой начисленного налога. При заполнении данной строки строка 300.00.025 не заполняется. </w:t>
      </w:r>
      <w:r>
        <w:br/>
      </w:r>
      <w:r>
        <w:rPr>
          <w:rFonts w:ascii="Times New Roman"/>
          <w:b w:val="false"/>
          <w:i w:val="false"/>
          <w:color w:val="000000"/>
          <w:sz w:val="28"/>
        </w:rPr>
        <w:t>
</w:t>
      </w:r>
      <w:r>
        <w:rPr>
          <w:rFonts w:ascii="Times New Roman"/>
          <w:b w:val="false"/>
          <w:i w:val="false"/>
          <w:color w:val="000000"/>
          <w:sz w:val="28"/>
        </w:rPr>
        <w:t xml:space="preserve">      Величина строки 300.00.026 определяется как сумма строк 300.00.023 и 300.00.024, либо как разница строк 300.00.024 и 300.00.022. </w:t>
      </w:r>
      <w:r>
        <w:br/>
      </w:r>
      <w:r>
        <w:rPr>
          <w:rFonts w:ascii="Times New Roman"/>
          <w:b w:val="false"/>
          <w:i w:val="false"/>
          <w:color w:val="000000"/>
          <w:sz w:val="28"/>
        </w:rPr>
        <w:t>
</w:t>
      </w:r>
      <w:r>
        <w:rPr>
          <w:rFonts w:ascii="Times New Roman"/>
          <w:b w:val="false"/>
          <w:i w:val="false"/>
          <w:color w:val="000000"/>
          <w:sz w:val="28"/>
        </w:rPr>
        <w:t xml:space="preserve">      При составлении Декларации за следующий налоговый период величина данной строки переносится в строку 300.10.001 формы 300.10; </w:t>
      </w:r>
      <w:r>
        <w:br/>
      </w:r>
      <w:r>
        <w:rPr>
          <w:rFonts w:ascii="Times New Roman"/>
          <w:b w:val="false"/>
          <w:i w:val="false"/>
          <w:color w:val="000000"/>
          <w:sz w:val="28"/>
        </w:rPr>
        <w:t>
</w:t>
      </w:r>
      <w:r>
        <w:rPr>
          <w:rFonts w:ascii="Times New Roman"/>
          <w:b w:val="false"/>
          <w:i w:val="false"/>
          <w:color w:val="000000"/>
          <w:sz w:val="28"/>
        </w:rPr>
        <w:t xml:space="preserve">      6) в строку 300.00.027 переносится сумма, отраженная в строке 300.02.010. Если величина строки 300.02.010 превышает величину, указанную в строке 300.00.026, в строку 300.00.027 переносится величина строки 300.00.026. </w:t>
      </w:r>
      <w:r>
        <w:br/>
      </w:r>
      <w:r>
        <w:rPr>
          <w:rFonts w:ascii="Times New Roman"/>
          <w:b w:val="false"/>
          <w:i w:val="false"/>
          <w:color w:val="000000"/>
          <w:sz w:val="28"/>
        </w:rPr>
        <w:t>
</w:t>
      </w:r>
      <w:r>
        <w:rPr>
          <w:rFonts w:ascii="Times New Roman"/>
          <w:b w:val="false"/>
          <w:i w:val="false"/>
          <w:color w:val="000000"/>
          <w:sz w:val="28"/>
        </w:rPr>
        <w:t xml:space="preserve">      Если при составлении Декларации у плательщика налога на добавленную стоимость выполняются условия, предусмотренные в пункте 2 статьи 251 Кодекса, то в данную строку переносится сумма, отраженная в строке 300.00.026. </w:t>
      </w:r>
      <w:r>
        <w:br/>
      </w:r>
      <w:r>
        <w:rPr>
          <w:rFonts w:ascii="Times New Roman"/>
          <w:b w:val="false"/>
          <w:i w:val="false"/>
          <w:color w:val="000000"/>
          <w:sz w:val="28"/>
        </w:rPr>
        <w:t>
</w:t>
      </w:r>
      <w:r>
        <w:rPr>
          <w:rFonts w:ascii="Times New Roman"/>
          <w:b w:val="false"/>
          <w:i w:val="false"/>
          <w:color w:val="000000"/>
          <w:sz w:val="28"/>
        </w:rPr>
        <w:t xml:space="preserve">      15. Декларация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Оборот по реализации товаров (работ, услуг), </w:t>
      </w:r>
      <w:r>
        <w:br/>
      </w:r>
      <w:r>
        <w:rPr>
          <w:rFonts w:ascii="Times New Roman"/>
          <w:b w:val="false"/>
          <w:i w:val="false"/>
          <w:color w:val="000000"/>
          <w:sz w:val="28"/>
        </w:rPr>
        <w:t>
</w:t>
      </w:r>
      <w:r>
        <w:rPr>
          <w:rFonts w:ascii="Times New Roman"/>
          <w:b/>
          <w:i w:val="false"/>
          <w:color w:val="000080"/>
          <w:sz w:val="28"/>
        </w:rPr>
        <w:t xml:space="preserve">         облагаемый налогом на добавленную стоимость - Форма 300.01 </w:t>
      </w:r>
      <w:r>
        <w:br/>
      </w:r>
      <w:r>
        <w:rPr>
          <w:rFonts w:ascii="Times New Roman"/>
          <w:b w:val="false"/>
          <w:i w:val="false"/>
          <w:color w:val="000000"/>
          <w:sz w:val="28"/>
        </w:rPr>
        <w:t>
</w:t>
      </w:r>
      <w:r>
        <w:rPr>
          <w:rFonts w:ascii="Times New Roman"/>
          <w:b/>
          <w:i w:val="false"/>
          <w:color w:val="000080"/>
          <w:sz w:val="28"/>
        </w:rPr>
        <w:t xml:space="preserve">                       (приложение N 1 к Декларации) </w:t>
      </w:r>
    </w:p>
    <w:p>
      <w:pPr>
        <w:spacing w:after="0"/>
        <w:ind w:left="0"/>
        <w:jc w:val="both"/>
      </w:pPr>
      <w:r>
        <w:rPr>
          <w:rFonts w:ascii="Times New Roman"/>
          <w:b w:val="false"/>
          <w:i w:val="false"/>
          <w:color w:val="000000"/>
          <w:sz w:val="28"/>
        </w:rPr>
        <w:t xml:space="preserve">      16. В форме 300.01 указываются все сведения об оборотах по реализации товаров (работ, услуг), облагаемых налогом на добавленную стоимость и осуществленных в течение отчетного налогового периода, кроме оборотов, облагаемых по нулевой ставке. </w:t>
      </w:r>
      <w:r>
        <w:br/>
      </w:r>
      <w:r>
        <w:rPr>
          <w:rFonts w:ascii="Times New Roman"/>
          <w:b w:val="false"/>
          <w:i w:val="false"/>
          <w:color w:val="000000"/>
          <w:sz w:val="28"/>
        </w:rPr>
        <w:t>
</w:t>
      </w:r>
      <w:r>
        <w:rPr>
          <w:rFonts w:ascii="Times New Roman"/>
          <w:b w:val="false"/>
          <w:i w:val="false"/>
          <w:color w:val="000000"/>
          <w:sz w:val="28"/>
        </w:rPr>
        <w:t xml:space="preserve">      Размер облагаемого оборота, отражаемый в данной форме, определяется в соответствии со статьей 217 Кодекса. </w:t>
      </w:r>
      <w:r>
        <w:br/>
      </w:r>
      <w:r>
        <w:rPr>
          <w:rFonts w:ascii="Times New Roman"/>
          <w:b w:val="false"/>
          <w:i w:val="false"/>
          <w:color w:val="000000"/>
          <w:sz w:val="28"/>
        </w:rPr>
        <w:t>
</w:t>
      </w:r>
      <w:r>
        <w:rPr>
          <w:rFonts w:ascii="Times New Roman"/>
          <w:b w:val="false"/>
          <w:i w:val="false"/>
          <w:color w:val="000000"/>
          <w:sz w:val="28"/>
        </w:rPr>
        <w:t xml:space="preserve">      В данную форму включаются обороты по реализации товаров (работ, услуг), дата соверше  ния которых приходится на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Дата совершения оборота определяется в соответствии со статьей 216 Кодекса. </w:t>
      </w:r>
      <w:r>
        <w:br/>
      </w:r>
      <w:r>
        <w:rPr>
          <w:rFonts w:ascii="Times New Roman"/>
          <w:b w:val="false"/>
          <w:i w:val="false"/>
          <w:color w:val="000000"/>
          <w:sz w:val="28"/>
        </w:rPr>
        <w:t>
</w:t>
      </w:r>
      <w:r>
        <w:rPr>
          <w:rFonts w:ascii="Times New Roman"/>
          <w:b w:val="false"/>
          <w:i w:val="false"/>
          <w:color w:val="000000"/>
          <w:sz w:val="28"/>
        </w:rPr>
        <w:t xml:space="preserve">      17. В разделе "Размер облагаемого оборота": </w:t>
      </w:r>
      <w:r>
        <w:br/>
      </w:r>
      <w:r>
        <w:rPr>
          <w:rFonts w:ascii="Times New Roman"/>
          <w:b w:val="false"/>
          <w:i w:val="false"/>
          <w:color w:val="000000"/>
          <w:sz w:val="28"/>
        </w:rPr>
        <w:t>
</w:t>
      </w:r>
      <w:r>
        <w:rPr>
          <w:rFonts w:ascii="Times New Roman"/>
          <w:b w:val="false"/>
          <w:i w:val="false"/>
          <w:color w:val="000000"/>
          <w:sz w:val="28"/>
        </w:rPr>
        <w:t xml:space="preserve">      1) строка 300.01.001 предназначена для отражения общей величины оборота по реализации товаров (работ, услуг), осуществляемого в пределах территории Республики Казахстан, при совершении которого происходит переход права собственности на товары (работы, услуги) к покупателю. </w:t>
      </w:r>
      <w:r>
        <w:br/>
      </w:r>
      <w:r>
        <w:rPr>
          <w:rFonts w:ascii="Times New Roman"/>
          <w:b w:val="false"/>
          <w:i w:val="false"/>
          <w:color w:val="000000"/>
          <w:sz w:val="28"/>
        </w:rPr>
        <w:t>
</w:t>
      </w:r>
      <w:r>
        <w:rPr>
          <w:rFonts w:ascii="Times New Roman"/>
          <w:b w:val="false"/>
          <w:i w:val="false"/>
          <w:color w:val="000000"/>
          <w:sz w:val="28"/>
        </w:rPr>
        <w:t xml:space="preserve">      В данной строке не учитывается безвозмездная передача товара (работ, услуг). </w:t>
      </w:r>
      <w:r>
        <w:br/>
      </w:r>
      <w:r>
        <w:rPr>
          <w:rFonts w:ascii="Times New Roman"/>
          <w:b w:val="false"/>
          <w:i w:val="false"/>
          <w:color w:val="000000"/>
          <w:sz w:val="28"/>
        </w:rPr>
        <w:t>
</w:t>
      </w:r>
      <w:r>
        <w:rPr>
          <w:rFonts w:ascii="Times New Roman"/>
          <w:b w:val="false"/>
          <w:i w:val="false"/>
          <w:color w:val="000000"/>
          <w:sz w:val="28"/>
        </w:rPr>
        <w:t xml:space="preserve">      Величина строки 300.01.001 определяется как сумма строк 300.01.001А, 300.01.001В, 300.01.001С, 300.01.001D, 300.01.001Е и 300.01.001F, в которых указывается: </w:t>
      </w:r>
      <w:r>
        <w:br/>
      </w:r>
      <w:r>
        <w:rPr>
          <w:rFonts w:ascii="Times New Roman"/>
          <w:b w:val="false"/>
          <w:i w:val="false"/>
          <w:color w:val="000000"/>
          <w:sz w:val="28"/>
        </w:rPr>
        <w:t>
</w:t>
      </w:r>
      <w:r>
        <w:rPr>
          <w:rFonts w:ascii="Times New Roman"/>
          <w:b w:val="false"/>
          <w:i w:val="false"/>
          <w:color w:val="000000"/>
          <w:sz w:val="28"/>
        </w:rPr>
        <w:t xml:space="preserve">      в строке 300.01.001А - оборот по продаже товаров, выполнению работ, оказанию услуг; </w:t>
      </w:r>
      <w:r>
        <w:br/>
      </w:r>
      <w:r>
        <w:rPr>
          <w:rFonts w:ascii="Times New Roman"/>
          <w:b w:val="false"/>
          <w:i w:val="false"/>
          <w:color w:val="000000"/>
          <w:sz w:val="28"/>
        </w:rPr>
        <w:t>
</w:t>
      </w:r>
      <w:r>
        <w:rPr>
          <w:rFonts w:ascii="Times New Roman"/>
          <w:b w:val="false"/>
          <w:i w:val="false"/>
          <w:color w:val="000000"/>
          <w:sz w:val="28"/>
        </w:rPr>
        <w:t xml:space="preserve">      в строке 300.01.001В - отгрузка товаров, выполнение работ, оказание услуг, совершенным по договорам мены; </w:t>
      </w:r>
      <w:r>
        <w:br/>
      </w:r>
      <w:r>
        <w:rPr>
          <w:rFonts w:ascii="Times New Roman"/>
          <w:b w:val="false"/>
          <w:i w:val="false"/>
          <w:color w:val="000000"/>
          <w:sz w:val="28"/>
        </w:rPr>
        <w:t>
</w:t>
      </w:r>
      <w:r>
        <w:rPr>
          <w:rFonts w:ascii="Times New Roman"/>
          <w:b w:val="false"/>
          <w:i w:val="false"/>
          <w:color w:val="000000"/>
          <w:sz w:val="28"/>
        </w:rPr>
        <w:t xml:space="preserve">      в строке 300.01.001С - оборот по передаче заложенного имущества (товара) залогодержателю в соответствии с договором залога в случае невыплаты долга; </w:t>
      </w:r>
      <w:r>
        <w:br/>
      </w:r>
      <w:r>
        <w:rPr>
          <w:rFonts w:ascii="Times New Roman"/>
          <w:b w:val="false"/>
          <w:i w:val="false"/>
          <w:color w:val="000000"/>
          <w:sz w:val="28"/>
        </w:rPr>
        <w:t>
</w:t>
      </w:r>
      <w:r>
        <w:rPr>
          <w:rFonts w:ascii="Times New Roman"/>
          <w:b w:val="false"/>
          <w:i w:val="false"/>
          <w:color w:val="000000"/>
          <w:sz w:val="28"/>
        </w:rPr>
        <w:t xml:space="preserve">      в строке 300.01.001D - положительная разница между стоимостью реализации и балансовой стоимостью товаров, приобретенных с налогом на добавленную стоимость, не подлежащим отнесению в зачет в соответствии со статьей 236 Кодекса; </w:t>
      </w:r>
      <w:r>
        <w:br/>
      </w:r>
      <w:r>
        <w:rPr>
          <w:rFonts w:ascii="Times New Roman"/>
          <w:b w:val="false"/>
          <w:i w:val="false"/>
          <w:color w:val="000000"/>
          <w:sz w:val="28"/>
        </w:rPr>
        <w:t>
</w:t>
      </w:r>
      <w:r>
        <w:rPr>
          <w:rFonts w:ascii="Times New Roman"/>
          <w:b w:val="false"/>
          <w:i w:val="false"/>
          <w:color w:val="000000"/>
          <w:sz w:val="28"/>
        </w:rPr>
        <w:t xml:space="preserve">      в строке 300.01.001Е - оборот по передаче товара, выполнению работ, оказанию услуг работодателем наемному работнику в счет заработной платы; </w:t>
      </w:r>
      <w:r>
        <w:br/>
      </w:r>
      <w:r>
        <w:rPr>
          <w:rFonts w:ascii="Times New Roman"/>
          <w:b w:val="false"/>
          <w:i w:val="false"/>
          <w:color w:val="000000"/>
          <w:sz w:val="28"/>
        </w:rPr>
        <w:t>
</w:t>
      </w:r>
      <w:r>
        <w:rPr>
          <w:rFonts w:ascii="Times New Roman"/>
          <w:b w:val="false"/>
          <w:i w:val="false"/>
          <w:color w:val="000000"/>
          <w:sz w:val="28"/>
        </w:rPr>
        <w:t xml:space="preserve">      в строке 300.01.001F - обороты по реализации товаров (работ, услуг) в случаях, не указанных в строках 300.01.001А, 300.01.001В, 300.01.001С, 300.01.001D и 300.01.001Е; </w:t>
      </w:r>
      <w:r>
        <w:br/>
      </w:r>
      <w:r>
        <w:rPr>
          <w:rFonts w:ascii="Times New Roman"/>
          <w:b w:val="false"/>
          <w:i w:val="false"/>
          <w:color w:val="000000"/>
          <w:sz w:val="28"/>
        </w:rPr>
        <w:t>
</w:t>
      </w:r>
      <w:r>
        <w:rPr>
          <w:rFonts w:ascii="Times New Roman"/>
          <w:b w:val="false"/>
          <w:i w:val="false"/>
          <w:color w:val="000000"/>
          <w:sz w:val="28"/>
        </w:rPr>
        <w:t xml:space="preserve">      2) строка 300.01.002 предназначена для отражения оборота по передаче товара в финансовый лизинг. В соответствии с пунктом 4 статьи 217 и статьей 228 Кодекса, а также в соответствии со статьей 21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финансовом лизинге" от 5 июля 2000 года N 78-II, размер облагаемого оборота при передаче товара в финансовый лизинг определяется в соответствии с договором лизинга; </w:t>
      </w:r>
      <w:r>
        <w:br/>
      </w:r>
      <w:r>
        <w:rPr>
          <w:rFonts w:ascii="Times New Roman"/>
          <w:b w:val="false"/>
          <w:i w:val="false"/>
          <w:color w:val="000000"/>
          <w:sz w:val="28"/>
        </w:rPr>
        <w:t>
</w:t>
      </w:r>
      <w:r>
        <w:rPr>
          <w:rFonts w:ascii="Times New Roman"/>
          <w:b w:val="false"/>
          <w:i w:val="false"/>
          <w:color w:val="000000"/>
          <w:sz w:val="28"/>
        </w:rPr>
        <w:t xml:space="preserve">      3) строка 300.01.003 предназначена для отражения оборота по реализации товаров, совершаемого по договорам комиссии; </w:t>
      </w:r>
      <w:r>
        <w:br/>
      </w:r>
      <w:r>
        <w:rPr>
          <w:rFonts w:ascii="Times New Roman"/>
          <w:b w:val="false"/>
          <w:i w:val="false"/>
          <w:color w:val="000000"/>
          <w:sz w:val="28"/>
        </w:rPr>
        <w:t>
</w:t>
      </w:r>
      <w:r>
        <w:rPr>
          <w:rFonts w:ascii="Times New Roman"/>
          <w:b w:val="false"/>
          <w:i w:val="false"/>
          <w:color w:val="000000"/>
          <w:sz w:val="28"/>
        </w:rPr>
        <w:t xml:space="preserve">      4) строка 300.01.004 предназначена для отражения оборота по реализации товаров на экспорт, облагаемого налогом на добавленную стоимость, а именно: </w:t>
      </w:r>
      <w:r>
        <w:br/>
      </w:r>
      <w:r>
        <w:rPr>
          <w:rFonts w:ascii="Times New Roman"/>
          <w:b w:val="false"/>
          <w:i w:val="false"/>
          <w:color w:val="000000"/>
          <w:sz w:val="28"/>
        </w:rPr>
        <w:t>
</w:t>
      </w:r>
      <w:r>
        <w:rPr>
          <w:rFonts w:ascii="Times New Roman"/>
          <w:b w:val="false"/>
          <w:i w:val="false"/>
          <w:color w:val="000000"/>
          <w:sz w:val="28"/>
        </w:rPr>
        <w:t xml:space="preserve">      экспорта природного газа, нефти, включая газовый конденсат, в Российскую Федерацию (в соответствии с </w:t>
      </w:r>
      <w:r>
        <w:rPr>
          <w:rFonts w:ascii="Times New Roman"/>
          <w:b w:val="false"/>
          <w:i w:val="false"/>
          <w:color w:val="000000"/>
          <w:sz w:val="28"/>
        </w:rPr>
        <w:t xml:space="preserve">Z010199_ </w:t>
      </w:r>
      <w:r>
        <w:rPr>
          <w:rFonts w:ascii="Times New Roman"/>
          <w:b w:val="false"/>
          <w:i w:val="false"/>
          <w:color w:val="000000"/>
          <w:sz w:val="28"/>
        </w:rPr>
        <w:t xml:space="preserve"> Соглашением между Правительством Республики Казахстан и Правительством Российской Федерации о принципах взимания косвенных налогов во взаимной торговле, подписанным 9 октября 2000 года в г. Астана, вступившим в силу с 1 июля 2001 года); </w:t>
      </w:r>
      <w:r>
        <w:br/>
      </w:r>
      <w:r>
        <w:rPr>
          <w:rFonts w:ascii="Times New Roman"/>
          <w:b w:val="false"/>
          <w:i w:val="false"/>
          <w:color w:val="000000"/>
          <w:sz w:val="28"/>
        </w:rPr>
        <w:t>
</w:t>
      </w:r>
      <w:r>
        <w:rPr>
          <w:rFonts w:ascii="Times New Roman"/>
          <w:b w:val="false"/>
          <w:i w:val="false"/>
          <w:color w:val="000000"/>
          <w:sz w:val="28"/>
        </w:rPr>
        <w:t xml:space="preserve">      экспорта лома цветных и черных металлов; </w:t>
      </w:r>
      <w:r>
        <w:br/>
      </w:r>
      <w:r>
        <w:rPr>
          <w:rFonts w:ascii="Times New Roman"/>
          <w:b w:val="false"/>
          <w:i w:val="false"/>
          <w:color w:val="000000"/>
          <w:sz w:val="28"/>
        </w:rPr>
        <w:t>
</w:t>
      </w:r>
      <w:r>
        <w:rPr>
          <w:rFonts w:ascii="Times New Roman"/>
          <w:b w:val="false"/>
          <w:i w:val="false"/>
          <w:color w:val="000000"/>
          <w:sz w:val="28"/>
        </w:rPr>
        <w:t xml:space="preserve">      5) строка 300.01.005 предназначена для отражения оборота по отгрузке товара, выполнению работ и оказанию услуг между структурными подразделениями, которые в соответствии с пунктом 7 статьи 208 Кодекса признаны самостоятельными плательщиками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6) строка 300.01.006 предназначена для отражения оборота по реализации товаров (работ, услуг), ранее приобретенных для целей облагаемого оборота, но использованных для проведения мероприятий, не относящихся к предпринимательской деятельности, а также личного потребления плательщика налога на добавленную стоимость или его наемных работников; </w:t>
      </w:r>
      <w:r>
        <w:br/>
      </w:r>
      <w:r>
        <w:rPr>
          <w:rFonts w:ascii="Times New Roman"/>
          <w:b w:val="false"/>
          <w:i w:val="false"/>
          <w:color w:val="000000"/>
          <w:sz w:val="28"/>
        </w:rPr>
        <w:t>
</w:t>
      </w:r>
      <w:r>
        <w:rPr>
          <w:rFonts w:ascii="Times New Roman"/>
          <w:b w:val="false"/>
          <w:i w:val="false"/>
          <w:color w:val="000000"/>
          <w:sz w:val="28"/>
        </w:rPr>
        <w:t xml:space="preserve">      7) строка 300.01.007 предназначена для отражения оборота по безвозмездной передаче товаров, оказанию услуг и выполнению работ; </w:t>
      </w:r>
      <w:r>
        <w:br/>
      </w:r>
      <w:r>
        <w:rPr>
          <w:rFonts w:ascii="Times New Roman"/>
          <w:b w:val="false"/>
          <w:i w:val="false"/>
          <w:color w:val="000000"/>
          <w:sz w:val="28"/>
        </w:rPr>
        <w:t>
</w:t>
      </w:r>
      <w:r>
        <w:rPr>
          <w:rFonts w:ascii="Times New Roman"/>
          <w:b w:val="false"/>
          <w:i w:val="false"/>
          <w:color w:val="000000"/>
          <w:sz w:val="28"/>
        </w:rPr>
        <w:t xml:space="preserve">      8) строка 300.01.008 предназначена для отражения облагаемого оборота, возникающего при снятии с учета по налогу на добавленную стоимость плательщика налога на добавленную стоимость. В этой строке указывается оборот только по товарам, включая основные средства, числящимся в остатках у плательщика налога на добавленную стоимость по состоянию на дату подачи заявления о снятии его с учета по налогу на добавленную стоимость, по которым ранее налог на добавленную стоимость был отнесен в зачет в соответствии со статьей 235 Кодекса; </w:t>
      </w:r>
      <w:r>
        <w:br/>
      </w:r>
      <w:r>
        <w:rPr>
          <w:rFonts w:ascii="Times New Roman"/>
          <w:b w:val="false"/>
          <w:i w:val="false"/>
          <w:color w:val="000000"/>
          <w:sz w:val="28"/>
        </w:rPr>
        <w:t>
</w:t>
      </w:r>
      <w:r>
        <w:rPr>
          <w:rFonts w:ascii="Times New Roman"/>
          <w:b w:val="false"/>
          <w:i w:val="false"/>
          <w:color w:val="000000"/>
          <w:sz w:val="28"/>
        </w:rPr>
        <w:t xml:space="preserve">      9) строка 300.01.009 предназначена для отражения величины общего размера облагаемого оборота за налоговый период, определяемой как сумма строк с 300.01.001 по 300.01.008. </w:t>
      </w:r>
      <w:r>
        <w:br/>
      </w:r>
      <w:r>
        <w:rPr>
          <w:rFonts w:ascii="Times New Roman"/>
          <w:b w:val="false"/>
          <w:i w:val="false"/>
          <w:color w:val="000000"/>
          <w:sz w:val="28"/>
        </w:rPr>
        <w:t>
</w:t>
      </w:r>
      <w:r>
        <w:rPr>
          <w:rFonts w:ascii="Times New Roman"/>
          <w:b w:val="false"/>
          <w:i w:val="false"/>
          <w:color w:val="000000"/>
          <w:sz w:val="28"/>
        </w:rPr>
        <w:t xml:space="preserve">      Величина строки 300.01.009 переносится в строку 300.00.001А.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Оборот по реализации, облагаемый по нулевой ставке - </w:t>
      </w:r>
      <w:r>
        <w:br/>
      </w:r>
      <w:r>
        <w:rPr>
          <w:rFonts w:ascii="Times New Roman"/>
          <w:b w:val="false"/>
          <w:i w:val="false"/>
          <w:color w:val="000000"/>
          <w:sz w:val="28"/>
        </w:rPr>
        <w:t>
</w:t>
      </w:r>
      <w:r>
        <w:rPr>
          <w:rFonts w:ascii="Times New Roman"/>
          <w:b/>
          <w:i w:val="false"/>
          <w:color w:val="000080"/>
          <w:sz w:val="28"/>
        </w:rPr>
        <w:t xml:space="preserve">               Форма 300.02 (приложение N 2 к Декларации) </w:t>
      </w:r>
    </w:p>
    <w:p>
      <w:pPr>
        <w:spacing w:after="0"/>
        <w:ind w:left="0"/>
        <w:jc w:val="both"/>
      </w:pPr>
      <w:r>
        <w:rPr>
          <w:rFonts w:ascii="Times New Roman"/>
          <w:b w:val="false"/>
          <w:i w:val="false"/>
          <w:color w:val="000000"/>
          <w:sz w:val="28"/>
        </w:rPr>
        <w:t xml:space="preserve">      18. Форма 300.02 предназначена для отражения сведений об оборотах, облагаемых налогом на добавленную стоимость по нулевой ставке, а также о суммах налога на добавленную стоимость, подлежащего возврату из бюджета. </w:t>
      </w:r>
      <w:r>
        <w:br/>
      </w:r>
      <w:r>
        <w:rPr>
          <w:rFonts w:ascii="Times New Roman"/>
          <w:b w:val="false"/>
          <w:i w:val="false"/>
          <w:color w:val="000000"/>
          <w:sz w:val="28"/>
        </w:rPr>
        <w:t>
</w:t>
      </w:r>
      <w:r>
        <w:rPr>
          <w:rFonts w:ascii="Times New Roman"/>
          <w:b w:val="false"/>
          <w:i w:val="false"/>
          <w:color w:val="000000"/>
          <w:sz w:val="28"/>
        </w:rPr>
        <w:t xml:space="preserve">      19. В разделе "Оборот по реализации, облагаемый по нулевой ставке" отражаются обороты, облагаемые по нулевой ставке в соответствии с главой 36 Кодекса, а также в соответствии со статьями 60-1 и 61-1 Закона Республики Казахстан "О налогах и других обязательных платежах в бюджет", действующими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w:t>
      </w:r>
      <w:r>
        <w:rPr>
          <w:rFonts w:ascii="Times New Roman"/>
          <w:b w:val="false"/>
          <w:i w:val="false"/>
          <w:color w:val="000000"/>
          <w:sz w:val="28"/>
        </w:rPr>
        <w:t xml:space="preserve">      В строках данного раздела указывается: </w:t>
      </w:r>
      <w:r>
        <w:br/>
      </w:r>
      <w:r>
        <w:rPr>
          <w:rFonts w:ascii="Times New Roman"/>
          <w:b w:val="false"/>
          <w:i w:val="false"/>
          <w:color w:val="000000"/>
          <w:sz w:val="28"/>
        </w:rPr>
        <w:t>
</w:t>
      </w:r>
      <w:r>
        <w:rPr>
          <w:rFonts w:ascii="Times New Roman"/>
          <w:b w:val="false"/>
          <w:i w:val="false"/>
          <w:color w:val="000000"/>
          <w:sz w:val="28"/>
        </w:rPr>
        <w:t xml:space="preserve">      1) в строке 300.02.001 - оборот по реализации товаров на экспорт, за исключением экспорта лома цветных и черных металлов, а также экспорта в Российскую Федерацию природного газа, нефти, включая газовый конденсат; </w:t>
      </w:r>
      <w:r>
        <w:br/>
      </w:r>
      <w:r>
        <w:rPr>
          <w:rFonts w:ascii="Times New Roman"/>
          <w:b w:val="false"/>
          <w:i w:val="false"/>
          <w:color w:val="000000"/>
          <w:sz w:val="28"/>
        </w:rPr>
        <w:t>
</w:t>
      </w:r>
      <w:r>
        <w:rPr>
          <w:rFonts w:ascii="Times New Roman"/>
          <w:b w:val="false"/>
          <w:i w:val="false"/>
          <w:color w:val="000000"/>
          <w:sz w:val="28"/>
        </w:rPr>
        <w:t xml:space="preserve">      2) в строке 300.02.002 - оборот по реализации работ, услуг, осуществляемых в связи с международными перевозками; </w:t>
      </w:r>
      <w:r>
        <w:br/>
      </w:r>
      <w:r>
        <w:rPr>
          <w:rFonts w:ascii="Times New Roman"/>
          <w:b w:val="false"/>
          <w:i w:val="false"/>
          <w:color w:val="000000"/>
          <w:sz w:val="28"/>
        </w:rPr>
        <w:t>
</w:t>
      </w:r>
      <w:r>
        <w:rPr>
          <w:rFonts w:ascii="Times New Roman"/>
          <w:b w:val="false"/>
          <w:i w:val="false"/>
          <w:color w:val="000000"/>
          <w:sz w:val="28"/>
        </w:rPr>
        <w:t xml:space="preserve">      3) в строке 300.02.003 - оборот по производству и (или) распространению теле- и радиопродукции собственного производства, а также рекламных услуг (за исключением художественной кинопродукции, видеоклипов и рекламных роликов, изготовленных для реализации), осуществляемых телевизионными и радиовещательными организациями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в строке 300.02.004 - оборот по реализации на территорию специальной экономической зоны "Астана - новый город" товаров и оборудования,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w:t>
      </w:r>
      <w:r>
        <w:br/>
      </w:r>
      <w:r>
        <w:rPr>
          <w:rFonts w:ascii="Times New Roman"/>
          <w:b w:val="false"/>
          <w:i w:val="false"/>
          <w:color w:val="000000"/>
          <w:sz w:val="28"/>
        </w:rPr>
        <w:t>
</w:t>
      </w:r>
      <w:r>
        <w:rPr>
          <w:rFonts w:ascii="Times New Roman"/>
          <w:b w:val="false"/>
          <w:i w:val="false"/>
          <w:color w:val="000000"/>
          <w:sz w:val="28"/>
        </w:rPr>
        <w:t xml:space="preserve">      5) в строке 300.02.005 - общий оборот по реализации, облагаемый налогом на добавленную стоимость по нулевой ставке. Величина данной строки определяется как сумма строк с 300.02.001 по 300.02.004. </w:t>
      </w:r>
      <w:r>
        <w:br/>
      </w:r>
      <w:r>
        <w:rPr>
          <w:rFonts w:ascii="Times New Roman"/>
          <w:b w:val="false"/>
          <w:i w:val="false"/>
          <w:color w:val="000000"/>
          <w:sz w:val="28"/>
        </w:rPr>
        <w:t>
</w:t>
      </w:r>
      <w:r>
        <w:rPr>
          <w:rFonts w:ascii="Times New Roman"/>
          <w:b w:val="false"/>
          <w:i w:val="false"/>
          <w:color w:val="000000"/>
          <w:sz w:val="28"/>
        </w:rPr>
        <w:t xml:space="preserve">      Величина строки 300.02.005 переносится в строку 300.00.002. </w:t>
      </w:r>
      <w:r>
        <w:br/>
      </w:r>
      <w:r>
        <w:rPr>
          <w:rFonts w:ascii="Times New Roman"/>
          <w:b w:val="false"/>
          <w:i w:val="false"/>
          <w:color w:val="000000"/>
          <w:sz w:val="28"/>
        </w:rPr>
        <w:t>
</w:t>
      </w:r>
      <w:r>
        <w:rPr>
          <w:rFonts w:ascii="Times New Roman"/>
          <w:b w:val="false"/>
          <w:i w:val="false"/>
          <w:color w:val="000000"/>
          <w:sz w:val="28"/>
        </w:rPr>
        <w:t xml:space="preserve">      20. Строки с 300.02.001 по 300.02.004 заполняются на основании дополнительных форм. </w:t>
      </w:r>
      <w:r>
        <w:br/>
      </w:r>
      <w:r>
        <w:rPr>
          <w:rFonts w:ascii="Times New Roman"/>
          <w:b w:val="false"/>
          <w:i w:val="false"/>
          <w:color w:val="000000"/>
          <w:sz w:val="28"/>
        </w:rPr>
        <w:t>
</w:t>
      </w:r>
      <w:r>
        <w:rPr>
          <w:rFonts w:ascii="Times New Roman"/>
          <w:b w:val="false"/>
          <w:i w:val="false"/>
          <w:color w:val="000000"/>
          <w:sz w:val="28"/>
        </w:rPr>
        <w:t xml:space="preserve">      21. В разделе "Сумма НДС, подлежащего возврату по оборотам, облагаемым по нулевой ставке" указываются суммы налога на добавленную стоимость, подлежащего возврату из бюджета в соответствии с пунктом 3 статьи 251 Кодекса по оборотам, облагаемым по нулевой ставке, указанным в разделе "Оборот по реализации, облагаемый по нулевой ставке". </w:t>
      </w:r>
      <w:r>
        <w:br/>
      </w:r>
      <w:r>
        <w:rPr>
          <w:rFonts w:ascii="Times New Roman"/>
          <w:b w:val="false"/>
          <w:i w:val="false"/>
          <w:color w:val="000000"/>
          <w:sz w:val="28"/>
        </w:rPr>
        <w:t>
</w:t>
      </w:r>
      <w:r>
        <w:rPr>
          <w:rFonts w:ascii="Times New Roman"/>
          <w:b w:val="false"/>
          <w:i w:val="false"/>
          <w:color w:val="000000"/>
          <w:sz w:val="28"/>
        </w:rPr>
        <w:t xml:space="preserve">      Данный раздел не заполняется теми плательщиками налога на добавленную стоимость, у которых выполняются условия, предусмотренные в пункте 2 статьи 251 Кодекса. </w:t>
      </w:r>
      <w:r>
        <w:br/>
      </w:r>
      <w:r>
        <w:rPr>
          <w:rFonts w:ascii="Times New Roman"/>
          <w:b w:val="false"/>
          <w:i w:val="false"/>
          <w:color w:val="000000"/>
          <w:sz w:val="28"/>
        </w:rPr>
        <w:t>
</w:t>
      </w:r>
      <w:r>
        <w:rPr>
          <w:rFonts w:ascii="Times New Roman"/>
          <w:b w:val="false"/>
          <w:i w:val="false"/>
          <w:color w:val="000000"/>
          <w:sz w:val="28"/>
        </w:rPr>
        <w:t xml:space="preserve">      В строках данного раздела указываются: </w:t>
      </w:r>
      <w:r>
        <w:br/>
      </w:r>
      <w:r>
        <w:rPr>
          <w:rFonts w:ascii="Times New Roman"/>
          <w:b w:val="false"/>
          <w:i w:val="false"/>
          <w:color w:val="000000"/>
          <w:sz w:val="28"/>
        </w:rPr>
        <w:t>
</w:t>
      </w:r>
      <w:r>
        <w:rPr>
          <w:rFonts w:ascii="Times New Roman"/>
          <w:b w:val="false"/>
          <w:i w:val="false"/>
          <w:color w:val="000000"/>
          <w:sz w:val="28"/>
        </w:rPr>
        <w:t xml:space="preserve">      1) в строке 300.02.006 - сумма налога на добавленную стоимость, подлежащего возврату в связи с осуществлением экспорта товаров; </w:t>
      </w:r>
      <w:r>
        <w:br/>
      </w:r>
      <w:r>
        <w:rPr>
          <w:rFonts w:ascii="Times New Roman"/>
          <w:b w:val="false"/>
          <w:i w:val="false"/>
          <w:color w:val="000000"/>
          <w:sz w:val="28"/>
        </w:rPr>
        <w:t>
</w:t>
      </w:r>
      <w:r>
        <w:rPr>
          <w:rFonts w:ascii="Times New Roman"/>
          <w:b w:val="false"/>
          <w:i w:val="false"/>
          <w:color w:val="000000"/>
          <w:sz w:val="28"/>
        </w:rPr>
        <w:t xml:space="preserve">      2) в строке 300.02.007 - сумма налога на добавленную стоимость, подлежащего возврату в связи с реализацией работ и услуг, связанных с международными перевозками; </w:t>
      </w:r>
      <w:r>
        <w:br/>
      </w:r>
      <w:r>
        <w:rPr>
          <w:rFonts w:ascii="Times New Roman"/>
          <w:b w:val="false"/>
          <w:i w:val="false"/>
          <w:color w:val="000000"/>
          <w:sz w:val="28"/>
        </w:rPr>
        <w:t>
</w:t>
      </w:r>
      <w:r>
        <w:rPr>
          <w:rFonts w:ascii="Times New Roman"/>
          <w:b w:val="false"/>
          <w:i w:val="false"/>
          <w:color w:val="000000"/>
          <w:sz w:val="28"/>
        </w:rPr>
        <w:t xml:space="preserve">      3) в строке 300.02.008 - сумма налога на добавленную стоимость, подлежащего возврату в связи с осуществлением производства и (или) распространения теле- и радиопродукции собственного производства, а также рекламных услуг (за исключением художественной кинопродукции, видеоклипов и рекламных роликов, изготовленных для реализации), осуществляемых телевизионными и радиовещательными организациями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в строке 300.02.009 - сумма налога на добавленную стоимость, подлежащего возврату в связи с реализацией товаров и оборудования на территорию специальной экономической зоны "Астана - новый город"; </w:t>
      </w:r>
      <w:r>
        <w:br/>
      </w:r>
      <w:r>
        <w:rPr>
          <w:rFonts w:ascii="Times New Roman"/>
          <w:b w:val="false"/>
          <w:i w:val="false"/>
          <w:color w:val="000000"/>
          <w:sz w:val="28"/>
        </w:rPr>
        <w:t>
</w:t>
      </w:r>
      <w:r>
        <w:rPr>
          <w:rFonts w:ascii="Times New Roman"/>
          <w:b w:val="false"/>
          <w:i w:val="false"/>
          <w:color w:val="000000"/>
          <w:sz w:val="28"/>
        </w:rPr>
        <w:t xml:space="preserve">      5) в строке 300.02.010 - общая сумма налога на добавленную стоимость, подлежащего возврату из бюджета по оборотам, облагаемым по нулевой ставке. </w:t>
      </w:r>
      <w:r>
        <w:br/>
      </w:r>
      <w:r>
        <w:rPr>
          <w:rFonts w:ascii="Times New Roman"/>
          <w:b w:val="false"/>
          <w:i w:val="false"/>
          <w:color w:val="000000"/>
          <w:sz w:val="28"/>
        </w:rPr>
        <w:t>
</w:t>
      </w:r>
      <w:r>
        <w:rPr>
          <w:rFonts w:ascii="Times New Roman"/>
          <w:b w:val="false"/>
          <w:i w:val="false"/>
          <w:color w:val="000000"/>
          <w:sz w:val="28"/>
        </w:rPr>
        <w:t xml:space="preserve">      Величина данной строки определяется как сумма строк с 300.02.006 по 300.02.009.           Величина строки 300.02.010 переносится в строку 300.00.027, если величина данной строки не превышает величины строки 300.00.026. </w:t>
      </w:r>
      <w:r>
        <w:br/>
      </w:r>
      <w:r>
        <w:rPr>
          <w:rFonts w:ascii="Times New Roman"/>
          <w:b w:val="false"/>
          <w:i w:val="false"/>
          <w:color w:val="000000"/>
          <w:sz w:val="28"/>
        </w:rPr>
        <w:t>
</w:t>
      </w:r>
      <w:r>
        <w:rPr>
          <w:rFonts w:ascii="Times New Roman"/>
          <w:b w:val="false"/>
          <w:i w:val="false"/>
          <w:color w:val="000000"/>
          <w:sz w:val="28"/>
        </w:rPr>
        <w:t xml:space="preserve">      22. Строки с 300.02.006 по 300.02.009 заполняются на основании дополнительных форм.  </w:t>
      </w:r>
      <w:r>
        <w:br/>
      </w:r>
      <w:r>
        <w:rPr>
          <w:rFonts w:ascii="Times New Roman"/>
          <w:b w:val="false"/>
          <w:i w:val="false"/>
          <w:color w:val="000000"/>
          <w:sz w:val="28"/>
        </w:rPr>
        <w:t>
</w:t>
      </w:r>
      <w:r>
        <w:rPr>
          <w:rFonts w:ascii="Times New Roman"/>
          <w:b w:val="false"/>
          <w:i w:val="false"/>
          <w:color w:val="000000"/>
          <w:sz w:val="28"/>
        </w:rPr>
        <w:t xml:space="preserve">      23. Дополнительная форма к строке 300.02.001. </w:t>
      </w:r>
      <w:r>
        <w:br/>
      </w:r>
      <w:r>
        <w:rPr>
          <w:rFonts w:ascii="Times New Roman"/>
          <w:b w:val="false"/>
          <w:i w:val="false"/>
          <w:color w:val="000000"/>
          <w:sz w:val="28"/>
        </w:rPr>
        <w:t>
</w:t>
      </w:r>
      <w:r>
        <w:rPr>
          <w:rFonts w:ascii="Times New Roman"/>
          <w:b w:val="false"/>
          <w:i w:val="false"/>
          <w:color w:val="000000"/>
          <w:sz w:val="28"/>
        </w:rPr>
        <w:t xml:space="preserve">      В разделе "Экспорт товаров" данной формы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наименование реализуемого на экспорт товара; </w:t>
      </w:r>
      <w:r>
        <w:br/>
      </w:r>
      <w:r>
        <w:rPr>
          <w:rFonts w:ascii="Times New Roman"/>
          <w:b w:val="false"/>
          <w:i w:val="false"/>
          <w:color w:val="000000"/>
          <w:sz w:val="28"/>
        </w:rPr>
        <w:t>
</w:t>
      </w:r>
      <w:r>
        <w:rPr>
          <w:rFonts w:ascii="Times New Roman"/>
          <w:b w:val="false"/>
          <w:i w:val="false"/>
          <w:color w:val="000000"/>
          <w:sz w:val="28"/>
        </w:rPr>
        <w:t xml:space="preserve">      3) в графе С - регистрационный номер грузовой таможенной декларации, в соответствии с которой товар помещен под таможенный режим экспорта; </w:t>
      </w:r>
      <w:r>
        <w:br/>
      </w:r>
      <w:r>
        <w:rPr>
          <w:rFonts w:ascii="Times New Roman"/>
          <w:b w:val="false"/>
          <w:i w:val="false"/>
          <w:color w:val="000000"/>
          <w:sz w:val="28"/>
        </w:rPr>
        <w:t>
</w:t>
      </w:r>
      <w:r>
        <w:rPr>
          <w:rFonts w:ascii="Times New Roman"/>
          <w:b w:val="false"/>
          <w:i w:val="false"/>
          <w:color w:val="000000"/>
          <w:sz w:val="28"/>
        </w:rPr>
        <w:t xml:space="preserve">      4) в графе D - страна назначения товара; </w:t>
      </w:r>
      <w:r>
        <w:br/>
      </w:r>
      <w:r>
        <w:rPr>
          <w:rFonts w:ascii="Times New Roman"/>
          <w:b w:val="false"/>
          <w:i w:val="false"/>
          <w:color w:val="000000"/>
          <w:sz w:val="28"/>
        </w:rPr>
        <w:t>
</w:t>
      </w:r>
      <w:r>
        <w:rPr>
          <w:rFonts w:ascii="Times New Roman"/>
          <w:b w:val="false"/>
          <w:i w:val="false"/>
          <w:color w:val="000000"/>
          <w:sz w:val="28"/>
        </w:rPr>
        <w:t xml:space="preserve">      5) в графе Е - стоимость экспортируемого товара.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переносится в строку 300.02.001. </w:t>
      </w:r>
      <w:r>
        <w:br/>
      </w:r>
      <w:r>
        <w:rPr>
          <w:rFonts w:ascii="Times New Roman"/>
          <w:b w:val="false"/>
          <w:i w:val="false"/>
          <w:color w:val="000000"/>
          <w:sz w:val="28"/>
        </w:rPr>
        <w:t>
</w:t>
      </w:r>
      <w:r>
        <w:rPr>
          <w:rFonts w:ascii="Times New Roman"/>
          <w:b w:val="false"/>
          <w:i w:val="false"/>
          <w:color w:val="000000"/>
          <w:sz w:val="28"/>
        </w:rPr>
        <w:t xml:space="preserve">      24. Дополнительная форма к строке 300.02.002. </w:t>
      </w:r>
      <w:r>
        <w:br/>
      </w:r>
      <w:r>
        <w:rPr>
          <w:rFonts w:ascii="Times New Roman"/>
          <w:b w:val="false"/>
          <w:i w:val="false"/>
          <w:color w:val="000000"/>
          <w:sz w:val="28"/>
        </w:rPr>
        <w:t>
</w:t>
      </w:r>
      <w:r>
        <w:rPr>
          <w:rFonts w:ascii="Times New Roman"/>
          <w:b w:val="false"/>
          <w:i w:val="false"/>
          <w:color w:val="000000"/>
          <w:sz w:val="28"/>
        </w:rPr>
        <w:t xml:space="preserve">      В разделе "Работы, услуги в связи с международными перевозками" данной формы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наименование работ, услуг, связанных с международными перевозками; </w:t>
      </w:r>
      <w:r>
        <w:br/>
      </w:r>
      <w:r>
        <w:rPr>
          <w:rFonts w:ascii="Times New Roman"/>
          <w:b w:val="false"/>
          <w:i w:val="false"/>
          <w:color w:val="000000"/>
          <w:sz w:val="28"/>
        </w:rPr>
        <w:t>
</w:t>
      </w:r>
      <w:r>
        <w:rPr>
          <w:rFonts w:ascii="Times New Roman"/>
          <w:b w:val="false"/>
          <w:i w:val="false"/>
          <w:color w:val="000000"/>
          <w:sz w:val="28"/>
        </w:rPr>
        <w:t xml:space="preserve">      3) в графе С - наименование документа, подтверждающего выполнение работ, услуг, связанных с международными перевозками; </w:t>
      </w:r>
      <w:r>
        <w:br/>
      </w:r>
      <w:r>
        <w:rPr>
          <w:rFonts w:ascii="Times New Roman"/>
          <w:b w:val="false"/>
          <w:i w:val="false"/>
          <w:color w:val="000000"/>
          <w:sz w:val="28"/>
        </w:rPr>
        <w:t>
</w:t>
      </w:r>
      <w:r>
        <w:rPr>
          <w:rFonts w:ascii="Times New Roman"/>
          <w:b w:val="false"/>
          <w:i w:val="false"/>
          <w:color w:val="000000"/>
          <w:sz w:val="28"/>
        </w:rPr>
        <w:t xml:space="preserve">      4) в графе D - номер документа, указанного в графе С; </w:t>
      </w:r>
      <w:r>
        <w:br/>
      </w:r>
      <w:r>
        <w:rPr>
          <w:rFonts w:ascii="Times New Roman"/>
          <w:b w:val="false"/>
          <w:i w:val="false"/>
          <w:color w:val="000000"/>
          <w:sz w:val="28"/>
        </w:rPr>
        <w:t>
</w:t>
      </w:r>
      <w:r>
        <w:rPr>
          <w:rFonts w:ascii="Times New Roman"/>
          <w:b w:val="false"/>
          <w:i w:val="false"/>
          <w:color w:val="000000"/>
          <w:sz w:val="28"/>
        </w:rPr>
        <w:t xml:space="preserve">      5) в графе Е - дата составления документа, указанного в графе С; </w:t>
      </w:r>
      <w:r>
        <w:br/>
      </w:r>
      <w:r>
        <w:rPr>
          <w:rFonts w:ascii="Times New Roman"/>
          <w:b w:val="false"/>
          <w:i w:val="false"/>
          <w:color w:val="000000"/>
          <w:sz w:val="28"/>
        </w:rPr>
        <w:t>
</w:t>
      </w:r>
      <w:r>
        <w:rPr>
          <w:rFonts w:ascii="Times New Roman"/>
          <w:b w:val="false"/>
          <w:i w:val="false"/>
          <w:color w:val="000000"/>
          <w:sz w:val="28"/>
        </w:rPr>
        <w:t xml:space="preserve">      6) в графе F - стоимость выполненных работ, оказанных услуг.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переносится в строку 300.02.002. </w:t>
      </w:r>
      <w:r>
        <w:br/>
      </w:r>
      <w:r>
        <w:rPr>
          <w:rFonts w:ascii="Times New Roman"/>
          <w:b w:val="false"/>
          <w:i w:val="false"/>
          <w:color w:val="000000"/>
          <w:sz w:val="28"/>
        </w:rPr>
        <w:t>
</w:t>
      </w:r>
      <w:r>
        <w:rPr>
          <w:rFonts w:ascii="Times New Roman"/>
          <w:b w:val="false"/>
          <w:i w:val="false"/>
          <w:color w:val="000000"/>
          <w:sz w:val="28"/>
        </w:rPr>
        <w:t xml:space="preserve">      25. Дополнительная форма к строке 300.02.003. </w:t>
      </w:r>
      <w:r>
        <w:br/>
      </w:r>
      <w:r>
        <w:rPr>
          <w:rFonts w:ascii="Times New Roman"/>
          <w:b w:val="false"/>
          <w:i w:val="false"/>
          <w:color w:val="000000"/>
          <w:sz w:val="28"/>
        </w:rPr>
        <w:t>
</w:t>
      </w:r>
      <w:r>
        <w:rPr>
          <w:rFonts w:ascii="Times New Roman"/>
          <w:b w:val="false"/>
          <w:i w:val="false"/>
          <w:color w:val="000000"/>
          <w:sz w:val="28"/>
        </w:rPr>
        <w:t xml:space="preserve">      В разделе "Производство и (или) распространение теле- и радиопродукции" данной формы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наименование работ, услуг по производству и (или) распространению теле- и радиопродукции; </w:t>
      </w:r>
      <w:r>
        <w:br/>
      </w:r>
      <w:r>
        <w:rPr>
          <w:rFonts w:ascii="Times New Roman"/>
          <w:b w:val="false"/>
          <w:i w:val="false"/>
          <w:color w:val="000000"/>
          <w:sz w:val="28"/>
        </w:rPr>
        <w:t>
</w:t>
      </w:r>
      <w:r>
        <w:rPr>
          <w:rFonts w:ascii="Times New Roman"/>
          <w:b w:val="false"/>
          <w:i w:val="false"/>
          <w:color w:val="000000"/>
          <w:sz w:val="28"/>
        </w:rPr>
        <w:t xml:space="preserve">      3) в графе С - наименование документа, подтверждающего выполнение работ, услуг по производству и (или) распространению теле- и радиопродукции; </w:t>
      </w:r>
      <w:r>
        <w:br/>
      </w:r>
      <w:r>
        <w:rPr>
          <w:rFonts w:ascii="Times New Roman"/>
          <w:b w:val="false"/>
          <w:i w:val="false"/>
          <w:color w:val="000000"/>
          <w:sz w:val="28"/>
        </w:rPr>
        <w:t>
</w:t>
      </w:r>
      <w:r>
        <w:rPr>
          <w:rFonts w:ascii="Times New Roman"/>
          <w:b w:val="false"/>
          <w:i w:val="false"/>
          <w:color w:val="000000"/>
          <w:sz w:val="28"/>
        </w:rPr>
        <w:t xml:space="preserve">      4) в графе D - номер документа, указанного в графе С; </w:t>
      </w:r>
      <w:r>
        <w:br/>
      </w:r>
      <w:r>
        <w:rPr>
          <w:rFonts w:ascii="Times New Roman"/>
          <w:b w:val="false"/>
          <w:i w:val="false"/>
          <w:color w:val="000000"/>
          <w:sz w:val="28"/>
        </w:rPr>
        <w:t>
</w:t>
      </w:r>
      <w:r>
        <w:rPr>
          <w:rFonts w:ascii="Times New Roman"/>
          <w:b w:val="false"/>
          <w:i w:val="false"/>
          <w:color w:val="000000"/>
          <w:sz w:val="28"/>
        </w:rPr>
        <w:t xml:space="preserve">      5) в графе Е - дата составления документа, указанного в графе С; </w:t>
      </w:r>
      <w:r>
        <w:br/>
      </w:r>
      <w:r>
        <w:rPr>
          <w:rFonts w:ascii="Times New Roman"/>
          <w:b w:val="false"/>
          <w:i w:val="false"/>
          <w:color w:val="000000"/>
          <w:sz w:val="28"/>
        </w:rPr>
        <w:t>
</w:t>
      </w:r>
      <w:r>
        <w:rPr>
          <w:rFonts w:ascii="Times New Roman"/>
          <w:b w:val="false"/>
          <w:i w:val="false"/>
          <w:color w:val="000000"/>
          <w:sz w:val="28"/>
        </w:rPr>
        <w:t xml:space="preserve">      6) в графе F - стоимость выполненных работ, оказанных услуг.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переносится в строку 300.02.003. </w:t>
      </w:r>
      <w:r>
        <w:br/>
      </w:r>
      <w:r>
        <w:rPr>
          <w:rFonts w:ascii="Times New Roman"/>
          <w:b w:val="false"/>
          <w:i w:val="false"/>
          <w:color w:val="000000"/>
          <w:sz w:val="28"/>
        </w:rPr>
        <w:t>
</w:t>
      </w:r>
      <w:r>
        <w:rPr>
          <w:rFonts w:ascii="Times New Roman"/>
          <w:b w:val="false"/>
          <w:i w:val="false"/>
          <w:color w:val="000000"/>
          <w:sz w:val="28"/>
        </w:rPr>
        <w:t xml:space="preserve">      26. Дополнительная форма к строке 300.02.004. </w:t>
      </w:r>
      <w:r>
        <w:br/>
      </w:r>
      <w:r>
        <w:rPr>
          <w:rFonts w:ascii="Times New Roman"/>
          <w:b w:val="false"/>
          <w:i w:val="false"/>
          <w:color w:val="000000"/>
          <w:sz w:val="28"/>
        </w:rPr>
        <w:t>
</w:t>
      </w:r>
      <w:r>
        <w:rPr>
          <w:rFonts w:ascii="Times New Roman"/>
          <w:b w:val="false"/>
          <w:i w:val="false"/>
          <w:color w:val="000000"/>
          <w:sz w:val="28"/>
        </w:rPr>
        <w:t xml:space="preserve">      В разделе "Реализация товаров на территорию СЭЗ "Астана - новый город" данной формы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наименование товаров и оборудования, реализуемых на территорию специальной экономической зоны "Астана - новый город"; </w:t>
      </w:r>
      <w:r>
        <w:br/>
      </w:r>
      <w:r>
        <w:rPr>
          <w:rFonts w:ascii="Times New Roman"/>
          <w:b w:val="false"/>
          <w:i w:val="false"/>
          <w:color w:val="000000"/>
          <w:sz w:val="28"/>
        </w:rPr>
        <w:t>
</w:t>
      </w:r>
      <w:r>
        <w:rPr>
          <w:rFonts w:ascii="Times New Roman"/>
          <w:b w:val="false"/>
          <w:i w:val="false"/>
          <w:color w:val="000000"/>
          <w:sz w:val="28"/>
        </w:rPr>
        <w:t xml:space="preserve">      3) в графе С - регистрационный номер грузовой таможенной декларации, в соответствии с которой отгруженный товар помещен под таможенный режим свободной таможенной зоны; </w:t>
      </w:r>
      <w:r>
        <w:br/>
      </w:r>
      <w:r>
        <w:rPr>
          <w:rFonts w:ascii="Times New Roman"/>
          <w:b w:val="false"/>
          <w:i w:val="false"/>
          <w:color w:val="000000"/>
          <w:sz w:val="28"/>
        </w:rPr>
        <w:t>
</w:t>
      </w:r>
      <w:r>
        <w:rPr>
          <w:rFonts w:ascii="Times New Roman"/>
          <w:b w:val="false"/>
          <w:i w:val="false"/>
          <w:color w:val="000000"/>
          <w:sz w:val="28"/>
        </w:rPr>
        <w:t xml:space="preserve">      4) в графе D - фамилия, имя, отчество или наименование получателя товаров и оборудования; </w:t>
      </w:r>
      <w:r>
        <w:br/>
      </w:r>
      <w:r>
        <w:rPr>
          <w:rFonts w:ascii="Times New Roman"/>
          <w:b w:val="false"/>
          <w:i w:val="false"/>
          <w:color w:val="000000"/>
          <w:sz w:val="28"/>
        </w:rPr>
        <w:t>
</w:t>
      </w:r>
      <w:r>
        <w:rPr>
          <w:rFonts w:ascii="Times New Roman"/>
          <w:b w:val="false"/>
          <w:i w:val="false"/>
          <w:color w:val="000000"/>
          <w:sz w:val="28"/>
        </w:rPr>
        <w:t xml:space="preserve">      5) в графе Е - регистрационный номер налогоплательщика получателя товаров, указанного в графе D; </w:t>
      </w:r>
      <w:r>
        <w:br/>
      </w:r>
      <w:r>
        <w:rPr>
          <w:rFonts w:ascii="Times New Roman"/>
          <w:b w:val="false"/>
          <w:i w:val="false"/>
          <w:color w:val="000000"/>
          <w:sz w:val="28"/>
        </w:rPr>
        <w:t>
</w:t>
      </w:r>
      <w:r>
        <w:rPr>
          <w:rFonts w:ascii="Times New Roman"/>
          <w:b w:val="false"/>
          <w:i w:val="false"/>
          <w:color w:val="000000"/>
          <w:sz w:val="28"/>
        </w:rPr>
        <w:t xml:space="preserve">      6) в графе F - номер и дата составления счета-фактуры, выставленного получателю товаров, указанных в графе В; </w:t>
      </w:r>
      <w:r>
        <w:br/>
      </w:r>
      <w:r>
        <w:rPr>
          <w:rFonts w:ascii="Times New Roman"/>
          <w:b w:val="false"/>
          <w:i w:val="false"/>
          <w:color w:val="000000"/>
          <w:sz w:val="28"/>
        </w:rPr>
        <w:t>
</w:t>
      </w:r>
      <w:r>
        <w:rPr>
          <w:rFonts w:ascii="Times New Roman"/>
          <w:b w:val="false"/>
          <w:i w:val="false"/>
          <w:color w:val="000000"/>
          <w:sz w:val="28"/>
        </w:rPr>
        <w:t xml:space="preserve">      7) в графе G - стоимость реализованных товаров, оборудования.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G переносится в строку 300.02.004. </w:t>
      </w:r>
      <w:r>
        <w:br/>
      </w:r>
      <w:r>
        <w:rPr>
          <w:rFonts w:ascii="Times New Roman"/>
          <w:b w:val="false"/>
          <w:i w:val="false"/>
          <w:color w:val="000000"/>
          <w:sz w:val="28"/>
        </w:rPr>
        <w:t>
</w:t>
      </w:r>
      <w:r>
        <w:rPr>
          <w:rFonts w:ascii="Times New Roman"/>
          <w:b w:val="false"/>
          <w:i w:val="false"/>
          <w:color w:val="000000"/>
          <w:sz w:val="28"/>
        </w:rPr>
        <w:t xml:space="preserve">      27. Дополнительная форма к строке 300.02.006. </w:t>
      </w:r>
      <w:r>
        <w:br/>
      </w:r>
      <w:r>
        <w:rPr>
          <w:rFonts w:ascii="Times New Roman"/>
          <w:b w:val="false"/>
          <w:i w:val="false"/>
          <w:color w:val="000000"/>
          <w:sz w:val="28"/>
        </w:rPr>
        <w:t>
</w:t>
      </w:r>
      <w:r>
        <w:rPr>
          <w:rFonts w:ascii="Times New Roman"/>
          <w:b w:val="false"/>
          <w:i w:val="false"/>
          <w:color w:val="000000"/>
          <w:sz w:val="28"/>
        </w:rPr>
        <w:t xml:space="preserve">      В разделе "Сумма НДС, подлежащего возврату по экспорту товаров"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наименование товара, отгруженного на экспорт; </w:t>
      </w:r>
      <w:r>
        <w:br/>
      </w:r>
      <w:r>
        <w:rPr>
          <w:rFonts w:ascii="Times New Roman"/>
          <w:b w:val="false"/>
          <w:i w:val="false"/>
          <w:color w:val="000000"/>
          <w:sz w:val="28"/>
        </w:rPr>
        <w:t>
</w:t>
      </w:r>
      <w:r>
        <w:rPr>
          <w:rFonts w:ascii="Times New Roman"/>
          <w:b w:val="false"/>
          <w:i w:val="false"/>
          <w:color w:val="000000"/>
          <w:sz w:val="28"/>
        </w:rPr>
        <w:t xml:space="preserve">      3) в графе С - стоимость товаров (работ, услуг) без налога на добавленную стоимость, включенных в стоимость экспортируемых товаров, указанных в графе В; </w:t>
      </w:r>
      <w:r>
        <w:br/>
      </w:r>
      <w:r>
        <w:rPr>
          <w:rFonts w:ascii="Times New Roman"/>
          <w:b w:val="false"/>
          <w:i w:val="false"/>
          <w:color w:val="000000"/>
          <w:sz w:val="28"/>
        </w:rPr>
        <w:t>
</w:t>
      </w:r>
      <w:r>
        <w:rPr>
          <w:rFonts w:ascii="Times New Roman"/>
          <w:b w:val="false"/>
          <w:i w:val="false"/>
          <w:color w:val="000000"/>
          <w:sz w:val="28"/>
        </w:rPr>
        <w:t xml:space="preserve">      4) в графе D - сумма налога на добавленную стоимость по товарам (работам, услугам), включенным в стоимость экспортируемых товаров, указанных в графе В.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переносится в строку 300.02.006. </w:t>
      </w:r>
      <w:r>
        <w:br/>
      </w:r>
      <w:r>
        <w:rPr>
          <w:rFonts w:ascii="Times New Roman"/>
          <w:b w:val="false"/>
          <w:i w:val="false"/>
          <w:color w:val="000000"/>
          <w:sz w:val="28"/>
        </w:rPr>
        <w:t>
</w:t>
      </w:r>
      <w:r>
        <w:rPr>
          <w:rFonts w:ascii="Times New Roman"/>
          <w:b w:val="false"/>
          <w:i w:val="false"/>
          <w:color w:val="000000"/>
          <w:sz w:val="28"/>
        </w:rPr>
        <w:t xml:space="preserve">      28. Дополнительная форма к строке 300.02.007. </w:t>
      </w:r>
      <w:r>
        <w:br/>
      </w:r>
      <w:r>
        <w:rPr>
          <w:rFonts w:ascii="Times New Roman"/>
          <w:b w:val="false"/>
          <w:i w:val="false"/>
          <w:color w:val="000000"/>
          <w:sz w:val="28"/>
        </w:rPr>
        <w:t>
</w:t>
      </w:r>
      <w:r>
        <w:rPr>
          <w:rFonts w:ascii="Times New Roman"/>
          <w:b w:val="false"/>
          <w:i w:val="false"/>
          <w:color w:val="000000"/>
          <w:sz w:val="28"/>
        </w:rPr>
        <w:t xml:space="preserve">      В разделе "Сумма НДС, подлежащего возврату по работам, услугам, связанным с международными перевозками"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наименование работ, услуг, связанных с международными перевозками; </w:t>
      </w:r>
      <w:r>
        <w:br/>
      </w:r>
      <w:r>
        <w:rPr>
          <w:rFonts w:ascii="Times New Roman"/>
          <w:b w:val="false"/>
          <w:i w:val="false"/>
          <w:color w:val="000000"/>
          <w:sz w:val="28"/>
        </w:rPr>
        <w:t>
</w:t>
      </w:r>
      <w:r>
        <w:rPr>
          <w:rFonts w:ascii="Times New Roman"/>
          <w:b w:val="false"/>
          <w:i w:val="false"/>
          <w:color w:val="000000"/>
          <w:sz w:val="28"/>
        </w:rPr>
        <w:t xml:space="preserve">      3) в графе С - стоимость товаров (работ, услуг) без налога на добавленную стоимость, включенных в стоимость работ, услуг, связанных с международными перевозками, указанных в графе В; </w:t>
      </w:r>
      <w:r>
        <w:br/>
      </w:r>
      <w:r>
        <w:rPr>
          <w:rFonts w:ascii="Times New Roman"/>
          <w:b w:val="false"/>
          <w:i w:val="false"/>
          <w:color w:val="000000"/>
          <w:sz w:val="28"/>
        </w:rPr>
        <w:t>
</w:t>
      </w:r>
      <w:r>
        <w:rPr>
          <w:rFonts w:ascii="Times New Roman"/>
          <w:b w:val="false"/>
          <w:i w:val="false"/>
          <w:color w:val="000000"/>
          <w:sz w:val="28"/>
        </w:rPr>
        <w:t xml:space="preserve">      4) в графе D - сумма налога на добавленную стоимость по товарам (работам, услугам), включенным в стоимость работ, услуг, связанных с международными перевозками, указанных в графе В.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переносится в строку 300.02.007. </w:t>
      </w:r>
      <w:r>
        <w:br/>
      </w:r>
      <w:r>
        <w:rPr>
          <w:rFonts w:ascii="Times New Roman"/>
          <w:b w:val="false"/>
          <w:i w:val="false"/>
          <w:color w:val="000000"/>
          <w:sz w:val="28"/>
        </w:rPr>
        <w:t>
</w:t>
      </w:r>
      <w:r>
        <w:rPr>
          <w:rFonts w:ascii="Times New Roman"/>
          <w:b w:val="false"/>
          <w:i w:val="false"/>
          <w:color w:val="000000"/>
          <w:sz w:val="28"/>
        </w:rPr>
        <w:t xml:space="preserve">      29. Дополнительная форма к строке 300.02.008. </w:t>
      </w:r>
      <w:r>
        <w:br/>
      </w:r>
      <w:r>
        <w:rPr>
          <w:rFonts w:ascii="Times New Roman"/>
          <w:b w:val="false"/>
          <w:i w:val="false"/>
          <w:color w:val="000000"/>
          <w:sz w:val="28"/>
        </w:rPr>
        <w:t>
</w:t>
      </w:r>
      <w:r>
        <w:rPr>
          <w:rFonts w:ascii="Times New Roman"/>
          <w:b w:val="false"/>
          <w:i w:val="false"/>
          <w:color w:val="000000"/>
          <w:sz w:val="28"/>
        </w:rPr>
        <w:t xml:space="preserve">      В разделе "Сумма НДС, подлежащего возврату по реализации теле- и радиопродукции собственного производства, рекламных услуг"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наименование теле- и радиопродукции, рекламных услуг (за исключением художественной кинопродукции, видеоклипов и рекламных роликов, изготовленных для реализации); </w:t>
      </w:r>
      <w:r>
        <w:br/>
      </w:r>
      <w:r>
        <w:rPr>
          <w:rFonts w:ascii="Times New Roman"/>
          <w:b w:val="false"/>
          <w:i w:val="false"/>
          <w:color w:val="000000"/>
          <w:sz w:val="28"/>
        </w:rPr>
        <w:t>
</w:t>
      </w:r>
      <w:r>
        <w:rPr>
          <w:rFonts w:ascii="Times New Roman"/>
          <w:b w:val="false"/>
          <w:i w:val="false"/>
          <w:color w:val="000000"/>
          <w:sz w:val="28"/>
        </w:rPr>
        <w:t xml:space="preserve">      3) в графе С - стоимость товаров (работ, услуг) без налога на добавленную стоимость, включенных в стоимость теле- и радиопродукции, рекламных услуг, указанных в графе В; </w:t>
      </w:r>
      <w:r>
        <w:br/>
      </w:r>
      <w:r>
        <w:rPr>
          <w:rFonts w:ascii="Times New Roman"/>
          <w:b w:val="false"/>
          <w:i w:val="false"/>
          <w:color w:val="000000"/>
          <w:sz w:val="28"/>
        </w:rPr>
        <w:t>
</w:t>
      </w:r>
      <w:r>
        <w:rPr>
          <w:rFonts w:ascii="Times New Roman"/>
          <w:b w:val="false"/>
          <w:i w:val="false"/>
          <w:color w:val="000000"/>
          <w:sz w:val="28"/>
        </w:rPr>
        <w:t xml:space="preserve">      4) в графе D - сумма налога на добавленную стоимость по товарам (работам, услугам), включенным в стоимость теле- и радиопродукции, рекламных услуг, указанных в графе В.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переносится в строку 300.02.008. </w:t>
      </w:r>
      <w:r>
        <w:br/>
      </w:r>
      <w:r>
        <w:rPr>
          <w:rFonts w:ascii="Times New Roman"/>
          <w:b w:val="false"/>
          <w:i w:val="false"/>
          <w:color w:val="000000"/>
          <w:sz w:val="28"/>
        </w:rPr>
        <w:t>
</w:t>
      </w:r>
      <w:r>
        <w:rPr>
          <w:rFonts w:ascii="Times New Roman"/>
          <w:b w:val="false"/>
          <w:i w:val="false"/>
          <w:color w:val="000000"/>
          <w:sz w:val="28"/>
        </w:rPr>
        <w:t xml:space="preserve">      30. Дополнительная форма к строке 300.02.009. </w:t>
      </w:r>
      <w:r>
        <w:br/>
      </w:r>
      <w:r>
        <w:rPr>
          <w:rFonts w:ascii="Times New Roman"/>
          <w:b w:val="false"/>
          <w:i w:val="false"/>
          <w:color w:val="000000"/>
          <w:sz w:val="28"/>
        </w:rPr>
        <w:t>
</w:t>
      </w:r>
      <w:r>
        <w:rPr>
          <w:rFonts w:ascii="Times New Roman"/>
          <w:b w:val="false"/>
          <w:i w:val="false"/>
          <w:color w:val="000000"/>
          <w:sz w:val="28"/>
        </w:rPr>
        <w:t xml:space="preserve">      В разделе "Сумма НДС, подлежащего возврату по товарам, реализуемым на территорию СЭЗ "Астана - новый город"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наименование товаров и оборудования, реализуемых на территорию специальной экономической зоны "Астана - новый город"; </w:t>
      </w:r>
      <w:r>
        <w:br/>
      </w:r>
      <w:r>
        <w:rPr>
          <w:rFonts w:ascii="Times New Roman"/>
          <w:b w:val="false"/>
          <w:i w:val="false"/>
          <w:color w:val="000000"/>
          <w:sz w:val="28"/>
        </w:rPr>
        <w:t>
</w:t>
      </w:r>
      <w:r>
        <w:rPr>
          <w:rFonts w:ascii="Times New Roman"/>
          <w:b w:val="false"/>
          <w:i w:val="false"/>
          <w:color w:val="000000"/>
          <w:sz w:val="28"/>
        </w:rPr>
        <w:t xml:space="preserve">      3) в графе С - стоимость товаров (работ, услуг), включенных в стоимость товаров и оборудования, реализуемых на территорию специальной экономической зоны "Астана - новый город", указанных в графе В; </w:t>
      </w:r>
      <w:r>
        <w:br/>
      </w:r>
      <w:r>
        <w:rPr>
          <w:rFonts w:ascii="Times New Roman"/>
          <w:b w:val="false"/>
          <w:i w:val="false"/>
          <w:color w:val="000000"/>
          <w:sz w:val="28"/>
        </w:rPr>
        <w:t>
</w:t>
      </w:r>
      <w:r>
        <w:rPr>
          <w:rFonts w:ascii="Times New Roman"/>
          <w:b w:val="false"/>
          <w:i w:val="false"/>
          <w:color w:val="000000"/>
          <w:sz w:val="28"/>
        </w:rPr>
        <w:t xml:space="preserve">      4) в графе D - сумма налога на добавленную стоимость по товарам (работам, услугам), включенным в стоимость товаров и оборудования, реализуемых на территорию специальной экономической зоны "Астана - новый город", указанных в графе В.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переносится в строку 300.02.009.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Корректировка размера облагаемого оборота - Форма 300.03 </w:t>
      </w:r>
      <w:r>
        <w:br/>
      </w:r>
      <w:r>
        <w:rPr>
          <w:rFonts w:ascii="Times New Roman"/>
          <w:b w:val="false"/>
          <w:i w:val="false"/>
          <w:color w:val="000000"/>
          <w:sz w:val="28"/>
        </w:rPr>
        <w:t>
</w:t>
      </w:r>
      <w:r>
        <w:rPr>
          <w:rFonts w:ascii="Times New Roman"/>
          <w:b/>
          <w:i w:val="false"/>
          <w:color w:val="000080"/>
          <w:sz w:val="28"/>
        </w:rPr>
        <w:t xml:space="preserve">                        (приложение N 3 к Декларации) </w:t>
      </w:r>
    </w:p>
    <w:p>
      <w:pPr>
        <w:spacing w:after="0"/>
        <w:ind w:left="0"/>
        <w:jc w:val="both"/>
      </w:pPr>
      <w:r>
        <w:rPr>
          <w:rFonts w:ascii="Times New Roman"/>
          <w:b w:val="false"/>
          <w:i w:val="false"/>
          <w:color w:val="000000"/>
          <w:sz w:val="28"/>
        </w:rPr>
        <w:t xml:space="preserve">      31. Форма 300.03 предназначена для отражения корректировки размера облагаемого оборота, произведенной в отчетном налоговом периоде. Корректировка размера облагаемого оборота производится в случаях и в порядке, предусмотренных в статьях 218 и 219 Кодекса. </w:t>
      </w:r>
      <w:r>
        <w:br/>
      </w:r>
      <w:r>
        <w:rPr>
          <w:rFonts w:ascii="Times New Roman"/>
          <w:b w:val="false"/>
          <w:i w:val="false"/>
          <w:color w:val="000000"/>
          <w:sz w:val="28"/>
        </w:rPr>
        <w:t>
</w:t>
      </w:r>
      <w:r>
        <w:rPr>
          <w:rFonts w:ascii="Times New Roman"/>
          <w:b w:val="false"/>
          <w:i w:val="false"/>
          <w:color w:val="000000"/>
          <w:sz w:val="28"/>
        </w:rPr>
        <w:t xml:space="preserve">      Сумма корректировки размера облагаемого оборота, указываемая в дополнительных формах, должна соответствовать сумме, указанной в дополнительном счете-фактуре, либо в ином документе, подтверждающем наступление случаев, при которых производится корректировка размера облагаемого оборота. В случае, если в ином документе, подтверждающем наступление случаев, при которых производится корректировка размера облагаемого оборота, не указана сумма налога на добавленную стоимость, то данная сумма определяется путем применения ставки налога к сумме корректировки размера облагаемого оборота. </w:t>
      </w:r>
      <w:r>
        <w:br/>
      </w:r>
      <w:r>
        <w:rPr>
          <w:rFonts w:ascii="Times New Roman"/>
          <w:b w:val="false"/>
          <w:i w:val="false"/>
          <w:color w:val="000000"/>
          <w:sz w:val="28"/>
        </w:rPr>
        <w:t>
</w:t>
      </w:r>
      <w:r>
        <w:rPr>
          <w:rFonts w:ascii="Times New Roman"/>
          <w:b w:val="false"/>
          <w:i w:val="false"/>
          <w:color w:val="000000"/>
          <w:sz w:val="28"/>
        </w:rPr>
        <w:t xml:space="preserve">      Строки данной формы могут иметь отрицательное или положительное значение. </w:t>
      </w:r>
      <w:r>
        <w:br/>
      </w:r>
      <w:r>
        <w:rPr>
          <w:rFonts w:ascii="Times New Roman"/>
          <w:b w:val="false"/>
          <w:i w:val="false"/>
          <w:color w:val="000000"/>
          <w:sz w:val="28"/>
        </w:rPr>
        <w:t>
</w:t>
      </w:r>
      <w:r>
        <w:rPr>
          <w:rFonts w:ascii="Times New Roman"/>
          <w:b w:val="false"/>
          <w:i w:val="false"/>
          <w:color w:val="000000"/>
          <w:sz w:val="28"/>
        </w:rPr>
        <w:t xml:space="preserve">      32. В разделе "Корректировка размера облагаемого оборота" указывается: </w:t>
      </w:r>
      <w:r>
        <w:br/>
      </w:r>
      <w:r>
        <w:rPr>
          <w:rFonts w:ascii="Times New Roman"/>
          <w:b w:val="false"/>
          <w:i w:val="false"/>
          <w:color w:val="000000"/>
          <w:sz w:val="28"/>
        </w:rPr>
        <w:t>
</w:t>
      </w:r>
      <w:r>
        <w:rPr>
          <w:rFonts w:ascii="Times New Roman"/>
          <w:b w:val="false"/>
          <w:i w:val="false"/>
          <w:color w:val="000000"/>
          <w:sz w:val="28"/>
        </w:rPr>
        <w:t xml:space="preserve">      1) в строке 300.03.001 - сумма корректировки размера облагаемого оборота, связанной с частичным или полным возвратом товара; </w:t>
      </w:r>
      <w:r>
        <w:br/>
      </w:r>
      <w:r>
        <w:rPr>
          <w:rFonts w:ascii="Times New Roman"/>
          <w:b w:val="false"/>
          <w:i w:val="false"/>
          <w:color w:val="000000"/>
          <w:sz w:val="28"/>
        </w:rPr>
        <w:t>
</w:t>
      </w:r>
      <w:r>
        <w:rPr>
          <w:rFonts w:ascii="Times New Roman"/>
          <w:b w:val="false"/>
          <w:i w:val="false"/>
          <w:color w:val="000000"/>
          <w:sz w:val="28"/>
        </w:rPr>
        <w:t xml:space="preserve">      2) в строке 300.03.002 - сумма корректировки размера облагаемого оборота по товарам (работам, услугам), по которым изменены условия сделки, повлекшие соответствующую корректировку размера облагаемого оборота; </w:t>
      </w:r>
      <w:r>
        <w:br/>
      </w:r>
      <w:r>
        <w:rPr>
          <w:rFonts w:ascii="Times New Roman"/>
          <w:b w:val="false"/>
          <w:i w:val="false"/>
          <w:color w:val="000000"/>
          <w:sz w:val="28"/>
        </w:rPr>
        <w:t>
</w:t>
      </w:r>
      <w:r>
        <w:rPr>
          <w:rFonts w:ascii="Times New Roman"/>
          <w:b w:val="false"/>
          <w:i w:val="false"/>
          <w:color w:val="000000"/>
          <w:sz w:val="28"/>
        </w:rPr>
        <w:t xml:space="preserve">      3) в строке 300.03.003 - сумма корректировки размера облагаемого оборота, произведенной в связи с изменением цены, компенсации за реализованные товары (работы, услуги); </w:t>
      </w:r>
      <w:r>
        <w:br/>
      </w:r>
      <w:r>
        <w:rPr>
          <w:rFonts w:ascii="Times New Roman"/>
          <w:b w:val="false"/>
          <w:i w:val="false"/>
          <w:color w:val="000000"/>
          <w:sz w:val="28"/>
        </w:rPr>
        <w:t>
</w:t>
      </w:r>
      <w:r>
        <w:rPr>
          <w:rFonts w:ascii="Times New Roman"/>
          <w:b w:val="false"/>
          <w:i w:val="false"/>
          <w:color w:val="000000"/>
          <w:sz w:val="28"/>
        </w:rPr>
        <w:t xml:space="preserve">      4) в строке 300.03.004 - сумма корректировки размера облагаемого оборота по сомнительным требованиям; </w:t>
      </w:r>
      <w:r>
        <w:br/>
      </w:r>
      <w:r>
        <w:rPr>
          <w:rFonts w:ascii="Times New Roman"/>
          <w:b w:val="false"/>
          <w:i w:val="false"/>
          <w:color w:val="000000"/>
          <w:sz w:val="28"/>
        </w:rPr>
        <w:t>
</w:t>
      </w:r>
      <w:r>
        <w:rPr>
          <w:rFonts w:ascii="Times New Roman"/>
          <w:b w:val="false"/>
          <w:i w:val="false"/>
          <w:color w:val="000000"/>
          <w:sz w:val="28"/>
        </w:rPr>
        <w:t xml:space="preserve">      5) в строке 300.03.005 - сумма корректировки размера облагаемого оборота, связанная с получением оплаты по сомнительным требованиям, по которым ранее была произведена корректировка размера облагаемого оборота по сомнительным требованиям в сторону уменьшения; </w:t>
      </w:r>
      <w:r>
        <w:br/>
      </w:r>
      <w:r>
        <w:rPr>
          <w:rFonts w:ascii="Times New Roman"/>
          <w:b w:val="false"/>
          <w:i w:val="false"/>
          <w:color w:val="000000"/>
          <w:sz w:val="28"/>
        </w:rPr>
        <w:t>
</w:t>
      </w:r>
      <w:r>
        <w:rPr>
          <w:rFonts w:ascii="Times New Roman"/>
          <w:b w:val="false"/>
          <w:i w:val="false"/>
          <w:color w:val="000000"/>
          <w:sz w:val="28"/>
        </w:rPr>
        <w:t xml:space="preserve">      6) в строке 300.03.006 - итоговая величина корректировки размера облагаемого оборота и сумма налога на добавленную стоимость, приходящегося на такую корректировку. </w:t>
      </w:r>
      <w:r>
        <w:br/>
      </w:r>
      <w:r>
        <w:rPr>
          <w:rFonts w:ascii="Times New Roman"/>
          <w:b w:val="false"/>
          <w:i w:val="false"/>
          <w:color w:val="000000"/>
          <w:sz w:val="28"/>
        </w:rPr>
        <w:t>
</w:t>
      </w:r>
      <w:r>
        <w:rPr>
          <w:rFonts w:ascii="Times New Roman"/>
          <w:b w:val="false"/>
          <w:i w:val="false"/>
          <w:color w:val="000000"/>
          <w:sz w:val="28"/>
        </w:rPr>
        <w:t xml:space="preserve">      Величина строки 300.03.006А переносится в строку 300.00.003А, строки 300.03.006В - в строку 300.00.003В. </w:t>
      </w:r>
      <w:r>
        <w:br/>
      </w:r>
      <w:r>
        <w:rPr>
          <w:rFonts w:ascii="Times New Roman"/>
          <w:b w:val="false"/>
          <w:i w:val="false"/>
          <w:color w:val="000000"/>
          <w:sz w:val="28"/>
        </w:rPr>
        <w:t>
</w:t>
      </w:r>
      <w:r>
        <w:rPr>
          <w:rFonts w:ascii="Times New Roman"/>
          <w:b w:val="false"/>
          <w:i w:val="false"/>
          <w:color w:val="000000"/>
          <w:sz w:val="28"/>
        </w:rPr>
        <w:t xml:space="preserve">      33. Дополнительная форма к строке 300.03.001 предназначена для отражения корректировки размера облагаемого оборота, связанной с частичным или полным возвратом товара. </w:t>
      </w:r>
      <w:r>
        <w:br/>
      </w:r>
      <w:r>
        <w:rPr>
          <w:rFonts w:ascii="Times New Roman"/>
          <w:b w:val="false"/>
          <w:i w:val="false"/>
          <w:color w:val="000000"/>
          <w:sz w:val="28"/>
        </w:rPr>
        <w:t>
</w:t>
      </w:r>
      <w:r>
        <w:rPr>
          <w:rFonts w:ascii="Times New Roman"/>
          <w:b w:val="false"/>
          <w:i w:val="false"/>
          <w:color w:val="000000"/>
          <w:sz w:val="28"/>
        </w:rPr>
        <w:t xml:space="preserve">      В разделе "Возврат товара"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 наименование возвращаемого товара; </w:t>
      </w:r>
      <w:r>
        <w:br/>
      </w:r>
      <w:r>
        <w:rPr>
          <w:rFonts w:ascii="Times New Roman"/>
          <w:b w:val="false"/>
          <w:i w:val="false"/>
          <w:color w:val="000000"/>
          <w:sz w:val="28"/>
        </w:rPr>
        <w:t>
</w:t>
      </w:r>
      <w:r>
        <w:rPr>
          <w:rFonts w:ascii="Times New Roman"/>
          <w:b w:val="false"/>
          <w:i w:val="false"/>
          <w:color w:val="000000"/>
          <w:sz w:val="28"/>
        </w:rPr>
        <w:t xml:space="preserve">      3) в графе C - регистрационный номер налогоплательщика получателя товара, осуществившего его возврат; </w:t>
      </w:r>
      <w:r>
        <w:br/>
      </w:r>
      <w:r>
        <w:rPr>
          <w:rFonts w:ascii="Times New Roman"/>
          <w:b w:val="false"/>
          <w:i w:val="false"/>
          <w:color w:val="000000"/>
          <w:sz w:val="28"/>
        </w:rPr>
        <w:t>
</w:t>
      </w:r>
      <w:r>
        <w:rPr>
          <w:rFonts w:ascii="Times New Roman"/>
          <w:b w:val="false"/>
          <w:i w:val="false"/>
          <w:color w:val="000000"/>
          <w:sz w:val="28"/>
        </w:rPr>
        <w:t xml:space="preserve">      4) в графе D - сумма корректировки размера облагаемого оборота, включающая в себя стоимость возвращаемого товара без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5) в графе Е - сумма налога на добавленную стоимость, приходящегося на сумму корректировки оборота.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переносится в строку 300.03.001А, графы E - в строку 300.03.001В. </w:t>
      </w:r>
      <w:r>
        <w:br/>
      </w:r>
      <w:r>
        <w:rPr>
          <w:rFonts w:ascii="Times New Roman"/>
          <w:b w:val="false"/>
          <w:i w:val="false"/>
          <w:color w:val="000000"/>
          <w:sz w:val="28"/>
        </w:rPr>
        <w:t>
</w:t>
      </w:r>
      <w:r>
        <w:rPr>
          <w:rFonts w:ascii="Times New Roman"/>
          <w:b w:val="false"/>
          <w:i w:val="false"/>
          <w:color w:val="000000"/>
          <w:sz w:val="28"/>
        </w:rPr>
        <w:t xml:space="preserve">      34. Дополнительная форма к строке 300.03.002 предназначена для отражения сведений об облагаемых оборотах по товарам (работам, услугам), по которым изменены условия заключенной ранее сделки, в результате чего изменяется размер облагаемого оборота (например, товар отгружен по договору купли-продажи, но впоследствии принято решение о его безвозмездной передаче, передаче в аренду и т.п.). </w:t>
      </w:r>
      <w:r>
        <w:br/>
      </w:r>
      <w:r>
        <w:rPr>
          <w:rFonts w:ascii="Times New Roman"/>
          <w:b w:val="false"/>
          <w:i w:val="false"/>
          <w:color w:val="000000"/>
          <w:sz w:val="28"/>
        </w:rPr>
        <w:t>
</w:t>
      </w:r>
      <w:r>
        <w:rPr>
          <w:rFonts w:ascii="Times New Roman"/>
          <w:b w:val="false"/>
          <w:i w:val="false"/>
          <w:color w:val="000000"/>
          <w:sz w:val="28"/>
        </w:rPr>
        <w:t xml:space="preserve">      В разделе "Изменение условий сделки"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наименование документа, в соответствии с которым изменяются условия сделки; </w:t>
      </w:r>
      <w:r>
        <w:br/>
      </w:r>
      <w:r>
        <w:rPr>
          <w:rFonts w:ascii="Times New Roman"/>
          <w:b w:val="false"/>
          <w:i w:val="false"/>
          <w:color w:val="000000"/>
          <w:sz w:val="28"/>
        </w:rPr>
        <w:t>
</w:t>
      </w:r>
      <w:r>
        <w:rPr>
          <w:rFonts w:ascii="Times New Roman"/>
          <w:b w:val="false"/>
          <w:i w:val="false"/>
          <w:color w:val="000000"/>
          <w:sz w:val="28"/>
        </w:rPr>
        <w:t xml:space="preserve">      3) в графе С - номер и дата составления документа,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 сумма корректировки размера облагаемого оборота; </w:t>
      </w:r>
      <w:r>
        <w:br/>
      </w:r>
      <w:r>
        <w:rPr>
          <w:rFonts w:ascii="Times New Roman"/>
          <w:b w:val="false"/>
          <w:i w:val="false"/>
          <w:color w:val="000000"/>
          <w:sz w:val="28"/>
        </w:rPr>
        <w:t>
</w:t>
      </w:r>
      <w:r>
        <w:rPr>
          <w:rFonts w:ascii="Times New Roman"/>
          <w:b w:val="false"/>
          <w:i w:val="false"/>
          <w:color w:val="000000"/>
          <w:sz w:val="28"/>
        </w:rPr>
        <w:t xml:space="preserve">      5) в графе E - сумма налога на добавленную стоимость, приходящегося на сумму корректировки размера облагаемого оборота.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переносится в строку 300.03.002А, графы E - в строку 300.03.002В. </w:t>
      </w:r>
      <w:r>
        <w:br/>
      </w:r>
      <w:r>
        <w:rPr>
          <w:rFonts w:ascii="Times New Roman"/>
          <w:b w:val="false"/>
          <w:i w:val="false"/>
          <w:color w:val="000000"/>
          <w:sz w:val="28"/>
        </w:rPr>
        <w:t>
</w:t>
      </w:r>
      <w:r>
        <w:rPr>
          <w:rFonts w:ascii="Times New Roman"/>
          <w:b w:val="false"/>
          <w:i w:val="false"/>
          <w:color w:val="000000"/>
          <w:sz w:val="28"/>
        </w:rPr>
        <w:t xml:space="preserve">      35. Дополнительная форма к строке 300.03.003 предназначена для отражения корректировки размера облагаемого оборота, связанной с изменением цены, компенсации за реализованные товары (работы, услуги). </w:t>
      </w:r>
      <w:r>
        <w:br/>
      </w:r>
      <w:r>
        <w:rPr>
          <w:rFonts w:ascii="Times New Roman"/>
          <w:b w:val="false"/>
          <w:i w:val="false"/>
          <w:color w:val="000000"/>
          <w:sz w:val="28"/>
        </w:rPr>
        <w:t>
</w:t>
      </w:r>
      <w:r>
        <w:rPr>
          <w:rFonts w:ascii="Times New Roman"/>
          <w:b w:val="false"/>
          <w:i w:val="false"/>
          <w:color w:val="000000"/>
          <w:sz w:val="28"/>
        </w:rPr>
        <w:t xml:space="preserve">      В случае, если плательщиком налога на добавленную стоимость получена разница в стоимости реализованных товаров (работ, услуг) при их оплате в тенге, размер облагаемого оборота корректируется на сумму разницы между суммой полученных денег в тенге и стоимостью реализации, исчисленной в тенге, исходя из курса валюты, примененного налогоплательщиком на момент отгрузки товаров, выполнения работ, оказания услуг. </w:t>
      </w:r>
      <w:r>
        <w:br/>
      </w:r>
      <w:r>
        <w:rPr>
          <w:rFonts w:ascii="Times New Roman"/>
          <w:b w:val="false"/>
          <w:i w:val="false"/>
          <w:color w:val="000000"/>
          <w:sz w:val="28"/>
        </w:rPr>
        <w:t>
</w:t>
      </w:r>
      <w:r>
        <w:rPr>
          <w:rFonts w:ascii="Times New Roman"/>
          <w:b w:val="false"/>
          <w:i w:val="false"/>
          <w:color w:val="000000"/>
          <w:sz w:val="28"/>
        </w:rPr>
        <w:t xml:space="preserve">      В разделе "Изменение цены, компенсации за реализованные товары (работы, услуги)"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регистрационный номер налогоплательщика получателя товаров (работ, услуг); </w:t>
      </w:r>
      <w:r>
        <w:br/>
      </w:r>
      <w:r>
        <w:rPr>
          <w:rFonts w:ascii="Times New Roman"/>
          <w:b w:val="false"/>
          <w:i w:val="false"/>
          <w:color w:val="000000"/>
          <w:sz w:val="28"/>
        </w:rPr>
        <w:t>
</w:t>
      </w:r>
      <w:r>
        <w:rPr>
          <w:rFonts w:ascii="Times New Roman"/>
          <w:b w:val="false"/>
          <w:i w:val="false"/>
          <w:color w:val="000000"/>
          <w:sz w:val="28"/>
        </w:rPr>
        <w:t xml:space="preserve">      3) в графе C - наименование документа, на основании которого производится корректировка размера облагаемого оборота; </w:t>
      </w:r>
      <w:r>
        <w:br/>
      </w:r>
      <w:r>
        <w:rPr>
          <w:rFonts w:ascii="Times New Roman"/>
          <w:b w:val="false"/>
          <w:i w:val="false"/>
          <w:color w:val="000000"/>
          <w:sz w:val="28"/>
        </w:rPr>
        <w:t>
</w:t>
      </w:r>
      <w:r>
        <w:rPr>
          <w:rFonts w:ascii="Times New Roman"/>
          <w:b w:val="false"/>
          <w:i w:val="false"/>
          <w:color w:val="000000"/>
          <w:sz w:val="28"/>
        </w:rPr>
        <w:t xml:space="preserve">      4) в графе D - номер и дата составления документа, указанного в графе С; </w:t>
      </w:r>
      <w:r>
        <w:br/>
      </w:r>
      <w:r>
        <w:rPr>
          <w:rFonts w:ascii="Times New Roman"/>
          <w:b w:val="false"/>
          <w:i w:val="false"/>
          <w:color w:val="000000"/>
          <w:sz w:val="28"/>
        </w:rPr>
        <w:t>
</w:t>
      </w:r>
      <w:r>
        <w:rPr>
          <w:rFonts w:ascii="Times New Roman"/>
          <w:b w:val="false"/>
          <w:i w:val="false"/>
          <w:color w:val="000000"/>
          <w:sz w:val="28"/>
        </w:rPr>
        <w:t xml:space="preserve">      5) в графе E - сумма корректировки размера облагаемого оборота; </w:t>
      </w:r>
      <w:r>
        <w:br/>
      </w:r>
      <w:r>
        <w:rPr>
          <w:rFonts w:ascii="Times New Roman"/>
          <w:b w:val="false"/>
          <w:i w:val="false"/>
          <w:color w:val="000000"/>
          <w:sz w:val="28"/>
        </w:rPr>
        <w:t>
</w:t>
      </w:r>
      <w:r>
        <w:rPr>
          <w:rFonts w:ascii="Times New Roman"/>
          <w:b w:val="false"/>
          <w:i w:val="false"/>
          <w:color w:val="000000"/>
          <w:sz w:val="28"/>
        </w:rPr>
        <w:t xml:space="preserve">      6) в графе F - сумма налога на добавленную стоимость, приходящегося на сумму корректировки.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переносится в строку 300.03.003А, графы F - в строку 300.03.003В. </w:t>
      </w:r>
      <w:r>
        <w:br/>
      </w:r>
      <w:r>
        <w:rPr>
          <w:rFonts w:ascii="Times New Roman"/>
          <w:b w:val="false"/>
          <w:i w:val="false"/>
          <w:color w:val="000000"/>
          <w:sz w:val="28"/>
        </w:rPr>
        <w:t>
</w:t>
      </w:r>
      <w:r>
        <w:rPr>
          <w:rFonts w:ascii="Times New Roman"/>
          <w:b w:val="false"/>
          <w:i w:val="false"/>
          <w:color w:val="000000"/>
          <w:sz w:val="28"/>
        </w:rPr>
        <w:t xml:space="preserve">      36. Дополнительная форма к строке 300.03.004 предназначена для отражения сведений по корректировке размера облагаемого оборота по сомнительным требованиям. Корректировка размера облагаемого оборота по сомнительным требованиям производится при соблюдении условий, указанных в статье 96 Кодекса. </w:t>
      </w:r>
      <w:r>
        <w:br/>
      </w:r>
      <w:r>
        <w:rPr>
          <w:rFonts w:ascii="Times New Roman"/>
          <w:b w:val="false"/>
          <w:i w:val="false"/>
          <w:color w:val="000000"/>
          <w:sz w:val="28"/>
        </w:rPr>
        <w:t>
</w:t>
      </w:r>
      <w:r>
        <w:rPr>
          <w:rFonts w:ascii="Times New Roman"/>
          <w:b w:val="false"/>
          <w:i w:val="false"/>
          <w:color w:val="000000"/>
          <w:sz w:val="28"/>
        </w:rPr>
        <w:t xml:space="preserve">      В разделе "Сомнительные требования" указываются: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регистрационный номер налогоплательщика получателя товаров (работ, услуг), за которым числится задолженность; </w:t>
      </w:r>
      <w:r>
        <w:br/>
      </w:r>
      <w:r>
        <w:rPr>
          <w:rFonts w:ascii="Times New Roman"/>
          <w:b w:val="false"/>
          <w:i w:val="false"/>
          <w:color w:val="000000"/>
          <w:sz w:val="28"/>
        </w:rPr>
        <w:t>
</w:t>
      </w:r>
      <w:r>
        <w:rPr>
          <w:rFonts w:ascii="Times New Roman"/>
          <w:b w:val="false"/>
          <w:i w:val="false"/>
          <w:color w:val="000000"/>
          <w:sz w:val="28"/>
        </w:rPr>
        <w:t xml:space="preserve">      3) в графе С - фамилия, имя, отчество или наименование должника,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 номер и дата составления счета-фактуры по реализованным товарам (работам, услугам), по которым производится корректировка размера облагаемого оборота; </w:t>
      </w:r>
      <w:r>
        <w:br/>
      </w:r>
      <w:r>
        <w:rPr>
          <w:rFonts w:ascii="Times New Roman"/>
          <w:b w:val="false"/>
          <w:i w:val="false"/>
          <w:color w:val="000000"/>
          <w:sz w:val="28"/>
        </w:rPr>
        <w:t>
</w:t>
      </w:r>
      <w:r>
        <w:rPr>
          <w:rFonts w:ascii="Times New Roman"/>
          <w:b w:val="false"/>
          <w:i w:val="false"/>
          <w:color w:val="000000"/>
          <w:sz w:val="28"/>
        </w:rPr>
        <w:t xml:space="preserve">      5) в графе Е - номер и дата письменного уведомления, направленного плательщиком налога на добавленную стоимость налоговому органу по месту регистрации, об уменьшении размера облагаемого оборота по сомнительному требованию; </w:t>
      </w:r>
      <w:r>
        <w:br/>
      </w:r>
      <w:r>
        <w:rPr>
          <w:rFonts w:ascii="Times New Roman"/>
          <w:b w:val="false"/>
          <w:i w:val="false"/>
          <w:color w:val="000000"/>
          <w:sz w:val="28"/>
        </w:rPr>
        <w:t>
</w:t>
      </w:r>
      <w:r>
        <w:rPr>
          <w:rFonts w:ascii="Times New Roman"/>
          <w:b w:val="false"/>
          <w:i w:val="false"/>
          <w:color w:val="000000"/>
          <w:sz w:val="28"/>
        </w:rPr>
        <w:t xml:space="preserve">      6) в графе F - номер и дата вынесения решения суда о признании должника банкротом; </w:t>
      </w:r>
      <w:r>
        <w:br/>
      </w:r>
      <w:r>
        <w:rPr>
          <w:rFonts w:ascii="Times New Roman"/>
          <w:b w:val="false"/>
          <w:i w:val="false"/>
          <w:color w:val="000000"/>
          <w:sz w:val="28"/>
        </w:rPr>
        <w:t>
</w:t>
      </w:r>
      <w:r>
        <w:rPr>
          <w:rFonts w:ascii="Times New Roman"/>
          <w:b w:val="false"/>
          <w:i w:val="false"/>
          <w:color w:val="000000"/>
          <w:sz w:val="28"/>
        </w:rPr>
        <w:t xml:space="preserve">      7) в графе G - номер и дата вынесения решения органов юстиции об исключении должника из Государственного регистра юридических лиц. </w:t>
      </w:r>
      <w:r>
        <w:br/>
      </w:r>
      <w:r>
        <w:rPr>
          <w:rFonts w:ascii="Times New Roman"/>
          <w:b w:val="false"/>
          <w:i w:val="false"/>
          <w:color w:val="000000"/>
          <w:sz w:val="28"/>
        </w:rPr>
        <w:t>
</w:t>
      </w:r>
      <w:r>
        <w:rPr>
          <w:rFonts w:ascii="Times New Roman"/>
          <w:b w:val="false"/>
          <w:i w:val="false"/>
          <w:color w:val="000000"/>
          <w:sz w:val="28"/>
        </w:rPr>
        <w:t xml:space="preserve">      Графы F и G заполняются, если корректировка размера облагаемого оборота производится в случае, предусмотренном пунктом 3 статьи 96 и подпунктом 2) пункта 1 статьи 219 Кодекса; </w:t>
      </w:r>
      <w:r>
        <w:br/>
      </w:r>
      <w:r>
        <w:rPr>
          <w:rFonts w:ascii="Times New Roman"/>
          <w:b w:val="false"/>
          <w:i w:val="false"/>
          <w:color w:val="000000"/>
          <w:sz w:val="28"/>
        </w:rPr>
        <w:t>
</w:t>
      </w:r>
      <w:r>
        <w:rPr>
          <w:rFonts w:ascii="Times New Roman"/>
          <w:b w:val="false"/>
          <w:i w:val="false"/>
          <w:color w:val="000000"/>
          <w:sz w:val="28"/>
        </w:rPr>
        <w:t xml:space="preserve">      8) в графе H - налоговый период, в котором учтен оборот по реализации товаров (работ, услуг), признанный сомнительным требованием; </w:t>
      </w:r>
      <w:r>
        <w:br/>
      </w:r>
      <w:r>
        <w:rPr>
          <w:rFonts w:ascii="Times New Roman"/>
          <w:b w:val="false"/>
          <w:i w:val="false"/>
          <w:color w:val="000000"/>
          <w:sz w:val="28"/>
        </w:rPr>
        <w:t>
</w:t>
      </w:r>
      <w:r>
        <w:rPr>
          <w:rFonts w:ascii="Times New Roman"/>
          <w:b w:val="false"/>
          <w:i w:val="false"/>
          <w:color w:val="000000"/>
          <w:sz w:val="28"/>
        </w:rPr>
        <w:t xml:space="preserve">      9) в графе I - сумма корректировки размера облагаемого оборота, включающая в себя стоимость реализованных товаров (работ, услуг), задолженность по которым признана сомнительным требованием; </w:t>
      </w:r>
      <w:r>
        <w:br/>
      </w:r>
      <w:r>
        <w:rPr>
          <w:rFonts w:ascii="Times New Roman"/>
          <w:b w:val="false"/>
          <w:i w:val="false"/>
          <w:color w:val="000000"/>
          <w:sz w:val="28"/>
        </w:rPr>
        <w:t>
</w:t>
      </w:r>
      <w:r>
        <w:rPr>
          <w:rFonts w:ascii="Times New Roman"/>
          <w:b w:val="false"/>
          <w:i w:val="false"/>
          <w:color w:val="000000"/>
          <w:sz w:val="28"/>
        </w:rPr>
        <w:t xml:space="preserve">      10) в графе J - ставка налога на добавленную стоимость, действовавшая в налоговом периоде, указанном в графе Н; </w:t>
      </w:r>
      <w:r>
        <w:br/>
      </w:r>
      <w:r>
        <w:rPr>
          <w:rFonts w:ascii="Times New Roman"/>
          <w:b w:val="false"/>
          <w:i w:val="false"/>
          <w:color w:val="000000"/>
          <w:sz w:val="28"/>
        </w:rPr>
        <w:t>
</w:t>
      </w:r>
      <w:r>
        <w:rPr>
          <w:rFonts w:ascii="Times New Roman"/>
          <w:b w:val="false"/>
          <w:i w:val="false"/>
          <w:color w:val="000000"/>
          <w:sz w:val="28"/>
        </w:rPr>
        <w:t xml:space="preserve">      11) в графе K - сумма налога на добавленную стоимость, приходящегося на стоимость корректировки размера облагаемого оборота.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I переносится в строку 300.03.004А, графы K - в строку 300.03.004В. </w:t>
      </w:r>
      <w:r>
        <w:br/>
      </w:r>
      <w:r>
        <w:rPr>
          <w:rFonts w:ascii="Times New Roman"/>
          <w:b w:val="false"/>
          <w:i w:val="false"/>
          <w:color w:val="000000"/>
          <w:sz w:val="28"/>
        </w:rPr>
        <w:t>
</w:t>
      </w:r>
      <w:r>
        <w:rPr>
          <w:rFonts w:ascii="Times New Roman"/>
          <w:b w:val="false"/>
          <w:i w:val="false"/>
          <w:color w:val="000000"/>
          <w:sz w:val="28"/>
        </w:rPr>
        <w:t xml:space="preserve">      37. Дополнительная форма к строке 300.03.005 предназначена для отражения сведений по корректировкам размера облагаемого оборота, связанным с получением оплаты по сомнительным требованиям, по которым ранее была произведена корректировка размера облагаемого оборота по сомнительным требованиям в сторону уменьшения. </w:t>
      </w:r>
      <w:r>
        <w:br/>
      </w:r>
      <w:r>
        <w:rPr>
          <w:rFonts w:ascii="Times New Roman"/>
          <w:b w:val="false"/>
          <w:i w:val="false"/>
          <w:color w:val="000000"/>
          <w:sz w:val="28"/>
        </w:rPr>
        <w:t>
</w:t>
      </w:r>
      <w:r>
        <w:rPr>
          <w:rFonts w:ascii="Times New Roman"/>
          <w:b w:val="false"/>
          <w:i w:val="false"/>
          <w:color w:val="000000"/>
          <w:sz w:val="28"/>
        </w:rPr>
        <w:t xml:space="preserve">      В разделе "Получение оплаты по сомнительным требованиям"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регистрационный номер налогоплательщика получателя товаров (работ, услуг), осуществившего погашение задолженности по сомнительному требованию; </w:t>
      </w:r>
      <w:r>
        <w:br/>
      </w:r>
      <w:r>
        <w:rPr>
          <w:rFonts w:ascii="Times New Roman"/>
          <w:b w:val="false"/>
          <w:i w:val="false"/>
          <w:color w:val="000000"/>
          <w:sz w:val="28"/>
        </w:rPr>
        <w:t>
</w:t>
      </w:r>
      <w:r>
        <w:rPr>
          <w:rFonts w:ascii="Times New Roman"/>
          <w:b w:val="false"/>
          <w:i w:val="false"/>
          <w:color w:val="000000"/>
          <w:sz w:val="28"/>
        </w:rPr>
        <w:t xml:space="preserve">      3) в графе С - фамилия, имя, отчество или наименование получателя,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 общая сумма полученной оплаты по сомнительному требованию; </w:t>
      </w:r>
      <w:r>
        <w:br/>
      </w:r>
      <w:r>
        <w:rPr>
          <w:rFonts w:ascii="Times New Roman"/>
          <w:b w:val="false"/>
          <w:i w:val="false"/>
          <w:color w:val="000000"/>
          <w:sz w:val="28"/>
        </w:rPr>
        <w:t>
</w:t>
      </w:r>
      <w:r>
        <w:rPr>
          <w:rFonts w:ascii="Times New Roman"/>
          <w:b w:val="false"/>
          <w:i w:val="false"/>
          <w:color w:val="000000"/>
          <w:sz w:val="28"/>
        </w:rPr>
        <w:t xml:space="preserve">      5) в графе E - сумма корректировки размера облагаемого оборота; </w:t>
      </w:r>
      <w:r>
        <w:br/>
      </w:r>
      <w:r>
        <w:rPr>
          <w:rFonts w:ascii="Times New Roman"/>
          <w:b w:val="false"/>
          <w:i w:val="false"/>
          <w:color w:val="000000"/>
          <w:sz w:val="28"/>
        </w:rPr>
        <w:t>
</w:t>
      </w:r>
      <w:r>
        <w:rPr>
          <w:rFonts w:ascii="Times New Roman"/>
          <w:b w:val="false"/>
          <w:i w:val="false"/>
          <w:color w:val="000000"/>
          <w:sz w:val="28"/>
        </w:rPr>
        <w:t xml:space="preserve">      6) в графе F - ставка налога на добавленную стоимость, действовавшая в налоговом периоде, в котором была осуществлена отгрузка товаров (работ, услуг); </w:t>
      </w:r>
      <w:r>
        <w:br/>
      </w:r>
      <w:r>
        <w:rPr>
          <w:rFonts w:ascii="Times New Roman"/>
          <w:b w:val="false"/>
          <w:i w:val="false"/>
          <w:color w:val="000000"/>
          <w:sz w:val="28"/>
        </w:rPr>
        <w:t>
</w:t>
      </w:r>
      <w:r>
        <w:rPr>
          <w:rFonts w:ascii="Times New Roman"/>
          <w:b w:val="false"/>
          <w:i w:val="false"/>
          <w:color w:val="000000"/>
          <w:sz w:val="28"/>
        </w:rPr>
        <w:t xml:space="preserve">      7) в графе G - сумма налога на добавленную стоимость, приходящегося на сумму корректировки размера облагаемого оборота. </w:t>
      </w:r>
      <w:r>
        <w:br/>
      </w:r>
      <w:r>
        <w:rPr>
          <w:rFonts w:ascii="Times New Roman"/>
          <w:b w:val="false"/>
          <w:i w:val="false"/>
          <w:color w:val="000000"/>
          <w:sz w:val="28"/>
        </w:rPr>
        <w:t>
</w:t>
      </w:r>
      <w:r>
        <w:rPr>
          <w:rFonts w:ascii="Times New Roman"/>
          <w:b w:val="false"/>
          <w:i w:val="false"/>
          <w:color w:val="000000"/>
          <w:sz w:val="28"/>
        </w:rPr>
        <w:t xml:space="preserve">      Если оплата получена в полном объеме, то размер корректировки и сумма налога на добавленную стоимость должны соответствовать размеру корректировки и сумме налога на добавленную стоимость, произведенным по сомнительному требованию в предыдущих налоговых периодах. В случае частичного получения оплаты размер корректировки облагаемого оборота определяется как: </w:t>
      </w:r>
      <w:r>
        <w:br/>
      </w:r>
      <w:r>
        <w:rPr>
          <w:rFonts w:ascii="Times New Roman"/>
          <w:b w:val="false"/>
          <w:i w:val="false"/>
          <w:color w:val="000000"/>
          <w:sz w:val="28"/>
        </w:rPr>
        <w:t>
</w:t>
      </w:r>
      <w:r>
        <w:rPr>
          <w:rFonts w:ascii="Times New Roman"/>
          <w:b w:val="false"/>
          <w:i w:val="false"/>
          <w:color w:val="000000"/>
          <w:sz w:val="28"/>
        </w:rPr>
        <w:t xml:space="preserve">      сумма полученной оплаты, деленная на коэффициент 1,2 - если сомнительное требование возникло по оборотам по реализации товаров (работ, услуг), совершенным до 1 июля 2001 года, облагаемым по ставке 20%; </w:t>
      </w:r>
      <w:r>
        <w:br/>
      </w:r>
      <w:r>
        <w:rPr>
          <w:rFonts w:ascii="Times New Roman"/>
          <w:b w:val="false"/>
          <w:i w:val="false"/>
          <w:color w:val="000000"/>
          <w:sz w:val="28"/>
        </w:rPr>
        <w:t>
</w:t>
      </w:r>
      <w:r>
        <w:rPr>
          <w:rFonts w:ascii="Times New Roman"/>
          <w:b w:val="false"/>
          <w:i w:val="false"/>
          <w:color w:val="000000"/>
          <w:sz w:val="28"/>
        </w:rPr>
        <w:t xml:space="preserve">      сумма полученной оплаты, деленная на коэффициент 1,1 - если сомнительное требование возникло по оборотам по реализации товаров, совершенным до 1 июля 2001 года, облагаемым по ставке 10%; </w:t>
      </w:r>
      <w:r>
        <w:br/>
      </w:r>
      <w:r>
        <w:rPr>
          <w:rFonts w:ascii="Times New Roman"/>
          <w:b w:val="false"/>
          <w:i w:val="false"/>
          <w:color w:val="000000"/>
          <w:sz w:val="28"/>
        </w:rPr>
        <w:t>
</w:t>
      </w:r>
      <w:r>
        <w:rPr>
          <w:rFonts w:ascii="Times New Roman"/>
          <w:b w:val="false"/>
          <w:i w:val="false"/>
          <w:color w:val="000000"/>
          <w:sz w:val="28"/>
        </w:rPr>
        <w:t xml:space="preserve">      сумма полученной оплаты, деленная на коэффициент 1,16 - если сомнительное требование возникло по оборотам по реализации товаров (работ, услуг), совершенным после 1 июля 2001 года.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E переносится в строку 300.03.005А, графы G - в строку 300.03.005В.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Оборот, освобожденный от налога на добавленную стоимость - </w:t>
      </w:r>
      <w:r>
        <w:br/>
      </w:r>
      <w:r>
        <w:rPr>
          <w:rFonts w:ascii="Times New Roman"/>
          <w:b w:val="false"/>
          <w:i w:val="false"/>
          <w:color w:val="000000"/>
          <w:sz w:val="28"/>
        </w:rPr>
        <w:t>
</w:t>
      </w:r>
      <w:r>
        <w:rPr>
          <w:rFonts w:ascii="Times New Roman"/>
          <w:b/>
          <w:i w:val="false"/>
          <w:color w:val="000080"/>
          <w:sz w:val="28"/>
        </w:rPr>
        <w:t xml:space="preserve">                  Форма 300.04 (приложение N 4 к Декларации) </w:t>
      </w:r>
    </w:p>
    <w:p>
      <w:pPr>
        <w:spacing w:after="0"/>
        <w:ind w:left="0"/>
        <w:jc w:val="both"/>
      </w:pPr>
      <w:r>
        <w:rPr>
          <w:rFonts w:ascii="Times New Roman"/>
          <w:b w:val="false"/>
          <w:i w:val="false"/>
          <w:color w:val="000000"/>
          <w:sz w:val="28"/>
        </w:rPr>
        <w:t xml:space="preserve">      38. В форме 300.04 указываются обороты по реализации товаров (работ, услуг), освобожденные от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39. В разделе "Оборот по реализации, освобожденный от НДС": </w:t>
      </w:r>
      <w:r>
        <w:br/>
      </w:r>
      <w:r>
        <w:rPr>
          <w:rFonts w:ascii="Times New Roman"/>
          <w:b w:val="false"/>
          <w:i w:val="false"/>
          <w:color w:val="000000"/>
          <w:sz w:val="28"/>
        </w:rPr>
        <w:t>
</w:t>
      </w:r>
      <w:r>
        <w:rPr>
          <w:rFonts w:ascii="Times New Roman"/>
          <w:b w:val="false"/>
          <w:i w:val="false"/>
          <w:color w:val="000000"/>
          <w:sz w:val="28"/>
        </w:rPr>
        <w:t xml:space="preserve">      1) строка 300.04.001 предназначена для отражения оборота по реализации товаров (работ, услуг), освобожденного от налога на добавленную стоимость в соответствии со статьей 225 Кодекса. </w:t>
      </w:r>
      <w:r>
        <w:br/>
      </w:r>
      <w:r>
        <w:rPr>
          <w:rFonts w:ascii="Times New Roman"/>
          <w:b w:val="false"/>
          <w:i w:val="false"/>
          <w:color w:val="000000"/>
          <w:sz w:val="28"/>
        </w:rPr>
        <w:t>
</w:t>
      </w:r>
      <w:r>
        <w:rPr>
          <w:rFonts w:ascii="Times New Roman"/>
          <w:b w:val="false"/>
          <w:i w:val="false"/>
          <w:color w:val="000000"/>
          <w:sz w:val="28"/>
        </w:rPr>
        <w:t xml:space="preserve">      Величина строки 300.04.001 определяется как сумма строк 300.04.001А, 300.04.001В, 300.04.001С, 300.04.001D, 300.04.001Е, 300.04.001F, 300.04.001G, 300.04.001Н, 300.04.001I, 300.04.001J и 300.04.001К, в которых указываются: </w:t>
      </w:r>
      <w:r>
        <w:br/>
      </w:r>
      <w:r>
        <w:rPr>
          <w:rFonts w:ascii="Times New Roman"/>
          <w:b w:val="false"/>
          <w:i w:val="false"/>
          <w:color w:val="000000"/>
          <w:sz w:val="28"/>
        </w:rPr>
        <w:t>
</w:t>
      </w:r>
      <w:r>
        <w:rPr>
          <w:rFonts w:ascii="Times New Roman"/>
          <w:b w:val="false"/>
          <w:i w:val="false"/>
          <w:color w:val="000000"/>
          <w:sz w:val="28"/>
        </w:rPr>
        <w:t xml:space="preserve">      в строке 300.04.001А - оборот по реализации финансовых услуг, в соответствии с перечнем, указанным в пункте 2 статьи 227 Кодекса. </w:t>
      </w:r>
      <w:r>
        <w:br/>
      </w:r>
      <w:r>
        <w:rPr>
          <w:rFonts w:ascii="Times New Roman"/>
          <w:b w:val="false"/>
          <w:i w:val="false"/>
          <w:color w:val="000000"/>
          <w:sz w:val="28"/>
        </w:rPr>
        <w:t>
</w:t>
      </w:r>
      <w:r>
        <w:rPr>
          <w:rFonts w:ascii="Times New Roman"/>
          <w:b w:val="false"/>
          <w:i w:val="false"/>
          <w:color w:val="000000"/>
          <w:sz w:val="28"/>
        </w:rPr>
        <w:t xml:space="preserve">      При осуществлении операций с ценными бумагами размер оборота по реализации, учитываемый в данной строке, определяется в соответствии с пунктом 2 статьи 240 Кодекса; </w:t>
      </w:r>
      <w:r>
        <w:br/>
      </w:r>
      <w:r>
        <w:rPr>
          <w:rFonts w:ascii="Times New Roman"/>
          <w:b w:val="false"/>
          <w:i w:val="false"/>
          <w:color w:val="000000"/>
          <w:sz w:val="28"/>
        </w:rPr>
        <w:t>
</w:t>
      </w:r>
      <w:r>
        <w:rPr>
          <w:rFonts w:ascii="Times New Roman"/>
          <w:b w:val="false"/>
          <w:i w:val="false"/>
          <w:color w:val="000000"/>
          <w:sz w:val="28"/>
        </w:rPr>
        <w:t xml:space="preserve">      в строке 300.04.001В - оборот по реализации геологоразведочных и геолого-поисковых работ, определяемых в соответствии со статьей 230 Кодекса; </w:t>
      </w:r>
      <w:r>
        <w:br/>
      </w:r>
      <w:r>
        <w:rPr>
          <w:rFonts w:ascii="Times New Roman"/>
          <w:b w:val="false"/>
          <w:i w:val="false"/>
          <w:color w:val="000000"/>
          <w:sz w:val="28"/>
        </w:rPr>
        <w:t>
</w:t>
      </w:r>
      <w:r>
        <w:rPr>
          <w:rFonts w:ascii="Times New Roman"/>
          <w:b w:val="false"/>
          <w:i w:val="false"/>
          <w:color w:val="000000"/>
          <w:sz w:val="28"/>
        </w:rPr>
        <w:t xml:space="preserve">      в строке 300.04.001С - стоимость имущества (товара), переданного в качестве взноса в уставный капитал; </w:t>
      </w:r>
      <w:r>
        <w:br/>
      </w:r>
      <w:r>
        <w:rPr>
          <w:rFonts w:ascii="Times New Roman"/>
          <w:b w:val="false"/>
          <w:i w:val="false"/>
          <w:color w:val="000000"/>
          <w:sz w:val="28"/>
        </w:rPr>
        <w:t>
</w:t>
      </w:r>
      <w:r>
        <w:rPr>
          <w:rFonts w:ascii="Times New Roman"/>
          <w:b w:val="false"/>
          <w:i w:val="false"/>
          <w:color w:val="000000"/>
          <w:sz w:val="28"/>
        </w:rPr>
        <w:t xml:space="preserve">      в строке 300.04.001D - оборот по возврату имущества, полученного в качестве взноса в уставный капитал; </w:t>
      </w:r>
      <w:r>
        <w:br/>
      </w:r>
      <w:r>
        <w:rPr>
          <w:rFonts w:ascii="Times New Roman"/>
          <w:b w:val="false"/>
          <w:i w:val="false"/>
          <w:color w:val="000000"/>
          <w:sz w:val="28"/>
        </w:rPr>
        <w:t>
</w:t>
      </w:r>
      <w:r>
        <w:rPr>
          <w:rFonts w:ascii="Times New Roman"/>
          <w:b w:val="false"/>
          <w:i w:val="false"/>
          <w:color w:val="000000"/>
          <w:sz w:val="28"/>
        </w:rPr>
        <w:t xml:space="preserve">      в строке 300.04.001Е - сумма вознаграждения, причитающегося по имуществу, переданному в финансовый лизинг, в той его части, которая в соответствии с договором финансового лизинга получена (подлежит получению) плательщиком налога на добавленную стоимость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в строке 300.04.001F - оборот по реализации услуг, оказываемых некоммерческими организациями, в соответствии со статьей 229 Кодекса; </w:t>
      </w:r>
      <w:r>
        <w:br/>
      </w:r>
      <w:r>
        <w:rPr>
          <w:rFonts w:ascii="Times New Roman"/>
          <w:b w:val="false"/>
          <w:i w:val="false"/>
          <w:color w:val="000000"/>
          <w:sz w:val="28"/>
        </w:rPr>
        <w:t>
</w:t>
      </w:r>
      <w:r>
        <w:rPr>
          <w:rFonts w:ascii="Times New Roman"/>
          <w:b w:val="false"/>
          <w:i w:val="false"/>
          <w:color w:val="000000"/>
          <w:sz w:val="28"/>
        </w:rPr>
        <w:t xml:space="preserve">      в строке 300.04.001G - оборот по реализации товаров и услуг в сфере медицинской и ветеринарной деятельности, освобожденных от налога на добавленную стоимость в соответствии со статьей 232 Кодекса и включенных в перечень, утвержденный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строке 300.04.001Н - оборот по реализации работ и услуг в сфере культуры, науки и образования в соответствии со статьей 231 Кодекса; </w:t>
      </w:r>
      <w:r>
        <w:br/>
      </w:r>
      <w:r>
        <w:rPr>
          <w:rFonts w:ascii="Times New Roman"/>
          <w:b w:val="false"/>
          <w:i w:val="false"/>
          <w:color w:val="000000"/>
          <w:sz w:val="28"/>
        </w:rPr>
        <w:t>
</w:t>
      </w:r>
      <w:r>
        <w:rPr>
          <w:rFonts w:ascii="Times New Roman"/>
          <w:b w:val="false"/>
          <w:i w:val="false"/>
          <w:color w:val="000000"/>
          <w:sz w:val="28"/>
        </w:rPr>
        <w:t xml:space="preserve">      в строке 300.04.001I - оборот по реализации предприятия или самостоятельно функционирующей части предприятия одним плательщиком налога на добавленную стоимость другому плательщику налога на добавленную стоимость, освобожденный в соответствии со статьей 233 Кодекса; </w:t>
      </w:r>
      <w:r>
        <w:br/>
      </w:r>
      <w:r>
        <w:rPr>
          <w:rFonts w:ascii="Times New Roman"/>
          <w:b w:val="false"/>
          <w:i w:val="false"/>
          <w:color w:val="000000"/>
          <w:sz w:val="28"/>
        </w:rPr>
        <w:t>
</w:t>
      </w:r>
      <w:r>
        <w:rPr>
          <w:rFonts w:ascii="Times New Roman"/>
          <w:b w:val="false"/>
          <w:i w:val="false"/>
          <w:color w:val="000000"/>
          <w:sz w:val="28"/>
        </w:rPr>
        <w:t xml:space="preserve">      в строке 300.04.001J - оборот по реализации на территории специальной экономической зоны "Астана - новый город" товаров (работ, услуг),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данных объектов; </w:t>
      </w:r>
      <w:r>
        <w:br/>
      </w:r>
      <w:r>
        <w:rPr>
          <w:rFonts w:ascii="Times New Roman"/>
          <w:b w:val="false"/>
          <w:i w:val="false"/>
          <w:color w:val="000000"/>
          <w:sz w:val="28"/>
        </w:rPr>
        <w:t>
</w:t>
      </w:r>
      <w:r>
        <w:rPr>
          <w:rFonts w:ascii="Times New Roman"/>
          <w:b w:val="false"/>
          <w:i w:val="false"/>
          <w:color w:val="000000"/>
          <w:sz w:val="28"/>
        </w:rPr>
        <w:t xml:space="preserve">      в строке 300.04.001К - оборот по реализации товаров (работ, услуг), освобожденный от налога на добавленную стоимость и не указанный в строках 300.04.001А, 300.04.001В, 300.04.001С, 300.04.001D, 300.04.001Е, 300.04.001F, 300.04.001G, 300.04.001Н, 300.04.001I и 300.04.001J. Также в данную строку включаются обороты по реализации товаров (работ, услуг), освобожденные от налога на добавленную стоимость в соответствии с подпунктами 12), 15), 16), 17), 19) и 22) пункта 1 статьи 57 Закона Республики Казахстан "О налогах и других обязательных платежах в бюджет", действующих в соответствии со статьей 2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12 июня 2001 года N 210-II "О введении в действие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w:t>
      </w:r>
      <w:r>
        <w:rPr>
          <w:rFonts w:ascii="Times New Roman"/>
          <w:b w:val="false"/>
          <w:i w:val="false"/>
          <w:color w:val="000000"/>
          <w:sz w:val="28"/>
        </w:rPr>
        <w:t xml:space="preserve">      Подпункты 12) и 15) пункта 1 статьи 57 Закона Республики Казахстан от 24 апреля 1995 года "О налогах и других обязательных платежах в бюджет" с 1 января 2002 года действуют в соответствии с редакцией, установленной в пункте 1 статьи 2 Закона Республики Казахстан от 12 июня 2001 года N 210-II "О введении в действие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w:t>
      </w:r>
      <w:r>
        <w:rPr>
          <w:rFonts w:ascii="Times New Roman"/>
          <w:b w:val="false"/>
          <w:i w:val="false"/>
          <w:color w:val="000000"/>
          <w:sz w:val="28"/>
        </w:rPr>
        <w:t xml:space="preserve">      2) в строке 300.04.002 - оборот по реализации товаров (работ, услуг), освобожденный от налога на добавленную стоимость в соответствии с международными договорами, предусматривающими такое освобождение; </w:t>
      </w:r>
      <w:r>
        <w:br/>
      </w:r>
      <w:r>
        <w:rPr>
          <w:rFonts w:ascii="Times New Roman"/>
          <w:b w:val="false"/>
          <w:i w:val="false"/>
          <w:color w:val="000000"/>
          <w:sz w:val="28"/>
        </w:rPr>
        <w:t>
</w:t>
      </w:r>
      <w:r>
        <w:rPr>
          <w:rFonts w:ascii="Times New Roman"/>
          <w:b w:val="false"/>
          <w:i w:val="false"/>
          <w:color w:val="000000"/>
          <w:sz w:val="28"/>
        </w:rPr>
        <w:t xml:space="preserve">      3) в строке 300.04.003 - сумма строк 300.04.001 и 300.04.002. </w:t>
      </w:r>
      <w:r>
        <w:br/>
      </w:r>
      <w:r>
        <w:rPr>
          <w:rFonts w:ascii="Times New Roman"/>
          <w:b w:val="false"/>
          <w:i w:val="false"/>
          <w:color w:val="000000"/>
          <w:sz w:val="28"/>
        </w:rPr>
        <w:t>
</w:t>
      </w:r>
      <w:r>
        <w:rPr>
          <w:rFonts w:ascii="Times New Roman"/>
          <w:b w:val="false"/>
          <w:i w:val="false"/>
          <w:color w:val="000000"/>
          <w:sz w:val="28"/>
        </w:rPr>
        <w:t xml:space="preserve">      Величина строки 300.04.003 переносится в строку 300.00.005.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Сумма налога на добавленную стоимость, относимого в зачет по </w:t>
      </w:r>
      <w:r>
        <w:br/>
      </w:r>
      <w:r>
        <w:rPr>
          <w:rFonts w:ascii="Times New Roman"/>
          <w:b w:val="false"/>
          <w:i w:val="false"/>
          <w:color w:val="000000"/>
          <w:sz w:val="28"/>
        </w:rPr>
        <w:t>
</w:t>
      </w:r>
      <w:r>
        <w:rPr>
          <w:rFonts w:ascii="Times New Roman"/>
          <w:b/>
          <w:i w:val="false"/>
          <w:color w:val="000080"/>
          <w:sz w:val="28"/>
        </w:rPr>
        <w:t xml:space="preserve">        товарам (работам, услугам), приобретенным на территории </w:t>
      </w:r>
      <w:r>
        <w:br/>
      </w:r>
      <w:r>
        <w:rPr>
          <w:rFonts w:ascii="Times New Roman"/>
          <w:b w:val="false"/>
          <w:i w:val="false"/>
          <w:color w:val="000000"/>
          <w:sz w:val="28"/>
        </w:rPr>
        <w:t>
</w:t>
      </w:r>
      <w:r>
        <w:rPr>
          <w:rFonts w:ascii="Times New Roman"/>
          <w:b/>
          <w:i w:val="false"/>
          <w:color w:val="000080"/>
          <w:sz w:val="28"/>
        </w:rPr>
        <w:t xml:space="preserve">  Республики Казахстан - Форма 300.05 (приложение N 5 к Декларации) </w:t>
      </w:r>
    </w:p>
    <w:p>
      <w:pPr>
        <w:spacing w:after="0"/>
        <w:ind w:left="0"/>
        <w:jc w:val="both"/>
      </w:pPr>
      <w:r>
        <w:rPr>
          <w:rFonts w:ascii="Times New Roman"/>
          <w:b w:val="false"/>
          <w:i w:val="false"/>
          <w:color w:val="000000"/>
          <w:sz w:val="28"/>
        </w:rPr>
        <w:t xml:space="preserve">      40. Форма 300.05 заполняется плательщиками налога на добавленную стоимость, использующими пропорциональный метод отнесения в зачет налога на добавленную стоимость по приобретенным товарам (работам, услугам), предусмотренный статьей 240 Кодекса. Данная форма не заполняется банками и организациями, осуществляющими отдельные виды банковских операций, использующими право применения раздельного метода по учету сумм налога на добавленную стоимость по оборотам, связанным с получением и реализацией залогового имущества (товаров), при применении ими пропорционального метода отнесения налога на добавленную стоимость в зачет по другим полученным товарам (работам, услугам). </w:t>
      </w:r>
      <w:r>
        <w:br/>
      </w:r>
      <w:r>
        <w:rPr>
          <w:rFonts w:ascii="Times New Roman"/>
          <w:b w:val="false"/>
          <w:i w:val="false"/>
          <w:color w:val="000000"/>
          <w:sz w:val="28"/>
        </w:rPr>
        <w:t>
</w:t>
      </w:r>
      <w:r>
        <w:rPr>
          <w:rFonts w:ascii="Times New Roman"/>
          <w:b w:val="false"/>
          <w:i w:val="false"/>
          <w:color w:val="000000"/>
          <w:sz w:val="28"/>
        </w:rPr>
        <w:t xml:space="preserve">      Зачет налога на добавленную стоимость производится в порядке, установленном статьей 235 Кодекса. Налог на добавленную стоимость не относится в зачет в случаях, предусмотренных в статье 236 Кодекса. </w:t>
      </w:r>
      <w:r>
        <w:br/>
      </w:r>
      <w:r>
        <w:rPr>
          <w:rFonts w:ascii="Times New Roman"/>
          <w:b w:val="false"/>
          <w:i w:val="false"/>
          <w:color w:val="000000"/>
          <w:sz w:val="28"/>
        </w:rPr>
        <w:t>
</w:t>
      </w:r>
      <w:r>
        <w:rPr>
          <w:rFonts w:ascii="Times New Roman"/>
          <w:b w:val="false"/>
          <w:i w:val="false"/>
          <w:color w:val="000000"/>
          <w:sz w:val="28"/>
        </w:rPr>
        <w:t xml:space="preserve">      В форме 300.05 указываются сведения по всем приобретениям товаров (работ, услуг), произведенным плательщиком налога на добавленную стоимость в течение отчетного налогового периода на территории Республики Казахстан, а также по природному газу и нефти, включая газовый конденсат, приобретенным в Российской Федерации. </w:t>
      </w:r>
      <w:r>
        <w:br/>
      </w:r>
      <w:r>
        <w:rPr>
          <w:rFonts w:ascii="Times New Roman"/>
          <w:b w:val="false"/>
          <w:i w:val="false"/>
          <w:color w:val="000000"/>
          <w:sz w:val="28"/>
        </w:rPr>
        <w:t>
</w:t>
      </w:r>
      <w:r>
        <w:rPr>
          <w:rFonts w:ascii="Times New Roman"/>
          <w:b w:val="false"/>
          <w:i w:val="false"/>
          <w:color w:val="000000"/>
          <w:sz w:val="28"/>
        </w:rPr>
        <w:t xml:space="preserve">      41. В разделе "Сумма НДС, относимого в зачет по товарам (работам, услугам), приобретенным на территории РК" указывается: </w:t>
      </w:r>
      <w:r>
        <w:br/>
      </w:r>
      <w:r>
        <w:rPr>
          <w:rFonts w:ascii="Times New Roman"/>
          <w:b w:val="false"/>
          <w:i w:val="false"/>
          <w:color w:val="000000"/>
          <w:sz w:val="28"/>
        </w:rPr>
        <w:t>
</w:t>
      </w:r>
      <w:r>
        <w:rPr>
          <w:rFonts w:ascii="Times New Roman"/>
          <w:b w:val="false"/>
          <w:i w:val="false"/>
          <w:color w:val="000000"/>
          <w:sz w:val="28"/>
        </w:rPr>
        <w:t xml:space="preserve">      1) в графе А - стоимость приобретенных товаров (работ, услуг) без включения в нее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2) в графе В - сумма налога на добавленную стоимость, подлежащего уплате поставщикам товаров (работ, услуг), а в случае приобретения работ, услуг у нерезидента - сумма налога на добавленную стоимость, подлежащего уплате в бюджет за такого нерезидента в соответствии со статьей 221 Кодекса; </w:t>
      </w:r>
      <w:r>
        <w:br/>
      </w:r>
      <w:r>
        <w:rPr>
          <w:rFonts w:ascii="Times New Roman"/>
          <w:b w:val="false"/>
          <w:i w:val="false"/>
          <w:color w:val="000000"/>
          <w:sz w:val="28"/>
        </w:rPr>
        <w:t>
</w:t>
      </w:r>
      <w:r>
        <w:rPr>
          <w:rFonts w:ascii="Times New Roman"/>
          <w:b w:val="false"/>
          <w:i w:val="false"/>
          <w:color w:val="000000"/>
          <w:sz w:val="28"/>
        </w:rPr>
        <w:t xml:space="preserve">      3) в графе С - сумма налога на добавленную стоимость, относимого в зачет. </w:t>
      </w:r>
      <w:r>
        <w:br/>
      </w:r>
      <w:r>
        <w:rPr>
          <w:rFonts w:ascii="Times New Roman"/>
          <w:b w:val="false"/>
          <w:i w:val="false"/>
          <w:color w:val="000000"/>
          <w:sz w:val="28"/>
        </w:rPr>
        <w:t>
</w:t>
      </w:r>
      <w:r>
        <w:rPr>
          <w:rFonts w:ascii="Times New Roman"/>
          <w:b w:val="false"/>
          <w:i w:val="false"/>
          <w:color w:val="000000"/>
          <w:sz w:val="28"/>
        </w:rPr>
        <w:t xml:space="preserve">      42. Строки раздела "Сумма НДС, относимого в зачет по товарам (работам, услугам), приобретенным на территории РК" предназначены для отражения следующей информации: </w:t>
      </w:r>
      <w:r>
        <w:br/>
      </w:r>
      <w:r>
        <w:rPr>
          <w:rFonts w:ascii="Times New Roman"/>
          <w:b w:val="false"/>
          <w:i w:val="false"/>
          <w:color w:val="000000"/>
          <w:sz w:val="28"/>
        </w:rPr>
        <w:t>
</w:t>
      </w:r>
      <w:r>
        <w:rPr>
          <w:rFonts w:ascii="Times New Roman"/>
          <w:b w:val="false"/>
          <w:i w:val="false"/>
          <w:color w:val="000000"/>
          <w:sz w:val="28"/>
        </w:rPr>
        <w:t xml:space="preserve">      1) в строке 300.05.001 указываются сведения по товарам, приобретенным с налогом на добавленную стоимость в Республике Казахстан, кроме: </w:t>
      </w:r>
      <w:r>
        <w:br/>
      </w:r>
      <w:r>
        <w:rPr>
          <w:rFonts w:ascii="Times New Roman"/>
          <w:b w:val="false"/>
          <w:i w:val="false"/>
          <w:color w:val="000000"/>
          <w:sz w:val="28"/>
        </w:rPr>
        <w:t>
</w:t>
      </w:r>
      <w:r>
        <w:rPr>
          <w:rFonts w:ascii="Times New Roman"/>
          <w:b w:val="false"/>
          <w:i w:val="false"/>
          <w:color w:val="000000"/>
          <w:sz w:val="28"/>
        </w:rPr>
        <w:t xml:space="preserve">      основных средств; </w:t>
      </w:r>
      <w:r>
        <w:br/>
      </w:r>
      <w:r>
        <w:rPr>
          <w:rFonts w:ascii="Times New Roman"/>
          <w:b w:val="false"/>
          <w:i w:val="false"/>
          <w:color w:val="000000"/>
          <w:sz w:val="28"/>
        </w:rPr>
        <w:t>
</w:t>
      </w:r>
      <w:r>
        <w:rPr>
          <w:rFonts w:ascii="Times New Roman"/>
          <w:b w:val="false"/>
          <w:i w:val="false"/>
          <w:color w:val="000000"/>
          <w:sz w:val="28"/>
        </w:rPr>
        <w:t xml:space="preserve">      товаров, по которым не разрешен зачет по налогу на добавленную стоимость в соответствии со статьей 236 Кодекса; </w:t>
      </w:r>
      <w:r>
        <w:br/>
      </w:r>
      <w:r>
        <w:rPr>
          <w:rFonts w:ascii="Times New Roman"/>
          <w:b w:val="false"/>
          <w:i w:val="false"/>
          <w:color w:val="000000"/>
          <w:sz w:val="28"/>
        </w:rPr>
        <w:t>
</w:t>
      </w:r>
      <w:r>
        <w:rPr>
          <w:rFonts w:ascii="Times New Roman"/>
          <w:b w:val="false"/>
          <w:i w:val="false"/>
          <w:color w:val="000000"/>
          <w:sz w:val="28"/>
        </w:rPr>
        <w:t xml:space="preserve">      2) строка 300.05.002 предназначена для отражения сведений по основным средствам, приобретенным с налогом на добавленную стоимость в Республике Казахстан, кроме: </w:t>
      </w:r>
      <w:r>
        <w:br/>
      </w:r>
      <w:r>
        <w:rPr>
          <w:rFonts w:ascii="Times New Roman"/>
          <w:b w:val="false"/>
          <w:i w:val="false"/>
          <w:color w:val="000000"/>
          <w:sz w:val="28"/>
        </w:rPr>
        <w:t>
</w:t>
      </w:r>
      <w:r>
        <w:rPr>
          <w:rFonts w:ascii="Times New Roman"/>
          <w:b w:val="false"/>
          <w:i w:val="false"/>
          <w:color w:val="000000"/>
          <w:sz w:val="28"/>
        </w:rPr>
        <w:t xml:space="preserve">      зданий; </w:t>
      </w:r>
      <w:r>
        <w:br/>
      </w:r>
      <w:r>
        <w:rPr>
          <w:rFonts w:ascii="Times New Roman"/>
          <w:b w:val="false"/>
          <w:i w:val="false"/>
          <w:color w:val="000000"/>
          <w:sz w:val="28"/>
        </w:rPr>
        <w:t>
</w:t>
      </w:r>
      <w:r>
        <w:rPr>
          <w:rFonts w:ascii="Times New Roman"/>
          <w:b w:val="false"/>
          <w:i w:val="false"/>
          <w:color w:val="000000"/>
          <w:sz w:val="28"/>
        </w:rPr>
        <w:t xml:space="preserve">      основных средств, по которым не разрешен зачет в соответствии со статьей 236 Кодекса; </w:t>
      </w:r>
      <w:r>
        <w:br/>
      </w:r>
      <w:r>
        <w:rPr>
          <w:rFonts w:ascii="Times New Roman"/>
          <w:b w:val="false"/>
          <w:i w:val="false"/>
          <w:color w:val="000000"/>
          <w:sz w:val="28"/>
        </w:rPr>
        <w:t>
</w:t>
      </w:r>
      <w:r>
        <w:rPr>
          <w:rFonts w:ascii="Times New Roman"/>
          <w:b w:val="false"/>
          <w:i w:val="false"/>
          <w:color w:val="000000"/>
          <w:sz w:val="28"/>
        </w:rPr>
        <w:t xml:space="preserve">      3) строка 300.05.003 предназначена для отражения сведений по зданиям, приобретенным с налогом на добавленную стоимость, кроме зданий жилищного фонда (за исключением используемых под гостиницу); </w:t>
      </w:r>
      <w:r>
        <w:br/>
      </w:r>
      <w:r>
        <w:rPr>
          <w:rFonts w:ascii="Times New Roman"/>
          <w:b w:val="false"/>
          <w:i w:val="false"/>
          <w:color w:val="000000"/>
          <w:sz w:val="28"/>
        </w:rPr>
        <w:t>
</w:t>
      </w:r>
      <w:r>
        <w:rPr>
          <w:rFonts w:ascii="Times New Roman"/>
          <w:b w:val="false"/>
          <w:i w:val="false"/>
          <w:color w:val="000000"/>
          <w:sz w:val="28"/>
        </w:rPr>
        <w:t xml:space="preserve">      4) строка 300.05.004 предназначена для отражения сведений по работам и услугам, приобретенным с налогом на добавленную стоимость, кроме: </w:t>
      </w:r>
      <w:r>
        <w:br/>
      </w:r>
      <w:r>
        <w:rPr>
          <w:rFonts w:ascii="Times New Roman"/>
          <w:b w:val="false"/>
          <w:i w:val="false"/>
          <w:color w:val="000000"/>
          <w:sz w:val="28"/>
        </w:rPr>
        <w:t>
</w:t>
      </w:r>
      <w:r>
        <w:rPr>
          <w:rFonts w:ascii="Times New Roman"/>
          <w:b w:val="false"/>
          <w:i w:val="false"/>
          <w:color w:val="000000"/>
          <w:sz w:val="28"/>
        </w:rPr>
        <w:t xml:space="preserve">      строительных, ремонтных, монтажных работ и услуг, связанных со строительством и ремонтом зданий; </w:t>
      </w:r>
      <w:r>
        <w:br/>
      </w:r>
      <w:r>
        <w:rPr>
          <w:rFonts w:ascii="Times New Roman"/>
          <w:b w:val="false"/>
          <w:i w:val="false"/>
          <w:color w:val="000000"/>
          <w:sz w:val="28"/>
        </w:rPr>
        <w:t>
</w:t>
      </w:r>
      <w:r>
        <w:rPr>
          <w:rFonts w:ascii="Times New Roman"/>
          <w:b w:val="false"/>
          <w:i w:val="false"/>
          <w:color w:val="000000"/>
          <w:sz w:val="28"/>
        </w:rPr>
        <w:t xml:space="preserve">      работ и услуг, приобретенных у нерезидентов, не являющихся плательщиками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5) строка 300.05.005 предназначена для отражения сведений по строительным, ремонтным, монтажным работам и услугам, связанным со строительством и ремонтом зданий, приобретенным с налогом на добавленную стоимость, кроме работ и услуг: </w:t>
      </w:r>
      <w:r>
        <w:br/>
      </w:r>
      <w:r>
        <w:rPr>
          <w:rFonts w:ascii="Times New Roman"/>
          <w:b w:val="false"/>
          <w:i w:val="false"/>
          <w:color w:val="000000"/>
          <w:sz w:val="28"/>
        </w:rPr>
        <w:t>
</w:t>
      </w:r>
      <w:r>
        <w:rPr>
          <w:rFonts w:ascii="Times New Roman"/>
          <w:b w:val="false"/>
          <w:i w:val="false"/>
          <w:color w:val="000000"/>
          <w:sz w:val="28"/>
        </w:rPr>
        <w:t xml:space="preserve">      приобретенных у нерезидентов, не являющихся плательщиками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услуг по ремонту арендуемых зданий жилищного фонда, за исключением случаев, когда стоимость данных услуг возмещается арендодателем в соответствии с договором аренды и включается в облагаемый оборот арендатора, осуществившего ремонт; </w:t>
      </w:r>
      <w:r>
        <w:br/>
      </w:r>
      <w:r>
        <w:rPr>
          <w:rFonts w:ascii="Times New Roman"/>
          <w:b w:val="false"/>
          <w:i w:val="false"/>
          <w:color w:val="000000"/>
          <w:sz w:val="28"/>
        </w:rPr>
        <w:t>
</w:t>
      </w:r>
      <w:r>
        <w:rPr>
          <w:rFonts w:ascii="Times New Roman"/>
          <w:b w:val="false"/>
          <w:i w:val="false"/>
          <w:color w:val="000000"/>
          <w:sz w:val="28"/>
        </w:rPr>
        <w:t xml:space="preserve">      6) строка 300.05.006 предназначена для отражения сведений по природному газу, нефти, включая газовый конденсат, приобретенным с налогом на добавленную стоимость в Российской Федерации; </w:t>
      </w:r>
      <w:r>
        <w:br/>
      </w:r>
      <w:r>
        <w:rPr>
          <w:rFonts w:ascii="Times New Roman"/>
          <w:b w:val="false"/>
          <w:i w:val="false"/>
          <w:color w:val="000000"/>
          <w:sz w:val="28"/>
        </w:rPr>
        <w:t>
</w:t>
      </w:r>
      <w:r>
        <w:rPr>
          <w:rFonts w:ascii="Times New Roman"/>
          <w:b w:val="false"/>
          <w:i w:val="false"/>
          <w:color w:val="000000"/>
          <w:sz w:val="28"/>
        </w:rPr>
        <w:t xml:space="preserve">      7) строка 300.05.007 предназначена для отражения сведений по товарам, включая основные средства, (работам, услугам), приобретенным без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8) строка 300.05.008 предназначена для отражения сведений по работам и услугам, приобретенным у нерезидентов, не являющихся плательщиками налога на добавленную стоимость, кроме работ и услуг, освобожденных от налога на добавленную стоимость в соответствии со статьей 225 Кодекса или международными договорами. </w:t>
      </w:r>
      <w:r>
        <w:br/>
      </w:r>
      <w:r>
        <w:rPr>
          <w:rFonts w:ascii="Times New Roman"/>
          <w:b w:val="false"/>
          <w:i w:val="false"/>
          <w:color w:val="000000"/>
          <w:sz w:val="28"/>
        </w:rPr>
        <w:t>
</w:t>
      </w:r>
      <w:r>
        <w:rPr>
          <w:rFonts w:ascii="Times New Roman"/>
          <w:b w:val="false"/>
          <w:i w:val="false"/>
          <w:color w:val="000000"/>
          <w:sz w:val="28"/>
        </w:rPr>
        <w:t xml:space="preserve">      В строку 300.05.008А переносится величина строки 300.11.001, в строку 300.05.008В - величина строки 300.11.002, в строку 300.05.008С - величина строки 300.11.007; </w:t>
      </w:r>
      <w:r>
        <w:br/>
      </w:r>
      <w:r>
        <w:rPr>
          <w:rFonts w:ascii="Times New Roman"/>
          <w:b w:val="false"/>
          <w:i w:val="false"/>
          <w:color w:val="000000"/>
          <w:sz w:val="28"/>
        </w:rPr>
        <w:t>
</w:t>
      </w:r>
      <w:r>
        <w:rPr>
          <w:rFonts w:ascii="Times New Roman"/>
          <w:b w:val="false"/>
          <w:i w:val="false"/>
          <w:color w:val="000000"/>
          <w:sz w:val="28"/>
        </w:rPr>
        <w:t xml:space="preserve">      9) строка 300.05.009 предназначена для отражения сведений по товарам (работам, услугам), приобретенным с налогом на добавленную стоимость, по которым не разрешен зачет в соответствии со статьей 236 Кодекса; </w:t>
      </w:r>
      <w:r>
        <w:br/>
      </w:r>
      <w:r>
        <w:rPr>
          <w:rFonts w:ascii="Times New Roman"/>
          <w:b w:val="false"/>
          <w:i w:val="false"/>
          <w:color w:val="000000"/>
          <w:sz w:val="28"/>
        </w:rPr>
        <w:t>
</w:t>
      </w:r>
      <w:r>
        <w:rPr>
          <w:rFonts w:ascii="Times New Roman"/>
          <w:b w:val="false"/>
          <w:i w:val="false"/>
          <w:color w:val="000000"/>
          <w:sz w:val="28"/>
        </w:rPr>
        <w:t xml:space="preserve">      10) строка 300.05.010 предназначена для отражения итоговых сумм по каждой графе, определяемых путем суммирования величин, указанных в строках с 300.05.001 по 300.05.009. </w:t>
      </w:r>
      <w:r>
        <w:br/>
      </w:r>
      <w:r>
        <w:rPr>
          <w:rFonts w:ascii="Times New Roman"/>
          <w:b w:val="false"/>
          <w:i w:val="false"/>
          <w:color w:val="000000"/>
          <w:sz w:val="28"/>
        </w:rPr>
        <w:t>
</w:t>
      </w:r>
      <w:r>
        <w:rPr>
          <w:rFonts w:ascii="Times New Roman"/>
          <w:b w:val="false"/>
          <w:i w:val="false"/>
          <w:color w:val="000000"/>
          <w:sz w:val="28"/>
        </w:rPr>
        <w:t xml:space="preserve">      Величина строки 300.05.010А переносится в строку 300.00.011А. </w:t>
      </w:r>
      <w:r>
        <w:br/>
      </w:r>
      <w:r>
        <w:rPr>
          <w:rFonts w:ascii="Times New Roman"/>
          <w:b w:val="false"/>
          <w:i w:val="false"/>
          <w:color w:val="000000"/>
          <w:sz w:val="28"/>
        </w:rPr>
        <w:t>
</w:t>
      </w:r>
      <w:r>
        <w:rPr>
          <w:rFonts w:ascii="Times New Roman"/>
          <w:b w:val="false"/>
          <w:i w:val="false"/>
          <w:color w:val="000000"/>
          <w:sz w:val="28"/>
        </w:rPr>
        <w:t xml:space="preserve">      Величина строки 300.05.010С переносится в строку 300.00.011В.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Сумма налога на добавленную стоимость, относимого в зачет </w:t>
      </w:r>
      <w:r>
        <w:br/>
      </w:r>
      <w:r>
        <w:rPr>
          <w:rFonts w:ascii="Times New Roman"/>
          <w:b w:val="false"/>
          <w:i w:val="false"/>
          <w:color w:val="000000"/>
          <w:sz w:val="28"/>
        </w:rPr>
        <w:t>
</w:t>
      </w:r>
      <w:r>
        <w:rPr>
          <w:rFonts w:ascii="Times New Roman"/>
          <w:b/>
          <w:i w:val="false"/>
          <w:color w:val="000080"/>
          <w:sz w:val="28"/>
        </w:rPr>
        <w:t xml:space="preserve">       по приобретенным товарам (работам, услугам) - Форма 300.06 </w:t>
      </w:r>
      <w:r>
        <w:br/>
      </w:r>
      <w:r>
        <w:rPr>
          <w:rFonts w:ascii="Times New Roman"/>
          <w:b w:val="false"/>
          <w:i w:val="false"/>
          <w:color w:val="000000"/>
          <w:sz w:val="28"/>
        </w:rPr>
        <w:t>
</w:t>
      </w:r>
      <w:r>
        <w:rPr>
          <w:rFonts w:ascii="Times New Roman"/>
          <w:b/>
          <w:i w:val="false"/>
          <w:color w:val="000080"/>
          <w:sz w:val="28"/>
        </w:rPr>
        <w:t xml:space="preserve">                     (приложение N 6 к Декларации) </w:t>
      </w:r>
    </w:p>
    <w:p>
      <w:pPr>
        <w:spacing w:after="0"/>
        <w:ind w:left="0"/>
        <w:jc w:val="both"/>
      </w:pPr>
      <w:r>
        <w:rPr>
          <w:rFonts w:ascii="Times New Roman"/>
          <w:b w:val="false"/>
          <w:i w:val="false"/>
          <w:color w:val="000000"/>
          <w:sz w:val="28"/>
        </w:rPr>
        <w:t xml:space="preserve">      43. Форма 300.06 заполняется плательщиками налога на добавленную стоимость, использующими раздельный метод отнесения в зачет налога на добавленную стоимость по приобретенным товарам (работам, услугам), предусмотренный статьей 241 Кодекса. </w:t>
      </w:r>
      <w:r>
        <w:br/>
      </w:r>
      <w:r>
        <w:rPr>
          <w:rFonts w:ascii="Times New Roman"/>
          <w:b w:val="false"/>
          <w:i w:val="false"/>
          <w:color w:val="000000"/>
          <w:sz w:val="28"/>
        </w:rPr>
        <w:t>
</w:t>
      </w:r>
      <w:r>
        <w:rPr>
          <w:rFonts w:ascii="Times New Roman"/>
          <w:b w:val="false"/>
          <w:i w:val="false"/>
          <w:color w:val="000000"/>
          <w:sz w:val="28"/>
        </w:rPr>
        <w:t xml:space="preserve">      Банки и организации, осуществляющие отдельные виды банковских операций, при применении раздельного метода по учету сумм налога на добавленную стоимость по оборотам, связанным с получением и реализацией залогового имущества (товаров), заполняют данную форму с учетом требований, предусмотренных в пункте 52 настоящих Правил. </w:t>
      </w:r>
      <w:r>
        <w:br/>
      </w:r>
      <w:r>
        <w:rPr>
          <w:rFonts w:ascii="Times New Roman"/>
          <w:b w:val="false"/>
          <w:i w:val="false"/>
          <w:color w:val="000000"/>
          <w:sz w:val="28"/>
        </w:rPr>
        <w:t>
</w:t>
      </w:r>
      <w:r>
        <w:rPr>
          <w:rFonts w:ascii="Times New Roman"/>
          <w:b w:val="false"/>
          <w:i w:val="false"/>
          <w:color w:val="000000"/>
          <w:sz w:val="28"/>
        </w:rPr>
        <w:t xml:space="preserve">      44. Форма 300.06 состоит из семи разделов, каждый раздел - из граф А, В и С: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стоимость приобретенных товаров (работ, услуг) без включения в нее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сумма налога на добавленную стоимость, подлежащего уплате поставщикам товаров (работ, услуг), а в случае приобретения работ, услуг у нерезидента - сумма налога на добавленную стоимость, подлежащего уплате в бюджет за нерезидента в соответствии со статьей 221 Кодекса;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сумма налога на добавленную стоимость, относимого в зачет. </w:t>
      </w:r>
      <w:r>
        <w:br/>
      </w:r>
      <w:r>
        <w:rPr>
          <w:rFonts w:ascii="Times New Roman"/>
          <w:b w:val="false"/>
          <w:i w:val="false"/>
          <w:color w:val="000000"/>
          <w:sz w:val="28"/>
        </w:rPr>
        <w:t>
</w:t>
      </w:r>
      <w:r>
        <w:rPr>
          <w:rFonts w:ascii="Times New Roman"/>
          <w:b w:val="false"/>
          <w:i w:val="false"/>
          <w:color w:val="000000"/>
          <w:sz w:val="28"/>
        </w:rPr>
        <w:t xml:space="preserve">      В разделе "Товары (работы, услуги), приобретенные на территории РК и используемые в целях облагаемого оборота" указываются сведения по товарам (работам, услугам), приобретенным в Республике Казахстан и предназначенным для использования только в целях облагаемых оборотов. </w:t>
      </w:r>
      <w:r>
        <w:br/>
      </w:r>
      <w:r>
        <w:rPr>
          <w:rFonts w:ascii="Times New Roman"/>
          <w:b w:val="false"/>
          <w:i w:val="false"/>
          <w:color w:val="000000"/>
          <w:sz w:val="28"/>
        </w:rPr>
        <w:t>
</w:t>
      </w:r>
      <w:r>
        <w:rPr>
          <w:rFonts w:ascii="Times New Roman"/>
          <w:b w:val="false"/>
          <w:i w:val="false"/>
          <w:color w:val="000000"/>
          <w:sz w:val="28"/>
        </w:rPr>
        <w:t xml:space="preserve">      Заполнение строк данного раздела производится в порядке, предусмотренном для заполнения строк формы 300.05. </w:t>
      </w:r>
      <w:r>
        <w:br/>
      </w:r>
      <w:r>
        <w:rPr>
          <w:rFonts w:ascii="Times New Roman"/>
          <w:b w:val="false"/>
          <w:i w:val="false"/>
          <w:color w:val="000000"/>
          <w:sz w:val="28"/>
        </w:rPr>
        <w:t>
</w:t>
      </w:r>
      <w:r>
        <w:rPr>
          <w:rFonts w:ascii="Times New Roman"/>
          <w:b w:val="false"/>
          <w:i w:val="false"/>
          <w:color w:val="000000"/>
          <w:sz w:val="28"/>
        </w:rPr>
        <w:t xml:space="preserve">      45. В разделе "Товары (работы, услуги), приобретенные на территории РК и используемые в целях освобожденного оборота" указываются сведения по товарам (работам, услугам), приобретенным в Республике Казахстан и предназначенным для использования только в целях освобожденных оборотов. </w:t>
      </w:r>
      <w:r>
        <w:br/>
      </w:r>
      <w:r>
        <w:rPr>
          <w:rFonts w:ascii="Times New Roman"/>
          <w:b w:val="false"/>
          <w:i w:val="false"/>
          <w:color w:val="000000"/>
          <w:sz w:val="28"/>
        </w:rPr>
        <w:t>
</w:t>
      </w:r>
      <w:r>
        <w:rPr>
          <w:rFonts w:ascii="Times New Roman"/>
          <w:b w:val="false"/>
          <w:i w:val="false"/>
          <w:color w:val="000000"/>
          <w:sz w:val="28"/>
        </w:rPr>
        <w:t xml:space="preserve">      Заполнение строк данного раздела производится в порядке, предусмотренном для заполнения строк формы 300.05. </w:t>
      </w:r>
      <w:r>
        <w:br/>
      </w:r>
      <w:r>
        <w:rPr>
          <w:rFonts w:ascii="Times New Roman"/>
          <w:b w:val="false"/>
          <w:i w:val="false"/>
          <w:color w:val="000000"/>
          <w:sz w:val="28"/>
        </w:rPr>
        <w:t>
</w:t>
      </w:r>
      <w:r>
        <w:rPr>
          <w:rFonts w:ascii="Times New Roman"/>
          <w:b w:val="false"/>
          <w:i w:val="false"/>
          <w:color w:val="000000"/>
          <w:sz w:val="28"/>
        </w:rPr>
        <w:t xml:space="preserve">      46. Раздел "Товары (работы, услуги), приобретенные на территории РК и используемые в целях облагаемого и освобожденного оборотов" заполняется при сложности определения цели использования (облагаемого или освобожденного оборота) приобретенных товаров (работ, услуг). </w:t>
      </w:r>
      <w:r>
        <w:br/>
      </w:r>
      <w:r>
        <w:rPr>
          <w:rFonts w:ascii="Times New Roman"/>
          <w:b w:val="false"/>
          <w:i w:val="false"/>
          <w:color w:val="000000"/>
          <w:sz w:val="28"/>
        </w:rPr>
        <w:t>
</w:t>
      </w:r>
      <w:r>
        <w:rPr>
          <w:rFonts w:ascii="Times New Roman"/>
          <w:b w:val="false"/>
          <w:i w:val="false"/>
          <w:color w:val="000000"/>
          <w:sz w:val="28"/>
        </w:rPr>
        <w:t xml:space="preserve">      Величина графы С раздела определяется как произведение величин, указанных в графе В по соответствующей строке данного раздела, и величины, указанной в строке 300.00.007. </w:t>
      </w:r>
      <w:r>
        <w:br/>
      </w:r>
      <w:r>
        <w:rPr>
          <w:rFonts w:ascii="Times New Roman"/>
          <w:b w:val="false"/>
          <w:i w:val="false"/>
          <w:color w:val="000000"/>
          <w:sz w:val="28"/>
        </w:rPr>
        <w:t>
</w:t>
      </w:r>
      <w:r>
        <w:rPr>
          <w:rFonts w:ascii="Times New Roman"/>
          <w:b w:val="false"/>
          <w:i w:val="false"/>
          <w:color w:val="000000"/>
          <w:sz w:val="28"/>
        </w:rPr>
        <w:t xml:space="preserve">      47. В разделе "Сумма НДС, относимого в зачет по товарам (работам, услугам), приобретенным на территории РК" указываются: </w:t>
      </w:r>
      <w:r>
        <w:br/>
      </w:r>
      <w:r>
        <w:rPr>
          <w:rFonts w:ascii="Times New Roman"/>
          <w:b w:val="false"/>
          <w:i w:val="false"/>
          <w:color w:val="000000"/>
          <w:sz w:val="28"/>
        </w:rPr>
        <w:t>
</w:t>
      </w:r>
      <w:r>
        <w:rPr>
          <w:rFonts w:ascii="Times New Roman"/>
          <w:b w:val="false"/>
          <w:i w:val="false"/>
          <w:color w:val="000000"/>
          <w:sz w:val="28"/>
        </w:rPr>
        <w:t xml:space="preserve">      1) в строке 300.06.031А - сумма строк 300.06.010А, 300.06.020А и 300.06.030А; </w:t>
      </w:r>
      <w:r>
        <w:br/>
      </w:r>
      <w:r>
        <w:rPr>
          <w:rFonts w:ascii="Times New Roman"/>
          <w:b w:val="false"/>
          <w:i w:val="false"/>
          <w:color w:val="000000"/>
          <w:sz w:val="28"/>
        </w:rPr>
        <w:t>
</w:t>
      </w:r>
      <w:r>
        <w:rPr>
          <w:rFonts w:ascii="Times New Roman"/>
          <w:b w:val="false"/>
          <w:i w:val="false"/>
          <w:color w:val="000000"/>
          <w:sz w:val="28"/>
        </w:rPr>
        <w:t xml:space="preserve">      2) в строке 300.06.031В - сумма строк 300.06.010В, 300.06.020В и 300.06.030В; </w:t>
      </w:r>
      <w:r>
        <w:br/>
      </w:r>
      <w:r>
        <w:rPr>
          <w:rFonts w:ascii="Times New Roman"/>
          <w:b w:val="false"/>
          <w:i w:val="false"/>
          <w:color w:val="000000"/>
          <w:sz w:val="28"/>
        </w:rPr>
        <w:t>
</w:t>
      </w:r>
      <w:r>
        <w:rPr>
          <w:rFonts w:ascii="Times New Roman"/>
          <w:b w:val="false"/>
          <w:i w:val="false"/>
          <w:color w:val="000000"/>
          <w:sz w:val="28"/>
        </w:rPr>
        <w:t xml:space="preserve">      3) в строке 300.06.031С - сумма строк 300.06.010С и 300.06.030С. </w:t>
      </w:r>
      <w:r>
        <w:br/>
      </w:r>
      <w:r>
        <w:rPr>
          <w:rFonts w:ascii="Times New Roman"/>
          <w:b w:val="false"/>
          <w:i w:val="false"/>
          <w:color w:val="000000"/>
          <w:sz w:val="28"/>
        </w:rPr>
        <w:t>
</w:t>
      </w:r>
      <w:r>
        <w:rPr>
          <w:rFonts w:ascii="Times New Roman"/>
          <w:b w:val="false"/>
          <w:i w:val="false"/>
          <w:color w:val="000000"/>
          <w:sz w:val="28"/>
        </w:rPr>
        <w:t xml:space="preserve">      Величина строки 300.06.031А переносится в строку 300.00.011А, строки 300.06.031С - в строку 300.00.011В. </w:t>
      </w:r>
      <w:r>
        <w:br/>
      </w:r>
      <w:r>
        <w:rPr>
          <w:rFonts w:ascii="Times New Roman"/>
          <w:b w:val="false"/>
          <w:i w:val="false"/>
          <w:color w:val="000000"/>
          <w:sz w:val="28"/>
        </w:rPr>
        <w:t>
</w:t>
      </w:r>
      <w:r>
        <w:rPr>
          <w:rFonts w:ascii="Times New Roman"/>
          <w:b w:val="false"/>
          <w:i w:val="false"/>
          <w:color w:val="000000"/>
          <w:sz w:val="28"/>
        </w:rPr>
        <w:t xml:space="preserve">      48. Раздел "Товары, приобретенные по импорту, кроме природного газа, нефти, включая газовый конденсат, приобретенных в РФ" предназначен для расчета суммы налога на добавленную стоимость, относимого в зачет, по товарам, приобретенным по импорту, кроме нефти, включая газовый конденсат, и природного газа, приобретенным в Российской Федерации. </w:t>
      </w:r>
      <w:r>
        <w:br/>
      </w:r>
      <w:r>
        <w:rPr>
          <w:rFonts w:ascii="Times New Roman"/>
          <w:b w:val="false"/>
          <w:i w:val="false"/>
          <w:color w:val="000000"/>
          <w:sz w:val="28"/>
        </w:rPr>
        <w:t>
</w:t>
      </w:r>
      <w:r>
        <w:rPr>
          <w:rFonts w:ascii="Times New Roman"/>
          <w:b w:val="false"/>
          <w:i w:val="false"/>
          <w:color w:val="000000"/>
          <w:sz w:val="28"/>
        </w:rPr>
        <w:t xml:space="preserve">      Строка 300.06.032 заполняется в порядке, предусмотренном для заполнения строк раздела "Товары (работы, услуги), приобретенные на территории РК и используемые в целях облагаемого оборота" данной формы. </w:t>
      </w:r>
      <w:r>
        <w:br/>
      </w:r>
      <w:r>
        <w:rPr>
          <w:rFonts w:ascii="Times New Roman"/>
          <w:b w:val="false"/>
          <w:i w:val="false"/>
          <w:color w:val="000000"/>
          <w:sz w:val="28"/>
        </w:rPr>
        <w:t>
</w:t>
      </w:r>
      <w:r>
        <w:rPr>
          <w:rFonts w:ascii="Times New Roman"/>
          <w:b w:val="false"/>
          <w:i w:val="false"/>
          <w:color w:val="000000"/>
          <w:sz w:val="28"/>
        </w:rPr>
        <w:t xml:space="preserve">      Строка 300.06.033 заполняется в порядке, предусмотренном для заполнения строк раздела "Товары (работы, услуги), приобретенные на территории РК и используемые в целях освобожденного оборота" данной формы. </w:t>
      </w:r>
      <w:r>
        <w:br/>
      </w:r>
      <w:r>
        <w:rPr>
          <w:rFonts w:ascii="Times New Roman"/>
          <w:b w:val="false"/>
          <w:i w:val="false"/>
          <w:color w:val="000000"/>
          <w:sz w:val="28"/>
        </w:rPr>
        <w:t>
</w:t>
      </w:r>
      <w:r>
        <w:rPr>
          <w:rFonts w:ascii="Times New Roman"/>
          <w:b w:val="false"/>
          <w:i w:val="false"/>
          <w:color w:val="000000"/>
          <w:sz w:val="28"/>
        </w:rPr>
        <w:t xml:space="preserve">      Строка 300.06.034 заполняется в порядке, предусмотренном для заполнения строк раздела "Товары (работы, услуги), приобретенные на территории РК и используемые в целях облагаемого и освобожденного оборотов" данной формы. </w:t>
      </w:r>
      <w:r>
        <w:br/>
      </w:r>
      <w:r>
        <w:rPr>
          <w:rFonts w:ascii="Times New Roman"/>
          <w:b w:val="false"/>
          <w:i w:val="false"/>
          <w:color w:val="000000"/>
          <w:sz w:val="28"/>
        </w:rPr>
        <w:t>
</w:t>
      </w:r>
      <w:r>
        <w:rPr>
          <w:rFonts w:ascii="Times New Roman"/>
          <w:b w:val="false"/>
          <w:i w:val="false"/>
          <w:color w:val="000000"/>
          <w:sz w:val="28"/>
        </w:rPr>
        <w:t xml:space="preserve">      В строке 300.06.035 указывается величина, определяемая как сумма строк 300.06.032, 300.06.033 и 300.06.034 граф А, В и С соответственно. </w:t>
      </w:r>
      <w:r>
        <w:br/>
      </w:r>
      <w:r>
        <w:rPr>
          <w:rFonts w:ascii="Times New Roman"/>
          <w:b w:val="false"/>
          <w:i w:val="false"/>
          <w:color w:val="000000"/>
          <w:sz w:val="28"/>
        </w:rPr>
        <w:t>
</w:t>
      </w:r>
      <w:r>
        <w:rPr>
          <w:rFonts w:ascii="Times New Roman"/>
          <w:b w:val="false"/>
          <w:i w:val="false"/>
          <w:color w:val="000000"/>
          <w:sz w:val="28"/>
        </w:rPr>
        <w:t xml:space="preserve">      Величина строки 300.06.035А переносится в строку 300.00.012А, строки 300.06.035С - в строку 300.00.012В. </w:t>
      </w:r>
      <w:r>
        <w:br/>
      </w:r>
      <w:r>
        <w:rPr>
          <w:rFonts w:ascii="Times New Roman"/>
          <w:b w:val="false"/>
          <w:i w:val="false"/>
          <w:color w:val="000000"/>
          <w:sz w:val="28"/>
        </w:rPr>
        <w:t>
</w:t>
      </w:r>
      <w:r>
        <w:rPr>
          <w:rFonts w:ascii="Times New Roman"/>
          <w:b w:val="false"/>
          <w:i w:val="false"/>
          <w:color w:val="000000"/>
          <w:sz w:val="28"/>
        </w:rPr>
        <w:t xml:space="preserve">      49. Раздел "Импорт товаров, по которым НДС уплачивается методом зачета" предназначен для отражения порядка уплаты налога на добавленную стоимость методом зачета по импортируемым товарам, предусмотренного статьей 250 Кодекса. </w:t>
      </w:r>
      <w:r>
        <w:br/>
      </w:r>
      <w:r>
        <w:rPr>
          <w:rFonts w:ascii="Times New Roman"/>
          <w:b w:val="false"/>
          <w:i w:val="false"/>
          <w:color w:val="000000"/>
          <w:sz w:val="28"/>
        </w:rPr>
        <w:t>
</w:t>
      </w:r>
      <w:r>
        <w:rPr>
          <w:rFonts w:ascii="Times New Roman"/>
          <w:b w:val="false"/>
          <w:i w:val="false"/>
          <w:color w:val="000000"/>
          <w:sz w:val="28"/>
        </w:rPr>
        <w:t xml:space="preserve">      Заполнение данного раздела производится в порядке, установленном для заполнения раздела "Товары, приобретенные по импорту, кроме природного газа, нефти, включая газовый конденсат, приобретенных в РФ". </w:t>
      </w:r>
      <w:r>
        <w:br/>
      </w:r>
      <w:r>
        <w:rPr>
          <w:rFonts w:ascii="Times New Roman"/>
          <w:b w:val="false"/>
          <w:i w:val="false"/>
          <w:color w:val="000000"/>
          <w:sz w:val="28"/>
        </w:rPr>
        <w:t>
</w:t>
      </w:r>
      <w:r>
        <w:rPr>
          <w:rFonts w:ascii="Times New Roman"/>
          <w:b w:val="false"/>
          <w:i w:val="false"/>
          <w:color w:val="000000"/>
          <w:sz w:val="28"/>
        </w:rPr>
        <w:t xml:space="preserve">      В строке 300.06.039 указывается величина, определяемая как сумма строк 300.06.036, 300.06.037 и 300.06.038 граф А, В и С соответственно. </w:t>
      </w:r>
      <w:r>
        <w:br/>
      </w:r>
      <w:r>
        <w:rPr>
          <w:rFonts w:ascii="Times New Roman"/>
          <w:b w:val="false"/>
          <w:i w:val="false"/>
          <w:color w:val="000000"/>
          <w:sz w:val="28"/>
        </w:rPr>
        <w:t>
</w:t>
      </w:r>
      <w:r>
        <w:rPr>
          <w:rFonts w:ascii="Times New Roman"/>
          <w:b w:val="false"/>
          <w:i w:val="false"/>
          <w:color w:val="000000"/>
          <w:sz w:val="28"/>
        </w:rPr>
        <w:t xml:space="preserve">      Величина строки 300.06.039А переносится в строку 300.00.015А, строки 300.06.039С - в строку 300.00.015В. </w:t>
      </w:r>
      <w:r>
        <w:br/>
      </w:r>
      <w:r>
        <w:rPr>
          <w:rFonts w:ascii="Times New Roman"/>
          <w:b w:val="false"/>
          <w:i w:val="false"/>
          <w:color w:val="000000"/>
          <w:sz w:val="28"/>
        </w:rPr>
        <w:t>
</w:t>
      </w:r>
      <w:r>
        <w:rPr>
          <w:rFonts w:ascii="Times New Roman"/>
          <w:b w:val="false"/>
          <w:i w:val="false"/>
          <w:color w:val="000000"/>
          <w:sz w:val="28"/>
        </w:rPr>
        <w:t xml:space="preserve">      50. Раздел "Зачет уплаченного НДС по импорту товаров, по которым изменен срок уплаты" предназначен для отражения суммы налога на добавленную стоимость, фактически уплаченного в бюджет по импортируемым товарам, по которым был изменен срок уплаты налога в соответствии со статьей 249 Кодекса. Данный раздел состоит из двух граф: </w:t>
      </w:r>
      <w:r>
        <w:br/>
      </w:r>
      <w:r>
        <w:rPr>
          <w:rFonts w:ascii="Times New Roman"/>
          <w:b w:val="false"/>
          <w:i w:val="false"/>
          <w:color w:val="000000"/>
          <w:sz w:val="28"/>
        </w:rPr>
        <w:t>
</w:t>
      </w:r>
      <w:r>
        <w:rPr>
          <w:rFonts w:ascii="Times New Roman"/>
          <w:b w:val="false"/>
          <w:i w:val="false"/>
          <w:color w:val="000000"/>
          <w:sz w:val="28"/>
        </w:rPr>
        <w:t xml:space="preserve">      1) в графе А указываются суммы налога на добавленную стоимость, фактически уплаченные в отчетном налоговом периоде в счет погашения задолженности по налогу на добавленную стоимость, по которому был изменен срок уплаты;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сумма фактически уплаченного налога на добавленную стоимость, подлежащего отнесению в зачет. </w:t>
      </w:r>
      <w:r>
        <w:br/>
      </w:r>
      <w:r>
        <w:rPr>
          <w:rFonts w:ascii="Times New Roman"/>
          <w:b w:val="false"/>
          <w:i w:val="false"/>
          <w:color w:val="000000"/>
          <w:sz w:val="28"/>
        </w:rPr>
        <w:t>
</w:t>
      </w:r>
      <w:r>
        <w:rPr>
          <w:rFonts w:ascii="Times New Roman"/>
          <w:b w:val="false"/>
          <w:i w:val="false"/>
          <w:color w:val="000000"/>
          <w:sz w:val="28"/>
        </w:rPr>
        <w:t xml:space="preserve">      51. В строках раздела "Зачет уплаченного НДС по импорту товаров, по которым изменен срок уплаты" указывается: </w:t>
      </w:r>
      <w:r>
        <w:br/>
      </w:r>
      <w:r>
        <w:rPr>
          <w:rFonts w:ascii="Times New Roman"/>
          <w:b w:val="false"/>
          <w:i w:val="false"/>
          <w:color w:val="000000"/>
          <w:sz w:val="28"/>
        </w:rPr>
        <w:t>
</w:t>
      </w:r>
      <w:r>
        <w:rPr>
          <w:rFonts w:ascii="Times New Roman"/>
          <w:b w:val="false"/>
          <w:i w:val="false"/>
          <w:color w:val="000000"/>
          <w:sz w:val="28"/>
        </w:rPr>
        <w:t xml:space="preserve">      1) в строке 300.06.040 - сумма уплаченного налога на добавленную стоимость по импорту товаров, используемых в целях облагаемого оборота; </w:t>
      </w:r>
      <w:r>
        <w:br/>
      </w:r>
      <w:r>
        <w:rPr>
          <w:rFonts w:ascii="Times New Roman"/>
          <w:b w:val="false"/>
          <w:i w:val="false"/>
          <w:color w:val="000000"/>
          <w:sz w:val="28"/>
        </w:rPr>
        <w:t>
</w:t>
      </w:r>
      <w:r>
        <w:rPr>
          <w:rFonts w:ascii="Times New Roman"/>
          <w:b w:val="false"/>
          <w:i w:val="false"/>
          <w:color w:val="000000"/>
          <w:sz w:val="28"/>
        </w:rPr>
        <w:t xml:space="preserve">      2) в строке 300.06.041 - сумма уплаченного налога на добавленную стоимость по импорту товаров, используемых в целях освобожденного оборота; </w:t>
      </w:r>
      <w:r>
        <w:br/>
      </w:r>
      <w:r>
        <w:rPr>
          <w:rFonts w:ascii="Times New Roman"/>
          <w:b w:val="false"/>
          <w:i w:val="false"/>
          <w:color w:val="000000"/>
          <w:sz w:val="28"/>
        </w:rPr>
        <w:t>
</w:t>
      </w:r>
      <w:r>
        <w:rPr>
          <w:rFonts w:ascii="Times New Roman"/>
          <w:b w:val="false"/>
          <w:i w:val="false"/>
          <w:color w:val="000000"/>
          <w:sz w:val="28"/>
        </w:rPr>
        <w:t xml:space="preserve">      3) в строке 300.06.042 - сумма уплаченного налога на добавленную стоимость по импорту товаров, используемых как в целях облагаемого оборота, так и в целях освобожденного оборота. </w:t>
      </w:r>
      <w:r>
        <w:br/>
      </w:r>
      <w:r>
        <w:rPr>
          <w:rFonts w:ascii="Times New Roman"/>
          <w:b w:val="false"/>
          <w:i w:val="false"/>
          <w:color w:val="000000"/>
          <w:sz w:val="28"/>
        </w:rPr>
        <w:t>
</w:t>
      </w:r>
      <w:r>
        <w:rPr>
          <w:rFonts w:ascii="Times New Roman"/>
          <w:b w:val="false"/>
          <w:i w:val="false"/>
          <w:color w:val="000000"/>
          <w:sz w:val="28"/>
        </w:rPr>
        <w:t xml:space="preserve">      Величина строки 300.06.042А определяется как разница строк 300.07.003D, 300.06.040А и 300.06.041. </w:t>
      </w:r>
      <w:r>
        <w:br/>
      </w:r>
      <w:r>
        <w:rPr>
          <w:rFonts w:ascii="Times New Roman"/>
          <w:b w:val="false"/>
          <w:i w:val="false"/>
          <w:color w:val="000000"/>
          <w:sz w:val="28"/>
        </w:rPr>
        <w:t>
</w:t>
      </w:r>
      <w:r>
        <w:rPr>
          <w:rFonts w:ascii="Times New Roman"/>
          <w:b w:val="false"/>
          <w:i w:val="false"/>
          <w:color w:val="000000"/>
          <w:sz w:val="28"/>
        </w:rPr>
        <w:t xml:space="preserve">      Величина строки 300.06.042В определяется как произведение величин, указанных в строках 300.06.042А и 300.00.007; </w:t>
      </w:r>
      <w:r>
        <w:br/>
      </w:r>
      <w:r>
        <w:rPr>
          <w:rFonts w:ascii="Times New Roman"/>
          <w:b w:val="false"/>
          <w:i w:val="false"/>
          <w:color w:val="000000"/>
          <w:sz w:val="28"/>
        </w:rPr>
        <w:t>
</w:t>
      </w:r>
      <w:r>
        <w:rPr>
          <w:rFonts w:ascii="Times New Roman"/>
          <w:b w:val="false"/>
          <w:i w:val="false"/>
          <w:color w:val="000000"/>
          <w:sz w:val="28"/>
        </w:rPr>
        <w:t xml:space="preserve">      4) в строке 300.06.043 указывается: </w:t>
      </w:r>
      <w:r>
        <w:br/>
      </w:r>
      <w:r>
        <w:rPr>
          <w:rFonts w:ascii="Times New Roman"/>
          <w:b w:val="false"/>
          <w:i w:val="false"/>
          <w:color w:val="000000"/>
          <w:sz w:val="28"/>
        </w:rPr>
        <w:t>
</w:t>
      </w:r>
      <w:r>
        <w:rPr>
          <w:rFonts w:ascii="Times New Roman"/>
          <w:b w:val="false"/>
          <w:i w:val="false"/>
          <w:color w:val="000000"/>
          <w:sz w:val="28"/>
        </w:rPr>
        <w:t xml:space="preserve">      в строке 300.06.043А - сумма строк 300.06.040А, 300.06.041 и 300.06.042А; </w:t>
      </w:r>
      <w:r>
        <w:br/>
      </w:r>
      <w:r>
        <w:rPr>
          <w:rFonts w:ascii="Times New Roman"/>
          <w:b w:val="false"/>
          <w:i w:val="false"/>
          <w:color w:val="000000"/>
          <w:sz w:val="28"/>
        </w:rPr>
        <w:t>
</w:t>
      </w:r>
      <w:r>
        <w:rPr>
          <w:rFonts w:ascii="Times New Roman"/>
          <w:b w:val="false"/>
          <w:i w:val="false"/>
          <w:color w:val="000000"/>
          <w:sz w:val="28"/>
        </w:rPr>
        <w:t xml:space="preserve">      в строке 300.06.043В - сумма строк 300.06.040В и 300.06.042В. </w:t>
      </w:r>
      <w:r>
        <w:br/>
      </w:r>
      <w:r>
        <w:rPr>
          <w:rFonts w:ascii="Times New Roman"/>
          <w:b w:val="false"/>
          <w:i w:val="false"/>
          <w:color w:val="000000"/>
          <w:sz w:val="28"/>
        </w:rPr>
        <w:t>
</w:t>
      </w:r>
      <w:r>
        <w:rPr>
          <w:rFonts w:ascii="Times New Roman"/>
          <w:b w:val="false"/>
          <w:i w:val="false"/>
          <w:color w:val="000000"/>
          <w:sz w:val="28"/>
        </w:rPr>
        <w:t xml:space="preserve">      Величина строки 300.06.043В переносится в строку 300.00.018. </w:t>
      </w:r>
      <w:r>
        <w:br/>
      </w:r>
      <w:r>
        <w:rPr>
          <w:rFonts w:ascii="Times New Roman"/>
          <w:b w:val="false"/>
          <w:i w:val="false"/>
          <w:color w:val="000000"/>
          <w:sz w:val="28"/>
        </w:rPr>
        <w:t>
</w:t>
      </w:r>
      <w:r>
        <w:rPr>
          <w:rFonts w:ascii="Times New Roman"/>
          <w:b w:val="false"/>
          <w:i w:val="false"/>
          <w:color w:val="000000"/>
          <w:sz w:val="28"/>
        </w:rPr>
        <w:t xml:space="preserve">      52. Банками и банковскими организациями, осуществляющими отдельные банковские операции, при применении раздельного метода по учету сумм налога на добавленную стоимость по оборотам, связанным с получением и реализацией залогового имущества (товаров), форма 300.06 заполняется в следующем порядке: </w:t>
      </w:r>
      <w:r>
        <w:br/>
      </w:r>
      <w:r>
        <w:rPr>
          <w:rFonts w:ascii="Times New Roman"/>
          <w:b w:val="false"/>
          <w:i w:val="false"/>
          <w:color w:val="000000"/>
          <w:sz w:val="28"/>
        </w:rPr>
        <w:t>
</w:t>
      </w:r>
      <w:r>
        <w:rPr>
          <w:rFonts w:ascii="Times New Roman"/>
          <w:b w:val="false"/>
          <w:i w:val="false"/>
          <w:color w:val="000000"/>
          <w:sz w:val="28"/>
        </w:rPr>
        <w:t xml:space="preserve">      1) в соответствующих строках раздела "Товары (работы, услуги), приобретенные на территории РК и используемые в целях облагаемого оборота" указываются сведения только по полученному залоговому имуществу (товарам); </w:t>
      </w:r>
      <w:r>
        <w:br/>
      </w:r>
      <w:r>
        <w:rPr>
          <w:rFonts w:ascii="Times New Roman"/>
          <w:b w:val="false"/>
          <w:i w:val="false"/>
          <w:color w:val="000000"/>
          <w:sz w:val="28"/>
        </w:rPr>
        <w:t>
</w:t>
      </w:r>
      <w:r>
        <w:rPr>
          <w:rFonts w:ascii="Times New Roman"/>
          <w:b w:val="false"/>
          <w:i w:val="false"/>
          <w:color w:val="000000"/>
          <w:sz w:val="28"/>
        </w:rPr>
        <w:t xml:space="preserve">      2) раздел "Товары (работы, услуги), приобретенные на территории РК и используемые в целях освобожденного оборота" не заполняется; </w:t>
      </w:r>
      <w:r>
        <w:br/>
      </w:r>
      <w:r>
        <w:rPr>
          <w:rFonts w:ascii="Times New Roman"/>
          <w:b w:val="false"/>
          <w:i w:val="false"/>
          <w:color w:val="000000"/>
          <w:sz w:val="28"/>
        </w:rPr>
        <w:t>
</w:t>
      </w:r>
      <w:r>
        <w:rPr>
          <w:rFonts w:ascii="Times New Roman"/>
          <w:b w:val="false"/>
          <w:i w:val="false"/>
          <w:color w:val="000000"/>
          <w:sz w:val="28"/>
        </w:rPr>
        <w:t xml:space="preserve">      3) в разделе "Товары (работы, услуги), приобретенные на территории РК и используемые в целях облагаемого и освобожденного оборотов" указываются сведения по товарам (работам, услугам), приобретенным в Республике Казахстан, кроме сведений по полученному залоговому имуществу (товарам); </w:t>
      </w:r>
      <w:r>
        <w:br/>
      </w:r>
      <w:r>
        <w:rPr>
          <w:rFonts w:ascii="Times New Roman"/>
          <w:b w:val="false"/>
          <w:i w:val="false"/>
          <w:color w:val="000000"/>
          <w:sz w:val="28"/>
        </w:rPr>
        <w:t>
</w:t>
      </w:r>
      <w:r>
        <w:rPr>
          <w:rFonts w:ascii="Times New Roman"/>
          <w:b w:val="false"/>
          <w:i w:val="false"/>
          <w:color w:val="000000"/>
          <w:sz w:val="28"/>
        </w:rPr>
        <w:t xml:space="preserve">      4) строка 300.06.031 раздела "Сумма НДС, относимого в зачет по товарам (работам, услугам), приобретенным на территории РК" определяется как сумма итоговых строк разделов, указанных в подпунктах 1) и 3) настоящего пункта; </w:t>
      </w:r>
      <w:r>
        <w:br/>
      </w:r>
      <w:r>
        <w:rPr>
          <w:rFonts w:ascii="Times New Roman"/>
          <w:b w:val="false"/>
          <w:i w:val="false"/>
          <w:color w:val="000000"/>
          <w:sz w:val="28"/>
        </w:rPr>
        <w:t>
</w:t>
      </w:r>
      <w:r>
        <w:rPr>
          <w:rFonts w:ascii="Times New Roman"/>
          <w:b w:val="false"/>
          <w:i w:val="false"/>
          <w:color w:val="000000"/>
          <w:sz w:val="28"/>
        </w:rPr>
        <w:t xml:space="preserve">      5) в разделах "Товары, приобретенные по импорту, кроме природного газа, нефти, включая газовый конденсат, приобретенных в РФ", "Импорт товаров, по которым НДС уплачивается методом зачета" и "Зачет уплаченного НДС по импорту товаров, по которым изменен срок уплаты" заполняются только строки 300.06.034, 300.06.038 и 300.06.042, а также итоговые строки данных разделов.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Импорт товаров, по которым изменен срок уплаты налога на </w:t>
      </w:r>
      <w:r>
        <w:br/>
      </w:r>
      <w:r>
        <w:rPr>
          <w:rFonts w:ascii="Times New Roman"/>
          <w:b w:val="false"/>
          <w:i w:val="false"/>
          <w:color w:val="000000"/>
          <w:sz w:val="28"/>
        </w:rPr>
        <w:t>
</w:t>
      </w:r>
      <w:r>
        <w:rPr>
          <w:rFonts w:ascii="Times New Roman"/>
          <w:b/>
          <w:i w:val="false"/>
          <w:color w:val="000080"/>
          <w:sz w:val="28"/>
        </w:rPr>
        <w:t xml:space="preserve">                  добавленную стоимость - Форма 300.07 </w:t>
      </w:r>
      <w:r>
        <w:br/>
      </w:r>
      <w:r>
        <w:rPr>
          <w:rFonts w:ascii="Times New Roman"/>
          <w:b w:val="false"/>
          <w:i w:val="false"/>
          <w:color w:val="000000"/>
          <w:sz w:val="28"/>
        </w:rPr>
        <w:t>
</w:t>
      </w:r>
      <w:r>
        <w:rPr>
          <w:rFonts w:ascii="Times New Roman"/>
          <w:b/>
          <w:i w:val="false"/>
          <w:color w:val="000080"/>
          <w:sz w:val="28"/>
        </w:rPr>
        <w:t xml:space="preserve">                       (приложение N 7 к Декларации) </w:t>
      </w:r>
    </w:p>
    <w:p>
      <w:pPr>
        <w:spacing w:after="0"/>
        <w:ind w:left="0"/>
        <w:jc w:val="both"/>
      </w:pPr>
      <w:r>
        <w:rPr>
          <w:rFonts w:ascii="Times New Roman"/>
          <w:b w:val="false"/>
          <w:i w:val="false"/>
          <w:color w:val="000000"/>
          <w:sz w:val="28"/>
        </w:rPr>
        <w:t xml:space="preserve">      53. Форма 300.07 заполняется как при составлении Декларации за налоговый период, в котором осуществлен импорт товаров, по которому изменен срок уплаты налога на добавленную стоимость, так и при составлении Декларации за последующие налоговые периоды, до полного погашения задолженности по налогу. </w:t>
      </w:r>
      <w:r>
        <w:br/>
      </w:r>
      <w:r>
        <w:rPr>
          <w:rFonts w:ascii="Times New Roman"/>
          <w:b w:val="false"/>
          <w:i w:val="false"/>
          <w:color w:val="000000"/>
          <w:sz w:val="28"/>
        </w:rPr>
        <w:t>
</w:t>
      </w:r>
      <w:r>
        <w:rPr>
          <w:rFonts w:ascii="Times New Roman"/>
          <w:b w:val="false"/>
          <w:i w:val="false"/>
          <w:color w:val="000000"/>
          <w:sz w:val="28"/>
        </w:rPr>
        <w:t xml:space="preserve">      54. Раздел "Погашение суммы НДС по импорту товаров с измененными сроками уплаты" состоит из граф А, В, С, D, E и F: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сумма налога на добавленную стоимость, указанная в грузовой таможенной декларации;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сумма налога на добавленную стоимость, погашенная взаимозачетом с бюджетом по реализованным товарам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сумма налога на добавленную стоимость, погашенная взаимозачетом с бюджетом по реализованным товарам в предыдущие налоговые периоды;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налога, фактически уплаченного в бюджет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сумма налога, фактически уплаченного в бюджет в предыдущие налоговые периоды; </w:t>
      </w:r>
      <w:r>
        <w:br/>
      </w:r>
      <w:r>
        <w:rPr>
          <w:rFonts w:ascii="Times New Roman"/>
          <w:b w:val="false"/>
          <w:i w:val="false"/>
          <w:color w:val="000000"/>
          <w:sz w:val="28"/>
        </w:rPr>
        <w:t>
</w:t>
      </w:r>
      <w:r>
        <w:rPr>
          <w:rFonts w:ascii="Times New Roman"/>
          <w:b w:val="false"/>
          <w:i w:val="false"/>
          <w:color w:val="000000"/>
          <w:sz w:val="28"/>
        </w:rPr>
        <w:t xml:space="preserve">      6) в графе F указывается сумма налога на добавленную стоимость, по которому имеется задолженность по уплате в бюджет, непогашенная взаимозачетом и фактически не уплаченная. </w:t>
      </w:r>
      <w:r>
        <w:br/>
      </w:r>
      <w:r>
        <w:rPr>
          <w:rFonts w:ascii="Times New Roman"/>
          <w:b w:val="false"/>
          <w:i w:val="false"/>
          <w:color w:val="000000"/>
          <w:sz w:val="28"/>
        </w:rPr>
        <w:t>
</w:t>
      </w:r>
      <w:r>
        <w:rPr>
          <w:rFonts w:ascii="Times New Roman"/>
          <w:b w:val="false"/>
          <w:i w:val="false"/>
          <w:color w:val="000000"/>
          <w:sz w:val="28"/>
        </w:rPr>
        <w:t xml:space="preserve">      55. В строках раздела "Погашение суммы НДС по импорту товаров с измененными сроками уплаты" указываются сведения: </w:t>
      </w:r>
      <w:r>
        <w:br/>
      </w:r>
      <w:r>
        <w:rPr>
          <w:rFonts w:ascii="Times New Roman"/>
          <w:b w:val="false"/>
          <w:i w:val="false"/>
          <w:color w:val="000000"/>
          <w:sz w:val="28"/>
        </w:rPr>
        <w:t>
</w:t>
      </w:r>
      <w:r>
        <w:rPr>
          <w:rFonts w:ascii="Times New Roman"/>
          <w:b w:val="false"/>
          <w:i w:val="false"/>
          <w:color w:val="000000"/>
          <w:sz w:val="28"/>
        </w:rPr>
        <w:t xml:space="preserve">      1) в строке 300.07.001 - по импорту товаров, предназначенных для промышленной переработки. </w:t>
      </w:r>
      <w:r>
        <w:br/>
      </w:r>
      <w:r>
        <w:rPr>
          <w:rFonts w:ascii="Times New Roman"/>
          <w:b w:val="false"/>
          <w:i w:val="false"/>
          <w:color w:val="000000"/>
          <w:sz w:val="28"/>
        </w:rPr>
        <w:t>
</w:t>
      </w:r>
      <w:r>
        <w:rPr>
          <w:rFonts w:ascii="Times New Roman"/>
          <w:b w:val="false"/>
          <w:i w:val="false"/>
          <w:color w:val="000000"/>
          <w:sz w:val="28"/>
        </w:rPr>
        <w:t xml:space="preserve">      Понятие промышленной переработки определяется пунктом 2 статьи 249 Кодекса; </w:t>
      </w:r>
      <w:r>
        <w:br/>
      </w:r>
      <w:r>
        <w:rPr>
          <w:rFonts w:ascii="Times New Roman"/>
          <w:b w:val="false"/>
          <w:i w:val="false"/>
          <w:color w:val="000000"/>
          <w:sz w:val="28"/>
        </w:rPr>
        <w:t>
</w:t>
      </w:r>
      <w:r>
        <w:rPr>
          <w:rFonts w:ascii="Times New Roman"/>
          <w:b w:val="false"/>
          <w:i w:val="false"/>
          <w:color w:val="000000"/>
          <w:sz w:val="28"/>
        </w:rPr>
        <w:t xml:space="preserve">      2) в строке 300.07.002 - по импорту воды, газа и электроэнергии. </w:t>
      </w:r>
      <w:r>
        <w:br/>
      </w:r>
      <w:r>
        <w:rPr>
          <w:rFonts w:ascii="Times New Roman"/>
          <w:b w:val="false"/>
          <w:i w:val="false"/>
          <w:color w:val="000000"/>
          <w:sz w:val="28"/>
        </w:rPr>
        <w:t>
</w:t>
      </w:r>
      <w:r>
        <w:rPr>
          <w:rFonts w:ascii="Times New Roman"/>
          <w:b w:val="false"/>
          <w:i w:val="false"/>
          <w:color w:val="000000"/>
          <w:sz w:val="28"/>
        </w:rPr>
        <w:t xml:space="preserve">      Строки 300.07.001 и 300.07.002 заполняются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3) в строке 300.07.003 - сумма строк 300.07.001 и 300.07.002 граф А, В, С, D, E и F соответственно. </w:t>
      </w:r>
      <w:r>
        <w:br/>
      </w:r>
      <w:r>
        <w:rPr>
          <w:rFonts w:ascii="Times New Roman"/>
          <w:b w:val="false"/>
          <w:i w:val="false"/>
          <w:color w:val="000000"/>
          <w:sz w:val="28"/>
        </w:rPr>
        <w:t>
</w:t>
      </w:r>
      <w:r>
        <w:rPr>
          <w:rFonts w:ascii="Times New Roman"/>
          <w:b w:val="false"/>
          <w:i w:val="false"/>
          <w:color w:val="000000"/>
          <w:sz w:val="28"/>
        </w:rPr>
        <w:t xml:space="preserve">      Величина строки 300.07.003D переносится: </w:t>
      </w:r>
      <w:r>
        <w:br/>
      </w:r>
      <w:r>
        <w:rPr>
          <w:rFonts w:ascii="Times New Roman"/>
          <w:b w:val="false"/>
          <w:i w:val="false"/>
          <w:color w:val="000000"/>
          <w:sz w:val="28"/>
        </w:rPr>
        <w:t>
</w:t>
      </w:r>
      <w:r>
        <w:rPr>
          <w:rFonts w:ascii="Times New Roman"/>
          <w:b w:val="false"/>
          <w:i w:val="false"/>
          <w:color w:val="000000"/>
          <w:sz w:val="28"/>
        </w:rPr>
        <w:t xml:space="preserve">      при использовании пропорционального метода - в строку 300.00.018; </w:t>
      </w:r>
      <w:r>
        <w:br/>
      </w:r>
      <w:r>
        <w:rPr>
          <w:rFonts w:ascii="Times New Roman"/>
          <w:b w:val="false"/>
          <w:i w:val="false"/>
          <w:color w:val="000000"/>
          <w:sz w:val="28"/>
        </w:rPr>
        <w:t>
</w:t>
      </w:r>
      <w:r>
        <w:rPr>
          <w:rFonts w:ascii="Times New Roman"/>
          <w:b w:val="false"/>
          <w:i w:val="false"/>
          <w:color w:val="000000"/>
          <w:sz w:val="28"/>
        </w:rPr>
        <w:t xml:space="preserve">      при использовании раздельного метода - в соответствующем размере в строки 300.06.040А, 300.06.041 и 300.06.042А. </w:t>
      </w:r>
      <w:r>
        <w:br/>
      </w:r>
      <w:r>
        <w:rPr>
          <w:rFonts w:ascii="Times New Roman"/>
          <w:b w:val="false"/>
          <w:i w:val="false"/>
          <w:color w:val="000000"/>
          <w:sz w:val="28"/>
        </w:rPr>
        <w:t>
</w:t>
      </w:r>
      <w:r>
        <w:rPr>
          <w:rFonts w:ascii="Times New Roman"/>
          <w:b w:val="false"/>
          <w:i w:val="false"/>
          <w:color w:val="000000"/>
          <w:sz w:val="28"/>
        </w:rPr>
        <w:t xml:space="preserve">      56. Дополнительная форма к строке 300.07.001. </w:t>
      </w:r>
      <w:r>
        <w:br/>
      </w:r>
      <w:r>
        <w:rPr>
          <w:rFonts w:ascii="Times New Roman"/>
          <w:b w:val="false"/>
          <w:i w:val="false"/>
          <w:color w:val="000000"/>
          <w:sz w:val="28"/>
        </w:rPr>
        <w:t>
</w:t>
      </w:r>
      <w:r>
        <w:rPr>
          <w:rFonts w:ascii="Times New Roman"/>
          <w:b w:val="false"/>
          <w:i w:val="false"/>
          <w:color w:val="000000"/>
          <w:sz w:val="28"/>
        </w:rPr>
        <w:t xml:space="preserve">      В разделе "Импорт товаров для промышленной переработки"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регистрационный номер грузовой таможенной декларации; </w:t>
      </w:r>
      <w:r>
        <w:br/>
      </w:r>
      <w:r>
        <w:rPr>
          <w:rFonts w:ascii="Times New Roman"/>
          <w:b w:val="false"/>
          <w:i w:val="false"/>
          <w:color w:val="000000"/>
          <w:sz w:val="28"/>
        </w:rPr>
        <w:t>
</w:t>
      </w:r>
      <w:r>
        <w:rPr>
          <w:rFonts w:ascii="Times New Roman"/>
          <w:b w:val="false"/>
          <w:i w:val="false"/>
          <w:color w:val="000000"/>
          <w:sz w:val="28"/>
        </w:rPr>
        <w:t xml:space="preserve">      3) в графе С - сумма налога на добавленную стоимость согласно грузовой таможенной декларации; </w:t>
      </w:r>
      <w:r>
        <w:br/>
      </w:r>
      <w:r>
        <w:rPr>
          <w:rFonts w:ascii="Times New Roman"/>
          <w:b w:val="false"/>
          <w:i w:val="false"/>
          <w:color w:val="000000"/>
          <w:sz w:val="28"/>
        </w:rPr>
        <w:t>
</w:t>
      </w:r>
      <w:r>
        <w:rPr>
          <w:rFonts w:ascii="Times New Roman"/>
          <w:b w:val="false"/>
          <w:i w:val="false"/>
          <w:color w:val="000000"/>
          <w:sz w:val="28"/>
        </w:rPr>
        <w:t xml:space="preserve">      4) в графе D - срок (измененный), установленный для погашения налога; </w:t>
      </w:r>
      <w:r>
        <w:br/>
      </w:r>
      <w:r>
        <w:rPr>
          <w:rFonts w:ascii="Times New Roman"/>
          <w:b w:val="false"/>
          <w:i w:val="false"/>
          <w:color w:val="000000"/>
          <w:sz w:val="28"/>
        </w:rPr>
        <w:t>
</w:t>
      </w:r>
      <w:r>
        <w:rPr>
          <w:rFonts w:ascii="Times New Roman"/>
          <w:b w:val="false"/>
          <w:i w:val="false"/>
          <w:color w:val="000000"/>
          <w:sz w:val="28"/>
        </w:rPr>
        <w:t xml:space="preserve">      5) в графе Е - сумма налога на добавленную стоимость, зачитываемого в отчетном налоговом периоде в соответствии с пунктом 6 статьи 249 Кодекса в счет погашения задолженности по сумме налога, срок уплаты которого был изменен. Данная сумма налога определяется как разница строк 300.00.010 и 300.00.009 формы 300.00, составленной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графе F - сумма налога на добавленную стоимость, погашенная в соответствии с пунктом 6 статьи 249 Кодекса в предыдущие налоговые периоды. Данная сумма определяется как сумма величин, указанных в графах Е и F по строке, соответствующей регистрационному номеру грузовой таможенной декларации, дополнительной формы, составленной к строке 300.07.001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7) в графе G - сумма налога на добавленную стоимость, фактически уплаченная в бюджет в отчетном налоговом периоде по импортируемым товарам; </w:t>
      </w:r>
      <w:r>
        <w:br/>
      </w:r>
      <w:r>
        <w:rPr>
          <w:rFonts w:ascii="Times New Roman"/>
          <w:b w:val="false"/>
          <w:i w:val="false"/>
          <w:color w:val="000000"/>
          <w:sz w:val="28"/>
        </w:rPr>
        <w:t>
</w:t>
      </w:r>
      <w:r>
        <w:rPr>
          <w:rFonts w:ascii="Times New Roman"/>
          <w:b w:val="false"/>
          <w:i w:val="false"/>
          <w:color w:val="000000"/>
          <w:sz w:val="28"/>
        </w:rPr>
        <w:t xml:space="preserve">      8) в графе H - сумма налога на добавленную стоимость, уплаченная в предыдущие налоговые периоды по импортируемым товарам. Данная сумма определяется как сумма величин, указанных в графах G и H по строке, соответствующей регистрационному номеру грузовой таможенной декларации, дополнительной формы, составленной к строке 300.07.001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9) в графе I - сумма задолженности по налогу, подлежащему уплате в бюджет. Данная сумма определяется путем вычитания из величины, указанной в графе С, суммы величин, указанных в графах Е, F, G и Н.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С переносится в строку 300.07.001А, графы Е - в строку 300.07.001В, графы F - в строку 300.07.001С, графы G - в строку 300.07.001D, графы H - в строку 300.07.001Е и графы I - в строку 300.07.001F. </w:t>
      </w:r>
      <w:r>
        <w:br/>
      </w:r>
      <w:r>
        <w:rPr>
          <w:rFonts w:ascii="Times New Roman"/>
          <w:b w:val="false"/>
          <w:i w:val="false"/>
          <w:color w:val="000000"/>
          <w:sz w:val="28"/>
        </w:rPr>
        <w:t>
</w:t>
      </w:r>
      <w:r>
        <w:rPr>
          <w:rFonts w:ascii="Times New Roman"/>
          <w:b w:val="false"/>
          <w:i w:val="false"/>
          <w:color w:val="000000"/>
          <w:sz w:val="28"/>
        </w:rPr>
        <w:t xml:space="preserve">      57. Дополнительная форма к строке 300.07.002. </w:t>
      </w:r>
      <w:r>
        <w:br/>
      </w:r>
      <w:r>
        <w:rPr>
          <w:rFonts w:ascii="Times New Roman"/>
          <w:b w:val="false"/>
          <w:i w:val="false"/>
          <w:color w:val="000000"/>
          <w:sz w:val="28"/>
        </w:rPr>
        <w:t>
</w:t>
      </w:r>
      <w:r>
        <w:rPr>
          <w:rFonts w:ascii="Times New Roman"/>
          <w:b w:val="false"/>
          <w:i w:val="false"/>
          <w:color w:val="000000"/>
          <w:sz w:val="28"/>
        </w:rPr>
        <w:t xml:space="preserve">      Раздел "Импорт воды, газа, электроэнергии" заполняется в порядке, установленном для заполнения раздела "Импорт товаров для промышленной переработки" дополнительной формы к строке 300.07.001.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С переносится в строку 300.07.002А, графы Е - в строку 300.07.002В, графы F - в строку 300.07.002С, графы G - в строку 300.07.002D, графы H - в строку 300.07.002Е и графы I - в строку 300.07.002F.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Корректировка суммы налога на добавленную стоимость, </w:t>
      </w:r>
      <w:r>
        <w:br/>
      </w:r>
      <w:r>
        <w:rPr>
          <w:rFonts w:ascii="Times New Roman"/>
          <w:b w:val="false"/>
          <w:i w:val="false"/>
          <w:color w:val="000000"/>
          <w:sz w:val="28"/>
        </w:rPr>
        <w:t>
</w:t>
      </w:r>
      <w:r>
        <w:rPr>
          <w:rFonts w:ascii="Times New Roman"/>
          <w:b/>
          <w:i w:val="false"/>
          <w:color w:val="000080"/>
          <w:sz w:val="28"/>
        </w:rPr>
        <w:t xml:space="preserve"> относимого в зачет - Форма 300.08 (приложение N 8 к Декларации) </w:t>
      </w:r>
    </w:p>
    <w:p>
      <w:pPr>
        <w:spacing w:after="0"/>
        <w:ind w:left="0"/>
        <w:jc w:val="both"/>
      </w:pPr>
      <w:r>
        <w:rPr>
          <w:rFonts w:ascii="Times New Roman"/>
          <w:b w:val="false"/>
          <w:i w:val="false"/>
          <w:color w:val="000000"/>
          <w:sz w:val="28"/>
        </w:rPr>
        <w:t xml:space="preserve">      58. Форма 300.08 предназначена для отражения сведений по корректировке суммы налога на добавленную стоимость, отнесенного в зачет, произведенной в соответствии со статьями 237 и 238 Кодекса. </w:t>
      </w:r>
      <w:r>
        <w:br/>
      </w:r>
      <w:r>
        <w:rPr>
          <w:rFonts w:ascii="Times New Roman"/>
          <w:b w:val="false"/>
          <w:i w:val="false"/>
          <w:color w:val="000000"/>
          <w:sz w:val="28"/>
        </w:rPr>
        <w:t>
</w:t>
      </w:r>
      <w:r>
        <w:rPr>
          <w:rFonts w:ascii="Times New Roman"/>
          <w:b w:val="false"/>
          <w:i w:val="false"/>
          <w:color w:val="000000"/>
          <w:sz w:val="28"/>
        </w:rPr>
        <w:t xml:space="preserve">      При корректировке сумм налога на добавленную стоимость, относимого в зачет, в случае, указанном в подпункте 4) пункта 1 статьи 237 Кодекса, составляется дополнительная Декларация (форма 300.00) с заполнением соответствующих строк и приложений (формы 300.05 и 300.06). </w:t>
      </w:r>
      <w:r>
        <w:br/>
      </w:r>
      <w:r>
        <w:rPr>
          <w:rFonts w:ascii="Times New Roman"/>
          <w:b w:val="false"/>
          <w:i w:val="false"/>
          <w:color w:val="000000"/>
          <w:sz w:val="28"/>
        </w:rPr>
        <w:t>
</w:t>
      </w:r>
      <w:r>
        <w:rPr>
          <w:rFonts w:ascii="Times New Roman"/>
          <w:b w:val="false"/>
          <w:i w:val="false"/>
          <w:color w:val="000000"/>
          <w:sz w:val="28"/>
        </w:rPr>
        <w:t xml:space="preserve">      Строки данной формы могут иметь отрицательное или положительное значение. </w:t>
      </w:r>
      <w:r>
        <w:br/>
      </w:r>
      <w:r>
        <w:rPr>
          <w:rFonts w:ascii="Times New Roman"/>
          <w:b w:val="false"/>
          <w:i w:val="false"/>
          <w:color w:val="000000"/>
          <w:sz w:val="28"/>
        </w:rPr>
        <w:t>
</w:t>
      </w:r>
      <w:r>
        <w:rPr>
          <w:rFonts w:ascii="Times New Roman"/>
          <w:b w:val="false"/>
          <w:i w:val="false"/>
          <w:color w:val="000000"/>
          <w:sz w:val="28"/>
        </w:rPr>
        <w:t xml:space="preserve">      59. Раздел "Корректировка суммы НДС, относимого в зачет": </w:t>
      </w:r>
      <w:r>
        <w:br/>
      </w:r>
      <w:r>
        <w:rPr>
          <w:rFonts w:ascii="Times New Roman"/>
          <w:b w:val="false"/>
          <w:i w:val="false"/>
          <w:color w:val="000000"/>
          <w:sz w:val="28"/>
        </w:rPr>
        <w:t>
</w:t>
      </w:r>
      <w:r>
        <w:rPr>
          <w:rFonts w:ascii="Times New Roman"/>
          <w:b w:val="false"/>
          <w:i w:val="false"/>
          <w:color w:val="000000"/>
          <w:sz w:val="28"/>
        </w:rPr>
        <w:t xml:space="preserve">      1) в строке 300.08.001 указывается сумма корректировки зачета по налогу на добавленную стоимость по товарам в случае их порчи или утраты. </w:t>
      </w:r>
      <w:r>
        <w:br/>
      </w:r>
      <w:r>
        <w:rPr>
          <w:rFonts w:ascii="Times New Roman"/>
          <w:b w:val="false"/>
          <w:i w:val="false"/>
          <w:color w:val="000000"/>
          <w:sz w:val="28"/>
        </w:rPr>
        <w:t>
</w:t>
      </w:r>
      <w:r>
        <w:rPr>
          <w:rFonts w:ascii="Times New Roman"/>
          <w:b w:val="false"/>
          <w:i w:val="false"/>
          <w:color w:val="000000"/>
          <w:sz w:val="28"/>
        </w:rPr>
        <w:t xml:space="preserve">      Понятие порчи и утраты товара (имущества) определено в пункте 2 статьи 237 Кодекса. Величина данной строки имеет только отрицательное значение; </w:t>
      </w:r>
      <w:r>
        <w:br/>
      </w:r>
      <w:r>
        <w:rPr>
          <w:rFonts w:ascii="Times New Roman"/>
          <w:b w:val="false"/>
          <w:i w:val="false"/>
          <w:color w:val="000000"/>
          <w:sz w:val="28"/>
        </w:rPr>
        <w:t>
</w:t>
      </w:r>
      <w:r>
        <w:rPr>
          <w:rFonts w:ascii="Times New Roman"/>
          <w:b w:val="false"/>
          <w:i w:val="false"/>
          <w:color w:val="000000"/>
          <w:sz w:val="28"/>
        </w:rPr>
        <w:t xml:space="preserve">      2) в строке 300.08.002 указывается сумма корректировки зачета по налогу на добавленную стоимость по товарам,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 </w:t>
      </w:r>
      <w:r>
        <w:br/>
      </w:r>
      <w:r>
        <w:rPr>
          <w:rFonts w:ascii="Times New Roman"/>
          <w:b w:val="false"/>
          <w:i w:val="false"/>
          <w:color w:val="000000"/>
          <w:sz w:val="28"/>
        </w:rPr>
        <w:t>
</w:t>
      </w:r>
      <w:r>
        <w:rPr>
          <w:rFonts w:ascii="Times New Roman"/>
          <w:b w:val="false"/>
          <w:i w:val="false"/>
          <w:color w:val="000000"/>
          <w:sz w:val="28"/>
        </w:rPr>
        <w:t xml:space="preserve">      3) в строке 300.08.003 указывается сумма корректировки зачета по налогу на добавленную стоимость, производимой в связи с изменением цены, компенсации за приобретенные товары (работы, услуги). Строка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4) в строке 300.08.004 указывается сумма корректировки зачета по налогу на добавленную стоимость по товарам, частично или полностью возвращенным поставщику. Строка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5) в строке 300.08.005 указывается сумма корректировки зачета по налогу на добавленную стоимость по товарам (работам, услугам), по которым изменены условия сделки. Строка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6) в строке 300.08.006 указывается сумма корректировки налога на добавленную стоимость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 </w:t>
      </w:r>
      <w:r>
        <w:br/>
      </w:r>
      <w:r>
        <w:rPr>
          <w:rFonts w:ascii="Times New Roman"/>
          <w:b w:val="false"/>
          <w:i w:val="false"/>
          <w:color w:val="000000"/>
          <w:sz w:val="28"/>
        </w:rPr>
        <w:t>
</w:t>
      </w:r>
      <w:r>
        <w:rPr>
          <w:rFonts w:ascii="Times New Roman"/>
          <w:b w:val="false"/>
          <w:i w:val="false"/>
          <w:color w:val="000000"/>
          <w:sz w:val="28"/>
        </w:rPr>
        <w:t xml:space="preserve">      7) в строке 300.08.007 указывается сумма корректировки зачета по налогу на добавленную стоимость по сомнительным обязательствам. Строка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8) в строке 300.08.008 указывается сумма корректировки зачета по налогу на добавленную стоимость, связанной с осуществлением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 Строка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9) в строке 300.08.009 указывается итоговая величина корректировки зачета по налогу на добавленную стоимость, определяемая как сумма строк с 300.08.001 по 300.08.008. </w:t>
      </w:r>
      <w:r>
        <w:br/>
      </w:r>
      <w:r>
        <w:rPr>
          <w:rFonts w:ascii="Times New Roman"/>
          <w:b w:val="false"/>
          <w:i w:val="false"/>
          <w:color w:val="000000"/>
          <w:sz w:val="28"/>
        </w:rPr>
        <w:t>
</w:t>
      </w:r>
      <w:r>
        <w:rPr>
          <w:rFonts w:ascii="Times New Roman"/>
          <w:b w:val="false"/>
          <w:i w:val="false"/>
          <w:color w:val="000000"/>
          <w:sz w:val="28"/>
        </w:rPr>
        <w:t xml:space="preserve">      Величина строки 300.08.009 переносится в строку 300.00.017. </w:t>
      </w:r>
      <w:r>
        <w:br/>
      </w:r>
      <w:r>
        <w:rPr>
          <w:rFonts w:ascii="Times New Roman"/>
          <w:b w:val="false"/>
          <w:i w:val="false"/>
          <w:color w:val="000000"/>
          <w:sz w:val="28"/>
        </w:rPr>
        <w:t>
</w:t>
      </w:r>
      <w:r>
        <w:rPr>
          <w:rFonts w:ascii="Times New Roman"/>
          <w:b w:val="false"/>
          <w:i w:val="false"/>
          <w:color w:val="000000"/>
          <w:sz w:val="28"/>
        </w:rPr>
        <w:t xml:space="preserve">      60. Дополнительная форма к строке 300.08.003 предназначена для отражения корректировки зачета по налогу на добавленную стоимость, связанной с изменением цены, компенсации за приобретенные товары (работы, услуги). </w:t>
      </w:r>
      <w:r>
        <w:br/>
      </w:r>
      <w:r>
        <w:rPr>
          <w:rFonts w:ascii="Times New Roman"/>
          <w:b w:val="false"/>
          <w:i w:val="false"/>
          <w:color w:val="000000"/>
          <w:sz w:val="28"/>
        </w:rPr>
        <w:t>
</w:t>
      </w:r>
      <w:r>
        <w:rPr>
          <w:rFonts w:ascii="Times New Roman"/>
          <w:b w:val="false"/>
          <w:i w:val="false"/>
          <w:color w:val="000000"/>
          <w:sz w:val="28"/>
        </w:rPr>
        <w:t xml:space="preserve">      В разделе "Изменение цены, компенсации за приобретенные товары (работы, услуги)"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регистрационный номер налогоплательщика поставщика </w:t>
      </w:r>
      <w:r>
        <w:br/>
      </w:r>
      <w:r>
        <w:rPr>
          <w:rFonts w:ascii="Times New Roman"/>
          <w:b w:val="false"/>
          <w:i w:val="false"/>
          <w:color w:val="000000"/>
          <w:sz w:val="28"/>
        </w:rPr>
        <w:t>
</w:t>
      </w:r>
      <w:r>
        <w:rPr>
          <w:rFonts w:ascii="Times New Roman"/>
          <w:b w:val="false"/>
          <w:i w:val="false"/>
          <w:color w:val="000000"/>
          <w:sz w:val="28"/>
        </w:rPr>
        <w:t xml:space="preserve">      товаров (работ, услуг); </w:t>
      </w:r>
      <w:r>
        <w:br/>
      </w:r>
      <w:r>
        <w:rPr>
          <w:rFonts w:ascii="Times New Roman"/>
          <w:b w:val="false"/>
          <w:i w:val="false"/>
          <w:color w:val="000000"/>
          <w:sz w:val="28"/>
        </w:rPr>
        <w:t>
</w:t>
      </w:r>
      <w:r>
        <w:rPr>
          <w:rFonts w:ascii="Times New Roman"/>
          <w:b w:val="false"/>
          <w:i w:val="false"/>
          <w:color w:val="000000"/>
          <w:sz w:val="28"/>
        </w:rPr>
        <w:t xml:space="preserve">      3) в графе С - наименование документа, на основании которого производится корректировка зачета по налогу на добавленную стоимость (дополнительный счет-фактура или другой подтверждающий документ); </w:t>
      </w:r>
      <w:r>
        <w:br/>
      </w:r>
      <w:r>
        <w:rPr>
          <w:rFonts w:ascii="Times New Roman"/>
          <w:b w:val="false"/>
          <w:i w:val="false"/>
          <w:color w:val="000000"/>
          <w:sz w:val="28"/>
        </w:rPr>
        <w:t>
</w:t>
      </w:r>
      <w:r>
        <w:rPr>
          <w:rFonts w:ascii="Times New Roman"/>
          <w:b w:val="false"/>
          <w:i w:val="false"/>
          <w:color w:val="000000"/>
          <w:sz w:val="28"/>
        </w:rPr>
        <w:t xml:space="preserve">      4) в графе D - номер и дата составления документа, указанного в графе С; </w:t>
      </w:r>
      <w:r>
        <w:br/>
      </w:r>
      <w:r>
        <w:rPr>
          <w:rFonts w:ascii="Times New Roman"/>
          <w:b w:val="false"/>
          <w:i w:val="false"/>
          <w:color w:val="000000"/>
          <w:sz w:val="28"/>
        </w:rPr>
        <w:t>
</w:t>
      </w:r>
      <w:r>
        <w:rPr>
          <w:rFonts w:ascii="Times New Roman"/>
          <w:b w:val="false"/>
          <w:i w:val="false"/>
          <w:color w:val="000000"/>
          <w:sz w:val="28"/>
        </w:rPr>
        <w:t xml:space="preserve">      5) в графе Е - сумма корректировки стоимости товаров (работ, услуг); </w:t>
      </w:r>
      <w:r>
        <w:br/>
      </w:r>
      <w:r>
        <w:rPr>
          <w:rFonts w:ascii="Times New Roman"/>
          <w:b w:val="false"/>
          <w:i w:val="false"/>
          <w:color w:val="000000"/>
          <w:sz w:val="28"/>
        </w:rPr>
        <w:t>
</w:t>
      </w:r>
      <w:r>
        <w:rPr>
          <w:rFonts w:ascii="Times New Roman"/>
          <w:b w:val="false"/>
          <w:i w:val="false"/>
          <w:color w:val="000000"/>
          <w:sz w:val="28"/>
        </w:rPr>
        <w:t xml:space="preserve">      6) в графе F - сумма корректировки зачета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F переносится в строку 300.08.003. </w:t>
      </w:r>
      <w:r>
        <w:br/>
      </w:r>
      <w:r>
        <w:rPr>
          <w:rFonts w:ascii="Times New Roman"/>
          <w:b w:val="false"/>
          <w:i w:val="false"/>
          <w:color w:val="000000"/>
          <w:sz w:val="28"/>
        </w:rPr>
        <w:t>
</w:t>
      </w:r>
      <w:r>
        <w:rPr>
          <w:rFonts w:ascii="Times New Roman"/>
          <w:b w:val="false"/>
          <w:i w:val="false"/>
          <w:color w:val="000000"/>
          <w:sz w:val="28"/>
        </w:rPr>
        <w:t xml:space="preserve">      61. Дополнительная форма к строке 300.08.004 предназначена для отражения корректировки зачета налога на добавленную стоимость по товарам, частично или полностью возвращенным поставщику. </w:t>
      </w:r>
      <w:r>
        <w:br/>
      </w:r>
      <w:r>
        <w:rPr>
          <w:rFonts w:ascii="Times New Roman"/>
          <w:b w:val="false"/>
          <w:i w:val="false"/>
          <w:color w:val="000000"/>
          <w:sz w:val="28"/>
        </w:rPr>
        <w:t>
</w:t>
      </w:r>
      <w:r>
        <w:rPr>
          <w:rFonts w:ascii="Times New Roman"/>
          <w:b w:val="false"/>
          <w:i w:val="false"/>
          <w:color w:val="000000"/>
          <w:sz w:val="28"/>
        </w:rPr>
        <w:t xml:space="preserve">      В разделе "Возврат товара"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 наименование возвращаемого товара; </w:t>
      </w:r>
      <w:r>
        <w:br/>
      </w:r>
      <w:r>
        <w:rPr>
          <w:rFonts w:ascii="Times New Roman"/>
          <w:b w:val="false"/>
          <w:i w:val="false"/>
          <w:color w:val="000000"/>
          <w:sz w:val="28"/>
        </w:rPr>
        <w:t>
</w:t>
      </w:r>
      <w:r>
        <w:rPr>
          <w:rFonts w:ascii="Times New Roman"/>
          <w:b w:val="false"/>
          <w:i w:val="false"/>
          <w:color w:val="000000"/>
          <w:sz w:val="28"/>
        </w:rPr>
        <w:t xml:space="preserve">      3) в графе C - регистрационный номер налогоплательщика поставщика товара; </w:t>
      </w:r>
      <w:r>
        <w:br/>
      </w:r>
      <w:r>
        <w:rPr>
          <w:rFonts w:ascii="Times New Roman"/>
          <w:b w:val="false"/>
          <w:i w:val="false"/>
          <w:color w:val="000000"/>
          <w:sz w:val="28"/>
        </w:rPr>
        <w:t>
</w:t>
      </w:r>
      <w:r>
        <w:rPr>
          <w:rFonts w:ascii="Times New Roman"/>
          <w:b w:val="false"/>
          <w:i w:val="false"/>
          <w:color w:val="000000"/>
          <w:sz w:val="28"/>
        </w:rPr>
        <w:t xml:space="preserve">      4) в графе D - стоимость возвращаемого товара без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5) в графе Е - сумма корректировки зачета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переносится в строку 300.08.004. </w:t>
      </w:r>
      <w:r>
        <w:br/>
      </w:r>
      <w:r>
        <w:rPr>
          <w:rFonts w:ascii="Times New Roman"/>
          <w:b w:val="false"/>
          <w:i w:val="false"/>
          <w:color w:val="000000"/>
          <w:sz w:val="28"/>
        </w:rPr>
        <w:t>
</w:t>
      </w:r>
      <w:r>
        <w:rPr>
          <w:rFonts w:ascii="Times New Roman"/>
          <w:b w:val="false"/>
          <w:i w:val="false"/>
          <w:color w:val="000000"/>
          <w:sz w:val="28"/>
        </w:rPr>
        <w:t xml:space="preserve">      62. Дополнительная форма к строке 300.08.005 предназначена для отражения сведений о зачете налога на добавленную стоимость по товарам, по которым изменены условия заключенной ранее сделки, в результате чего изменяется сумма налога, относимого в зачет (например, товар приобретен по договору купли-продажи, но впоследствии приято решение о его безвозмездной передаче, передаче в аренду и т.п.). </w:t>
      </w:r>
      <w:r>
        <w:br/>
      </w:r>
      <w:r>
        <w:rPr>
          <w:rFonts w:ascii="Times New Roman"/>
          <w:b w:val="false"/>
          <w:i w:val="false"/>
          <w:color w:val="000000"/>
          <w:sz w:val="28"/>
        </w:rPr>
        <w:t>
</w:t>
      </w:r>
      <w:r>
        <w:rPr>
          <w:rFonts w:ascii="Times New Roman"/>
          <w:b w:val="false"/>
          <w:i w:val="false"/>
          <w:color w:val="000000"/>
          <w:sz w:val="28"/>
        </w:rPr>
        <w:t xml:space="preserve">      В разделе "Изменение условий сделки"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наименование документа, в соответствии с которым изменяются условия сделки; </w:t>
      </w:r>
      <w:r>
        <w:br/>
      </w:r>
      <w:r>
        <w:rPr>
          <w:rFonts w:ascii="Times New Roman"/>
          <w:b w:val="false"/>
          <w:i w:val="false"/>
          <w:color w:val="000000"/>
          <w:sz w:val="28"/>
        </w:rPr>
        <w:t>
</w:t>
      </w:r>
      <w:r>
        <w:rPr>
          <w:rFonts w:ascii="Times New Roman"/>
          <w:b w:val="false"/>
          <w:i w:val="false"/>
          <w:color w:val="000000"/>
          <w:sz w:val="28"/>
        </w:rPr>
        <w:t xml:space="preserve">      3) в графе С - номер и дата составления документа, указанного в графе В; </w:t>
      </w:r>
      <w:r>
        <w:br/>
      </w:r>
      <w:r>
        <w:rPr>
          <w:rFonts w:ascii="Times New Roman"/>
          <w:b w:val="false"/>
          <w:i w:val="false"/>
          <w:color w:val="000000"/>
          <w:sz w:val="28"/>
        </w:rPr>
        <w:t>
</w:t>
      </w:r>
      <w:r>
        <w:rPr>
          <w:rFonts w:ascii="Times New Roman"/>
          <w:b w:val="false"/>
          <w:i w:val="false"/>
          <w:color w:val="000000"/>
          <w:sz w:val="28"/>
        </w:rPr>
        <w:t xml:space="preserve">      4) в графе D - сумма корректировки стоимости товаров (работ, услуг) без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5) в графе E - сумма корректировки зачета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переносится в строку 300.08.005. </w:t>
      </w:r>
      <w:r>
        <w:br/>
      </w:r>
      <w:r>
        <w:rPr>
          <w:rFonts w:ascii="Times New Roman"/>
          <w:b w:val="false"/>
          <w:i w:val="false"/>
          <w:color w:val="000000"/>
          <w:sz w:val="28"/>
        </w:rPr>
        <w:t>
</w:t>
      </w:r>
      <w:r>
        <w:rPr>
          <w:rFonts w:ascii="Times New Roman"/>
          <w:b w:val="false"/>
          <w:i w:val="false"/>
          <w:color w:val="000000"/>
          <w:sz w:val="28"/>
        </w:rPr>
        <w:t xml:space="preserve">      63. Дополнительная форма к строке 300.08.007 предназначена для отражения корректировки зачета по налогу на добавленную стоимость по сомнительным обязательствам. </w:t>
      </w:r>
      <w:r>
        <w:br/>
      </w:r>
      <w:r>
        <w:rPr>
          <w:rFonts w:ascii="Times New Roman"/>
          <w:b w:val="false"/>
          <w:i w:val="false"/>
          <w:color w:val="000000"/>
          <w:sz w:val="28"/>
        </w:rPr>
        <w:t>
</w:t>
      </w:r>
      <w:r>
        <w:rPr>
          <w:rFonts w:ascii="Times New Roman"/>
          <w:b w:val="false"/>
          <w:i w:val="false"/>
          <w:color w:val="000000"/>
          <w:sz w:val="28"/>
        </w:rPr>
        <w:t xml:space="preserve">      В разделе "Сомнительные обязательства" указываются: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регистрационный номер налогоплательщика поставщика товаров (работ, услуг), перед которым числится обязательство; </w:t>
      </w:r>
      <w:r>
        <w:br/>
      </w:r>
      <w:r>
        <w:rPr>
          <w:rFonts w:ascii="Times New Roman"/>
          <w:b w:val="false"/>
          <w:i w:val="false"/>
          <w:color w:val="000000"/>
          <w:sz w:val="28"/>
        </w:rPr>
        <w:t>
</w:t>
      </w:r>
      <w:r>
        <w:rPr>
          <w:rFonts w:ascii="Times New Roman"/>
          <w:b w:val="false"/>
          <w:i w:val="false"/>
          <w:color w:val="000000"/>
          <w:sz w:val="28"/>
        </w:rPr>
        <w:t xml:space="preserve">      3) в графе С - фамилия, имя, отчество или наименование поставщика товаров (работ, услуг); </w:t>
      </w:r>
      <w:r>
        <w:br/>
      </w:r>
      <w:r>
        <w:rPr>
          <w:rFonts w:ascii="Times New Roman"/>
          <w:b w:val="false"/>
          <w:i w:val="false"/>
          <w:color w:val="000000"/>
          <w:sz w:val="28"/>
        </w:rPr>
        <w:t>
</w:t>
      </w:r>
      <w:r>
        <w:rPr>
          <w:rFonts w:ascii="Times New Roman"/>
          <w:b w:val="false"/>
          <w:i w:val="false"/>
          <w:color w:val="000000"/>
          <w:sz w:val="28"/>
        </w:rPr>
        <w:t xml:space="preserve">      4) в графе D - номер и дата составления счета-фактуры, по которому были приобретены товары (работы, услуги); </w:t>
      </w:r>
      <w:r>
        <w:br/>
      </w:r>
      <w:r>
        <w:rPr>
          <w:rFonts w:ascii="Times New Roman"/>
          <w:b w:val="false"/>
          <w:i w:val="false"/>
          <w:color w:val="000000"/>
          <w:sz w:val="28"/>
        </w:rPr>
        <w:t>
</w:t>
      </w:r>
      <w:r>
        <w:rPr>
          <w:rFonts w:ascii="Times New Roman"/>
          <w:b w:val="false"/>
          <w:i w:val="false"/>
          <w:color w:val="000000"/>
          <w:sz w:val="28"/>
        </w:rPr>
        <w:t xml:space="preserve">      5) в графе E - стоимость товаров (работ, услуг), являющаяся сомнительным обязательством, без включения в нее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6) в графе F - ставка налога на добавленную стоимость, действовавшая в налоговом периоде, в котором произведен зачет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7) в графе G - сумма корректировки зачета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G переносится в строку 300.08.007. </w:t>
      </w:r>
      <w:r>
        <w:br/>
      </w:r>
      <w:r>
        <w:rPr>
          <w:rFonts w:ascii="Times New Roman"/>
          <w:b w:val="false"/>
          <w:i w:val="false"/>
          <w:color w:val="000000"/>
          <w:sz w:val="28"/>
        </w:rPr>
        <w:t>
</w:t>
      </w:r>
      <w:r>
        <w:rPr>
          <w:rFonts w:ascii="Times New Roman"/>
          <w:b w:val="false"/>
          <w:i w:val="false"/>
          <w:color w:val="000000"/>
          <w:sz w:val="28"/>
        </w:rPr>
        <w:t xml:space="preserve">      64. Дополнительная форма к строке 300.08.008 предназначена для отражения корректировки зачета налога на добавленную стоимость, связанной с оплатой сомнительного обязательства, по которому ранее была произведена корректировка зачета по налогу на добавленную стоимость в сторону уменьшения. </w:t>
      </w:r>
      <w:r>
        <w:br/>
      </w:r>
      <w:r>
        <w:rPr>
          <w:rFonts w:ascii="Times New Roman"/>
          <w:b w:val="false"/>
          <w:i w:val="false"/>
          <w:color w:val="000000"/>
          <w:sz w:val="28"/>
        </w:rPr>
        <w:t>
</w:t>
      </w:r>
      <w:r>
        <w:rPr>
          <w:rFonts w:ascii="Times New Roman"/>
          <w:b w:val="false"/>
          <w:i w:val="false"/>
          <w:color w:val="000000"/>
          <w:sz w:val="28"/>
        </w:rPr>
        <w:t xml:space="preserve">      В разделе "Оплата сомнительного обязательства"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регистрационный номер налогоплательщика поставщика товаров (работ, услуг), перед которым погашено обязательство; </w:t>
      </w:r>
      <w:r>
        <w:br/>
      </w:r>
      <w:r>
        <w:rPr>
          <w:rFonts w:ascii="Times New Roman"/>
          <w:b w:val="false"/>
          <w:i w:val="false"/>
          <w:color w:val="000000"/>
          <w:sz w:val="28"/>
        </w:rPr>
        <w:t>
</w:t>
      </w:r>
      <w:r>
        <w:rPr>
          <w:rFonts w:ascii="Times New Roman"/>
          <w:b w:val="false"/>
          <w:i w:val="false"/>
          <w:color w:val="000000"/>
          <w:sz w:val="28"/>
        </w:rPr>
        <w:t xml:space="preserve">      3) в графе С - фамилия, имя, отчество или наименование поставщика товаров (работ, услуг); </w:t>
      </w:r>
      <w:r>
        <w:br/>
      </w:r>
      <w:r>
        <w:rPr>
          <w:rFonts w:ascii="Times New Roman"/>
          <w:b w:val="false"/>
          <w:i w:val="false"/>
          <w:color w:val="000000"/>
          <w:sz w:val="28"/>
        </w:rPr>
        <w:t>
</w:t>
      </w:r>
      <w:r>
        <w:rPr>
          <w:rFonts w:ascii="Times New Roman"/>
          <w:b w:val="false"/>
          <w:i w:val="false"/>
          <w:color w:val="000000"/>
          <w:sz w:val="28"/>
        </w:rPr>
        <w:t xml:space="preserve">      4) в графе D - налоговый период, в котором ранее была произведена корректировка зачета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5) в графе Е - номер и дата составления счета-фактуры по приобретенным товарам (работам, услугам), задолженность по которым была признана сомнительным обязательством;    </w:t>
      </w:r>
      <w:r>
        <w:br/>
      </w:r>
      <w:r>
        <w:rPr>
          <w:rFonts w:ascii="Times New Roman"/>
          <w:b w:val="false"/>
          <w:i w:val="false"/>
          <w:color w:val="000000"/>
          <w:sz w:val="28"/>
        </w:rPr>
        <w:t>
</w:t>
      </w:r>
      <w:r>
        <w:rPr>
          <w:rFonts w:ascii="Times New Roman"/>
          <w:b w:val="false"/>
          <w:i w:val="false"/>
          <w:color w:val="000000"/>
          <w:sz w:val="28"/>
        </w:rPr>
        <w:t xml:space="preserve">      6) в графе F - общая сумма произведенной оплаты по данному обязательству; </w:t>
      </w:r>
      <w:r>
        <w:br/>
      </w:r>
      <w:r>
        <w:rPr>
          <w:rFonts w:ascii="Times New Roman"/>
          <w:b w:val="false"/>
          <w:i w:val="false"/>
          <w:color w:val="000000"/>
          <w:sz w:val="28"/>
        </w:rPr>
        <w:t>
</w:t>
      </w:r>
      <w:r>
        <w:rPr>
          <w:rFonts w:ascii="Times New Roman"/>
          <w:b w:val="false"/>
          <w:i w:val="false"/>
          <w:color w:val="000000"/>
          <w:sz w:val="28"/>
        </w:rPr>
        <w:t xml:space="preserve">      7) в графе G - стоимость оплаченных товаров (работ, услуг) без включения в нее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8) в графе H - ставка налога на добавленную стоимость, действовавшая в налоговом периоде, в котором был осуществлен зачет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9) в графе I - сумма корректировки зачета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I переносится в строку 300.08.008.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11. Импорт товаров, по которым налог на добавленную стоимость </w:t>
      </w:r>
      <w:r>
        <w:br/>
      </w:r>
      <w:r>
        <w:rPr>
          <w:rFonts w:ascii="Times New Roman"/>
          <w:b w:val="false"/>
          <w:i w:val="false"/>
          <w:color w:val="000000"/>
          <w:sz w:val="28"/>
        </w:rPr>
        <w:t>
</w:t>
      </w:r>
      <w:r>
        <w:rPr>
          <w:rFonts w:ascii="Times New Roman"/>
          <w:b/>
          <w:i w:val="false"/>
          <w:color w:val="000080"/>
          <w:sz w:val="28"/>
        </w:rPr>
        <w:t xml:space="preserve">уплачивается методом зачета - Форма 300.09 </w:t>
      </w:r>
      <w:r>
        <w:br/>
      </w:r>
      <w:r>
        <w:rPr>
          <w:rFonts w:ascii="Times New Roman"/>
          <w:b w:val="false"/>
          <w:i w:val="false"/>
          <w:color w:val="000000"/>
          <w:sz w:val="28"/>
        </w:rPr>
        <w:t>
</w:t>
      </w:r>
      <w:r>
        <w:rPr>
          <w:rFonts w:ascii="Times New Roman"/>
          <w:b/>
          <w:i w:val="false"/>
          <w:color w:val="000080"/>
          <w:sz w:val="28"/>
        </w:rPr>
        <w:t xml:space="preserve">(Приложение N 9 к Декларации) </w:t>
      </w:r>
    </w:p>
    <w:p>
      <w:pPr>
        <w:spacing w:after="0"/>
        <w:ind w:left="0"/>
        <w:jc w:val="both"/>
      </w:pPr>
      <w:r>
        <w:rPr>
          <w:rFonts w:ascii="Times New Roman"/>
          <w:b w:val="false"/>
          <w:i w:val="false"/>
          <w:color w:val="000000"/>
          <w:sz w:val="28"/>
        </w:rPr>
        <w:t xml:space="preserve">      65. Форма 300.09 предназначена для отражения сведений по импорту товаров, осуществленному в течение налогового периода, по которому налог на добавленную стоимость при таможенном оформлении уплачивается методом зачета, предусмотренным статьей 250 Кодекса. </w:t>
      </w:r>
      <w:r>
        <w:br/>
      </w:r>
      <w:r>
        <w:rPr>
          <w:rFonts w:ascii="Times New Roman"/>
          <w:b w:val="false"/>
          <w:i w:val="false"/>
          <w:color w:val="000000"/>
          <w:sz w:val="28"/>
        </w:rPr>
        <w:t>
</w:t>
      </w:r>
      <w:r>
        <w:rPr>
          <w:rFonts w:ascii="Times New Roman"/>
          <w:b w:val="false"/>
          <w:i w:val="false"/>
          <w:color w:val="000000"/>
          <w:sz w:val="28"/>
        </w:rPr>
        <w:t xml:space="preserve">      До 1 января 2003 года уплата налога на добавленную стоимость методом зачета производится по импорту товаров, определенных в пункте 2 статьи 71-1 Закона Республики Казахстан "О налогах и других обязательных платежах в бюджет", действующем в соответствии со статьей 2 Закона Республики Казахстан "О введении в действие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w:t>
      </w:r>
      <w:r>
        <w:rPr>
          <w:rFonts w:ascii="Times New Roman"/>
          <w:b w:val="false"/>
          <w:i w:val="false"/>
          <w:color w:val="000000"/>
          <w:sz w:val="28"/>
        </w:rPr>
        <w:t xml:space="preserve">      66. Строка 300.09.001 раздела "Начисление НДС по импорту товаров, уплачиваемого методом зачета" заполняется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Величина строки 300.09.001А переносится в строку 300.00.015А. </w:t>
      </w:r>
      <w:r>
        <w:br/>
      </w:r>
      <w:r>
        <w:rPr>
          <w:rFonts w:ascii="Times New Roman"/>
          <w:b w:val="false"/>
          <w:i w:val="false"/>
          <w:color w:val="000000"/>
          <w:sz w:val="28"/>
        </w:rPr>
        <w:t>
</w:t>
      </w:r>
      <w:r>
        <w:rPr>
          <w:rFonts w:ascii="Times New Roman"/>
          <w:b w:val="false"/>
          <w:i w:val="false"/>
          <w:color w:val="000000"/>
          <w:sz w:val="28"/>
        </w:rPr>
        <w:t xml:space="preserve">      Величина строки 300.09.001В переносится: </w:t>
      </w:r>
      <w:r>
        <w:br/>
      </w:r>
      <w:r>
        <w:rPr>
          <w:rFonts w:ascii="Times New Roman"/>
          <w:b w:val="false"/>
          <w:i w:val="false"/>
          <w:color w:val="000000"/>
          <w:sz w:val="28"/>
        </w:rPr>
        <w:t>
</w:t>
      </w:r>
      <w:r>
        <w:rPr>
          <w:rFonts w:ascii="Times New Roman"/>
          <w:b w:val="false"/>
          <w:i w:val="false"/>
          <w:color w:val="000000"/>
          <w:sz w:val="28"/>
        </w:rPr>
        <w:t xml:space="preserve">      при использовании пропорционального метода - в строки 300.00.009 и 300.00.015В; </w:t>
      </w:r>
      <w:r>
        <w:br/>
      </w:r>
      <w:r>
        <w:rPr>
          <w:rFonts w:ascii="Times New Roman"/>
          <w:b w:val="false"/>
          <w:i w:val="false"/>
          <w:color w:val="000000"/>
          <w:sz w:val="28"/>
        </w:rPr>
        <w:t>
</w:t>
      </w:r>
      <w:r>
        <w:rPr>
          <w:rFonts w:ascii="Times New Roman"/>
          <w:b w:val="false"/>
          <w:i w:val="false"/>
          <w:color w:val="000000"/>
          <w:sz w:val="28"/>
        </w:rPr>
        <w:t xml:space="preserve">      при использовании раздельного метода - в строку 300.00.009 и в соответствующем размере в строки 300.06.036В, 300.06.037В и 300.06.038В. </w:t>
      </w:r>
      <w:r>
        <w:br/>
      </w:r>
      <w:r>
        <w:rPr>
          <w:rFonts w:ascii="Times New Roman"/>
          <w:b w:val="false"/>
          <w:i w:val="false"/>
          <w:color w:val="000000"/>
          <w:sz w:val="28"/>
        </w:rPr>
        <w:t>
</w:t>
      </w:r>
      <w:r>
        <w:rPr>
          <w:rFonts w:ascii="Times New Roman"/>
          <w:b w:val="false"/>
          <w:i w:val="false"/>
          <w:color w:val="000000"/>
          <w:sz w:val="28"/>
        </w:rPr>
        <w:t xml:space="preserve">      67. Дополнительная форма к строке 300.09.001. </w:t>
      </w:r>
      <w:r>
        <w:br/>
      </w:r>
      <w:r>
        <w:rPr>
          <w:rFonts w:ascii="Times New Roman"/>
          <w:b w:val="false"/>
          <w:i w:val="false"/>
          <w:color w:val="000000"/>
          <w:sz w:val="28"/>
        </w:rPr>
        <w:t>
</w:t>
      </w:r>
      <w:r>
        <w:rPr>
          <w:rFonts w:ascii="Times New Roman"/>
          <w:b w:val="false"/>
          <w:i w:val="false"/>
          <w:color w:val="000000"/>
          <w:sz w:val="28"/>
        </w:rPr>
        <w:t xml:space="preserve">      В разделе "Начисление НДС по импорту товаров, уплачиваемого методом зачета"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наименование импортируемых товаров; </w:t>
      </w:r>
      <w:r>
        <w:br/>
      </w:r>
      <w:r>
        <w:rPr>
          <w:rFonts w:ascii="Times New Roman"/>
          <w:b w:val="false"/>
          <w:i w:val="false"/>
          <w:color w:val="000000"/>
          <w:sz w:val="28"/>
        </w:rPr>
        <w:t>
</w:t>
      </w:r>
      <w:r>
        <w:rPr>
          <w:rFonts w:ascii="Times New Roman"/>
          <w:b w:val="false"/>
          <w:i w:val="false"/>
          <w:color w:val="000000"/>
          <w:sz w:val="28"/>
        </w:rPr>
        <w:t xml:space="preserve">      3) в графе С - регистрационный номер грузовой таможенной декларации, в соответствии с которой осуществлен выпуск товаров в свободное обращение на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в графе D - размер облагаемого импорта, определяемый в соответствии со статьей 220 Кодекса; </w:t>
      </w:r>
      <w:r>
        <w:br/>
      </w:r>
      <w:r>
        <w:rPr>
          <w:rFonts w:ascii="Times New Roman"/>
          <w:b w:val="false"/>
          <w:i w:val="false"/>
          <w:color w:val="000000"/>
          <w:sz w:val="28"/>
        </w:rPr>
        <w:t>
</w:t>
      </w:r>
      <w:r>
        <w:rPr>
          <w:rFonts w:ascii="Times New Roman"/>
          <w:b w:val="false"/>
          <w:i w:val="false"/>
          <w:color w:val="000000"/>
          <w:sz w:val="28"/>
        </w:rPr>
        <w:t xml:space="preserve">      5) в графе Е - сумма неуплаченного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Данная сумма должна соответствовать сумме налога, отраженной в грузовой таможенной декларации.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переносится в строку 300.09.001А, графы Е - в строку 300.09.001В.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12. Зачеты по налогу на добавленную стоимость, переносимые </w:t>
      </w:r>
      <w:r>
        <w:br/>
      </w:r>
      <w:r>
        <w:rPr>
          <w:rFonts w:ascii="Times New Roman"/>
          <w:b w:val="false"/>
          <w:i w:val="false"/>
          <w:color w:val="000000"/>
          <w:sz w:val="28"/>
        </w:rPr>
        <w:t>
</w:t>
      </w:r>
      <w:r>
        <w:rPr>
          <w:rFonts w:ascii="Times New Roman"/>
          <w:b/>
          <w:i w:val="false"/>
          <w:color w:val="000080"/>
          <w:sz w:val="28"/>
        </w:rPr>
        <w:t xml:space="preserve">из предыдущих налоговых периодов - Форма 300.10 </w:t>
      </w:r>
      <w:r>
        <w:br/>
      </w:r>
      <w:r>
        <w:rPr>
          <w:rFonts w:ascii="Times New Roman"/>
          <w:b w:val="false"/>
          <w:i w:val="false"/>
          <w:color w:val="000000"/>
          <w:sz w:val="28"/>
        </w:rPr>
        <w:t>
</w:t>
      </w:r>
      <w:r>
        <w:rPr>
          <w:rFonts w:ascii="Times New Roman"/>
          <w:b/>
          <w:i w:val="false"/>
          <w:color w:val="000080"/>
          <w:sz w:val="28"/>
        </w:rPr>
        <w:t xml:space="preserve">(Приложение N 10 к Декларации) </w:t>
      </w:r>
    </w:p>
    <w:p>
      <w:pPr>
        <w:spacing w:after="0"/>
        <w:ind w:left="0"/>
        <w:jc w:val="both"/>
      </w:pPr>
      <w:r>
        <w:rPr>
          <w:rFonts w:ascii="Times New Roman"/>
          <w:b w:val="false"/>
          <w:i w:val="false"/>
          <w:color w:val="000000"/>
          <w:sz w:val="28"/>
        </w:rPr>
        <w:t xml:space="preserve">      68. Форма 300.10 предназначена для отражения сумм зачетов по налогу на добавленную стоимость, переносимых из предыдущих налоговых периодов. </w:t>
      </w:r>
      <w:r>
        <w:br/>
      </w:r>
      <w:r>
        <w:rPr>
          <w:rFonts w:ascii="Times New Roman"/>
          <w:b w:val="false"/>
          <w:i w:val="false"/>
          <w:color w:val="000000"/>
          <w:sz w:val="28"/>
        </w:rPr>
        <w:t>
</w:t>
      </w:r>
      <w:r>
        <w:rPr>
          <w:rFonts w:ascii="Times New Roman"/>
          <w:b w:val="false"/>
          <w:i w:val="false"/>
          <w:color w:val="000000"/>
          <w:sz w:val="28"/>
        </w:rPr>
        <w:t xml:space="preserve">      69. В разделе "Зачеты по НДС, переносимые в счет платежей по налогу на добавленную стоимость за налоговый период"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строке 300.10.001 - величина строки 300.00.026 Декларации, составленной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При составлении Декларации за январь (I квартал) 2002 года в данную строку переносится сумма, отраженная в строке 24 Декларации, составленной за декабрь (IV квартал) 2001 года; </w:t>
      </w:r>
      <w:r>
        <w:br/>
      </w:r>
      <w:r>
        <w:rPr>
          <w:rFonts w:ascii="Times New Roman"/>
          <w:b w:val="false"/>
          <w:i w:val="false"/>
          <w:color w:val="000000"/>
          <w:sz w:val="28"/>
        </w:rPr>
        <w:t>
</w:t>
      </w:r>
      <w:r>
        <w:rPr>
          <w:rFonts w:ascii="Times New Roman"/>
          <w:b w:val="false"/>
          <w:i w:val="false"/>
          <w:color w:val="000000"/>
          <w:sz w:val="28"/>
        </w:rPr>
        <w:t xml:space="preserve">      2) в строке 300.10.002 - суммы налога на добавленную стоимость, которые в течение отчетного налогового периода были возвращены налогоплательщику в соответствии со статьей 252 Кодекса; </w:t>
      </w:r>
      <w:r>
        <w:br/>
      </w:r>
      <w:r>
        <w:rPr>
          <w:rFonts w:ascii="Times New Roman"/>
          <w:b w:val="false"/>
          <w:i w:val="false"/>
          <w:color w:val="000000"/>
          <w:sz w:val="28"/>
        </w:rPr>
        <w:t>
</w:t>
      </w:r>
      <w:r>
        <w:rPr>
          <w:rFonts w:ascii="Times New Roman"/>
          <w:b w:val="false"/>
          <w:i w:val="false"/>
          <w:color w:val="000000"/>
          <w:sz w:val="28"/>
        </w:rPr>
        <w:t xml:space="preserve">      3) строка 300.10.003 - общая сумма превышения налога на добавленную стоимость, относимого в зачет, над суммой начисленного налога, зачитываемого в счет платежей по налогу на добавленную стоимость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Величина строки 300.10.003 определяется как разница строк 300.10.001 и 300.10.002 и переносится в строку 300.00.026.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 Налог на добавленную стоимость, подлежащий уплате за </w:t>
      </w:r>
      <w:r>
        <w:br/>
      </w:r>
      <w:r>
        <w:rPr>
          <w:rFonts w:ascii="Times New Roman"/>
          <w:b w:val="false"/>
          <w:i w:val="false"/>
          <w:color w:val="000000"/>
          <w:sz w:val="28"/>
        </w:rPr>
        <w:t>
</w:t>
      </w:r>
      <w:r>
        <w:rPr>
          <w:rFonts w:ascii="Times New Roman"/>
          <w:b/>
          <w:i w:val="false"/>
          <w:color w:val="000080"/>
          <w:sz w:val="28"/>
        </w:rPr>
        <w:t xml:space="preserve">          нерезидента - Форма 300.11 (Приложение N 11 к Декларации) </w:t>
      </w:r>
    </w:p>
    <w:p>
      <w:pPr>
        <w:spacing w:after="0"/>
        <w:ind w:left="0"/>
        <w:jc w:val="both"/>
      </w:pPr>
      <w:r>
        <w:rPr>
          <w:rFonts w:ascii="Times New Roman"/>
          <w:b w:val="false"/>
          <w:i w:val="false"/>
          <w:color w:val="000000"/>
          <w:sz w:val="28"/>
        </w:rPr>
        <w:t xml:space="preserve">      70. Форма 300.11 предназначена для отражения сведений о суммах налога на добавленную стоимость, подлежащего уплате и уплаченного за нерезидента в соответствии со статьей 221 Кодекса. </w:t>
      </w:r>
      <w:r>
        <w:br/>
      </w:r>
      <w:r>
        <w:rPr>
          <w:rFonts w:ascii="Times New Roman"/>
          <w:b w:val="false"/>
          <w:i w:val="false"/>
          <w:color w:val="000000"/>
          <w:sz w:val="28"/>
        </w:rPr>
        <w:t>
</w:t>
      </w:r>
      <w:r>
        <w:rPr>
          <w:rFonts w:ascii="Times New Roman"/>
          <w:b w:val="false"/>
          <w:i w:val="false"/>
          <w:color w:val="000000"/>
          <w:sz w:val="28"/>
        </w:rPr>
        <w:t xml:space="preserve">      71. В разделе "НДС, подлежащий уплате по работам, услугам, приобретенным у нерезидента в отчетном налоговом периоде"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строке 300.11.001 - облагаемый оборот по реализации работ и услуг, приобретенных у нерезидента. Размер облагаемого оборота определяется в соответствии с пунктом 2 статьи 221 Кодекса. </w:t>
      </w:r>
      <w:r>
        <w:br/>
      </w:r>
      <w:r>
        <w:rPr>
          <w:rFonts w:ascii="Times New Roman"/>
          <w:b w:val="false"/>
          <w:i w:val="false"/>
          <w:color w:val="000000"/>
          <w:sz w:val="28"/>
        </w:rPr>
        <w:t>
</w:t>
      </w:r>
      <w:r>
        <w:rPr>
          <w:rFonts w:ascii="Times New Roman"/>
          <w:b w:val="false"/>
          <w:i w:val="false"/>
          <w:color w:val="000000"/>
          <w:sz w:val="28"/>
        </w:rPr>
        <w:t xml:space="preserve">      Величина строки 300.00.001 переносится в строку: </w:t>
      </w:r>
      <w:r>
        <w:br/>
      </w:r>
      <w:r>
        <w:rPr>
          <w:rFonts w:ascii="Times New Roman"/>
          <w:b w:val="false"/>
          <w:i w:val="false"/>
          <w:color w:val="000000"/>
          <w:sz w:val="28"/>
        </w:rPr>
        <w:t>
</w:t>
      </w:r>
      <w:r>
        <w:rPr>
          <w:rFonts w:ascii="Times New Roman"/>
          <w:b w:val="false"/>
          <w:i w:val="false"/>
          <w:color w:val="000000"/>
          <w:sz w:val="28"/>
        </w:rPr>
        <w:t xml:space="preserve">      при использовании пропорционального метода - в строку 300.05.008А; </w:t>
      </w:r>
      <w:r>
        <w:br/>
      </w:r>
      <w:r>
        <w:rPr>
          <w:rFonts w:ascii="Times New Roman"/>
          <w:b w:val="false"/>
          <w:i w:val="false"/>
          <w:color w:val="000000"/>
          <w:sz w:val="28"/>
        </w:rPr>
        <w:t>
</w:t>
      </w:r>
      <w:r>
        <w:rPr>
          <w:rFonts w:ascii="Times New Roman"/>
          <w:b w:val="false"/>
          <w:i w:val="false"/>
          <w:color w:val="000000"/>
          <w:sz w:val="28"/>
        </w:rPr>
        <w:t xml:space="preserve">      при использовании раздельного метода - в соответствующем размере в строки 300.06.008А, 300.06.018А и 300.06.028А; </w:t>
      </w:r>
      <w:r>
        <w:br/>
      </w:r>
      <w:r>
        <w:rPr>
          <w:rFonts w:ascii="Times New Roman"/>
          <w:b w:val="false"/>
          <w:i w:val="false"/>
          <w:color w:val="000000"/>
          <w:sz w:val="28"/>
        </w:rPr>
        <w:t>
</w:t>
      </w:r>
      <w:r>
        <w:rPr>
          <w:rFonts w:ascii="Times New Roman"/>
          <w:b w:val="false"/>
          <w:i w:val="false"/>
          <w:color w:val="000000"/>
          <w:sz w:val="28"/>
        </w:rPr>
        <w:t xml:space="preserve">      2) в строке 300.11.002 - сумма налога на добавленную стоимость, подлежащего уплате за нерезидента по обороту, указанному в строке 300.11.001. </w:t>
      </w:r>
      <w:r>
        <w:br/>
      </w:r>
      <w:r>
        <w:rPr>
          <w:rFonts w:ascii="Times New Roman"/>
          <w:b w:val="false"/>
          <w:i w:val="false"/>
          <w:color w:val="000000"/>
          <w:sz w:val="28"/>
        </w:rPr>
        <w:t>
</w:t>
      </w:r>
      <w:r>
        <w:rPr>
          <w:rFonts w:ascii="Times New Roman"/>
          <w:b w:val="false"/>
          <w:i w:val="false"/>
          <w:color w:val="000000"/>
          <w:sz w:val="28"/>
        </w:rPr>
        <w:t xml:space="preserve">      Величина строки 300.11.002 переносится: </w:t>
      </w:r>
      <w:r>
        <w:br/>
      </w:r>
      <w:r>
        <w:rPr>
          <w:rFonts w:ascii="Times New Roman"/>
          <w:b w:val="false"/>
          <w:i w:val="false"/>
          <w:color w:val="000000"/>
          <w:sz w:val="28"/>
        </w:rPr>
        <w:t>
</w:t>
      </w:r>
      <w:r>
        <w:rPr>
          <w:rFonts w:ascii="Times New Roman"/>
          <w:b w:val="false"/>
          <w:i w:val="false"/>
          <w:color w:val="000000"/>
          <w:sz w:val="28"/>
        </w:rPr>
        <w:t xml:space="preserve">      при использовании пропорционального метода - в строку 300.05.008В; </w:t>
      </w:r>
      <w:r>
        <w:br/>
      </w:r>
      <w:r>
        <w:rPr>
          <w:rFonts w:ascii="Times New Roman"/>
          <w:b w:val="false"/>
          <w:i w:val="false"/>
          <w:color w:val="000000"/>
          <w:sz w:val="28"/>
        </w:rPr>
        <w:t>
</w:t>
      </w:r>
      <w:r>
        <w:rPr>
          <w:rFonts w:ascii="Times New Roman"/>
          <w:b w:val="false"/>
          <w:i w:val="false"/>
          <w:color w:val="000000"/>
          <w:sz w:val="28"/>
        </w:rPr>
        <w:t xml:space="preserve">      при использовании раздельного метода - в соответствующем размере в строки 300.06.008В, 300.06.018В и 300.06.028В; </w:t>
      </w:r>
      <w:r>
        <w:br/>
      </w:r>
      <w:r>
        <w:rPr>
          <w:rFonts w:ascii="Times New Roman"/>
          <w:b w:val="false"/>
          <w:i w:val="false"/>
          <w:color w:val="000000"/>
          <w:sz w:val="28"/>
        </w:rPr>
        <w:t>
</w:t>
      </w:r>
      <w:r>
        <w:rPr>
          <w:rFonts w:ascii="Times New Roman"/>
          <w:b w:val="false"/>
          <w:i w:val="false"/>
          <w:color w:val="000000"/>
          <w:sz w:val="28"/>
        </w:rPr>
        <w:t xml:space="preserve">      3) в строке 300.11.003 - сумма налога на добавленную стоимость, фактически уплаченного в бюджет в течение отчетного налогового периода по обороту, указанному в строке 300.11.001. </w:t>
      </w:r>
      <w:r>
        <w:br/>
      </w:r>
      <w:r>
        <w:rPr>
          <w:rFonts w:ascii="Times New Roman"/>
          <w:b w:val="false"/>
          <w:i w:val="false"/>
          <w:color w:val="000000"/>
          <w:sz w:val="28"/>
        </w:rPr>
        <w:t>
</w:t>
      </w:r>
      <w:r>
        <w:rPr>
          <w:rFonts w:ascii="Times New Roman"/>
          <w:b w:val="false"/>
          <w:i w:val="false"/>
          <w:color w:val="000000"/>
          <w:sz w:val="28"/>
        </w:rPr>
        <w:t xml:space="preserve">      Строки с 300.11.001 по 300.11.003 заполняются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72. В разделе "НДС, подлежащий уплате по работам и услугам, приобретенным у нерезидента в предыдущие налоговые периоды" указываются сведения по работам, услугам, приобретенным у нерезидента в предыдущие налоговые периоды, по которым уплата налога на добавленную стоимость за нерезидента частично или полностью произведена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1) в строке 300.11.004 - облагаемый оборот по работам и услугам, приобретенным у нерезидента в предыдущие налоговые периоды. Данная строка заполняется в том случае, если налог на добавленную стоимость, причитающийся к уплате в бюджет, не был уплачен (или частично был уплачен) в установленный срок; </w:t>
      </w:r>
      <w:r>
        <w:br/>
      </w:r>
      <w:r>
        <w:rPr>
          <w:rFonts w:ascii="Times New Roman"/>
          <w:b w:val="false"/>
          <w:i w:val="false"/>
          <w:color w:val="000000"/>
          <w:sz w:val="28"/>
        </w:rPr>
        <w:t>
</w:t>
      </w:r>
      <w:r>
        <w:rPr>
          <w:rFonts w:ascii="Times New Roman"/>
          <w:b w:val="false"/>
          <w:i w:val="false"/>
          <w:color w:val="000000"/>
          <w:sz w:val="28"/>
        </w:rPr>
        <w:t xml:space="preserve">      2) в строке 300.11.005 - сумма налога на добавленную стоимость, подлежащего уплате за нерезидента по обороту, указанному в строке 300.11.004; </w:t>
      </w:r>
      <w:r>
        <w:br/>
      </w:r>
      <w:r>
        <w:rPr>
          <w:rFonts w:ascii="Times New Roman"/>
          <w:b w:val="false"/>
          <w:i w:val="false"/>
          <w:color w:val="000000"/>
          <w:sz w:val="28"/>
        </w:rPr>
        <w:t>
</w:t>
      </w:r>
      <w:r>
        <w:rPr>
          <w:rFonts w:ascii="Times New Roman"/>
          <w:b w:val="false"/>
          <w:i w:val="false"/>
          <w:color w:val="000000"/>
          <w:sz w:val="28"/>
        </w:rPr>
        <w:t xml:space="preserve">      3) в строке 300.11.006 - сумма налога на добавленную стоимость, фактически уплаченная в бюджет в течение отчетного налогового периода по обороту, указанному в строке 300.11.004; </w:t>
      </w:r>
      <w:r>
        <w:br/>
      </w:r>
      <w:r>
        <w:rPr>
          <w:rFonts w:ascii="Times New Roman"/>
          <w:b w:val="false"/>
          <w:i w:val="false"/>
          <w:color w:val="000000"/>
          <w:sz w:val="28"/>
        </w:rPr>
        <w:t>
</w:t>
      </w:r>
      <w:r>
        <w:rPr>
          <w:rFonts w:ascii="Times New Roman"/>
          <w:b w:val="false"/>
          <w:i w:val="false"/>
          <w:color w:val="000000"/>
          <w:sz w:val="28"/>
        </w:rPr>
        <w:t xml:space="preserve">      4) в строке 300.11.007 - общая сумма налога на добавленную стоимость, фактически уплаченного в бюджет в отчетном налоговом периоде по работам и услугам, приобретенным у нерезидента. </w:t>
      </w:r>
      <w:r>
        <w:br/>
      </w:r>
      <w:r>
        <w:rPr>
          <w:rFonts w:ascii="Times New Roman"/>
          <w:b w:val="false"/>
          <w:i w:val="false"/>
          <w:color w:val="000000"/>
          <w:sz w:val="28"/>
        </w:rPr>
        <w:t>
</w:t>
      </w:r>
      <w:r>
        <w:rPr>
          <w:rFonts w:ascii="Times New Roman"/>
          <w:b w:val="false"/>
          <w:i w:val="false"/>
          <w:color w:val="000000"/>
          <w:sz w:val="28"/>
        </w:rPr>
        <w:t xml:space="preserve">      Величина строки 300.11.007 определяется путем суммирования величин строк 300.11.003 и 300.11.006 и переносится: </w:t>
      </w:r>
      <w:r>
        <w:br/>
      </w:r>
      <w:r>
        <w:rPr>
          <w:rFonts w:ascii="Times New Roman"/>
          <w:b w:val="false"/>
          <w:i w:val="false"/>
          <w:color w:val="000000"/>
          <w:sz w:val="28"/>
        </w:rPr>
        <w:t>
</w:t>
      </w:r>
      <w:r>
        <w:rPr>
          <w:rFonts w:ascii="Times New Roman"/>
          <w:b w:val="false"/>
          <w:i w:val="false"/>
          <w:color w:val="000000"/>
          <w:sz w:val="28"/>
        </w:rPr>
        <w:t xml:space="preserve">      при использовании пропорционально метода - в строку 300.05.008С; </w:t>
      </w:r>
      <w:r>
        <w:br/>
      </w:r>
      <w:r>
        <w:rPr>
          <w:rFonts w:ascii="Times New Roman"/>
          <w:b w:val="false"/>
          <w:i w:val="false"/>
          <w:color w:val="000000"/>
          <w:sz w:val="28"/>
        </w:rPr>
        <w:t>
</w:t>
      </w:r>
      <w:r>
        <w:rPr>
          <w:rFonts w:ascii="Times New Roman"/>
          <w:b w:val="false"/>
          <w:i w:val="false"/>
          <w:color w:val="000000"/>
          <w:sz w:val="28"/>
        </w:rPr>
        <w:t xml:space="preserve">      при использовании раздельного метода - в соответствующем размере в строки 300.06.008С и 300.06.028С. </w:t>
      </w:r>
      <w:r>
        <w:br/>
      </w:r>
      <w:r>
        <w:rPr>
          <w:rFonts w:ascii="Times New Roman"/>
          <w:b w:val="false"/>
          <w:i w:val="false"/>
          <w:color w:val="000000"/>
          <w:sz w:val="28"/>
        </w:rPr>
        <w:t>
</w:t>
      </w:r>
      <w:r>
        <w:rPr>
          <w:rFonts w:ascii="Times New Roman"/>
          <w:b w:val="false"/>
          <w:i w:val="false"/>
          <w:color w:val="000000"/>
          <w:sz w:val="28"/>
        </w:rPr>
        <w:t xml:space="preserve">      Строки с 300.11.004 по 300.11.006 заполняются на основании дополнительной формы. </w:t>
      </w:r>
      <w:r>
        <w:br/>
      </w:r>
      <w:r>
        <w:rPr>
          <w:rFonts w:ascii="Times New Roman"/>
          <w:b w:val="false"/>
          <w:i w:val="false"/>
          <w:color w:val="000000"/>
          <w:sz w:val="28"/>
        </w:rPr>
        <w:t>
</w:t>
      </w:r>
      <w:r>
        <w:rPr>
          <w:rFonts w:ascii="Times New Roman"/>
          <w:b w:val="false"/>
          <w:i w:val="false"/>
          <w:color w:val="000000"/>
          <w:sz w:val="28"/>
        </w:rPr>
        <w:t xml:space="preserve">      73. Дополнительная форма к строкам 300.11.001, 300.11.002 и 300.11.003. </w:t>
      </w:r>
      <w:r>
        <w:br/>
      </w:r>
      <w:r>
        <w:rPr>
          <w:rFonts w:ascii="Times New Roman"/>
          <w:b w:val="false"/>
          <w:i w:val="false"/>
          <w:color w:val="000000"/>
          <w:sz w:val="28"/>
        </w:rPr>
        <w:t>
</w:t>
      </w:r>
      <w:r>
        <w:rPr>
          <w:rFonts w:ascii="Times New Roman"/>
          <w:b w:val="false"/>
          <w:i w:val="false"/>
          <w:color w:val="000000"/>
          <w:sz w:val="28"/>
        </w:rPr>
        <w:t xml:space="preserve">      В разделе "Работы и услуги, приобретенные у нерезидента в отчетном налоговом периоде"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 фамилия, имя, отчество или наименование нерезидента, выполнившего работы и оказавшего услуги, местом реализации которых является Республика Казахстан; </w:t>
      </w:r>
      <w:r>
        <w:br/>
      </w:r>
      <w:r>
        <w:rPr>
          <w:rFonts w:ascii="Times New Roman"/>
          <w:b w:val="false"/>
          <w:i w:val="false"/>
          <w:color w:val="000000"/>
          <w:sz w:val="28"/>
        </w:rPr>
        <w:t>
</w:t>
      </w:r>
      <w:r>
        <w:rPr>
          <w:rFonts w:ascii="Times New Roman"/>
          <w:b w:val="false"/>
          <w:i w:val="false"/>
          <w:color w:val="000000"/>
          <w:sz w:val="28"/>
        </w:rPr>
        <w:t xml:space="preserve">      3) в графе С - наименование работ и услуг, приобретенных у нерезидента; </w:t>
      </w:r>
      <w:r>
        <w:br/>
      </w:r>
      <w:r>
        <w:rPr>
          <w:rFonts w:ascii="Times New Roman"/>
          <w:b w:val="false"/>
          <w:i w:val="false"/>
          <w:color w:val="000000"/>
          <w:sz w:val="28"/>
        </w:rPr>
        <w:t>
</w:t>
      </w:r>
      <w:r>
        <w:rPr>
          <w:rFonts w:ascii="Times New Roman"/>
          <w:b w:val="false"/>
          <w:i w:val="false"/>
          <w:color w:val="000000"/>
          <w:sz w:val="28"/>
        </w:rPr>
        <w:t xml:space="preserve">      4) в графе D - дата приобретения работ и услуг у нерезидента; </w:t>
      </w:r>
      <w:r>
        <w:br/>
      </w:r>
      <w:r>
        <w:rPr>
          <w:rFonts w:ascii="Times New Roman"/>
          <w:b w:val="false"/>
          <w:i w:val="false"/>
          <w:color w:val="000000"/>
          <w:sz w:val="28"/>
        </w:rPr>
        <w:t>
</w:t>
      </w:r>
      <w:r>
        <w:rPr>
          <w:rFonts w:ascii="Times New Roman"/>
          <w:b w:val="false"/>
          <w:i w:val="false"/>
          <w:color w:val="000000"/>
          <w:sz w:val="28"/>
        </w:rPr>
        <w:t xml:space="preserve">      5) в графе Е - облагаемый оборот по работам и услугам, приобретенным у нерезидента; </w:t>
      </w:r>
      <w:r>
        <w:br/>
      </w:r>
      <w:r>
        <w:rPr>
          <w:rFonts w:ascii="Times New Roman"/>
          <w:b w:val="false"/>
          <w:i w:val="false"/>
          <w:color w:val="000000"/>
          <w:sz w:val="28"/>
        </w:rPr>
        <w:t>
</w:t>
      </w:r>
      <w:r>
        <w:rPr>
          <w:rFonts w:ascii="Times New Roman"/>
          <w:b w:val="false"/>
          <w:i w:val="false"/>
          <w:color w:val="000000"/>
          <w:sz w:val="28"/>
        </w:rPr>
        <w:t xml:space="preserve">      6) в графе F - сумма налога на добавленную стоимость, подлежащего уплате за нерезидента, не являющегося плательщиком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7) в графе G - сумма налога на добавленную стоимость, фактически уплаченного в бюджет за нерезидента, не являющегося плательщиком налога на добавленную стоимость, либо зачитываемого суммой излишне уплаченных налогов, подлежащих возврату из бюджета, или суммой налога на добавленную стоимость, подлежащего возврату по оборотам, облагаемым по нулевой ставке; </w:t>
      </w:r>
      <w:r>
        <w:br/>
      </w:r>
      <w:r>
        <w:rPr>
          <w:rFonts w:ascii="Times New Roman"/>
          <w:b w:val="false"/>
          <w:i w:val="false"/>
          <w:color w:val="000000"/>
          <w:sz w:val="28"/>
        </w:rPr>
        <w:t>
</w:t>
      </w:r>
      <w:r>
        <w:rPr>
          <w:rFonts w:ascii="Times New Roman"/>
          <w:b w:val="false"/>
          <w:i w:val="false"/>
          <w:color w:val="000000"/>
          <w:sz w:val="28"/>
        </w:rPr>
        <w:t xml:space="preserve">      8) в графе H - наименование платежного документа, подтверждающего уплату налога за нерезидента; </w:t>
      </w:r>
      <w:r>
        <w:br/>
      </w:r>
      <w:r>
        <w:rPr>
          <w:rFonts w:ascii="Times New Roman"/>
          <w:b w:val="false"/>
          <w:i w:val="false"/>
          <w:color w:val="000000"/>
          <w:sz w:val="28"/>
        </w:rPr>
        <w:t>
</w:t>
      </w:r>
      <w:r>
        <w:rPr>
          <w:rFonts w:ascii="Times New Roman"/>
          <w:b w:val="false"/>
          <w:i w:val="false"/>
          <w:color w:val="000000"/>
          <w:sz w:val="28"/>
        </w:rPr>
        <w:t xml:space="preserve">      9) в графе I - номер и дата платежного документа, подтверждающего уплату налога за нерезидента.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E переносится в строку 300.11.001, графы F - в строку 300.11.002 и графы G - в строку 300.11.003. </w:t>
      </w:r>
      <w:r>
        <w:br/>
      </w:r>
      <w:r>
        <w:rPr>
          <w:rFonts w:ascii="Times New Roman"/>
          <w:b w:val="false"/>
          <w:i w:val="false"/>
          <w:color w:val="000000"/>
          <w:sz w:val="28"/>
        </w:rPr>
        <w:t>
</w:t>
      </w:r>
      <w:r>
        <w:rPr>
          <w:rFonts w:ascii="Times New Roman"/>
          <w:b w:val="false"/>
          <w:i w:val="false"/>
          <w:color w:val="000000"/>
          <w:sz w:val="28"/>
        </w:rPr>
        <w:t xml:space="preserve">      74. Дополнительная форма к строке 300.11.004, 300.11.005 и 300.11.006. </w:t>
      </w:r>
      <w:r>
        <w:br/>
      </w:r>
      <w:r>
        <w:rPr>
          <w:rFonts w:ascii="Times New Roman"/>
          <w:b w:val="false"/>
          <w:i w:val="false"/>
          <w:color w:val="000000"/>
          <w:sz w:val="28"/>
        </w:rPr>
        <w:t>
</w:t>
      </w:r>
      <w:r>
        <w:rPr>
          <w:rFonts w:ascii="Times New Roman"/>
          <w:b w:val="false"/>
          <w:i w:val="false"/>
          <w:color w:val="000000"/>
          <w:sz w:val="28"/>
        </w:rPr>
        <w:t xml:space="preserve">      В разделе "Работы и услуги, приобретенные у нерезидента в предыдущие налоговые периоды" указываются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графы А, В, С, D, E и F заполняются в порядке, предусмотренном для заполнения соответствующих граф дополнительной формы к строкам 300.11.001, 300.11.002 и 300.11.003; </w:t>
      </w:r>
      <w:r>
        <w:br/>
      </w:r>
      <w:r>
        <w:rPr>
          <w:rFonts w:ascii="Times New Roman"/>
          <w:b w:val="false"/>
          <w:i w:val="false"/>
          <w:color w:val="000000"/>
          <w:sz w:val="28"/>
        </w:rPr>
        <w:t>
</w:t>
      </w:r>
      <w:r>
        <w:rPr>
          <w:rFonts w:ascii="Times New Roman"/>
          <w:b w:val="false"/>
          <w:i w:val="false"/>
          <w:color w:val="000000"/>
          <w:sz w:val="28"/>
        </w:rPr>
        <w:t xml:space="preserve">      2) в графе G - сумма налога на добавленную стоимость, уплаченного в бюджет в предыдущие налоговые периоды; </w:t>
      </w:r>
      <w:r>
        <w:br/>
      </w:r>
      <w:r>
        <w:rPr>
          <w:rFonts w:ascii="Times New Roman"/>
          <w:b w:val="false"/>
          <w:i w:val="false"/>
          <w:color w:val="000000"/>
          <w:sz w:val="28"/>
        </w:rPr>
        <w:t>
</w:t>
      </w:r>
      <w:r>
        <w:rPr>
          <w:rFonts w:ascii="Times New Roman"/>
          <w:b w:val="false"/>
          <w:i w:val="false"/>
          <w:color w:val="000000"/>
          <w:sz w:val="28"/>
        </w:rPr>
        <w:t xml:space="preserve">      3) в графе H - сумма налога на добавленную стоимость, уплаченного в бюджет в отчетном налоговом периоде за работы и услуги, приобретенные у нерезидента в предыдущие налоговые периоды; </w:t>
      </w:r>
      <w:r>
        <w:br/>
      </w:r>
      <w:r>
        <w:rPr>
          <w:rFonts w:ascii="Times New Roman"/>
          <w:b w:val="false"/>
          <w:i w:val="false"/>
          <w:color w:val="000000"/>
          <w:sz w:val="28"/>
        </w:rPr>
        <w:t>
</w:t>
      </w:r>
      <w:r>
        <w:rPr>
          <w:rFonts w:ascii="Times New Roman"/>
          <w:b w:val="false"/>
          <w:i w:val="false"/>
          <w:color w:val="000000"/>
          <w:sz w:val="28"/>
        </w:rPr>
        <w:t xml:space="preserve">      4) в графе I - наименование, номер и дата платежного документа, подтверждающего уплату налога за нерезидента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E переносится в строку 300.11.004, графы F - в строку 300.11.005 и графы H - в строку 300.11.006.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300.00, 300.01, 300.02, 300.03, 300.04, 300.05, 300.06, 300.07, 300.08, 300.09, 300.10, 300.11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составления Заявления о возврате </w:t>
      </w:r>
      <w:r>
        <w:br/>
      </w:r>
      <w:r>
        <w:rPr>
          <w:rFonts w:ascii="Times New Roman"/>
          <w:b w:val="false"/>
          <w:i w:val="false"/>
          <w:color w:val="000000"/>
          <w:sz w:val="28"/>
        </w:rPr>
        <w:t>
</w:t>
      </w:r>
      <w:r>
        <w:rPr>
          <w:rFonts w:ascii="Times New Roman"/>
          <w:b/>
          <w:i w:val="false"/>
          <w:color w:val="000080"/>
          <w:sz w:val="28"/>
        </w:rPr>
        <w:t xml:space="preserve">налога на добавленную стоимость из бюджета </w:t>
      </w:r>
      <w:r>
        <w:br/>
      </w:r>
      <w:r>
        <w:rPr>
          <w:rFonts w:ascii="Times New Roman"/>
          <w:b w:val="false"/>
          <w:i w:val="false"/>
          <w:color w:val="000000"/>
          <w:sz w:val="28"/>
        </w:rPr>
        <w:t>
</w:t>
      </w:r>
      <w:r>
        <w:rPr>
          <w:rFonts w:ascii="Times New Roman"/>
          <w:b/>
          <w:i w:val="false"/>
          <w:color w:val="000080"/>
          <w:sz w:val="28"/>
        </w:rPr>
        <w:t xml:space="preserve">по оборотам, облагаемым по нулевой ставке </w:t>
      </w:r>
      <w:r>
        <w:br/>
      </w:r>
      <w:r>
        <w:rPr>
          <w:rFonts w:ascii="Times New Roman"/>
          <w:b w:val="false"/>
          <w:i w:val="false"/>
          <w:color w:val="000000"/>
          <w:sz w:val="28"/>
        </w:rPr>
        <w:t>
</w:t>
      </w:r>
      <w:r>
        <w:rPr>
          <w:rFonts w:ascii="Times New Roman"/>
          <w:b/>
          <w:i w:val="false"/>
          <w:color w:val="000080"/>
          <w:sz w:val="28"/>
        </w:rPr>
        <w:t xml:space="preserve">(форма 302.00)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определяют порядок составления Заявления о возврате налога на добавленную стоимость из бюджета по оборотам, облагаемым по нулевой ставке (далее - Заявление), предназначенного для правильного исчисления и своевременного возврата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2. Заявление составляется в двух экземплярах и представляется в налоговый орган по месту регистрации плательщика налога на добавленную стоимость в явочном порядке. </w:t>
      </w:r>
      <w:r>
        <w:br/>
      </w:r>
      <w:r>
        <w:rPr>
          <w:rFonts w:ascii="Times New Roman"/>
          <w:b w:val="false"/>
          <w:i w:val="false"/>
          <w:color w:val="000000"/>
          <w:sz w:val="28"/>
        </w:rPr>
        <w:t>
</w:t>
      </w:r>
      <w:r>
        <w:rPr>
          <w:rFonts w:ascii="Times New Roman"/>
          <w:b w:val="false"/>
          <w:i w:val="false"/>
          <w:color w:val="000000"/>
          <w:sz w:val="28"/>
        </w:rPr>
        <w:t xml:space="preserve">      3. Заявление представляется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4. При заполнении Заявления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Заявления не заполняются. </w:t>
      </w:r>
      <w:r>
        <w:br/>
      </w:r>
      <w:r>
        <w:rPr>
          <w:rFonts w:ascii="Times New Roman"/>
          <w:b w:val="false"/>
          <w:i w:val="false"/>
          <w:color w:val="000000"/>
          <w:sz w:val="28"/>
        </w:rPr>
        <w:t>
</w:t>
      </w:r>
      <w:r>
        <w:rPr>
          <w:rFonts w:ascii="Times New Roman"/>
          <w:b w:val="false"/>
          <w:i w:val="false"/>
          <w:color w:val="000000"/>
          <w:sz w:val="28"/>
        </w:rPr>
        <w:t xml:space="preserve">      6. Заявление подписывается плательщиком налога на добавленную стоимость, заверяется печатью. </w:t>
      </w:r>
      <w:r>
        <w:br/>
      </w:r>
      <w:r>
        <w:rPr>
          <w:rFonts w:ascii="Times New Roman"/>
          <w:b w:val="false"/>
          <w:i w:val="false"/>
          <w:color w:val="000000"/>
          <w:sz w:val="28"/>
        </w:rPr>
        <w:t>
</w:t>
      </w:r>
      <w:r>
        <w:rPr>
          <w:rFonts w:ascii="Times New Roman"/>
          <w:b w:val="false"/>
          <w:i w:val="false"/>
          <w:color w:val="000000"/>
          <w:sz w:val="28"/>
        </w:rPr>
        <w:t xml:space="preserve">      7. В разделе "Общая информация о плательщике налога на добавленную стоимость"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фамилия, имя, отчество или полное наименование плательщика налога на добавленную стоимость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3) данные свидетельства о постановке на учет по налогу на добавленную стоимость, включающие в себя серию, номер и дату выдачи; </w:t>
      </w:r>
      <w:r>
        <w:br/>
      </w:r>
      <w:r>
        <w:rPr>
          <w:rFonts w:ascii="Times New Roman"/>
          <w:b w:val="false"/>
          <w:i w:val="false"/>
          <w:color w:val="000000"/>
          <w:sz w:val="28"/>
        </w:rPr>
        <w:t>
</w:t>
      </w:r>
      <w:r>
        <w:rPr>
          <w:rFonts w:ascii="Times New Roman"/>
          <w:b w:val="false"/>
          <w:i w:val="false"/>
          <w:color w:val="000000"/>
          <w:sz w:val="28"/>
        </w:rPr>
        <w:t xml:space="preserve">      4) банковские реквизиты, включающие в себя наименование и банковский идентификационный код (БИК) банка, расчетный (текущий) счет в банке; </w:t>
      </w:r>
      <w:r>
        <w:br/>
      </w:r>
      <w:r>
        <w:rPr>
          <w:rFonts w:ascii="Times New Roman"/>
          <w:b w:val="false"/>
          <w:i w:val="false"/>
          <w:color w:val="000000"/>
          <w:sz w:val="28"/>
        </w:rPr>
        <w:t>
</w:t>
      </w:r>
      <w:r>
        <w:rPr>
          <w:rFonts w:ascii="Times New Roman"/>
          <w:b w:val="false"/>
          <w:i w:val="false"/>
          <w:color w:val="000000"/>
          <w:sz w:val="28"/>
        </w:rPr>
        <w:t xml:space="preserve">      5) причина возврата - производится отметка в соответствующей ячейке; </w:t>
      </w:r>
      <w:r>
        <w:br/>
      </w:r>
      <w:r>
        <w:rPr>
          <w:rFonts w:ascii="Times New Roman"/>
          <w:b w:val="false"/>
          <w:i w:val="false"/>
          <w:color w:val="000000"/>
          <w:sz w:val="28"/>
        </w:rPr>
        <w:t>
</w:t>
      </w:r>
      <w:r>
        <w:rPr>
          <w:rFonts w:ascii="Times New Roman"/>
          <w:b w:val="false"/>
          <w:i w:val="false"/>
          <w:color w:val="000000"/>
          <w:sz w:val="28"/>
        </w:rPr>
        <w:t xml:space="preserve">      6) налоговые периоды - указываются налоговые периоды, в течение которых совершены обороты, облагаемые по нулевой ставке, в связи с которыми налог на добавленную стоимость подлежит возврату. </w:t>
      </w:r>
      <w:r>
        <w:br/>
      </w:r>
      <w:r>
        <w:rPr>
          <w:rFonts w:ascii="Times New Roman"/>
          <w:b w:val="false"/>
          <w:i w:val="false"/>
          <w:color w:val="000000"/>
          <w:sz w:val="28"/>
        </w:rPr>
        <w:t>
</w:t>
      </w:r>
      <w:r>
        <w:rPr>
          <w:rFonts w:ascii="Times New Roman"/>
          <w:b w:val="false"/>
          <w:i w:val="false"/>
          <w:color w:val="000000"/>
          <w:sz w:val="28"/>
        </w:rPr>
        <w:t xml:space="preserve">      8. В разделе "Сведения о сумме налога на добавленную стоимость, подлежащего возврату": </w:t>
      </w:r>
      <w:r>
        <w:br/>
      </w:r>
      <w:r>
        <w:rPr>
          <w:rFonts w:ascii="Times New Roman"/>
          <w:b w:val="false"/>
          <w:i w:val="false"/>
          <w:color w:val="000000"/>
          <w:sz w:val="28"/>
        </w:rPr>
        <w:t>
</w:t>
      </w:r>
      <w:r>
        <w:rPr>
          <w:rFonts w:ascii="Times New Roman"/>
          <w:b w:val="false"/>
          <w:i w:val="false"/>
          <w:color w:val="000000"/>
          <w:sz w:val="28"/>
        </w:rPr>
        <w:t xml:space="preserve">      1) в строке 302.00.001 указывается превышение суммы налога на добавленную стоимость, относимого в зачет, над суммой начисленного налога, сложившееся у плательщика налога на добавленную стоимость на дату подачи Заявления. В данной строке указывается сумма, отраженная в строке 300.00.026 формы 300.00; </w:t>
      </w:r>
      <w:r>
        <w:br/>
      </w:r>
      <w:r>
        <w:rPr>
          <w:rFonts w:ascii="Times New Roman"/>
          <w:b w:val="false"/>
          <w:i w:val="false"/>
          <w:color w:val="000000"/>
          <w:sz w:val="28"/>
        </w:rPr>
        <w:t>
</w:t>
      </w:r>
      <w:r>
        <w:rPr>
          <w:rFonts w:ascii="Times New Roman"/>
          <w:b w:val="false"/>
          <w:i w:val="false"/>
          <w:color w:val="000000"/>
          <w:sz w:val="28"/>
        </w:rPr>
        <w:t xml:space="preserve">      2) в строке 302.00.002 указывается сумма налога, предъявленного к возврату. Величина данной строки не должна превышать величину, указанную в строке 300.00.027 формы 300.00, составленной за налоговый период, предшествующий дате подачи Заявления. </w:t>
      </w:r>
      <w:r>
        <w:br/>
      </w:r>
      <w:r>
        <w:rPr>
          <w:rFonts w:ascii="Times New Roman"/>
          <w:b w:val="false"/>
          <w:i w:val="false"/>
          <w:color w:val="000000"/>
          <w:sz w:val="28"/>
        </w:rPr>
        <w:t>
</w:t>
      </w:r>
      <w:r>
        <w:rPr>
          <w:rFonts w:ascii="Times New Roman"/>
          <w:b w:val="false"/>
          <w:i w:val="false"/>
          <w:color w:val="000000"/>
          <w:sz w:val="28"/>
        </w:rPr>
        <w:t xml:space="preserve">      9. В разделе "Форма возврата" указывается в каком порядке и в каком размере должен быть произведен возврат суммы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1) в строке 302.00.003 указывается сумма и вид налога, по которому необходимо произвести зачет в счет погашения имеющейся задолженности; </w:t>
      </w:r>
      <w:r>
        <w:br/>
      </w:r>
      <w:r>
        <w:rPr>
          <w:rFonts w:ascii="Times New Roman"/>
          <w:b w:val="false"/>
          <w:i w:val="false"/>
          <w:color w:val="000000"/>
          <w:sz w:val="28"/>
        </w:rPr>
        <w:t>
</w:t>
      </w:r>
      <w:r>
        <w:rPr>
          <w:rFonts w:ascii="Times New Roman"/>
          <w:b w:val="false"/>
          <w:i w:val="false"/>
          <w:color w:val="000000"/>
          <w:sz w:val="28"/>
        </w:rPr>
        <w:t xml:space="preserve">      2) в строке 302.00.004 указывается сумма налога на добавленную стоимость, подлежащего зачету в счет уплаты налога на добавленную стоимость на импортируемые товары; </w:t>
      </w:r>
      <w:r>
        <w:br/>
      </w:r>
      <w:r>
        <w:rPr>
          <w:rFonts w:ascii="Times New Roman"/>
          <w:b w:val="false"/>
          <w:i w:val="false"/>
          <w:color w:val="000000"/>
          <w:sz w:val="28"/>
        </w:rPr>
        <w:t>
</w:t>
      </w:r>
      <w:r>
        <w:rPr>
          <w:rFonts w:ascii="Times New Roman"/>
          <w:b w:val="false"/>
          <w:i w:val="false"/>
          <w:color w:val="000000"/>
          <w:sz w:val="28"/>
        </w:rPr>
        <w:t xml:space="preserve">      3) в строке 302.00.005 указывается сумма налога на добавленную стоимость, подлежащего зачету в счет уплаты налога на добавленную стоимость за нерезидента Республики Казахстан согласно статье 221 Налогового кодекса; </w:t>
      </w:r>
      <w:r>
        <w:br/>
      </w:r>
      <w:r>
        <w:rPr>
          <w:rFonts w:ascii="Times New Roman"/>
          <w:b w:val="false"/>
          <w:i w:val="false"/>
          <w:color w:val="000000"/>
          <w:sz w:val="28"/>
        </w:rPr>
        <w:t>
</w:t>
      </w:r>
      <w:r>
        <w:rPr>
          <w:rFonts w:ascii="Times New Roman"/>
          <w:b w:val="false"/>
          <w:i w:val="false"/>
          <w:color w:val="000000"/>
          <w:sz w:val="28"/>
        </w:rPr>
        <w:t xml:space="preserve">      4) в строке 302.00.006 указывается сумма налога на добавленную стоимость, подлежащего возврату на банковский счет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10. Прием Заявления в налоговом органе от налогоплательщиков производится специалистами, назначенными приказом по налоговому органу. </w:t>
      </w:r>
      <w:r>
        <w:br/>
      </w:r>
      <w:r>
        <w:rPr>
          <w:rFonts w:ascii="Times New Roman"/>
          <w:b w:val="false"/>
          <w:i w:val="false"/>
          <w:color w:val="000000"/>
          <w:sz w:val="28"/>
        </w:rPr>
        <w:t>
</w:t>
      </w:r>
      <w:r>
        <w:rPr>
          <w:rFonts w:ascii="Times New Roman"/>
          <w:b w:val="false"/>
          <w:i w:val="false"/>
          <w:color w:val="000000"/>
          <w:sz w:val="28"/>
        </w:rPr>
        <w:t xml:space="preserve">      При приеме Заявления на обоих экземплярах указывается фамилия, имя, отчество должностного лица налогового органа, принявшего Заявление, и дата приема Заявления. Один экземпляр Заявления с указанными отметками возвращается плательщику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302.00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составления Декларации по налогу на добавленную стоимость </w:t>
      </w:r>
      <w:r>
        <w:br/>
      </w:r>
      <w:r>
        <w:rPr>
          <w:rFonts w:ascii="Times New Roman"/>
          <w:b w:val="false"/>
          <w:i w:val="false"/>
          <w:color w:val="000000"/>
          <w:sz w:val="28"/>
        </w:rPr>
        <w:t>
</w:t>
      </w:r>
      <w:r>
        <w:rPr>
          <w:rFonts w:ascii="Times New Roman"/>
          <w:b/>
          <w:i w:val="false"/>
          <w:color w:val="000080"/>
          <w:sz w:val="28"/>
        </w:rPr>
        <w:t xml:space="preserve">(Форма 310.00)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налогу на добавленную стоимость (далее - Декларация), предназначенной для правильного исчисления и своевременной уплаты налога на добавленную стоимость плательщиками налога на добавленную стоимость, применяющими специальный налоговый режим для юридических лиц - производителей сельскохозяйственной продукции. </w:t>
      </w:r>
      <w:r>
        <w:br/>
      </w:r>
      <w:r>
        <w:rPr>
          <w:rFonts w:ascii="Times New Roman"/>
          <w:b w:val="false"/>
          <w:i w:val="false"/>
          <w:color w:val="000000"/>
          <w:sz w:val="28"/>
        </w:rPr>
        <w:t>
</w:t>
      </w:r>
      <w:r>
        <w:rPr>
          <w:rFonts w:ascii="Times New Roman"/>
          <w:b w:val="false"/>
          <w:i w:val="false"/>
          <w:color w:val="000000"/>
          <w:sz w:val="28"/>
        </w:rPr>
        <w:t xml:space="preserve">      2.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Декларации не заполняются. </w:t>
      </w:r>
      <w:r>
        <w:br/>
      </w:r>
      <w:r>
        <w:rPr>
          <w:rFonts w:ascii="Times New Roman"/>
          <w:b w:val="false"/>
          <w:i w:val="false"/>
          <w:color w:val="000000"/>
          <w:sz w:val="28"/>
        </w:rPr>
        <w:t>
</w:t>
      </w:r>
      <w:r>
        <w:rPr>
          <w:rFonts w:ascii="Times New Roman"/>
          <w:b w:val="false"/>
          <w:i w:val="false"/>
          <w:color w:val="000000"/>
          <w:sz w:val="28"/>
        </w:rPr>
        <w:t xml:space="preserve">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6.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w:t>
      </w:r>
      <w:r>
        <w:br/>
      </w:r>
      <w:r>
        <w:rPr>
          <w:rFonts w:ascii="Times New Roman"/>
          <w:b w:val="false"/>
          <w:i w:val="false"/>
          <w:color w:val="000000"/>
          <w:sz w:val="28"/>
        </w:rPr>
        <w:t>
</w:t>
      </w:r>
      <w:r>
        <w:rPr>
          <w:rFonts w:ascii="Times New Roman"/>
          <w:b w:val="false"/>
          <w:i w:val="false"/>
          <w:color w:val="000000"/>
          <w:sz w:val="28"/>
        </w:rPr>
        <w:t xml:space="preserve">      7. Декларация по форме 310.00 представляется ежеквартально не позднее 15-го числа месяца, следующего за отчетным кварталом. </w:t>
      </w:r>
      <w:r>
        <w:br/>
      </w:r>
      <w:r>
        <w:rPr>
          <w:rFonts w:ascii="Times New Roman"/>
          <w:b w:val="false"/>
          <w:i w:val="false"/>
          <w:color w:val="000000"/>
          <w:sz w:val="28"/>
        </w:rPr>
        <w:t>
</w:t>
      </w:r>
      <w:r>
        <w:rPr>
          <w:rFonts w:ascii="Times New Roman"/>
          <w:b w:val="false"/>
          <w:i w:val="false"/>
          <w:color w:val="000000"/>
          <w:sz w:val="28"/>
        </w:rPr>
        <w:t xml:space="preserve">      8. Срок представления Декларации установлен в пункте 2 статьи 247 Кодекса. </w:t>
      </w:r>
      <w:r>
        <w:br/>
      </w:r>
      <w:r>
        <w:rPr>
          <w:rFonts w:ascii="Times New Roman"/>
          <w:b w:val="false"/>
          <w:i w:val="false"/>
          <w:color w:val="000000"/>
          <w:sz w:val="28"/>
        </w:rPr>
        <w:t>
</w:t>
      </w:r>
      <w:r>
        <w:rPr>
          <w:rFonts w:ascii="Times New Roman"/>
          <w:b w:val="false"/>
          <w:i w:val="false"/>
          <w:color w:val="000000"/>
          <w:sz w:val="28"/>
        </w:rPr>
        <w:t xml:space="preserve">      9. Сроки и порядок уплаты налога на добавленную стоимость определены в статье 389 Кодекса. </w:t>
      </w:r>
      <w:r>
        <w:br/>
      </w:r>
      <w:r>
        <w:rPr>
          <w:rFonts w:ascii="Times New Roman"/>
          <w:b w:val="false"/>
          <w:i w:val="false"/>
          <w:color w:val="000000"/>
          <w:sz w:val="28"/>
        </w:rPr>
        <w:t>
</w:t>
      </w:r>
      <w:r>
        <w:rPr>
          <w:rFonts w:ascii="Times New Roman"/>
          <w:b w:val="false"/>
          <w:i w:val="false"/>
          <w:color w:val="000000"/>
          <w:sz w:val="28"/>
        </w:rPr>
        <w:t xml:space="preserve">      10. Декларация по форме 310.00 не имеет приложений.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Декларация по налогу на добавленную стоимость - Форма 310.00 </w:t>
      </w:r>
      <w:r>
        <w:br/>
      </w:r>
      <w:r>
        <w:rPr>
          <w:rFonts w:ascii="Times New Roman"/>
          <w:b w:val="false"/>
          <w:i w:val="false"/>
          <w:color w:val="000000"/>
          <w:sz w:val="28"/>
        </w:rPr>
        <w:t>
</w:t>
      </w:r>
      <w:r>
        <w:rPr>
          <w:rFonts w:ascii="Times New Roman"/>
          <w:b/>
          <w:i w:val="false"/>
          <w:color w:val="000080"/>
          <w:sz w:val="28"/>
        </w:rPr>
        <w:t xml:space="preserve">(приложение к Правилам составления Декларации по налогу на </w:t>
      </w:r>
      <w:r>
        <w:br/>
      </w:r>
      <w:r>
        <w:rPr>
          <w:rFonts w:ascii="Times New Roman"/>
          <w:b w:val="false"/>
          <w:i w:val="false"/>
          <w:color w:val="000000"/>
          <w:sz w:val="28"/>
        </w:rPr>
        <w:t>
</w:t>
      </w:r>
      <w:r>
        <w:rPr>
          <w:rFonts w:ascii="Times New Roman"/>
          <w:b/>
          <w:i w:val="false"/>
          <w:color w:val="000080"/>
          <w:sz w:val="28"/>
        </w:rPr>
        <w:t xml:space="preserve">добавленную стоимость (Форма 310.00) </w:t>
      </w:r>
    </w:p>
    <w:p>
      <w:pPr>
        <w:spacing w:after="0"/>
        <w:ind w:left="0"/>
        <w:jc w:val="both"/>
      </w:pPr>
      <w:r>
        <w:rPr>
          <w:rFonts w:ascii="Times New Roman"/>
          <w:b w:val="false"/>
          <w:i w:val="false"/>
          <w:color w:val="000000"/>
          <w:sz w:val="28"/>
        </w:rPr>
        <w:t xml:space="preserve">      11. В разделе "Общая информация о плательщике налога на добавленную стоимость" указываются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серия и номер свидетельства о постановке на учет по налогу на добавленную стоимость (далее - Свидетельство); </w:t>
      </w:r>
      <w:r>
        <w:br/>
      </w:r>
      <w:r>
        <w:rPr>
          <w:rFonts w:ascii="Times New Roman"/>
          <w:b w:val="false"/>
          <w:i w:val="false"/>
          <w:color w:val="000000"/>
          <w:sz w:val="28"/>
        </w:rPr>
        <w:t>
</w:t>
      </w:r>
      <w:r>
        <w:rPr>
          <w:rFonts w:ascii="Times New Roman"/>
          <w:b w:val="false"/>
          <w:i w:val="false"/>
          <w:color w:val="000000"/>
          <w:sz w:val="28"/>
        </w:rPr>
        <w:t xml:space="preserve">      3) серия и номер патента на право применения специального налогового режима для юридических лиц - производителей сельскохозяйственной продукции (далее - Патент); </w:t>
      </w:r>
      <w:r>
        <w:br/>
      </w:r>
      <w:r>
        <w:rPr>
          <w:rFonts w:ascii="Times New Roman"/>
          <w:b w:val="false"/>
          <w:i w:val="false"/>
          <w:color w:val="000000"/>
          <w:sz w:val="28"/>
        </w:rPr>
        <w:t>
</w:t>
      </w:r>
      <w:r>
        <w:rPr>
          <w:rFonts w:ascii="Times New Roman"/>
          <w:b w:val="false"/>
          <w:i w:val="false"/>
          <w:color w:val="000000"/>
          <w:sz w:val="28"/>
        </w:rPr>
        <w:t xml:space="preserve">      4) полное официальное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5) код ОКЭД. Указываются коды видов деятельности по Общему классификатору видов экономической деятельности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|Строите-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|льство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45211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5 | ОКЭД     I  4 5 2 1 1    II  5 0 1 0 2   III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При этом удельный вес строительства рассчитан как 150 000,0 (графа 4 Таблицы) / 250 000,0 (графа 3 Таблицы) х 100%. Удельный вес по остальным кодам ОКЭД рассчитывается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6) вид Декларации. Данные ячейки отмечаются в соответствии со статьями 69 и 71 Кодекса. В зависимости от вида Декларации производится отметка в соответствующей ячейке. </w:t>
      </w:r>
      <w:r>
        <w:br/>
      </w:r>
      <w:r>
        <w:rPr>
          <w:rFonts w:ascii="Times New Roman"/>
          <w:b w:val="false"/>
          <w:i w:val="false"/>
          <w:color w:val="000000"/>
          <w:sz w:val="28"/>
        </w:rPr>
        <w:t>
</w:t>
      </w:r>
      <w:r>
        <w:rPr>
          <w:rFonts w:ascii="Times New Roman"/>
          <w:b w:val="false"/>
          <w:i w:val="false"/>
          <w:color w:val="000000"/>
          <w:sz w:val="28"/>
        </w:rPr>
        <w:t xml:space="preserve">      Отметка в ячейке "Первоначальная" производится в том случае, если налогоплательщиком Декларация представляется впервые после его регистрации в качестве плательщика налога на добавленную стоимость, за исключением тех налогоплательщиков, которые до 1 января 2002 года являлись плательщиками налога на добавленную стоимость и встали на учет по налогу на добавленную стоимость после 1 января 2002 года. </w:t>
      </w:r>
      <w:r>
        <w:br/>
      </w:r>
      <w:r>
        <w:rPr>
          <w:rFonts w:ascii="Times New Roman"/>
          <w:b w:val="false"/>
          <w:i w:val="false"/>
          <w:color w:val="000000"/>
          <w:sz w:val="28"/>
        </w:rPr>
        <w:t>
</w:t>
      </w:r>
      <w:r>
        <w:rPr>
          <w:rFonts w:ascii="Times New Roman"/>
          <w:b w:val="false"/>
          <w:i w:val="false"/>
          <w:color w:val="000000"/>
          <w:sz w:val="28"/>
        </w:rPr>
        <w:t xml:space="preserve">      При представлении последующих Деклараций производится отметка в ячейке "Очередная". При этом те налогоплательщики, которые до 1 января 2002 года являлись плательщиками налога на добавленную стоимость и встали на учет по налогу на добавленную стоимость после 1 января 2002 года при представлении Декларации за январь (I квартал) 2002 года и последующих Деклараций, делают отметку в ячейке "Очередная". </w:t>
      </w:r>
      <w:r>
        <w:br/>
      </w:r>
      <w:r>
        <w:rPr>
          <w:rFonts w:ascii="Times New Roman"/>
          <w:b w:val="false"/>
          <w:i w:val="false"/>
          <w:color w:val="000000"/>
          <w:sz w:val="28"/>
        </w:rPr>
        <w:t>
</w:t>
      </w:r>
      <w:r>
        <w:rPr>
          <w:rFonts w:ascii="Times New Roman"/>
          <w:b w:val="false"/>
          <w:i w:val="false"/>
          <w:color w:val="000000"/>
          <w:sz w:val="28"/>
        </w:rPr>
        <w:t xml:space="preserve">      При внесении изменений и дополнений в ранее представленные Декларации делается отметка в ячейке "Дополнительная".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реорганизации или снятия с учета по налогу на добавленную стоимость в последней Декларации делается отметка в ячейке "Ликвидационная"; </w:t>
      </w:r>
      <w:r>
        <w:br/>
      </w:r>
      <w:r>
        <w:rPr>
          <w:rFonts w:ascii="Times New Roman"/>
          <w:b w:val="false"/>
          <w:i w:val="false"/>
          <w:color w:val="000000"/>
          <w:sz w:val="28"/>
        </w:rPr>
        <w:t>
</w:t>
      </w:r>
      <w:r>
        <w:rPr>
          <w:rFonts w:ascii="Times New Roman"/>
          <w:b w:val="false"/>
          <w:i w:val="false"/>
          <w:color w:val="000000"/>
          <w:sz w:val="28"/>
        </w:rPr>
        <w:t xml:space="preserve">      7) отчетный квартал, за который представляется Декларация. Отчетный квартал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xml:space="preserve">      8) код валюты. </w:t>
      </w:r>
      <w:r>
        <w:br/>
      </w:r>
      <w:r>
        <w:rPr>
          <w:rFonts w:ascii="Times New Roman"/>
          <w:b w:val="false"/>
          <w:i w:val="false"/>
          <w:color w:val="000000"/>
          <w:sz w:val="28"/>
        </w:rPr>
        <w:t>
</w:t>
      </w:r>
      <w:r>
        <w:rPr>
          <w:rFonts w:ascii="Times New Roman"/>
          <w:b w:val="false"/>
          <w:i w:val="false"/>
          <w:color w:val="000000"/>
          <w:sz w:val="28"/>
        </w:rPr>
        <w:t xml:space="preserve">      12. В разделе "Начисление НДС по Патенту" отражается информация о начислении налога на добавленную стоимость в соответствии с Расчетом стоимости патента. Порядок исчисления налога на добавленную стоимость, включенного в стоимость Патента, определен в статье 388 Кодекса. </w:t>
      </w:r>
      <w:r>
        <w:br/>
      </w:r>
      <w:r>
        <w:rPr>
          <w:rFonts w:ascii="Times New Roman"/>
          <w:b w:val="false"/>
          <w:i w:val="false"/>
          <w:color w:val="000000"/>
          <w:sz w:val="28"/>
        </w:rPr>
        <w:t>
</w:t>
      </w:r>
      <w:r>
        <w:rPr>
          <w:rFonts w:ascii="Times New Roman"/>
          <w:b w:val="false"/>
          <w:i w:val="false"/>
          <w:color w:val="000000"/>
          <w:sz w:val="28"/>
        </w:rPr>
        <w:t xml:space="preserve">      При заполнении данного раздела используется форма 931.00: </w:t>
      </w:r>
      <w:r>
        <w:br/>
      </w:r>
      <w:r>
        <w:rPr>
          <w:rFonts w:ascii="Times New Roman"/>
          <w:b w:val="false"/>
          <w:i w:val="false"/>
          <w:color w:val="000000"/>
          <w:sz w:val="28"/>
        </w:rPr>
        <w:t>
</w:t>
      </w:r>
      <w:r>
        <w:rPr>
          <w:rFonts w:ascii="Times New Roman"/>
          <w:b w:val="false"/>
          <w:i w:val="false"/>
          <w:color w:val="000000"/>
          <w:sz w:val="28"/>
        </w:rPr>
        <w:t xml:space="preserve">      1) в строке 310.00.001А указывается величина строки 931.00.003, в строке 310.00.001В - строки 931.00.006; </w:t>
      </w:r>
      <w:r>
        <w:br/>
      </w:r>
      <w:r>
        <w:rPr>
          <w:rFonts w:ascii="Times New Roman"/>
          <w:b w:val="false"/>
          <w:i w:val="false"/>
          <w:color w:val="000000"/>
          <w:sz w:val="28"/>
        </w:rPr>
        <w:t>
</w:t>
      </w:r>
      <w:r>
        <w:rPr>
          <w:rFonts w:ascii="Times New Roman"/>
          <w:b w:val="false"/>
          <w:i w:val="false"/>
          <w:color w:val="000000"/>
          <w:sz w:val="28"/>
        </w:rPr>
        <w:t xml:space="preserve">      2) в строке 310.00.002 указывается сумма строк 931.00.004 и 931.00.005; </w:t>
      </w:r>
      <w:r>
        <w:br/>
      </w:r>
      <w:r>
        <w:rPr>
          <w:rFonts w:ascii="Times New Roman"/>
          <w:b w:val="false"/>
          <w:i w:val="false"/>
          <w:color w:val="000000"/>
          <w:sz w:val="28"/>
        </w:rPr>
        <w:t>
</w:t>
      </w:r>
      <w:r>
        <w:rPr>
          <w:rFonts w:ascii="Times New Roman"/>
          <w:b w:val="false"/>
          <w:i w:val="false"/>
          <w:color w:val="000000"/>
          <w:sz w:val="28"/>
        </w:rPr>
        <w:t xml:space="preserve">      3) в строке 310.00.003А указывается величина строки 931.00.009, в строке 310.00.003В - строки 931.00.012; </w:t>
      </w:r>
      <w:r>
        <w:br/>
      </w:r>
      <w:r>
        <w:rPr>
          <w:rFonts w:ascii="Times New Roman"/>
          <w:b w:val="false"/>
          <w:i w:val="false"/>
          <w:color w:val="000000"/>
          <w:sz w:val="28"/>
        </w:rPr>
        <w:t>
</w:t>
      </w:r>
      <w:r>
        <w:rPr>
          <w:rFonts w:ascii="Times New Roman"/>
          <w:b w:val="false"/>
          <w:i w:val="false"/>
          <w:color w:val="000000"/>
          <w:sz w:val="28"/>
        </w:rPr>
        <w:t xml:space="preserve">      4) в строке 310.00.004 указывается сумма строк 931.00.010 и 931.00.011; </w:t>
      </w:r>
      <w:r>
        <w:br/>
      </w:r>
      <w:r>
        <w:rPr>
          <w:rFonts w:ascii="Times New Roman"/>
          <w:b w:val="false"/>
          <w:i w:val="false"/>
          <w:color w:val="000000"/>
          <w:sz w:val="28"/>
        </w:rPr>
        <w:t>
</w:t>
      </w:r>
      <w:r>
        <w:rPr>
          <w:rFonts w:ascii="Times New Roman"/>
          <w:b w:val="false"/>
          <w:i w:val="false"/>
          <w:color w:val="000000"/>
          <w:sz w:val="28"/>
        </w:rPr>
        <w:t xml:space="preserve">      5) в строке 310.00.005 указывается величина строки 931.00.013. </w:t>
      </w:r>
      <w:r>
        <w:br/>
      </w:r>
      <w:r>
        <w:rPr>
          <w:rFonts w:ascii="Times New Roman"/>
          <w:b w:val="false"/>
          <w:i w:val="false"/>
          <w:color w:val="000000"/>
          <w:sz w:val="28"/>
        </w:rPr>
        <w:t>
</w:t>
      </w:r>
      <w:r>
        <w:rPr>
          <w:rFonts w:ascii="Times New Roman"/>
          <w:b w:val="false"/>
          <w:i w:val="false"/>
          <w:color w:val="000000"/>
          <w:sz w:val="28"/>
        </w:rPr>
        <w:t xml:space="preserve">      13. В разделе "Начисление НДС за отчетный квартал" указываются фактические обороты (доходы) по реализации, осуществленные за отчетный квартал и суммы начисленного по ним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1) в строке 310.00.006А отражается фактический оборот (доход) по реализации за отчетный квартал, облагаемый налогом на добавленную стоимость по ставке 16 процентов. </w:t>
      </w:r>
      <w:r>
        <w:br/>
      </w:r>
      <w:r>
        <w:rPr>
          <w:rFonts w:ascii="Times New Roman"/>
          <w:b w:val="false"/>
          <w:i w:val="false"/>
          <w:color w:val="000000"/>
          <w:sz w:val="28"/>
        </w:rPr>
        <w:t>
</w:t>
      </w:r>
      <w:r>
        <w:rPr>
          <w:rFonts w:ascii="Times New Roman"/>
          <w:b w:val="false"/>
          <w:i w:val="false"/>
          <w:color w:val="000000"/>
          <w:sz w:val="28"/>
        </w:rPr>
        <w:t xml:space="preserve">      В строке 310.00.006В указывается исчисленная сумма налога на добавленную стоимость от размера облагаемого оборота, указанного в строке 310.00.006А; </w:t>
      </w:r>
      <w:r>
        <w:br/>
      </w:r>
      <w:r>
        <w:rPr>
          <w:rFonts w:ascii="Times New Roman"/>
          <w:b w:val="false"/>
          <w:i w:val="false"/>
          <w:color w:val="000000"/>
          <w:sz w:val="28"/>
        </w:rPr>
        <w:t>
</w:t>
      </w:r>
      <w:r>
        <w:rPr>
          <w:rFonts w:ascii="Times New Roman"/>
          <w:b w:val="false"/>
          <w:i w:val="false"/>
          <w:color w:val="000000"/>
          <w:sz w:val="28"/>
        </w:rPr>
        <w:t xml:space="preserve">      2) в строке 310.00.007 указываются фактические обороты (доходы), осуществленные в течение отчетного квартала, по которым не производится начисление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данную строку включаются обороты, в отношении которых применяется нулевая ставка налога на добавленную стоимость, а также обороты, освобожденные от налога на добавленную стоимость в соответствии со статьей 225 Кодекса; </w:t>
      </w:r>
      <w:r>
        <w:br/>
      </w:r>
      <w:r>
        <w:rPr>
          <w:rFonts w:ascii="Times New Roman"/>
          <w:b w:val="false"/>
          <w:i w:val="false"/>
          <w:color w:val="000000"/>
          <w:sz w:val="28"/>
        </w:rPr>
        <w:t>
</w:t>
      </w:r>
      <w:r>
        <w:rPr>
          <w:rFonts w:ascii="Times New Roman"/>
          <w:b w:val="false"/>
          <w:i w:val="false"/>
          <w:color w:val="000000"/>
          <w:sz w:val="28"/>
        </w:rPr>
        <w:t xml:space="preserve">      3) в строке 310.00.008А указывается стоимость приобретенных товаров (работ, услуг) без учета налога на добавленную стоимость, в строке 310.00.008В - сумма налога на добавленную стоимость, уплаченного (подлежащего уплате) поставщикам и (или) при импорте указанных товаров (работ, услуг); </w:t>
      </w:r>
      <w:r>
        <w:br/>
      </w:r>
      <w:r>
        <w:rPr>
          <w:rFonts w:ascii="Times New Roman"/>
          <w:b w:val="false"/>
          <w:i w:val="false"/>
          <w:color w:val="000000"/>
          <w:sz w:val="28"/>
        </w:rPr>
        <w:t>
</w:t>
      </w:r>
      <w:r>
        <w:rPr>
          <w:rFonts w:ascii="Times New Roman"/>
          <w:b w:val="false"/>
          <w:i w:val="false"/>
          <w:color w:val="000000"/>
          <w:sz w:val="28"/>
        </w:rPr>
        <w:t xml:space="preserve">      4) в строке 310.00.009 указывается стоимость товаров (работ, услуг), приобретенных в течение отчетного квартала по ценам, не включающим налог на добавленную стоимость. При этом величина данной строки включает в себя стоимость товаров (работ, услуг), освобожденных от налога на добавленную стоимость в соответствии со статьей 225 Кодекса, а также стоимость затрат, облагаемых налогом на добавленную стоимость по нулевой ставке в соответствии с главой 36 Кодекса; </w:t>
      </w:r>
      <w:r>
        <w:br/>
      </w:r>
      <w:r>
        <w:rPr>
          <w:rFonts w:ascii="Times New Roman"/>
          <w:b w:val="false"/>
          <w:i w:val="false"/>
          <w:color w:val="000000"/>
          <w:sz w:val="28"/>
        </w:rPr>
        <w:t>
</w:t>
      </w:r>
      <w:r>
        <w:rPr>
          <w:rFonts w:ascii="Times New Roman"/>
          <w:b w:val="false"/>
          <w:i w:val="false"/>
          <w:color w:val="000000"/>
          <w:sz w:val="28"/>
        </w:rPr>
        <w:t xml:space="preserve">      5) в строке 310.00.010 указывается сумма налога на добавленную стоимость, исчисленного за отчетный квартал, определяемая как разница строк 310.00.006В и 310.00.008В. </w:t>
      </w:r>
      <w:r>
        <w:br/>
      </w:r>
      <w:r>
        <w:rPr>
          <w:rFonts w:ascii="Times New Roman"/>
          <w:b w:val="false"/>
          <w:i w:val="false"/>
          <w:color w:val="000000"/>
          <w:sz w:val="28"/>
        </w:rPr>
        <w:t>
</w:t>
      </w:r>
      <w:r>
        <w:rPr>
          <w:rFonts w:ascii="Times New Roman"/>
          <w:b w:val="false"/>
          <w:i w:val="false"/>
          <w:color w:val="000000"/>
          <w:sz w:val="28"/>
        </w:rPr>
        <w:t xml:space="preserve">      14. В разделе "Начисление НДС с начала года" указываются фактические обороты (доходы) по реализации, осуществленные с начала года. Заполнение строк данного раздела производится в порядке, установленном для заполнения строк раздела "Начисление НДС за отчетный квартал". При этом величина каждой строки данного раздела исчисляется нарастающим итогом и определяется как сумма величин, указанных в соответствующей строке раздела "Начисление НДС с начала года" формы 310.00 за предыдущий отчетный квартал, и в соответствующей строке раздела "Начисление НДС за отчетный квартал" данной формы за отчетный квартал. </w:t>
      </w:r>
      <w:r>
        <w:br/>
      </w:r>
      <w:r>
        <w:rPr>
          <w:rFonts w:ascii="Times New Roman"/>
          <w:b w:val="false"/>
          <w:i w:val="false"/>
          <w:color w:val="000000"/>
          <w:sz w:val="28"/>
        </w:rPr>
        <w:t>
</w:t>
      </w:r>
      <w:r>
        <w:rPr>
          <w:rFonts w:ascii="Times New Roman"/>
          <w:b w:val="false"/>
          <w:i w:val="false"/>
          <w:color w:val="000000"/>
          <w:sz w:val="28"/>
        </w:rPr>
        <w:t xml:space="preserve">      15. В разделе "Расчеты с бюджетом" указывается информация о фактических расчетах с бюджетом с учетом льготы по уплате налогов, предусмотренной в статье 388 Кодекса: </w:t>
      </w:r>
      <w:r>
        <w:br/>
      </w:r>
      <w:r>
        <w:rPr>
          <w:rFonts w:ascii="Times New Roman"/>
          <w:b w:val="false"/>
          <w:i w:val="false"/>
          <w:color w:val="000000"/>
          <w:sz w:val="28"/>
        </w:rPr>
        <w:t>
</w:t>
      </w:r>
      <w:r>
        <w:rPr>
          <w:rFonts w:ascii="Times New Roman"/>
          <w:b w:val="false"/>
          <w:i w:val="false"/>
          <w:color w:val="000000"/>
          <w:sz w:val="28"/>
        </w:rPr>
        <w:t xml:space="preserve">      1) в строке 310.00.016 указывается сумма налога на добавленную стоимость, начисленного по Патенту. В данную строку переносится величина строки 931.00.015; </w:t>
      </w:r>
      <w:r>
        <w:br/>
      </w:r>
      <w:r>
        <w:rPr>
          <w:rFonts w:ascii="Times New Roman"/>
          <w:b w:val="false"/>
          <w:i w:val="false"/>
          <w:color w:val="000000"/>
          <w:sz w:val="28"/>
        </w:rPr>
        <w:t>
</w:t>
      </w:r>
      <w:r>
        <w:rPr>
          <w:rFonts w:ascii="Times New Roman"/>
          <w:b w:val="false"/>
          <w:i w:val="false"/>
          <w:color w:val="000000"/>
          <w:sz w:val="28"/>
        </w:rPr>
        <w:t xml:space="preserve">      2) в строке 310.00.017 указывается исчисленная сумма налога на добавленную стоимость за отчетный квартал с учетом 80 % льготы, которая определяется путем умножения величины строки 310.00.010 на коэффициент 0,2; </w:t>
      </w:r>
      <w:r>
        <w:br/>
      </w:r>
      <w:r>
        <w:rPr>
          <w:rFonts w:ascii="Times New Roman"/>
          <w:b w:val="false"/>
          <w:i w:val="false"/>
          <w:color w:val="000000"/>
          <w:sz w:val="28"/>
        </w:rPr>
        <w:t>
</w:t>
      </w:r>
      <w:r>
        <w:rPr>
          <w:rFonts w:ascii="Times New Roman"/>
          <w:b w:val="false"/>
          <w:i w:val="false"/>
          <w:color w:val="000000"/>
          <w:sz w:val="28"/>
        </w:rPr>
        <w:t xml:space="preserve">      3) в строке 310.00.018 указывается исчисленная сумма налога на добавленную стоимость с начала года с учетом 80 % льготы, которая определяется путем умножения величины строки 310.00.015 на коэффициент 0,2; </w:t>
      </w:r>
      <w:r>
        <w:br/>
      </w:r>
      <w:r>
        <w:rPr>
          <w:rFonts w:ascii="Times New Roman"/>
          <w:b w:val="false"/>
          <w:i w:val="false"/>
          <w:color w:val="000000"/>
          <w:sz w:val="28"/>
        </w:rPr>
        <w:t>
</w:t>
      </w:r>
      <w:r>
        <w:rPr>
          <w:rFonts w:ascii="Times New Roman"/>
          <w:b w:val="false"/>
          <w:i w:val="false"/>
          <w:color w:val="000000"/>
          <w:sz w:val="28"/>
        </w:rPr>
        <w:t xml:space="preserve">      4) в строке 310.00.019 указывается сумма налога на добавленную стоимость, фактически уплаченного в бюджет за отчетный квартал; </w:t>
      </w:r>
      <w:r>
        <w:br/>
      </w:r>
      <w:r>
        <w:rPr>
          <w:rFonts w:ascii="Times New Roman"/>
          <w:b w:val="false"/>
          <w:i w:val="false"/>
          <w:color w:val="000000"/>
          <w:sz w:val="28"/>
        </w:rPr>
        <w:t>
</w:t>
      </w:r>
      <w:r>
        <w:rPr>
          <w:rFonts w:ascii="Times New Roman"/>
          <w:b w:val="false"/>
          <w:i w:val="false"/>
          <w:color w:val="000000"/>
          <w:sz w:val="28"/>
        </w:rPr>
        <w:t xml:space="preserve">      5) в строке 310.00.020 указывается сумма налога на добавленную стоимость, фактически уплаченного в бюджет с начала года.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310.00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Утверждены       </w:t>
      </w:r>
      <w:r>
        <w:br/>
      </w:r>
      <w:r>
        <w:rPr>
          <w:rFonts w:ascii="Times New Roman"/>
          <w:b w:val="false"/>
          <w:i w:val="false"/>
          <w:color w:val="000000"/>
          <w:sz w:val="28"/>
        </w:rPr>
        <w:t>
</w:t>
      </w:r>
      <w:r>
        <w:rPr>
          <w:rFonts w:ascii="Times New Roman"/>
          <w:b w:val="false"/>
          <w:i w:val="false"/>
          <w:color w:val="000000"/>
          <w:sz w:val="28"/>
        </w:rPr>
        <w:t xml:space="preserve">приказом Министра    </w:t>
      </w:r>
      <w:r>
        <w:br/>
      </w:r>
      <w:r>
        <w:rPr>
          <w:rFonts w:ascii="Times New Roman"/>
          <w:b w:val="false"/>
          <w:i w:val="false"/>
          <w:color w:val="000000"/>
          <w:sz w:val="28"/>
        </w:rPr>
        <w:t>
</w:t>
      </w: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составления Заявления о возврате налога на добавленную </w:t>
      </w:r>
      <w:r>
        <w:br/>
      </w:r>
      <w:r>
        <w:rPr>
          <w:rFonts w:ascii="Times New Roman"/>
          <w:b w:val="false"/>
          <w:i w:val="false"/>
          <w:color w:val="000000"/>
          <w:sz w:val="28"/>
        </w:rPr>
        <w:t>
</w:t>
      </w:r>
      <w:r>
        <w:rPr>
          <w:rFonts w:ascii="Times New Roman"/>
          <w:b/>
          <w:i w:val="false"/>
          <w:color w:val="000080"/>
          <w:sz w:val="28"/>
        </w:rPr>
        <w:t xml:space="preserve">стоимость из бюджета, уплаченного по товарам (работам, </w:t>
      </w:r>
      <w:r>
        <w:br/>
      </w:r>
      <w:r>
        <w:rPr>
          <w:rFonts w:ascii="Times New Roman"/>
          <w:b w:val="false"/>
          <w:i w:val="false"/>
          <w:color w:val="000000"/>
          <w:sz w:val="28"/>
        </w:rPr>
        <w:t>
</w:t>
      </w:r>
      <w:r>
        <w:rPr>
          <w:rFonts w:ascii="Times New Roman"/>
          <w:b/>
          <w:i w:val="false"/>
          <w:color w:val="000080"/>
          <w:sz w:val="28"/>
        </w:rPr>
        <w:t xml:space="preserve">услугам), приобретаемым за счет средств гранта (форма 322.00)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определяют порядок составления Заявления о возврате налога на добавленную стоимость из бюджета, уплаченного по товарам (работам, услугам), приобретаемым за счет средств гранта (далее - Заявление). </w:t>
      </w:r>
      <w:r>
        <w:br/>
      </w:r>
      <w:r>
        <w:rPr>
          <w:rFonts w:ascii="Times New Roman"/>
          <w:b w:val="false"/>
          <w:i w:val="false"/>
          <w:color w:val="000000"/>
          <w:sz w:val="28"/>
        </w:rPr>
        <w:t>
</w:t>
      </w:r>
      <w:r>
        <w:rPr>
          <w:rFonts w:ascii="Times New Roman"/>
          <w:b w:val="false"/>
          <w:i w:val="false"/>
          <w:color w:val="000000"/>
          <w:sz w:val="28"/>
        </w:rPr>
        <w:t xml:space="preserve">      2. Заявление составляется в двух экземплярах и представляется в налоговый орган по месту регистрации налогоплательщика в явочном порядке. </w:t>
      </w:r>
      <w:r>
        <w:br/>
      </w:r>
      <w:r>
        <w:rPr>
          <w:rFonts w:ascii="Times New Roman"/>
          <w:b w:val="false"/>
          <w:i w:val="false"/>
          <w:color w:val="000000"/>
          <w:sz w:val="28"/>
        </w:rPr>
        <w:t>
</w:t>
      </w:r>
      <w:r>
        <w:rPr>
          <w:rFonts w:ascii="Times New Roman"/>
          <w:b w:val="false"/>
          <w:i w:val="false"/>
          <w:color w:val="000000"/>
          <w:sz w:val="28"/>
        </w:rPr>
        <w:t xml:space="preserve">      3. Заявление представляется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4. При заполнении Заявления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Заявления не заполняются. </w:t>
      </w:r>
      <w:r>
        <w:br/>
      </w:r>
      <w:r>
        <w:rPr>
          <w:rFonts w:ascii="Times New Roman"/>
          <w:b w:val="false"/>
          <w:i w:val="false"/>
          <w:color w:val="000000"/>
          <w:sz w:val="28"/>
        </w:rPr>
        <w:t>
</w:t>
      </w:r>
      <w:r>
        <w:rPr>
          <w:rFonts w:ascii="Times New Roman"/>
          <w:b w:val="false"/>
          <w:i w:val="false"/>
          <w:color w:val="000000"/>
          <w:sz w:val="28"/>
        </w:rPr>
        <w:t xml:space="preserve">      6. Заявление подписывается грантополучателем или исполнителем, заверяется печатью. </w:t>
      </w:r>
      <w:r>
        <w:br/>
      </w:r>
      <w:r>
        <w:rPr>
          <w:rFonts w:ascii="Times New Roman"/>
          <w:b w:val="false"/>
          <w:i w:val="false"/>
          <w:color w:val="000000"/>
          <w:sz w:val="28"/>
        </w:rPr>
        <w:t>
</w:t>
      </w:r>
      <w:r>
        <w:rPr>
          <w:rFonts w:ascii="Times New Roman"/>
          <w:b w:val="false"/>
          <w:i w:val="false"/>
          <w:color w:val="000000"/>
          <w:sz w:val="28"/>
        </w:rPr>
        <w:t xml:space="preserve">      7. В верхней части Заявления указывается дата составления Заявления. </w:t>
      </w:r>
      <w:r>
        <w:br/>
      </w:r>
      <w:r>
        <w:rPr>
          <w:rFonts w:ascii="Times New Roman"/>
          <w:b w:val="false"/>
          <w:i w:val="false"/>
          <w:color w:val="000000"/>
          <w:sz w:val="28"/>
        </w:rPr>
        <w:t>
</w:t>
      </w:r>
      <w:r>
        <w:rPr>
          <w:rFonts w:ascii="Times New Roman"/>
          <w:b w:val="false"/>
          <w:i w:val="false"/>
          <w:color w:val="000000"/>
          <w:sz w:val="28"/>
        </w:rPr>
        <w:t xml:space="preserve">      8. В разделе "Общая информация" указываются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фамилия, имя, отчество или наименование грантополучателя или исполнителя; </w:t>
      </w:r>
      <w:r>
        <w:br/>
      </w:r>
      <w:r>
        <w:rPr>
          <w:rFonts w:ascii="Times New Roman"/>
          <w:b w:val="false"/>
          <w:i w:val="false"/>
          <w:color w:val="000000"/>
          <w:sz w:val="28"/>
        </w:rPr>
        <w:t>
</w:t>
      </w:r>
      <w:r>
        <w:rPr>
          <w:rFonts w:ascii="Times New Roman"/>
          <w:b w:val="false"/>
          <w:i w:val="false"/>
          <w:color w:val="000000"/>
          <w:sz w:val="28"/>
        </w:rPr>
        <w:t xml:space="preserve">      3) банковские реквизиты, включающие в себя наименование банка-бенефициара, регистрационный номер налогоплательщика, банковский идентификационный код (БИК) и индивидуальный идентификационный код (ИИК); </w:t>
      </w:r>
      <w:r>
        <w:br/>
      </w:r>
      <w:r>
        <w:rPr>
          <w:rFonts w:ascii="Times New Roman"/>
          <w:b w:val="false"/>
          <w:i w:val="false"/>
          <w:color w:val="000000"/>
          <w:sz w:val="28"/>
        </w:rPr>
        <w:t>
</w:t>
      </w:r>
      <w:r>
        <w:rPr>
          <w:rFonts w:ascii="Times New Roman"/>
          <w:b w:val="false"/>
          <w:i w:val="false"/>
          <w:color w:val="000000"/>
          <w:sz w:val="28"/>
        </w:rPr>
        <w:t xml:space="preserve">      4) наименование международного договора, в соответствии с которым предоставлен грант; </w:t>
      </w:r>
      <w:r>
        <w:br/>
      </w:r>
      <w:r>
        <w:rPr>
          <w:rFonts w:ascii="Times New Roman"/>
          <w:b w:val="false"/>
          <w:i w:val="false"/>
          <w:color w:val="000000"/>
          <w:sz w:val="28"/>
        </w:rPr>
        <w:t>
</w:t>
      </w:r>
      <w:r>
        <w:rPr>
          <w:rFonts w:ascii="Times New Roman"/>
          <w:b w:val="false"/>
          <w:i w:val="false"/>
          <w:color w:val="000000"/>
          <w:sz w:val="28"/>
        </w:rPr>
        <w:t xml:space="preserve">      5) цели, на которые выделен грант; </w:t>
      </w:r>
      <w:r>
        <w:br/>
      </w:r>
      <w:r>
        <w:rPr>
          <w:rFonts w:ascii="Times New Roman"/>
          <w:b w:val="false"/>
          <w:i w:val="false"/>
          <w:color w:val="000000"/>
          <w:sz w:val="28"/>
        </w:rPr>
        <w:t>
</w:t>
      </w:r>
      <w:r>
        <w:rPr>
          <w:rFonts w:ascii="Times New Roman"/>
          <w:b w:val="false"/>
          <w:i w:val="false"/>
          <w:color w:val="000000"/>
          <w:sz w:val="28"/>
        </w:rPr>
        <w:t xml:space="preserve">      6) количество листов дополнительной формы к строке 322.00.001. </w:t>
      </w:r>
      <w:r>
        <w:br/>
      </w:r>
      <w:r>
        <w:rPr>
          <w:rFonts w:ascii="Times New Roman"/>
          <w:b w:val="false"/>
          <w:i w:val="false"/>
          <w:color w:val="000000"/>
          <w:sz w:val="28"/>
        </w:rPr>
        <w:t>
</w:t>
      </w:r>
      <w:r>
        <w:rPr>
          <w:rFonts w:ascii="Times New Roman"/>
          <w:b w:val="false"/>
          <w:i w:val="false"/>
          <w:color w:val="000000"/>
          <w:sz w:val="28"/>
        </w:rPr>
        <w:t xml:space="preserve">      9. В разделе "Сведения о сумме налога на добавленную стоимость, подлежащего возврату" в строке 322.00.001 указывается сумма налога на добавленную стоимость, предъявленного к возврату, которая включает в себя итоговую величину графы Н дополнительной формы к строке 322.00.01. </w:t>
      </w:r>
      <w:r>
        <w:br/>
      </w:r>
      <w:r>
        <w:rPr>
          <w:rFonts w:ascii="Times New Roman"/>
          <w:b w:val="false"/>
          <w:i w:val="false"/>
          <w:color w:val="000000"/>
          <w:sz w:val="28"/>
        </w:rPr>
        <w:t>
</w:t>
      </w:r>
      <w:r>
        <w:rPr>
          <w:rFonts w:ascii="Times New Roman"/>
          <w:b w:val="false"/>
          <w:i w:val="false"/>
          <w:color w:val="000000"/>
          <w:sz w:val="28"/>
        </w:rPr>
        <w:t xml:space="preserve">      10. На обратной стороне Заявления указывается перечень прилагаемых документов, подтверждающих уплату налога на добавленную стоимость поставщикам товаров (работ, услуг) из средств гранта, для осуществления возврата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11. При составлении Дополнительной формы к строке 322.00.001 Заявления в разделе "Общая информация" указываются соответствующие данные, отраженные в разделе "Общая информация" Заявления формы 322.00. </w:t>
      </w:r>
      <w:r>
        <w:br/>
      </w:r>
      <w:r>
        <w:rPr>
          <w:rFonts w:ascii="Times New Roman"/>
          <w:b w:val="false"/>
          <w:i w:val="false"/>
          <w:color w:val="000000"/>
          <w:sz w:val="28"/>
        </w:rPr>
        <w:t>
</w:t>
      </w:r>
      <w:r>
        <w:rPr>
          <w:rFonts w:ascii="Times New Roman"/>
          <w:b w:val="false"/>
          <w:i w:val="false"/>
          <w:color w:val="000000"/>
          <w:sz w:val="28"/>
        </w:rPr>
        <w:t xml:space="preserve">      12. В разделе "Сумма налога на добавленную стоимость, уплаченного по товарам (работам, услугам), приобретенным за счет средств гранта" указывается: </w:t>
      </w:r>
      <w:r>
        <w:br/>
      </w:r>
      <w:r>
        <w:rPr>
          <w:rFonts w:ascii="Times New Roman"/>
          <w:b w:val="false"/>
          <w:i w:val="false"/>
          <w:color w:val="000000"/>
          <w:sz w:val="28"/>
        </w:rPr>
        <w:t>
</w:t>
      </w:r>
      <w:r>
        <w:rPr>
          <w:rFonts w:ascii="Times New Roman"/>
          <w:b w:val="false"/>
          <w:i w:val="false"/>
          <w:color w:val="000000"/>
          <w:sz w:val="28"/>
        </w:rPr>
        <w:t xml:space="preserve">      в графе А -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в графе В - регистрационный номер поставщика; </w:t>
      </w:r>
      <w:r>
        <w:br/>
      </w:r>
      <w:r>
        <w:rPr>
          <w:rFonts w:ascii="Times New Roman"/>
          <w:b w:val="false"/>
          <w:i w:val="false"/>
          <w:color w:val="000000"/>
          <w:sz w:val="28"/>
        </w:rPr>
        <w:t>
</w:t>
      </w:r>
      <w:r>
        <w:rPr>
          <w:rFonts w:ascii="Times New Roman"/>
          <w:b w:val="false"/>
          <w:i w:val="false"/>
          <w:color w:val="000000"/>
          <w:sz w:val="28"/>
        </w:rPr>
        <w:t xml:space="preserve">      в графе С - наименование поставщика; </w:t>
      </w:r>
      <w:r>
        <w:br/>
      </w:r>
      <w:r>
        <w:rPr>
          <w:rFonts w:ascii="Times New Roman"/>
          <w:b w:val="false"/>
          <w:i w:val="false"/>
          <w:color w:val="000000"/>
          <w:sz w:val="28"/>
        </w:rPr>
        <w:t>
</w:t>
      </w:r>
      <w:r>
        <w:rPr>
          <w:rFonts w:ascii="Times New Roman"/>
          <w:b w:val="false"/>
          <w:i w:val="false"/>
          <w:color w:val="000000"/>
          <w:sz w:val="28"/>
        </w:rPr>
        <w:t xml:space="preserve">      в графе D - номер и дата составления счета-фактуры; </w:t>
      </w:r>
      <w:r>
        <w:br/>
      </w:r>
      <w:r>
        <w:rPr>
          <w:rFonts w:ascii="Times New Roman"/>
          <w:b w:val="false"/>
          <w:i w:val="false"/>
          <w:color w:val="000000"/>
          <w:sz w:val="28"/>
        </w:rPr>
        <w:t>
</w:t>
      </w:r>
      <w:r>
        <w:rPr>
          <w:rFonts w:ascii="Times New Roman"/>
          <w:b w:val="false"/>
          <w:i w:val="false"/>
          <w:color w:val="000000"/>
          <w:sz w:val="28"/>
        </w:rPr>
        <w:t xml:space="preserve">      в графе Е - номер документа, подтверждающего оплату (платежные документы); </w:t>
      </w:r>
      <w:r>
        <w:br/>
      </w:r>
      <w:r>
        <w:rPr>
          <w:rFonts w:ascii="Times New Roman"/>
          <w:b w:val="false"/>
          <w:i w:val="false"/>
          <w:color w:val="000000"/>
          <w:sz w:val="28"/>
        </w:rPr>
        <w:t>
</w:t>
      </w:r>
      <w:r>
        <w:rPr>
          <w:rFonts w:ascii="Times New Roman"/>
          <w:b w:val="false"/>
          <w:i w:val="false"/>
          <w:color w:val="000000"/>
          <w:sz w:val="28"/>
        </w:rPr>
        <w:t xml:space="preserve">      в графе F - дата составления документа, указанного в графе Е; </w:t>
      </w:r>
      <w:r>
        <w:br/>
      </w:r>
      <w:r>
        <w:rPr>
          <w:rFonts w:ascii="Times New Roman"/>
          <w:b w:val="false"/>
          <w:i w:val="false"/>
          <w:color w:val="000000"/>
          <w:sz w:val="28"/>
        </w:rPr>
        <w:t>
</w:t>
      </w:r>
      <w:r>
        <w:rPr>
          <w:rFonts w:ascii="Times New Roman"/>
          <w:b w:val="false"/>
          <w:i w:val="false"/>
          <w:color w:val="000000"/>
          <w:sz w:val="28"/>
        </w:rPr>
        <w:t xml:space="preserve">      в графе G - стоимость приобретенных товаров (работ, услуг) без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графе Н - итоговая сумма налога на добавленную стоимость, предъявленного к возврату. Итоговая величина графы Н переносится в строку 322.00.001 Заявления. </w:t>
      </w:r>
      <w:r>
        <w:br/>
      </w:r>
      <w:r>
        <w:rPr>
          <w:rFonts w:ascii="Times New Roman"/>
          <w:b w:val="false"/>
          <w:i w:val="false"/>
          <w:color w:val="000000"/>
          <w:sz w:val="28"/>
        </w:rPr>
        <w:t>
</w:t>
      </w:r>
      <w:r>
        <w:rPr>
          <w:rFonts w:ascii="Times New Roman"/>
          <w:b w:val="false"/>
          <w:i w:val="false"/>
          <w:color w:val="000000"/>
          <w:sz w:val="28"/>
        </w:rPr>
        <w:t xml:space="preserve">      13. Прием Заявления в налоговом органе от налогоплательщиков производится специалистами, назначенными приказом по налоговому органу. </w:t>
      </w:r>
      <w:r>
        <w:br/>
      </w:r>
      <w:r>
        <w:rPr>
          <w:rFonts w:ascii="Times New Roman"/>
          <w:b w:val="false"/>
          <w:i w:val="false"/>
          <w:color w:val="000000"/>
          <w:sz w:val="28"/>
        </w:rPr>
        <w:t>
</w:t>
      </w:r>
      <w:r>
        <w:rPr>
          <w:rFonts w:ascii="Times New Roman"/>
          <w:b w:val="false"/>
          <w:i w:val="false"/>
          <w:color w:val="000000"/>
          <w:sz w:val="28"/>
        </w:rPr>
        <w:t xml:space="preserve">      При приеме Заявления на обоих экземплярах указывается фамилия, имя, отчество должностного лица налогового органа, принявшего Заявление, и дата приема Заявления. Один экземпляр Заявления с указанными отметками возвращается грантополучателю (исполнителю).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322.00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акцизу (форма 400.00)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акцизу (далее - Декларация), предназначенной для исчисления и своевременной уплаты акциза по подакцизным товарам.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400.00) и приложений к ней (формы с 400.01 по 400.11) по раскрытию информации об объектах налогообложения акцизом.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В разделе "Общая информация о налогоплательщике" приложений указываются соответствующие показатели,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xml:space="preserve">      8.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9.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10. При заполнении формы 400.03 - ставка акциза указывается исходя из расчета на одну штуку табачных изделий. Для этого, установленную на единицу измерения табачных изделий и прочих изделий, содержащих табак, ставку акциза необходимо разделить на 1000. </w:t>
      </w:r>
      <w:r>
        <w:br/>
      </w:r>
      <w:r>
        <w:rPr>
          <w:rFonts w:ascii="Times New Roman"/>
          <w:b w:val="false"/>
          <w:i w:val="false"/>
          <w:color w:val="000000"/>
          <w:sz w:val="28"/>
        </w:rPr>
        <w:t>
</w:t>
      </w:r>
      <w:r>
        <w:rPr>
          <w:rFonts w:ascii="Times New Roman"/>
          <w:b w:val="false"/>
          <w:i w:val="false"/>
          <w:color w:val="000000"/>
          <w:sz w:val="28"/>
        </w:rPr>
        <w:t xml:space="preserve">      11. Порядок определения налоговой базы для начисления суммы акциза определен в статье 261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Декларации по акцизу - Форма 400.00 (приложение к Правилам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акцизу (Форма 400.00) </w:t>
      </w:r>
    </w:p>
    <w:p>
      <w:pPr>
        <w:spacing w:after="0"/>
        <w:ind w:left="0"/>
        <w:jc w:val="both"/>
      </w:pPr>
      <w:r>
        <w:rPr>
          <w:rFonts w:ascii="Times New Roman"/>
          <w:b w:val="false"/>
          <w:i w:val="false"/>
          <w:color w:val="000000"/>
          <w:sz w:val="28"/>
        </w:rPr>
        <w:t xml:space="preserve">      12. Форма 400.00 предназначена для отражения сумм акциза, подлежащего уплате в бюджет согласно разделу 9 Кодекса. </w:t>
      </w:r>
      <w:r>
        <w:br/>
      </w:r>
      <w:r>
        <w:rPr>
          <w:rFonts w:ascii="Times New Roman"/>
          <w:b w:val="false"/>
          <w:i w:val="false"/>
          <w:color w:val="000000"/>
          <w:sz w:val="28"/>
        </w:rPr>
        <w:t>
</w:t>
      </w: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w:t>
      </w:r>
      <w:r>
        <w:rPr>
          <w:rFonts w:ascii="Times New Roman"/>
          <w:b w:val="false"/>
          <w:i w:val="false"/>
          <w:color w:val="000000"/>
          <w:sz w:val="28"/>
        </w:rPr>
        <w:t xml:space="preserve">      Данные ячейки заполняются только юридическими лицами. </w:t>
      </w:r>
      <w:r>
        <w:br/>
      </w:r>
      <w:r>
        <w:rPr>
          <w:rFonts w:ascii="Times New Roman"/>
          <w:b w:val="false"/>
          <w:i w:val="false"/>
          <w:color w:val="000000"/>
          <w:sz w:val="28"/>
        </w:rPr>
        <w:t>
</w:t>
      </w:r>
      <w:r>
        <w:rPr>
          <w:rFonts w:ascii="Times New Roman"/>
          <w:b w:val="false"/>
          <w:i w:val="false"/>
          <w:color w:val="000000"/>
          <w:sz w:val="28"/>
        </w:rPr>
        <w:t xml:space="preserve">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|Строите-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|льство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45211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I  4 5 2 1 1    II  5 0 1 0 2   III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 250 000,0 (графа 3 Таблицы) х 100 %.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юридического лица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4) вид Декларации. В зависимости от вида Декларации отмечается соответствующая ячейка. </w:t>
      </w:r>
      <w:r>
        <w:br/>
      </w:r>
      <w:r>
        <w:rPr>
          <w:rFonts w:ascii="Times New Roman"/>
          <w:b w:val="false"/>
          <w:i w:val="false"/>
          <w:color w:val="000000"/>
          <w:sz w:val="28"/>
        </w:rPr>
        <w:t>
</w:t>
      </w: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w:t>
      </w:r>
      <w:r>
        <w:rPr>
          <w:rFonts w:ascii="Times New Roman"/>
          <w:b w:val="false"/>
          <w:i w:val="false"/>
          <w:color w:val="000000"/>
          <w:sz w:val="28"/>
        </w:rPr>
        <w:t xml:space="preserve">      При представлении последующих Деклараций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5)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Налоговый период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xml:space="preserve">      Если номер месяца имеет менее двух символов, то он указывается в правой ячейке; </w:t>
      </w:r>
      <w:r>
        <w:br/>
      </w:r>
      <w:r>
        <w:rPr>
          <w:rFonts w:ascii="Times New Roman"/>
          <w:b w:val="false"/>
          <w:i w:val="false"/>
          <w:color w:val="000000"/>
          <w:sz w:val="28"/>
        </w:rPr>
        <w:t>
</w:t>
      </w:r>
      <w:r>
        <w:rPr>
          <w:rFonts w:ascii="Times New Roman"/>
          <w:b w:val="false"/>
          <w:i w:val="false"/>
          <w:color w:val="000000"/>
          <w:sz w:val="28"/>
        </w:rPr>
        <w:t xml:space="preserve">      6) код валюты; </w:t>
      </w:r>
      <w:r>
        <w:br/>
      </w:r>
      <w:r>
        <w:rPr>
          <w:rFonts w:ascii="Times New Roman"/>
          <w:b w:val="false"/>
          <w:i w:val="false"/>
          <w:color w:val="000000"/>
          <w:sz w:val="28"/>
        </w:rPr>
        <w:t>
</w:t>
      </w:r>
      <w:r>
        <w:rPr>
          <w:rFonts w:ascii="Times New Roman"/>
          <w:b w:val="false"/>
          <w:i w:val="false"/>
          <w:color w:val="000000"/>
          <w:sz w:val="28"/>
        </w:rPr>
        <w:t xml:space="preserve">      7) представленные приложения. Отмечаются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14. В разделе "Начислено акцизов к уплате": </w:t>
      </w:r>
      <w:r>
        <w:br/>
      </w:r>
      <w:r>
        <w:rPr>
          <w:rFonts w:ascii="Times New Roman"/>
          <w:b w:val="false"/>
          <w:i w:val="false"/>
          <w:color w:val="000000"/>
          <w:sz w:val="28"/>
        </w:rPr>
        <w:t>
</w:t>
      </w:r>
      <w:r>
        <w:rPr>
          <w:rFonts w:ascii="Times New Roman"/>
          <w:b w:val="false"/>
          <w:i w:val="false"/>
          <w:color w:val="000000"/>
          <w:sz w:val="28"/>
        </w:rPr>
        <w:t xml:space="preserve">      1) в строку 400.00.001 переносится сумма, отраженная в строке 400.01.012; </w:t>
      </w:r>
      <w:r>
        <w:br/>
      </w:r>
      <w:r>
        <w:rPr>
          <w:rFonts w:ascii="Times New Roman"/>
          <w:b w:val="false"/>
          <w:i w:val="false"/>
          <w:color w:val="000000"/>
          <w:sz w:val="28"/>
        </w:rPr>
        <w:t>
</w:t>
      </w:r>
      <w:r>
        <w:rPr>
          <w:rFonts w:ascii="Times New Roman"/>
          <w:b w:val="false"/>
          <w:i w:val="false"/>
          <w:color w:val="000000"/>
          <w:sz w:val="28"/>
        </w:rPr>
        <w:t xml:space="preserve">      2) в строку 400.00.002 переносится сумма, отраженная в строке 400.02.011 по всем формам 400.02; </w:t>
      </w:r>
      <w:r>
        <w:br/>
      </w:r>
      <w:r>
        <w:rPr>
          <w:rFonts w:ascii="Times New Roman"/>
          <w:b w:val="false"/>
          <w:i w:val="false"/>
          <w:color w:val="000000"/>
          <w:sz w:val="28"/>
        </w:rPr>
        <w:t>
</w:t>
      </w:r>
      <w:r>
        <w:rPr>
          <w:rFonts w:ascii="Times New Roman"/>
          <w:b w:val="false"/>
          <w:i w:val="false"/>
          <w:color w:val="000000"/>
          <w:sz w:val="28"/>
        </w:rPr>
        <w:t xml:space="preserve">      3) в строку 400.00.003 переносится сумма, отраженная в строке 400.03.010;  </w:t>
      </w:r>
      <w:r>
        <w:br/>
      </w:r>
      <w:r>
        <w:rPr>
          <w:rFonts w:ascii="Times New Roman"/>
          <w:b w:val="false"/>
          <w:i w:val="false"/>
          <w:color w:val="000000"/>
          <w:sz w:val="28"/>
        </w:rPr>
        <w:t>
</w:t>
      </w:r>
      <w:r>
        <w:rPr>
          <w:rFonts w:ascii="Times New Roman"/>
          <w:b w:val="false"/>
          <w:i w:val="false"/>
          <w:color w:val="000000"/>
          <w:sz w:val="28"/>
        </w:rPr>
        <w:t xml:space="preserve">      4) в строку 400.00.004 переносится сумма, отраженная в строке 400.03.020; </w:t>
      </w:r>
      <w:r>
        <w:br/>
      </w:r>
      <w:r>
        <w:rPr>
          <w:rFonts w:ascii="Times New Roman"/>
          <w:b w:val="false"/>
          <w:i w:val="false"/>
          <w:color w:val="000000"/>
          <w:sz w:val="28"/>
        </w:rPr>
        <w:t>
</w:t>
      </w:r>
      <w:r>
        <w:rPr>
          <w:rFonts w:ascii="Times New Roman"/>
          <w:b w:val="false"/>
          <w:i w:val="false"/>
          <w:color w:val="000000"/>
          <w:sz w:val="28"/>
        </w:rPr>
        <w:t xml:space="preserve">      5) в строку 400.00.005 переносится сумма, отраженная в строке 400.04.012; </w:t>
      </w:r>
      <w:r>
        <w:br/>
      </w:r>
      <w:r>
        <w:rPr>
          <w:rFonts w:ascii="Times New Roman"/>
          <w:b w:val="false"/>
          <w:i w:val="false"/>
          <w:color w:val="000000"/>
          <w:sz w:val="28"/>
        </w:rPr>
        <w:t>
</w:t>
      </w:r>
      <w:r>
        <w:rPr>
          <w:rFonts w:ascii="Times New Roman"/>
          <w:b w:val="false"/>
          <w:i w:val="false"/>
          <w:color w:val="000000"/>
          <w:sz w:val="28"/>
        </w:rPr>
        <w:t xml:space="preserve">      6) в строку 400.00.006 переносится сумма, отраженная в строке 400.05.003С; </w:t>
      </w:r>
      <w:r>
        <w:br/>
      </w:r>
      <w:r>
        <w:rPr>
          <w:rFonts w:ascii="Times New Roman"/>
          <w:b w:val="false"/>
          <w:i w:val="false"/>
          <w:color w:val="000000"/>
          <w:sz w:val="28"/>
        </w:rPr>
        <w:t>
</w:t>
      </w:r>
      <w:r>
        <w:rPr>
          <w:rFonts w:ascii="Times New Roman"/>
          <w:b w:val="false"/>
          <w:i w:val="false"/>
          <w:color w:val="000000"/>
          <w:sz w:val="28"/>
        </w:rPr>
        <w:t xml:space="preserve">      7) в строку 400.00.007 переносится сумма, отраженная в строке 400.05.006С; </w:t>
      </w:r>
      <w:r>
        <w:br/>
      </w:r>
      <w:r>
        <w:rPr>
          <w:rFonts w:ascii="Times New Roman"/>
          <w:b w:val="false"/>
          <w:i w:val="false"/>
          <w:color w:val="000000"/>
          <w:sz w:val="28"/>
        </w:rPr>
        <w:t>
</w:t>
      </w:r>
      <w:r>
        <w:rPr>
          <w:rFonts w:ascii="Times New Roman"/>
          <w:b w:val="false"/>
          <w:i w:val="false"/>
          <w:color w:val="000000"/>
          <w:sz w:val="28"/>
        </w:rPr>
        <w:t xml:space="preserve">       8) в строку 400.00.008 переносится сумма, отраженная в строке 400.06.007; </w:t>
      </w:r>
      <w:r>
        <w:br/>
      </w:r>
      <w:r>
        <w:rPr>
          <w:rFonts w:ascii="Times New Roman"/>
          <w:b w:val="false"/>
          <w:i w:val="false"/>
          <w:color w:val="000000"/>
          <w:sz w:val="28"/>
        </w:rPr>
        <w:t>
</w:t>
      </w:r>
      <w:r>
        <w:rPr>
          <w:rFonts w:ascii="Times New Roman"/>
          <w:b w:val="false"/>
          <w:i w:val="false"/>
          <w:color w:val="000000"/>
          <w:sz w:val="28"/>
        </w:rPr>
        <w:t xml:space="preserve">      9) в строку 400.00.009 переносится сумма, отраженная в строке 400.07.007; </w:t>
      </w:r>
      <w:r>
        <w:br/>
      </w:r>
      <w:r>
        <w:rPr>
          <w:rFonts w:ascii="Times New Roman"/>
          <w:b w:val="false"/>
          <w:i w:val="false"/>
          <w:color w:val="000000"/>
          <w:sz w:val="28"/>
        </w:rPr>
        <w:t>
</w:t>
      </w:r>
      <w:r>
        <w:rPr>
          <w:rFonts w:ascii="Times New Roman"/>
          <w:b w:val="false"/>
          <w:i w:val="false"/>
          <w:color w:val="000000"/>
          <w:sz w:val="28"/>
        </w:rPr>
        <w:t xml:space="preserve">      10) в строку 400.00.010 переносится сумма, отраженная в строке 400.08.007; </w:t>
      </w:r>
      <w:r>
        <w:br/>
      </w:r>
      <w:r>
        <w:rPr>
          <w:rFonts w:ascii="Times New Roman"/>
          <w:b w:val="false"/>
          <w:i w:val="false"/>
          <w:color w:val="000000"/>
          <w:sz w:val="28"/>
        </w:rPr>
        <w:t>
</w:t>
      </w:r>
      <w:r>
        <w:rPr>
          <w:rFonts w:ascii="Times New Roman"/>
          <w:b w:val="false"/>
          <w:i w:val="false"/>
          <w:color w:val="000000"/>
          <w:sz w:val="28"/>
        </w:rPr>
        <w:t xml:space="preserve">      11) в строку 400.00.011 переносится сумма, отраженная в строке 400.09.011; </w:t>
      </w:r>
      <w:r>
        <w:br/>
      </w:r>
      <w:r>
        <w:rPr>
          <w:rFonts w:ascii="Times New Roman"/>
          <w:b w:val="false"/>
          <w:i w:val="false"/>
          <w:color w:val="000000"/>
          <w:sz w:val="28"/>
        </w:rPr>
        <w:t>
</w:t>
      </w:r>
      <w:r>
        <w:rPr>
          <w:rFonts w:ascii="Times New Roman"/>
          <w:b w:val="false"/>
          <w:i w:val="false"/>
          <w:color w:val="000000"/>
          <w:sz w:val="28"/>
        </w:rPr>
        <w:t xml:space="preserve">      12) в строке 400.00.012 указывается общая сумма начисленного акциза, определяемая сложением величин, указанных в строках с 400.00.001 по 400.00.011; </w:t>
      </w:r>
      <w:r>
        <w:br/>
      </w:r>
      <w:r>
        <w:rPr>
          <w:rFonts w:ascii="Times New Roman"/>
          <w:b w:val="false"/>
          <w:i w:val="false"/>
          <w:color w:val="000000"/>
          <w:sz w:val="28"/>
        </w:rPr>
        <w:t>
</w:t>
      </w:r>
      <w:r>
        <w:rPr>
          <w:rFonts w:ascii="Times New Roman"/>
          <w:b w:val="false"/>
          <w:i w:val="false"/>
          <w:color w:val="000000"/>
          <w:sz w:val="28"/>
        </w:rPr>
        <w:t xml:space="preserve">      13) в строку 400.00.013 переносится сумма, отраженная в строке 400.10.001; </w:t>
      </w:r>
      <w:r>
        <w:br/>
      </w:r>
      <w:r>
        <w:rPr>
          <w:rFonts w:ascii="Times New Roman"/>
          <w:b w:val="false"/>
          <w:i w:val="false"/>
          <w:color w:val="000000"/>
          <w:sz w:val="28"/>
        </w:rPr>
        <w:t>
</w:t>
      </w:r>
      <w:r>
        <w:rPr>
          <w:rFonts w:ascii="Times New Roman"/>
          <w:b w:val="false"/>
          <w:i w:val="false"/>
          <w:color w:val="000000"/>
          <w:sz w:val="28"/>
        </w:rPr>
        <w:t xml:space="preserve">      14) в строке 400.00.014 указывается всего начислено акциза, определяемая как разность строк 400.00.012 и 400.00.013; </w:t>
      </w:r>
      <w:r>
        <w:br/>
      </w:r>
      <w:r>
        <w:rPr>
          <w:rFonts w:ascii="Times New Roman"/>
          <w:b w:val="false"/>
          <w:i w:val="false"/>
          <w:color w:val="000000"/>
          <w:sz w:val="28"/>
        </w:rPr>
        <w:t>
</w:t>
      </w:r>
      <w:r>
        <w:rPr>
          <w:rFonts w:ascii="Times New Roman"/>
          <w:b w:val="false"/>
          <w:i w:val="false"/>
          <w:color w:val="000000"/>
          <w:sz w:val="28"/>
        </w:rPr>
        <w:t xml:space="preserve">      15) в строке 400.00.015 указывается сумма уплаченного акциза. </w:t>
      </w:r>
      <w:r>
        <w:br/>
      </w:r>
      <w:r>
        <w:rPr>
          <w:rFonts w:ascii="Times New Roman"/>
          <w:b w:val="false"/>
          <w:i w:val="false"/>
          <w:color w:val="000000"/>
          <w:sz w:val="28"/>
        </w:rPr>
        <w:t>
</w:t>
      </w:r>
      <w:r>
        <w:rPr>
          <w:rFonts w:ascii="Times New Roman"/>
          <w:b w:val="false"/>
          <w:i w:val="false"/>
          <w:color w:val="000000"/>
          <w:sz w:val="28"/>
        </w:rPr>
        <w:t xml:space="preserve">      15. В разделе "Подакцизные товары, освобожденные от обложения акцизом": </w:t>
      </w:r>
      <w:r>
        <w:br/>
      </w:r>
      <w:r>
        <w:rPr>
          <w:rFonts w:ascii="Times New Roman"/>
          <w:b w:val="false"/>
          <w:i w:val="false"/>
          <w:color w:val="000000"/>
          <w:sz w:val="28"/>
        </w:rPr>
        <w:t>
</w:t>
      </w:r>
      <w:r>
        <w:rPr>
          <w:rFonts w:ascii="Times New Roman"/>
          <w:b w:val="false"/>
          <w:i w:val="false"/>
          <w:color w:val="000000"/>
          <w:sz w:val="28"/>
        </w:rPr>
        <w:t xml:space="preserve">      в строку 400.00.016 переносится сумма, отраженная в строке 400.11.005. </w:t>
      </w:r>
      <w:r>
        <w:br/>
      </w:r>
      <w:r>
        <w:rPr>
          <w:rFonts w:ascii="Times New Roman"/>
          <w:b w:val="false"/>
          <w:i w:val="false"/>
          <w:color w:val="000000"/>
          <w:sz w:val="28"/>
        </w:rPr>
        <w:t>
</w:t>
      </w:r>
      <w:r>
        <w:rPr>
          <w:rFonts w:ascii="Times New Roman"/>
          <w:b w:val="false"/>
          <w:i w:val="false"/>
          <w:color w:val="000000"/>
          <w:sz w:val="28"/>
        </w:rPr>
        <w:t xml:space="preserve">      16. Декларация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Облагаемые операции по спирту - Форма 400.01 </w:t>
      </w:r>
      <w:r>
        <w:br/>
      </w:r>
      <w:r>
        <w:rPr>
          <w:rFonts w:ascii="Times New Roman"/>
          <w:b w:val="false"/>
          <w:i w:val="false"/>
          <w:color w:val="000000"/>
          <w:sz w:val="28"/>
        </w:rPr>
        <w:t>
</w:t>
      </w:r>
      <w:r>
        <w:rPr>
          <w:rFonts w:ascii="Times New Roman"/>
          <w:b/>
          <w:i w:val="false"/>
          <w:color w:val="000080"/>
          <w:sz w:val="28"/>
        </w:rPr>
        <w:t xml:space="preserve">            (приложение N 1 к Декларации) </w:t>
      </w:r>
    </w:p>
    <w:p>
      <w:pPr>
        <w:spacing w:after="0"/>
        <w:ind w:left="0"/>
        <w:jc w:val="both"/>
      </w:pPr>
      <w:r>
        <w:rPr>
          <w:rFonts w:ascii="Times New Roman"/>
          <w:b w:val="false"/>
          <w:i w:val="false"/>
          <w:color w:val="000000"/>
          <w:sz w:val="28"/>
        </w:rPr>
        <w:t xml:space="preserve">      17. Форма 400.01 предназначена для отражения информации об облагаемых операциях по всем видам спирта (далее - спирт) и заполняется следующими налогоплательщиками: </w:t>
      </w:r>
      <w:r>
        <w:br/>
      </w:r>
      <w:r>
        <w:rPr>
          <w:rFonts w:ascii="Times New Roman"/>
          <w:b w:val="false"/>
          <w:i w:val="false"/>
          <w:color w:val="000000"/>
          <w:sz w:val="28"/>
        </w:rPr>
        <w:t>
</w:t>
      </w:r>
      <w:r>
        <w:rPr>
          <w:rFonts w:ascii="Times New Roman"/>
          <w:b w:val="false"/>
          <w:i w:val="false"/>
          <w:color w:val="000000"/>
          <w:sz w:val="28"/>
        </w:rPr>
        <w:t xml:space="preserve">      производителями спирта; </w:t>
      </w:r>
      <w:r>
        <w:br/>
      </w:r>
      <w:r>
        <w:rPr>
          <w:rFonts w:ascii="Times New Roman"/>
          <w:b w:val="false"/>
          <w:i w:val="false"/>
          <w:color w:val="000000"/>
          <w:sz w:val="28"/>
        </w:rPr>
        <w:t>
</w:t>
      </w:r>
      <w:r>
        <w:rPr>
          <w:rFonts w:ascii="Times New Roman"/>
          <w:b w:val="false"/>
          <w:i w:val="false"/>
          <w:color w:val="000000"/>
          <w:sz w:val="28"/>
        </w:rPr>
        <w:t xml:space="preserve">      осуществляющими реализацию конфискованного и (или) бесхозяйного, перешедшего по праву наследования к государству, и безвозмездно переданного в собственность государству спирта; </w:t>
      </w:r>
      <w:r>
        <w:br/>
      </w:r>
      <w:r>
        <w:rPr>
          <w:rFonts w:ascii="Times New Roman"/>
          <w:b w:val="false"/>
          <w:i w:val="false"/>
          <w:color w:val="000000"/>
          <w:sz w:val="28"/>
        </w:rPr>
        <w:t>
</w:t>
      </w:r>
      <w:r>
        <w:rPr>
          <w:rFonts w:ascii="Times New Roman"/>
          <w:b w:val="false"/>
          <w:i w:val="false"/>
          <w:color w:val="000000"/>
          <w:sz w:val="28"/>
        </w:rPr>
        <w:t xml:space="preserve">      осуществившими нецелевое использование спирта, приобретенного для производства лечебных и фармацевтических препаратов и оказания медицинских услуг, а также приобретшими спирт с акцизом по ставке ниже базовой и использовавшими его не для производства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18. Раздел "Облагаемые операции по спирту" состоит из трех граф: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размер налоговой базы;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ставка акциза;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сумма акциза, исчисленного в соответствии со статьей 269 Кодекса. </w:t>
      </w:r>
      <w:r>
        <w:br/>
      </w:r>
      <w:r>
        <w:rPr>
          <w:rFonts w:ascii="Times New Roman"/>
          <w:b w:val="false"/>
          <w:i w:val="false"/>
          <w:color w:val="000000"/>
          <w:sz w:val="28"/>
        </w:rPr>
        <w:t>
</w:t>
      </w:r>
      <w:r>
        <w:rPr>
          <w:rFonts w:ascii="Times New Roman"/>
          <w:b w:val="false"/>
          <w:i w:val="false"/>
          <w:color w:val="000000"/>
          <w:sz w:val="28"/>
        </w:rPr>
        <w:t xml:space="preserve">      19. Строки раздела "Облагаемые операции по спирту" предназначены для отражения следующих сведений: </w:t>
      </w:r>
      <w:r>
        <w:br/>
      </w:r>
      <w:r>
        <w:rPr>
          <w:rFonts w:ascii="Times New Roman"/>
          <w:b w:val="false"/>
          <w:i w:val="false"/>
          <w:color w:val="000000"/>
          <w:sz w:val="28"/>
        </w:rPr>
        <w:t>
</w:t>
      </w:r>
      <w:r>
        <w:rPr>
          <w:rFonts w:ascii="Times New Roman"/>
          <w:b w:val="false"/>
          <w:i w:val="false"/>
          <w:color w:val="000000"/>
          <w:sz w:val="28"/>
        </w:rPr>
        <w:t xml:space="preserve">      1) в строке 400.01.001 отражаются сведения о начислении акциза по спирту собственного производства, реализованному для производства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2) в строке 400.01.002 отражаются сведения о начислении акциза по реализации спирта собственного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В данной строке не отражаются сведения о реализации спирта производителям алкогольной продукции, а также сведения о реализации спирта для производства лечебных и фармацевтических препаратов и оказания медицинских услуг; </w:t>
      </w:r>
      <w:r>
        <w:br/>
      </w:r>
      <w:r>
        <w:rPr>
          <w:rFonts w:ascii="Times New Roman"/>
          <w:b w:val="false"/>
          <w:i w:val="false"/>
          <w:color w:val="000000"/>
          <w:sz w:val="28"/>
        </w:rPr>
        <w:t>
</w:t>
      </w:r>
      <w:r>
        <w:rPr>
          <w:rFonts w:ascii="Times New Roman"/>
          <w:b w:val="false"/>
          <w:i w:val="false"/>
          <w:color w:val="000000"/>
          <w:sz w:val="28"/>
        </w:rPr>
        <w:t xml:space="preserve">      3) в строке 400.01.003 отражаются сведения о начислении акциза по спирту собственного производства, использованному для собственных производственных нужд; </w:t>
      </w:r>
      <w:r>
        <w:br/>
      </w:r>
      <w:r>
        <w:rPr>
          <w:rFonts w:ascii="Times New Roman"/>
          <w:b w:val="false"/>
          <w:i w:val="false"/>
          <w:color w:val="000000"/>
          <w:sz w:val="28"/>
        </w:rPr>
        <w:t>
</w:t>
      </w:r>
      <w:r>
        <w:rPr>
          <w:rFonts w:ascii="Times New Roman"/>
          <w:b w:val="false"/>
          <w:i w:val="false"/>
          <w:color w:val="000000"/>
          <w:sz w:val="28"/>
        </w:rPr>
        <w:t xml:space="preserve">      4) в строке 400.01.004 отражаются сведения о начислении акциза по спирту собственного производства, переданному на переработку на давальческой основе; </w:t>
      </w:r>
      <w:r>
        <w:br/>
      </w:r>
      <w:r>
        <w:rPr>
          <w:rFonts w:ascii="Times New Roman"/>
          <w:b w:val="false"/>
          <w:i w:val="false"/>
          <w:color w:val="000000"/>
          <w:sz w:val="28"/>
        </w:rPr>
        <w:t>
</w:t>
      </w:r>
      <w:r>
        <w:rPr>
          <w:rFonts w:ascii="Times New Roman"/>
          <w:b w:val="false"/>
          <w:i w:val="false"/>
          <w:color w:val="000000"/>
          <w:sz w:val="28"/>
        </w:rPr>
        <w:t xml:space="preserve">      5) в строке 400.01.005 отражаются сведения о начислении акциза по спирту собственного производства, переданному в качестве взноса в уставный капитал; </w:t>
      </w:r>
      <w:r>
        <w:br/>
      </w:r>
      <w:r>
        <w:rPr>
          <w:rFonts w:ascii="Times New Roman"/>
          <w:b w:val="false"/>
          <w:i w:val="false"/>
          <w:color w:val="000000"/>
          <w:sz w:val="28"/>
        </w:rPr>
        <w:t>
</w:t>
      </w:r>
      <w:r>
        <w:rPr>
          <w:rFonts w:ascii="Times New Roman"/>
          <w:b w:val="false"/>
          <w:i w:val="false"/>
          <w:color w:val="000000"/>
          <w:sz w:val="28"/>
        </w:rPr>
        <w:t xml:space="preserve">      6) в строке 400.01.006 отражаются сведения о начислении акциза по спирту собственного производства, использованному при натуральной оплате; </w:t>
      </w:r>
      <w:r>
        <w:br/>
      </w:r>
      <w:r>
        <w:rPr>
          <w:rFonts w:ascii="Times New Roman"/>
          <w:b w:val="false"/>
          <w:i w:val="false"/>
          <w:color w:val="000000"/>
          <w:sz w:val="28"/>
        </w:rPr>
        <w:t>
</w:t>
      </w:r>
      <w:r>
        <w:rPr>
          <w:rFonts w:ascii="Times New Roman"/>
          <w:b w:val="false"/>
          <w:i w:val="false"/>
          <w:color w:val="000000"/>
          <w:sz w:val="28"/>
        </w:rPr>
        <w:t xml:space="preserve">      7) в строке 400.01.007 отражаются сведения о начислении акциза по спирту собственного производства, отгруженному своим структурным подразделениям; </w:t>
      </w:r>
      <w:r>
        <w:br/>
      </w:r>
      <w:r>
        <w:rPr>
          <w:rFonts w:ascii="Times New Roman"/>
          <w:b w:val="false"/>
          <w:i w:val="false"/>
          <w:color w:val="000000"/>
          <w:sz w:val="28"/>
        </w:rPr>
        <w:t>
</w:t>
      </w:r>
      <w:r>
        <w:rPr>
          <w:rFonts w:ascii="Times New Roman"/>
          <w:b w:val="false"/>
          <w:i w:val="false"/>
          <w:color w:val="000000"/>
          <w:sz w:val="28"/>
        </w:rPr>
        <w:t xml:space="preserve">      8) в строке 400.01.008 отражаются сведения о начислении акциза по реализации спирта конфискованного и (или) бесхозяйного, перешедшего по праву наследования к государству и безвозмездно переданного в собственность государству; </w:t>
      </w:r>
      <w:r>
        <w:br/>
      </w:r>
      <w:r>
        <w:rPr>
          <w:rFonts w:ascii="Times New Roman"/>
          <w:b w:val="false"/>
          <w:i w:val="false"/>
          <w:color w:val="000000"/>
          <w:sz w:val="28"/>
        </w:rPr>
        <w:t>
</w:t>
      </w:r>
      <w:r>
        <w:rPr>
          <w:rFonts w:ascii="Times New Roman"/>
          <w:b w:val="false"/>
          <w:i w:val="false"/>
          <w:color w:val="000000"/>
          <w:sz w:val="28"/>
        </w:rPr>
        <w:t xml:space="preserve">      9) в строке 400.01.009 отражаются сведения о начислении акциза по спирту собственного производства, в отношении которого установлен факт его порчи или утраты; </w:t>
      </w:r>
      <w:r>
        <w:br/>
      </w:r>
      <w:r>
        <w:rPr>
          <w:rFonts w:ascii="Times New Roman"/>
          <w:b w:val="false"/>
          <w:i w:val="false"/>
          <w:color w:val="000000"/>
          <w:sz w:val="28"/>
        </w:rPr>
        <w:t>
</w:t>
      </w:r>
      <w:r>
        <w:rPr>
          <w:rFonts w:ascii="Times New Roman"/>
          <w:b w:val="false"/>
          <w:i w:val="false"/>
          <w:color w:val="000000"/>
          <w:sz w:val="28"/>
        </w:rPr>
        <w:t xml:space="preserve">      10) в строке 400.01.010 отражаются сведения о начислении акциза по спирту, приобретенному для производства алкогольной продукции, а также для производства лечебных и фармацевтических препаратов и оказания медицинских услуг, но использованного не по назначению; </w:t>
      </w:r>
      <w:r>
        <w:br/>
      </w:r>
      <w:r>
        <w:rPr>
          <w:rFonts w:ascii="Times New Roman"/>
          <w:b w:val="false"/>
          <w:i w:val="false"/>
          <w:color w:val="000000"/>
          <w:sz w:val="28"/>
        </w:rPr>
        <w:t>
</w:t>
      </w:r>
      <w:r>
        <w:rPr>
          <w:rFonts w:ascii="Times New Roman"/>
          <w:b w:val="false"/>
          <w:i w:val="false"/>
          <w:color w:val="000000"/>
          <w:sz w:val="28"/>
        </w:rPr>
        <w:t xml:space="preserve">      11) в строке 400.01.011 отражаются суммы акциза, уплаченного поставщикам спирта при приобретении для производства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Строка 400.01.011 заполняется в случае заполнения строки 400.01.010. Строка заполняется на основании платежных документов, подтверждающих оплату стоимости спирта с учетом акциза поставщику; </w:t>
      </w:r>
      <w:r>
        <w:br/>
      </w:r>
      <w:r>
        <w:rPr>
          <w:rFonts w:ascii="Times New Roman"/>
          <w:b w:val="false"/>
          <w:i w:val="false"/>
          <w:color w:val="000000"/>
          <w:sz w:val="28"/>
        </w:rPr>
        <w:t>
</w:t>
      </w:r>
      <w:r>
        <w:rPr>
          <w:rFonts w:ascii="Times New Roman"/>
          <w:b w:val="false"/>
          <w:i w:val="false"/>
          <w:color w:val="000000"/>
          <w:sz w:val="28"/>
        </w:rPr>
        <w:t xml:space="preserve">      12) в строке 400.01.012 отражается итоговая сумма начисленного акциза по облагаемым операциям по спирту, которая определяется сложением величин, указанных в строках с 400.01.001С по 400.01.010С, уменьшенная на величину строки 400.01.011. </w:t>
      </w:r>
      <w:r>
        <w:br/>
      </w:r>
      <w:r>
        <w:rPr>
          <w:rFonts w:ascii="Times New Roman"/>
          <w:b w:val="false"/>
          <w:i w:val="false"/>
          <w:color w:val="000000"/>
          <w:sz w:val="28"/>
        </w:rPr>
        <w:t>
</w:t>
      </w:r>
      <w:r>
        <w:rPr>
          <w:rFonts w:ascii="Times New Roman"/>
          <w:b w:val="false"/>
          <w:i w:val="false"/>
          <w:color w:val="000000"/>
          <w:sz w:val="28"/>
        </w:rPr>
        <w:t xml:space="preserve">      Величина строки 400.01.012 переносится в строку 400.00.001.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Облагаемые операции по алкогольной продукции - Форма 400.02 </w:t>
      </w:r>
      <w:r>
        <w:br/>
      </w:r>
      <w:r>
        <w:rPr>
          <w:rFonts w:ascii="Times New Roman"/>
          <w:b w:val="false"/>
          <w:i w:val="false"/>
          <w:color w:val="000000"/>
          <w:sz w:val="28"/>
        </w:rPr>
        <w:t>
</w:t>
      </w:r>
      <w:r>
        <w:rPr>
          <w:rFonts w:ascii="Times New Roman"/>
          <w:b/>
          <w:i w:val="false"/>
          <w:color w:val="000080"/>
          <w:sz w:val="28"/>
        </w:rPr>
        <w:t xml:space="preserve">                     (приложение N 2 к Декларации) </w:t>
      </w:r>
    </w:p>
    <w:p>
      <w:pPr>
        <w:spacing w:after="0"/>
        <w:ind w:left="0"/>
        <w:jc w:val="both"/>
      </w:pPr>
      <w:r>
        <w:rPr>
          <w:rFonts w:ascii="Times New Roman"/>
          <w:b w:val="false"/>
          <w:i w:val="false"/>
          <w:color w:val="000000"/>
          <w:sz w:val="28"/>
        </w:rPr>
        <w:t xml:space="preserve">      20. Форма 400.02 предназначена для отражения информации об облагаемых операциях, совершенных в течение отчетного налогового периода по алкогольной продукции собственного производства. Также в данной форме отражаются сведения по реализации конфискованной и (или) бесхозяйной, перешедшей по праву наследования к государству и безвозмездно переданной в собственность государству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На каждый вид алкогольной продукции составляется отдельная страница. </w:t>
      </w:r>
      <w:r>
        <w:br/>
      </w:r>
      <w:r>
        <w:rPr>
          <w:rFonts w:ascii="Times New Roman"/>
          <w:b w:val="false"/>
          <w:i w:val="false"/>
          <w:color w:val="000000"/>
          <w:sz w:val="28"/>
        </w:rPr>
        <w:t>
</w:t>
      </w:r>
      <w:r>
        <w:rPr>
          <w:rFonts w:ascii="Times New Roman"/>
          <w:b w:val="false"/>
          <w:i w:val="false"/>
          <w:color w:val="000000"/>
          <w:sz w:val="28"/>
        </w:rPr>
        <w:t xml:space="preserve">      21. В разделе "Облагаемые операции по алкогольной продукции" отражается следующая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400.02.001 указывается вид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2) в строке 400.02.002 указывается объем реализованной алкогольной продукции собственного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3) в строке 400.02.003 указывается объем алкогольной продукции собственного производства, переданный в качестве взноса в уставный капитал; </w:t>
      </w:r>
      <w:r>
        <w:br/>
      </w:r>
      <w:r>
        <w:rPr>
          <w:rFonts w:ascii="Times New Roman"/>
          <w:b w:val="false"/>
          <w:i w:val="false"/>
          <w:color w:val="000000"/>
          <w:sz w:val="28"/>
        </w:rPr>
        <w:t>
</w:t>
      </w:r>
      <w:r>
        <w:rPr>
          <w:rFonts w:ascii="Times New Roman"/>
          <w:b w:val="false"/>
          <w:i w:val="false"/>
          <w:color w:val="000000"/>
          <w:sz w:val="28"/>
        </w:rPr>
        <w:t xml:space="preserve">      4) в строке 400.02.004 указывается объем алкогольной продукции собственного производства, использованный при натуральной оплате; </w:t>
      </w:r>
      <w:r>
        <w:br/>
      </w:r>
      <w:r>
        <w:rPr>
          <w:rFonts w:ascii="Times New Roman"/>
          <w:b w:val="false"/>
          <w:i w:val="false"/>
          <w:color w:val="000000"/>
          <w:sz w:val="28"/>
        </w:rPr>
        <w:t>
</w:t>
      </w:r>
      <w:r>
        <w:rPr>
          <w:rFonts w:ascii="Times New Roman"/>
          <w:b w:val="false"/>
          <w:i w:val="false"/>
          <w:color w:val="000000"/>
          <w:sz w:val="28"/>
        </w:rPr>
        <w:t xml:space="preserve">      5) в строке 400.02.005 указывается объем алкогольной продукции собственного производства, отгруженный своим структурным подразделениям; </w:t>
      </w:r>
      <w:r>
        <w:br/>
      </w:r>
      <w:r>
        <w:rPr>
          <w:rFonts w:ascii="Times New Roman"/>
          <w:b w:val="false"/>
          <w:i w:val="false"/>
          <w:color w:val="000000"/>
          <w:sz w:val="28"/>
        </w:rPr>
        <w:t>
</w:t>
      </w:r>
      <w:r>
        <w:rPr>
          <w:rFonts w:ascii="Times New Roman"/>
          <w:b w:val="false"/>
          <w:i w:val="false"/>
          <w:color w:val="000000"/>
          <w:sz w:val="28"/>
        </w:rPr>
        <w:t xml:space="preserve">      6) в строке 400.02.006 указывается объем алкогольной продукции собственного производства, использованный для собственных производственных нужд налогоплательщика; </w:t>
      </w:r>
      <w:r>
        <w:br/>
      </w:r>
      <w:r>
        <w:rPr>
          <w:rFonts w:ascii="Times New Roman"/>
          <w:b w:val="false"/>
          <w:i w:val="false"/>
          <w:color w:val="000000"/>
          <w:sz w:val="28"/>
        </w:rPr>
        <w:t>
</w:t>
      </w:r>
      <w:r>
        <w:rPr>
          <w:rFonts w:ascii="Times New Roman"/>
          <w:b w:val="false"/>
          <w:i w:val="false"/>
          <w:color w:val="000000"/>
          <w:sz w:val="28"/>
        </w:rPr>
        <w:t xml:space="preserve">      7) в строке 400.02.007 указывается объем реализованной алкогольной продукции конфискованной и (или) бесхозяйной, перешедшей по праву наследования к государству и безвозмездно переданной в собственность государству; </w:t>
      </w:r>
      <w:r>
        <w:br/>
      </w:r>
      <w:r>
        <w:rPr>
          <w:rFonts w:ascii="Times New Roman"/>
          <w:b w:val="false"/>
          <w:i w:val="false"/>
          <w:color w:val="000000"/>
          <w:sz w:val="28"/>
        </w:rPr>
        <w:t>
</w:t>
      </w:r>
      <w:r>
        <w:rPr>
          <w:rFonts w:ascii="Times New Roman"/>
          <w:b w:val="false"/>
          <w:i w:val="false"/>
          <w:color w:val="000000"/>
          <w:sz w:val="28"/>
        </w:rPr>
        <w:t xml:space="preserve">      8) в строке 400.02.008 указывается объем алкогольной продукции собственного производства, в отношении которого установлен факт порчи или утраты; </w:t>
      </w:r>
      <w:r>
        <w:br/>
      </w:r>
      <w:r>
        <w:rPr>
          <w:rFonts w:ascii="Times New Roman"/>
          <w:b w:val="false"/>
          <w:i w:val="false"/>
          <w:color w:val="000000"/>
          <w:sz w:val="28"/>
        </w:rPr>
        <w:t>
</w:t>
      </w:r>
      <w:r>
        <w:rPr>
          <w:rFonts w:ascii="Times New Roman"/>
          <w:b w:val="false"/>
          <w:i w:val="false"/>
          <w:color w:val="000000"/>
          <w:sz w:val="28"/>
        </w:rPr>
        <w:t xml:space="preserve">      9) в строке 400.02.009 определяется общий размер налоговой базы по облагаемым операциям, совершенным в течение отчетного налогового периода по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10) в строке 400.02.010 указывается установленная ставка акциза; </w:t>
      </w:r>
      <w:r>
        <w:br/>
      </w:r>
      <w:r>
        <w:rPr>
          <w:rFonts w:ascii="Times New Roman"/>
          <w:b w:val="false"/>
          <w:i w:val="false"/>
          <w:color w:val="000000"/>
          <w:sz w:val="28"/>
        </w:rPr>
        <w:t>
</w:t>
      </w:r>
      <w:r>
        <w:rPr>
          <w:rFonts w:ascii="Times New Roman"/>
          <w:b w:val="false"/>
          <w:i w:val="false"/>
          <w:color w:val="000000"/>
          <w:sz w:val="28"/>
        </w:rPr>
        <w:t xml:space="preserve">      11) в строке 400.02.011 указывается сумма акциза, исчисленная в соответствии со статьей 269 Кодекса. </w:t>
      </w:r>
      <w:r>
        <w:br/>
      </w:r>
      <w:r>
        <w:rPr>
          <w:rFonts w:ascii="Times New Roman"/>
          <w:b w:val="false"/>
          <w:i w:val="false"/>
          <w:color w:val="000000"/>
          <w:sz w:val="28"/>
        </w:rPr>
        <w:t>
</w:t>
      </w:r>
      <w:r>
        <w:rPr>
          <w:rFonts w:ascii="Times New Roman"/>
          <w:b w:val="false"/>
          <w:i w:val="false"/>
          <w:color w:val="000000"/>
          <w:sz w:val="28"/>
        </w:rPr>
        <w:t xml:space="preserve">      22. Строки, указанные в подпунктах 2) - 9) пункта 21 настоящих Правил, предназначены для отражения налоговой базы. Налоговая база указывается в литрах. </w:t>
      </w:r>
      <w:r>
        <w:br/>
      </w:r>
      <w:r>
        <w:rPr>
          <w:rFonts w:ascii="Times New Roman"/>
          <w:b w:val="false"/>
          <w:i w:val="false"/>
          <w:color w:val="000000"/>
          <w:sz w:val="28"/>
        </w:rPr>
        <w:t>
</w:t>
      </w:r>
      <w:r>
        <w:rPr>
          <w:rFonts w:ascii="Times New Roman"/>
          <w:b w:val="false"/>
          <w:i w:val="false"/>
          <w:color w:val="000000"/>
          <w:sz w:val="28"/>
        </w:rPr>
        <w:t xml:space="preserve">      Величина строки 400.02.011 переносится в строку 400.00.002.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Облагаемые операции по табачным изделиям и прочим изделиям, </w:t>
      </w:r>
      <w:r>
        <w:br/>
      </w:r>
      <w:r>
        <w:rPr>
          <w:rFonts w:ascii="Times New Roman"/>
          <w:b w:val="false"/>
          <w:i w:val="false"/>
          <w:color w:val="000000"/>
          <w:sz w:val="28"/>
        </w:rPr>
        <w:t>
</w:t>
      </w:r>
      <w:r>
        <w:rPr>
          <w:rFonts w:ascii="Times New Roman"/>
          <w:b/>
          <w:i w:val="false"/>
          <w:color w:val="000080"/>
          <w:sz w:val="28"/>
        </w:rPr>
        <w:t xml:space="preserve">   содержащим табак - Форма 400.03 (приложение N 3 к Декларации) </w:t>
      </w:r>
    </w:p>
    <w:p>
      <w:pPr>
        <w:spacing w:after="0"/>
        <w:ind w:left="0"/>
        <w:jc w:val="both"/>
      </w:pPr>
      <w:r>
        <w:rPr>
          <w:rFonts w:ascii="Times New Roman"/>
          <w:b w:val="false"/>
          <w:i w:val="false"/>
          <w:color w:val="000000"/>
          <w:sz w:val="28"/>
        </w:rPr>
        <w:t xml:space="preserve">      23. Форма 400.03 предназначена для отражения информации об облагаемых операциях, совершенных в течение отчетного налогового периода по табачным изделиям собственного производства, включая прочие изделия, содержащие табак, а также по реализации конфискованных и (или) бесхозяйных, перешедших по праву наследования к государству и безвозмездно переданных в собственность государству табачных изделий. </w:t>
      </w:r>
      <w:r>
        <w:br/>
      </w:r>
      <w:r>
        <w:rPr>
          <w:rFonts w:ascii="Times New Roman"/>
          <w:b w:val="false"/>
          <w:i w:val="false"/>
          <w:color w:val="000000"/>
          <w:sz w:val="28"/>
        </w:rPr>
        <w:t>
</w:t>
      </w:r>
      <w:r>
        <w:rPr>
          <w:rFonts w:ascii="Times New Roman"/>
          <w:b w:val="false"/>
          <w:i w:val="false"/>
          <w:color w:val="000000"/>
          <w:sz w:val="28"/>
        </w:rPr>
        <w:t xml:space="preserve">      24. Раздел "Облагаемые операции по табачным изделиям с фильтром" предназначен для отражения следующей информации: </w:t>
      </w:r>
      <w:r>
        <w:br/>
      </w:r>
      <w:r>
        <w:rPr>
          <w:rFonts w:ascii="Times New Roman"/>
          <w:b w:val="false"/>
          <w:i w:val="false"/>
          <w:color w:val="000000"/>
          <w:sz w:val="28"/>
        </w:rPr>
        <w:t>
</w:t>
      </w:r>
      <w:r>
        <w:rPr>
          <w:rFonts w:ascii="Times New Roman"/>
          <w:b w:val="false"/>
          <w:i w:val="false"/>
          <w:color w:val="000000"/>
          <w:sz w:val="28"/>
        </w:rPr>
        <w:t xml:space="preserve">      1) в строке 400.03.001 указывается количество реализованных табачных изделий с фильтром собственного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2) в строке 400.03.002 указывается количество табачных изделий с фильтром собственного производства, переданных в качестве взноса в уставный капитал; </w:t>
      </w:r>
      <w:r>
        <w:br/>
      </w:r>
      <w:r>
        <w:rPr>
          <w:rFonts w:ascii="Times New Roman"/>
          <w:b w:val="false"/>
          <w:i w:val="false"/>
          <w:color w:val="000000"/>
          <w:sz w:val="28"/>
        </w:rPr>
        <w:t>
</w:t>
      </w:r>
      <w:r>
        <w:rPr>
          <w:rFonts w:ascii="Times New Roman"/>
          <w:b w:val="false"/>
          <w:i w:val="false"/>
          <w:color w:val="000000"/>
          <w:sz w:val="28"/>
        </w:rPr>
        <w:t xml:space="preserve">      3) в строке 400.03.003 указывается количество табачных изделий с фильтром собственного производства, использованных при натуральной оплате; </w:t>
      </w:r>
      <w:r>
        <w:br/>
      </w:r>
      <w:r>
        <w:rPr>
          <w:rFonts w:ascii="Times New Roman"/>
          <w:b w:val="false"/>
          <w:i w:val="false"/>
          <w:color w:val="000000"/>
          <w:sz w:val="28"/>
        </w:rPr>
        <w:t>
</w:t>
      </w:r>
      <w:r>
        <w:rPr>
          <w:rFonts w:ascii="Times New Roman"/>
          <w:b w:val="false"/>
          <w:i w:val="false"/>
          <w:color w:val="000000"/>
          <w:sz w:val="28"/>
        </w:rPr>
        <w:t xml:space="preserve">      4) в строке 400.03.004 указывается количество табачных изделий с фильтром собственного производства, отгруженных своим структурным подразделениям; </w:t>
      </w:r>
      <w:r>
        <w:br/>
      </w:r>
      <w:r>
        <w:rPr>
          <w:rFonts w:ascii="Times New Roman"/>
          <w:b w:val="false"/>
          <w:i w:val="false"/>
          <w:color w:val="000000"/>
          <w:sz w:val="28"/>
        </w:rPr>
        <w:t>
</w:t>
      </w:r>
      <w:r>
        <w:rPr>
          <w:rFonts w:ascii="Times New Roman"/>
          <w:b w:val="false"/>
          <w:i w:val="false"/>
          <w:color w:val="000000"/>
          <w:sz w:val="28"/>
        </w:rPr>
        <w:t xml:space="preserve">      5) в строке 400.03.005 указывается количество табачных изделий с фильтром собственного производства, использованных для производственных нужд налогоплательщика; </w:t>
      </w:r>
      <w:r>
        <w:br/>
      </w:r>
      <w:r>
        <w:rPr>
          <w:rFonts w:ascii="Times New Roman"/>
          <w:b w:val="false"/>
          <w:i w:val="false"/>
          <w:color w:val="000000"/>
          <w:sz w:val="28"/>
        </w:rPr>
        <w:t>
</w:t>
      </w:r>
      <w:r>
        <w:rPr>
          <w:rFonts w:ascii="Times New Roman"/>
          <w:b w:val="false"/>
          <w:i w:val="false"/>
          <w:color w:val="000000"/>
          <w:sz w:val="28"/>
        </w:rPr>
        <w:t xml:space="preserve">      6) в строке 400.03.006 указывается количество реализованных табачных изделий с фильтром конфискованных и (или) бесхозяйных, перешедших по праву наследования к государству и безвозмездно переданных в собственность государству; </w:t>
      </w:r>
      <w:r>
        <w:br/>
      </w:r>
      <w:r>
        <w:rPr>
          <w:rFonts w:ascii="Times New Roman"/>
          <w:b w:val="false"/>
          <w:i w:val="false"/>
          <w:color w:val="000000"/>
          <w:sz w:val="28"/>
        </w:rPr>
        <w:t>
</w:t>
      </w:r>
      <w:r>
        <w:rPr>
          <w:rFonts w:ascii="Times New Roman"/>
          <w:b w:val="false"/>
          <w:i w:val="false"/>
          <w:color w:val="000000"/>
          <w:sz w:val="28"/>
        </w:rPr>
        <w:t xml:space="preserve">      7) в строке 400.03.007 указывается количество табачных изделий с фильтром собственного производства, в отношении которых установлен факт порчи или утраты; </w:t>
      </w:r>
      <w:r>
        <w:br/>
      </w:r>
      <w:r>
        <w:rPr>
          <w:rFonts w:ascii="Times New Roman"/>
          <w:b w:val="false"/>
          <w:i w:val="false"/>
          <w:color w:val="000000"/>
          <w:sz w:val="28"/>
        </w:rPr>
        <w:t>
</w:t>
      </w:r>
      <w:r>
        <w:rPr>
          <w:rFonts w:ascii="Times New Roman"/>
          <w:b w:val="false"/>
          <w:i w:val="false"/>
          <w:color w:val="000000"/>
          <w:sz w:val="28"/>
        </w:rPr>
        <w:t xml:space="preserve">      8) в строке 400.03.008 указывается общий размер налоговой базы по облагаемым операциям, совершенным в течение отчетного налогового периода по табачным изделиям с фильтром. Величина данной строки определяется сложением величин, указанных в строках с 400.03.001 по 400.03.007; </w:t>
      </w:r>
      <w:r>
        <w:br/>
      </w:r>
      <w:r>
        <w:rPr>
          <w:rFonts w:ascii="Times New Roman"/>
          <w:b w:val="false"/>
          <w:i w:val="false"/>
          <w:color w:val="000000"/>
          <w:sz w:val="28"/>
        </w:rPr>
        <w:t>
</w:t>
      </w:r>
      <w:r>
        <w:rPr>
          <w:rFonts w:ascii="Times New Roman"/>
          <w:b w:val="false"/>
          <w:i w:val="false"/>
          <w:color w:val="000000"/>
          <w:sz w:val="28"/>
        </w:rPr>
        <w:t xml:space="preserve">      9) в строке 400.03.009 указывается установленная ставка акциза; </w:t>
      </w:r>
      <w:r>
        <w:br/>
      </w:r>
      <w:r>
        <w:rPr>
          <w:rFonts w:ascii="Times New Roman"/>
          <w:b w:val="false"/>
          <w:i w:val="false"/>
          <w:color w:val="000000"/>
          <w:sz w:val="28"/>
        </w:rPr>
        <w:t>
</w:t>
      </w:r>
      <w:r>
        <w:rPr>
          <w:rFonts w:ascii="Times New Roman"/>
          <w:b w:val="false"/>
          <w:i w:val="false"/>
          <w:color w:val="000000"/>
          <w:sz w:val="28"/>
        </w:rPr>
        <w:t xml:space="preserve">      10) в строке 400.03.010 указывается сумма акциза, исчисленная в соответствии со статьей 269 Кодекса. </w:t>
      </w:r>
      <w:r>
        <w:br/>
      </w:r>
      <w:r>
        <w:rPr>
          <w:rFonts w:ascii="Times New Roman"/>
          <w:b w:val="false"/>
          <w:i w:val="false"/>
          <w:color w:val="000000"/>
          <w:sz w:val="28"/>
        </w:rPr>
        <w:t>
</w:t>
      </w:r>
      <w:r>
        <w:rPr>
          <w:rFonts w:ascii="Times New Roman"/>
          <w:b w:val="false"/>
          <w:i w:val="false"/>
          <w:color w:val="000000"/>
          <w:sz w:val="28"/>
        </w:rPr>
        <w:t xml:space="preserve">      25. Раздел "Облагаемые операции по табачным изделиям без фильтра и прочим изделиям, содержащим табак" предназначен для отражения информации об облагаемых операциях по табачным изделиям без фильтра и прочим изделиям, содержащим табак (далее - табачные изделия), а также по реализации конфискованных и (или) бесхозяйных, перешедших по праву наследования к государству и безвозмездно переданных в собственность государству табачных изделий. </w:t>
      </w:r>
      <w:r>
        <w:br/>
      </w:r>
      <w:r>
        <w:rPr>
          <w:rFonts w:ascii="Times New Roman"/>
          <w:b w:val="false"/>
          <w:i w:val="false"/>
          <w:color w:val="000000"/>
          <w:sz w:val="28"/>
        </w:rPr>
        <w:t>
</w:t>
      </w:r>
      <w:r>
        <w:rPr>
          <w:rFonts w:ascii="Times New Roman"/>
          <w:b w:val="false"/>
          <w:i w:val="false"/>
          <w:color w:val="000000"/>
          <w:sz w:val="28"/>
        </w:rPr>
        <w:t xml:space="preserve">      Заполнение строк с 400.03.011 по 400.03.020 производится в том же порядке, в котором производится заполнение строк с 400.03.001 по 400.03.010. </w:t>
      </w:r>
      <w:r>
        <w:br/>
      </w:r>
      <w:r>
        <w:rPr>
          <w:rFonts w:ascii="Times New Roman"/>
          <w:b w:val="false"/>
          <w:i w:val="false"/>
          <w:color w:val="000000"/>
          <w:sz w:val="28"/>
        </w:rPr>
        <w:t>
</w:t>
      </w:r>
      <w:r>
        <w:rPr>
          <w:rFonts w:ascii="Times New Roman"/>
          <w:b w:val="false"/>
          <w:i w:val="false"/>
          <w:color w:val="000000"/>
          <w:sz w:val="28"/>
        </w:rPr>
        <w:t xml:space="preserve">      26. Величина строки 400.03.010 переносится в строку 400.00.003. </w:t>
      </w:r>
      <w:r>
        <w:br/>
      </w:r>
      <w:r>
        <w:rPr>
          <w:rFonts w:ascii="Times New Roman"/>
          <w:b w:val="false"/>
          <w:i w:val="false"/>
          <w:color w:val="000000"/>
          <w:sz w:val="28"/>
        </w:rPr>
        <w:t>
</w:t>
      </w:r>
      <w:r>
        <w:rPr>
          <w:rFonts w:ascii="Times New Roman"/>
          <w:b w:val="false"/>
          <w:i w:val="false"/>
          <w:color w:val="000000"/>
          <w:sz w:val="28"/>
        </w:rPr>
        <w:t xml:space="preserve">      Величина строки 400.03.020 переносится в строку 400.00.004.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Облагаемые операции по сырой нефти, включая газовый </w:t>
      </w:r>
      <w:r>
        <w:br/>
      </w:r>
      <w:r>
        <w:rPr>
          <w:rFonts w:ascii="Times New Roman"/>
          <w:b w:val="false"/>
          <w:i w:val="false"/>
          <w:color w:val="000000"/>
          <w:sz w:val="28"/>
        </w:rPr>
        <w:t>
</w:t>
      </w:r>
      <w:r>
        <w:rPr>
          <w:rFonts w:ascii="Times New Roman"/>
          <w:b/>
          <w:i w:val="false"/>
          <w:color w:val="000080"/>
          <w:sz w:val="28"/>
        </w:rPr>
        <w:t xml:space="preserve">       конденсат - Форма 400.04 (приложение N 4 к Декларации) </w:t>
      </w:r>
    </w:p>
    <w:p>
      <w:pPr>
        <w:spacing w:after="0"/>
        <w:ind w:left="0"/>
        <w:jc w:val="both"/>
      </w:pPr>
      <w:r>
        <w:rPr>
          <w:rFonts w:ascii="Times New Roman"/>
          <w:b w:val="false"/>
          <w:i w:val="false"/>
          <w:color w:val="000000"/>
          <w:sz w:val="28"/>
        </w:rPr>
        <w:t xml:space="preserve">      27. Форма 400.04 предназначена для отражения информации об облагаемых операциях, совершенных в течение отчетного налогового периода по сырой нефти, включая газовый конденсат (далее - нефть), собственного производства, а также по реализации конфискованной и (или) бесхозяйной, перешедшей по праву наследования к государству, и безвозмездно переданной в собственность государству нефти. </w:t>
      </w:r>
      <w:r>
        <w:br/>
      </w:r>
      <w:r>
        <w:rPr>
          <w:rFonts w:ascii="Times New Roman"/>
          <w:b w:val="false"/>
          <w:i w:val="false"/>
          <w:color w:val="000000"/>
          <w:sz w:val="28"/>
        </w:rPr>
        <w:t>
</w:t>
      </w:r>
      <w:r>
        <w:rPr>
          <w:rFonts w:ascii="Times New Roman"/>
          <w:b w:val="false"/>
          <w:i w:val="false"/>
          <w:color w:val="000000"/>
          <w:sz w:val="28"/>
        </w:rPr>
        <w:t xml:space="preserve">      28. Раздел "Облагаемые операции по нефти, включая газовый конденсат" предназначен для отражения следующей информации: </w:t>
      </w:r>
      <w:r>
        <w:br/>
      </w:r>
      <w:r>
        <w:rPr>
          <w:rFonts w:ascii="Times New Roman"/>
          <w:b w:val="false"/>
          <w:i w:val="false"/>
          <w:color w:val="000000"/>
          <w:sz w:val="28"/>
        </w:rPr>
        <w:t>
</w:t>
      </w:r>
      <w:r>
        <w:rPr>
          <w:rFonts w:ascii="Times New Roman"/>
          <w:b w:val="false"/>
          <w:i w:val="false"/>
          <w:color w:val="000000"/>
          <w:sz w:val="28"/>
        </w:rPr>
        <w:t xml:space="preserve">      1) в строке 400.04.001 указывается объем реализованной нефти собственного производства, кроме нефти, реализованной на экспорт; </w:t>
      </w:r>
      <w:r>
        <w:br/>
      </w:r>
      <w:r>
        <w:rPr>
          <w:rFonts w:ascii="Times New Roman"/>
          <w:b w:val="false"/>
          <w:i w:val="false"/>
          <w:color w:val="000000"/>
          <w:sz w:val="28"/>
        </w:rPr>
        <w:t>
</w:t>
      </w:r>
      <w:r>
        <w:rPr>
          <w:rFonts w:ascii="Times New Roman"/>
          <w:b w:val="false"/>
          <w:i w:val="false"/>
          <w:color w:val="000000"/>
          <w:sz w:val="28"/>
        </w:rPr>
        <w:t xml:space="preserve">      2) в строке 400.04.002 указывается объем нефти собственного производства, реализованной по экспорту в Российскую Федерацию; </w:t>
      </w:r>
      <w:r>
        <w:br/>
      </w:r>
      <w:r>
        <w:rPr>
          <w:rFonts w:ascii="Times New Roman"/>
          <w:b w:val="false"/>
          <w:i w:val="false"/>
          <w:color w:val="000000"/>
          <w:sz w:val="28"/>
        </w:rPr>
        <w:t>
</w:t>
      </w:r>
      <w:r>
        <w:rPr>
          <w:rFonts w:ascii="Times New Roman"/>
          <w:b w:val="false"/>
          <w:i w:val="false"/>
          <w:color w:val="000000"/>
          <w:sz w:val="28"/>
        </w:rPr>
        <w:t xml:space="preserve">      3) в строке 400.04.003 указывается объем нефти собственного производства, переданный на переработку на давальческой основе; </w:t>
      </w:r>
      <w:r>
        <w:br/>
      </w:r>
      <w:r>
        <w:rPr>
          <w:rFonts w:ascii="Times New Roman"/>
          <w:b w:val="false"/>
          <w:i w:val="false"/>
          <w:color w:val="000000"/>
          <w:sz w:val="28"/>
        </w:rPr>
        <w:t>
</w:t>
      </w:r>
      <w:r>
        <w:rPr>
          <w:rFonts w:ascii="Times New Roman"/>
          <w:b w:val="false"/>
          <w:i w:val="false"/>
          <w:color w:val="000000"/>
          <w:sz w:val="28"/>
        </w:rPr>
        <w:t xml:space="preserve">      4) в строке 400.04.004 указывается объем нефти собственного производства, использованный для собственных производственных нужд налогоплательщика; </w:t>
      </w:r>
      <w:r>
        <w:br/>
      </w:r>
      <w:r>
        <w:rPr>
          <w:rFonts w:ascii="Times New Roman"/>
          <w:b w:val="false"/>
          <w:i w:val="false"/>
          <w:color w:val="000000"/>
          <w:sz w:val="28"/>
        </w:rPr>
        <w:t>
</w:t>
      </w:r>
      <w:r>
        <w:rPr>
          <w:rFonts w:ascii="Times New Roman"/>
          <w:b w:val="false"/>
          <w:i w:val="false"/>
          <w:color w:val="000000"/>
          <w:sz w:val="28"/>
        </w:rPr>
        <w:t xml:space="preserve">      5) в строке 400.04.005 указывается объем нефти собственного производства, переданный в качестве взноса в уставный капитал; </w:t>
      </w:r>
      <w:r>
        <w:br/>
      </w:r>
      <w:r>
        <w:rPr>
          <w:rFonts w:ascii="Times New Roman"/>
          <w:b w:val="false"/>
          <w:i w:val="false"/>
          <w:color w:val="000000"/>
          <w:sz w:val="28"/>
        </w:rPr>
        <w:t>
</w:t>
      </w:r>
      <w:r>
        <w:rPr>
          <w:rFonts w:ascii="Times New Roman"/>
          <w:b w:val="false"/>
          <w:i w:val="false"/>
          <w:color w:val="000000"/>
          <w:sz w:val="28"/>
        </w:rPr>
        <w:t xml:space="preserve">      6) в строке 400.04.006 указывается объем нефти собственного производства, использованный при натуральной оплате; </w:t>
      </w:r>
      <w:r>
        <w:br/>
      </w:r>
      <w:r>
        <w:rPr>
          <w:rFonts w:ascii="Times New Roman"/>
          <w:b w:val="false"/>
          <w:i w:val="false"/>
          <w:color w:val="000000"/>
          <w:sz w:val="28"/>
        </w:rPr>
        <w:t>
</w:t>
      </w:r>
      <w:r>
        <w:rPr>
          <w:rFonts w:ascii="Times New Roman"/>
          <w:b w:val="false"/>
          <w:i w:val="false"/>
          <w:color w:val="000000"/>
          <w:sz w:val="28"/>
        </w:rPr>
        <w:t xml:space="preserve">      7) в строке 400.04.007 указывается объем нефти собственного производства, отгруженный своим структурным подразделениям; </w:t>
      </w:r>
      <w:r>
        <w:br/>
      </w:r>
      <w:r>
        <w:rPr>
          <w:rFonts w:ascii="Times New Roman"/>
          <w:b w:val="false"/>
          <w:i w:val="false"/>
          <w:color w:val="000000"/>
          <w:sz w:val="28"/>
        </w:rPr>
        <w:t>
</w:t>
      </w:r>
      <w:r>
        <w:rPr>
          <w:rFonts w:ascii="Times New Roman"/>
          <w:b w:val="false"/>
          <w:i w:val="false"/>
          <w:color w:val="000000"/>
          <w:sz w:val="28"/>
        </w:rPr>
        <w:t xml:space="preserve">      8) в строке 400.04.008 указывается объем реализованной нефти конфискованной и (или) бесхозяйной, перешедшей по праву наследования к государству и безвозмездно переданной в собственность государства; </w:t>
      </w:r>
      <w:r>
        <w:br/>
      </w:r>
      <w:r>
        <w:rPr>
          <w:rFonts w:ascii="Times New Roman"/>
          <w:b w:val="false"/>
          <w:i w:val="false"/>
          <w:color w:val="000000"/>
          <w:sz w:val="28"/>
        </w:rPr>
        <w:t>
</w:t>
      </w:r>
      <w:r>
        <w:rPr>
          <w:rFonts w:ascii="Times New Roman"/>
          <w:b w:val="false"/>
          <w:i w:val="false"/>
          <w:color w:val="000000"/>
          <w:sz w:val="28"/>
        </w:rPr>
        <w:t xml:space="preserve">      9) в строке 400.04.009 указывается объем нефти собственного производства, в отношении которого установлен факт порчи или утраты; </w:t>
      </w:r>
      <w:r>
        <w:br/>
      </w:r>
      <w:r>
        <w:rPr>
          <w:rFonts w:ascii="Times New Roman"/>
          <w:b w:val="false"/>
          <w:i w:val="false"/>
          <w:color w:val="000000"/>
          <w:sz w:val="28"/>
        </w:rPr>
        <w:t>
</w:t>
      </w:r>
      <w:r>
        <w:rPr>
          <w:rFonts w:ascii="Times New Roman"/>
          <w:b w:val="false"/>
          <w:i w:val="false"/>
          <w:color w:val="000000"/>
          <w:sz w:val="28"/>
        </w:rPr>
        <w:t xml:space="preserve">      10) в строке 400.04.010 определяется общий размер налоговой базы по облагаемым операциям, совершенным в течение отчетного налогового периода по нефти. Величина данной строки определяется сложением сумм, указанных в строках с 400.04.001 по 400.04.009; </w:t>
      </w:r>
      <w:r>
        <w:br/>
      </w:r>
      <w:r>
        <w:rPr>
          <w:rFonts w:ascii="Times New Roman"/>
          <w:b w:val="false"/>
          <w:i w:val="false"/>
          <w:color w:val="000000"/>
          <w:sz w:val="28"/>
        </w:rPr>
        <w:t>
</w:t>
      </w:r>
      <w:r>
        <w:rPr>
          <w:rFonts w:ascii="Times New Roman"/>
          <w:b w:val="false"/>
          <w:i w:val="false"/>
          <w:color w:val="000000"/>
          <w:sz w:val="28"/>
        </w:rPr>
        <w:t xml:space="preserve">      11) в строке 400.04.011 указывается установленная ставка акциза; </w:t>
      </w:r>
      <w:r>
        <w:br/>
      </w:r>
      <w:r>
        <w:rPr>
          <w:rFonts w:ascii="Times New Roman"/>
          <w:b w:val="false"/>
          <w:i w:val="false"/>
          <w:color w:val="000000"/>
          <w:sz w:val="28"/>
        </w:rPr>
        <w:t>
</w:t>
      </w:r>
      <w:r>
        <w:rPr>
          <w:rFonts w:ascii="Times New Roman"/>
          <w:b w:val="false"/>
          <w:i w:val="false"/>
          <w:color w:val="000000"/>
          <w:sz w:val="28"/>
        </w:rPr>
        <w:t xml:space="preserve">      12) в строке 400.04.012 указывается сумма акциза, исчисленная в соответствии со статьей 269 Кодекса. </w:t>
      </w:r>
      <w:r>
        <w:br/>
      </w:r>
      <w:r>
        <w:rPr>
          <w:rFonts w:ascii="Times New Roman"/>
          <w:b w:val="false"/>
          <w:i w:val="false"/>
          <w:color w:val="000000"/>
          <w:sz w:val="28"/>
        </w:rPr>
        <w:t>
</w:t>
      </w:r>
      <w:r>
        <w:rPr>
          <w:rFonts w:ascii="Times New Roman"/>
          <w:b w:val="false"/>
          <w:i w:val="false"/>
          <w:color w:val="000000"/>
          <w:sz w:val="28"/>
        </w:rPr>
        <w:t xml:space="preserve">      Величина строки 400.04.012 переносится в строку 400.00.005.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Облагаемые операции по бензину (за исключением авиационного), </w:t>
      </w:r>
      <w:r>
        <w:br/>
      </w:r>
      <w:r>
        <w:rPr>
          <w:rFonts w:ascii="Times New Roman"/>
          <w:b w:val="false"/>
          <w:i w:val="false"/>
          <w:color w:val="000000"/>
          <w:sz w:val="28"/>
        </w:rPr>
        <w:t>
</w:t>
      </w:r>
      <w:r>
        <w:rPr>
          <w:rFonts w:ascii="Times New Roman"/>
          <w:b/>
          <w:i w:val="false"/>
          <w:color w:val="000080"/>
          <w:sz w:val="28"/>
        </w:rPr>
        <w:t xml:space="preserve">  дизельному топливу - Форма 400.05 (приложение N 5 к Декларации) </w:t>
      </w:r>
    </w:p>
    <w:p>
      <w:pPr>
        <w:spacing w:after="0"/>
        <w:ind w:left="0"/>
        <w:jc w:val="both"/>
      </w:pPr>
      <w:r>
        <w:rPr>
          <w:rFonts w:ascii="Times New Roman"/>
          <w:b w:val="false"/>
          <w:i w:val="false"/>
          <w:color w:val="000000"/>
          <w:sz w:val="28"/>
        </w:rPr>
        <w:t xml:space="preserve">      29. Форма 400.05 предназначена для отражения информации об облагаемых операциях, совершенных в течение отчетного налогового периода по бензину (за исключением авиационного) и дизельному топливу (далее - нефтепродукты), а также по реализации конфискованных и (или) бесхозяйных, перешедших по праву наследования к государству и безвозмездно переданных в собственность государству нефтепродуктов. </w:t>
      </w:r>
      <w:r>
        <w:br/>
      </w:r>
      <w:r>
        <w:rPr>
          <w:rFonts w:ascii="Times New Roman"/>
          <w:b w:val="false"/>
          <w:i w:val="false"/>
          <w:color w:val="000000"/>
          <w:sz w:val="28"/>
        </w:rPr>
        <w:t>
</w:t>
      </w:r>
      <w:r>
        <w:rPr>
          <w:rFonts w:ascii="Times New Roman"/>
          <w:b w:val="false"/>
          <w:i w:val="false"/>
          <w:color w:val="000000"/>
          <w:sz w:val="28"/>
        </w:rPr>
        <w:t xml:space="preserve">      30. Раздел "Бензин (за исключением авиационного)" состоит из трех граф: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размер налоговой базы по облагаемой операции, указанной в соответствующей строке. Налоговая база отражается в тоннах;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установленная ставка акциза;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сумма акциза по облагаемой операции, которая определяется в соответствии с пунктом 1 статьи 269 Кодекса. </w:t>
      </w:r>
      <w:r>
        <w:br/>
      </w:r>
      <w:r>
        <w:rPr>
          <w:rFonts w:ascii="Times New Roman"/>
          <w:b w:val="false"/>
          <w:i w:val="false"/>
          <w:color w:val="000000"/>
          <w:sz w:val="28"/>
        </w:rPr>
        <w:t>
</w:t>
      </w:r>
      <w:r>
        <w:rPr>
          <w:rFonts w:ascii="Times New Roman"/>
          <w:b w:val="false"/>
          <w:i w:val="false"/>
          <w:color w:val="000000"/>
          <w:sz w:val="28"/>
        </w:rPr>
        <w:t xml:space="preserve">      31. Строки раздела "Бензин (за исключением авиационного)" предназначены для отражения следующей информации: </w:t>
      </w:r>
      <w:r>
        <w:br/>
      </w:r>
      <w:r>
        <w:rPr>
          <w:rFonts w:ascii="Times New Roman"/>
          <w:b w:val="false"/>
          <w:i w:val="false"/>
          <w:color w:val="000000"/>
          <w:sz w:val="28"/>
        </w:rPr>
        <w:t>
</w:t>
      </w:r>
      <w:r>
        <w:rPr>
          <w:rFonts w:ascii="Times New Roman"/>
          <w:b w:val="false"/>
          <w:i w:val="false"/>
          <w:color w:val="000000"/>
          <w:sz w:val="28"/>
        </w:rPr>
        <w:t xml:space="preserve">      1) строка 400.05.001 предназначена для отражения сведений о начислении акциза по бензину (за исключением авиационного) (далее - бензин), реализованному в сфере оптовой торговли. </w:t>
      </w:r>
      <w:r>
        <w:br/>
      </w:r>
      <w:r>
        <w:rPr>
          <w:rFonts w:ascii="Times New Roman"/>
          <w:b w:val="false"/>
          <w:i w:val="false"/>
          <w:color w:val="000000"/>
          <w:sz w:val="28"/>
        </w:rPr>
        <w:t>
</w:t>
      </w:r>
      <w:r>
        <w:rPr>
          <w:rFonts w:ascii="Times New Roman"/>
          <w:b w:val="false"/>
          <w:i w:val="false"/>
          <w:color w:val="000000"/>
          <w:sz w:val="28"/>
        </w:rPr>
        <w:t xml:space="preserve">      Величина строки 400.05.001 определяется путем суммирования строк 400.05.001(I), 400. 05.001(II), 400.05.001(III), 400.05.001(IV): </w:t>
      </w:r>
      <w:r>
        <w:br/>
      </w:r>
      <w:r>
        <w:rPr>
          <w:rFonts w:ascii="Times New Roman"/>
          <w:b w:val="false"/>
          <w:i w:val="false"/>
          <w:color w:val="000000"/>
          <w:sz w:val="28"/>
        </w:rPr>
        <w:t>
</w:t>
      </w:r>
      <w:r>
        <w:rPr>
          <w:rFonts w:ascii="Times New Roman"/>
          <w:b w:val="false"/>
          <w:i w:val="false"/>
          <w:color w:val="000000"/>
          <w:sz w:val="28"/>
        </w:rPr>
        <w:t xml:space="preserve">      в строке 400.05.001(I) указываются сведения о начислении акциза по оптовой реализации бензина собственного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в строке 400.05.001(II) указываются сведения о начислении акциза по оптовой реализации бензина, ранее приобретенного или импортированного; </w:t>
      </w:r>
      <w:r>
        <w:br/>
      </w:r>
      <w:r>
        <w:rPr>
          <w:rFonts w:ascii="Times New Roman"/>
          <w:b w:val="false"/>
          <w:i w:val="false"/>
          <w:color w:val="000000"/>
          <w:sz w:val="28"/>
        </w:rPr>
        <w:t>
</w:t>
      </w:r>
      <w:r>
        <w:rPr>
          <w:rFonts w:ascii="Times New Roman"/>
          <w:b w:val="false"/>
          <w:i w:val="false"/>
          <w:color w:val="000000"/>
          <w:sz w:val="28"/>
        </w:rPr>
        <w:t xml:space="preserve">      в строке 400.05.001(III) указываются сведения о начислении акциза по отгрузке бензина собственного производства своим структурным подразделениям для дальнейшей реализации; </w:t>
      </w:r>
      <w:r>
        <w:br/>
      </w:r>
      <w:r>
        <w:rPr>
          <w:rFonts w:ascii="Times New Roman"/>
          <w:b w:val="false"/>
          <w:i w:val="false"/>
          <w:color w:val="000000"/>
          <w:sz w:val="28"/>
        </w:rPr>
        <w:t>
</w:t>
      </w:r>
      <w:r>
        <w:rPr>
          <w:rFonts w:ascii="Times New Roman"/>
          <w:b w:val="false"/>
          <w:i w:val="false"/>
          <w:color w:val="000000"/>
          <w:sz w:val="28"/>
        </w:rPr>
        <w:t xml:space="preserve">      в строке 400.05.001(IV) указываются сведения о начислении акциза по оптовой реализации бензина конфискованного и (или) бесхозяйного, перешедшего по праву наследования к государству и безвозмездно переданного в собственность государству; </w:t>
      </w:r>
      <w:r>
        <w:br/>
      </w:r>
      <w:r>
        <w:rPr>
          <w:rFonts w:ascii="Times New Roman"/>
          <w:b w:val="false"/>
          <w:i w:val="false"/>
          <w:color w:val="000000"/>
          <w:sz w:val="28"/>
        </w:rPr>
        <w:t>
</w:t>
      </w:r>
      <w:r>
        <w:rPr>
          <w:rFonts w:ascii="Times New Roman"/>
          <w:b w:val="false"/>
          <w:i w:val="false"/>
          <w:color w:val="000000"/>
          <w:sz w:val="28"/>
        </w:rPr>
        <w:t xml:space="preserve">      2) строка 400.05.002 предназначена для отражения сведений о начислении акциза по бензину, реализованному в сфере розничной торговли. </w:t>
      </w:r>
      <w:r>
        <w:br/>
      </w:r>
      <w:r>
        <w:rPr>
          <w:rFonts w:ascii="Times New Roman"/>
          <w:b w:val="false"/>
          <w:i w:val="false"/>
          <w:color w:val="000000"/>
          <w:sz w:val="28"/>
        </w:rPr>
        <w:t>
</w:t>
      </w:r>
      <w:r>
        <w:rPr>
          <w:rFonts w:ascii="Times New Roman"/>
          <w:b w:val="false"/>
          <w:i w:val="false"/>
          <w:color w:val="000000"/>
          <w:sz w:val="28"/>
        </w:rPr>
        <w:t xml:space="preserve">      Величина строки 400.05.002 определяется путем суммирования строк 400.05.002(I), 400.05.002(II), 400.05.002(III), 400.05.002(IV), 400.05.002(V), 400.05.002(VI), 400.05.002(VII): </w:t>
      </w:r>
      <w:r>
        <w:br/>
      </w:r>
      <w:r>
        <w:rPr>
          <w:rFonts w:ascii="Times New Roman"/>
          <w:b w:val="false"/>
          <w:i w:val="false"/>
          <w:color w:val="000000"/>
          <w:sz w:val="28"/>
        </w:rPr>
        <w:t>
</w:t>
      </w:r>
      <w:r>
        <w:rPr>
          <w:rFonts w:ascii="Times New Roman"/>
          <w:b w:val="false"/>
          <w:i w:val="false"/>
          <w:color w:val="000000"/>
          <w:sz w:val="28"/>
        </w:rPr>
        <w:t xml:space="preserve">      в строке 400.05.002(I) указываются сведения о начислении акциза по розничной реализации бензина собственного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в строке 400.05.002(II) указываются сведения о начислении акциза по розничной реализации ранее приобретенного бензина или импортированного; </w:t>
      </w:r>
      <w:r>
        <w:br/>
      </w:r>
      <w:r>
        <w:rPr>
          <w:rFonts w:ascii="Times New Roman"/>
          <w:b w:val="false"/>
          <w:i w:val="false"/>
          <w:color w:val="000000"/>
          <w:sz w:val="28"/>
        </w:rPr>
        <w:t>
</w:t>
      </w:r>
      <w:r>
        <w:rPr>
          <w:rFonts w:ascii="Times New Roman"/>
          <w:b w:val="false"/>
          <w:i w:val="false"/>
          <w:color w:val="000000"/>
          <w:sz w:val="28"/>
        </w:rPr>
        <w:t xml:space="preserve">      в строке 400.05.002(III) указываются сведения по бензину собственного производства, переданному в качестве взноса в уставный капитал; </w:t>
      </w:r>
      <w:r>
        <w:br/>
      </w:r>
      <w:r>
        <w:rPr>
          <w:rFonts w:ascii="Times New Roman"/>
          <w:b w:val="false"/>
          <w:i w:val="false"/>
          <w:color w:val="000000"/>
          <w:sz w:val="28"/>
        </w:rPr>
        <w:t>
</w:t>
      </w:r>
      <w:r>
        <w:rPr>
          <w:rFonts w:ascii="Times New Roman"/>
          <w:b w:val="false"/>
          <w:i w:val="false"/>
          <w:color w:val="000000"/>
          <w:sz w:val="28"/>
        </w:rPr>
        <w:t xml:space="preserve">      в строке 400.05.002(IV) указываются сведения о начислении акциза по розничной реализации бензина конфискованного и (или) бесхозяйного, перешедшего по праву наследования к государству и безвозмездно переданного в собственность государству; </w:t>
      </w:r>
      <w:r>
        <w:br/>
      </w:r>
      <w:r>
        <w:rPr>
          <w:rFonts w:ascii="Times New Roman"/>
          <w:b w:val="false"/>
          <w:i w:val="false"/>
          <w:color w:val="000000"/>
          <w:sz w:val="28"/>
        </w:rPr>
        <w:t>
</w:t>
      </w:r>
      <w:r>
        <w:rPr>
          <w:rFonts w:ascii="Times New Roman"/>
          <w:b w:val="false"/>
          <w:i w:val="false"/>
          <w:color w:val="000000"/>
          <w:sz w:val="28"/>
        </w:rPr>
        <w:t xml:space="preserve">      в строке 400.05.002(V) указываются сведения о начислении акциза по бензину, в отношении которого установлен факт его порчи или утраты; </w:t>
      </w:r>
      <w:r>
        <w:br/>
      </w:r>
      <w:r>
        <w:rPr>
          <w:rFonts w:ascii="Times New Roman"/>
          <w:b w:val="false"/>
          <w:i w:val="false"/>
          <w:color w:val="000000"/>
          <w:sz w:val="28"/>
        </w:rPr>
        <w:t>
</w:t>
      </w:r>
      <w:r>
        <w:rPr>
          <w:rFonts w:ascii="Times New Roman"/>
          <w:b w:val="false"/>
          <w:i w:val="false"/>
          <w:color w:val="000000"/>
          <w:sz w:val="28"/>
        </w:rPr>
        <w:t xml:space="preserve">      в строке 400.05.002(VI) указываются сведения о начислении акциза по бензину собственного производства, использованному на собственные производственные нужды; </w:t>
      </w:r>
      <w:r>
        <w:br/>
      </w:r>
      <w:r>
        <w:rPr>
          <w:rFonts w:ascii="Times New Roman"/>
          <w:b w:val="false"/>
          <w:i w:val="false"/>
          <w:color w:val="000000"/>
          <w:sz w:val="28"/>
        </w:rPr>
        <w:t>
</w:t>
      </w:r>
      <w:r>
        <w:rPr>
          <w:rFonts w:ascii="Times New Roman"/>
          <w:b w:val="false"/>
          <w:i w:val="false"/>
          <w:color w:val="000000"/>
          <w:sz w:val="28"/>
        </w:rPr>
        <w:t xml:space="preserve">      в строке 400.05.002(VII) указываются сведения о начислении акциза по использованному на собственные производственные нужды бензину, приобретенному для дальнейшей реализации на территории РК;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Вниманию пользователей! </w:t>
      </w:r>
      <w:r>
        <w:br/>
      </w:r>
      <w:r>
        <w:rPr>
          <w:rFonts w:ascii="Times New Roman"/>
          <w:b w:val="false"/>
          <w:i w:val="false"/>
          <w:color w:val="000000"/>
          <w:sz w:val="28"/>
        </w:rPr>
        <w:t>
</w:t>
      </w:r>
      <w:r>
        <w:rPr>
          <w:rFonts w:ascii="Times New Roman"/>
          <w:b w:val="false"/>
          <w:i/>
          <w:color w:val="800000"/>
          <w:sz w:val="28"/>
        </w:rPr>
        <w:t xml:space="preserve">      Примечание РЦПИ к бланку формы 400.05 (приложение): </w:t>
      </w:r>
      <w:r>
        <w:br/>
      </w:r>
      <w:r>
        <w:rPr>
          <w:rFonts w:ascii="Times New Roman"/>
          <w:b w:val="false"/>
          <w:i w:val="false"/>
          <w:color w:val="000000"/>
          <w:sz w:val="28"/>
        </w:rPr>
        <w:t>
</w:t>
      </w:r>
      <w:r>
        <w:rPr>
          <w:rFonts w:ascii="Times New Roman"/>
          <w:b w:val="false"/>
          <w:i/>
          <w:color w:val="800000"/>
          <w:sz w:val="28"/>
        </w:rPr>
        <w:t xml:space="preserve">      в форме 400.05 в пункте VII строки 400.05.002 слова "бензина, приобретенного в целях реализации в РК на собственные производственные нужды" заменяются (в бланке формы не заменены по техническим причинам) словами "на собственные производственные нужды бензина, приобретенного для дальнейшей реализации на территории РК" приказом Министра государственных доходов РК от 24 июня 2002 года N 582 </w:t>
      </w:r>
      <w:r>
        <w:rPr>
          <w:rFonts w:ascii="Times New Roman"/>
          <w:b w:val="false"/>
          <w:i/>
          <w:color w:val="800000"/>
          <w:sz w:val="28"/>
        </w:rPr>
        <w:t xml:space="preserve">V021924_ </w:t>
      </w:r>
      <w:r>
        <w:rPr>
          <w:rFonts w:ascii="Times New Roman"/>
          <w:b w:val="false"/>
          <w:i/>
          <w:color w:val="800000"/>
          <w:sz w:val="28"/>
        </w:rPr>
        <w:t xml:space="preserve"> . </w:t>
      </w:r>
    </w:p>
    <w:p>
      <w:pPr>
        <w:spacing w:after="0"/>
        <w:ind w:left="0"/>
        <w:jc w:val="both"/>
      </w:pPr>
      <w:r>
        <w:rPr>
          <w:rFonts w:ascii="Times New Roman"/>
          <w:b w:val="false"/>
          <w:i w:val="false"/>
          <w:color w:val="000000"/>
          <w:sz w:val="28"/>
        </w:rPr>
        <w:t xml:space="preserve">      3) в строке 400.05.003 определяется общий размер налоговой базы по облагаемым операциям, указанным в строках 400.05.001 и 400.05.002, а также итоговая сумма акциза, начисленного по этим операциям. </w:t>
      </w:r>
      <w:r>
        <w:br/>
      </w:r>
      <w:r>
        <w:rPr>
          <w:rFonts w:ascii="Times New Roman"/>
          <w:b w:val="false"/>
          <w:i w:val="false"/>
          <w:color w:val="000000"/>
          <w:sz w:val="28"/>
        </w:rPr>
        <w:t>
</w:t>
      </w:r>
      <w:r>
        <w:rPr>
          <w:rFonts w:ascii="Times New Roman"/>
          <w:b w:val="false"/>
          <w:i w:val="false"/>
          <w:color w:val="000000"/>
          <w:sz w:val="28"/>
        </w:rPr>
        <w:t xml:space="preserve">      Величина строки 400.05.003 определяется путем суммирования величин, указанных в строках 400.05.001 и 400.05.002. </w:t>
      </w:r>
      <w:r>
        <w:br/>
      </w:r>
      <w:r>
        <w:rPr>
          <w:rFonts w:ascii="Times New Roman"/>
          <w:b w:val="false"/>
          <w:i w:val="false"/>
          <w:color w:val="000000"/>
          <w:sz w:val="28"/>
        </w:rPr>
        <w:t>
</w:t>
      </w:r>
      <w:r>
        <w:rPr>
          <w:rFonts w:ascii="Times New Roman"/>
          <w:b w:val="false"/>
          <w:i/>
          <w:color w:val="800000"/>
          <w:sz w:val="28"/>
        </w:rPr>
        <w:t xml:space="preserve">      Сноска. Пункт 31 с изменениями - </w:t>
      </w:r>
      <w:r>
        <w:rPr>
          <w:rFonts w:ascii="Times New Roman"/>
          <w:b w:val="false"/>
          <w:i w:val="false"/>
          <w:color w:val="000000"/>
          <w:sz w:val="28"/>
        </w:rPr>
        <w:t xml:space="preserve">приказом </w:t>
      </w:r>
      <w:r>
        <w:rPr>
          <w:rFonts w:ascii="Times New Roman"/>
          <w:b w:val="false"/>
          <w:i/>
          <w:color w:val="800000"/>
          <w:sz w:val="28"/>
        </w:rPr>
        <w:t xml:space="preserve"> Министра государственных доходов РК от 24 июня 2002 года N 582. </w:t>
      </w:r>
      <w:r>
        <w:br/>
      </w:r>
      <w:r>
        <w:rPr>
          <w:rFonts w:ascii="Times New Roman"/>
          <w:b w:val="false"/>
          <w:i w:val="false"/>
          <w:color w:val="000000"/>
          <w:sz w:val="28"/>
        </w:rPr>
        <w:t>
</w:t>
      </w:r>
      <w:r>
        <w:rPr>
          <w:rFonts w:ascii="Times New Roman"/>
          <w:b w:val="false"/>
          <w:i w:val="false"/>
          <w:color w:val="000000"/>
          <w:sz w:val="28"/>
        </w:rPr>
        <w:t xml:space="preserve">      32. Раздел "Дизельное топливо" заполняется в том же порядке, в котором заполняется раздел "Бензин (за исключением авиационного)". </w:t>
      </w:r>
      <w:r>
        <w:br/>
      </w:r>
      <w:r>
        <w:rPr>
          <w:rFonts w:ascii="Times New Roman"/>
          <w:b w:val="false"/>
          <w:i w:val="false"/>
          <w:color w:val="000000"/>
          <w:sz w:val="28"/>
        </w:rPr>
        <w:t>
</w:t>
      </w:r>
      <w:r>
        <w:rPr>
          <w:rFonts w:ascii="Times New Roman"/>
          <w:b w:val="false"/>
          <w:i w:val="false"/>
          <w:color w:val="000000"/>
          <w:sz w:val="28"/>
        </w:rPr>
        <w:t xml:space="preserve">      33. Величина строки 400.05.003С переносится в строку 400.00.006. </w:t>
      </w:r>
      <w:r>
        <w:br/>
      </w:r>
      <w:r>
        <w:rPr>
          <w:rFonts w:ascii="Times New Roman"/>
          <w:b w:val="false"/>
          <w:i w:val="false"/>
          <w:color w:val="000000"/>
          <w:sz w:val="28"/>
        </w:rPr>
        <w:t>
</w:t>
      </w:r>
      <w:r>
        <w:rPr>
          <w:rFonts w:ascii="Times New Roman"/>
          <w:b w:val="false"/>
          <w:i w:val="false"/>
          <w:color w:val="000000"/>
          <w:sz w:val="28"/>
        </w:rPr>
        <w:t xml:space="preserve">      Величина строки 400.05.006С переносится в строку 400.00.007.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Облагаемые операции по икре осетровой и лососевой рыбы - </w:t>
      </w:r>
      <w:r>
        <w:br/>
      </w:r>
      <w:r>
        <w:rPr>
          <w:rFonts w:ascii="Times New Roman"/>
          <w:b w:val="false"/>
          <w:i w:val="false"/>
          <w:color w:val="000000"/>
          <w:sz w:val="28"/>
        </w:rPr>
        <w:t>
</w:t>
      </w:r>
      <w:r>
        <w:rPr>
          <w:rFonts w:ascii="Times New Roman"/>
          <w:b/>
          <w:i w:val="false"/>
          <w:color w:val="000080"/>
          <w:sz w:val="28"/>
        </w:rPr>
        <w:t xml:space="preserve">             Форма 400.06 (приложение N 6 к Декларации) </w:t>
      </w:r>
    </w:p>
    <w:p>
      <w:pPr>
        <w:spacing w:after="0"/>
        <w:ind w:left="0"/>
        <w:jc w:val="both"/>
      </w:pPr>
      <w:r>
        <w:rPr>
          <w:rFonts w:ascii="Times New Roman"/>
          <w:b w:val="false"/>
          <w:i w:val="false"/>
          <w:color w:val="000000"/>
          <w:sz w:val="28"/>
        </w:rPr>
        <w:t xml:space="preserve">      34. Форма 400.06 предназначена для отражения информации об облагаемых операциях по икре осетровой и лососевой рыбы (далее - икра) собственного производства. Также в данной форме отражаются сведения по реализации конфискованной и (или бесхозяйной), перешедшей по праву наследования к государству, и безвозмездно переданной в собственность государству икры. </w:t>
      </w:r>
      <w:r>
        <w:br/>
      </w:r>
      <w:r>
        <w:rPr>
          <w:rFonts w:ascii="Times New Roman"/>
          <w:b w:val="false"/>
          <w:i w:val="false"/>
          <w:color w:val="000000"/>
          <w:sz w:val="28"/>
        </w:rPr>
        <w:t>
</w:t>
      </w:r>
      <w:r>
        <w:rPr>
          <w:rFonts w:ascii="Times New Roman"/>
          <w:b w:val="false"/>
          <w:i w:val="false"/>
          <w:color w:val="000000"/>
          <w:sz w:val="28"/>
        </w:rPr>
        <w:t xml:space="preserve">      Налоговая база в данной форме указывается в стоимостном выражении - тенге и определяется на основании стоимости икры, не включающей акциз и налог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35. В разделе "Облагаемые операции по икре осетровой и лососевой рыбы" отражается следующая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400.06.001 указывается стоимость реализованной икры собственного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2) в строке 400.06.002 указывается стоимость икры собственного производства, в отношении которой установлен факт порчи или утраты; </w:t>
      </w:r>
      <w:r>
        <w:br/>
      </w:r>
      <w:r>
        <w:rPr>
          <w:rFonts w:ascii="Times New Roman"/>
          <w:b w:val="false"/>
          <w:i w:val="false"/>
          <w:color w:val="000000"/>
          <w:sz w:val="28"/>
        </w:rPr>
        <w:t>
</w:t>
      </w:r>
      <w:r>
        <w:rPr>
          <w:rFonts w:ascii="Times New Roman"/>
          <w:b w:val="false"/>
          <w:i w:val="false"/>
          <w:color w:val="000000"/>
          <w:sz w:val="28"/>
        </w:rPr>
        <w:t xml:space="preserve">      3) в строке 400.06.003 указывается стоимость икры конфискованной и (или) бесхозяйной, перешедшей по праву наследования к государству и безвозмездно переданной в собственность государству; </w:t>
      </w:r>
      <w:r>
        <w:br/>
      </w:r>
      <w:r>
        <w:rPr>
          <w:rFonts w:ascii="Times New Roman"/>
          <w:b w:val="false"/>
          <w:i w:val="false"/>
          <w:color w:val="000000"/>
          <w:sz w:val="28"/>
        </w:rPr>
        <w:t>
</w:t>
      </w:r>
      <w:r>
        <w:rPr>
          <w:rFonts w:ascii="Times New Roman"/>
          <w:b w:val="false"/>
          <w:i w:val="false"/>
          <w:color w:val="000000"/>
          <w:sz w:val="28"/>
        </w:rPr>
        <w:t xml:space="preserve">      4) в строке 400.06.004 указывается стоимость икры собственного производства по облагаемым операциям, не указанным в подпунктах 1) - 3) настоящего пункта; </w:t>
      </w:r>
      <w:r>
        <w:br/>
      </w:r>
      <w:r>
        <w:rPr>
          <w:rFonts w:ascii="Times New Roman"/>
          <w:b w:val="false"/>
          <w:i w:val="false"/>
          <w:color w:val="000000"/>
          <w:sz w:val="28"/>
        </w:rPr>
        <w:t>
</w:t>
      </w:r>
      <w:r>
        <w:rPr>
          <w:rFonts w:ascii="Times New Roman"/>
          <w:b w:val="false"/>
          <w:i w:val="false"/>
          <w:color w:val="000000"/>
          <w:sz w:val="28"/>
        </w:rPr>
        <w:t xml:space="preserve">      5) в строке 400.06.005 определяется общий размер налоговой базы. </w:t>
      </w:r>
      <w:r>
        <w:br/>
      </w:r>
      <w:r>
        <w:rPr>
          <w:rFonts w:ascii="Times New Roman"/>
          <w:b w:val="false"/>
          <w:i w:val="false"/>
          <w:color w:val="000000"/>
          <w:sz w:val="28"/>
        </w:rPr>
        <w:t>
</w:t>
      </w:r>
      <w:r>
        <w:rPr>
          <w:rFonts w:ascii="Times New Roman"/>
          <w:b w:val="false"/>
          <w:i w:val="false"/>
          <w:color w:val="000000"/>
          <w:sz w:val="28"/>
        </w:rPr>
        <w:t xml:space="preserve">      Величина данной строки определяется путем суммирования величин, указанных в строках с 400.06.001 по 400.06.004; </w:t>
      </w:r>
      <w:r>
        <w:br/>
      </w:r>
      <w:r>
        <w:rPr>
          <w:rFonts w:ascii="Times New Roman"/>
          <w:b w:val="false"/>
          <w:i w:val="false"/>
          <w:color w:val="000000"/>
          <w:sz w:val="28"/>
        </w:rPr>
        <w:t>
</w:t>
      </w:r>
      <w:r>
        <w:rPr>
          <w:rFonts w:ascii="Times New Roman"/>
          <w:b w:val="false"/>
          <w:i w:val="false"/>
          <w:color w:val="000000"/>
          <w:sz w:val="28"/>
        </w:rPr>
        <w:t xml:space="preserve">      6) в строке 400.06.006 указывается установленная ставка акциза; </w:t>
      </w:r>
      <w:r>
        <w:br/>
      </w:r>
      <w:r>
        <w:rPr>
          <w:rFonts w:ascii="Times New Roman"/>
          <w:b w:val="false"/>
          <w:i w:val="false"/>
          <w:color w:val="000000"/>
          <w:sz w:val="28"/>
        </w:rPr>
        <w:t>
</w:t>
      </w:r>
      <w:r>
        <w:rPr>
          <w:rFonts w:ascii="Times New Roman"/>
          <w:b w:val="false"/>
          <w:i w:val="false"/>
          <w:color w:val="000000"/>
          <w:sz w:val="28"/>
        </w:rPr>
        <w:t xml:space="preserve">      7) в строке 400.06.007 указывается сумма акциза, исчисленная в соответствии со статьей 269 Кодекса. </w:t>
      </w:r>
      <w:r>
        <w:br/>
      </w:r>
      <w:r>
        <w:rPr>
          <w:rFonts w:ascii="Times New Roman"/>
          <w:b w:val="false"/>
          <w:i w:val="false"/>
          <w:color w:val="000000"/>
          <w:sz w:val="28"/>
        </w:rPr>
        <w:t>
</w:t>
      </w:r>
      <w:r>
        <w:rPr>
          <w:rFonts w:ascii="Times New Roman"/>
          <w:b w:val="false"/>
          <w:i w:val="false"/>
          <w:color w:val="000000"/>
          <w:sz w:val="28"/>
        </w:rPr>
        <w:t xml:space="preserve">      Величина строки 400.06.007 переносится в строку 400.00.008.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Облагаемые операции по ювелирным изделиям из золота, платины </w:t>
      </w:r>
      <w:r>
        <w:br/>
      </w:r>
      <w:r>
        <w:rPr>
          <w:rFonts w:ascii="Times New Roman"/>
          <w:b w:val="false"/>
          <w:i w:val="false"/>
          <w:color w:val="000000"/>
          <w:sz w:val="28"/>
        </w:rPr>
        <w:t>
</w:t>
      </w:r>
      <w:r>
        <w:rPr>
          <w:rFonts w:ascii="Times New Roman"/>
          <w:b/>
          <w:i w:val="false"/>
          <w:color w:val="000080"/>
          <w:sz w:val="28"/>
        </w:rPr>
        <w:t xml:space="preserve">       или серебра - Форма 400.07 (приложение N 7 к Декларации) </w:t>
      </w:r>
    </w:p>
    <w:p>
      <w:pPr>
        <w:spacing w:after="0"/>
        <w:ind w:left="0"/>
        <w:jc w:val="both"/>
      </w:pPr>
      <w:r>
        <w:rPr>
          <w:rFonts w:ascii="Times New Roman"/>
          <w:b w:val="false"/>
          <w:i w:val="false"/>
          <w:color w:val="000000"/>
          <w:sz w:val="28"/>
        </w:rPr>
        <w:t xml:space="preserve">      36. Форма 400.07 предназначена для отражения информации об облагаемых операциях по ювелирным изделиям из золота, платины или серебра (далее - ювелирные изделия) собственного производства. Также в данной форме отражаются сведения по реализации конфискованных и (или) бесхозяйных, перешедших по праву наследования к государству, и безвозмездно переданных в собственность государству ювелирных изделий. </w:t>
      </w:r>
      <w:r>
        <w:br/>
      </w:r>
      <w:r>
        <w:rPr>
          <w:rFonts w:ascii="Times New Roman"/>
          <w:b w:val="false"/>
          <w:i w:val="false"/>
          <w:color w:val="000000"/>
          <w:sz w:val="28"/>
        </w:rPr>
        <w:t>
</w:t>
      </w:r>
      <w:r>
        <w:rPr>
          <w:rFonts w:ascii="Times New Roman"/>
          <w:b w:val="false"/>
          <w:i w:val="false"/>
          <w:color w:val="000000"/>
          <w:sz w:val="28"/>
        </w:rPr>
        <w:t xml:space="preserve">      Заполнение строк формы 400.07 производится в том же порядке, в котором производится заполнение строк формы 400.06. </w:t>
      </w:r>
      <w:r>
        <w:br/>
      </w:r>
      <w:r>
        <w:rPr>
          <w:rFonts w:ascii="Times New Roman"/>
          <w:b w:val="false"/>
          <w:i w:val="false"/>
          <w:color w:val="000000"/>
          <w:sz w:val="28"/>
        </w:rPr>
        <w:t>
</w:t>
      </w:r>
      <w:r>
        <w:rPr>
          <w:rFonts w:ascii="Times New Roman"/>
          <w:b w:val="false"/>
          <w:i w:val="false"/>
          <w:color w:val="000000"/>
          <w:sz w:val="28"/>
        </w:rPr>
        <w:t xml:space="preserve">      Величина строки 400.07.007 переносится в строку 400.00.009.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Облагаемые операции по огнестрельному или газовому оружию </w:t>
      </w:r>
      <w:r>
        <w:br/>
      </w:r>
      <w:r>
        <w:rPr>
          <w:rFonts w:ascii="Times New Roman"/>
          <w:b w:val="false"/>
          <w:i w:val="false"/>
          <w:color w:val="000000"/>
          <w:sz w:val="28"/>
        </w:rPr>
        <w:t>
</w:t>
      </w:r>
      <w:r>
        <w:rPr>
          <w:rFonts w:ascii="Times New Roman"/>
          <w:b/>
          <w:i w:val="false"/>
          <w:color w:val="000080"/>
          <w:sz w:val="28"/>
        </w:rPr>
        <w:t xml:space="preserve">      (кроме приобретаемых для нужд органов государственной власти) </w:t>
      </w:r>
      <w:r>
        <w:br/>
      </w:r>
      <w:r>
        <w:rPr>
          <w:rFonts w:ascii="Times New Roman"/>
          <w:b w:val="false"/>
          <w:i w:val="false"/>
          <w:color w:val="000000"/>
          <w:sz w:val="28"/>
        </w:rPr>
        <w:t>
</w:t>
      </w:r>
      <w:r>
        <w:rPr>
          <w:rFonts w:ascii="Times New Roman"/>
          <w:b/>
          <w:i w:val="false"/>
          <w:color w:val="000080"/>
          <w:sz w:val="28"/>
        </w:rPr>
        <w:t xml:space="preserve">              - Форма 400.08 (приложение N 8 к Декларации) </w:t>
      </w:r>
    </w:p>
    <w:p>
      <w:pPr>
        <w:spacing w:after="0"/>
        <w:ind w:left="0"/>
        <w:jc w:val="both"/>
      </w:pPr>
      <w:r>
        <w:rPr>
          <w:rFonts w:ascii="Times New Roman"/>
          <w:b w:val="false"/>
          <w:i w:val="false"/>
          <w:color w:val="000000"/>
          <w:sz w:val="28"/>
        </w:rPr>
        <w:t xml:space="preserve">      37. Форма 400.08 предназначена для отражения информации об облагаемых операциях по огнестрельному или газовому оружию (кроме приобретаемых для нужд органов государственной власти) (далее - оружие) собственного производства. Также в данной форме отражаются сведения по реализации конфискованного и (или) бесхозяйного, перешедшего по праву наследования к государству, и безвозмездно переданного в собственность государству оружия. </w:t>
      </w:r>
      <w:r>
        <w:br/>
      </w:r>
      <w:r>
        <w:rPr>
          <w:rFonts w:ascii="Times New Roman"/>
          <w:b w:val="false"/>
          <w:i w:val="false"/>
          <w:color w:val="000000"/>
          <w:sz w:val="28"/>
        </w:rPr>
        <w:t>
</w:t>
      </w:r>
      <w:r>
        <w:rPr>
          <w:rFonts w:ascii="Times New Roman"/>
          <w:b w:val="false"/>
          <w:i w:val="false"/>
          <w:color w:val="000000"/>
          <w:sz w:val="28"/>
        </w:rPr>
        <w:t xml:space="preserve">      Заполнение строк формы 400.08 производится в том же порядке, в котором производится заполнение строк формы 400.06. </w:t>
      </w:r>
      <w:r>
        <w:br/>
      </w:r>
      <w:r>
        <w:rPr>
          <w:rFonts w:ascii="Times New Roman"/>
          <w:b w:val="false"/>
          <w:i w:val="false"/>
          <w:color w:val="000000"/>
          <w:sz w:val="28"/>
        </w:rPr>
        <w:t>
</w:t>
      </w:r>
      <w:r>
        <w:rPr>
          <w:rFonts w:ascii="Times New Roman"/>
          <w:b w:val="false"/>
          <w:i w:val="false"/>
          <w:color w:val="000000"/>
          <w:sz w:val="28"/>
        </w:rPr>
        <w:t xml:space="preserve">      Величина строки 400.08.007 переносится в строку 400.00.010.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 Порча, утрата марок акцизного сбора - Форма 400.09 </w:t>
      </w:r>
      <w:r>
        <w:br/>
      </w:r>
      <w:r>
        <w:rPr>
          <w:rFonts w:ascii="Times New Roman"/>
          <w:b w:val="false"/>
          <w:i w:val="false"/>
          <w:color w:val="000000"/>
          <w:sz w:val="28"/>
        </w:rPr>
        <w:t>
</w:t>
      </w:r>
      <w:r>
        <w:rPr>
          <w:rFonts w:ascii="Times New Roman"/>
          <w:b/>
          <w:i w:val="false"/>
          <w:color w:val="000080"/>
          <w:sz w:val="28"/>
        </w:rPr>
        <w:t xml:space="preserve">                       (приложение N 9 к Декларации) </w:t>
      </w:r>
    </w:p>
    <w:p>
      <w:pPr>
        <w:spacing w:after="0"/>
        <w:ind w:left="0"/>
        <w:jc w:val="both"/>
      </w:pPr>
      <w:r>
        <w:rPr>
          <w:rFonts w:ascii="Times New Roman"/>
          <w:b w:val="false"/>
          <w:i w:val="false"/>
          <w:color w:val="000000"/>
          <w:sz w:val="28"/>
        </w:rPr>
        <w:t xml:space="preserve">      38. Форма 400.09 предназначена для отражения информации по испорченным и утерянным маркам акцизного сбора в соответствии с пунктом 1 статьи 264 Кодекса и заполняется налогоплательщиками, у которых произошла порча, утрата марок акцизного сбора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39. Раздел "Порча, утрата марок акцизного сбора по алкогольной продукции" состоит из пяти граф: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количество испорченных и утраченных марок акцизного сбора;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максимальный объем тары, указанный на марке. При утере марок акцизного сбора с указанием емкости "0,26 л и более" в графе В указывается максимальный объем тары, в которую производился розлив алкогольной продукции в течение налогового периода, предшествующего налоговому периоду, в котором произошла порча, утрата марок акцизного сбора;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размер налоговой базы, который исчисляется как произведение граф А и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установленная ставка акциза;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сумма акциза, начисленная в соответствии с пунктом 1 статьи 269 Кодекса. </w:t>
      </w:r>
      <w:r>
        <w:br/>
      </w:r>
      <w:r>
        <w:rPr>
          <w:rFonts w:ascii="Times New Roman"/>
          <w:b w:val="false"/>
          <w:i w:val="false"/>
          <w:color w:val="000000"/>
          <w:sz w:val="28"/>
        </w:rPr>
        <w:t>
</w:t>
      </w:r>
      <w:r>
        <w:rPr>
          <w:rFonts w:ascii="Times New Roman"/>
          <w:b w:val="false"/>
          <w:i w:val="false"/>
          <w:color w:val="000000"/>
          <w:sz w:val="28"/>
        </w:rPr>
        <w:t xml:space="preserve">      40. В строках раздела "Порча, утрата марок акцизного сбора по алкогольной продукции" указывается следующая информация: </w:t>
      </w:r>
      <w:r>
        <w:br/>
      </w:r>
      <w:r>
        <w:rPr>
          <w:rFonts w:ascii="Times New Roman"/>
          <w:b w:val="false"/>
          <w:i w:val="false"/>
          <w:color w:val="000000"/>
          <w:sz w:val="28"/>
        </w:rPr>
        <w:t>
</w:t>
      </w:r>
      <w:r>
        <w:rPr>
          <w:rFonts w:ascii="Times New Roman"/>
          <w:b w:val="false"/>
          <w:i w:val="false"/>
          <w:color w:val="000000"/>
          <w:sz w:val="28"/>
        </w:rPr>
        <w:t xml:space="preserve">      в строках 400.09.001, 400.09.002, 400.09.003, 400.09.004, 400.09.005, 400.09.006, 400.09.007, 400.09.008 и 400.09.009 указывается сумма акциза, начисленная по испорченным и утраченным маркам акцизного сбора, предназначенным для маркировки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41. Раздел "Порча, утрата марок акцизного сбора по табачным изделиям" состоит из пяти граф: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количество испорченных и утраченных марок акцизного сбора;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количество штук в пачке. При этом указывается максимальный объем тары, в которую производилась упаковка табачных изделий в течение налогового периода, предшествующего налоговому периоду, в котором произошла порча, утрата, марок акцизного сбора;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размер налоговой базы, который исчисляется как произведение граф А и 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установленная ставка акциза;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сумма акциза, начисленная в соответствии с пунктом 1 статьи 269 Кодекса. </w:t>
      </w:r>
      <w:r>
        <w:br/>
      </w:r>
      <w:r>
        <w:rPr>
          <w:rFonts w:ascii="Times New Roman"/>
          <w:b w:val="false"/>
          <w:i w:val="false"/>
          <w:color w:val="000000"/>
          <w:sz w:val="28"/>
        </w:rPr>
        <w:t>
</w:t>
      </w:r>
      <w:r>
        <w:rPr>
          <w:rFonts w:ascii="Times New Roman"/>
          <w:b w:val="false"/>
          <w:i w:val="false"/>
          <w:color w:val="000000"/>
          <w:sz w:val="28"/>
        </w:rPr>
        <w:t xml:space="preserve">      42. В разделе "Порча, утрата марок акцизного сбора" указывается общая сумма начисленного акциза по порче и утрате марок акцизного сбора. </w:t>
      </w:r>
      <w:r>
        <w:br/>
      </w:r>
      <w:r>
        <w:rPr>
          <w:rFonts w:ascii="Times New Roman"/>
          <w:b w:val="false"/>
          <w:i w:val="false"/>
          <w:color w:val="000000"/>
          <w:sz w:val="28"/>
        </w:rPr>
        <w:t>
</w:t>
      </w:r>
      <w:r>
        <w:rPr>
          <w:rFonts w:ascii="Times New Roman"/>
          <w:b w:val="false"/>
          <w:i w:val="false"/>
          <w:color w:val="000000"/>
          <w:sz w:val="28"/>
        </w:rPr>
        <w:t xml:space="preserve">      В строке 400.09.011 указывается итоговая сумма акциза, начисленная по испорченным и утраченным маркам акцизного сбора, определяемая сложением сумм, указанных в строках с 400.09.001Е по 400.09.010Е. </w:t>
      </w:r>
      <w:r>
        <w:br/>
      </w:r>
      <w:r>
        <w:rPr>
          <w:rFonts w:ascii="Times New Roman"/>
          <w:b w:val="false"/>
          <w:i w:val="false"/>
          <w:color w:val="000000"/>
          <w:sz w:val="28"/>
        </w:rPr>
        <w:t>
</w:t>
      </w:r>
      <w:r>
        <w:rPr>
          <w:rFonts w:ascii="Times New Roman"/>
          <w:b w:val="false"/>
          <w:i w:val="false"/>
          <w:color w:val="000000"/>
          <w:sz w:val="28"/>
        </w:rPr>
        <w:t xml:space="preserve">      Величина строки 400.09.011 переносится в строку 400.00.011. </w:t>
      </w:r>
      <w:r>
        <w:br/>
      </w:r>
      <w:r>
        <w:rPr>
          <w:rFonts w:ascii="Times New Roman"/>
          <w:b w:val="false"/>
          <w:i w:val="false"/>
          <w:color w:val="000000"/>
          <w:sz w:val="28"/>
        </w:rPr>
        <w:t>
</w:t>
      </w:r>
      <w:r>
        <w:rPr>
          <w:rFonts w:ascii="Times New Roman"/>
          <w:b w:val="false"/>
          <w:i w:val="false"/>
          <w:color w:val="000000"/>
          <w:sz w:val="28"/>
        </w:rPr>
        <w:t xml:space="preserve">      12. Вычет из налога - Форма 400.10 (приложение N 10 к Декларации) </w:t>
      </w:r>
      <w:r>
        <w:br/>
      </w:r>
      <w:r>
        <w:rPr>
          <w:rFonts w:ascii="Times New Roman"/>
          <w:b w:val="false"/>
          <w:i w:val="false"/>
          <w:color w:val="000000"/>
          <w:sz w:val="28"/>
        </w:rPr>
        <w:t>
</w:t>
      </w:r>
      <w:r>
        <w:rPr>
          <w:rFonts w:ascii="Times New Roman"/>
          <w:b w:val="false"/>
          <w:i w:val="false"/>
          <w:color w:val="000000"/>
          <w:sz w:val="28"/>
        </w:rPr>
        <w:t xml:space="preserve">      43. Форма "Вычет из налога" предназначена для расчета сумм акциза, уплаченного за сырье, фактически использованное для производства подакцизной продукции в отчетном налоговом периоде, и подлежащего вычету в соответствии со статьей 270 Кодекса. </w:t>
      </w:r>
      <w:r>
        <w:br/>
      </w:r>
      <w:r>
        <w:rPr>
          <w:rFonts w:ascii="Times New Roman"/>
          <w:b w:val="false"/>
          <w:i w:val="false"/>
          <w:color w:val="000000"/>
          <w:sz w:val="28"/>
        </w:rPr>
        <w:t>
</w:t>
      </w:r>
      <w:r>
        <w:rPr>
          <w:rFonts w:ascii="Times New Roman"/>
          <w:b w:val="false"/>
          <w:i w:val="false"/>
          <w:color w:val="000000"/>
          <w:sz w:val="28"/>
        </w:rPr>
        <w:t xml:space="preserve">      44. Раздел "Сумма вычета" состоит из пяти граф: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подакцизного товара;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объем использованного сырья на производство подакцизного товара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акциза, подлежащего вычету. </w:t>
      </w:r>
      <w:r>
        <w:br/>
      </w:r>
      <w:r>
        <w:rPr>
          <w:rFonts w:ascii="Times New Roman"/>
          <w:b w:val="false"/>
          <w:i w:val="false"/>
          <w:color w:val="000000"/>
          <w:sz w:val="28"/>
        </w:rPr>
        <w:t>
</w:t>
      </w:r>
      <w:r>
        <w:rPr>
          <w:rFonts w:ascii="Times New Roman"/>
          <w:b w:val="false"/>
          <w:i w:val="false"/>
          <w:color w:val="000000"/>
          <w:sz w:val="28"/>
        </w:rPr>
        <w:t xml:space="preserve">      В итоговой строке графы D суммируются величины последующих строк данной графы.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D переносится в строку 400.00.013.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 Подакцизные товары, не подлежащие обложению акцизом - </w:t>
      </w:r>
      <w:r>
        <w:br/>
      </w:r>
      <w:r>
        <w:rPr>
          <w:rFonts w:ascii="Times New Roman"/>
          <w:b w:val="false"/>
          <w:i w:val="false"/>
          <w:color w:val="000000"/>
          <w:sz w:val="28"/>
        </w:rPr>
        <w:t>
</w:t>
      </w:r>
      <w:r>
        <w:rPr>
          <w:rFonts w:ascii="Times New Roman"/>
          <w:b/>
          <w:i w:val="false"/>
          <w:color w:val="000080"/>
          <w:sz w:val="28"/>
        </w:rPr>
        <w:t xml:space="preserve">         Форма 400.11 (приложение N 11 к Декларации) </w:t>
      </w:r>
    </w:p>
    <w:p>
      <w:pPr>
        <w:spacing w:after="0"/>
        <w:ind w:left="0"/>
        <w:jc w:val="both"/>
      </w:pPr>
      <w:r>
        <w:rPr>
          <w:rFonts w:ascii="Times New Roman"/>
          <w:b w:val="false"/>
          <w:i w:val="false"/>
          <w:color w:val="000000"/>
          <w:sz w:val="28"/>
        </w:rPr>
        <w:t xml:space="preserve">      45. Форма 400.11 предназначена для отражения информации по подакцизным товарам, не подлежащим обложению акцизом в соответствии с пунктом 2 статьи 259 Кодекса. </w:t>
      </w:r>
      <w:r>
        <w:br/>
      </w:r>
      <w:r>
        <w:rPr>
          <w:rFonts w:ascii="Times New Roman"/>
          <w:b w:val="false"/>
          <w:i w:val="false"/>
          <w:color w:val="000000"/>
          <w:sz w:val="28"/>
        </w:rPr>
        <w:t>
</w:t>
      </w:r>
      <w:r>
        <w:rPr>
          <w:rFonts w:ascii="Times New Roman"/>
          <w:b w:val="false"/>
          <w:i w:val="false"/>
          <w:color w:val="000000"/>
          <w:sz w:val="28"/>
        </w:rPr>
        <w:t xml:space="preserve">      46. В разделе "Подакцизные товары, не подлежащие обложению акцизом": </w:t>
      </w:r>
      <w:r>
        <w:br/>
      </w:r>
      <w:r>
        <w:rPr>
          <w:rFonts w:ascii="Times New Roman"/>
          <w:b w:val="false"/>
          <w:i w:val="false"/>
          <w:color w:val="000000"/>
          <w:sz w:val="28"/>
        </w:rPr>
        <w:t>
</w:t>
      </w:r>
      <w:r>
        <w:rPr>
          <w:rFonts w:ascii="Times New Roman"/>
          <w:b w:val="false"/>
          <w:i w:val="false"/>
          <w:color w:val="000000"/>
          <w:sz w:val="28"/>
        </w:rPr>
        <w:t xml:space="preserve">      1) в строке 400.11.001 указываются сведения о стоимости экспортируемых подакцизных товаров (кроме экспорта нефти, включая газовый конденсат, в Российскую Федерацию). Величина данной строки определяется путем суммирования строк с 400.11.001А по 400.11.001R, в которых указываются сведения по экспорту в разрезе подакцизных товаров; </w:t>
      </w:r>
      <w:r>
        <w:br/>
      </w:r>
      <w:r>
        <w:rPr>
          <w:rFonts w:ascii="Times New Roman"/>
          <w:b w:val="false"/>
          <w:i w:val="false"/>
          <w:color w:val="000000"/>
          <w:sz w:val="28"/>
        </w:rPr>
        <w:t>
</w:t>
      </w:r>
      <w:r>
        <w:rPr>
          <w:rFonts w:ascii="Times New Roman"/>
          <w:b w:val="false"/>
          <w:i w:val="false"/>
          <w:color w:val="000000"/>
          <w:sz w:val="28"/>
        </w:rPr>
        <w:t xml:space="preserve">      2) в строке 400.11.002 указывается стоимость спирта этилового, отпускаемого для изготовления лечебных и фармацевтических препаратов, освобожденных от обложения акцизом; </w:t>
      </w:r>
      <w:r>
        <w:br/>
      </w:r>
      <w:r>
        <w:rPr>
          <w:rFonts w:ascii="Times New Roman"/>
          <w:b w:val="false"/>
          <w:i w:val="false"/>
          <w:color w:val="000000"/>
          <w:sz w:val="28"/>
        </w:rPr>
        <w:t>
</w:t>
      </w:r>
      <w:r>
        <w:rPr>
          <w:rFonts w:ascii="Times New Roman"/>
          <w:b w:val="false"/>
          <w:i w:val="false"/>
          <w:color w:val="000000"/>
          <w:sz w:val="28"/>
        </w:rPr>
        <w:t xml:space="preserve">      3) в строке 400.11.003 указывается стоимость спирта этилового, отпускаемого государственным медицинским учреждениям; </w:t>
      </w:r>
      <w:r>
        <w:br/>
      </w:r>
      <w:r>
        <w:rPr>
          <w:rFonts w:ascii="Times New Roman"/>
          <w:b w:val="false"/>
          <w:i w:val="false"/>
          <w:color w:val="000000"/>
          <w:sz w:val="28"/>
        </w:rPr>
        <w:t>
</w:t>
      </w:r>
      <w:r>
        <w:rPr>
          <w:rFonts w:ascii="Times New Roman"/>
          <w:b w:val="false"/>
          <w:i w:val="false"/>
          <w:color w:val="000000"/>
          <w:sz w:val="28"/>
        </w:rPr>
        <w:t xml:space="preserve">      4) в строке 400.11.004 указывается стоимость спиртосодержащей продукции медицинского назначения (кроме бальзамов), розлитой в потребительскую тару емкостью не более 0,1 литра и зарегистрированной в соответствии с законодательством Республики Казахстан в качестве лекарственного средства; </w:t>
      </w:r>
      <w:r>
        <w:br/>
      </w:r>
      <w:r>
        <w:rPr>
          <w:rFonts w:ascii="Times New Roman"/>
          <w:b w:val="false"/>
          <w:i w:val="false"/>
          <w:color w:val="000000"/>
          <w:sz w:val="28"/>
        </w:rPr>
        <w:t>
</w:t>
      </w:r>
      <w:r>
        <w:rPr>
          <w:rFonts w:ascii="Times New Roman"/>
          <w:b w:val="false"/>
          <w:i w:val="false"/>
          <w:color w:val="000000"/>
          <w:sz w:val="28"/>
        </w:rPr>
        <w:t xml:space="preserve">      5) в строке 400.11.005 указывается итоговая стоимость подакцизных товаров, освобожденных от обложения акцизом. Величина данной строки определяется сложением сумм, указанных в строках с 400.11.001 по 400.11.004. </w:t>
      </w:r>
      <w:r>
        <w:br/>
      </w:r>
      <w:r>
        <w:rPr>
          <w:rFonts w:ascii="Times New Roman"/>
          <w:b w:val="false"/>
          <w:i w:val="false"/>
          <w:color w:val="000000"/>
          <w:sz w:val="28"/>
        </w:rPr>
        <w:t>
</w:t>
      </w:r>
      <w:r>
        <w:rPr>
          <w:rFonts w:ascii="Times New Roman"/>
          <w:b w:val="false"/>
          <w:i w:val="false"/>
          <w:color w:val="000000"/>
          <w:sz w:val="28"/>
        </w:rPr>
        <w:t xml:space="preserve">      Величина строки 400.11.005 переносится в строку 400.00.016.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400.00, 400.01, 400.02, 400.03, 400.04, 400.05, 400.06, 400.07, 400.08, 400.09, 400.10, 400.11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Вниманию пользователей! </w:t>
      </w:r>
      <w:r>
        <w:br/>
      </w:r>
      <w:r>
        <w:rPr>
          <w:rFonts w:ascii="Times New Roman"/>
          <w:b w:val="false"/>
          <w:i w:val="false"/>
          <w:color w:val="000000"/>
          <w:sz w:val="28"/>
        </w:rPr>
        <w:t>
</w:t>
      </w:r>
      <w:r>
        <w:rPr>
          <w:rFonts w:ascii="Times New Roman"/>
          <w:b w:val="false"/>
          <w:i/>
          <w:color w:val="800000"/>
          <w:sz w:val="28"/>
        </w:rPr>
        <w:t xml:space="preserve">      Примечание РЦПИ к бланку формы 400.05 (приложение): </w:t>
      </w:r>
      <w:r>
        <w:br/>
      </w:r>
      <w:r>
        <w:rPr>
          <w:rFonts w:ascii="Times New Roman"/>
          <w:b w:val="false"/>
          <w:i w:val="false"/>
          <w:color w:val="000000"/>
          <w:sz w:val="28"/>
        </w:rPr>
        <w:t>
</w:t>
      </w:r>
      <w:r>
        <w:rPr>
          <w:rFonts w:ascii="Times New Roman"/>
          <w:b w:val="false"/>
          <w:i/>
          <w:color w:val="800000"/>
          <w:sz w:val="28"/>
        </w:rPr>
        <w:t xml:space="preserve">      в форме 400.05 в пункте VII строки 400.05.002 слова "бензина, приобретенного в целях реализации в РК на собственные производственные нужды" заменяются (в бланке формы не заменены по техническим причинам) словами "на собственные производственные нужды бензина, приобретенного для дальнейшей реализации на территории РК" </w:t>
      </w:r>
      <w:r>
        <w:rPr>
          <w:rFonts w:ascii="Times New Roman"/>
          <w:b w:val="false"/>
          <w:i w:val="false"/>
          <w:color w:val="000000"/>
          <w:sz w:val="28"/>
        </w:rPr>
        <w:t xml:space="preserve">приказом </w:t>
      </w:r>
      <w:r>
        <w:rPr>
          <w:rFonts w:ascii="Times New Roman"/>
          <w:b w:val="false"/>
          <w:i/>
          <w:color w:val="800000"/>
          <w:sz w:val="28"/>
        </w:rPr>
        <w:t xml:space="preserve"> Министра государственных доходов РК от 24 июня 2002 года N 582.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акцизу (форма 410.00)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акцизу (далее - Декларация), предназначенной для правильного исчисления и своевременной уплаты акциза от осуществления деятельности по организации и проведению лотереи.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410.00), приложения к ней (форма 410.01) по раскрытию информации о сумме заявленной выручки.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7. В разделе "Общая информация о налогоплательщике" приложения указываются соответствующе показатели,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xml:space="preserve">      8. Порядок определения налоговой базы для начисления суммы акциза определен в статье 261 Кодекса.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акцизу - Форма 410.00 </w:t>
      </w:r>
      <w:r>
        <w:br/>
      </w:r>
      <w:r>
        <w:rPr>
          <w:rFonts w:ascii="Times New Roman"/>
          <w:b w:val="false"/>
          <w:i w:val="false"/>
          <w:color w:val="000000"/>
          <w:sz w:val="28"/>
        </w:rPr>
        <w:t>
</w:t>
      </w:r>
      <w:r>
        <w:rPr>
          <w:rFonts w:ascii="Times New Roman"/>
          <w:b/>
          <w:i w:val="false"/>
          <w:color w:val="000080"/>
          <w:sz w:val="28"/>
        </w:rPr>
        <w:t xml:space="preserve">       (приложение к Правилам составления Декларации </w:t>
      </w:r>
      <w:r>
        <w:br/>
      </w:r>
      <w:r>
        <w:rPr>
          <w:rFonts w:ascii="Times New Roman"/>
          <w:b w:val="false"/>
          <w:i w:val="false"/>
          <w:color w:val="000000"/>
          <w:sz w:val="28"/>
        </w:rPr>
        <w:t>
</w:t>
      </w:r>
      <w:r>
        <w:rPr>
          <w:rFonts w:ascii="Times New Roman"/>
          <w:b/>
          <w:i w:val="false"/>
          <w:color w:val="000080"/>
          <w:sz w:val="28"/>
        </w:rPr>
        <w:t xml:space="preserve">                       по акцизу (410.00) </w:t>
      </w:r>
    </w:p>
    <w:p>
      <w:pPr>
        <w:spacing w:after="0"/>
        <w:ind w:left="0"/>
        <w:jc w:val="both"/>
      </w:pPr>
      <w:r>
        <w:rPr>
          <w:rFonts w:ascii="Times New Roman"/>
          <w:b w:val="false"/>
          <w:i w:val="false"/>
          <w:color w:val="000000"/>
          <w:sz w:val="28"/>
        </w:rPr>
        <w:t xml:space="preserve">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|Строите-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|льство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45211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I  4 5 2 1 1    II  5 0 1 0 2   III  7 1 1 0 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w:t>
      </w:r>
      <w:r>
        <w:br/>
      </w:r>
      <w:r>
        <w:rPr>
          <w:rFonts w:ascii="Times New Roman"/>
          <w:b w:val="false"/>
          <w:i w:val="false"/>
          <w:color w:val="000000"/>
          <w:sz w:val="28"/>
        </w:rPr>
        <w:t>
</w:t>
      </w:r>
      <w:r>
        <w:rPr>
          <w:rFonts w:ascii="Times New Roman"/>
          <w:b w:val="false"/>
          <w:i w:val="false"/>
          <w:color w:val="000000"/>
          <w:sz w:val="28"/>
        </w:rPr>
        <w:t xml:space="preserve">1) / 250 000,0 (графа 3 Таблицы 1) х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юридического лица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Декларации. В зависимости от вида Декларации отмечается соответствующая ячейка. </w:t>
      </w:r>
      <w:r>
        <w:br/>
      </w:r>
      <w:r>
        <w:rPr>
          <w:rFonts w:ascii="Times New Roman"/>
          <w:b w:val="false"/>
          <w:i w:val="false"/>
          <w:color w:val="000000"/>
          <w:sz w:val="28"/>
        </w:rPr>
        <w:t>
</w:t>
      </w:r>
      <w:r>
        <w:rPr>
          <w:rFonts w:ascii="Times New Roman"/>
          <w:b w:val="false"/>
          <w:i w:val="false"/>
          <w:color w:val="000000"/>
          <w:sz w:val="28"/>
        </w:rPr>
        <w:t xml:space="preserve">      Ячейка "Первоначальная" отмечается в случае, если Декларация представляется налогоплательщиком впервые после начала осуществления деятельности по организации и проведению лотереи. </w:t>
      </w:r>
      <w:r>
        <w:br/>
      </w:r>
      <w:r>
        <w:rPr>
          <w:rFonts w:ascii="Times New Roman"/>
          <w:b w:val="false"/>
          <w:i w:val="false"/>
          <w:color w:val="000000"/>
          <w:sz w:val="28"/>
        </w:rPr>
        <w:t>
</w:t>
      </w:r>
      <w:r>
        <w:rPr>
          <w:rFonts w:ascii="Times New Roman"/>
          <w:b w:val="false"/>
          <w:i w:val="false"/>
          <w:color w:val="000000"/>
          <w:sz w:val="28"/>
        </w:rPr>
        <w:t xml:space="preserve">      При представлении последующих Деклараций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5)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6) код валюты; </w:t>
      </w:r>
      <w:r>
        <w:br/>
      </w:r>
      <w:r>
        <w:rPr>
          <w:rFonts w:ascii="Times New Roman"/>
          <w:b w:val="false"/>
          <w:i w:val="false"/>
          <w:color w:val="000000"/>
          <w:sz w:val="28"/>
        </w:rPr>
        <w:t>
</w:t>
      </w:r>
      <w:r>
        <w:rPr>
          <w:rFonts w:ascii="Times New Roman"/>
          <w:b w:val="false"/>
          <w:i w:val="false"/>
          <w:color w:val="000000"/>
          <w:sz w:val="28"/>
        </w:rPr>
        <w:t xml:space="preserve">      7) представленные приложения. </w:t>
      </w:r>
      <w:r>
        <w:br/>
      </w:r>
      <w:r>
        <w:rPr>
          <w:rFonts w:ascii="Times New Roman"/>
          <w:b w:val="false"/>
          <w:i w:val="false"/>
          <w:color w:val="000000"/>
          <w:sz w:val="28"/>
        </w:rPr>
        <w:t>
</w:t>
      </w:r>
      <w:r>
        <w:rPr>
          <w:rFonts w:ascii="Times New Roman"/>
          <w:b w:val="false"/>
          <w:i w:val="false"/>
          <w:color w:val="000000"/>
          <w:sz w:val="28"/>
        </w:rPr>
        <w:t xml:space="preserve">      10. В разделе "Начисление акциза": </w:t>
      </w:r>
      <w:r>
        <w:br/>
      </w:r>
      <w:r>
        <w:rPr>
          <w:rFonts w:ascii="Times New Roman"/>
          <w:b w:val="false"/>
          <w:i w:val="false"/>
          <w:color w:val="000000"/>
          <w:sz w:val="28"/>
        </w:rPr>
        <w:t>
</w:t>
      </w:r>
      <w:r>
        <w:rPr>
          <w:rFonts w:ascii="Times New Roman"/>
          <w:b w:val="false"/>
          <w:i w:val="false"/>
          <w:color w:val="000000"/>
          <w:sz w:val="28"/>
        </w:rPr>
        <w:t xml:space="preserve">      1) в строку 410.00.001 переносится сумма, отраженная в строке 410.01.001; </w:t>
      </w:r>
      <w:r>
        <w:br/>
      </w:r>
      <w:r>
        <w:rPr>
          <w:rFonts w:ascii="Times New Roman"/>
          <w:b w:val="false"/>
          <w:i w:val="false"/>
          <w:color w:val="000000"/>
          <w:sz w:val="28"/>
        </w:rPr>
        <w:t>
</w:t>
      </w:r>
      <w:r>
        <w:rPr>
          <w:rFonts w:ascii="Times New Roman"/>
          <w:b w:val="false"/>
          <w:i w:val="false"/>
          <w:color w:val="000000"/>
          <w:sz w:val="28"/>
        </w:rPr>
        <w:t xml:space="preserve">      2) в строке 410.00.002 указывается сумма призового фонда; </w:t>
      </w:r>
      <w:r>
        <w:br/>
      </w:r>
      <w:r>
        <w:rPr>
          <w:rFonts w:ascii="Times New Roman"/>
          <w:b w:val="false"/>
          <w:i w:val="false"/>
          <w:color w:val="000000"/>
          <w:sz w:val="28"/>
        </w:rPr>
        <w:t>
</w:t>
      </w:r>
      <w:r>
        <w:rPr>
          <w:rFonts w:ascii="Times New Roman"/>
          <w:b w:val="false"/>
          <w:i w:val="false"/>
          <w:color w:val="000000"/>
          <w:sz w:val="28"/>
        </w:rPr>
        <w:t xml:space="preserve">      3) в строке 410.00.003 указывается налоговая база, которая определяется в соответствии с пунктом 3 статьи 261 Кодекса, без включения в нее суммы акциза; </w:t>
      </w:r>
      <w:r>
        <w:br/>
      </w:r>
      <w:r>
        <w:rPr>
          <w:rFonts w:ascii="Times New Roman"/>
          <w:b w:val="false"/>
          <w:i w:val="false"/>
          <w:color w:val="000000"/>
          <w:sz w:val="28"/>
        </w:rPr>
        <w:t>
</w:t>
      </w:r>
      <w:r>
        <w:rPr>
          <w:rFonts w:ascii="Times New Roman"/>
          <w:b w:val="false"/>
          <w:i w:val="false"/>
          <w:color w:val="000000"/>
          <w:sz w:val="28"/>
        </w:rPr>
        <w:t xml:space="preserve">      4) в строке 410.00.004 указывается установленная ставка акциза; </w:t>
      </w:r>
      <w:r>
        <w:br/>
      </w:r>
      <w:r>
        <w:rPr>
          <w:rFonts w:ascii="Times New Roman"/>
          <w:b w:val="false"/>
          <w:i w:val="false"/>
          <w:color w:val="000000"/>
          <w:sz w:val="28"/>
        </w:rPr>
        <w:t>
</w:t>
      </w:r>
      <w:r>
        <w:rPr>
          <w:rFonts w:ascii="Times New Roman"/>
          <w:b w:val="false"/>
          <w:i w:val="false"/>
          <w:color w:val="000000"/>
          <w:sz w:val="28"/>
        </w:rPr>
        <w:t xml:space="preserve">      5) в строке 410.00.005 указывается сумма акциза, исчисленная в соответствии со статьей 269 Кодекса. </w:t>
      </w:r>
      <w:r>
        <w:br/>
      </w:r>
      <w:r>
        <w:rPr>
          <w:rFonts w:ascii="Times New Roman"/>
          <w:b w:val="false"/>
          <w:i w:val="false"/>
          <w:color w:val="000000"/>
          <w:sz w:val="28"/>
        </w:rPr>
        <w:t>
</w:t>
      </w:r>
      <w:r>
        <w:rPr>
          <w:rFonts w:ascii="Times New Roman"/>
          <w:b w:val="false"/>
          <w:i w:val="false"/>
          <w:color w:val="000000"/>
          <w:sz w:val="28"/>
        </w:rPr>
        <w:t xml:space="preserve">      11. Декларация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Заявленная выручка - Форма 410.01 (приложение к Декларации) </w:t>
      </w:r>
    </w:p>
    <w:p>
      <w:pPr>
        <w:spacing w:after="0"/>
        <w:ind w:left="0"/>
        <w:jc w:val="both"/>
      </w:pPr>
      <w:r>
        <w:rPr>
          <w:rFonts w:ascii="Times New Roman"/>
          <w:b w:val="false"/>
          <w:i w:val="false"/>
          <w:color w:val="000000"/>
          <w:sz w:val="28"/>
        </w:rPr>
        <w:t xml:space="preserve">      12. Форма 410.01 предназначена для отражения суммы выручки, заявленной при регистрации выпуска в продажу лотерейных билетов в течение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13. Раздел "Заявленная выручка" состоит из пяти граф: </w:t>
      </w:r>
      <w:r>
        <w:br/>
      </w:r>
      <w:r>
        <w:rPr>
          <w:rFonts w:ascii="Times New Roman"/>
          <w:b w:val="false"/>
          <w:i w:val="false"/>
          <w:color w:val="000000"/>
          <w:sz w:val="28"/>
        </w:rPr>
        <w:t>
</w:t>
      </w:r>
      <w:r>
        <w:rPr>
          <w:rFonts w:ascii="Times New Roman"/>
          <w:b w:val="false"/>
          <w:i w:val="false"/>
          <w:color w:val="000000"/>
          <w:sz w:val="28"/>
        </w:rPr>
        <w:t xml:space="preserve">      1) в графе A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B указывается вид и наименование лотереи; </w:t>
      </w:r>
      <w:r>
        <w:br/>
      </w:r>
      <w:r>
        <w:rPr>
          <w:rFonts w:ascii="Times New Roman"/>
          <w:b w:val="false"/>
          <w:i w:val="false"/>
          <w:color w:val="000000"/>
          <w:sz w:val="28"/>
        </w:rPr>
        <w:t>
</w:t>
      </w:r>
      <w:r>
        <w:rPr>
          <w:rFonts w:ascii="Times New Roman"/>
          <w:b w:val="false"/>
          <w:i w:val="false"/>
          <w:color w:val="000000"/>
          <w:sz w:val="28"/>
        </w:rPr>
        <w:t xml:space="preserve">      3) в графе C указывается количество выпущенных лотерейных билетов;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стоимость реализации одного билета; </w:t>
      </w:r>
      <w:r>
        <w:br/>
      </w:r>
      <w:r>
        <w:rPr>
          <w:rFonts w:ascii="Times New Roman"/>
          <w:b w:val="false"/>
          <w:i w:val="false"/>
          <w:color w:val="000000"/>
          <w:sz w:val="28"/>
        </w:rPr>
        <w:t>
</w:t>
      </w:r>
      <w:r>
        <w:rPr>
          <w:rFonts w:ascii="Times New Roman"/>
          <w:b w:val="false"/>
          <w:i w:val="false"/>
          <w:color w:val="000000"/>
          <w:sz w:val="28"/>
        </w:rPr>
        <w:t xml:space="preserve">      5) в графе E указывается общая сумма заявленной выручки. </w:t>
      </w:r>
      <w:r>
        <w:br/>
      </w:r>
      <w:r>
        <w:rPr>
          <w:rFonts w:ascii="Times New Roman"/>
          <w:b w:val="false"/>
          <w:i w:val="false"/>
          <w:color w:val="000000"/>
          <w:sz w:val="28"/>
        </w:rPr>
        <w:t>
</w:t>
      </w:r>
      <w:r>
        <w:rPr>
          <w:rFonts w:ascii="Times New Roman"/>
          <w:b w:val="false"/>
          <w:i w:val="false"/>
          <w:color w:val="000000"/>
          <w:sz w:val="28"/>
        </w:rPr>
        <w:t xml:space="preserve">      В итоговой строке графы Е суммируются величины последующих строк данной графы. </w:t>
      </w:r>
      <w:r>
        <w:br/>
      </w:r>
      <w:r>
        <w:rPr>
          <w:rFonts w:ascii="Times New Roman"/>
          <w:b w:val="false"/>
          <w:i w:val="false"/>
          <w:color w:val="000000"/>
          <w:sz w:val="28"/>
        </w:rPr>
        <w:t>
</w:t>
      </w:r>
      <w:r>
        <w:rPr>
          <w:rFonts w:ascii="Times New Roman"/>
          <w:b w:val="false"/>
          <w:i w:val="false"/>
          <w:color w:val="000000"/>
          <w:sz w:val="28"/>
        </w:rPr>
        <w:t xml:space="preserve">      Итоговая величина графы Е переносится в строку 410.00.001.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410.00 и 410.01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по суммам акциза, </w:t>
      </w:r>
      <w:r>
        <w:br/>
      </w:r>
      <w:r>
        <w:rPr>
          <w:rFonts w:ascii="Times New Roman"/>
          <w:b w:val="false"/>
          <w:i w:val="false"/>
          <w:color w:val="000000"/>
          <w:sz w:val="28"/>
        </w:rPr>
        <w:t>
</w:t>
      </w:r>
      <w:r>
        <w:rPr>
          <w:rFonts w:ascii="Times New Roman"/>
          <w:b/>
          <w:i w:val="false"/>
          <w:color w:val="000080"/>
          <w:sz w:val="28"/>
        </w:rPr>
        <w:t xml:space="preserve">          подлежащего уплате за структурное подразделение </w:t>
      </w:r>
      <w:r>
        <w:br/>
      </w:r>
      <w:r>
        <w:rPr>
          <w:rFonts w:ascii="Times New Roman"/>
          <w:b w:val="false"/>
          <w:i w:val="false"/>
          <w:color w:val="000000"/>
          <w:sz w:val="28"/>
        </w:rPr>
        <w:t>
</w:t>
      </w:r>
      <w:r>
        <w:rPr>
          <w:rFonts w:ascii="Times New Roman"/>
          <w:b/>
          <w:i w:val="false"/>
          <w:color w:val="000080"/>
          <w:sz w:val="28"/>
        </w:rPr>
        <w:t xml:space="preserve">                         (Форма 421.00)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Расчета по суммам акциза, подлежащего уплате за структурное подразделение (далее - Расчет), предназначенного для исчисления акциза, подлежащего уплате за структурное подразделение. </w:t>
      </w:r>
      <w:r>
        <w:br/>
      </w:r>
      <w:r>
        <w:rPr>
          <w:rFonts w:ascii="Times New Roman"/>
          <w:b w:val="false"/>
          <w:i w:val="false"/>
          <w:color w:val="000000"/>
          <w:sz w:val="28"/>
        </w:rPr>
        <w:t>
</w:t>
      </w:r>
      <w:r>
        <w:rPr>
          <w:rFonts w:ascii="Times New Roman"/>
          <w:b w:val="false"/>
          <w:i w:val="false"/>
          <w:color w:val="000000"/>
          <w:sz w:val="28"/>
        </w:rPr>
        <w:t xml:space="preserve">      1. Расчет состоит из самого Расчета (форма 421.00) и приложений к нему (формы 421.01 - 421.03) по раскрытию информации об объектах налогообложения акцизом. </w:t>
      </w:r>
      <w:r>
        <w:br/>
      </w:r>
      <w:r>
        <w:rPr>
          <w:rFonts w:ascii="Times New Roman"/>
          <w:b w:val="false"/>
          <w:i w:val="false"/>
          <w:color w:val="000000"/>
          <w:sz w:val="28"/>
        </w:rPr>
        <w:t>
</w:t>
      </w:r>
      <w:r>
        <w:rPr>
          <w:rFonts w:ascii="Times New Roman"/>
          <w:b w:val="false"/>
          <w:i w:val="false"/>
          <w:color w:val="000000"/>
          <w:sz w:val="28"/>
        </w:rPr>
        <w:t xml:space="preserve">      2.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Расчета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6.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7.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Расчет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Расчета. </w:t>
      </w:r>
      <w:r>
        <w:br/>
      </w:r>
      <w:r>
        <w:rPr>
          <w:rFonts w:ascii="Times New Roman"/>
          <w:b w:val="false"/>
          <w:i w:val="false"/>
          <w:color w:val="000000"/>
          <w:sz w:val="28"/>
        </w:rPr>
        <w:t>
</w:t>
      </w:r>
      <w:r>
        <w:rPr>
          <w:rFonts w:ascii="Times New Roman"/>
          <w:b w:val="false"/>
          <w:i w:val="false"/>
          <w:color w:val="000000"/>
          <w:sz w:val="28"/>
        </w:rPr>
        <w:t xml:space="preserve">      8.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w:t>
      </w:r>
      <w:r>
        <w:rPr>
          <w:rFonts w:ascii="Times New Roman"/>
          <w:b w:val="false"/>
          <w:i w:val="false"/>
          <w:color w:val="000000"/>
          <w:sz w:val="28"/>
        </w:rPr>
        <w:t xml:space="preserve">      9. Порядок определения налоговой базы для начисления суммы акциза определен в статье 261 Кодекса.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Расчет по суммам акциза, подлежащего уплате за структурное </w:t>
      </w:r>
      <w:r>
        <w:br/>
      </w:r>
      <w:r>
        <w:rPr>
          <w:rFonts w:ascii="Times New Roman"/>
          <w:b w:val="false"/>
          <w:i w:val="false"/>
          <w:color w:val="000000"/>
          <w:sz w:val="28"/>
        </w:rPr>
        <w:t>
</w:t>
      </w:r>
      <w:r>
        <w:rPr>
          <w:rFonts w:ascii="Times New Roman"/>
          <w:b/>
          <w:i w:val="false"/>
          <w:color w:val="000080"/>
          <w:sz w:val="28"/>
        </w:rPr>
        <w:t xml:space="preserve">        подразделение - Форма 421.00 (приложение к Правилам </w:t>
      </w:r>
      <w:r>
        <w:br/>
      </w:r>
      <w:r>
        <w:rPr>
          <w:rFonts w:ascii="Times New Roman"/>
          <w:b w:val="false"/>
          <w:i w:val="false"/>
          <w:color w:val="000000"/>
          <w:sz w:val="28"/>
        </w:rPr>
        <w:t>
</w:t>
      </w:r>
      <w:r>
        <w:rPr>
          <w:rFonts w:ascii="Times New Roman"/>
          <w:b/>
          <w:i w:val="false"/>
          <w:color w:val="000080"/>
          <w:sz w:val="28"/>
        </w:rPr>
        <w:t xml:space="preserve">        составления Расчета по суммам акциза, подлежащего уплате за </w:t>
      </w:r>
      <w:r>
        <w:br/>
      </w:r>
      <w:r>
        <w:rPr>
          <w:rFonts w:ascii="Times New Roman"/>
          <w:b w:val="false"/>
          <w:i w:val="false"/>
          <w:color w:val="000000"/>
          <w:sz w:val="28"/>
        </w:rPr>
        <w:t>
</w:t>
      </w:r>
      <w:r>
        <w:rPr>
          <w:rFonts w:ascii="Times New Roman"/>
          <w:b/>
          <w:i w:val="false"/>
          <w:color w:val="000080"/>
          <w:sz w:val="28"/>
        </w:rPr>
        <w:t xml:space="preserve">        структурное подразделение (Форма 421.00) </w:t>
      </w:r>
    </w:p>
    <w:p>
      <w:pPr>
        <w:spacing w:after="0"/>
        <w:ind w:left="0"/>
        <w:jc w:val="both"/>
      </w:pPr>
      <w:r>
        <w:rPr>
          <w:rFonts w:ascii="Times New Roman"/>
          <w:b w:val="false"/>
          <w:i w:val="false"/>
          <w:color w:val="000000"/>
          <w:sz w:val="28"/>
        </w:rPr>
        <w:t xml:space="preserve">      10. В разделе "Общая информация о налогоплательщике" указываются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полное наименование юридического лица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3) РНН структурного подразделения; </w:t>
      </w:r>
      <w:r>
        <w:br/>
      </w:r>
      <w:r>
        <w:rPr>
          <w:rFonts w:ascii="Times New Roman"/>
          <w:b w:val="false"/>
          <w:i w:val="false"/>
          <w:color w:val="000000"/>
          <w:sz w:val="28"/>
        </w:rPr>
        <w:t>
</w:t>
      </w:r>
      <w:r>
        <w:rPr>
          <w:rFonts w:ascii="Times New Roman"/>
          <w:b w:val="false"/>
          <w:i w:val="false"/>
          <w:color w:val="000000"/>
          <w:sz w:val="28"/>
        </w:rPr>
        <w:t xml:space="preserve">      4) наименование структурного подразделения; </w:t>
      </w:r>
      <w:r>
        <w:br/>
      </w:r>
      <w:r>
        <w:rPr>
          <w:rFonts w:ascii="Times New Roman"/>
          <w:b w:val="false"/>
          <w:i w:val="false"/>
          <w:color w:val="000000"/>
          <w:sz w:val="28"/>
        </w:rPr>
        <w:t>
</w:t>
      </w:r>
      <w:r>
        <w:rPr>
          <w:rFonts w:ascii="Times New Roman"/>
          <w:b w:val="false"/>
          <w:i w:val="false"/>
          <w:color w:val="000000"/>
          <w:sz w:val="28"/>
        </w:rPr>
        <w:t xml:space="preserve">      5) местонахождение структурного подразделения; </w:t>
      </w:r>
      <w:r>
        <w:br/>
      </w:r>
      <w:r>
        <w:rPr>
          <w:rFonts w:ascii="Times New Roman"/>
          <w:b w:val="false"/>
          <w:i w:val="false"/>
          <w:color w:val="000000"/>
          <w:sz w:val="28"/>
        </w:rPr>
        <w:t>
</w:t>
      </w:r>
      <w:r>
        <w:rPr>
          <w:rFonts w:ascii="Times New Roman"/>
          <w:b w:val="false"/>
          <w:i w:val="false"/>
          <w:color w:val="000000"/>
          <w:sz w:val="28"/>
        </w:rPr>
        <w:t xml:space="preserve">      6) налоговый период,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7) код валюты; </w:t>
      </w:r>
      <w:r>
        <w:br/>
      </w:r>
      <w:r>
        <w:rPr>
          <w:rFonts w:ascii="Times New Roman"/>
          <w:b w:val="false"/>
          <w:i w:val="false"/>
          <w:color w:val="000000"/>
          <w:sz w:val="28"/>
        </w:rPr>
        <w:t>
</w:t>
      </w:r>
      <w:r>
        <w:rPr>
          <w:rFonts w:ascii="Times New Roman"/>
          <w:b w:val="false"/>
          <w:i w:val="false"/>
          <w:color w:val="000000"/>
          <w:sz w:val="28"/>
        </w:rPr>
        <w:t xml:space="preserve">      8)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9) вид Расчета. В зависимости от вида Расчета отмечается соответствующая ячейка. </w:t>
      </w:r>
      <w:r>
        <w:br/>
      </w:r>
      <w:r>
        <w:rPr>
          <w:rFonts w:ascii="Times New Roman"/>
          <w:b w:val="false"/>
          <w:i w:val="false"/>
          <w:color w:val="000000"/>
          <w:sz w:val="28"/>
        </w:rPr>
        <w:t>
</w:t>
      </w:r>
      <w:r>
        <w:rPr>
          <w:rFonts w:ascii="Times New Roman"/>
          <w:b w:val="false"/>
          <w:i w:val="false"/>
          <w:color w:val="000000"/>
          <w:sz w:val="28"/>
        </w:rPr>
        <w:t xml:space="preserve">      Ячейка "Первоначальный" отмечается в том случае, если Расчет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w:t>
      </w:r>
      <w:r>
        <w:rPr>
          <w:rFonts w:ascii="Times New Roman"/>
          <w:b w:val="false"/>
          <w:i w:val="false"/>
          <w:color w:val="000000"/>
          <w:sz w:val="28"/>
        </w:rPr>
        <w:t xml:space="preserve">      При представлении последующих Расчетов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При ликвидации или реорганизации налогоплательщика в последнем Расчете, представляемом в налоговый орган, отмечается ячейка "Ликвидационный". </w:t>
      </w:r>
      <w:r>
        <w:br/>
      </w:r>
      <w:r>
        <w:rPr>
          <w:rFonts w:ascii="Times New Roman"/>
          <w:b w:val="false"/>
          <w:i w:val="false"/>
          <w:color w:val="000000"/>
          <w:sz w:val="28"/>
        </w:rPr>
        <w:t>
</w:t>
      </w:r>
      <w:r>
        <w:rPr>
          <w:rFonts w:ascii="Times New Roman"/>
          <w:b w:val="false"/>
          <w:i w:val="false"/>
          <w:color w:val="000000"/>
          <w:sz w:val="28"/>
        </w:rPr>
        <w:t xml:space="preserve">      11. Раздел "Сумма акциза" предназначен для отражения информации об облагаемых операциях, совершенных структурным подразделением в течение отчетного налогового периода по спирту и алкогольной продукции собственного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12. Раздел "Сумма акциза" состоит из 3-х граф: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размер налоговой базы по облагаемой операции. Налоговая база отражается в литрах;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установленная ставка акциза;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сумма акциза по облагаемой операции, которая определяется как произведение величин, указанных в графах А и В. </w:t>
      </w:r>
      <w:r>
        <w:br/>
      </w:r>
      <w:r>
        <w:rPr>
          <w:rFonts w:ascii="Times New Roman"/>
          <w:b w:val="false"/>
          <w:i w:val="false"/>
          <w:color w:val="000000"/>
          <w:sz w:val="28"/>
        </w:rPr>
        <w:t>
</w:t>
      </w:r>
      <w:r>
        <w:rPr>
          <w:rFonts w:ascii="Times New Roman"/>
          <w:b w:val="false"/>
          <w:i w:val="false"/>
          <w:color w:val="000000"/>
          <w:sz w:val="28"/>
        </w:rPr>
        <w:t xml:space="preserve">      13. Строки раздела "Сумма акциза" предназначены для отражения следующей информации: </w:t>
      </w:r>
      <w:r>
        <w:br/>
      </w:r>
      <w:r>
        <w:rPr>
          <w:rFonts w:ascii="Times New Roman"/>
          <w:b w:val="false"/>
          <w:i w:val="false"/>
          <w:color w:val="000000"/>
          <w:sz w:val="28"/>
        </w:rPr>
        <w:t>
</w:t>
      </w:r>
      <w:r>
        <w:rPr>
          <w:rFonts w:ascii="Times New Roman"/>
          <w:b w:val="false"/>
          <w:i w:val="false"/>
          <w:color w:val="000000"/>
          <w:sz w:val="28"/>
        </w:rPr>
        <w:t xml:space="preserve">      1) строка 421.00.001 предназначена для отражения сведений о начислении акциза по спирту собственного производства, отгруженного для производства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2) строка 421.00.002 предназначена для отражения сведений о начислении акциза по спирту собственного производства, отгруженного не для производства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3) в строку 421.00.003 переносится сумма, отраженная в строке 421.01.001; </w:t>
      </w:r>
      <w:r>
        <w:br/>
      </w:r>
      <w:r>
        <w:rPr>
          <w:rFonts w:ascii="Times New Roman"/>
          <w:b w:val="false"/>
          <w:i w:val="false"/>
          <w:color w:val="000000"/>
          <w:sz w:val="28"/>
        </w:rPr>
        <w:t>
</w:t>
      </w:r>
      <w:r>
        <w:rPr>
          <w:rFonts w:ascii="Times New Roman"/>
          <w:b w:val="false"/>
          <w:i w:val="false"/>
          <w:color w:val="000000"/>
          <w:sz w:val="28"/>
        </w:rPr>
        <w:t xml:space="preserve">      4) в строку 421.00.004 переносится сумма, отраженная в строке 421.02.001; </w:t>
      </w:r>
      <w:r>
        <w:br/>
      </w:r>
      <w:r>
        <w:rPr>
          <w:rFonts w:ascii="Times New Roman"/>
          <w:b w:val="false"/>
          <w:i w:val="false"/>
          <w:color w:val="000000"/>
          <w:sz w:val="28"/>
        </w:rPr>
        <w:t>
</w:t>
      </w:r>
      <w:r>
        <w:rPr>
          <w:rFonts w:ascii="Times New Roman"/>
          <w:b w:val="false"/>
          <w:i w:val="false"/>
          <w:color w:val="000000"/>
          <w:sz w:val="28"/>
        </w:rPr>
        <w:t xml:space="preserve">      5) в строке 421.00.005 указывается общая сумма начисленного акциза, определяемая сложением величин, указанных в строках с 421.00.001 по 421.00.004; </w:t>
      </w:r>
      <w:r>
        <w:br/>
      </w:r>
      <w:r>
        <w:rPr>
          <w:rFonts w:ascii="Times New Roman"/>
          <w:b w:val="false"/>
          <w:i w:val="false"/>
          <w:color w:val="000000"/>
          <w:sz w:val="28"/>
        </w:rPr>
        <w:t>
</w:t>
      </w:r>
      <w:r>
        <w:rPr>
          <w:rFonts w:ascii="Times New Roman"/>
          <w:b w:val="false"/>
          <w:i w:val="false"/>
          <w:color w:val="000000"/>
          <w:sz w:val="28"/>
        </w:rPr>
        <w:t xml:space="preserve">      6) в строку 421.00.006 переносится сумма, отраженная в строке 421.03.001; </w:t>
      </w:r>
      <w:r>
        <w:br/>
      </w:r>
      <w:r>
        <w:rPr>
          <w:rFonts w:ascii="Times New Roman"/>
          <w:b w:val="false"/>
          <w:i w:val="false"/>
          <w:color w:val="000000"/>
          <w:sz w:val="28"/>
        </w:rPr>
        <w:t>
</w:t>
      </w:r>
      <w:r>
        <w:rPr>
          <w:rFonts w:ascii="Times New Roman"/>
          <w:b w:val="false"/>
          <w:i w:val="false"/>
          <w:color w:val="000000"/>
          <w:sz w:val="28"/>
        </w:rPr>
        <w:t xml:space="preserve">      7) в строке 421.00.007 указывается начисленная сумма акциза, определяемая как разность строк 421.00.005 и 421.00.006. </w:t>
      </w:r>
      <w:r>
        <w:br/>
      </w:r>
      <w:r>
        <w:rPr>
          <w:rFonts w:ascii="Times New Roman"/>
          <w:b w:val="false"/>
          <w:i w:val="false"/>
          <w:color w:val="000000"/>
          <w:sz w:val="28"/>
        </w:rPr>
        <w:t>
</w:t>
      </w:r>
      <w:r>
        <w:rPr>
          <w:rFonts w:ascii="Times New Roman"/>
          <w:b w:val="false"/>
          <w:i w:val="false"/>
          <w:color w:val="000000"/>
          <w:sz w:val="28"/>
        </w:rPr>
        <w:t xml:space="preserve">      14. Расчет акциза за структурное подразделение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Алкогольная продукция - Форма 421.01 (Приложение N 1 к Расчету) </w:t>
      </w:r>
      <w:r>
        <w:rPr>
          <w:rFonts w:ascii="Times New Roman"/>
          <w:b w:val="false"/>
          <w:i w:val="false"/>
          <w:color w:val="000000"/>
          <w:sz w:val="28"/>
        </w:rPr>
        <w:t xml:space="preserve">       15. Форма 421.01 предназначена для отражения информации об облагаемых операциях по алкогольной продукции собственного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16. Раздел "Сумма акциза" состоит из пяти граф: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вид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налоговая база;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установленная ставка акциза;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сумма акциза, исчисленного в соответствии со статьей 269 Кодекса. </w:t>
      </w:r>
      <w:r>
        <w:br/>
      </w:r>
      <w:r>
        <w:rPr>
          <w:rFonts w:ascii="Times New Roman"/>
          <w:b w:val="false"/>
          <w:i w:val="false"/>
          <w:color w:val="000000"/>
          <w:sz w:val="28"/>
        </w:rPr>
        <w:t>
</w:t>
      </w:r>
      <w:r>
        <w:rPr>
          <w:rFonts w:ascii="Times New Roman"/>
          <w:b w:val="false"/>
          <w:i w:val="false"/>
          <w:color w:val="000000"/>
          <w:sz w:val="28"/>
        </w:rPr>
        <w:t xml:space="preserve">      В итоговой строке графы Е суммируются величины последующих строк данной графы. </w:t>
      </w:r>
      <w:r>
        <w:br/>
      </w:r>
      <w:r>
        <w:rPr>
          <w:rFonts w:ascii="Times New Roman"/>
          <w:b w:val="false"/>
          <w:i w:val="false"/>
          <w:color w:val="000000"/>
          <w:sz w:val="28"/>
        </w:rPr>
        <w:t>
</w:t>
      </w:r>
      <w:r>
        <w:rPr>
          <w:rFonts w:ascii="Times New Roman"/>
          <w:b w:val="false"/>
          <w:i w:val="false"/>
          <w:color w:val="000000"/>
          <w:sz w:val="28"/>
        </w:rPr>
        <w:t xml:space="preserve">      17. Итоговая величина графы Е переносится в строку 421.00.003.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Конфискованные и (или) бесхозяйные, перешедшие по праву  </w:t>
      </w:r>
      <w:r>
        <w:br/>
      </w:r>
      <w:r>
        <w:rPr>
          <w:rFonts w:ascii="Times New Roman"/>
          <w:b w:val="false"/>
          <w:i w:val="false"/>
          <w:color w:val="000000"/>
          <w:sz w:val="28"/>
        </w:rPr>
        <w:t>
</w:t>
      </w:r>
      <w:r>
        <w:rPr>
          <w:rFonts w:ascii="Times New Roman"/>
          <w:b/>
          <w:i w:val="false"/>
          <w:color w:val="000080"/>
          <w:sz w:val="28"/>
        </w:rPr>
        <w:t xml:space="preserve">      наследования к государству и безвозмездно переданные в </w:t>
      </w:r>
      <w:r>
        <w:br/>
      </w:r>
      <w:r>
        <w:rPr>
          <w:rFonts w:ascii="Times New Roman"/>
          <w:b w:val="false"/>
          <w:i w:val="false"/>
          <w:color w:val="000000"/>
          <w:sz w:val="28"/>
        </w:rPr>
        <w:t>
</w:t>
      </w:r>
      <w:r>
        <w:rPr>
          <w:rFonts w:ascii="Times New Roman"/>
          <w:b/>
          <w:i w:val="false"/>
          <w:color w:val="000080"/>
          <w:sz w:val="28"/>
        </w:rPr>
        <w:t xml:space="preserve">собственность государству спирт и алкогольная продукция - Форма </w:t>
      </w:r>
      <w:r>
        <w:br/>
      </w:r>
      <w:r>
        <w:rPr>
          <w:rFonts w:ascii="Times New Roman"/>
          <w:b w:val="false"/>
          <w:i w:val="false"/>
          <w:color w:val="000000"/>
          <w:sz w:val="28"/>
        </w:rPr>
        <w:t>
</w:t>
      </w:r>
      <w:r>
        <w:rPr>
          <w:rFonts w:ascii="Times New Roman"/>
          <w:b/>
          <w:i w:val="false"/>
          <w:color w:val="000080"/>
          <w:sz w:val="28"/>
        </w:rPr>
        <w:t xml:space="preserve">            421.02 (приложение N 2 к Расчету) </w:t>
      </w:r>
    </w:p>
    <w:p>
      <w:pPr>
        <w:spacing w:after="0"/>
        <w:ind w:left="0"/>
        <w:jc w:val="both"/>
      </w:pPr>
      <w:r>
        <w:rPr>
          <w:rFonts w:ascii="Times New Roman"/>
          <w:b w:val="false"/>
          <w:i w:val="false"/>
          <w:color w:val="000000"/>
          <w:sz w:val="28"/>
        </w:rPr>
        <w:t xml:space="preserve">      18. Форма 421.02 предназначена для отражения информации о конфискованных и (или) бесхозяйных, перешедших по праву наследования к государству и безвозмездно переданных в собственность государству спирта и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19. Раздел "Сумма акциза" состоит из пяти граф: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подакцизного товара;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налоговая база;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установленная ставка акциза;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сумма акциза, исчисленного в соответствии со статьей 269 Кодекса. </w:t>
      </w:r>
      <w:r>
        <w:br/>
      </w:r>
      <w:r>
        <w:rPr>
          <w:rFonts w:ascii="Times New Roman"/>
          <w:b w:val="false"/>
          <w:i w:val="false"/>
          <w:color w:val="000000"/>
          <w:sz w:val="28"/>
        </w:rPr>
        <w:t>
</w:t>
      </w:r>
      <w:r>
        <w:rPr>
          <w:rFonts w:ascii="Times New Roman"/>
          <w:b w:val="false"/>
          <w:i w:val="false"/>
          <w:color w:val="000000"/>
          <w:sz w:val="28"/>
        </w:rPr>
        <w:t xml:space="preserve">      В итоговой строке графы Е суммируются величины последующих строк данной графы. </w:t>
      </w:r>
      <w:r>
        <w:br/>
      </w:r>
      <w:r>
        <w:rPr>
          <w:rFonts w:ascii="Times New Roman"/>
          <w:b w:val="false"/>
          <w:i w:val="false"/>
          <w:color w:val="000000"/>
          <w:sz w:val="28"/>
        </w:rPr>
        <w:t>
</w:t>
      </w:r>
      <w:r>
        <w:rPr>
          <w:rFonts w:ascii="Times New Roman"/>
          <w:b w:val="false"/>
          <w:i w:val="false"/>
          <w:color w:val="000000"/>
          <w:sz w:val="28"/>
        </w:rPr>
        <w:t xml:space="preserve">      20. Итоговая величина графы Е переносится в строку 421.00.004.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Вычет из налога - Форма 421.03 (приложение N 3 к Расчету)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21. Форма 421.03 предназначена для расчета сумм акциза, уплаченного за сырье, фактически использованное для производства алкогольной продукции в отчетном налоговом периоде, и подлежащего вычету в соответствии со статьей 270 Кодекса. </w:t>
      </w:r>
      <w:r>
        <w:br/>
      </w:r>
      <w:r>
        <w:rPr>
          <w:rFonts w:ascii="Times New Roman"/>
          <w:b w:val="false"/>
          <w:i w:val="false"/>
          <w:color w:val="000000"/>
          <w:sz w:val="28"/>
        </w:rPr>
        <w:t>
</w:t>
      </w:r>
      <w:r>
        <w:rPr>
          <w:rFonts w:ascii="Times New Roman"/>
          <w:b w:val="false"/>
          <w:i w:val="false"/>
          <w:color w:val="000000"/>
          <w:sz w:val="28"/>
        </w:rPr>
        <w:t xml:space="preserve">      22. Раздел "Сумма вычета" состоит из пяти граф: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наименование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объем использованного сырья на производство алкогольной продукции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сумма акциза, подлежащего вычету. </w:t>
      </w:r>
      <w:r>
        <w:br/>
      </w:r>
      <w:r>
        <w:rPr>
          <w:rFonts w:ascii="Times New Roman"/>
          <w:b w:val="false"/>
          <w:i w:val="false"/>
          <w:color w:val="000000"/>
          <w:sz w:val="28"/>
        </w:rPr>
        <w:t>
</w:t>
      </w:r>
      <w:r>
        <w:rPr>
          <w:rFonts w:ascii="Times New Roman"/>
          <w:b w:val="false"/>
          <w:i w:val="false"/>
          <w:color w:val="000000"/>
          <w:sz w:val="28"/>
        </w:rPr>
        <w:t xml:space="preserve">      В итоговой строке графы D суммируются величины последующих строк данной графы. </w:t>
      </w:r>
      <w:r>
        <w:br/>
      </w:r>
      <w:r>
        <w:rPr>
          <w:rFonts w:ascii="Times New Roman"/>
          <w:b w:val="false"/>
          <w:i w:val="false"/>
          <w:color w:val="000000"/>
          <w:sz w:val="28"/>
        </w:rPr>
        <w:t>
</w:t>
      </w:r>
      <w:r>
        <w:rPr>
          <w:rFonts w:ascii="Times New Roman"/>
          <w:b w:val="false"/>
          <w:i w:val="false"/>
          <w:color w:val="000000"/>
          <w:sz w:val="28"/>
        </w:rPr>
        <w:t xml:space="preserve">      23. Итоговая величина графы D переносится в строку 421.00.003.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421.00, 421.01, 421.02, 421.03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по суммам акциза, </w:t>
      </w:r>
      <w:r>
        <w:br/>
      </w:r>
      <w:r>
        <w:rPr>
          <w:rFonts w:ascii="Times New Roman"/>
          <w:b w:val="false"/>
          <w:i w:val="false"/>
          <w:color w:val="000000"/>
          <w:sz w:val="28"/>
        </w:rPr>
        <w:t>
</w:t>
      </w:r>
      <w:r>
        <w:rPr>
          <w:rFonts w:ascii="Times New Roman"/>
          <w:b/>
          <w:i w:val="false"/>
          <w:color w:val="000080"/>
          <w:sz w:val="28"/>
        </w:rPr>
        <w:t xml:space="preserve">          подлежащего уплате за структурное подразделение </w:t>
      </w:r>
      <w:r>
        <w:br/>
      </w:r>
      <w:r>
        <w:rPr>
          <w:rFonts w:ascii="Times New Roman"/>
          <w:b w:val="false"/>
          <w:i w:val="false"/>
          <w:color w:val="000000"/>
          <w:sz w:val="28"/>
        </w:rPr>
        <w:t>
</w:t>
      </w:r>
      <w:r>
        <w:rPr>
          <w:rFonts w:ascii="Times New Roman"/>
          <w:b/>
          <w:i w:val="false"/>
          <w:color w:val="000080"/>
          <w:sz w:val="28"/>
        </w:rPr>
        <w:t xml:space="preserve">                          (Форма 431.00)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Расчета по суммам акциза, подлежащего уплате за структурное подразделение (далее - Расчет), предназначенного для исчисления акциза, подлежащего уплате за структурное подразделение. </w:t>
      </w:r>
      <w:r>
        <w:br/>
      </w:r>
      <w:r>
        <w:rPr>
          <w:rFonts w:ascii="Times New Roman"/>
          <w:b w:val="false"/>
          <w:i w:val="false"/>
          <w:color w:val="000000"/>
          <w:sz w:val="28"/>
        </w:rPr>
        <w:t>
</w:t>
      </w:r>
      <w:r>
        <w:rPr>
          <w:rFonts w:ascii="Times New Roman"/>
          <w:b w:val="false"/>
          <w:i w:val="false"/>
          <w:color w:val="000000"/>
          <w:sz w:val="28"/>
        </w:rPr>
        <w:t xml:space="preserve">      2.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Расчета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6.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Расчет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Расчета.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Порядок определения налоговой базы для начисления акциза определен в статье 261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Расчет по суммам акциза, подлежащего уплате за структурное </w:t>
      </w:r>
      <w:r>
        <w:br/>
      </w:r>
      <w:r>
        <w:rPr>
          <w:rFonts w:ascii="Times New Roman"/>
          <w:b w:val="false"/>
          <w:i w:val="false"/>
          <w:color w:val="000000"/>
          <w:sz w:val="28"/>
        </w:rPr>
        <w:t>
</w:t>
      </w:r>
      <w:r>
        <w:rPr>
          <w:rFonts w:ascii="Times New Roman"/>
          <w:b/>
          <w:i w:val="false"/>
          <w:color w:val="000080"/>
          <w:sz w:val="28"/>
        </w:rPr>
        <w:t xml:space="preserve">подразделение - Форма 431.00 (приложение к правилам составления </w:t>
      </w:r>
      <w:r>
        <w:br/>
      </w:r>
      <w:r>
        <w:rPr>
          <w:rFonts w:ascii="Times New Roman"/>
          <w:b w:val="false"/>
          <w:i w:val="false"/>
          <w:color w:val="000000"/>
          <w:sz w:val="28"/>
        </w:rPr>
        <w:t>
</w:t>
      </w:r>
      <w:r>
        <w:rPr>
          <w:rFonts w:ascii="Times New Roman"/>
          <w:b/>
          <w:i w:val="false"/>
          <w:color w:val="000080"/>
          <w:sz w:val="28"/>
        </w:rPr>
        <w:t xml:space="preserve">   Расчета по суммам акциза, подлежащего уплате за структурное </w:t>
      </w:r>
      <w:r>
        <w:br/>
      </w:r>
      <w:r>
        <w:rPr>
          <w:rFonts w:ascii="Times New Roman"/>
          <w:b w:val="false"/>
          <w:i w:val="false"/>
          <w:color w:val="000000"/>
          <w:sz w:val="28"/>
        </w:rPr>
        <w:t>
</w:t>
      </w:r>
      <w:r>
        <w:rPr>
          <w:rFonts w:ascii="Times New Roman"/>
          <w:b/>
          <w:i w:val="false"/>
          <w:color w:val="000080"/>
          <w:sz w:val="28"/>
        </w:rPr>
        <w:t xml:space="preserve">                          подразделение (431.00) </w:t>
      </w:r>
    </w:p>
    <w:p>
      <w:pPr>
        <w:spacing w:after="0"/>
        <w:ind w:left="0"/>
        <w:jc w:val="both"/>
      </w:pPr>
      <w:r>
        <w:rPr>
          <w:rFonts w:ascii="Times New Roman"/>
          <w:b w:val="false"/>
          <w:i w:val="false"/>
          <w:color w:val="000000"/>
          <w:sz w:val="28"/>
        </w:rPr>
        <w:t xml:space="preserve">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полное наименование в соответствии с учредительными документами юридического лица или фамилия, имя, отчество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3) РНН структурного подразделения; </w:t>
      </w:r>
      <w:r>
        <w:br/>
      </w:r>
      <w:r>
        <w:rPr>
          <w:rFonts w:ascii="Times New Roman"/>
          <w:b w:val="false"/>
          <w:i w:val="false"/>
          <w:color w:val="000000"/>
          <w:sz w:val="28"/>
        </w:rPr>
        <w:t>
</w:t>
      </w:r>
      <w:r>
        <w:rPr>
          <w:rFonts w:ascii="Times New Roman"/>
          <w:b w:val="false"/>
          <w:i w:val="false"/>
          <w:color w:val="000000"/>
          <w:sz w:val="28"/>
        </w:rPr>
        <w:t xml:space="preserve">      4) наименование структурного подразделения; </w:t>
      </w:r>
      <w:r>
        <w:br/>
      </w:r>
      <w:r>
        <w:rPr>
          <w:rFonts w:ascii="Times New Roman"/>
          <w:b w:val="false"/>
          <w:i w:val="false"/>
          <w:color w:val="000000"/>
          <w:sz w:val="28"/>
        </w:rPr>
        <w:t>
</w:t>
      </w:r>
      <w:r>
        <w:rPr>
          <w:rFonts w:ascii="Times New Roman"/>
          <w:b w:val="false"/>
          <w:i w:val="false"/>
          <w:color w:val="000000"/>
          <w:sz w:val="28"/>
        </w:rPr>
        <w:t xml:space="preserve">      5) местонахождение структурного подразделения; </w:t>
      </w:r>
      <w:r>
        <w:br/>
      </w:r>
      <w:r>
        <w:rPr>
          <w:rFonts w:ascii="Times New Roman"/>
          <w:b w:val="false"/>
          <w:i w:val="false"/>
          <w:color w:val="000000"/>
          <w:sz w:val="28"/>
        </w:rPr>
        <w:t>
</w:t>
      </w:r>
      <w:r>
        <w:rPr>
          <w:rFonts w:ascii="Times New Roman"/>
          <w:b w:val="false"/>
          <w:i w:val="false"/>
          <w:color w:val="000000"/>
          <w:sz w:val="28"/>
        </w:rPr>
        <w:t xml:space="preserve">      6) налоговый период,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7) код валюты; </w:t>
      </w:r>
      <w:r>
        <w:br/>
      </w:r>
      <w:r>
        <w:rPr>
          <w:rFonts w:ascii="Times New Roman"/>
          <w:b w:val="false"/>
          <w:i w:val="false"/>
          <w:color w:val="000000"/>
          <w:sz w:val="28"/>
        </w:rPr>
        <w:t>
</w:t>
      </w:r>
      <w:r>
        <w:rPr>
          <w:rFonts w:ascii="Times New Roman"/>
          <w:b w:val="false"/>
          <w:i w:val="false"/>
          <w:color w:val="000000"/>
          <w:sz w:val="28"/>
        </w:rPr>
        <w:t xml:space="preserve">      8) вид Расчета. В зависимости от вида Расчета отмечается соответствующая ячейка. </w:t>
      </w:r>
      <w:r>
        <w:br/>
      </w:r>
      <w:r>
        <w:rPr>
          <w:rFonts w:ascii="Times New Roman"/>
          <w:b w:val="false"/>
          <w:i w:val="false"/>
          <w:color w:val="000000"/>
          <w:sz w:val="28"/>
        </w:rPr>
        <w:t>
</w:t>
      </w:r>
      <w:r>
        <w:rPr>
          <w:rFonts w:ascii="Times New Roman"/>
          <w:b w:val="false"/>
          <w:i w:val="false"/>
          <w:color w:val="000000"/>
          <w:sz w:val="28"/>
        </w:rPr>
        <w:t xml:space="preserve">      Ячейка "Первоначальный" отмечается в том случае, если Расчет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w:t>
      </w:r>
      <w:r>
        <w:rPr>
          <w:rFonts w:ascii="Times New Roman"/>
          <w:b w:val="false"/>
          <w:i w:val="false"/>
          <w:color w:val="000000"/>
          <w:sz w:val="28"/>
        </w:rPr>
        <w:t xml:space="preserve">      При представлении последующих Расчетов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При ликвидации или реорганизации налогоплательщика в последнем Расчете, представляемом в налоговый орган, отмечается ячейка "Ликвидационный". </w:t>
      </w:r>
      <w:r>
        <w:br/>
      </w:r>
      <w:r>
        <w:rPr>
          <w:rFonts w:ascii="Times New Roman"/>
          <w:b w:val="false"/>
          <w:i w:val="false"/>
          <w:color w:val="000000"/>
          <w:sz w:val="28"/>
        </w:rPr>
        <w:t>
</w:t>
      </w:r>
      <w:r>
        <w:rPr>
          <w:rFonts w:ascii="Times New Roman"/>
          <w:b w:val="false"/>
          <w:i w:val="false"/>
          <w:color w:val="000000"/>
          <w:sz w:val="28"/>
        </w:rPr>
        <w:t xml:space="preserve">      9. Раздел "Операции по бензину (за исключением авиационного), осуществляемые структурным подразделением" предназначен для отражения информации об облагаемых операциях, осуществленных структурным подразделением в течение отчетного налогового периода по бензину (за исключением авиационного) (далее - бензин). </w:t>
      </w:r>
      <w:r>
        <w:br/>
      </w:r>
      <w:r>
        <w:rPr>
          <w:rFonts w:ascii="Times New Roman"/>
          <w:b w:val="false"/>
          <w:i w:val="false"/>
          <w:color w:val="000000"/>
          <w:sz w:val="28"/>
        </w:rPr>
        <w:t>
</w:t>
      </w:r>
      <w:r>
        <w:rPr>
          <w:rFonts w:ascii="Times New Roman"/>
          <w:b w:val="false"/>
          <w:i w:val="false"/>
          <w:color w:val="000000"/>
          <w:sz w:val="28"/>
        </w:rPr>
        <w:t xml:space="preserve">      10. Раздел "Операции по бензину (за исключением авиационного), осуществляемые структурным подразделением" состоит из трех граф: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размер налоговой базы по облагаемой операции. Налоговая база отражается в тоннах;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установленная ставка акциза;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сумма акциза по облагаемой операции, которая определяется в соответствии с пунктом 1 статьи 269 Кодекса. </w:t>
      </w:r>
      <w:r>
        <w:br/>
      </w:r>
      <w:r>
        <w:rPr>
          <w:rFonts w:ascii="Times New Roman"/>
          <w:b w:val="false"/>
          <w:i w:val="false"/>
          <w:color w:val="000000"/>
          <w:sz w:val="28"/>
        </w:rPr>
        <w:t>
</w:t>
      </w:r>
      <w:r>
        <w:rPr>
          <w:rFonts w:ascii="Times New Roman"/>
          <w:b w:val="false"/>
          <w:i w:val="false"/>
          <w:color w:val="000000"/>
          <w:sz w:val="28"/>
        </w:rPr>
        <w:t xml:space="preserve">      11. Строки раздела "Операции по бензину (за исключением авиационного), осуществляемые структурным подразделением" предназначены для отражения следующей информации: </w:t>
      </w:r>
      <w:r>
        <w:br/>
      </w:r>
      <w:r>
        <w:rPr>
          <w:rFonts w:ascii="Times New Roman"/>
          <w:b w:val="false"/>
          <w:i w:val="false"/>
          <w:color w:val="000000"/>
          <w:sz w:val="28"/>
        </w:rPr>
        <w:t>
</w:t>
      </w:r>
      <w:r>
        <w:rPr>
          <w:rFonts w:ascii="Times New Roman"/>
          <w:b w:val="false"/>
          <w:i w:val="false"/>
          <w:color w:val="000000"/>
          <w:sz w:val="28"/>
        </w:rPr>
        <w:t xml:space="preserve">      1) строка 431.00.01 предназначена для отражения сведений о начислении акциза по бензину, реализованному в сфере оптовой торговли, осуществляемой структурным подразделением. </w:t>
      </w:r>
      <w:r>
        <w:br/>
      </w:r>
      <w:r>
        <w:rPr>
          <w:rFonts w:ascii="Times New Roman"/>
          <w:b w:val="false"/>
          <w:i w:val="false"/>
          <w:color w:val="000000"/>
          <w:sz w:val="28"/>
        </w:rPr>
        <w:t>
</w:t>
      </w:r>
      <w:r>
        <w:rPr>
          <w:rFonts w:ascii="Times New Roman"/>
          <w:b w:val="false"/>
          <w:i w:val="false"/>
          <w:color w:val="000000"/>
          <w:sz w:val="28"/>
        </w:rPr>
        <w:t xml:space="preserve">      Величина строки 431.00.001 определяется путем суммирования величин, указанных в строках 431.00.001(I), 431.00.001(II) и 431.00.001(III): </w:t>
      </w:r>
      <w:r>
        <w:br/>
      </w:r>
      <w:r>
        <w:rPr>
          <w:rFonts w:ascii="Times New Roman"/>
          <w:b w:val="false"/>
          <w:i w:val="false"/>
          <w:color w:val="000000"/>
          <w:sz w:val="28"/>
        </w:rPr>
        <w:t>
</w:t>
      </w:r>
      <w:r>
        <w:rPr>
          <w:rFonts w:ascii="Times New Roman"/>
          <w:b w:val="false"/>
          <w:i w:val="false"/>
          <w:color w:val="000000"/>
          <w:sz w:val="28"/>
        </w:rPr>
        <w:t xml:space="preserve">      в строке 431.00.001(I) указываются сведения о начислении акциза по оптовой реализации бензина, произведенного структурным подразделением; </w:t>
      </w:r>
      <w:r>
        <w:br/>
      </w:r>
      <w:r>
        <w:rPr>
          <w:rFonts w:ascii="Times New Roman"/>
          <w:b w:val="false"/>
          <w:i w:val="false"/>
          <w:color w:val="000000"/>
          <w:sz w:val="28"/>
        </w:rPr>
        <w:t>
</w:t>
      </w:r>
      <w:r>
        <w:rPr>
          <w:rFonts w:ascii="Times New Roman"/>
          <w:b w:val="false"/>
          <w:i w:val="false"/>
          <w:color w:val="000000"/>
          <w:sz w:val="28"/>
        </w:rPr>
        <w:t xml:space="preserve">      в строке 431.00.001(II) указываются сведения о начислении акциза по оптовой реализации бензина, полученного от головной организации или от поставщиков; </w:t>
      </w:r>
      <w:r>
        <w:br/>
      </w:r>
      <w:r>
        <w:rPr>
          <w:rFonts w:ascii="Times New Roman"/>
          <w:b w:val="false"/>
          <w:i w:val="false"/>
          <w:color w:val="000000"/>
          <w:sz w:val="28"/>
        </w:rPr>
        <w:t>
</w:t>
      </w:r>
      <w:r>
        <w:rPr>
          <w:rFonts w:ascii="Times New Roman"/>
          <w:b w:val="false"/>
          <w:i w:val="false"/>
          <w:color w:val="000000"/>
          <w:sz w:val="28"/>
        </w:rPr>
        <w:t xml:space="preserve">      в строке 431.00.001(III) указываются сведения о начислении акциза по оптовой реализации бензина конфискованного и (или) бесхозяйного, перешедшего по праву наследования к государству и безвозмездно переданного в собственность государству; </w:t>
      </w:r>
      <w:r>
        <w:br/>
      </w:r>
      <w:r>
        <w:rPr>
          <w:rFonts w:ascii="Times New Roman"/>
          <w:b w:val="false"/>
          <w:i w:val="false"/>
          <w:color w:val="000000"/>
          <w:sz w:val="28"/>
        </w:rPr>
        <w:t>
</w:t>
      </w:r>
      <w:r>
        <w:rPr>
          <w:rFonts w:ascii="Times New Roman"/>
          <w:b w:val="false"/>
          <w:i w:val="false"/>
          <w:color w:val="000000"/>
          <w:sz w:val="28"/>
        </w:rPr>
        <w:t xml:space="preserve">      2) строка 431.00.002 предназначена для отражения сведений о начислении акциза по бензину, реализованному в сфере розничной торговли. </w:t>
      </w:r>
      <w:r>
        <w:br/>
      </w:r>
      <w:r>
        <w:rPr>
          <w:rFonts w:ascii="Times New Roman"/>
          <w:b w:val="false"/>
          <w:i w:val="false"/>
          <w:color w:val="000000"/>
          <w:sz w:val="28"/>
        </w:rPr>
        <w:t>
</w:t>
      </w:r>
      <w:r>
        <w:rPr>
          <w:rFonts w:ascii="Times New Roman"/>
          <w:b w:val="false"/>
          <w:i w:val="false"/>
          <w:color w:val="000000"/>
          <w:sz w:val="28"/>
        </w:rPr>
        <w:t xml:space="preserve">      Величина строки 431.00.002 определяется путем суммирования величин, указанных в строках 431.00.002(I), 431.00.002(II), 431.00.002(III), 431.00.002(IV) 431.00.002(V), 431.00.002(VI): </w:t>
      </w:r>
      <w:r>
        <w:br/>
      </w:r>
      <w:r>
        <w:rPr>
          <w:rFonts w:ascii="Times New Roman"/>
          <w:b w:val="false"/>
          <w:i w:val="false"/>
          <w:color w:val="000000"/>
          <w:sz w:val="28"/>
        </w:rPr>
        <w:t>
</w:t>
      </w:r>
      <w:r>
        <w:rPr>
          <w:rFonts w:ascii="Times New Roman"/>
          <w:b w:val="false"/>
          <w:i w:val="false"/>
          <w:color w:val="000000"/>
          <w:sz w:val="28"/>
        </w:rPr>
        <w:t xml:space="preserve">      в строке 431.00.002(I) указываются сведения о начислении акциза по розничной реализации бензина, произведенного структурным подразделением; </w:t>
      </w:r>
      <w:r>
        <w:br/>
      </w:r>
      <w:r>
        <w:rPr>
          <w:rFonts w:ascii="Times New Roman"/>
          <w:b w:val="false"/>
          <w:i w:val="false"/>
          <w:color w:val="000000"/>
          <w:sz w:val="28"/>
        </w:rPr>
        <w:t>
</w:t>
      </w:r>
      <w:r>
        <w:rPr>
          <w:rFonts w:ascii="Times New Roman"/>
          <w:b w:val="false"/>
          <w:i w:val="false"/>
          <w:color w:val="000000"/>
          <w:sz w:val="28"/>
        </w:rPr>
        <w:t xml:space="preserve">      в строке 431.00.002(II) указываются сведения о начислении акциза по розничной реализации бензина, полученного от головной организации или от поставщиков; </w:t>
      </w:r>
      <w:r>
        <w:br/>
      </w:r>
      <w:r>
        <w:rPr>
          <w:rFonts w:ascii="Times New Roman"/>
          <w:b w:val="false"/>
          <w:i w:val="false"/>
          <w:color w:val="000000"/>
          <w:sz w:val="28"/>
        </w:rPr>
        <w:t>
</w:t>
      </w:r>
      <w:r>
        <w:rPr>
          <w:rFonts w:ascii="Times New Roman"/>
          <w:b w:val="false"/>
          <w:i w:val="false"/>
          <w:color w:val="000000"/>
          <w:sz w:val="28"/>
        </w:rPr>
        <w:t xml:space="preserve">      в строке 431.00.002 (III) указываются сведения о начислении акциза по розничной реализации бензина конфискованного и (или) бесхозяйного, перешедшего по праву наследования к государству и безвозмездно переданного в собственность государству; </w:t>
      </w:r>
      <w:r>
        <w:br/>
      </w:r>
      <w:r>
        <w:rPr>
          <w:rFonts w:ascii="Times New Roman"/>
          <w:b w:val="false"/>
          <w:i w:val="false"/>
          <w:color w:val="000000"/>
          <w:sz w:val="28"/>
        </w:rPr>
        <w:t>
</w:t>
      </w:r>
      <w:r>
        <w:rPr>
          <w:rFonts w:ascii="Times New Roman"/>
          <w:b w:val="false"/>
          <w:i w:val="false"/>
          <w:color w:val="000000"/>
          <w:sz w:val="28"/>
        </w:rPr>
        <w:t xml:space="preserve">      в строке 431.00.002 (IV) указываются сведения о начислении акциза по бензину, по которому установлен факт его порчи или утраты; </w:t>
      </w:r>
      <w:r>
        <w:br/>
      </w:r>
      <w:r>
        <w:rPr>
          <w:rFonts w:ascii="Times New Roman"/>
          <w:b w:val="false"/>
          <w:i w:val="false"/>
          <w:color w:val="000000"/>
          <w:sz w:val="28"/>
        </w:rPr>
        <w:t>
</w:t>
      </w:r>
      <w:r>
        <w:rPr>
          <w:rFonts w:ascii="Times New Roman"/>
          <w:b w:val="false"/>
          <w:i w:val="false"/>
          <w:color w:val="000000"/>
          <w:sz w:val="28"/>
        </w:rPr>
        <w:t xml:space="preserve">      в строке 431.00.002(V) указываются сведения о начислении акциза по бензину собственного производства, использованного на собственные производственные нужды; </w:t>
      </w:r>
      <w:r>
        <w:br/>
      </w:r>
      <w:r>
        <w:rPr>
          <w:rFonts w:ascii="Times New Roman"/>
          <w:b w:val="false"/>
          <w:i w:val="false"/>
          <w:color w:val="000000"/>
          <w:sz w:val="28"/>
        </w:rPr>
        <w:t>
</w:t>
      </w:r>
      <w:r>
        <w:rPr>
          <w:rFonts w:ascii="Times New Roman"/>
          <w:b w:val="false"/>
          <w:i w:val="false"/>
          <w:color w:val="000000"/>
          <w:sz w:val="28"/>
        </w:rPr>
        <w:t xml:space="preserve">      в строке 431.00.002(VI) указываются сведения о начислении акциза по бензину, полученному от головной организации или от поставщиков и использованному на собственные производственные нужды; </w:t>
      </w:r>
      <w:r>
        <w:br/>
      </w:r>
      <w:r>
        <w:rPr>
          <w:rFonts w:ascii="Times New Roman"/>
          <w:b w:val="false"/>
          <w:i w:val="false"/>
          <w:color w:val="000000"/>
          <w:sz w:val="28"/>
        </w:rPr>
        <w:t>
</w:t>
      </w:r>
      <w:r>
        <w:rPr>
          <w:rFonts w:ascii="Times New Roman"/>
          <w:b w:val="false"/>
          <w:i w:val="false"/>
          <w:color w:val="000000"/>
          <w:sz w:val="28"/>
        </w:rPr>
        <w:t xml:space="preserve">      3) строка 431.00.003 предназначена для определения общего размера налоговой базы по облагаемым операциям, указанным в строках 431.00.001, 431.00.002, а также итоговая сумма акциза, начисленного по этим операциям. </w:t>
      </w:r>
      <w:r>
        <w:br/>
      </w:r>
      <w:r>
        <w:rPr>
          <w:rFonts w:ascii="Times New Roman"/>
          <w:b w:val="false"/>
          <w:i w:val="false"/>
          <w:color w:val="000000"/>
          <w:sz w:val="28"/>
        </w:rPr>
        <w:t>
</w:t>
      </w:r>
      <w:r>
        <w:rPr>
          <w:rFonts w:ascii="Times New Roman"/>
          <w:b w:val="false"/>
          <w:i w:val="false"/>
          <w:color w:val="000000"/>
          <w:sz w:val="28"/>
        </w:rPr>
        <w:t xml:space="preserve">      Величина строки 431.00.003 определяется путем суммирования величин, указанных в строках 431.00.001 и 431.00.002. </w:t>
      </w:r>
      <w:r>
        <w:br/>
      </w:r>
      <w:r>
        <w:rPr>
          <w:rFonts w:ascii="Times New Roman"/>
          <w:b w:val="false"/>
          <w:i w:val="false"/>
          <w:color w:val="000000"/>
          <w:sz w:val="28"/>
        </w:rPr>
        <w:t>
</w:t>
      </w:r>
      <w:r>
        <w:rPr>
          <w:rFonts w:ascii="Times New Roman"/>
          <w:b w:val="false"/>
          <w:i w:val="false"/>
          <w:color w:val="000000"/>
          <w:sz w:val="28"/>
        </w:rPr>
        <w:t xml:space="preserve">      12. Раздел "Операции по дизельному топливу, осуществляемые структурным подразделением" предназначен для отражения информации об облагаемых операциях, совершенных структурным подразделением в течение отчетного налогового периода по дизельному топливу. </w:t>
      </w:r>
      <w:r>
        <w:br/>
      </w:r>
      <w:r>
        <w:rPr>
          <w:rFonts w:ascii="Times New Roman"/>
          <w:b w:val="false"/>
          <w:i w:val="false"/>
          <w:color w:val="000000"/>
          <w:sz w:val="28"/>
        </w:rPr>
        <w:t>
</w:t>
      </w:r>
      <w:r>
        <w:rPr>
          <w:rFonts w:ascii="Times New Roman"/>
          <w:b w:val="false"/>
          <w:i w:val="false"/>
          <w:color w:val="000000"/>
          <w:sz w:val="28"/>
        </w:rPr>
        <w:t xml:space="preserve">      13. Строки раздела "Операции по дизельному топливу, осуществляемые структурным подразделением" заполняются в порядке, указанном в пункте 10 настоящих Правил. </w:t>
      </w:r>
      <w:r>
        <w:br/>
      </w:r>
      <w:r>
        <w:rPr>
          <w:rFonts w:ascii="Times New Roman"/>
          <w:b w:val="false"/>
          <w:i w:val="false"/>
          <w:color w:val="000000"/>
          <w:sz w:val="28"/>
        </w:rPr>
        <w:t>
</w:t>
      </w:r>
      <w:r>
        <w:rPr>
          <w:rFonts w:ascii="Times New Roman"/>
          <w:b w:val="false"/>
          <w:i w:val="false"/>
          <w:color w:val="000000"/>
          <w:sz w:val="28"/>
        </w:rPr>
        <w:t xml:space="preserve">      14. Расчет подписывается и заверяется в соответствии со статьей 69 Кодекса. </w:t>
      </w:r>
      <w:r>
        <w:br/>
      </w:r>
      <w:r>
        <w:rPr>
          <w:rFonts w:ascii="Times New Roman"/>
          <w:b w:val="false"/>
          <w:i w:val="false"/>
          <w:color w:val="000000"/>
          <w:sz w:val="28"/>
        </w:rPr>
        <w:t>
</w:t>
      </w:r>
      <w:r>
        <w:rPr>
          <w:rFonts w:ascii="Times New Roman"/>
          <w:b w:val="false"/>
          <w:i w:val="false"/>
          <w:color w:val="000000"/>
          <w:sz w:val="28"/>
        </w:rPr>
        <w:t xml:space="preserve">______________________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431.00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роялти (Форма 500.00)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роялти (далее - Декларация), предназначенной для правильного исчисления роялти и заполняемой только по деятельности, осуществляемой в рамках заключенного контракта на недропользование. </w:t>
      </w:r>
      <w:r>
        <w:br/>
      </w:r>
      <w:r>
        <w:rPr>
          <w:rFonts w:ascii="Times New Roman"/>
          <w:b w:val="false"/>
          <w:i w:val="false"/>
          <w:color w:val="000000"/>
          <w:sz w:val="28"/>
        </w:rPr>
        <w:t>
</w:t>
      </w:r>
      <w:r>
        <w:rPr>
          <w:rFonts w:ascii="Times New Roman"/>
          <w:b w:val="false"/>
          <w:i w:val="false"/>
          <w:color w:val="000000"/>
          <w:sz w:val="28"/>
        </w:rPr>
        <w:t xml:space="preserve">      2.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3. При отсутствии показателей соответствующие ячейки Декларации не заполняются. </w:t>
      </w:r>
      <w:r>
        <w:br/>
      </w:r>
      <w:r>
        <w:rPr>
          <w:rFonts w:ascii="Times New Roman"/>
          <w:b w:val="false"/>
          <w:i w:val="false"/>
          <w:color w:val="000000"/>
          <w:sz w:val="28"/>
        </w:rPr>
        <w:t>
</w:t>
      </w:r>
      <w:r>
        <w:rPr>
          <w:rFonts w:ascii="Times New Roman"/>
          <w:b w:val="false"/>
          <w:i w:val="false"/>
          <w:color w:val="000000"/>
          <w:sz w:val="28"/>
        </w:rPr>
        <w:t xml:space="preserve">      4.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5.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налогоплательщик получает в налоговом органе либо по электронной почте уведомление о доставке Декларации в соответствии с подпунктом 3 пункта 8 статьи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роялти - Форма 500.00 (приложение к Правилам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роялти) </w:t>
      </w:r>
    </w:p>
    <w:p>
      <w:pPr>
        <w:spacing w:after="0"/>
        <w:ind w:left="0"/>
        <w:jc w:val="both"/>
      </w:pPr>
      <w:r>
        <w:rPr>
          <w:rFonts w:ascii="Times New Roman"/>
          <w:b w:val="false"/>
          <w:i w:val="false"/>
          <w:color w:val="000000"/>
          <w:sz w:val="28"/>
        </w:rPr>
        <w:t xml:space="preserve">      6. Данная форма предназначена для отражения сумм роялти, подлежащего уплате в бюджет в соответствии с главой 47 Кодекса. </w:t>
      </w:r>
      <w:r>
        <w:br/>
      </w:r>
      <w:r>
        <w:rPr>
          <w:rFonts w:ascii="Times New Roman"/>
          <w:b w:val="false"/>
          <w:i w:val="false"/>
          <w:color w:val="000000"/>
          <w:sz w:val="28"/>
        </w:rPr>
        <w:t>
</w:t>
      </w:r>
      <w:r>
        <w:rPr>
          <w:rFonts w:ascii="Times New Roman"/>
          <w:b w:val="false"/>
          <w:i w:val="false"/>
          <w:color w:val="000000"/>
          <w:sz w:val="28"/>
        </w:rPr>
        <w:t xml:space="preserve">      7. Объектом обложения роялти по всем видам полезных ископаемых является объем добытых полезных ископаемых или первого товарного продукта, полученного из фактически добытых полезных ископаемых согласно статье 298 Кодекса. </w:t>
      </w:r>
      <w:r>
        <w:br/>
      </w:r>
      <w:r>
        <w:rPr>
          <w:rFonts w:ascii="Times New Roman"/>
          <w:b w:val="false"/>
          <w:i w:val="false"/>
          <w:color w:val="000000"/>
          <w:sz w:val="28"/>
        </w:rPr>
        <w:t>
</w:t>
      </w:r>
      <w:r>
        <w:rPr>
          <w:rFonts w:ascii="Times New Roman"/>
          <w:b w:val="false"/>
          <w:i w:val="false"/>
          <w:color w:val="000000"/>
          <w:sz w:val="28"/>
        </w:rPr>
        <w:t xml:space="preserve">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соответствующий код вида деятельности по Общему классификатору видов экономической деятельности (ОКЭД);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юридического лица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4) наименование контракта с указанием месторождений; </w:t>
      </w:r>
      <w:r>
        <w:br/>
      </w:r>
      <w:r>
        <w:rPr>
          <w:rFonts w:ascii="Times New Roman"/>
          <w:b w:val="false"/>
          <w:i w:val="false"/>
          <w:color w:val="000000"/>
          <w:sz w:val="28"/>
        </w:rPr>
        <w:t>
</w:t>
      </w:r>
      <w:r>
        <w:rPr>
          <w:rFonts w:ascii="Times New Roman"/>
          <w:b w:val="false"/>
          <w:i w:val="false"/>
          <w:color w:val="000000"/>
          <w:sz w:val="28"/>
        </w:rPr>
        <w:t xml:space="preserve">      5) вид добываемого полезного ископаемого; </w:t>
      </w:r>
      <w:r>
        <w:br/>
      </w:r>
      <w:r>
        <w:rPr>
          <w:rFonts w:ascii="Times New Roman"/>
          <w:b w:val="false"/>
          <w:i w:val="false"/>
          <w:color w:val="000000"/>
          <w:sz w:val="28"/>
        </w:rPr>
        <w:t>
</w:t>
      </w:r>
      <w:r>
        <w:rPr>
          <w:rFonts w:ascii="Times New Roman"/>
          <w:b w:val="false"/>
          <w:i w:val="false"/>
          <w:color w:val="000000"/>
          <w:sz w:val="28"/>
        </w:rPr>
        <w:t xml:space="preserve">      6) дата заключения контракта с Компетентным органом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указывается регистрационный номер контракта, присвоенный Компетентным органом; </w:t>
      </w:r>
      <w:r>
        <w:br/>
      </w:r>
      <w:r>
        <w:rPr>
          <w:rFonts w:ascii="Times New Roman"/>
          <w:b w:val="false"/>
          <w:i w:val="false"/>
          <w:color w:val="000000"/>
          <w:sz w:val="28"/>
        </w:rPr>
        <w:t>
</w:t>
      </w:r>
      <w:r>
        <w:rPr>
          <w:rFonts w:ascii="Times New Roman"/>
          <w:b w:val="false"/>
          <w:i w:val="false"/>
          <w:color w:val="000000"/>
          <w:sz w:val="28"/>
        </w:rPr>
        <w:t xml:space="preserve">      8) вид Декларации. В зависимости от вида Декларации отмечается соответствующая ячейка. </w:t>
      </w:r>
      <w:r>
        <w:br/>
      </w:r>
      <w:r>
        <w:rPr>
          <w:rFonts w:ascii="Times New Roman"/>
          <w:b w:val="false"/>
          <w:i w:val="false"/>
          <w:color w:val="000000"/>
          <w:sz w:val="28"/>
        </w:rPr>
        <w:t>
</w:t>
      </w: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w:t>
      </w:r>
      <w:r>
        <w:rPr>
          <w:rFonts w:ascii="Times New Roman"/>
          <w:b w:val="false"/>
          <w:i w:val="false"/>
          <w:color w:val="000000"/>
          <w:sz w:val="28"/>
        </w:rPr>
        <w:t xml:space="preserve">      При представлении последующих Деклараций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При внесении изменений и дополнений в ранее представленные Декларации отмечается в ячейке "Дополнительная". </w:t>
      </w:r>
      <w:r>
        <w:br/>
      </w:r>
      <w:r>
        <w:rPr>
          <w:rFonts w:ascii="Times New Roman"/>
          <w:b w:val="false"/>
          <w:i w:val="false"/>
          <w:color w:val="000000"/>
          <w:sz w:val="28"/>
        </w:rPr>
        <w:t>
</w:t>
      </w:r>
      <w:r>
        <w:rPr>
          <w:rFonts w:ascii="Times New Roman"/>
          <w:b w:val="false"/>
          <w:i w:val="false"/>
          <w:color w:val="000000"/>
          <w:sz w:val="28"/>
        </w:rPr>
        <w:t xml:space="preserve">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9) отчетный налоговый период, за который представляется Декларация.        Налоговый период указывается арабскими цифрами, соответствующими порядковому номеру месяца. </w:t>
      </w:r>
      <w:r>
        <w:br/>
      </w:r>
      <w:r>
        <w:rPr>
          <w:rFonts w:ascii="Times New Roman"/>
          <w:b w:val="false"/>
          <w:i w:val="false"/>
          <w:color w:val="000000"/>
          <w:sz w:val="28"/>
        </w:rPr>
        <w:t>
</w:t>
      </w:r>
      <w:r>
        <w:rPr>
          <w:rFonts w:ascii="Times New Roman"/>
          <w:b w:val="false"/>
          <w:i w:val="false"/>
          <w:color w:val="000000"/>
          <w:sz w:val="28"/>
        </w:rPr>
        <w:t xml:space="preserve">      Если номер месяца имеет менее двух символов, то он указывается в правой ячейке; </w:t>
      </w:r>
      <w:r>
        <w:br/>
      </w:r>
      <w:r>
        <w:rPr>
          <w:rFonts w:ascii="Times New Roman"/>
          <w:b w:val="false"/>
          <w:i w:val="false"/>
          <w:color w:val="000000"/>
          <w:sz w:val="28"/>
        </w:rPr>
        <w:t>
</w:t>
      </w:r>
      <w:r>
        <w:rPr>
          <w:rFonts w:ascii="Times New Roman"/>
          <w:b w:val="false"/>
          <w:i w:val="false"/>
          <w:color w:val="000000"/>
          <w:sz w:val="28"/>
        </w:rPr>
        <w:t xml:space="preserve">      10) код валюты согласно условиям заключенного контракта; </w:t>
      </w:r>
      <w:r>
        <w:br/>
      </w:r>
      <w:r>
        <w:rPr>
          <w:rFonts w:ascii="Times New Roman"/>
          <w:b w:val="false"/>
          <w:i w:val="false"/>
          <w:color w:val="000000"/>
          <w:sz w:val="28"/>
        </w:rPr>
        <w:t>
</w:t>
      </w:r>
      <w:r>
        <w:rPr>
          <w:rFonts w:ascii="Times New Roman"/>
          <w:b w:val="false"/>
          <w:i w:val="false"/>
          <w:color w:val="000000"/>
          <w:sz w:val="28"/>
        </w:rPr>
        <w:t xml:space="preserve">      11) единица измерения объема добытых полезных ископаемых, отраженных в строке 500.00.001. </w:t>
      </w:r>
      <w:r>
        <w:br/>
      </w:r>
      <w:r>
        <w:rPr>
          <w:rFonts w:ascii="Times New Roman"/>
          <w:b w:val="false"/>
          <w:i w:val="false"/>
          <w:color w:val="000000"/>
          <w:sz w:val="28"/>
        </w:rPr>
        <w:t>
</w:t>
      </w:r>
      <w:r>
        <w:rPr>
          <w:rFonts w:ascii="Times New Roman"/>
          <w:b w:val="false"/>
          <w:i w:val="false"/>
          <w:color w:val="000000"/>
          <w:sz w:val="28"/>
        </w:rPr>
        <w:t xml:space="preserve">      9. В разделе "Начислено роялти к уплате": </w:t>
      </w:r>
      <w:r>
        <w:br/>
      </w:r>
      <w:r>
        <w:rPr>
          <w:rFonts w:ascii="Times New Roman"/>
          <w:b w:val="false"/>
          <w:i w:val="false"/>
          <w:color w:val="000000"/>
          <w:sz w:val="28"/>
        </w:rPr>
        <w:t>
</w:t>
      </w:r>
      <w:r>
        <w:rPr>
          <w:rFonts w:ascii="Times New Roman"/>
          <w:b w:val="false"/>
          <w:i w:val="false"/>
          <w:color w:val="000000"/>
          <w:sz w:val="28"/>
        </w:rPr>
        <w:t xml:space="preserve">      1) в строке 500.00.001 указывается объем добытых полезных ископаемых или первого товарного продукта, полученного из добытых полезных ископаемых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2) в строке 500.00.002 указывается средневзвешенная цена реализации полезных ископаемых или первого товарного продукта без учета косвенных налогов, исчисленная в соответствии с пунктом 1 статьи 299 Кодекса. </w:t>
      </w:r>
      <w:r>
        <w:br/>
      </w:r>
      <w:r>
        <w:rPr>
          <w:rFonts w:ascii="Times New Roman"/>
          <w:b w:val="false"/>
          <w:i w:val="false"/>
          <w:color w:val="000000"/>
          <w:sz w:val="28"/>
        </w:rPr>
        <w:t>
</w:t>
      </w:r>
      <w:r>
        <w:rPr>
          <w:rFonts w:ascii="Times New Roman"/>
          <w:b w:val="false"/>
          <w:i w:val="false"/>
          <w:color w:val="000000"/>
          <w:sz w:val="28"/>
        </w:rPr>
        <w:t xml:space="preserve">      По золоту, серебру и платине указывается средняя цена, исчисляемая в соответствии с пунктом 2 статьи 299 Кодекса; </w:t>
      </w:r>
      <w:r>
        <w:br/>
      </w:r>
      <w:r>
        <w:rPr>
          <w:rFonts w:ascii="Times New Roman"/>
          <w:b w:val="false"/>
          <w:i w:val="false"/>
          <w:color w:val="000000"/>
          <w:sz w:val="28"/>
        </w:rPr>
        <w:t>
</w:t>
      </w:r>
      <w:r>
        <w:rPr>
          <w:rFonts w:ascii="Times New Roman"/>
          <w:b w:val="false"/>
          <w:i w:val="false"/>
          <w:color w:val="000000"/>
          <w:sz w:val="28"/>
        </w:rPr>
        <w:t xml:space="preserve">      3) в строке 500.00.003 указываются расходы по транспортировке полезных ископаемых до пункта продажи (отгрузки) при исчислении роялти по всем видам полезных ископаемых, за исключением золота, серебра и платины, согласно статье 299 Кодекса; </w:t>
      </w:r>
      <w:r>
        <w:br/>
      </w:r>
      <w:r>
        <w:rPr>
          <w:rFonts w:ascii="Times New Roman"/>
          <w:b w:val="false"/>
          <w:i w:val="false"/>
          <w:color w:val="000000"/>
          <w:sz w:val="28"/>
        </w:rPr>
        <w:t>
</w:t>
      </w:r>
      <w:r>
        <w:rPr>
          <w:rFonts w:ascii="Times New Roman"/>
          <w:b w:val="false"/>
          <w:i w:val="false"/>
          <w:color w:val="000000"/>
          <w:sz w:val="28"/>
        </w:rPr>
        <w:t xml:space="preserve">      4) в строке 500.00.004 указывается стоимость добытых полезных ископаемых для расчета роялти, исчисленная как произведение показателей строк 500.00.001 и 500.00.002, минус сумма, отраженная по строке 500.00.003; </w:t>
      </w:r>
      <w:r>
        <w:br/>
      </w:r>
      <w:r>
        <w:rPr>
          <w:rFonts w:ascii="Times New Roman"/>
          <w:b w:val="false"/>
          <w:i w:val="false"/>
          <w:color w:val="000000"/>
          <w:sz w:val="28"/>
        </w:rPr>
        <w:t>
</w:t>
      </w:r>
      <w:r>
        <w:rPr>
          <w:rFonts w:ascii="Times New Roman"/>
          <w:b w:val="false"/>
          <w:i w:val="false"/>
          <w:color w:val="000000"/>
          <w:sz w:val="28"/>
        </w:rPr>
        <w:t xml:space="preserve">      5) в строке 500.00.005 указывается соответствующая ставка роялти, установленная контрактом на недропользование. До заключения контракта на недропользование ставки роялти по всем видам полезных ископаемых устанавливаются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в строке 500.00.006 указывается сумма роялти, начисленного за отчетный налоговый период, определяемого как произведение величин, указанных в строках 500.00.004 и 500.00.005. </w:t>
      </w:r>
      <w:r>
        <w:br/>
      </w:r>
      <w:r>
        <w:rPr>
          <w:rFonts w:ascii="Times New Roman"/>
          <w:b w:val="false"/>
          <w:i w:val="false"/>
          <w:color w:val="000000"/>
          <w:sz w:val="28"/>
        </w:rPr>
        <w:t>
</w:t>
      </w:r>
      <w:r>
        <w:rPr>
          <w:rFonts w:ascii="Times New Roman"/>
          <w:b w:val="false"/>
          <w:i w:val="false"/>
          <w:color w:val="000000"/>
          <w:sz w:val="28"/>
        </w:rPr>
        <w:t xml:space="preserve">      10. Декларация подписывается и заверяется в соответствии со статьей 69 Кодекса.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500.00 в Базе данных не приводится, при необходимости ее можно получить на электронном носителе в ЦПИ или c Wеb-сайта www.tахкz.кz.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w:t>
      </w:r>
      <w:r>
        <w:br/>
      </w:r>
      <w:r>
        <w:rPr>
          <w:rFonts w:ascii="Times New Roman"/>
          <w:b w:val="false"/>
          <w:i w:val="false"/>
          <w:color w:val="000000"/>
          <w:sz w:val="28"/>
        </w:rPr>
        <w:t>
</w:t>
      </w:r>
      <w:r>
        <w:rPr>
          <w:rFonts w:ascii="Times New Roman"/>
          <w:b/>
          <w:i w:val="false"/>
          <w:color w:val="000080"/>
          <w:sz w:val="28"/>
        </w:rPr>
        <w:t xml:space="preserve">              по подписному бонусу (Форма 510.00)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подписному бонусу (далее - Декларация), предназначенной для правильного исчисления подписного бонуса. </w:t>
      </w:r>
      <w:r>
        <w:br/>
      </w:r>
      <w:r>
        <w:rPr>
          <w:rFonts w:ascii="Times New Roman"/>
          <w:b w:val="false"/>
          <w:i w:val="false"/>
          <w:color w:val="000000"/>
          <w:sz w:val="28"/>
        </w:rPr>
        <w:t>
</w:t>
      </w:r>
      <w:r>
        <w:rPr>
          <w:rFonts w:ascii="Times New Roman"/>
          <w:b w:val="false"/>
          <w:i w:val="false"/>
          <w:color w:val="000000"/>
          <w:sz w:val="28"/>
        </w:rPr>
        <w:t xml:space="preserve">      2.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Декларации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налогоплательщик получает в налоговом органе либо по электронной почте уведомление о доставке Декларации в соответствии с подпунктом 3 пункта 8 статьи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подписному бонусу - Форма 510.00 (приложение </w:t>
      </w:r>
      <w:r>
        <w:br/>
      </w:r>
      <w:r>
        <w:rPr>
          <w:rFonts w:ascii="Times New Roman"/>
          <w:b w:val="false"/>
          <w:i w:val="false"/>
          <w:color w:val="000000"/>
          <w:sz w:val="28"/>
        </w:rPr>
        <w:t>
</w:t>
      </w:r>
      <w:r>
        <w:rPr>
          <w:rFonts w:ascii="Times New Roman"/>
          <w:b/>
          <w:i w:val="false"/>
          <w:color w:val="000080"/>
          <w:sz w:val="28"/>
        </w:rPr>
        <w:t xml:space="preserve">         к Правилам составления Декларации по подписному бонусу) </w:t>
      </w:r>
    </w:p>
    <w:p>
      <w:pPr>
        <w:spacing w:after="0"/>
        <w:ind w:left="0"/>
        <w:jc w:val="both"/>
      </w:pPr>
      <w:r>
        <w:rPr>
          <w:rFonts w:ascii="Times New Roman"/>
          <w:b w:val="false"/>
          <w:i w:val="false"/>
          <w:color w:val="000000"/>
          <w:sz w:val="28"/>
        </w:rPr>
        <w:t xml:space="preserve">      6. Данная форма предназначена для отражения суммы подписного бонуса, подлежащего уплате в бюджет в соответствии с главой 46 Кодекса. </w:t>
      </w:r>
      <w:r>
        <w:br/>
      </w:r>
      <w:r>
        <w:rPr>
          <w:rFonts w:ascii="Times New Roman"/>
          <w:b w:val="false"/>
          <w:i w:val="false"/>
          <w:color w:val="000000"/>
          <w:sz w:val="28"/>
        </w:rPr>
        <w:t>
</w:t>
      </w:r>
      <w:r>
        <w:rPr>
          <w:rFonts w:ascii="Times New Roman"/>
          <w:b w:val="false"/>
          <w:i w:val="false"/>
          <w:color w:val="000000"/>
          <w:sz w:val="28"/>
        </w:rPr>
        <w:t xml:space="preserve">      Подписной бонус является разовым фиксированным платежом недропользователя за право осуществления деятельности по недропользованию на контрактной территории и устанавливается при заключении контракта в соответствии со статьей 288 Кодекса. </w:t>
      </w:r>
      <w:r>
        <w:br/>
      </w:r>
      <w:r>
        <w:rPr>
          <w:rFonts w:ascii="Times New Roman"/>
          <w:b w:val="false"/>
          <w:i w:val="false"/>
          <w:color w:val="000000"/>
          <w:sz w:val="28"/>
        </w:rPr>
        <w:t>
</w:t>
      </w:r>
      <w:r>
        <w:rPr>
          <w:rFonts w:ascii="Times New Roman"/>
          <w:b w:val="false"/>
          <w:i w:val="false"/>
          <w:color w:val="000000"/>
          <w:sz w:val="28"/>
        </w:rPr>
        <w:t xml:space="preserve">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соответствующий код вида деятельности по Общему классификатору видов экономической деятельности (ОКЭД);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юридического лица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4) полное наименование контракта с указанием месторождений; </w:t>
      </w:r>
      <w:r>
        <w:br/>
      </w:r>
      <w:r>
        <w:rPr>
          <w:rFonts w:ascii="Times New Roman"/>
          <w:b w:val="false"/>
          <w:i w:val="false"/>
          <w:color w:val="000000"/>
          <w:sz w:val="28"/>
        </w:rPr>
        <w:t>
</w:t>
      </w:r>
      <w:r>
        <w:rPr>
          <w:rFonts w:ascii="Times New Roman"/>
          <w:b w:val="false"/>
          <w:i w:val="false"/>
          <w:color w:val="000000"/>
          <w:sz w:val="28"/>
        </w:rPr>
        <w:t xml:space="preserve">      5) вид полезного ископаемого; </w:t>
      </w:r>
      <w:r>
        <w:br/>
      </w:r>
      <w:r>
        <w:rPr>
          <w:rFonts w:ascii="Times New Roman"/>
          <w:b w:val="false"/>
          <w:i w:val="false"/>
          <w:color w:val="000000"/>
          <w:sz w:val="28"/>
        </w:rPr>
        <w:t>
</w:t>
      </w:r>
      <w:r>
        <w:rPr>
          <w:rFonts w:ascii="Times New Roman"/>
          <w:b w:val="false"/>
          <w:i w:val="false"/>
          <w:color w:val="000000"/>
          <w:sz w:val="28"/>
        </w:rPr>
        <w:t xml:space="preserve">      6) дата заключения контракта с Компетентным органом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регистрационный номер контракта, присвоенный Компетентным органом; </w:t>
      </w:r>
      <w:r>
        <w:br/>
      </w:r>
      <w:r>
        <w:rPr>
          <w:rFonts w:ascii="Times New Roman"/>
          <w:b w:val="false"/>
          <w:i w:val="false"/>
          <w:color w:val="000000"/>
          <w:sz w:val="28"/>
        </w:rPr>
        <w:t>
</w:t>
      </w:r>
      <w:r>
        <w:rPr>
          <w:rFonts w:ascii="Times New Roman"/>
          <w:b w:val="false"/>
          <w:i w:val="false"/>
          <w:color w:val="000000"/>
          <w:sz w:val="28"/>
        </w:rPr>
        <w:t xml:space="preserve">      8) вид Декларации. В зависимости от вида Декларации отмечается соответствующая ячейка. </w:t>
      </w:r>
      <w:r>
        <w:br/>
      </w:r>
      <w:r>
        <w:rPr>
          <w:rFonts w:ascii="Times New Roman"/>
          <w:b w:val="false"/>
          <w:i w:val="false"/>
          <w:color w:val="000000"/>
          <w:sz w:val="28"/>
        </w:rPr>
        <w:t>
</w:t>
      </w: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w:t>
      </w:r>
      <w:r>
        <w:rPr>
          <w:rFonts w:ascii="Times New Roman"/>
          <w:b w:val="false"/>
          <w:i w:val="false"/>
          <w:color w:val="000000"/>
          <w:sz w:val="28"/>
        </w:rPr>
        <w:t xml:space="preserve">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9) установленный срок представления Декларации. </w:t>
      </w:r>
      <w:r>
        <w:br/>
      </w:r>
      <w:r>
        <w:rPr>
          <w:rFonts w:ascii="Times New Roman"/>
          <w:b w:val="false"/>
          <w:i w:val="false"/>
          <w:color w:val="000000"/>
          <w:sz w:val="28"/>
        </w:rPr>
        <w:t>
</w:t>
      </w:r>
      <w:r>
        <w:rPr>
          <w:rFonts w:ascii="Times New Roman"/>
          <w:b w:val="false"/>
          <w:i w:val="false"/>
          <w:color w:val="000000"/>
          <w:sz w:val="28"/>
        </w:rPr>
        <w:t xml:space="preserve">      Срок представления указывается арабскими цифрами, соответствующими порядковому номеру месяца. </w:t>
      </w:r>
      <w:r>
        <w:br/>
      </w:r>
      <w:r>
        <w:rPr>
          <w:rFonts w:ascii="Times New Roman"/>
          <w:b w:val="false"/>
          <w:i w:val="false"/>
          <w:color w:val="000000"/>
          <w:sz w:val="28"/>
        </w:rPr>
        <w:t>
</w:t>
      </w:r>
      <w:r>
        <w:rPr>
          <w:rFonts w:ascii="Times New Roman"/>
          <w:b w:val="false"/>
          <w:i w:val="false"/>
          <w:color w:val="000000"/>
          <w:sz w:val="28"/>
        </w:rPr>
        <w:t xml:space="preserve">      Если номер месяца имеет менее двух символов, то он указывается в правой ячейке; </w:t>
      </w:r>
      <w:r>
        <w:br/>
      </w:r>
      <w:r>
        <w:rPr>
          <w:rFonts w:ascii="Times New Roman"/>
          <w:b w:val="false"/>
          <w:i w:val="false"/>
          <w:color w:val="000000"/>
          <w:sz w:val="28"/>
        </w:rPr>
        <w:t>
</w:t>
      </w:r>
      <w:r>
        <w:rPr>
          <w:rFonts w:ascii="Times New Roman"/>
          <w:b w:val="false"/>
          <w:i w:val="false"/>
          <w:color w:val="000000"/>
          <w:sz w:val="28"/>
        </w:rPr>
        <w:t xml:space="preserve">      10) коды валют согласно условиям заключения контракта. </w:t>
      </w:r>
      <w:r>
        <w:br/>
      </w:r>
      <w:r>
        <w:rPr>
          <w:rFonts w:ascii="Times New Roman"/>
          <w:b w:val="false"/>
          <w:i w:val="false"/>
          <w:color w:val="000000"/>
          <w:sz w:val="28"/>
        </w:rPr>
        <w:t>
</w:t>
      </w:r>
      <w:r>
        <w:rPr>
          <w:rFonts w:ascii="Times New Roman"/>
          <w:b w:val="false"/>
          <w:i w:val="false"/>
          <w:color w:val="000000"/>
          <w:sz w:val="28"/>
        </w:rPr>
        <w:t xml:space="preserve">      8. В разделе "Подписной бонус к уплате": </w:t>
      </w:r>
      <w:r>
        <w:br/>
      </w:r>
      <w:r>
        <w:rPr>
          <w:rFonts w:ascii="Times New Roman"/>
          <w:b w:val="false"/>
          <w:i w:val="false"/>
          <w:color w:val="000000"/>
          <w:sz w:val="28"/>
        </w:rPr>
        <w:t>
</w:t>
      </w:r>
      <w:r>
        <w:rPr>
          <w:rFonts w:ascii="Times New Roman"/>
          <w:b w:val="false"/>
          <w:i w:val="false"/>
          <w:color w:val="000000"/>
          <w:sz w:val="28"/>
        </w:rPr>
        <w:t xml:space="preserve">      в строке 510.00.001 указывается сумма подписного бонуса, подлежащего уплате в бюджет в соответствии с контрактом, заключенным с Компетентным органом. </w:t>
      </w:r>
      <w:r>
        <w:br/>
      </w:r>
      <w:r>
        <w:rPr>
          <w:rFonts w:ascii="Times New Roman"/>
          <w:b w:val="false"/>
          <w:i w:val="false"/>
          <w:color w:val="000000"/>
          <w:sz w:val="28"/>
        </w:rPr>
        <w:t>
</w:t>
      </w:r>
      <w:r>
        <w:rPr>
          <w:rFonts w:ascii="Times New Roman"/>
          <w:b w:val="false"/>
          <w:i w:val="false"/>
          <w:color w:val="000000"/>
          <w:sz w:val="28"/>
        </w:rPr>
        <w:t xml:space="preserve">      9. Декларация подписывается и заверяется в соответствии со статьей 69 Кодекса.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510.00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бонусу </w:t>
      </w:r>
      <w:r>
        <w:br/>
      </w:r>
      <w:r>
        <w:rPr>
          <w:rFonts w:ascii="Times New Roman"/>
          <w:b w:val="false"/>
          <w:i w:val="false"/>
          <w:color w:val="000000"/>
          <w:sz w:val="28"/>
        </w:rPr>
        <w:t>
</w:t>
      </w:r>
      <w:r>
        <w:rPr>
          <w:rFonts w:ascii="Times New Roman"/>
          <w:b/>
          <w:i w:val="false"/>
          <w:color w:val="000080"/>
          <w:sz w:val="28"/>
        </w:rPr>
        <w:t xml:space="preserve">         коммерческого обнаружения (Форма 520.00)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бонусу коммерческого обнаружения недропользователей (далее - Декларация), предназначенной для правильного исчисления бонуса коммерческого обнаружения. </w:t>
      </w:r>
      <w:r>
        <w:br/>
      </w:r>
      <w:r>
        <w:rPr>
          <w:rFonts w:ascii="Times New Roman"/>
          <w:b w:val="false"/>
          <w:i w:val="false"/>
          <w:color w:val="000000"/>
          <w:sz w:val="28"/>
        </w:rPr>
        <w:t>
</w:t>
      </w:r>
      <w:r>
        <w:rPr>
          <w:rFonts w:ascii="Times New Roman"/>
          <w:b w:val="false"/>
          <w:i w:val="false"/>
          <w:color w:val="000000"/>
          <w:sz w:val="28"/>
        </w:rPr>
        <w:t xml:space="preserve">      2.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Декларации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налогоплательщик получает в налоговом органе либо по электронной почте уведомление о доставке Декларации в соответствии с подпунктом 3 пункта 8 статьи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бонусу коммерческого обнаружения - Форма 520.00 </w:t>
      </w:r>
      <w:r>
        <w:br/>
      </w:r>
      <w:r>
        <w:rPr>
          <w:rFonts w:ascii="Times New Roman"/>
          <w:b w:val="false"/>
          <w:i w:val="false"/>
          <w:color w:val="000000"/>
          <w:sz w:val="28"/>
        </w:rPr>
        <w:t>
</w:t>
      </w:r>
      <w:r>
        <w:rPr>
          <w:rFonts w:ascii="Times New Roman"/>
          <w:b/>
          <w:i w:val="false"/>
          <w:color w:val="000080"/>
          <w:sz w:val="28"/>
        </w:rPr>
        <w:t xml:space="preserve">       (приложение к Правилам составления Декларации по бонусу </w:t>
      </w:r>
      <w:r>
        <w:br/>
      </w:r>
      <w:r>
        <w:rPr>
          <w:rFonts w:ascii="Times New Roman"/>
          <w:b w:val="false"/>
          <w:i w:val="false"/>
          <w:color w:val="000000"/>
          <w:sz w:val="28"/>
        </w:rPr>
        <w:t>
</w:t>
      </w:r>
      <w:r>
        <w:rPr>
          <w:rFonts w:ascii="Times New Roman"/>
          <w:b/>
          <w:i w:val="false"/>
          <w:color w:val="000080"/>
          <w:sz w:val="28"/>
        </w:rPr>
        <w:t xml:space="preserve">                  коммерческого обнаружения) </w:t>
      </w:r>
    </w:p>
    <w:p>
      <w:pPr>
        <w:spacing w:after="0"/>
        <w:ind w:left="0"/>
        <w:jc w:val="both"/>
      </w:pPr>
      <w:r>
        <w:rPr>
          <w:rFonts w:ascii="Times New Roman"/>
          <w:b w:val="false"/>
          <w:i w:val="false"/>
          <w:color w:val="000000"/>
          <w:sz w:val="28"/>
        </w:rPr>
        <w:t xml:space="preserve">      6. Данная форма предназначена для отражения бонуса коммерческого обнаружения, подлежащего уплате в бюджет в соответствии с главой 46 Кодекса. </w:t>
      </w:r>
      <w:r>
        <w:br/>
      </w:r>
      <w:r>
        <w:rPr>
          <w:rFonts w:ascii="Times New Roman"/>
          <w:b w:val="false"/>
          <w:i w:val="false"/>
          <w:color w:val="000000"/>
          <w:sz w:val="28"/>
        </w:rPr>
        <w:t>
</w:t>
      </w:r>
      <w:r>
        <w:rPr>
          <w:rFonts w:ascii="Times New Roman"/>
          <w:b w:val="false"/>
          <w:i w:val="false"/>
          <w:color w:val="000000"/>
          <w:sz w:val="28"/>
        </w:rPr>
        <w:t xml:space="preserve">      База исчисления платежа, объект налогообложения и ставка бонуса коммерческого обнаружения определяются в соответствии со статьей 292 Кодекса. </w:t>
      </w:r>
      <w:r>
        <w:br/>
      </w:r>
      <w:r>
        <w:rPr>
          <w:rFonts w:ascii="Times New Roman"/>
          <w:b w:val="false"/>
          <w:i w:val="false"/>
          <w:color w:val="000000"/>
          <w:sz w:val="28"/>
        </w:rPr>
        <w:t>
</w:t>
      </w:r>
      <w:r>
        <w:rPr>
          <w:rFonts w:ascii="Times New Roman"/>
          <w:b w:val="false"/>
          <w:i w:val="false"/>
          <w:color w:val="000000"/>
          <w:sz w:val="28"/>
        </w:rPr>
        <w:t xml:space="preserve">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соответствующий код вида деятельности по Общему классификатору видов экономической деятельности (ОКЭД);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юридического лица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4) полное наименование контракта с указанием месторождений; </w:t>
      </w:r>
      <w:r>
        <w:br/>
      </w:r>
      <w:r>
        <w:rPr>
          <w:rFonts w:ascii="Times New Roman"/>
          <w:b w:val="false"/>
          <w:i w:val="false"/>
          <w:color w:val="000000"/>
          <w:sz w:val="28"/>
        </w:rPr>
        <w:t>
</w:t>
      </w:r>
      <w:r>
        <w:rPr>
          <w:rFonts w:ascii="Times New Roman"/>
          <w:b w:val="false"/>
          <w:i w:val="false"/>
          <w:color w:val="000000"/>
          <w:sz w:val="28"/>
        </w:rPr>
        <w:t xml:space="preserve">      5) вид полезного ископаемого; </w:t>
      </w:r>
      <w:r>
        <w:br/>
      </w:r>
      <w:r>
        <w:rPr>
          <w:rFonts w:ascii="Times New Roman"/>
          <w:b w:val="false"/>
          <w:i w:val="false"/>
          <w:color w:val="000000"/>
          <w:sz w:val="28"/>
        </w:rPr>
        <w:t>
</w:t>
      </w:r>
      <w:r>
        <w:rPr>
          <w:rFonts w:ascii="Times New Roman"/>
          <w:b w:val="false"/>
          <w:i w:val="false"/>
          <w:color w:val="000000"/>
          <w:sz w:val="28"/>
        </w:rPr>
        <w:t xml:space="preserve">      6) дата заключения контракта с Компетентным органом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регистрационный номер контракта, присвоенный Компетентным органом; </w:t>
      </w:r>
      <w:r>
        <w:br/>
      </w:r>
      <w:r>
        <w:rPr>
          <w:rFonts w:ascii="Times New Roman"/>
          <w:b w:val="false"/>
          <w:i w:val="false"/>
          <w:color w:val="000000"/>
          <w:sz w:val="28"/>
        </w:rPr>
        <w:t>
</w:t>
      </w:r>
      <w:r>
        <w:rPr>
          <w:rFonts w:ascii="Times New Roman"/>
          <w:b w:val="false"/>
          <w:i w:val="false"/>
          <w:color w:val="000000"/>
          <w:sz w:val="28"/>
        </w:rPr>
        <w:t xml:space="preserve">      8) вид Декларации. В зависимости от вида Декларации отмечается соответствующая ячейка. </w:t>
      </w:r>
      <w:r>
        <w:br/>
      </w:r>
      <w:r>
        <w:rPr>
          <w:rFonts w:ascii="Times New Roman"/>
          <w:b w:val="false"/>
          <w:i w:val="false"/>
          <w:color w:val="000000"/>
          <w:sz w:val="28"/>
        </w:rPr>
        <w:t>
</w:t>
      </w: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w:t>
      </w:r>
      <w:r>
        <w:rPr>
          <w:rFonts w:ascii="Times New Roman"/>
          <w:b w:val="false"/>
          <w:i w:val="false"/>
          <w:color w:val="000000"/>
          <w:sz w:val="28"/>
        </w:rPr>
        <w:t xml:space="preserve">      При внесении изменений и дополнений в ранее представленные Декларации отмечается в ячейке "Дополнительная"; </w:t>
      </w:r>
      <w:r>
        <w:br/>
      </w:r>
      <w:r>
        <w:rPr>
          <w:rFonts w:ascii="Times New Roman"/>
          <w:b w:val="false"/>
          <w:i w:val="false"/>
          <w:color w:val="000000"/>
          <w:sz w:val="28"/>
        </w:rPr>
        <w:t>
</w:t>
      </w:r>
      <w:r>
        <w:rPr>
          <w:rFonts w:ascii="Times New Roman"/>
          <w:b w:val="false"/>
          <w:i w:val="false"/>
          <w:color w:val="000000"/>
          <w:sz w:val="28"/>
        </w:rPr>
        <w:t xml:space="preserve">      9) установленный срок представления Декларации. </w:t>
      </w:r>
      <w:r>
        <w:br/>
      </w:r>
      <w:r>
        <w:rPr>
          <w:rFonts w:ascii="Times New Roman"/>
          <w:b w:val="false"/>
          <w:i w:val="false"/>
          <w:color w:val="000000"/>
          <w:sz w:val="28"/>
        </w:rPr>
        <w:t>
</w:t>
      </w:r>
      <w:r>
        <w:rPr>
          <w:rFonts w:ascii="Times New Roman"/>
          <w:b w:val="false"/>
          <w:i w:val="false"/>
          <w:color w:val="000000"/>
          <w:sz w:val="28"/>
        </w:rPr>
        <w:t xml:space="preserve">      Срок представления указывается арабскими цифрами, соответствующими порядковому номеру месяца. </w:t>
      </w:r>
      <w:r>
        <w:br/>
      </w:r>
      <w:r>
        <w:rPr>
          <w:rFonts w:ascii="Times New Roman"/>
          <w:b w:val="false"/>
          <w:i w:val="false"/>
          <w:color w:val="000000"/>
          <w:sz w:val="28"/>
        </w:rPr>
        <w:t>
</w:t>
      </w:r>
      <w:r>
        <w:rPr>
          <w:rFonts w:ascii="Times New Roman"/>
          <w:b w:val="false"/>
          <w:i w:val="false"/>
          <w:color w:val="000000"/>
          <w:sz w:val="28"/>
        </w:rPr>
        <w:t xml:space="preserve">      Если номер месяца имеет менее двух символов, то он указывается в правой ячейке; </w:t>
      </w:r>
      <w:r>
        <w:br/>
      </w:r>
      <w:r>
        <w:rPr>
          <w:rFonts w:ascii="Times New Roman"/>
          <w:b w:val="false"/>
          <w:i w:val="false"/>
          <w:color w:val="000000"/>
          <w:sz w:val="28"/>
        </w:rPr>
        <w:t>
</w:t>
      </w:r>
      <w:r>
        <w:rPr>
          <w:rFonts w:ascii="Times New Roman"/>
          <w:b w:val="false"/>
          <w:i w:val="false"/>
          <w:color w:val="000000"/>
          <w:sz w:val="28"/>
        </w:rPr>
        <w:t xml:space="preserve">      10) код валюты согласно условиям заключения контракта; </w:t>
      </w:r>
      <w:r>
        <w:br/>
      </w:r>
      <w:r>
        <w:rPr>
          <w:rFonts w:ascii="Times New Roman"/>
          <w:b w:val="false"/>
          <w:i w:val="false"/>
          <w:color w:val="000000"/>
          <w:sz w:val="28"/>
        </w:rPr>
        <w:t>
</w:t>
      </w:r>
      <w:r>
        <w:rPr>
          <w:rFonts w:ascii="Times New Roman"/>
          <w:b w:val="false"/>
          <w:i w:val="false"/>
          <w:color w:val="000000"/>
          <w:sz w:val="28"/>
        </w:rPr>
        <w:t xml:space="preserve">      11) единица измерения извлекаемых полезных ископаемых (в тоннах, куб. м., унциях и т.д.). </w:t>
      </w:r>
      <w:r>
        <w:br/>
      </w:r>
      <w:r>
        <w:rPr>
          <w:rFonts w:ascii="Times New Roman"/>
          <w:b w:val="false"/>
          <w:i w:val="false"/>
          <w:color w:val="000000"/>
          <w:sz w:val="28"/>
        </w:rPr>
        <w:t>
</w:t>
      </w:r>
      <w:r>
        <w:rPr>
          <w:rFonts w:ascii="Times New Roman"/>
          <w:b w:val="false"/>
          <w:i w:val="false"/>
          <w:color w:val="000000"/>
          <w:sz w:val="28"/>
        </w:rPr>
        <w:t xml:space="preserve">      8. В разделе "Начислен бонус коммерческого обнаружения к уплате": </w:t>
      </w:r>
      <w:r>
        <w:br/>
      </w:r>
      <w:r>
        <w:rPr>
          <w:rFonts w:ascii="Times New Roman"/>
          <w:b w:val="false"/>
          <w:i w:val="false"/>
          <w:color w:val="000000"/>
          <w:sz w:val="28"/>
        </w:rPr>
        <w:t>
</w:t>
      </w:r>
      <w:r>
        <w:rPr>
          <w:rFonts w:ascii="Times New Roman"/>
          <w:b w:val="false"/>
          <w:i w:val="false"/>
          <w:color w:val="000000"/>
          <w:sz w:val="28"/>
        </w:rPr>
        <w:t xml:space="preserve">      1) в строку 520.00.001 переносится объем утвержденных, уполномоченным государственным органом, извлекаемых запасов полезных ископаемых на месторождениях (в тоннах, куб. м., унциях, граммах и т.д.); </w:t>
      </w:r>
      <w:r>
        <w:br/>
      </w:r>
      <w:r>
        <w:rPr>
          <w:rFonts w:ascii="Times New Roman"/>
          <w:b w:val="false"/>
          <w:i w:val="false"/>
          <w:color w:val="000000"/>
          <w:sz w:val="28"/>
        </w:rPr>
        <w:t>
</w:t>
      </w:r>
      <w:r>
        <w:rPr>
          <w:rFonts w:ascii="Times New Roman"/>
          <w:b w:val="false"/>
          <w:i w:val="false"/>
          <w:color w:val="000000"/>
          <w:sz w:val="28"/>
        </w:rPr>
        <w:t xml:space="preserve">      2) в строке 520.00.002 указывается биржевая цена данного полезного ископаемого, сложившаяся на дату осуществления платежа; </w:t>
      </w:r>
      <w:r>
        <w:br/>
      </w:r>
      <w:r>
        <w:rPr>
          <w:rFonts w:ascii="Times New Roman"/>
          <w:b w:val="false"/>
          <w:i w:val="false"/>
          <w:color w:val="000000"/>
          <w:sz w:val="28"/>
        </w:rPr>
        <w:t>
</w:t>
      </w:r>
      <w:r>
        <w:rPr>
          <w:rFonts w:ascii="Times New Roman"/>
          <w:b w:val="false"/>
          <w:i w:val="false"/>
          <w:color w:val="000000"/>
          <w:sz w:val="28"/>
        </w:rPr>
        <w:t xml:space="preserve">      3) в строке 520.00.003 указывается база исчисления платежа, определяемая как произведение объема утвержденных извлекаемых запасов полезных ископаемых и биржевой цены данного полезного ископаемого (520.00.001 х 520.00.002); </w:t>
      </w:r>
      <w:r>
        <w:br/>
      </w:r>
      <w:r>
        <w:rPr>
          <w:rFonts w:ascii="Times New Roman"/>
          <w:b w:val="false"/>
          <w:i w:val="false"/>
          <w:color w:val="000000"/>
          <w:sz w:val="28"/>
        </w:rPr>
        <w:t>
</w:t>
      </w:r>
      <w:r>
        <w:rPr>
          <w:rFonts w:ascii="Times New Roman"/>
          <w:b w:val="false"/>
          <w:i w:val="false"/>
          <w:color w:val="000000"/>
          <w:sz w:val="28"/>
        </w:rPr>
        <w:t xml:space="preserve">      4) в строку 520.00.004 переносится ставка бонуса коммерческого обнаружения; </w:t>
      </w:r>
      <w:r>
        <w:br/>
      </w:r>
      <w:r>
        <w:rPr>
          <w:rFonts w:ascii="Times New Roman"/>
          <w:b w:val="false"/>
          <w:i w:val="false"/>
          <w:color w:val="000000"/>
          <w:sz w:val="28"/>
        </w:rPr>
        <w:t>
</w:t>
      </w:r>
      <w:r>
        <w:rPr>
          <w:rFonts w:ascii="Times New Roman"/>
          <w:b w:val="false"/>
          <w:i w:val="false"/>
          <w:color w:val="000000"/>
          <w:sz w:val="28"/>
        </w:rPr>
        <w:t xml:space="preserve">      5) в строке 520.00.005 указывается сумма бонуса, подлежащего уплате в бюджет, исчисленная как произведение базы исчисления платежа и ставки бонуса коммерческого обнаружения (520.00.003 х 520.00.004). </w:t>
      </w:r>
      <w:r>
        <w:br/>
      </w:r>
      <w:r>
        <w:rPr>
          <w:rFonts w:ascii="Times New Roman"/>
          <w:b w:val="false"/>
          <w:i w:val="false"/>
          <w:color w:val="000000"/>
          <w:sz w:val="28"/>
        </w:rPr>
        <w:t>
</w:t>
      </w:r>
      <w:r>
        <w:rPr>
          <w:rFonts w:ascii="Times New Roman"/>
          <w:b w:val="false"/>
          <w:i w:val="false"/>
          <w:color w:val="000000"/>
          <w:sz w:val="28"/>
        </w:rPr>
        <w:t xml:space="preserve">      Если контрактом установлена фиксированная сумма бонуса коммерческого обнаружения, то строки 520.00.002 - 520.00.004 не заполняются, а сумма бонуса, подлежащая уплате в бюджет, переносится в строку 520.00.005. </w:t>
      </w:r>
      <w:r>
        <w:br/>
      </w:r>
      <w:r>
        <w:rPr>
          <w:rFonts w:ascii="Times New Roman"/>
          <w:b w:val="false"/>
          <w:i w:val="false"/>
          <w:color w:val="000000"/>
          <w:sz w:val="28"/>
        </w:rPr>
        <w:t>
</w:t>
      </w:r>
      <w:r>
        <w:rPr>
          <w:rFonts w:ascii="Times New Roman"/>
          <w:b w:val="false"/>
          <w:i w:val="false"/>
          <w:color w:val="000000"/>
          <w:sz w:val="28"/>
        </w:rPr>
        <w:t xml:space="preserve">      9. Декларация подписывается и заверяется в соответствии со статьей 69 Кодекса.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520.00 в Базе данных не приводится, при необходимости ее можно получить на электронном носителе в РЦПИ или c Wеb-сайта www.tахкz.кz.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доле Республики Казахстан </w:t>
      </w:r>
      <w:r>
        <w:br/>
      </w:r>
      <w:r>
        <w:rPr>
          <w:rFonts w:ascii="Times New Roman"/>
          <w:b w:val="false"/>
          <w:i w:val="false"/>
          <w:color w:val="000000"/>
          <w:sz w:val="28"/>
        </w:rPr>
        <w:t>
</w:t>
      </w:r>
      <w:r>
        <w:rPr>
          <w:rFonts w:ascii="Times New Roman"/>
          <w:b/>
          <w:i w:val="false"/>
          <w:color w:val="000080"/>
          <w:sz w:val="28"/>
        </w:rPr>
        <w:t xml:space="preserve">                 по разделу продукции (Форма 530.00)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доле Республики Казахстан по разделу продукции (далее - Декларация), предназначенной для исчисления доли Республики Казахстан по разделу продукции.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530.00) и приложений к ней (формы с 530.01 по 530.03) по раскрытию информации об объектах налогообложения по доле Республики Казахстан по разделу продукции.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Декларации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w:t>
      </w:r>
      <w:r>
        <w:rPr>
          <w:rFonts w:ascii="Times New Roman"/>
          <w:b w:val="false"/>
          <w:i w:val="false"/>
          <w:color w:val="000000"/>
          <w:sz w:val="28"/>
        </w:rPr>
        <w:t xml:space="preserve">      8.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налогоплательщик получает в налоговом органе либо по электронной почте уведомление о доставке Декларации в соответствии с подпунктом 3 пункта 8 статьи 69 Кодекса. </w:t>
      </w:r>
      <w:r>
        <w:br/>
      </w:r>
      <w:r>
        <w:rPr>
          <w:rFonts w:ascii="Times New Roman"/>
          <w:b w:val="false"/>
          <w:i w:val="false"/>
          <w:color w:val="000000"/>
          <w:sz w:val="28"/>
        </w:rPr>
        <w:t>
</w:t>
      </w:r>
      <w:r>
        <w:rPr>
          <w:rFonts w:ascii="Times New Roman"/>
          <w:b w:val="false"/>
          <w:i w:val="false"/>
          <w:color w:val="000000"/>
          <w:sz w:val="28"/>
        </w:rPr>
        <w:t xml:space="preserve">      9. При заполнении приложений (формы с 530.01 по 530.03) в разделе "Общая информация о налогоплательщике" указываются соответствующие данные, отраженные в разделе "Общая информация о налогоплательщике" формы 530.00.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доле Республики Казахстан по разделу продукции - </w:t>
      </w:r>
      <w:r>
        <w:br/>
      </w:r>
      <w:r>
        <w:rPr>
          <w:rFonts w:ascii="Times New Roman"/>
          <w:b w:val="false"/>
          <w:i w:val="false"/>
          <w:color w:val="000000"/>
          <w:sz w:val="28"/>
        </w:rPr>
        <w:t>
</w:t>
      </w:r>
      <w:r>
        <w:rPr>
          <w:rFonts w:ascii="Times New Roman"/>
          <w:b/>
          <w:i w:val="false"/>
          <w:color w:val="000080"/>
          <w:sz w:val="28"/>
        </w:rPr>
        <w:t xml:space="preserve">      Форма 530.00 (приложение к Правилам составления Декларации </w:t>
      </w:r>
      <w:r>
        <w:br/>
      </w:r>
      <w:r>
        <w:rPr>
          <w:rFonts w:ascii="Times New Roman"/>
          <w:b w:val="false"/>
          <w:i w:val="false"/>
          <w:color w:val="000000"/>
          <w:sz w:val="28"/>
        </w:rPr>
        <w:t>
</w:t>
      </w:r>
      <w:r>
        <w:rPr>
          <w:rFonts w:ascii="Times New Roman"/>
          <w:b/>
          <w:i w:val="false"/>
          <w:color w:val="000080"/>
          <w:sz w:val="28"/>
        </w:rPr>
        <w:t xml:space="preserve">          по доле Республики Казахстан по разделу продукции) </w:t>
      </w:r>
    </w:p>
    <w:p>
      <w:pPr>
        <w:spacing w:after="0"/>
        <w:ind w:left="0"/>
        <w:jc w:val="both"/>
      </w:pPr>
      <w:r>
        <w:rPr>
          <w:rFonts w:ascii="Times New Roman"/>
          <w:b w:val="false"/>
          <w:i w:val="false"/>
          <w:color w:val="000000"/>
          <w:sz w:val="28"/>
        </w:rPr>
        <w:t xml:space="preserve">      10. Доля Республики Казахстан по разделу продукции является специальным платежом недропользователей, возникающим при осуществлении деятельности по второй модели контрактов на недропользование и исчисляется в соответствии с главой 49 Кодекса. </w:t>
      </w:r>
      <w:r>
        <w:br/>
      </w:r>
      <w:r>
        <w:rPr>
          <w:rFonts w:ascii="Times New Roman"/>
          <w:b w:val="false"/>
          <w:i w:val="false"/>
          <w:color w:val="000000"/>
          <w:sz w:val="28"/>
        </w:rPr>
        <w:t>
</w:t>
      </w: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соответствующий код вида деятельности по Общему классификатору видов экономической деятельности (ОКЭД);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юридического лица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4) наименование контракта на недропользование с указанием месторождений; </w:t>
      </w:r>
      <w:r>
        <w:br/>
      </w:r>
      <w:r>
        <w:rPr>
          <w:rFonts w:ascii="Times New Roman"/>
          <w:b w:val="false"/>
          <w:i w:val="false"/>
          <w:color w:val="000000"/>
          <w:sz w:val="28"/>
        </w:rPr>
        <w:t>
</w:t>
      </w:r>
      <w:r>
        <w:rPr>
          <w:rFonts w:ascii="Times New Roman"/>
          <w:b w:val="false"/>
          <w:i w:val="false"/>
          <w:color w:val="000000"/>
          <w:sz w:val="28"/>
        </w:rPr>
        <w:t xml:space="preserve">      5) вид полезного ископаемого; </w:t>
      </w:r>
      <w:r>
        <w:br/>
      </w:r>
      <w:r>
        <w:rPr>
          <w:rFonts w:ascii="Times New Roman"/>
          <w:b w:val="false"/>
          <w:i w:val="false"/>
          <w:color w:val="000000"/>
          <w:sz w:val="28"/>
        </w:rPr>
        <w:t>
</w:t>
      </w:r>
      <w:r>
        <w:rPr>
          <w:rFonts w:ascii="Times New Roman"/>
          <w:b w:val="false"/>
          <w:i w:val="false"/>
          <w:color w:val="000000"/>
          <w:sz w:val="28"/>
        </w:rPr>
        <w:t xml:space="preserve">      6) дата заключения контракта с Компетентным органом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регистрационный номер контракта, присвоенный Компетентным органом; </w:t>
      </w:r>
      <w:r>
        <w:br/>
      </w:r>
      <w:r>
        <w:rPr>
          <w:rFonts w:ascii="Times New Roman"/>
          <w:b w:val="false"/>
          <w:i w:val="false"/>
          <w:color w:val="000000"/>
          <w:sz w:val="28"/>
        </w:rPr>
        <w:t>
</w:t>
      </w:r>
      <w:r>
        <w:rPr>
          <w:rFonts w:ascii="Times New Roman"/>
          <w:b w:val="false"/>
          <w:i w:val="false"/>
          <w:color w:val="000000"/>
          <w:sz w:val="28"/>
        </w:rPr>
        <w:t xml:space="preserve">      8) вид Декларации. В зависимости от вида Декларации отмечается соответствующая ячейка. </w:t>
      </w:r>
      <w:r>
        <w:br/>
      </w:r>
      <w:r>
        <w:rPr>
          <w:rFonts w:ascii="Times New Roman"/>
          <w:b w:val="false"/>
          <w:i w:val="false"/>
          <w:color w:val="000000"/>
          <w:sz w:val="28"/>
        </w:rPr>
        <w:t>
</w:t>
      </w: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w:t>
      </w:r>
      <w:r>
        <w:rPr>
          <w:rFonts w:ascii="Times New Roman"/>
          <w:b w:val="false"/>
          <w:i w:val="false"/>
          <w:color w:val="000000"/>
          <w:sz w:val="28"/>
        </w:rPr>
        <w:t xml:space="preserve">      При представлении последующих Деклараций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При внесении изменений и дополнений в ранее представленные Декларации отмечается в ячейке "Дополнительная". </w:t>
      </w:r>
      <w:r>
        <w:br/>
      </w:r>
      <w:r>
        <w:rPr>
          <w:rFonts w:ascii="Times New Roman"/>
          <w:b w:val="false"/>
          <w:i w:val="false"/>
          <w:color w:val="000000"/>
          <w:sz w:val="28"/>
        </w:rPr>
        <w:t>
</w:t>
      </w:r>
      <w:r>
        <w:rPr>
          <w:rFonts w:ascii="Times New Roman"/>
          <w:b w:val="false"/>
          <w:i w:val="false"/>
          <w:color w:val="000000"/>
          <w:sz w:val="28"/>
        </w:rPr>
        <w:t xml:space="preserve">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9)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Налоговый период указывается арабскими цифрами, соответствующими порядковому номеру месяца. </w:t>
      </w:r>
      <w:r>
        <w:br/>
      </w:r>
      <w:r>
        <w:rPr>
          <w:rFonts w:ascii="Times New Roman"/>
          <w:b w:val="false"/>
          <w:i w:val="false"/>
          <w:color w:val="000000"/>
          <w:sz w:val="28"/>
        </w:rPr>
        <w:t>
</w:t>
      </w:r>
      <w:r>
        <w:rPr>
          <w:rFonts w:ascii="Times New Roman"/>
          <w:b w:val="false"/>
          <w:i w:val="false"/>
          <w:color w:val="000000"/>
          <w:sz w:val="28"/>
        </w:rPr>
        <w:t xml:space="preserve">      Если номер месяца имеет менее двух символов, то он указывается в правой ячейке; </w:t>
      </w:r>
      <w:r>
        <w:br/>
      </w:r>
      <w:r>
        <w:rPr>
          <w:rFonts w:ascii="Times New Roman"/>
          <w:b w:val="false"/>
          <w:i w:val="false"/>
          <w:color w:val="000000"/>
          <w:sz w:val="28"/>
        </w:rPr>
        <w:t>
</w:t>
      </w:r>
      <w:r>
        <w:rPr>
          <w:rFonts w:ascii="Times New Roman"/>
          <w:b w:val="false"/>
          <w:i w:val="false"/>
          <w:color w:val="000000"/>
          <w:sz w:val="28"/>
        </w:rPr>
        <w:t xml:space="preserve">      10) код валюты согласно условиям заключения контракта; </w:t>
      </w:r>
      <w:r>
        <w:br/>
      </w:r>
      <w:r>
        <w:rPr>
          <w:rFonts w:ascii="Times New Roman"/>
          <w:b w:val="false"/>
          <w:i w:val="false"/>
          <w:color w:val="000000"/>
          <w:sz w:val="28"/>
        </w:rPr>
        <w:t>
</w:t>
      </w:r>
      <w:r>
        <w:rPr>
          <w:rFonts w:ascii="Times New Roman"/>
          <w:b w:val="false"/>
          <w:i w:val="false"/>
          <w:color w:val="000000"/>
          <w:sz w:val="28"/>
        </w:rPr>
        <w:t xml:space="preserve">      11) единица измерения полезных ископаемых, добытых согласно контракту (в тоннах, куб. м., унциях и т.д.); </w:t>
      </w:r>
      <w:r>
        <w:br/>
      </w:r>
      <w:r>
        <w:rPr>
          <w:rFonts w:ascii="Times New Roman"/>
          <w:b w:val="false"/>
          <w:i w:val="false"/>
          <w:color w:val="000000"/>
          <w:sz w:val="28"/>
        </w:rPr>
        <w:t>
</w:t>
      </w:r>
      <w:r>
        <w:rPr>
          <w:rFonts w:ascii="Times New Roman"/>
          <w:b w:val="false"/>
          <w:i w:val="false"/>
          <w:color w:val="000000"/>
          <w:sz w:val="28"/>
        </w:rPr>
        <w:t xml:space="preserve">      12)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12. В разделе "Начисление доли РК по разделу продукции": </w:t>
      </w:r>
      <w:r>
        <w:br/>
      </w:r>
      <w:r>
        <w:rPr>
          <w:rFonts w:ascii="Times New Roman"/>
          <w:b w:val="false"/>
          <w:i w:val="false"/>
          <w:color w:val="000000"/>
          <w:sz w:val="28"/>
        </w:rPr>
        <w:t>
</w:t>
      </w:r>
      <w:r>
        <w:rPr>
          <w:rFonts w:ascii="Times New Roman"/>
          <w:b w:val="false"/>
          <w:i w:val="false"/>
          <w:color w:val="000000"/>
          <w:sz w:val="28"/>
        </w:rPr>
        <w:t xml:space="preserve">      1) в строке 530.00.001 указывается общий объем продукции, реализованной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2) в строке 530.00.002 указывается доход от реализации продукции без учета косвенных налогов. Данная строка заполняется на основании формы 530.01. В данную строку переносится итоговая величина строки 530.01.001Е; </w:t>
      </w:r>
      <w:r>
        <w:br/>
      </w:r>
      <w:r>
        <w:rPr>
          <w:rFonts w:ascii="Times New Roman"/>
          <w:b w:val="false"/>
          <w:i w:val="false"/>
          <w:color w:val="000000"/>
          <w:sz w:val="28"/>
        </w:rPr>
        <w:t>
</w:t>
      </w:r>
      <w:r>
        <w:rPr>
          <w:rFonts w:ascii="Times New Roman"/>
          <w:b w:val="false"/>
          <w:i w:val="false"/>
          <w:color w:val="000000"/>
          <w:sz w:val="28"/>
        </w:rPr>
        <w:t xml:space="preserve">      3) в строке 530.00.003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Данная строка заполняется на основании формы 530.02. В данную строку переносится итоговая величина строки 530.02.001С; </w:t>
      </w:r>
      <w:r>
        <w:br/>
      </w:r>
      <w:r>
        <w:rPr>
          <w:rFonts w:ascii="Times New Roman"/>
          <w:b w:val="false"/>
          <w:i w:val="false"/>
          <w:color w:val="000000"/>
          <w:sz w:val="28"/>
        </w:rPr>
        <w:t>
</w:t>
      </w:r>
      <w:r>
        <w:rPr>
          <w:rFonts w:ascii="Times New Roman"/>
          <w:b w:val="false"/>
          <w:i w:val="false"/>
          <w:color w:val="000000"/>
          <w:sz w:val="28"/>
        </w:rPr>
        <w:t xml:space="preserve">      4) в строке 530.00.004 указывается стоимость продукции, подлежащая распределению на компенсационную и прибыльную, определяемую в соответствии с условиями контракта; </w:t>
      </w:r>
      <w:r>
        <w:br/>
      </w:r>
      <w:r>
        <w:rPr>
          <w:rFonts w:ascii="Times New Roman"/>
          <w:b w:val="false"/>
          <w:i w:val="false"/>
          <w:color w:val="000000"/>
          <w:sz w:val="28"/>
        </w:rPr>
        <w:t>
</w:t>
      </w:r>
      <w:r>
        <w:rPr>
          <w:rFonts w:ascii="Times New Roman"/>
          <w:b w:val="false"/>
          <w:i w:val="false"/>
          <w:color w:val="000000"/>
          <w:sz w:val="28"/>
        </w:rPr>
        <w:t xml:space="preserve">      5) в строке 530.00.005 указывается сумма затрат, возмещенных за счет компенсационной продукции, за отчетный налоговый период в размере, не более максимально допустимого по условиям контракта. Данная строка заполняется на основании формы 530.03. В данную строку переносится величина строки 530.03.005; </w:t>
      </w:r>
      <w:r>
        <w:br/>
      </w:r>
      <w:r>
        <w:rPr>
          <w:rFonts w:ascii="Times New Roman"/>
          <w:b w:val="false"/>
          <w:i w:val="false"/>
          <w:color w:val="000000"/>
          <w:sz w:val="28"/>
        </w:rPr>
        <w:t>
</w:t>
      </w:r>
      <w:r>
        <w:rPr>
          <w:rFonts w:ascii="Times New Roman"/>
          <w:b w:val="false"/>
          <w:i w:val="false"/>
          <w:color w:val="000000"/>
          <w:sz w:val="28"/>
        </w:rPr>
        <w:t xml:space="preserve">      6) в строке 530.00.006 указывается сумма прибыльной продукции, подлежащей распределению между Республикой Казахстан и недропользователем; </w:t>
      </w:r>
      <w:r>
        <w:br/>
      </w:r>
      <w:r>
        <w:rPr>
          <w:rFonts w:ascii="Times New Roman"/>
          <w:b w:val="false"/>
          <w:i w:val="false"/>
          <w:color w:val="000000"/>
          <w:sz w:val="28"/>
        </w:rPr>
        <w:t>
</w:t>
      </w:r>
      <w:r>
        <w:rPr>
          <w:rFonts w:ascii="Times New Roman"/>
          <w:b w:val="false"/>
          <w:i w:val="false"/>
          <w:color w:val="000000"/>
          <w:sz w:val="28"/>
        </w:rPr>
        <w:t xml:space="preserve">      7) в строку 530.00.007 переносится применяемая ставка доли Республики Казахстан по разделу продукции, установленная в соответствии с условиями контракта на недропользование; </w:t>
      </w:r>
      <w:r>
        <w:br/>
      </w:r>
      <w:r>
        <w:rPr>
          <w:rFonts w:ascii="Times New Roman"/>
          <w:b w:val="false"/>
          <w:i w:val="false"/>
          <w:color w:val="000000"/>
          <w:sz w:val="28"/>
        </w:rPr>
        <w:t>
</w:t>
      </w:r>
      <w:r>
        <w:rPr>
          <w:rFonts w:ascii="Times New Roman"/>
          <w:b w:val="false"/>
          <w:i w:val="false"/>
          <w:color w:val="000000"/>
          <w:sz w:val="28"/>
        </w:rPr>
        <w:t xml:space="preserve">      8) в строке 530.00.008 указывается подлежащая уплате в бюджет сумма доли Республики Казахстан по разделу продукции, определяемая как произведение величин, указанных в строках 530.00.006 и 530.00.007. </w:t>
      </w:r>
      <w:r>
        <w:br/>
      </w:r>
      <w:r>
        <w:rPr>
          <w:rFonts w:ascii="Times New Roman"/>
          <w:b w:val="false"/>
          <w:i w:val="false"/>
          <w:color w:val="000000"/>
          <w:sz w:val="28"/>
        </w:rPr>
        <w:t>
</w:t>
      </w:r>
      <w:r>
        <w:rPr>
          <w:rFonts w:ascii="Times New Roman"/>
          <w:b w:val="false"/>
          <w:i w:val="false"/>
          <w:color w:val="000000"/>
          <w:sz w:val="28"/>
        </w:rPr>
        <w:t xml:space="preserve">      13. Декларация подписывается и заверяется в соответствии со статьей 69 Кодекса.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Доходы от реализации продукции - Форма 530.01 </w:t>
      </w:r>
      <w:r>
        <w:br/>
      </w:r>
      <w:r>
        <w:rPr>
          <w:rFonts w:ascii="Times New Roman"/>
          <w:b w:val="false"/>
          <w:i w:val="false"/>
          <w:color w:val="000000"/>
          <w:sz w:val="28"/>
        </w:rPr>
        <w:t>
</w:t>
      </w:r>
      <w:r>
        <w:rPr>
          <w:rFonts w:ascii="Times New Roman"/>
          <w:b/>
          <w:i w:val="false"/>
          <w:color w:val="000080"/>
          <w:sz w:val="28"/>
        </w:rPr>
        <w:t xml:space="preserve">                        (приложение N 1 к Декларации) </w:t>
      </w:r>
    </w:p>
    <w:p>
      <w:pPr>
        <w:spacing w:after="0"/>
        <w:ind w:left="0"/>
        <w:jc w:val="both"/>
      </w:pPr>
      <w:r>
        <w:rPr>
          <w:rFonts w:ascii="Times New Roman"/>
          <w:b w:val="false"/>
          <w:i w:val="false"/>
          <w:color w:val="000000"/>
          <w:sz w:val="28"/>
        </w:rPr>
        <w:t xml:space="preserve">      14. Данная форма предназначена для отражения информации по определению доходов от реализации продукции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Если контрактом предусмотрено, что для расчета доли Республики Казахстан применяется кассовый метод учета, то в расчете отражаются только обороты по реализации, оплата по которым поступила на соответствующие счета недропользователя или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15. Раздел "Объем реализации" состоит из пяти граф: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получатель продукции;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объем реализованной продукции;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цена реализации данной продукции;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доход от реализации продукции. </w:t>
      </w:r>
      <w:r>
        <w:br/>
      </w:r>
      <w:r>
        <w:rPr>
          <w:rFonts w:ascii="Times New Roman"/>
          <w:b w:val="false"/>
          <w:i w:val="false"/>
          <w:color w:val="000000"/>
          <w:sz w:val="28"/>
        </w:rPr>
        <w:t>
</w:t>
      </w:r>
      <w:r>
        <w:rPr>
          <w:rFonts w:ascii="Times New Roman"/>
          <w:b w:val="false"/>
          <w:i w:val="false"/>
          <w:color w:val="000000"/>
          <w:sz w:val="28"/>
        </w:rPr>
        <w:t xml:space="preserve">      В строке 530.01.001Е указывается итоговая величина графы Е дохода от реализации. </w:t>
      </w:r>
      <w:r>
        <w:br/>
      </w:r>
      <w:r>
        <w:rPr>
          <w:rFonts w:ascii="Times New Roman"/>
          <w:b w:val="false"/>
          <w:i w:val="false"/>
          <w:color w:val="000000"/>
          <w:sz w:val="28"/>
        </w:rPr>
        <w:t>
</w:t>
      </w:r>
      <w:r>
        <w:rPr>
          <w:rFonts w:ascii="Times New Roman"/>
          <w:b w:val="false"/>
          <w:i w:val="false"/>
          <w:color w:val="000000"/>
          <w:sz w:val="28"/>
        </w:rPr>
        <w:t xml:space="preserve">      Величина строки 530.01.001Е переносится в строку 530.00.002.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Затраты, подлежащие вычету при определении стоимости </w:t>
      </w:r>
      <w:r>
        <w:br/>
      </w:r>
      <w:r>
        <w:rPr>
          <w:rFonts w:ascii="Times New Roman"/>
          <w:b w:val="false"/>
          <w:i w:val="false"/>
          <w:color w:val="000000"/>
          <w:sz w:val="28"/>
        </w:rPr>
        <w:t>
</w:t>
      </w:r>
      <w:r>
        <w:rPr>
          <w:rFonts w:ascii="Times New Roman"/>
          <w:b/>
          <w:i w:val="false"/>
          <w:color w:val="000080"/>
          <w:sz w:val="28"/>
        </w:rPr>
        <w:t xml:space="preserve">        продукции, подлежащей распределению на компенсационную и </w:t>
      </w:r>
      <w:r>
        <w:br/>
      </w:r>
      <w:r>
        <w:rPr>
          <w:rFonts w:ascii="Times New Roman"/>
          <w:b w:val="false"/>
          <w:i w:val="false"/>
          <w:color w:val="000000"/>
          <w:sz w:val="28"/>
        </w:rPr>
        <w:t>
</w:t>
      </w:r>
      <w:r>
        <w:rPr>
          <w:rFonts w:ascii="Times New Roman"/>
          <w:b/>
          <w:i w:val="false"/>
          <w:color w:val="000080"/>
          <w:sz w:val="28"/>
        </w:rPr>
        <w:t xml:space="preserve">        прибыльную - Форма 530.02 (приложение N 2 к Декларации) </w:t>
      </w:r>
    </w:p>
    <w:p>
      <w:pPr>
        <w:spacing w:after="0"/>
        <w:ind w:left="0"/>
        <w:jc w:val="both"/>
      </w:pPr>
      <w:r>
        <w:rPr>
          <w:rFonts w:ascii="Times New Roman"/>
          <w:b w:val="false"/>
          <w:i w:val="false"/>
          <w:color w:val="000000"/>
          <w:sz w:val="28"/>
        </w:rPr>
        <w:t xml:space="preserve">      16. Данная форма предназначена для отражения информации по определению затрат, связанных с реализацией продукции за отчетный налоговый период,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w:t>
      </w:r>
      <w:r>
        <w:br/>
      </w:r>
      <w:r>
        <w:rPr>
          <w:rFonts w:ascii="Times New Roman"/>
          <w:b w:val="false"/>
          <w:i w:val="false"/>
          <w:color w:val="000000"/>
          <w:sz w:val="28"/>
        </w:rPr>
        <w:t>
</w:t>
      </w:r>
      <w:r>
        <w:rPr>
          <w:rFonts w:ascii="Times New Roman"/>
          <w:b w:val="false"/>
          <w:i w:val="false"/>
          <w:color w:val="000000"/>
          <w:sz w:val="28"/>
        </w:rPr>
        <w:t xml:space="preserve">      17. Раздел "Затраты, подлежащие вычету" состоит из трех граф: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строки;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расходы, связанные с реализацией продукции за отчетный налоговый период в разрезе статей затрат;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сумма затрат, связанных с реализацией продукции. </w:t>
      </w:r>
      <w:r>
        <w:br/>
      </w:r>
      <w:r>
        <w:rPr>
          <w:rFonts w:ascii="Times New Roman"/>
          <w:b w:val="false"/>
          <w:i w:val="false"/>
          <w:color w:val="000000"/>
          <w:sz w:val="28"/>
        </w:rPr>
        <w:t>
</w:t>
      </w:r>
      <w:r>
        <w:rPr>
          <w:rFonts w:ascii="Times New Roman"/>
          <w:b w:val="false"/>
          <w:i w:val="false"/>
          <w:color w:val="000000"/>
          <w:sz w:val="28"/>
        </w:rPr>
        <w:t xml:space="preserve">      В строке 530.02.001С указывается итоговая величина графы С суммы затрат. </w:t>
      </w:r>
      <w:r>
        <w:br/>
      </w:r>
      <w:r>
        <w:rPr>
          <w:rFonts w:ascii="Times New Roman"/>
          <w:b w:val="false"/>
          <w:i w:val="false"/>
          <w:color w:val="000000"/>
          <w:sz w:val="28"/>
        </w:rPr>
        <w:t>
</w:t>
      </w:r>
      <w:r>
        <w:rPr>
          <w:rFonts w:ascii="Times New Roman"/>
          <w:b w:val="false"/>
          <w:i w:val="false"/>
          <w:color w:val="000000"/>
          <w:sz w:val="28"/>
        </w:rPr>
        <w:t xml:space="preserve">      Величина строки 530.02.001С переносится в строку 530.00.003.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Возмещаемые затраты - Форма 530.03 </w:t>
      </w:r>
      <w:r>
        <w:br/>
      </w:r>
      <w:r>
        <w:rPr>
          <w:rFonts w:ascii="Times New Roman"/>
          <w:b w:val="false"/>
          <w:i w:val="false"/>
          <w:color w:val="000000"/>
          <w:sz w:val="28"/>
        </w:rPr>
        <w:t>
</w:t>
      </w:r>
      <w:r>
        <w:rPr>
          <w:rFonts w:ascii="Times New Roman"/>
          <w:b/>
          <w:i w:val="false"/>
          <w:color w:val="000080"/>
          <w:sz w:val="28"/>
        </w:rPr>
        <w:t xml:space="preserve">                    (приложение N 3 к Декларации) </w:t>
      </w:r>
    </w:p>
    <w:p>
      <w:pPr>
        <w:spacing w:after="0"/>
        <w:ind w:left="0"/>
        <w:jc w:val="both"/>
      </w:pPr>
      <w:r>
        <w:rPr>
          <w:rFonts w:ascii="Times New Roman"/>
          <w:b w:val="false"/>
          <w:i w:val="false"/>
          <w:color w:val="000000"/>
          <w:sz w:val="28"/>
        </w:rPr>
        <w:t xml:space="preserve">      18. Данная форма предназначена для отражения информации по определению затрат, подлежащих возмещению за счет компенсационной продукции. </w:t>
      </w:r>
      <w:r>
        <w:br/>
      </w:r>
      <w:r>
        <w:rPr>
          <w:rFonts w:ascii="Times New Roman"/>
          <w:b w:val="false"/>
          <w:i w:val="false"/>
          <w:color w:val="000000"/>
          <w:sz w:val="28"/>
        </w:rPr>
        <w:t>
</w:t>
      </w:r>
      <w:r>
        <w:rPr>
          <w:rFonts w:ascii="Times New Roman"/>
          <w:b w:val="false"/>
          <w:i w:val="false"/>
          <w:color w:val="000000"/>
          <w:sz w:val="28"/>
        </w:rPr>
        <w:t xml:space="preserve">      19. В разделе "Возмещаемые затраты": </w:t>
      </w:r>
      <w:r>
        <w:br/>
      </w:r>
      <w:r>
        <w:rPr>
          <w:rFonts w:ascii="Times New Roman"/>
          <w:b w:val="false"/>
          <w:i w:val="false"/>
          <w:color w:val="000000"/>
          <w:sz w:val="28"/>
        </w:rPr>
        <w:t>
</w:t>
      </w:r>
      <w:r>
        <w:rPr>
          <w:rFonts w:ascii="Times New Roman"/>
          <w:b w:val="false"/>
          <w:i w:val="false"/>
          <w:color w:val="000000"/>
          <w:sz w:val="28"/>
        </w:rPr>
        <w:t xml:space="preserve">      1) в строку 530.03.001 переносится сумма затрат, подлежащая возмещению за счет компенсационной продукции, на начало отчетного налогового периода, из строки 530.03.006. Если Декларация представляется впервые после начала осуществления деятельности, то указанная строка не заполняется; </w:t>
      </w:r>
      <w:r>
        <w:br/>
      </w:r>
      <w:r>
        <w:rPr>
          <w:rFonts w:ascii="Times New Roman"/>
          <w:b w:val="false"/>
          <w:i w:val="false"/>
          <w:color w:val="000000"/>
          <w:sz w:val="28"/>
        </w:rPr>
        <w:t>
</w:t>
      </w:r>
      <w:r>
        <w:rPr>
          <w:rFonts w:ascii="Times New Roman"/>
          <w:b w:val="false"/>
          <w:i w:val="false"/>
          <w:color w:val="000000"/>
          <w:sz w:val="28"/>
        </w:rPr>
        <w:t xml:space="preserve">      2) в строке 530.03.002 отражается сумма фактических затрат, произведенных за отчетный налоговый период, подлежащих возмещению за счет компенсационной продукции в соответствии с условиями контракта; </w:t>
      </w:r>
      <w:r>
        <w:br/>
      </w:r>
      <w:r>
        <w:rPr>
          <w:rFonts w:ascii="Times New Roman"/>
          <w:b w:val="false"/>
          <w:i w:val="false"/>
          <w:color w:val="000000"/>
          <w:sz w:val="28"/>
        </w:rPr>
        <w:t>
</w:t>
      </w:r>
      <w:r>
        <w:rPr>
          <w:rFonts w:ascii="Times New Roman"/>
          <w:b w:val="false"/>
          <w:i w:val="false"/>
          <w:color w:val="000000"/>
          <w:sz w:val="28"/>
        </w:rPr>
        <w:t xml:space="preserve">      3) в строке 530.03.003 указывается общая сумма затрат, подлежащих возмещению за счет компенсационной продукции, определяемая сложением сумм, указанных в строках 530.03.001 и 530.03.002; </w:t>
      </w:r>
      <w:r>
        <w:br/>
      </w:r>
      <w:r>
        <w:rPr>
          <w:rFonts w:ascii="Times New Roman"/>
          <w:b w:val="false"/>
          <w:i w:val="false"/>
          <w:color w:val="000000"/>
          <w:sz w:val="28"/>
        </w:rPr>
        <w:t>
</w:t>
      </w:r>
      <w:r>
        <w:rPr>
          <w:rFonts w:ascii="Times New Roman"/>
          <w:b w:val="false"/>
          <w:i w:val="false"/>
          <w:color w:val="000000"/>
          <w:sz w:val="28"/>
        </w:rPr>
        <w:t xml:space="preserve">      4) в строке 530.03.004 указывается сумма начисленная на остаток невозмещенных затрат на начало отчетного налогового периода согласно условиям контракта; </w:t>
      </w:r>
      <w:r>
        <w:br/>
      </w:r>
      <w:r>
        <w:rPr>
          <w:rFonts w:ascii="Times New Roman"/>
          <w:b w:val="false"/>
          <w:i w:val="false"/>
          <w:color w:val="000000"/>
          <w:sz w:val="28"/>
        </w:rPr>
        <w:t>
</w:t>
      </w:r>
      <w:r>
        <w:rPr>
          <w:rFonts w:ascii="Times New Roman"/>
          <w:b w:val="false"/>
          <w:i w:val="false"/>
          <w:color w:val="000000"/>
          <w:sz w:val="28"/>
        </w:rPr>
        <w:t xml:space="preserve">      5) в строке 530.03.005 отражается сумма затрат, возмещаемых за счет компенсационной продукции в размере, не превышающем максимально допустимого, за отчетный налоговый период в соответствии с условиями контракта; </w:t>
      </w:r>
      <w:r>
        <w:br/>
      </w:r>
      <w:r>
        <w:rPr>
          <w:rFonts w:ascii="Times New Roman"/>
          <w:b w:val="false"/>
          <w:i w:val="false"/>
          <w:color w:val="000000"/>
          <w:sz w:val="28"/>
        </w:rPr>
        <w:t>
</w:t>
      </w:r>
      <w:r>
        <w:rPr>
          <w:rFonts w:ascii="Times New Roman"/>
          <w:b w:val="false"/>
          <w:i w:val="false"/>
          <w:color w:val="000000"/>
          <w:sz w:val="28"/>
        </w:rPr>
        <w:t xml:space="preserve">      6) в строке 530.03.006 указывается сумма затрат, возмещаемых за счет компенсационной продукции с учетом суммы начисленной на остаток невозмещенных затрат, на конец отчетного налогового периода, которая переносится в последующие налоговые периоды и определяется как разница сумм, указанных в строках 530.02.003, 530.02.004 и величины, указанной в строке 530.02.005.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530.00, 530.01, 530.02, 530.03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налогу на сверхприбыль </w:t>
      </w:r>
      <w:r>
        <w:br/>
      </w:r>
      <w:r>
        <w:rPr>
          <w:rFonts w:ascii="Times New Roman"/>
          <w:b w:val="false"/>
          <w:i w:val="false"/>
          <w:color w:val="000000"/>
          <w:sz w:val="28"/>
        </w:rPr>
        <w:t>
</w:t>
      </w:r>
      <w:r>
        <w:rPr>
          <w:rFonts w:ascii="Times New Roman"/>
          <w:b/>
          <w:i w:val="false"/>
          <w:color w:val="000080"/>
          <w:sz w:val="28"/>
        </w:rPr>
        <w:t xml:space="preserve">                         (Форма 540.00) </w:t>
      </w:r>
    </w:p>
    <w:p>
      <w:pPr>
        <w:spacing w:after="0"/>
        <w:ind w:left="0"/>
        <w:jc w:val="both"/>
      </w:pP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налогу на сверхприбыль (далее - Декларация), предназначенной для правильного исчисления недропользователями налога на сверхприбыль по результатам деятельности, осуществляемой в рамках заключенного контракта на недропользование. </w:t>
      </w:r>
      <w:r>
        <w:br/>
      </w:r>
      <w:r>
        <w:rPr>
          <w:rFonts w:ascii="Times New Roman"/>
          <w:b w:val="false"/>
          <w:i w:val="false"/>
          <w:color w:val="000000"/>
          <w:sz w:val="28"/>
        </w:rPr>
        <w:t>
</w:t>
      </w:r>
      <w:r>
        <w:rPr>
          <w:rFonts w:ascii="Times New Roman"/>
          <w:b w:val="false"/>
          <w:i w:val="false"/>
          <w:color w:val="000000"/>
          <w:sz w:val="28"/>
        </w:rPr>
        <w:t xml:space="preserve">      2.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Декларации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налогоплательщик получает в налоговом органе либо по электронной почте уведомление о доставке Декларации в соответствии с подпунктом 3 пункта 8 статьи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налогу на сверхприбыль - Форма 540.00 </w:t>
      </w:r>
      <w:r>
        <w:br/>
      </w:r>
      <w:r>
        <w:rPr>
          <w:rFonts w:ascii="Times New Roman"/>
          <w:b w:val="false"/>
          <w:i w:val="false"/>
          <w:color w:val="000000"/>
          <w:sz w:val="28"/>
        </w:rPr>
        <w:t>
</w:t>
      </w:r>
      <w:r>
        <w:rPr>
          <w:rFonts w:ascii="Times New Roman"/>
          <w:b/>
          <w:i w:val="false"/>
          <w:color w:val="000080"/>
          <w:sz w:val="28"/>
        </w:rPr>
        <w:t xml:space="preserve">  (приложение к Правилам составления Декларации по налогу на </w:t>
      </w:r>
      <w:r>
        <w:br/>
      </w:r>
      <w:r>
        <w:rPr>
          <w:rFonts w:ascii="Times New Roman"/>
          <w:b w:val="false"/>
          <w:i w:val="false"/>
          <w:color w:val="000000"/>
          <w:sz w:val="28"/>
        </w:rPr>
        <w:t>
</w:t>
      </w:r>
      <w:r>
        <w:rPr>
          <w:rFonts w:ascii="Times New Roman"/>
          <w:b/>
          <w:i w:val="false"/>
          <w:color w:val="000080"/>
          <w:sz w:val="28"/>
        </w:rPr>
        <w:t xml:space="preserve">                           сверхприбыль) </w:t>
      </w:r>
    </w:p>
    <w:p>
      <w:pPr>
        <w:spacing w:after="0"/>
        <w:ind w:left="0"/>
        <w:jc w:val="both"/>
      </w:pPr>
      <w:r>
        <w:rPr>
          <w:rFonts w:ascii="Times New Roman"/>
          <w:b w:val="false"/>
          <w:i w:val="false"/>
          <w:color w:val="000000"/>
          <w:sz w:val="28"/>
        </w:rPr>
        <w:t xml:space="preserve">      6. Данная форма предназначена для отражения сумм налога на сверхприбыль, подлежащего уплате за отчетный налоговый период в соответствии с главой 48 Кодекса. </w:t>
      </w:r>
      <w:r>
        <w:br/>
      </w:r>
      <w:r>
        <w:rPr>
          <w:rFonts w:ascii="Times New Roman"/>
          <w:b w:val="false"/>
          <w:i w:val="false"/>
          <w:color w:val="000000"/>
          <w:sz w:val="28"/>
        </w:rPr>
        <w:t>
</w:t>
      </w:r>
      <w:r>
        <w:rPr>
          <w:rFonts w:ascii="Times New Roman"/>
          <w:b w:val="false"/>
          <w:i w:val="false"/>
          <w:color w:val="000000"/>
          <w:sz w:val="28"/>
        </w:rPr>
        <w:t xml:space="preserve">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соответствующий код вида деятельности по Общему классификатору видов экономической деятельности (ОКЭД);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юридического лица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4) наименование контракта с указанием месторождений; </w:t>
      </w:r>
      <w:r>
        <w:br/>
      </w:r>
      <w:r>
        <w:rPr>
          <w:rFonts w:ascii="Times New Roman"/>
          <w:b w:val="false"/>
          <w:i w:val="false"/>
          <w:color w:val="000000"/>
          <w:sz w:val="28"/>
        </w:rPr>
        <w:t>
</w:t>
      </w:r>
      <w:r>
        <w:rPr>
          <w:rFonts w:ascii="Times New Roman"/>
          <w:b w:val="false"/>
          <w:i w:val="false"/>
          <w:color w:val="000000"/>
          <w:sz w:val="28"/>
        </w:rPr>
        <w:t xml:space="preserve">      5) вид добываемого полезного ископаемого; </w:t>
      </w:r>
      <w:r>
        <w:br/>
      </w:r>
      <w:r>
        <w:rPr>
          <w:rFonts w:ascii="Times New Roman"/>
          <w:b w:val="false"/>
          <w:i w:val="false"/>
          <w:color w:val="000000"/>
          <w:sz w:val="28"/>
        </w:rPr>
        <w:t>
</w:t>
      </w:r>
      <w:r>
        <w:rPr>
          <w:rFonts w:ascii="Times New Roman"/>
          <w:b w:val="false"/>
          <w:i w:val="false"/>
          <w:color w:val="000000"/>
          <w:sz w:val="28"/>
        </w:rPr>
        <w:t xml:space="preserve">      6) дата заключения контракта с Компетентным органом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регистрационный номер контракта, присвоенный Компетентным органом; </w:t>
      </w:r>
      <w:r>
        <w:br/>
      </w:r>
      <w:r>
        <w:rPr>
          <w:rFonts w:ascii="Times New Roman"/>
          <w:b w:val="false"/>
          <w:i w:val="false"/>
          <w:color w:val="000000"/>
          <w:sz w:val="28"/>
        </w:rPr>
        <w:t>
</w:t>
      </w:r>
      <w:r>
        <w:rPr>
          <w:rFonts w:ascii="Times New Roman"/>
          <w:b w:val="false"/>
          <w:i w:val="false"/>
          <w:color w:val="000000"/>
          <w:sz w:val="28"/>
        </w:rPr>
        <w:t xml:space="preserve">      8) вид Декларации. В зависимости от вида Декларации отмечается соответствующая ячейка. </w:t>
      </w:r>
      <w:r>
        <w:br/>
      </w:r>
      <w:r>
        <w:rPr>
          <w:rFonts w:ascii="Times New Roman"/>
          <w:b w:val="false"/>
          <w:i w:val="false"/>
          <w:color w:val="000000"/>
          <w:sz w:val="28"/>
        </w:rPr>
        <w:t>
</w:t>
      </w:r>
      <w:r>
        <w:rPr>
          <w:rFonts w:ascii="Times New Roman"/>
          <w:b w:val="false"/>
          <w:i w:val="false"/>
          <w:color w:val="000000"/>
          <w:sz w:val="28"/>
        </w:rPr>
        <w:t xml:space="preserve">      Ячейка "Первоначальная" отмечается в том случае, если Декларация представляется налогоплательщиком впервые. </w:t>
      </w:r>
      <w:r>
        <w:br/>
      </w:r>
      <w:r>
        <w:rPr>
          <w:rFonts w:ascii="Times New Roman"/>
          <w:b w:val="false"/>
          <w:i w:val="false"/>
          <w:color w:val="000000"/>
          <w:sz w:val="28"/>
        </w:rPr>
        <w:t>
</w:t>
      </w:r>
      <w:r>
        <w:rPr>
          <w:rFonts w:ascii="Times New Roman"/>
          <w:b w:val="false"/>
          <w:i w:val="false"/>
          <w:color w:val="000000"/>
          <w:sz w:val="28"/>
        </w:rPr>
        <w:t xml:space="preserve">      При представлении последующих Деклараций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При внесении изменений и дополнений в ранее представленные Декларации отмечается в ячейке "Дополнительная". </w:t>
      </w:r>
      <w:r>
        <w:br/>
      </w:r>
      <w:r>
        <w:rPr>
          <w:rFonts w:ascii="Times New Roman"/>
          <w:b w:val="false"/>
          <w:i w:val="false"/>
          <w:color w:val="000000"/>
          <w:sz w:val="28"/>
        </w:rPr>
        <w:t>
</w:t>
      </w:r>
      <w:r>
        <w:rPr>
          <w:rFonts w:ascii="Times New Roman"/>
          <w:b w:val="false"/>
          <w:i w:val="false"/>
          <w:color w:val="000000"/>
          <w:sz w:val="28"/>
        </w:rPr>
        <w:t xml:space="preserve">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9) отчетный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Налоговый период указывается арабскими цифрами, соответствующими порядковому номеру месяца. </w:t>
      </w:r>
      <w:r>
        <w:br/>
      </w:r>
      <w:r>
        <w:rPr>
          <w:rFonts w:ascii="Times New Roman"/>
          <w:b w:val="false"/>
          <w:i w:val="false"/>
          <w:color w:val="000000"/>
          <w:sz w:val="28"/>
        </w:rPr>
        <w:t>
</w:t>
      </w:r>
      <w:r>
        <w:rPr>
          <w:rFonts w:ascii="Times New Roman"/>
          <w:b w:val="false"/>
          <w:i w:val="false"/>
          <w:color w:val="000000"/>
          <w:sz w:val="28"/>
        </w:rPr>
        <w:t xml:space="preserve">      Если номер месяца имеет менее двух символов, то он указывается в правой ячейке; </w:t>
      </w:r>
      <w:r>
        <w:br/>
      </w:r>
      <w:r>
        <w:rPr>
          <w:rFonts w:ascii="Times New Roman"/>
          <w:b w:val="false"/>
          <w:i w:val="false"/>
          <w:color w:val="000000"/>
          <w:sz w:val="28"/>
        </w:rPr>
        <w:t>
</w:t>
      </w:r>
      <w:r>
        <w:rPr>
          <w:rFonts w:ascii="Times New Roman"/>
          <w:b w:val="false"/>
          <w:i w:val="false"/>
          <w:color w:val="000000"/>
          <w:sz w:val="28"/>
        </w:rPr>
        <w:t xml:space="preserve">      10) код валюты. </w:t>
      </w:r>
      <w:r>
        <w:br/>
      </w:r>
      <w:r>
        <w:rPr>
          <w:rFonts w:ascii="Times New Roman"/>
          <w:b w:val="false"/>
          <w:i w:val="false"/>
          <w:color w:val="000000"/>
          <w:sz w:val="28"/>
        </w:rPr>
        <w:t>
</w:t>
      </w:r>
      <w:r>
        <w:rPr>
          <w:rFonts w:ascii="Times New Roman"/>
          <w:b w:val="false"/>
          <w:i w:val="false"/>
          <w:color w:val="000000"/>
          <w:sz w:val="28"/>
        </w:rPr>
        <w:t xml:space="preserve">      8. В разделе "Начислен налог на сверхприбыль": </w:t>
      </w:r>
      <w:r>
        <w:br/>
      </w:r>
      <w:r>
        <w:rPr>
          <w:rFonts w:ascii="Times New Roman"/>
          <w:b w:val="false"/>
          <w:i w:val="false"/>
          <w:color w:val="000000"/>
          <w:sz w:val="28"/>
        </w:rPr>
        <w:t>
</w:t>
      </w:r>
      <w:r>
        <w:rPr>
          <w:rFonts w:ascii="Times New Roman"/>
          <w:b w:val="false"/>
          <w:i w:val="false"/>
          <w:color w:val="000000"/>
          <w:sz w:val="28"/>
        </w:rPr>
        <w:t xml:space="preserve">      1) в строке 540.00.001 указывается сумма совокупного годового дохода по деятельности, осуществляемой в рамках контракта на недропользование. В случае, если недропользователь не осуществляет деятельность, выходящую за рамки контракта, данная сумма должна быть равна строке 100.00.023 Декларации по корпоративному подоходному налогу; </w:t>
      </w:r>
      <w:r>
        <w:br/>
      </w:r>
      <w:r>
        <w:rPr>
          <w:rFonts w:ascii="Times New Roman"/>
          <w:b w:val="false"/>
          <w:i w:val="false"/>
          <w:color w:val="000000"/>
          <w:sz w:val="28"/>
        </w:rPr>
        <w:t>
</w:t>
      </w:r>
      <w:r>
        <w:rPr>
          <w:rFonts w:ascii="Times New Roman"/>
          <w:b w:val="false"/>
          <w:i w:val="false"/>
          <w:color w:val="000000"/>
          <w:sz w:val="28"/>
        </w:rPr>
        <w:t xml:space="preserve">      2) в строке 540.00.002 указываются данные по произведенным за отчетный налоговый период капитальным затратам в рамках деятельности по контракту; </w:t>
      </w:r>
      <w:r>
        <w:br/>
      </w:r>
      <w:r>
        <w:rPr>
          <w:rFonts w:ascii="Times New Roman"/>
          <w:b w:val="false"/>
          <w:i w:val="false"/>
          <w:color w:val="000000"/>
          <w:sz w:val="28"/>
        </w:rPr>
        <w:t>
</w:t>
      </w:r>
      <w:r>
        <w:rPr>
          <w:rFonts w:ascii="Times New Roman"/>
          <w:b w:val="false"/>
          <w:i w:val="false"/>
          <w:color w:val="000000"/>
          <w:sz w:val="28"/>
        </w:rPr>
        <w:t xml:space="preserve">      3) в строке 540.00.003 указывается сумма амортизационных отчислений по капитальным затратам произведенным в рамках контракта; </w:t>
      </w:r>
      <w:r>
        <w:br/>
      </w:r>
      <w:r>
        <w:rPr>
          <w:rFonts w:ascii="Times New Roman"/>
          <w:b w:val="false"/>
          <w:i w:val="false"/>
          <w:color w:val="000000"/>
          <w:sz w:val="28"/>
        </w:rPr>
        <w:t>
</w:t>
      </w:r>
      <w:r>
        <w:rPr>
          <w:rFonts w:ascii="Times New Roman"/>
          <w:b w:val="false"/>
          <w:i w:val="false"/>
          <w:color w:val="000000"/>
          <w:sz w:val="28"/>
        </w:rPr>
        <w:t xml:space="preserve">      4) в строке 540.00.004 указывается сумма начисленных за налоговый период процентов по заемным средствам. В случае, если недропользователь не осуществляет деятельность, выходящую за рамки контракта, данная сумма должна быть равна строке 100.00.025 Декларации по корпоративному подоходному налогу; </w:t>
      </w:r>
      <w:r>
        <w:br/>
      </w:r>
      <w:r>
        <w:rPr>
          <w:rFonts w:ascii="Times New Roman"/>
          <w:b w:val="false"/>
          <w:i w:val="false"/>
          <w:color w:val="000000"/>
          <w:sz w:val="28"/>
        </w:rPr>
        <w:t>
</w:t>
      </w:r>
      <w:r>
        <w:rPr>
          <w:rFonts w:ascii="Times New Roman"/>
          <w:b w:val="false"/>
          <w:i w:val="false"/>
          <w:color w:val="000000"/>
          <w:sz w:val="28"/>
        </w:rPr>
        <w:t xml:space="preserve">      5) в строке 540.00.005 указывается сумма налогооблагаемого дохода с учетом перенесенных убытков и предоставленных льгот по деятельности осуществляемой в рамках контракта; </w:t>
      </w:r>
      <w:r>
        <w:br/>
      </w:r>
      <w:r>
        <w:rPr>
          <w:rFonts w:ascii="Times New Roman"/>
          <w:b w:val="false"/>
          <w:i w:val="false"/>
          <w:color w:val="000000"/>
          <w:sz w:val="28"/>
        </w:rPr>
        <w:t>
</w:t>
      </w:r>
      <w:r>
        <w:rPr>
          <w:rFonts w:ascii="Times New Roman"/>
          <w:b w:val="false"/>
          <w:i w:val="false"/>
          <w:color w:val="000000"/>
          <w:sz w:val="28"/>
        </w:rPr>
        <w:t xml:space="preserve">      6) в строке 540.00.006 указывается сумма начисленного за налоговый период корпоративного подоходного налога по деятельности осуществляемой в рамках контракта; </w:t>
      </w:r>
      <w:r>
        <w:br/>
      </w:r>
      <w:r>
        <w:rPr>
          <w:rFonts w:ascii="Times New Roman"/>
          <w:b w:val="false"/>
          <w:i w:val="false"/>
          <w:color w:val="000000"/>
          <w:sz w:val="28"/>
        </w:rPr>
        <w:t>
</w:t>
      </w:r>
      <w:r>
        <w:rPr>
          <w:rFonts w:ascii="Times New Roman"/>
          <w:b w:val="false"/>
          <w:i w:val="false"/>
          <w:color w:val="000000"/>
          <w:sz w:val="28"/>
        </w:rPr>
        <w:t xml:space="preserve">      7) в строке 540.00.007 указывается сумма дохода после уплаты корпоративного подоходного налога, который определяется как разность величин строк 540.00.005 и 540.00.006; </w:t>
      </w:r>
      <w:r>
        <w:br/>
      </w:r>
      <w:r>
        <w:rPr>
          <w:rFonts w:ascii="Times New Roman"/>
          <w:b w:val="false"/>
          <w:i w:val="false"/>
          <w:color w:val="000000"/>
          <w:sz w:val="28"/>
        </w:rPr>
        <w:t>
</w:t>
      </w:r>
      <w:r>
        <w:rPr>
          <w:rFonts w:ascii="Times New Roman"/>
          <w:b w:val="false"/>
          <w:i w:val="false"/>
          <w:color w:val="000000"/>
          <w:sz w:val="28"/>
        </w:rPr>
        <w:t xml:space="preserve">      8) в строке 540.00.008 указывается сумма налога, удержанного у источника выплаты по выплаченным дивидендам по деятельности, осуществляемой в рамках контракта; </w:t>
      </w:r>
      <w:r>
        <w:br/>
      </w:r>
      <w:r>
        <w:rPr>
          <w:rFonts w:ascii="Times New Roman"/>
          <w:b w:val="false"/>
          <w:i w:val="false"/>
          <w:color w:val="000000"/>
          <w:sz w:val="28"/>
        </w:rPr>
        <w:t>
</w:t>
      </w:r>
      <w:r>
        <w:rPr>
          <w:rFonts w:ascii="Times New Roman"/>
          <w:b w:val="false"/>
          <w:i w:val="false"/>
          <w:color w:val="000000"/>
          <w:sz w:val="28"/>
        </w:rPr>
        <w:t xml:space="preserve">      9) в строке 540.00.009 указывается сумма налога на сверхприбыль, уплаченная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10) в строке 540.00.010 указывается сумма чистого дохода, который определяется как разность величин, указанных в строках 540.00.007, 540.00.008 и 540.00.009; </w:t>
      </w:r>
      <w:r>
        <w:br/>
      </w:r>
      <w:r>
        <w:rPr>
          <w:rFonts w:ascii="Times New Roman"/>
          <w:b w:val="false"/>
          <w:i w:val="false"/>
          <w:color w:val="000000"/>
          <w:sz w:val="28"/>
        </w:rPr>
        <w:t>
</w:t>
      </w:r>
      <w:r>
        <w:rPr>
          <w:rFonts w:ascii="Times New Roman"/>
          <w:b w:val="false"/>
          <w:i w:val="false"/>
          <w:color w:val="000000"/>
          <w:sz w:val="28"/>
        </w:rPr>
        <w:t xml:space="preserve">      11) в строке 540.00.011 указывается сумма годового денежного потока недропользователя, который определяется как сумма величин, указанных в строках 540.00.010, 540.00.003 и 540.00.004 уменьшенная на величину строки 540.00.002; </w:t>
      </w:r>
      <w:r>
        <w:br/>
      </w:r>
      <w:r>
        <w:rPr>
          <w:rFonts w:ascii="Times New Roman"/>
          <w:b w:val="false"/>
          <w:i w:val="false"/>
          <w:color w:val="000000"/>
          <w:sz w:val="28"/>
        </w:rPr>
        <w:t>
</w:t>
      </w:r>
      <w:r>
        <w:rPr>
          <w:rFonts w:ascii="Times New Roman"/>
          <w:b w:val="false"/>
          <w:i w:val="false"/>
          <w:color w:val="000000"/>
          <w:sz w:val="28"/>
        </w:rPr>
        <w:t xml:space="preserve">      12) в строке 540.00.012 указывается коэффициент внутренней нормы прибыли (ВНП), рассчитанный в соответствии со статьей 307 Кодекса; </w:t>
      </w:r>
      <w:r>
        <w:br/>
      </w:r>
      <w:r>
        <w:rPr>
          <w:rFonts w:ascii="Times New Roman"/>
          <w:b w:val="false"/>
          <w:i w:val="false"/>
          <w:color w:val="000000"/>
          <w:sz w:val="28"/>
        </w:rPr>
        <w:t>
</w:t>
      </w:r>
      <w:r>
        <w:rPr>
          <w:rFonts w:ascii="Times New Roman"/>
          <w:b w:val="false"/>
          <w:i w:val="false"/>
          <w:color w:val="000000"/>
          <w:sz w:val="28"/>
        </w:rPr>
        <w:t xml:space="preserve">      13) в строке 540.00.013 указывается индекс инфляции в соответствующем отчетном налоговом периоде, установленный уполномоченным органом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14) в строке 540.00.014 указывается годовой денежный поток, откорректированный на индекс инфляции (произведение строк 540.00.011 и 540.00.013); </w:t>
      </w:r>
      <w:r>
        <w:br/>
      </w:r>
      <w:r>
        <w:rPr>
          <w:rFonts w:ascii="Times New Roman"/>
          <w:b w:val="false"/>
          <w:i w:val="false"/>
          <w:color w:val="000000"/>
          <w:sz w:val="28"/>
        </w:rPr>
        <w:t>
</w:t>
      </w:r>
      <w:r>
        <w:rPr>
          <w:rFonts w:ascii="Times New Roman"/>
          <w:b w:val="false"/>
          <w:i w:val="false"/>
          <w:color w:val="000000"/>
          <w:sz w:val="28"/>
        </w:rPr>
        <w:t xml:space="preserve">      15) в строке 540.00.015 указывается коэффициент ВНП с учетом корректировки на индекс инфляции в соответствии со статьей 307 Кодекса; </w:t>
      </w:r>
      <w:r>
        <w:br/>
      </w:r>
      <w:r>
        <w:rPr>
          <w:rFonts w:ascii="Times New Roman"/>
          <w:b w:val="false"/>
          <w:i w:val="false"/>
          <w:color w:val="000000"/>
          <w:sz w:val="28"/>
        </w:rPr>
        <w:t>
</w:t>
      </w:r>
      <w:r>
        <w:rPr>
          <w:rFonts w:ascii="Times New Roman"/>
          <w:b w:val="false"/>
          <w:i w:val="false"/>
          <w:color w:val="000000"/>
          <w:sz w:val="28"/>
        </w:rPr>
        <w:t xml:space="preserve">      16) в строке 540.00.016 указывается соответствующая ставка налога на сверхприбыль, определенная в соответствии со статьей 308 Кодекса; </w:t>
      </w:r>
      <w:r>
        <w:br/>
      </w:r>
      <w:r>
        <w:rPr>
          <w:rFonts w:ascii="Times New Roman"/>
          <w:b w:val="false"/>
          <w:i w:val="false"/>
          <w:color w:val="000000"/>
          <w:sz w:val="28"/>
        </w:rPr>
        <w:t>
</w:t>
      </w:r>
      <w:r>
        <w:rPr>
          <w:rFonts w:ascii="Times New Roman"/>
          <w:b w:val="false"/>
          <w:i w:val="false"/>
          <w:color w:val="000000"/>
          <w:sz w:val="28"/>
        </w:rPr>
        <w:t xml:space="preserve">      17) в строке 540.00.017 указывается сумма налога на сверхприбыль, начисленного к уплате за отчетный налоговый период, исчисленного как произведение строк 540.00.010 и 540.00.016. </w:t>
      </w:r>
      <w:r>
        <w:br/>
      </w:r>
      <w:r>
        <w:rPr>
          <w:rFonts w:ascii="Times New Roman"/>
          <w:b w:val="false"/>
          <w:i w:val="false"/>
          <w:color w:val="000000"/>
          <w:sz w:val="28"/>
        </w:rPr>
        <w:t>
</w:t>
      </w:r>
      <w:r>
        <w:rPr>
          <w:rFonts w:ascii="Times New Roman"/>
          <w:b w:val="false"/>
          <w:i w:val="false"/>
          <w:color w:val="000000"/>
          <w:sz w:val="28"/>
        </w:rPr>
        <w:t xml:space="preserve">      9. Декларация подписывается и заверяется в соответствии со статьей 69 Кодекса.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540.00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w:t>
      </w:r>
      <w:r>
        <w:br/>
      </w:r>
      <w:r>
        <w:rPr>
          <w:rFonts w:ascii="Times New Roman"/>
          <w:b w:val="false"/>
          <w:i w:val="false"/>
          <w:color w:val="000000"/>
          <w:sz w:val="28"/>
        </w:rPr>
        <w:t>
</w:t>
      </w:r>
      <w:r>
        <w:rPr>
          <w:rFonts w:ascii="Times New Roman"/>
          <w:b/>
          <w:i w:val="false"/>
          <w:color w:val="000080"/>
          <w:sz w:val="28"/>
        </w:rPr>
        <w:t xml:space="preserve">                    по социальному налогу (Форма 600.00)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юридическими лицами - резидентами Республики Казахстан, а также нерезидентами, осуществляющими деятельность в Республике Казахстан через постоянное учреждение в соответствии со статьей 177 Кодекса, за исключением государственных учреждений, согласно разделу 11 Кодекса.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- 600.00) и приложений к ней (формы 600.01, 600.02 и 600.03) по раскрытию информации об объекте обложения социальным налогом.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8. В разделах "Общая информация о налогоплательщике" приложений и дополнительных форм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xml:space="preserve">      9.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10. Декларация подписывается и заверяется в соответствии со статьей 69 Кодекса. </w:t>
      </w:r>
      <w:r>
        <w:br/>
      </w:r>
      <w:r>
        <w:rPr>
          <w:rFonts w:ascii="Times New Roman"/>
          <w:b w:val="false"/>
          <w:i w:val="false"/>
          <w:color w:val="000000"/>
          <w:sz w:val="28"/>
        </w:rPr>
        <w:t>
</w:t>
      </w:r>
      <w:r>
        <w:rPr>
          <w:rFonts w:ascii="Times New Roman"/>
          <w:b w:val="false"/>
          <w:i w:val="false"/>
          <w:color w:val="000000"/>
          <w:sz w:val="28"/>
        </w:rPr>
        <w:t xml:space="preserve">      11. Юридическое лицо, структурные подразделения которого рассматривается в качестве самостоятельных плательщиков социального налога согласно статье 315 Кодекса, обязано уведомить (или дать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социальному налогу - Форма 600.00 </w:t>
      </w:r>
      <w:r>
        <w:br/>
      </w:r>
      <w:r>
        <w:rPr>
          <w:rFonts w:ascii="Times New Roman"/>
          <w:b w:val="false"/>
          <w:i w:val="false"/>
          <w:color w:val="000000"/>
          <w:sz w:val="28"/>
        </w:rPr>
        <w:t>
</w:t>
      </w:r>
      <w:r>
        <w:rPr>
          <w:rFonts w:ascii="Times New Roman"/>
          <w:b/>
          <w:i w:val="false"/>
          <w:color w:val="000080"/>
          <w:sz w:val="28"/>
        </w:rPr>
        <w:t xml:space="preserve"> приложение к Правилам составления Декларации по социальному </w:t>
      </w:r>
      <w:r>
        <w:br/>
      </w:r>
      <w:r>
        <w:rPr>
          <w:rFonts w:ascii="Times New Roman"/>
          <w:b w:val="false"/>
          <w:i w:val="false"/>
          <w:color w:val="000000"/>
          <w:sz w:val="28"/>
        </w:rPr>
        <w:t>
</w:t>
      </w:r>
      <w:r>
        <w:rPr>
          <w:rFonts w:ascii="Times New Roman"/>
          <w:b/>
          <w:i w:val="false"/>
          <w:color w:val="000080"/>
          <w:sz w:val="28"/>
        </w:rPr>
        <w:t xml:space="preserve">                    налогу (Форма 600.00) </w:t>
      </w:r>
    </w:p>
    <w:p>
      <w:pPr>
        <w:spacing w:after="0"/>
        <w:ind w:left="0"/>
        <w:jc w:val="both"/>
      </w:pPr>
      <w:r>
        <w:rPr>
          <w:rFonts w:ascii="Times New Roman"/>
          <w:b w:val="false"/>
          <w:i w:val="false"/>
          <w:color w:val="000000"/>
          <w:sz w:val="28"/>
        </w:rPr>
        <w:t xml:space="preserve">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Налоговым периодом для представления Декларации является отчетный квартал. Налоговый период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Декларации. </w:t>
      </w:r>
      <w:r>
        <w:br/>
      </w:r>
      <w:r>
        <w:rPr>
          <w:rFonts w:ascii="Times New Roman"/>
          <w:b w:val="false"/>
          <w:i w:val="false"/>
          <w:color w:val="000000"/>
          <w:sz w:val="28"/>
        </w:rPr>
        <w:t>
</w:t>
      </w:r>
      <w:r>
        <w:rPr>
          <w:rFonts w:ascii="Times New Roman"/>
          <w:b w:val="false"/>
          <w:i w:val="false"/>
          <w:color w:val="000000"/>
          <w:sz w:val="28"/>
        </w:rPr>
        <w:t xml:space="preserve">      Если Декларация представляется:  </w:t>
      </w:r>
      <w:r>
        <w:br/>
      </w:r>
      <w:r>
        <w:rPr>
          <w:rFonts w:ascii="Times New Roman"/>
          <w:b w:val="false"/>
          <w:i w:val="false"/>
          <w:color w:val="000000"/>
          <w:sz w:val="28"/>
        </w:rPr>
        <w:t>
</w:t>
      </w:r>
      <w:r>
        <w:rPr>
          <w:rFonts w:ascii="Times New Roman"/>
          <w:b w:val="false"/>
          <w:i w:val="false"/>
          <w:color w:val="000000"/>
          <w:sz w:val="28"/>
        </w:rPr>
        <w:t xml:space="preserve">      впервые - отмечается ячейка "первоначальная", </w:t>
      </w:r>
      <w:r>
        <w:br/>
      </w:r>
      <w:r>
        <w:rPr>
          <w:rFonts w:ascii="Times New Roman"/>
          <w:b w:val="false"/>
          <w:i w:val="false"/>
          <w:color w:val="000000"/>
          <w:sz w:val="28"/>
        </w:rPr>
        <w:t>
</w:t>
      </w:r>
      <w:r>
        <w:rPr>
          <w:rFonts w:ascii="Times New Roman"/>
          <w:b w:val="false"/>
          <w:i w:val="false"/>
          <w:color w:val="000000"/>
          <w:sz w:val="28"/>
        </w:rPr>
        <w:t xml:space="preserve">      согласно пункту 2 статьи 71 Кодекса -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(реорганизации) -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5) код ОКЭД. </w:t>
      </w:r>
      <w:r>
        <w:br/>
      </w:r>
      <w:r>
        <w:rPr>
          <w:rFonts w:ascii="Times New Roman"/>
          <w:b w:val="false"/>
          <w:i w:val="false"/>
          <w:color w:val="000000"/>
          <w:sz w:val="28"/>
        </w:rPr>
        <w:t>
</w:t>
      </w:r>
      <w:r>
        <w:rPr>
          <w:rFonts w:ascii="Times New Roman"/>
          <w:b w:val="false"/>
          <w:i w:val="false"/>
          <w:color w:val="000000"/>
          <w:sz w:val="28"/>
        </w:rPr>
        <w:t xml:space="preserve">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 Код  | Всего  |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 показателей  |строки|   за   |____________________________________________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|отчетный|строитель-|розничная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год   |  ство    |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код 45211  код 50102   код 71100   код </w:t>
      </w:r>
      <w:r>
        <w:br/>
      </w:r>
      <w:r>
        <w:rPr>
          <w:rFonts w:ascii="Times New Roman"/>
          <w:b w:val="false"/>
          <w:i w:val="false"/>
          <w:color w:val="000000"/>
          <w:sz w:val="28"/>
        </w:rPr>
        <w:t>
</w:t>
      </w:r>
      <w:r>
        <w:rPr>
          <w:rFonts w:ascii="Times New Roman"/>
          <w:b w:val="false"/>
          <w:i w:val="false"/>
          <w:color w:val="000000"/>
          <w:sz w:val="28"/>
        </w:rPr>
        <w:t xml:space="preserve">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2      3         4           5           6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250000,0   150000,0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(работ, 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val="false"/>
          <w:color w:val="000000"/>
          <w:sz w:val="28"/>
        </w:rPr>
        <w:t xml:space="preserve">       |     5       I 4 5 2 1 1 II 5 0 1 0 2 III 7 1 1 0 0  | </w:t>
      </w:r>
      <w:r>
        <w:br/>
      </w:r>
      <w:r>
        <w:rPr>
          <w:rFonts w:ascii="Times New Roman"/>
          <w:b w:val="false"/>
          <w:i w:val="false"/>
          <w:color w:val="000000"/>
          <w:sz w:val="28"/>
        </w:rPr>
        <w:t>
</w:t>
      </w: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val="false"/>
          <w:color w:val="000000"/>
          <w:sz w:val="28"/>
        </w:rPr>
        <w:t xml:space="preserve">       | Укажите       0 6 0,0      0 2 0,0       0 1 4,0    | </w:t>
      </w:r>
      <w:r>
        <w:br/>
      </w:r>
      <w:r>
        <w:rPr>
          <w:rFonts w:ascii="Times New Roman"/>
          <w:b w:val="false"/>
          <w:i w:val="false"/>
          <w:color w:val="000000"/>
          <w:sz w:val="28"/>
        </w:rPr>
        <w:t>
</w:t>
      </w:r>
      <w:r>
        <w:rPr>
          <w:rFonts w:ascii="Times New Roman"/>
          <w:b w:val="false"/>
          <w:i w:val="false"/>
          <w:color w:val="000000"/>
          <w:sz w:val="28"/>
        </w:rPr>
        <w:t xml:space="preserve">       | удельный вес                                        |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Удельный вес строительства рассчитан как 150 000,0 (графа 4 Таблицы 1) / 250 000,0 (графа 3 Таблицы 1) х 100 %.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Банки и страховые организации в сведениях ОКЭД указывают код ОКЭД основной деятельности; </w:t>
      </w:r>
      <w:r>
        <w:br/>
      </w:r>
      <w:r>
        <w:rPr>
          <w:rFonts w:ascii="Times New Roman"/>
          <w:b w:val="false"/>
          <w:i w:val="false"/>
          <w:color w:val="000000"/>
          <w:sz w:val="28"/>
        </w:rPr>
        <w:t>
</w:t>
      </w:r>
      <w:r>
        <w:rPr>
          <w:rFonts w:ascii="Times New Roman"/>
          <w:b w:val="false"/>
          <w:i w:val="false"/>
          <w:color w:val="000000"/>
          <w:sz w:val="28"/>
        </w:rPr>
        <w:t xml:space="preserve">      6) представленные приложения. </w:t>
      </w:r>
      <w:r>
        <w:br/>
      </w:r>
      <w:r>
        <w:rPr>
          <w:rFonts w:ascii="Times New Roman"/>
          <w:b w:val="false"/>
          <w:i w:val="false"/>
          <w:color w:val="000000"/>
          <w:sz w:val="28"/>
        </w:rPr>
        <w:t>
</w:t>
      </w:r>
      <w:r>
        <w:rPr>
          <w:rFonts w:ascii="Times New Roman"/>
          <w:b w:val="false"/>
          <w:i w:val="false"/>
          <w:color w:val="000000"/>
          <w:sz w:val="28"/>
        </w:rPr>
        <w:t xml:space="preserve">      Отмечаются соответствующие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7) численность работников. </w:t>
      </w:r>
      <w:r>
        <w:br/>
      </w:r>
      <w:r>
        <w:rPr>
          <w:rFonts w:ascii="Times New Roman"/>
          <w:b w:val="false"/>
          <w:i w:val="false"/>
          <w:color w:val="000000"/>
          <w:sz w:val="28"/>
        </w:rPr>
        <w:t>
</w:t>
      </w:r>
      <w:r>
        <w:rPr>
          <w:rFonts w:ascii="Times New Roman"/>
          <w:b w:val="false"/>
          <w:i w:val="false"/>
          <w:color w:val="000000"/>
          <w:sz w:val="28"/>
        </w:rPr>
        <w:t xml:space="preserve">      Указывается общая численность работников, включая иностранных специалистов административно-управленческого, инженерно-технического персонала (далее работников - иностранных специалистов) и работников инвалидов с нарушениями опорно-двигательного аппарата, по потери слуха, речи, зрения, работающих в специализированных организациях, соответствующих условиям пункта 2 статьи 121 Кодекса (далее - работников- инвалидов), принятых на работу по индивидуальному трудовому и коллективному договорам или иным нормативно-правовым актам, независимо от сроков их действия. </w:t>
      </w:r>
      <w:r>
        <w:br/>
      </w:r>
      <w:r>
        <w:rPr>
          <w:rFonts w:ascii="Times New Roman"/>
          <w:b w:val="false"/>
          <w:i w:val="false"/>
          <w:color w:val="000000"/>
          <w:sz w:val="28"/>
        </w:rPr>
        <w:t>
</w:t>
      </w:r>
      <w:r>
        <w:rPr>
          <w:rFonts w:ascii="Times New Roman"/>
          <w:b w:val="false"/>
          <w:i w:val="false"/>
          <w:color w:val="000000"/>
          <w:sz w:val="28"/>
        </w:rPr>
        <w:t xml:space="preserve">      13.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строках 600.00.001А, 600.00.001В и 600.00.001С указываются доходы работников, за исключением доходов работников - иностранных специалистов и работников-инвалидов за 1, 2 и 3 месяцы отчетного налогового периода соответственно. В строке 600.00.001D указывается доход работников за отчетный налоговый период, определяемый как сумма строк 600.00.001А, 600.00.001В и 600.00.001С. В строке 600.00.001Е указывается доход работников с начала года, определяемый как сумма строк 600.00.001D Декларации отчетного налогового периода и 600.00.001Е Декларации за предыдущий налоговый период. В строки 600.00.001А, 600.00.001В и 600.00.001С переносятся суммы, отраженные в соответствующих строках 600.01.001А 4А, 600.01.001В 4А и 600.01.001С 4А; </w:t>
      </w:r>
      <w:r>
        <w:br/>
      </w:r>
      <w:r>
        <w:rPr>
          <w:rFonts w:ascii="Times New Roman"/>
          <w:b w:val="false"/>
          <w:i w:val="false"/>
          <w:color w:val="000000"/>
          <w:sz w:val="28"/>
        </w:rPr>
        <w:t>
</w:t>
      </w:r>
      <w:r>
        <w:rPr>
          <w:rFonts w:ascii="Times New Roman"/>
          <w:b w:val="false"/>
          <w:i w:val="false"/>
          <w:color w:val="000000"/>
          <w:sz w:val="28"/>
        </w:rPr>
        <w:t xml:space="preserve">      2) в строках 600.00.002А, 600.00.002В и 600.00.002С указываются доходы работников, за исключением доходов работников - иностранных специалистов и работников-инвалидов, не облагаемые социальным налогом за 1, 2 и 3 месяцы отчетного налогового периода соответственно. В строке 600.00.002D указывается доход работников, не облагаемый социальным налогом за отчетный налоговый период, определяемый как сумма строк 600.00.002А, 600.00.002В и 600.00.002С. В строке 600.00.002Е указывается доход работников, не облагаемый социальным налогом с начала года, определяемый как сумма строк 600.00.002D Декларации отчетного налогового периода и 600.00.002Е Декларации за предыдущий налоговый период. В строки 600.00.002А, 600.00.002В и 600.00.002С переносятся суммы, отраженные в соответствующих строках 600.02.001А 4А, 600.02.001В 4А и 600.02.001С 4А; </w:t>
      </w:r>
      <w:r>
        <w:br/>
      </w:r>
      <w:r>
        <w:rPr>
          <w:rFonts w:ascii="Times New Roman"/>
          <w:b w:val="false"/>
          <w:i w:val="false"/>
          <w:color w:val="000000"/>
          <w:sz w:val="28"/>
        </w:rPr>
        <w:t>
</w:t>
      </w:r>
      <w:r>
        <w:rPr>
          <w:rFonts w:ascii="Times New Roman"/>
          <w:b w:val="false"/>
          <w:i w:val="false"/>
          <w:color w:val="000000"/>
          <w:sz w:val="28"/>
        </w:rPr>
        <w:t xml:space="preserve">      3) в строках 600.00.003А, 600.00.003В и 600.00.003С указываются облагаемые доходы за 1, 2 и 3 месяцы отчетного налогового периода, определяемые как разница соответствующих сумм строк 600.00.001 и 600.00.002. В строке 600.00.003D указывается облагаемый доход за отчетный налоговый период, определяемый как сумма строк 600.00.003А, 600.00.003В и 600.00.003С. В строке 600.00.003Е указывается облагаемый доход с начала года, определяемый как сумма строк 600.00.003D Декларации отчетного налогового периода и 600.00.003Е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строках 600.00.004А, 600.00.004В и 600.00.004С указываются ставки социального налога, установленные пунктом 1 статьи 317 Кодекса; </w:t>
      </w:r>
      <w:r>
        <w:br/>
      </w:r>
      <w:r>
        <w:rPr>
          <w:rFonts w:ascii="Times New Roman"/>
          <w:b w:val="false"/>
          <w:i w:val="false"/>
          <w:color w:val="000000"/>
          <w:sz w:val="28"/>
        </w:rPr>
        <w:t>
</w:t>
      </w:r>
      <w:r>
        <w:rPr>
          <w:rFonts w:ascii="Times New Roman"/>
          <w:b w:val="false"/>
          <w:i w:val="false"/>
          <w:color w:val="000000"/>
          <w:sz w:val="28"/>
        </w:rPr>
        <w:t xml:space="preserve">      5) в строках 600.00.005А, 600.00.005В и 600.00.005С указываются суммы социального налога, исчисленного за 1, 2 и 3 месяцы отчетного налогового периода путем умножения соответствующих сумм строк 600.00.003 и 600.00.004. В строке 600.00.005D указывается сумма социального налога за отчетный налоговый период, определяемая как сумма строк 600.00.005А, 600.00.005В и 600.00.005С. В строке 600.00.005Е указывается сумма социального налога с начала года, определяемая как сумма строк 600.00.005D Декларации отчетного налогового периода и 600.00.005Е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строках 600.00.006А, 600.00.006В и 600.00.006С указываются доходы работников - иностранных специалистов за 1, 2 и 3 месяцы отчетного налогового периода соответственно. В строке 600.00.006D указывается доход работников - иностранных специалистов за отчетный налоговый период, определяемый как сумма строк 600.00.006А, 600.00.006В и 600.00.006С. В строке 600.00.006Е указывается доход работников - иностранных специалистов с начала года, определяемый как сумма строк 600.00.006D Декларации отчетного налогового периода и 600.00.006Е Декларации за предыдущий налоговый период. В строки 600.00.006А, 600.00.006В и 600.00.006С переносятся суммы, отраженные в соответствующих строках 600.01.001А 4В, 600.01.001В 4В и 600.01.001С 4В; </w:t>
      </w:r>
      <w:r>
        <w:br/>
      </w:r>
      <w:r>
        <w:rPr>
          <w:rFonts w:ascii="Times New Roman"/>
          <w:b w:val="false"/>
          <w:i w:val="false"/>
          <w:color w:val="000000"/>
          <w:sz w:val="28"/>
        </w:rPr>
        <w:t>
</w:t>
      </w:r>
      <w:r>
        <w:rPr>
          <w:rFonts w:ascii="Times New Roman"/>
          <w:b w:val="false"/>
          <w:i w:val="false"/>
          <w:color w:val="000000"/>
          <w:sz w:val="28"/>
        </w:rPr>
        <w:t xml:space="preserve">      7) в строках 600.00.007А, 600.00.007В и 600.00.007С указываются доходы работников - иностранных специалистов, не облагаемые социальным налогом за 1, 2 и 3 месяцы отчетного налогового периода соответственно. В строке 600.00.007D указывается доход работников - иностранных специалистов, не облагаемый социальным налогом за отчетный налоговый период, определяемый как сумма строк 600.00.007А, 600.00.007В и 600.00.007С. В строке 600.00.007Е указывается доход работников - иностранных специалистов, не облагаемый социальным налогом, определяемый как сумма строк 600.00.007D Декларации отчетного налогового периода и 600.00.007Е Декларации за предыдущий налоговый период. В строки 600.00.007А, 600.00.007В и 600.00.007С переносятся суммы, отраженные в соответствующих строках 600.02.001А 4В, 600.02.001В 4В и 600.02.001С 4В; </w:t>
      </w:r>
      <w:r>
        <w:br/>
      </w:r>
      <w:r>
        <w:rPr>
          <w:rFonts w:ascii="Times New Roman"/>
          <w:b w:val="false"/>
          <w:i w:val="false"/>
          <w:color w:val="000000"/>
          <w:sz w:val="28"/>
        </w:rPr>
        <w:t>
</w:t>
      </w:r>
      <w:r>
        <w:rPr>
          <w:rFonts w:ascii="Times New Roman"/>
          <w:b w:val="false"/>
          <w:i w:val="false"/>
          <w:color w:val="000000"/>
          <w:sz w:val="28"/>
        </w:rPr>
        <w:t xml:space="preserve">      8) в строках 600.00.008А, 600.00.008В и 600.00.008С указываются облагаемые доходы за 1, 2 и 3 месяцы отчетного налогового периода, определяемые как разница соответствующих сумм строк 600.00.006 и 600.00.007. В строке 600.00.008D указывается облагаемый доход отчетного налогового периода, определяемый как сумма строк 600.00.008А, 600.00.008В и 600.00.008С. В строке 600.00.008Е указывается облагаемый доход с начала года, определяемый как сумма строк 600.00.008D Декларации отчетного налогового периода и 600.00.008Е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9) в строках 600.00.009А, 600.00.009В и 600.00.009С указываются ставки социального налога, установленные пунктом 2 статьи 317 Кодекса; </w:t>
      </w:r>
      <w:r>
        <w:br/>
      </w:r>
      <w:r>
        <w:rPr>
          <w:rFonts w:ascii="Times New Roman"/>
          <w:b w:val="false"/>
          <w:i w:val="false"/>
          <w:color w:val="000000"/>
          <w:sz w:val="28"/>
        </w:rPr>
        <w:t>
</w:t>
      </w:r>
      <w:r>
        <w:rPr>
          <w:rFonts w:ascii="Times New Roman"/>
          <w:b w:val="false"/>
          <w:i w:val="false"/>
          <w:color w:val="000000"/>
          <w:sz w:val="28"/>
        </w:rPr>
        <w:t xml:space="preserve">      10) в строках 600.00.010А, 600.00.010В и 600.00.010С указываются суммы социального налога, исчисленного за 1, 2 и 3 месяцы отчетного налогового периода путем умножения соответствующих строк 600.00.008 и 600.00.009. В строке 600.00.010D указывается сумма социального налога за отчетный налоговый период, определяемая как сумма строк 600.00.010А, 600.00.010В и 600.00.010С. В строке 600.00.010Е указывается сумма социального налога с начала года, определяемая как сумма строк 600.00.010D Декларации отчетного налогового периода и 600.00.010Е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11) в строках 600.00.011А, 600.00.011В и 600.00.011С указываются доходы работников - инвалидов за 1, 2 и 3 месяцы отчетного налогового периода соответственно. В строке 600.00.011D указывается доход работников - инвалидов за отчетный налоговый период, определяемый как сумма строк 600.00.011А, 600.00.011В и 600.00.011С. В строке 600.00.011Е указывается доход работников - инвалидов с начала года, определяемый как сумма строк 600.00.011D Декларации отчетного налогового периода и 600.00.011Е Декларации за предыдущий налоговый период. В строках 600.00.011А, 600.00.011В и 600.00.011С переносятся суммы, отраженные в соответствующих строках 600.01.001А 4С, 600.01.001В 4С и 600.01.001С 4С; </w:t>
      </w:r>
      <w:r>
        <w:br/>
      </w:r>
      <w:r>
        <w:rPr>
          <w:rFonts w:ascii="Times New Roman"/>
          <w:b w:val="false"/>
          <w:i w:val="false"/>
          <w:color w:val="000000"/>
          <w:sz w:val="28"/>
        </w:rPr>
        <w:t>
</w:t>
      </w:r>
      <w:r>
        <w:rPr>
          <w:rFonts w:ascii="Times New Roman"/>
          <w:b w:val="false"/>
          <w:i w:val="false"/>
          <w:color w:val="000000"/>
          <w:sz w:val="28"/>
        </w:rPr>
        <w:t xml:space="preserve">      12) в строках 600.00.012А, 600.00.012В и 600.00.012С указываются доходы работников-инвалидов, не облагаемые социальным налогом за 1, 2 и 3 месяцы отчетного налогового периода соответственно. В строке 600.00.012D указывается доход работников-инвалидов, не облагаемый социальным налогом за отчетный налоговый период, определяемый как сумма строк 600.00.012А, 600.00.012В и 600.00.012С. В строке 600.00.012Е указывается доход работников-инвалидов, не облагаемый социальным налогом с начала года, определяемый как сумма строк 600.00.012D Декларации отчетного налогового периода и 600.00.012Е Декларации за предыдущий налоговый период. В строки 600.00.012А, 600.00.012В и 600.00.012С переносятся суммы, отраженные в соответствующих строках 600.02.001А 4С, 600.02.001В 4С и 600.02.001С 4С; </w:t>
      </w:r>
      <w:r>
        <w:br/>
      </w:r>
      <w:r>
        <w:rPr>
          <w:rFonts w:ascii="Times New Roman"/>
          <w:b w:val="false"/>
          <w:i w:val="false"/>
          <w:color w:val="000000"/>
          <w:sz w:val="28"/>
        </w:rPr>
        <w:t>
</w:t>
      </w:r>
      <w:r>
        <w:rPr>
          <w:rFonts w:ascii="Times New Roman"/>
          <w:b w:val="false"/>
          <w:i w:val="false"/>
          <w:color w:val="000000"/>
          <w:sz w:val="28"/>
        </w:rPr>
        <w:t xml:space="preserve">      13) в строках 600.00.013А, 600.00.013В и 600.00.013С указываются облагаемые доходы за 1, 2 и 3 месяцы отчетного налогового периода, определяемые как разница соответствующих сумм строк 600.00.011 и 600.00.012. В строке 600.00.013D указывается облагаемый доход за отчетный налоговый период, определяемый как сумма строк 600.00.013А, 600.00.013В и 600.00.013С. В строке 600.00.013Е указывается облагаемый доход с начала года, определяемый как сумма строк 600.00.013D Декларации отчетного налогового периода и 600.00.013Е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14) в строках 600.00.014А, 600.00.014В и 600.00.014С указываются ставки социального налога, установленные пунктом 4 статьи 317 Кодекса; </w:t>
      </w:r>
      <w:r>
        <w:br/>
      </w:r>
      <w:r>
        <w:rPr>
          <w:rFonts w:ascii="Times New Roman"/>
          <w:b w:val="false"/>
          <w:i w:val="false"/>
          <w:color w:val="000000"/>
          <w:sz w:val="28"/>
        </w:rPr>
        <w:t>
</w:t>
      </w:r>
      <w:r>
        <w:rPr>
          <w:rFonts w:ascii="Times New Roman"/>
          <w:b w:val="false"/>
          <w:i w:val="false"/>
          <w:color w:val="000000"/>
          <w:sz w:val="28"/>
        </w:rPr>
        <w:t xml:space="preserve">      15) в строках 600.00.015А, 600.00.015В и 600.00.015С указываются суммы социального налога, исчисленного за 1, 2 и 3 месяцы отчетного налогового периода путем умножения соответствующих строк 600.00.013 и 600.00.014. В строке 600.00.015D указывается сумма социального налога за отчетный налоговый период, определяемая как сумма строк 600.00.015А, 600.00.015В и 600.00.015С. В строке 600.00.015Е указывается сумма социального налога с начала года, определяемая как сумма строк 600.00.015D Декларации отчетного налогового периода и 600.00.015Е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16) в строках 600.00.016А, 600.00.016В и 600.00.016С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месяца отчетного налогового периода соответственно. В строки 600.00.016А, 600.00.016В и 600.00.016С переносятся суммы, отраженные соответственно в строках 600.00.019С Декларации за предыдущий налоговый период, 600.00.019А и 600.00.019В Декларации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17) в строках 600.00.017А, 600.00.017В и 600.00.017С указываются суммы социальных пособий, засчитываемые в счет уплаты социального налога, определяемые в соответствии с законодательным актом Республики Казахстан, за 1, 2 и 3 месяцы отчетного налогового периода соответственно. В строке 600.00.017D указывается сумма социальных пособий, засчитываемая в счет уплаты социального налога за отчетный налоговый период, определяемая как сумма строк 600.00.017А, 600.00.017В и 600.00.017С. В строке 600.00.017Е указывается сумма социальных пособий, засчитываемая в счет уплаты социального налога с начала года, определяемая как сумма строк 600.00.017D Декларации отчетного налогового периода и 600.00.017Е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18) в строках 600.00.018А, 600.00.018В и 600.00.018С указываются суммы социальных пособий, зачтенных в счет уплаты социального налога за 1, 2 и 3 месяцы отчетного налогового периода соответственно, определяемые как наименьшая величина из соответствующих сумм строк 600.00.016 и 600.00.017. В строке 600.00.018D указывается сумма социальных пособий, зачтенная в счет уплаты социального налога за отчетный налоговый период, определяемая как сумма строк 600.00.018А, 600.00.018В и 600.00.018С. В строке 600.00.018Е указывается сумма социальных пособий, зачтенная в счет уплаты социального налога с начала года, определяемая как сумма строк 600.00.018D Декларации отчетного налогового периода и 600.00.018Е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19) в строках 600.00.019А, 600.00.019В и 600.00.019С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 отчетного налогового периода соответственно, определяемое как разница соответствующих сумм строк 600.00.016 и 600.00.018; </w:t>
      </w:r>
      <w:r>
        <w:br/>
      </w:r>
      <w:r>
        <w:rPr>
          <w:rFonts w:ascii="Times New Roman"/>
          <w:b w:val="false"/>
          <w:i w:val="false"/>
          <w:color w:val="000000"/>
          <w:sz w:val="28"/>
        </w:rPr>
        <w:t>
</w:t>
      </w:r>
      <w:r>
        <w:rPr>
          <w:rFonts w:ascii="Times New Roman"/>
          <w:b w:val="false"/>
          <w:i w:val="false"/>
          <w:color w:val="000000"/>
          <w:sz w:val="28"/>
        </w:rPr>
        <w:t xml:space="preserve">      20) в строках 600.00.020А, 600.00.020В и 600.00.020С указываются общие суммы социального налога за 1, 2 и 3 месяцы отчетного налогового периода, определяемые как сумма соответствующих строк 600.00.005, 600.00.010, 600.00.015, уменьшенная на сумму, отраженную в строке 600.00.018. В строке 600.00.020D указывается общая сумма социального налога за отчетный налоговый период, определяемая как сумма строк 600.00.020А, 600.00.020В и 600.00.020С. В строке 600.00.020Е указывается общая сумма социального налога с начала года, определяемая как сумма строк 600.00.020D Декларации отчетного налогового периода и 600.00.020Е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21) в строках 600.00.021А, 600.00.021В и 600.00.021С указываются суммы уплаченного социального налога и произведенных зачетов в счет уплаты социального налога в соответствии со статьей 39 Кодекса в 1, 2 и 3 месяцах отчетного налогового периода соответственно. В строке 600.00.021D указывается сумма уплаченного социального налога за отчетный налоговый период, определяемая как сумма строк 600.00.021А, 600.00.021В и 600.00.021С. В строке 600.00.021Е указывается сумма уплаченного социального налога с начала года, определяемая как сумма строк 600.00.021D Декларации отчетного налогового периода и 600.00.021Е Декларации за предыдущий налоговый период. При представлении Декларации за 4 квартал строка 600.00.021Е заполняется на основании акта сверки о состоянии расчетов с бюджетом по исполнению налогового обязательства, заверенного налоговым органом и налогоплательщиком; </w:t>
      </w:r>
      <w:r>
        <w:br/>
      </w:r>
      <w:r>
        <w:rPr>
          <w:rFonts w:ascii="Times New Roman"/>
          <w:b w:val="false"/>
          <w:i w:val="false"/>
          <w:color w:val="000000"/>
          <w:sz w:val="28"/>
        </w:rPr>
        <w:t>
</w:t>
      </w:r>
      <w:r>
        <w:rPr>
          <w:rFonts w:ascii="Times New Roman"/>
          <w:b w:val="false"/>
          <w:i w:val="false"/>
          <w:color w:val="000000"/>
          <w:sz w:val="28"/>
        </w:rPr>
        <w:t xml:space="preserve">      22) в строках 600.00.022А, 600.00.022В и 600.00.022С указываются суммы социального налога, подлежащие уплате за 1, 2 и 3 месяцы отчетного налогового периода, определяемые как разница соответствующих сумм строк 600.00.020 и 600.00.021. В строке 600.00.022D указывается сумма социального налога, подлежащая уплате за отчетный налоговый период, определяемая как сумма строк 600.00.022А, 600.00.022В и 600.00.022С. В строке 600.00.022Е указывается сумма социального налога, подлежащая уплате с начала года, определяемая как сумма строк 600.00.022D Декларации отчетного налогового периода и 600.00.022Е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23) в случае, если сумма уплаченного социального налога и произведенных зачетов, указанная в строке 600.00.021 больше суммы социального налога, определенного в строке 620.00.020, то в строке 600.00.023 указывается сумма излишне уплаченного налога за соответствующий месяц отчетного налогового периода, определяемая как разница соответствующих сумм строк 600.00.021 и 600.00.020. В строке 600.00.023D указывается сумма излишне уплаченного социального налога за отчетный налоговый период, определяемая как сумма строк 600.00.023А, 600.00.023В и 600.00.023С. В строке 600.00.023Е указывается сумма излишне уплаченного социального налога с начала года, определяемая как сумма строк 600.00.023 D Декларации отчетного налогового периода и 600.00.023Е Декларации за предыдущий налоговый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Перечень доходов - Форма 600.01 </w:t>
      </w:r>
      <w:r>
        <w:br/>
      </w:r>
      <w:r>
        <w:rPr>
          <w:rFonts w:ascii="Times New Roman"/>
          <w:b w:val="false"/>
          <w:i w:val="false"/>
          <w:color w:val="000000"/>
          <w:sz w:val="28"/>
        </w:rPr>
        <w:t>
</w:t>
      </w:r>
      <w:r>
        <w:rPr>
          <w:rFonts w:ascii="Times New Roman"/>
          <w:b/>
          <w:i w:val="false"/>
          <w:color w:val="000080"/>
          <w:sz w:val="28"/>
        </w:rPr>
        <w:t xml:space="preserve">                (приложение N 1 к Декларации) </w:t>
      </w:r>
    </w:p>
    <w:p>
      <w:pPr>
        <w:spacing w:after="0"/>
        <w:ind w:left="0"/>
        <w:jc w:val="both"/>
      </w:pPr>
      <w:r>
        <w:rPr>
          <w:rFonts w:ascii="Times New Roman"/>
          <w:b w:val="false"/>
          <w:i w:val="false"/>
          <w:color w:val="000000"/>
          <w:sz w:val="28"/>
        </w:rPr>
        <w:t xml:space="preserve">      14. Данная форма предназначена для отражения доходов работников, включая иностранных граждан и лиц без гражданства, являющихся работниками данного налогоплательщика, начисленных налогоплательщиком и определяемых в соответствии с пунктом 2 статьи 149 Кодекса. Форма представляется отдельно по каждой категории работников. </w:t>
      </w:r>
      <w:r>
        <w:br/>
      </w:r>
      <w:r>
        <w:rPr>
          <w:rFonts w:ascii="Times New Roman"/>
          <w:b w:val="false"/>
          <w:i w:val="false"/>
          <w:color w:val="000000"/>
          <w:sz w:val="28"/>
        </w:rPr>
        <w:t>
</w:t>
      </w:r>
      <w:r>
        <w:rPr>
          <w:rFonts w:ascii="Times New Roman"/>
          <w:b w:val="false"/>
          <w:i w:val="false"/>
          <w:color w:val="000000"/>
          <w:sz w:val="28"/>
        </w:rPr>
        <w:t xml:space="preserve">      15. В разделе "Общая информация о налогоплательщике" в пункте 4 указывается категория работников, по которым представляется форма: </w:t>
      </w:r>
      <w:r>
        <w:br/>
      </w:r>
      <w:r>
        <w:rPr>
          <w:rFonts w:ascii="Times New Roman"/>
          <w:b w:val="false"/>
          <w:i w:val="false"/>
          <w:color w:val="000000"/>
          <w:sz w:val="28"/>
        </w:rPr>
        <w:t>
</w:t>
      </w:r>
      <w:r>
        <w:rPr>
          <w:rFonts w:ascii="Times New Roman"/>
          <w:b w:val="false"/>
          <w:i w:val="false"/>
          <w:color w:val="000000"/>
          <w:sz w:val="28"/>
        </w:rPr>
        <w:t xml:space="preserve">      ячейка А - работники, за исключением работников - иностранных специалистов и работников-инвалидов, </w:t>
      </w:r>
      <w:r>
        <w:br/>
      </w:r>
      <w:r>
        <w:rPr>
          <w:rFonts w:ascii="Times New Roman"/>
          <w:b w:val="false"/>
          <w:i w:val="false"/>
          <w:color w:val="000000"/>
          <w:sz w:val="28"/>
        </w:rPr>
        <w:t>
</w:t>
      </w:r>
      <w:r>
        <w:rPr>
          <w:rFonts w:ascii="Times New Roman"/>
          <w:b w:val="false"/>
          <w:i w:val="false"/>
          <w:color w:val="000000"/>
          <w:sz w:val="28"/>
        </w:rPr>
        <w:t xml:space="preserve">      ячейка В - работники - иностранные специалисты, </w:t>
      </w:r>
      <w:r>
        <w:br/>
      </w:r>
      <w:r>
        <w:rPr>
          <w:rFonts w:ascii="Times New Roman"/>
          <w:b w:val="false"/>
          <w:i w:val="false"/>
          <w:color w:val="000000"/>
          <w:sz w:val="28"/>
        </w:rPr>
        <w:t>
</w:t>
      </w:r>
      <w:r>
        <w:rPr>
          <w:rFonts w:ascii="Times New Roman"/>
          <w:b w:val="false"/>
          <w:i w:val="false"/>
          <w:color w:val="000000"/>
          <w:sz w:val="28"/>
        </w:rPr>
        <w:t xml:space="preserve">      ячейка С - работники - инвалиды. </w:t>
      </w:r>
      <w:r>
        <w:br/>
      </w:r>
      <w:r>
        <w:rPr>
          <w:rFonts w:ascii="Times New Roman"/>
          <w:b w:val="false"/>
          <w:i w:val="false"/>
          <w:color w:val="000000"/>
          <w:sz w:val="28"/>
        </w:rPr>
        <w:t>
</w:t>
      </w:r>
      <w:r>
        <w:rPr>
          <w:rFonts w:ascii="Times New Roman"/>
          <w:b w:val="false"/>
          <w:i w:val="false"/>
          <w:color w:val="000000"/>
          <w:sz w:val="28"/>
        </w:rPr>
        <w:t xml:space="preserve">      16.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строках 600.01.001А, 600.01.001В и 600.01.001С указываются общие суммы доходов за 1, 2 и 3 месяцы отчетного налогового периода, определяемые как суммы соответствующих строк с 600.01.002 по 620.01.028. В строке 600.01.001D указывается общая сумма доходов за отчетный налоговый период, определяемая как сумма строк 600.01.001А, 600.01.001В и 600.01.001С. В строке 600.01.001Е указывается общая сумма доходов с начала года, определяемая как сумма строк 600.01.001D формы 600.01 отчетного налогового периода и 600.01.001Е формы 600.01 за предыдущий налоговый период. Суммы, отраженные в строках 600.01.001А 4А, 600.01.001В 4А и 600.01.001С 4А переносятся соответственно в строки 600.00.001А, 600.00.001В и 600.00.001С. Суммы, отраженные в строках 600.01.001А 4В, 600.01.001В 4В и 600.01.001С 4В переносятся соответственно в строки 600.00.006А, 600.00.006В и 600.00.006С. Суммы, отраженные в строках 600.01.001А 4С, 600.01.001В 4С и 600.01.001С 4С переносятся соответственно в строки 600.00.011А, 600.00.011В и 600.00.011С; </w:t>
      </w:r>
      <w:r>
        <w:br/>
      </w:r>
      <w:r>
        <w:rPr>
          <w:rFonts w:ascii="Times New Roman"/>
          <w:b w:val="false"/>
          <w:i w:val="false"/>
          <w:color w:val="000000"/>
          <w:sz w:val="28"/>
        </w:rPr>
        <w:t>
</w:t>
      </w:r>
      <w:r>
        <w:rPr>
          <w:rFonts w:ascii="Times New Roman"/>
          <w:b w:val="false"/>
          <w:i w:val="false"/>
          <w:color w:val="000000"/>
          <w:sz w:val="28"/>
        </w:rPr>
        <w:t xml:space="preserve">      2) в строках с 600.01.002А, 600.01.002В и 600.01.002С по 600.01.027А, 600.01.027В и 600.01.027С указываются суммы по видам доходов за 1, 2 и 3 месяцы отчетного налогового периода соответственно. В строках с 600.01.001D по 600.01.027D указываются суммы по видам доходов за отчетный налоговый период, определяемые как суммы соответствующих строк с 600.01.002А, 600.01.002В и 600.01.002С по 600.01.027А, 600.01.027В и 600.01.027С. В строках с 600.01.002Е по 600.01.027Е указываются суммы по видам доходов с начала года, определяемые как суммы соответствующих строк с 600.01.002D по 600.01.027D формы 600.01 отчетного налогового периода и с 600.01.002Е по 600.01.027Е формы 600.01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3) в строках 600.01.028А, 600.01.028В и 600.01.028С указываются суммы по другим видам доходов, не отраженных в строках с 600.01.002 по 600.01.027 за 1, 2 и 3 месяцы отчетного налогового периода соответственно. В строке 600.01.028D указывается сумма по другим видам доходов за отчетный налоговый период, определяемая как сумма строк 600.01.028А, 600.01.028В и 600.01.028С. В строке 600.01.028Е указывается сумма по другим видам доходов с начала года, определяемая как сумма строк 600.01.028D формы 600.01 отчетного налогового периода и 600.01.028Е формы 600.01 за предыдущий налоговый период. В строки 600.01.028А, 600.01.028В и 600.01.028С переносятся соответственно суммы, отраженные в строках 01А, 01В и 01С дополнительной формы к строке 600.01.028. </w:t>
      </w:r>
      <w:r>
        <w:br/>
      </w:r>
      <w:r>
        <w:rPr>
          <w:rFonts w:ascii="Times New Roman"/>
          <w:b w:val="false"/>
          <w:i w:val="false"/>
          <w:color w:val="000000"/>
          <w:sz w:val="28"/>
        </w:rPr>
        <w:t>
</w:t>
      </w:r>
      <w:r>
        <w:rPr>
          <w:rFonts w:ascii="Times New Roman"/>
          <w:b w:val="false"/>
          <w:i w:val="false"/>
          <w:color w:val="000000"/>
          <w:sz w:val="28"/>
        </w:rPr>
        <w:t xml:space="preserve">      17. Дополнительная форма к строке 600.01.028 предназначена для отражения других видов доходов, не отраженных в строках с 600.01.002 по 600.01.027 формы 600.01. </w:t>
      </w:r>
      <w:r>
        <w:br/>
      </w:r>
      <w:r>
        <w:rPr>
          <w:rFonts w:ascii="Times New Roman"/>
          <w:b w:val="false"/>
          <w:i w:val="false"/>
          <w:color w:val="000000"/>
          <w:sz w:val="28"/>
        </w:rPr>
        <w:t>
</w:t>
      </w:r>
      <w:r>
        <w:rPr>
          <w:rFonts w:ascii="Times New Roman"/>
          <w:b w:val="false"/>
          <w:i w:val="false"/>
          <w:color w:val="000000"/>
          <w:sz w:val="28"/>
        </w:rPr>
        <w:t xml:space="preserve">      18. Указывается номер текущей страницы. </w:t>
      </w:r>
      <w:r>
        <w:br/>
      </w:r>
      <w:r>
        <w:rPr>
          <w:rFonts w:ascii="Times New Roman"/>
          <w:b w:val="false"/>
          <w:i w:val="false"/>
          <w:color w:val="000000"/>
          <w:sz w:val="28"/>
        </w:rPr>
        <w:t>
</w:t>
      </w:r>
      <w:r>
        <w:rPr>
          <w:rFonts w:ascii="Times New Roman"/>
          <w:b w:val="false"/>
          <w:i w:val="false"/>
          <w:color w:val="000000"/>
          <w:sz w:val="28"/>
        </w:rPr>
        <w:t xml:space="preserve">      19.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строках 01А, 01В и 01С указываются итоговые суммы по другим видам доходов за 1, 2 и 3 месяцы отчетного налогового периода, определяемые как суммы соответствующих последующих строк. В строке 01D указывается итоговая сумма по другим видам доходов за отчетный налоговый период, определяемая как сумма строк 01А, 01В и 01С. В строке 01Е указывается итоговая сумма по другим видам доходов с начала года, определяемая как сумма строк 01D дополнительной формы к строке 600.01.028 отчетного налогового периода и 01Е дополнительной формы к строке 600.01.028 за предыдущий налоговый период. Суммы, отраженные в строках 01А, 01В и 01С переносятся соответственно в строки 600.01.028А, 600.01.028В и 600.01.028С; </w:t>
      </w:r>
      <w:r>
        <w:br/>
      </w:r>
      <w:r>
        <w:rPr>
          <w:rFonts w:ascii="Times New Roman"/>
          <w:b w:val="false"/>
          <w:i w:val="false"/>
          <w:color w:val="000000"/>
          <w:sz w:val="28"/>
        </w:rPr>
        <w:t>
</w:t>
      </w:r>
      <w:r>
        <w:rPr>
          <w:rFonts w:ascii="Times New Roman"/>
          <w:b w:val="false"/>
          <w:i w:val="false"/>
          <w:color w:val="000000"/>
          <w:sz w:val="28"/>
        </w:rPr>
        <w:t xml:space="preserve">      2) в последующих строках в графе 1 проставляется очередной порядковый номер строки, в графе 2 указываются виды доходов; в строках А, В и С указываются суммы доходов за 1, 2 и 3 месяцы отчетного налогового периода, в строке D указывается сумма доходов за отчетный налоговый период, определяемая как сумма строк А, В и С, в строке Е указывается сумма доходов с начала года, определяемая как сумма соответствующих строк D дополнительной формы к строке 600.01.028 отчетного налогового периода и Е дополнительной формы к строке 600.01.028 за предыдущий налоговый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Перечень доходов, не облагаемых социальным налогом - </w:t>
      </w:r>
      <w:r>
        <w:br/>
      </w:r>
      <w:r>
        <w:rPr>
          <w:rFonts w:ascii="Times New Roman"/>
          <w:b w:val="false"/>
          <w:i w:val="false"/>
          <w:color w:val="000000"/>
          <w:sz w:val="28"/>
        </w:rPr>
        <w:t>
</w:t>
      </w:r>
      <w:r>
        <w:rPr>
          <w:rFonts w:ascii="Times New Roman"/>
          <w:b/>
          <w:i w:val="false"/>
          <w:color w:val="000080"/>
          <w:sz w:val="28"/>
        </w:rPr>
        <w:t xml:space="preserve">            Форма 600.02 (приложение N 2 к Декларации) </w:t>
      </w:r>
    </w:p>
    <w:p>
      <w:pPr>
        <w:spacing w:after="0"/>
        <w:ind w:left="0"/>
        <w:jc w:val="both"/>
      </w:pPr>
      <w:r>
        <w:rPr>
          <w:rFonts w:ascii="Times New Roman"/>
          <w:b w:val="false"/>
          <w:i w:val="false"/>
          <w:color w:val="000000"/>
          <w:sz w:val="28"/>
        </w:rPr>
        <w:t xml:space="preserve">      20. Данная форма предназначена для отражения начисленных доходов, не облагаемых социальным налогом в соответствии с пунктом 1 статьи 316 Кодекса. </w:t>
      </w:r>
      <w:r>
        <w:br/>
      </w:r>
      <w:r>
        <w:rPr>
          <w:rFonts w:ascii="Times New Roman"/>
          <w:b w:val="false"/>
          <w:i w:val="false"/>
          <w:color w:val="000000"/>
          <w:sz w:val="28"/>
        </w:rPr>
        <w:t>
</w:t>
      </w:r>
      <w:r>
        <w:rPr>
          <w:rFonts w:ascii="Times New Roman"/>
          <w:b w:val="false"/>
          <w:i w:val="false"/>
          <w:color w:val="000000"/>
          <w:sz w:val="28"/>
        </w:rPr>
        <w:t xml:space="preserve">      21. В разделе "Общая информация о налогоплательщике" в пункте 4 указывается категория работников, по которым представляется форма: </w:t>
      </w:r>
      <w:r>
        <w:br/>
      </w:r>
      <w:r>
        <w:rPr>
          <w:rFonts w:ascii="Times New Roman"/>
          <w:b w:val="false"/>
          <w:i w:val="false"/>
          <w:color w:val="000000"/>
          <w:sz w:val="28"/>
        </w:rPr>
        <w:t>
</w:t>
      </w:r>
      <w:r>
        <w:rPr>
          <w:rFonts w:ascii="Times New Roman"/>
          <w:b w:val="false"/>
          <w:i w:val="false"/>
          <w:color w:val="000000"/>
          <w:sz w:val="28"/>
        </w:rPr>
        <w:t xml:space="preserve">      ячейка А - работники, за исключением работников - иностранных специалистов и работников-инвалидов, </w:t>
      </w:r>
      <w:r>
        <w:br/>
      </w:r>
      <w:r>
        <w:rPr>
          <w:rFonts w:ascii="Times New Roman"/>
          <w:b w:val="false"/>
          <w:i w:val="false"/>
          <w:color w:val="000000"/>
          <w:sz w:val="28"/>
        </w:rPr>
        <w:t>
</w:t>
      </w:r>
      <w:r>
        <w:rPr>
          <w:rFonts w:ascii="Times New Roman"/>
          <w:b w:val="false"/>
          <w:i w:val="false"/>
          <w:color w:val="000000"/>
          <w:sz w:val="28"/>
        </w:rPr>
        <w:t xml:space="preserve">      ячейка В - работники - иностранные специалисты, </w:t>
      </w:r>
      <w:r>
        <w:br/>
      </w:r>
      <w:r>
        <w:rPr>
          <w:rFonts w:ascii="Times New Roman"/>
          <w:b w:val="false"/>
          <w:i w:val="false"/>
          <w:color w:val="000000"/>
          <w:sz w:val="28"/>
        </w:rPr>
        <w:t>
</w:t>
      </w:r>
      <w:r>
        <w:rPr>
          <w:rFonts w:ascii="Times New Roman"/>
          <w:b w:val="false"/>
          <w:i w:val="false"/>
          <w:color w:val="000000"/>
          <w:sz w:val="28"/>
        </w:rPr>
        <w:t xml:space="preserve">      ячейка С - работники - инвалиды. </w:t>
      </w:r>
      <w:r>
        <w:br/>
      </w:r>
      <w:r>
        <w:rPr>
          <w:rFonts w:ascii="Times New Roman"/>
          <w:b w:val="false"/>
          <w:i w:val="false"/>
          <w:color w:val="000000"/>
          <w:sz w:val="28"/>
        </w:rPr>
        <w:t>
</w:t>
      </w:r>
      <w:r>
        <w:rPr>
          <w:rFonts w:ascii="Times New Roman"/>
          <w:b w:val="false"/>
          <w:i w:val="false"/>
          <w:color w:val="000000"/>
          <w:sz w:val="28"/>
        </w:rPr>
        <w:t xml:space="preserve">      22.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строках 600.02.001А, 600.02.001В и 600.02.001С указываются общие суммы доходов, не облагаемых социальным налогом за 1, 2 и 3 месяцы отчетного налогового периода, определяемые как суммы соответствующих строк с 600.02.002 по 600.02.027. В строке 600.02.001D указывается общая сумма доходов, не облагаемых социальным налогом за отчетный налоговый период, определяемая как сумма строк 600.02.001А, 600.02.001В и 600.02.001С. В строке 600.02.001Е указывается общая сумма доходов, не облагаемых социальным налогом с начала года, определяемая как сумма строк 600.02.001D формы 600.02 отчетного налогового периода и 600.02.001Е формы 600.02 за предыдущий налоговый период. Суммы, отраженные в строках 600.02.001А 4А, 600.02.001В 4А и 600.02.001С 4А переносятся соответственно в строки 600.00.002А, 600.00.002В и 600.00.002С. Суммы, отраженные в строках 600.02.001А 4В, 600.02.001В 4В и 600.02.001С 4В переносятся соответственно в строки 600.00.007А, 600.00.007В и 600.00.007С. Суммы, отраженные в строках 600.02.001А 4С, 600.02.001В 4С и 600.02.001С 4С переносятся соответственно в строки 600.00.012А, 600.00.012В и 600.00.012С; </w:t>
      </w:r>
      <w:r>
        <w:br/>
      </w:r>
      <w:r>
        <w:rPr>
          <w:rFonts w:ascii="Times New Roman"/>
          <w:b w:val="false"/>
          <w:i w:val="false"/>
          <w:color w:val="000000"/>
          <w:sz w:val="28"/>
        </w:rPr>
        <w:t>
</w:t>
      </w:r>
      <w:r>
        <w:rPr>
          <w:rFonts w:ascii="Times New Roman"/>
          <w:b w:val="false"/>
          <w:i w:val="false"/>
          <w:color w:val="000000"/>
          <w:sz w:val="28"/>
        </w:rPr>
        <w:t xml:space="preserve">      2) в строках с 600.02.002А, 600.02.002В и 600.02.002С по 600.02.027А, 600.02.027В и 600.02.027С указываются суммы по видам доходов, не облагаемых социальным налогом за 1, 2 и 3 месяцы отчетного налогового периода соответственно. В строках с 600.02.002D по 600.02.027D указываются суммы доходов, не облагаемых социальным налогом за отчетный налоговый период, определяемые как суммы соответствующих строк с 600.02.002А, 600.02.002В и 600.02.002С по 600.02.027А, 600.02.027В и 600.02.027С. В строках 600.02.002Е по 600.02.027Е указываются суммы доходов, не облагаемых социальным налогом с начала года, определяемые как суммы строк с 600.02.002D по 600.02.027D формы 600.02 отчетного налогового периода и с 600.02.002Е по 600.02.027Е формы 600.02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3) в строке 600.02.002 указываются суммы обязательных пенсионных взносов, исчисленные в соответствии с пенсионным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в строке 600.02.003 указываются суммы компенсаций, выплачиваемые при расторжении индивидуального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работников на военную службу, в соответствии с трудовым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в строках 600.02.004, 600.02.010, 600.02.011, 600.02.013, 600.02.014, 600.02.019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в строках 600.02.008, 600.02.012, 600.02.016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в строке 600.02.005 указываются все виды выплат военнослужащим и сотрудникам органов внутренних дел, получаемые ими в связи с исполнением обязанностей воинской службы; </w:t>
      </w:r>
      <w:r>
        <w:br/>
      </w:r>
      <w:r>
        <w:rPr>
          <w:rFonts w:ascii="Times New Roman"/>
          <w:b w:val="false"/>
          <w:i w:val="false"/>
          <w:color w:val="000000"/>
          <w:sz w:val="28"/>
        </w:rPr>
        <w:t>
</w:t>
      </w:r>
      <w:r>
        <w:rPr>
          <w:rFonts w:ascii="Times New Roman"/>
          <w:b w:val="false"/>
          <w:i w:val="false"/>
          <w:color w:val="000000"/>
          <w:sz w:val="28"/>
        </w:rPr>
        <w:t xml:space="preserve">      8) в строке 600.02.006 указывается размер компенсаций при служебных командировках в соответствии с подпунктом 16) пункта 1 статьи 144 Кодекса; </w:t>
      </w:r>
      <w:r>
        <w:br/>
      </w:r>
      <w:r>
        <w:rPr>
          <w:rFonts w:ascii="Times New Roman"/>
          <w:b w:val="false"/>
          <w:i w:val="false"/>
          <w:color w:val="000000"/>
          <w:sz w:val="28"/>
        </w:rPr>
        <w:t>
</w:t>
      </w:r>
      <w:r>
        <w:rPr>
          <w:rFonts w:ascii="Times New Roman"/>
          <w:b w:val="false"/>
          <w:i w:val="false"/>
          <w:color w:val="000000"/>
          <w:sz w:val="28"/>
        </w:rPr>
        <w:t xml:space="preserve">      9) в строке 600.02.007 указывается предел, определенный в размере 50-кратного месячного расчетного показателя, установленный для каждого вида выплат работникам: </w:t>
      </w:r>
      <w:r>
        <w:br/>
      </w:r>
      <w:r>
        <w:rPr>
          <w:rFonts w:ascii="Times New Roman"/>
          <w:b w:val="false"/>
          <w:i w:val="false"/>
          <w:color w:val="000000"/>
          <w:sz w:val="28"/>
        </w:rPr>
        <w:t>
</w:t>
      </w:r>
      <w:r>
        <w:rPr>
          <w:rFonts w:ascii="Times New Roman"/>
          <w:b w:val="false"/>
          <w:i w:val="false"/>
          <w:color w:val="000000"/>
          <w:sz w:val="28"/>
        </w:rPr>
        <w:t xml:space="preserve">      для оплаты медицинских услуг, </w:t>
      </w:r>
      <w:r>
        <w:br/>
      </w:r>
      <w:r>
        <w:rPr>
          <w:rFonts w:ascii="Times New Roman"/>
          <w:b w:val="false"/>
          <w:i w:val="false"/>
          <w:color w:val="000000"/>
          <w:sz w:val="28"/>
        </w:rPr>
        <w:t>
</w:t>
      </w:r>
      <w:r>
        <w:rPr>
          <w:rFonts w:ascii="Times New Roman"/>
          <w:b w:val="false"/>
          <w:i w:val="false"/>
          <w:color w:val="000000"/>
          <w:sz w:val="28"/>
        </w:rPr>
        <w:t xml:space="preserve">      при рождении ребенка, </w:t>
      </w:r>
      <w:r>
        <w:br/>
      </w:r>
      <w:r>
        <w:rPr>
          <w:rFonts w:ascii="Times New Roman"/>
          <w:b w:val="false"/>
          <w:i w:val="false"/>
          <w:color w:val="000000"/>
          <w:sz w:val="28"/>
        </w:rPr>
        <w:t>
</w:t>
      </w:r>
      <w:r>
        <w:rPr>
          <w:rFonts w:ascii="Times New Roman"/>
          <w:b w:val="false"/>
          <w:i w:val="false"/>
          <w:color w:val="000000"/>
          <w:sz w:val="28"/>
        </w:rPr>
        <w:t xml:space="preserve">      на погребение; </w:t>
      </w:r>
      <w:r>
        <w:br/>
      </w:r>
      <w:r>
        <w:rPr>
          <w:rFonts w:ascii="Times New Roman"/>
          <w:b w:val="false"/>
          <w:i w:val="false"/>
          <w:color w:val="000000"/>
          <w:sz w:val="28"/>
        </w:rPr>
        <w:t>
</w:t>
      </w:r>
      <w:r>
        <w:rPr>
          <w:rFonts w:ascii="Times New Roman"/>
          <w:b w:val="false"/>
          <w:i w:val="false"/>
          <w:color w:val="000000"/>
          <w:sz w:val="28"/>
        </w:rPr>
        <w:t xml:space="preserve">      10) в строке 600.02.009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w:t>
      </w:r>
      <w:r>
        <w:rPr>
          <w:rFonts w:ascii="Times New Roman"/>
          <w:b w:val="false"/>
          <w:i w:val="false"/>
          <w:color w:val="000000"/>
          <w:sz w:val="28"/>
        </w:rPr>
        <w:t xml:space="preserve">      11) в строке 600.02.015 указывается размер выплат в соответствии с подпунктом 26) пункта 1 статьи 144 Кодекса; </w:t>
      </w:r>
      <w:r>
        <w:br/>
      </w:r>
      <w:r>
        <w:rPr>
          <w:rFonts w:ascii="Times New Roman"/>
          <w:b w:val="false"/>
          <w:i w:val="false"/>
          <w:color w:val="000000"/>
          <w:sz w:val="28"/>
        </w:rPr>
        <w:t>
</w:t>
      </w:r>
      <w:r>
        <w:rPr>
          <w:rFonts w:ascii="Times New Roman"/>
          <w:b w:val="false"/>
          <w:i w:val="false"/>
          <w:color w:val="000000"/>
          <w:sz w:val="28"/>
        </w:rPr>
        <w:t xml:space="preserve">      12) в строках 600.02.017, 600.02.022, 600.02.027 указываются выплаты, осуществляемые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в строке 600.02.018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(соглашения),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w:t>
      </w:r>
      <w:r>
        <w:rPr>
          <w:rFonts w:ascii="Times New Roman"/>
          <w:b w:val="false"/>
          <w:i w:val="false"/>
          <w:color w:val="000000"/>
          <w:sz w:val="28"/>
        </w:rPr>
        <w:t xml:space="preserve">      14) в строках 600.00.020, 600.00.021 указываются страховые выплаты, произведенные страховыми организациями - страховщиками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Численность и расходы по оплате труда работников - инвалидов - </w:t>
      </w:r>
      <w:r>
        <w:br/>
      </w:r>
      <w:r>
        <w:rPr>
          <w:rFonts w:ascii="Times New Roman"/>
          <w:b w:val="false"/>
          <w:i w:val="false"/>
          <w:color w:val="000000"/>
          <w:sz w:val="28"/>
        </w:rPr>
        <w:t>
</w:t>
      </w:r>
      <w:r>
        <w:rPr>
          <w:rFonts w:ascii="Times New Roman"/>
          <w:b/>
          <w:i w:val="false"/>
          <w:color w:val="000080"/>
          <w:sz w:val="28"/>
        </w:rPr>
        <w:t xml:space="preserve">             Форма 600.03 (приложение N 3 к Декларации) </w:t>
      </w:r>
    </w:p>
    <w:p>
      <w:pPr>
        <w:spacing w:after="0"/>
        <w:ind w:left="0"/>
        <w:jc w:val="both"/>
      </w:pPr>
      <w:r>
        <w:rPr>
          <w:rFonts w:ascii="Times New Roman"/>
          <w:b w:val="false"/>
          <w:i w:val="false"/>
          <w:color w:val="000000"/>
          <w:sz w:val="28"/>
        </w:rPr>
        <w:t xml:space="preserve">      23. Данная форма предназначена для подтверждения соответствия специализированных организаций, в которых работают инвалиды с нарушениями опорно-двигательного аппарата, по потере слуха, речи, зрения, условиям, предусмотренным пунктом 2 статьи 121 Кодекса. </w:t>
      </w:r>
      <w:r>
        <w:br/>
      </w:r>
      <w:r>
        <w:rPr>
          <w:rFonts w:ascii="Times New Roman"/>
          <w:b w:val="false"/>
          <w:i w:val="false"/>
          <w:color w:val="000000"/>
          <w:sz w:val="28"/>
        </w:rPr>
        <w:t>
</w:t>
      </w:r>
      <w:r>
        <w:rPr>
          <w:rFonts w:ascii="Times New Roman"/>
          <w:b w:val="false"/>
          <w:i w:val="false"/>
          <w:color w:val="000000"/>
          <w:sz w:val="28"/>
        </w:rPr>
        <w:t xml:space="preserve">      24.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строках 600.03.001А, 600.03.001В и 600.03.001С указывается общая численность работников за 1, 2 и 3 месяцы отчетного налогового периода соответственно; </w:t>
      </w:r>
      <w:r>
        <w:br/>
      </w:r>
      <w:r>
        <w:rPr>
          <w:rFonts w:ascii="Times New Roman"/>
          <w:b w:val="false"/>
          <w:i w:val="false"/>
          <w:color w:val="000000"/>
          <w:sz w:val="28"/>
        </w:rPr>
        <w:t>
</w:t>
      </w:r>
      <w:r>
        <w:rPr>
          <w:rFonts w:ascii="Times New Roman"/>
          <w:b w:val="false"/>
          <w:i w:val="false"/>
          <w:color w:val="000000"/>
          <w:sz w:val="28"/>
        </w:rPr>
        <w:t xml:space="preserve">      2) в строках 600.03.002А, 600.03.002В и 600.03.002С указывается численность работников-инвалидов за 1, 2 и 3 месяцы отчетного налогового периода соответственно; </w:t>
      </w:r>
      <w:r>
        <w:br/>
      </w:r>
      <w:r>
        <w:rPr>
          <w:rFonts w:ascii="Times New Roman"/>
          <w:b w:val="false"/>
          <w:i w:val="false"/>
          <w:color w:val="000000"/>
          <w:sz w:val="28"/>
        </w:rPr>
        <w:t>
</w:t>
      </w:r>
      <w:r>
        <w:rPr>
          <w:rFonts w:ascii="Times New Roman"/>
          <w:b w:val="false"/>
          <w:i w:val="false"/>
          <w:color w:val="000000"/>
          <w:sz w:val="28"/>
        </w:rPr>
        <w:t xml:space="preserve">      3) в строках 600.03.003А, 600.03.003В и 600.03.003С указывается удельный вес численности работников-инвалидов в общей численности работников за 1, 2 и 3 месяцы отчетного налогового периода соответственно, определяемый как отношение соответствующих строк 600.03.002 и 600.03.001; </w:t>
      </w:r>
      <w:r>
        <w:br/>
      </w:r>
      <w:r>
        <w:rPr>
          <w:rFonts w:ascii="Times New Roman"/>
          <w:b w:val="false"/>
          <w:i w:val="false"/>
          <w:color w:val="000000"/>
          <w:sz w:val="28"/>
        </w:rPr>
        <w:t>
</w:t>
      </w:r>
      <w:r>
        <w:rPr>
          <w:rFonts w:ascii="Times New Roman"/>
          <w:b w:val="false"/>
          <w:i w:val="false"/>
          <w:color w:val="000000"/>
          <w:sz w:val="28"/>
        </w:rPr>
        <w:t xml:space="preserve">      4) в строках 600.03.004А, 600.03.004В и 600.03.004С указываются суммы общих расходов по оплате труда за 1, 2 и 3 месяцы отчетного налогового периода соответственно; </w:t>
      </w:r>
      <w:r>
        <w:br/>
      </w:r>
      <w:r>
        <w:rPr>
          <w:rFonts w:ascii="Times New Roman"/>
          <w:b w:val="false"/>
          <w:i w:val="false"/>
          <w:color w:val="000000"/>
          <w:sz w:val="28"/>
        </w:rPr>
        <w:t>
</w:t>
      </w:r>
      <w:r>
        <w:rPr>
          <w:rFonts w:ascii="Times New Roman"/>
          <w:b w:val="false"/>
          <w:i w:val="false"/>
          <w:color w:val="000000"/>
          <w:sz w:val="28"/>
        </w:rPr>
        <w:t xml:space="preserve">      5) в строках 600.03.005А, 600.03.005В и 600.03.005С указываются суммы расходов по оплате труда работников-инвалидов за 1, 2 и 3 месяцы отчетного налогового периода соответственно; </w:t>
      </w:r>
      <w:r>
        <w:br/>
      </w:r>
      <w:r>
        <w:rPr>
          <w:rFonts w:ascii="Times New Roman"/>
          <w:b w:val="false"/>
          <w:i w:val="false"/>
          <w:color w:val="000000"/>
          <w:sz w:val="28"/>
        </w:rPr>
        <w:t>
</w:t>
      </w:r>
      <w:r>
        <w:rPr>
          <w:rFonts w:ascii="Times New Roman"/>
          <w:b w:val="false"/>
          <w:i w:val="false"/>
          <w:color w:val="000000"/>
          <w:sz w:val="28"/>
        </w:rPr>
        <w:t xml:space="preserve">      6) в строках 600.03.006А, 600.03.006В и 600.03.006С указывается удельный вес расходов по оплате труда работников-инвалидов в общих расходах по оплате труда за 1, 2 и 3 месяцы отчетного налогового периода соответственно, определяемый как отношение соответствующих строк 600.03.005 и 600.03.004.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600.00, 600.01, 600.02, 600.03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социального налога </w:t>
      </w:r>
      <w:r>
        <w:br/>
      </w:r>
      <w:r>
        <w:rPr>
          <w:rFonts w:ascii="Times New Roman"/>
          <w:b w:val="false"/>
          <w:i w:val="false"/>
          <w:color w:val="000000"/>
          <w:sz w:val="28"/>
        </w:rPr>
        <w:t>
</w:t>
      </w:r>
      <w:r>
        <w:rPr>
          <w:rFonts w:ascii="Times New Roman"/>
          <w:b/>
          <w:i w:val="false"/>
          <w:color w:val="000080"/>
          <w:sz w:val="28"/>
        </w:rPr>
        <w:t xml:space="preserve">             по структурным подразделениям (Форма 601.00)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исчисления социального налога по структурным подразделениям юридическими лицами, имеющими структурные подразделения в соответствии со статьей 321 Кодекса. </w:t>
      </w:r>
      <w:r>
        <w:br/>
      </w:r>
      <w:r>
        <w:rPr>
          <w:rFonts w:ascii="Times New Roman"/>
          <w:b w:val="false"/>
          <w:i w:val="false"/>
          <w:color w:val="000000"/>
          <w:sz w:val="28"/>
        </w:rPr>
        <w:t>
</w:t>
      </w:r>
      <w:r>
        <w:rPr>
          <w:rFonts w:ascii="Times New Roman"/>
          <w:b w:val="false"/>
          <w:i w:val="false"/>
          <w:color w:val="000000"/>
          <w:sz w:val="28"/>
        </w:rPr>
        <w:t xml:space="preserve">      2. Расчет состоит из самого Расчета (601.00) и приложений к нему (601.01 - 601.03) по раскрытию информации об объекте обложения социальным налогом. </w:t>
      </w:r>
      <w:r>
        <w:br/>
      </w:r>
      <w:r>
        <w:rPr>
          <w:rFonts w:ascii="Times New Roman"/>
          <w:b w:val="false"/>
          <w:i w:val="false"/>
          <w:color w:val="000000"/>
          <w:sz w:val="28"/>
        </w:rPr>
        <w:t>
</w:t>
      </w:r>
      <w:r>
        <w:rPr>
          <w:rFonts w:ascii="Times New Roman"/>
          <w:b w:val="false"/>
          <w:i w:val="false"/>
          <w:color w:val="000000"/>
          <w:sz w:val="28"/>
        </w:rPr>
        <w:t xml:space="preserve">      3.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Расчета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w:t>
      </w:r>
      <w:r>
        <w:rPr>
          <w:rFonts w:ascii="Times New Roman"/>
          <w:b w:val="false"/>
          <w:i w:val="false"/>
          <w:color w:val="000000"/>
          <w:sz w:val="28"/>
        </w:rPr>
        <w:t xml:space="preserve">      8.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Расчет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Расчета. </w:t>
      </w:r>
      <w:r>
        <w:br/>
      </w:r>
      <w:r>
        <w:rPr>
          <w:rFonts w:ascii="Times New Roman"/>
          <w:b w:val="false"/>
          <w:i w:val="false"/>
          <w:color w:val="000000"/>
          <w:sz w:val="28"/>
        </w:rPr>
        <w:t>
</w:t>
      </w:r>
      <w:r>
        <w:rPr>
          <w:rFonts w:ascii="Times New Roman"/>
          <w:b w:val="false"/>
          <w:i w:val="false"/>
          <w:color w:val="000000"/>
          <w:sz w:val="28"/>
        </w:rPr>
        <w:t xml:space="preserve">      9. Расчет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Расчет  социального налога по структурным подразделениям </w:t>
      </w:r>
      <w:r>
        <w:br/>
      </w:r>
      <w:r>
        <w:rPr>
          <w:rFonts w:ascii="Times New Roman"/>
          <w:b w:val="false"/>
          <w:i w:val="false"/>
          <w:color w:val="000000"/>
          <w:sz w:val="28"/>
        </w:rPr>
        <w:t>
</w:t>
      </w:r>
      <w:r>
        <w:rPr>
          <w:rFonts w:ascii="Times New Roman"/>
          <w:b/>
          <w:i w:val="false"/>
          <w:color w:val="000080"/>
          <w:sz w:val="28"/>
        </w:rPr>
        <w:t xml:space="preserve">     Форма 601.00 (приложение к Правилам составления Расчета       </w:t>
      </w:r>
      <w:r>
        <w:br/>
      </w:r>
      <w:r>
        <w:rPr>
          <w:rFonts w:ascii="Times New Roman"/>
          <w:b w:val="false"/>
          <w:i w:val="false"/>
          <w:color w:val="000000"/>
          <w:sz w:val="28"/>
        </w:rPr>
        <w:t>
</w:t>
      </w:r>
      <w:r>
        <w:rPr>
          <w:rFonts w:ascii="Times New Roman"/>
          <w:b/>
          <w:i w:val="false"/>
          <w:color w:val="000080"/>
          <w:sz w:val="28"/>
        </w:rPr>
        <w:t xml:space="preserve">социального налога по структурному подразделению (Форма 601.00) </w:t>
      </w:r>
    </w:p>
    <w:p>
      <w:pPr>
        <w:spacing w:after="0"/>
        <w:ind w:left="0"/>
        <w:jc w:val="both"/>
      </w:pPr>
      <w:r>
        <w:rPr>
          <w:rFonts w:ascii="Times New Roman"/>
          <w:b w:val="false"/>
          <w:i w:val="false"/>
          <w:color w:val="000000"/>
          <w:sz w:val="28"/>
        </w:rPr>
        <w:t xml:space="preserve">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местонахождение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5) количество представленных приложений по филиалам/ представительствам и обособленным структурным подразделениям. </w:t>
      </w:r>
      <w:r>
        <w:br/>
      </w:r>
      <w:r>
        <w:rPr>
          <w:rFonts w:ascii="Times New Roman"/>
          <w:b w:val="false"/>
          <w:i w:val="false"/>
          <w:color w:val="000000"/>
          <w:sz w:val="28"/>
        </w:rPr>
        <w:t>
</w:t>
      </w:r>
      <w:r>
        <w:rPr>
          <w:rFonts w:ascii="Times New Roman"/>
          <w:b w:val="false"/>
          <w:i w:val="false"/>
          <w:color w:val="000000"/>
          <w:sz w:val="28"/>
        </w:rPr>
        <w:t xml:space="preserve">      11.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строку 601.00.001 переносятся суммы, отраженные в строке 600.00.020;  </w:t>
      </w:r>
      <w:r>
        <w:br/>
      </w:r>
      <w:r>
        <w:rPr>
          <w:rFonts w:ascii="Times New Roman"/>
          <w:b w:val="false"/>
          <w:i w:val="false"/>
          <w:color w:val="000000"/>
          <w:sz w:val="28"/>
        </w:rPr>
        <w:t>
</w:t>
      </w:r>
      <w:r>
        <w:rPr>
          <w:rFonts w:ascii="Times New Roman"/>
          <w:b w:val="false"/>
          <w:i w:val="false"/>
          <w:color w:val="000000"/>
          <w:sz w:val="28"/>
        </w:rPr>
        <w:t xml:space="preserve">      2) в строку 601.00.002 переносятся суммы, отраженные в строке 601.01.005;  </w:t>
      </w:r>
      <w:r>
        <w:br/>
      </w:r>
      <w:r>
        <w:rPr>
          <w:rFonts w:ascii="Times New Roman"/>
          <w:b w:val="false"/>
          <w:i w:val="false"/>
          <w:color w:val="000000"/>
          <w:sz w:val="28"/>
        </w:rPr>
        <w:t>
</w:t>
      </w:r>
      <w:r>
        <w:rPr>
          <w:rFonts w:ascii="Times New Roman"/>
          <w:b w:val="false"/>
          <w:i w:val="false"/>
          <w:color w:val="000000"/>
          <w:sz w:val="28"/>
        </w:rPr>
        <w:t xml:space="preserve">      3) в строку 601.00.003 переносятся суммы, отраженные в строке 601.02.005;  </w:t>
      </w:r>
      <w:r>
        <w:br/>
      </w:r>
      <w:r>
        <w:rPr>
          <w:rFonts w:ascii="Times New Roman"/>
          <w:b w:val="false"/>
          <w:i w:val="false"/>
          <w:color w:val="000000"/>
          <w:sz w:val="28"/>
        </w:rPr>
        <w:t>
</w:t>
      </w:r>
      <w:r>
        <w:rPr>
          <w:rFonts w:ascii="Times New Roman"/>
          <w:b w:val="false"/>
          <w:i w:val="false"/>
          <w:color w:val="000000"/>
          <w:sz w:val="28"/>
        </w:rPr>
        <w:t xml:space="preserve">      4) в строку 601.00.004 переносятся суммы, отраженные в строке 601.03.005.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Расчет социального налога по головной организации - </w:t>
      </w:r>
      <w:r>
        <w:br/>
      </w:r>
      <w:r>
        <w:rPr>
          <w:rFonts w:ascii="Times New Roman"/>
          <w:b w:val="false"/>
          <w:i w:val="false"/>
          <w:color w:val="000000"/>
          <w:sz w:val="28"/>
        </w:rPr>
        <w:t>
</w:t>
      </w:r>
      <w:r>
        <w:rPr>
          <w:rFonts w:ascii="Times New Roman"/>
          <w:b/>
          <w:i w:val="false"/>
          <w:color w:val="000080"/>
          <w:sz w:val="28"/>
        </w:rPr>
        <w:t xml:space="preserve">              Форма 601.01 (приложение N 1 к Расчету) </w:t>
      </w:r>
    </w:p>
    <w:p>
      <w:pPr>
        <w:spacing w:after="0"/>
        <w:ind w:left="0"/>
        <w:jc w:val="both"/>
      </w:pPr>
      <w:r>
        <w:rPr>
          <w:rFonts w:ascii="Times New Roman"/>
          <w:b w:val="false"/>
          <w:i w:val="false"/>
          <w:color w:val="000000"/>
          <w:sz w:val="28"/>
        </w:rPr>
        <w:t xml:space="preserve">      12. Данная форма предназначена для исчисления налогоплательщиком социального налога по головной организации. </w:t>
      </w:r>
      <w:r>
        <w:br/>
      </w:r>
      <w:r>
        <w:rPr>
          <w:rFonts w:ascii="Times New Roman"/>
          <w:b w:val="false"/>
          <w:i w:val="false"/>
          <w:color w:val="000000"/>
          <w:sz w:val="28"/>
        </w:rPr>
        <w:t>
</w:t>
      </w:r>
      <w:r>
        <w:rPr>
          <w:rFonts w:ascii="Times New Roman"/>
          <w:b w:val="false"/>
          <w:i w:val="false"/>
          <w:color w:val="000000"/>
          <w:sz w:val="28"/>
        </w:rPr>
        <w:t xml:space="preserve">      13. В разделе "Общая информация о налогоплательщике" в пункте 5 указывается бюджет района, города или области, в который производится уплата социального налога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14.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строке 601.01.001 указываются облагаемые доходы всех работников по юридическому лицу, определяемые путем суммирования облагаемых доходов, отраженных в строках 600.00.003, 600.00.008 и 600.00.013; </w:t>
      </w:r>
      <w:r>
        <w:br/>
      </w:r>
      <w:r>
        <w:rPr>
          <w:rFonts w:ascii="Times New Roman"/>
          <w:b w:val="false"/>
          <w:i w:val="false"/>
          <w:color w:val="000000"/>
          <w:sz w:val="28"/>
        </w:rPr>
        <w:t>
</w:t>
      </w:r>
      <w:r>
        <w:rPr>
          <w:rFonts w:ascii="Times New Roman"/>
          <w:b w:val="false"/>
          <w:i w:val="false"/>
          <w:color w:val="000000"/>
          <w:sz w:val="28"/>
        </w:rPr>
        <w:t xml:space="preserve">      2) в строках 601.01.002А, 601.01.002В и 601.01.002С указываются облагаемые доходы работников головной организации за 1, 2 и 3 месяцы отчетного налогового периода. В строке 601.01.002D указывается облагаемый доход работников головной организации за отчетный налоговый период, определяемый как сумма строк 601.01.002А, 601.01.002В и 601.01.002С. В строке 601.01.002Е указывается облагаемый доход работников головной организации с начала года, определяемый как сумма строк 601.01.002D Расчета отчетного налогового периода и 601.01.002Е Расчета за предыдущий налоговый период. Для определения облагаемого дохода работников головной организации налогоплательщики могут использовать формы 600.01 и 600.02 к Декларации; </w:t>
      </w:r>
      <w:r>
        <w:br/>
      </w:r>
      <w:r>
        <w:rPr>
          <w:rFonts w:ascii="Times New Roman"/>
          <w:b w:val="false"/>
          <w:i w:val="false"/>
          <w:color w:val="000000"/>
          <w:sz w:val="28"/>
        </w:rPr>
        <w:t>
</w:t>
      </w:r>
      <w:r>
        <w:rPr>
          <w:rFonts w:ascii="Times New Roman"/>
          <w:b w:val="false"/>
          <w:i w:val="false"/>
          <w:color w:val="000000"/>
          <w:sz w:val="28"/>
        </w:rPr>
        <w:t xml:space="preserve">      3) в строках 601.01.003А, 601.01.003В и 601.01.003С указывается удельный вес облагаемых доходов работников головной организации в облагаемом доходе работников юридического лица за 1, 2 и 3 месяцы отчетного налогового периода соответственно, определяемый как отношение соответствующих сумм строк 601.01.002 и 601.01.001; </w:t>
      </w:r>
      <w:r>
        <w:br/>
      </w:r>
      <w:r>
        <w:rPr>
          <w:rFonts w:ascii="Times New Roman"/>
          <w:b w:val="false"/>
          <w:i w:val="false"/>
          <w:color w:val="000000"/>
          <w:sz w:val="28"/>
        </w:rPr>
        <w:t>
</w:t>
      </w:r>
      <w:r>
        <w:rPr>
          <w:rFonts w:ascii="Times New Roman"/>
          <w:b w:val="false"/>
          <w:i w:val="false"/>
          <w:color w:val="000000"/>
          <w:sz w:val="28"/>
        </w:rPr>
        <w:t xml:space="preserve">      4) в строку 601.01.004 переносятся суммы, отраженные соответственно в строке 600.00.020; </w:t>
      </w:r>
      <w:r>
        <w:br/>
      </w:r>
      <w:r>
        <w:rPr>
          <w:rFonts w:ascii="Times New Roman"/>
          <w:b w:val="false"/>
          <w:i w:val="false"/>
          <w:color w:val="000000"/>
          <w:sz w:val="28"/>
        </w:rPr>
        <w:t>
</w:t>
      </w:r>
      <w:r>
        <w:rPr>
          <w:rFonts w:ascii="Times New Roman"/>
          <w:b w:val="false"/>
          <w:i w:val="false"/>
          <w:color w:val="000000"/>
          <w:sz w:val="28"/>
        </w:rPr>
        <w:t xml:space="preserve">      5) в строках 601.01.005А, 601.01.005В и 601.01.005С указываются суммы исчисленного социального налога по головной организации за 1, 2 и 3 месяцы отчетного налогового периода соответственно, определяемые путем умножения соответствующих строк 601.01.004 и 601.01.003. В строке 601.01.005D указывается сумма социального налога по головной организации за отчетный налоговый период, определяемая как сумма строк 601.01.005А, 601.01.005В и 601.01.005С. В строке 601.01.005Е указывается сумма социального налога по головной организации с начала года, определяемая как сумма строк 601.01.005D формы 601.01 отчетного налогового периода и 601.01.005Е формы 601.01 за предыдущий налоговый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Расчет социального налога по филиалу/представительству - </w:t>
      </w:r>
      <w:r>
        <w:br/>
      </w:r>
      <w:r>
        <w:rPr>
          <w:rFonts w:ascii="Times New Roman"/>
          <w:b w:val="false"/>
          <w:i w:val="false"/>
          <w:color w:val="000000"/>
          <w:sz w:val="28"/>
        </w:rPr>
        <w:t>
</w:t>
      </w:r>
      <w:r>
        <w:rPr>
          <w:rFonts w:ascii="Times New Roman"/>
          <w:b/>
          <w:i w:val="false"/>
          <w:color w:val="000080"/>
          <w:sz w:val="28"/>
        </w:rPr>
        <w:t xml:space="preserve">              Форма 601.02 (приложение N 2 к Расчету) </w:t>
      </w:r>
    </w:p>
    <w:p>
      <w:pPr>
        <w:spacing w:after="0"/>
        <w:ind w:left="0"/>
        <w:jc w:val="both"/>
      </w:pPr>
      <w:r>
        <w:rPr>
          <w:rFonts w:ascii="Times New Roman"/>
          <w:b w:val="false"/>
          <w:i w:val="false"/>
          <w:color w:val="000000"/>
          <w:sz w:val="28"/>
        </w:rPr>
        <w:t xml:space="preserve">      15. Данная форма предназначена для исчисления налогоплательщиком социального налога по филиалу/представительству. Форма составляется по каждому филиалу/представительству отдельно. </w:t>
      </w:r>
      <w:r>
        <w:br/>
      </w:r>
      <w:r>
        <w:rPr>
          <w:rFonts w:ascii="Times New Roman"/>
          <w:b w:val="false"/>
          <w:i w:val="false"/>
          <w:color w:val="000000"/>
          <w:sz w:val="28"/>
        </w:rPr>
        <w:t>
</w:t>
      </w:r>
      <w:r>
        <w:rPr>
          <w:rFonts w:ascii="Times New Roman"/>
          <w:b w:val="false"/>
          <w:i w:val="false"/>
          <w:color w:val="000000"/>
          <w:sz w:val="28"/>
        </w:rPr>
        <w:t xml:space="preserve">      16. В разделе "Общая информация о налогоплательщике" в пункте 5 указывается бюджет района, города или области, в который производится уплата социального налога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17.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строке 601.02.001 указываются облагаемые доходы всех работников по юридическому лицу, определяемые путем суммирования облагаемых доходов, отраженных в строках 600.00.003, 600.00.008 и 600.00.013; </w:t>
      </w:r>
      <w:r>
        <w:br/>
      </w:r>
      <w:r>
        <w:rPr>
          <w:rFonts w:ascii="Times New Roman"/>
          <w:b w:val="false"/>
          <w:i w:val="false"/>
          <w:color w:val="000000"/>
          <w:sz w:val="28"/>
        </w:rPr>
        <w:t>
</w:t>
      </w:r>
      <w:r>
        <w:rPr>
          <w:rFonts w:ascii="Times New Roman"/>
          <w:b w:val="false"/>
          <w:i w:val="false"/>
          <w:color w:val="000000"/>
          <w:sz w:val="28"/>
        </w:rPr>
        <w:t xml:space="preserve">      2) в строках 601.02.002А, 601.02.002В и 601.02.002С указываются облагаемые доходы работников филиала/представительства за 1, 2 и 3 месяцы отчетного налогового периода. В строке 601.02.002D указывается облагаемый доход работников филиала/представительства за отчетный налоговый период, определяемый как сумма строк 601.02.002А, 601.02.002В и 601.02.002С. В строке 601.02.002Е указывается облагаемый доход работников филиала/ представительства с начала года, определяемый как сумма строк 601.02.002D формы 601.02 отчетного налогового периода и 601.02.002Е формы 601.02 за предыдущий налоговый период. Для определения облагаемого дохода работников филиала/представительства налогоплательщики могут использовать формы 600.01 и 600.02 к Декларации; </w:t>
      </w:r>
      <w:r>
        <w:br/>
      </w:r>
      <w:r>
        <w:rPr>
          <w:rFonts w:ascii="Times New Roman"/>
          <w:b w:val="false"/>
          <w:i w:val="false"/>
          <w:color w:val="000000"/>
          <w:sz w:val="28"/>
        </w:rPr>
        <w:t>
</w:t>
      </w:r>
      <w:r>
        <w:rPr>
          <w:rFonts w:ascii="Times New Roman"/>
          <w:b w:val="false"/>
          <w:i w:val="false"/>
          <w:color w:val="000000"/>
          <w:sz w:val="28"/>
        </w:rPr>
        <w:t xml:space="preserve">      3) в строках 601.02.003А, 601.02.003В и 601.02.003С указывается удельный вес облагаемых доходов работников филиала/представительства в облагаемом доходе работников юридического лица за 1, 2 и 3 месяцы отчетного налогового периода соответственно, определяемый как отношение соответствующих сумм строк 601.02.002 и 601.02.001; </w:t>
      </w:r>
      <w:r>
        <w:br/>
      </w:r>
      <w:r>
        <w:rPr>
          <w:rFonts w:ascii="Times New Roman"/>
          <w:b w:val="false"/>
          <w:i w:val="false"/>
          <w:color w:val="000000"/>
          <w:sz w:val="28"/>
        </w:rPr>
        <w:t>
</w:t>
      </w:r>
      <w:r>
        <w:rPr>
          <w:rFonts w:ascii="Times New Roman"/>
          <w:b w:val="false"/>
          <w:i w:val="false"/>
          <w:color w:val="000000"/>
          <w:sz w:val="28"/>
        </w:rPr>
        <w:t xml:space="preserve">      4) в строку 601.02.004 переносятся суммы, отраженные соответственно в строке 600.00.020; </w:t>
      </w:r>
      <w:r>
        <w:br/>
      </w:r>
      <w:r>
        <w:rPr>
          <w:rFonts w:ascii="Times New Roman"/>
          <w:b w:val="false"/>
          <w:i w:val="false"/>
          <w:color w:val="000000"/>
          <w:sz w:val="28"/>
        </w:rPr>
        <w:t>
</w:t>
      </w:r>
      <w:r>
        <w:rPr>
          <w:rFonts w:ascii="Times New Roman"/>
          <w:b w:val="false"/>
          <w:i w:val="false"/>
          <w:color w:val="000000"/>
          <w:sz w:val="28"/>
        </w:rPr>
        <w:t xml:space="preserve">      5) в строках 601.02.005А, 601.02.005В и 601.02.005С указываются суммы исчисленного социального налога по филиалу/представительству за 1, 2 и 3 месяцы отчетного налогового периода соответственно, определяемые путем умножения соответствующих строк 601.02.004 и 601.02.003. В строке 601.02.005D указывается сумма социального налога по филиалу/ представительству за отчетный налоговый период, определяемая как сумма строк 601.02.005А, 601.02.005В и 601.02.005С. В строке 601.02.005Е указывается сумма социального налога по филиалу/представительству с начала года, определяемая как сумма строк 601.02.005D формы 601.02 отчетного налогового периода и 601.02.005Е формы 601.02 за предыдущий налоговый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Расчет социального налога по обособленному структурному </w:t>
      </w:r>
      <w:r>
        <w:br/>
      </w:r>
      <w:r>
        <w:rPr>
          <w:rFonts w:ascii="Times New Roman"/>
          <w:b w:val="false"/>
          <w:i w:val="false"/>
          <w:color w:val="000000"/>
          <w:sz w:val="28"/>
        </w:rPr>
        <w:t>
</w:t>
      </w:r>
      <w:r>
        <w:rPr>
          <w:rFonts w:ascii="Times New Roman"/>
          <w:b/>
          <w:i w:val="false"/>
          <w:color w:val="000080"/>
          <w:sz w:val="28"/>
        </w:rPr>
        <w:t xml:space="preserve">        подразделению - Форма 601.03 (приложение N 3 к Расчету) </w:t>
      </w:r>
    </w:p>
    <w:p>
      <w:pPr>
        <w:spacing w:after="0"/>
        <w:ind w:left="0"/>
        <w:jc w:val="both"/>
      </w:pPr>
      <w:r>
        <w:rPr>
          <w:rFonts w:ascii="Times New Roman"/>
          <w:b w:val="false"/>
          <w:i w:val="false"/>
          <w:color w:val="000000"/>
          <w:sz w:val="28"/>
        </w:rPr>
        <w:t xml:space="preserve">      18. Данная форма предназначена для исчисления налогоплательщиком социального налога по обособленному структурному подразделению. Форма составляется по каждому обособленному структурному подразделению отдельно. </w:t>
      </w:r>
      <w:r>
        <w:br/>
      </w:r>
      <w:r>
        <w:rPr>
          <w:rFonts w:ascii="Times New Roman"/>
          <w:b w:val="false"/>
          <w:i w:val="false"/>
          <w:color w:val="000000"/>
          <w:sz w:val="28"/>
        </w:rPr>
        <w:t>
</w:t>
      </w:r>
      <w:r>
        <w:rPr>
          <w:rFonts w:ascii="Times New Roman"/>
          <w:b w:val="false"/>
          <w:i w:val="false"/>
          <w:color w:val="000000"/>
          <w:sz w:val="28"/>
        </w:rPr>
        <w:t xml:space="preserve">      19. В разделе "Общая информация о налогоплательщике" в пункте 5 указывается бюджет района, города или области, в который производится уплата социального налога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20.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строке 601.03.001 указываются облагаемые доходы всех работников по юридическому лицу, определяемые путем суммирования сумм облагаемых доходов, отраженных в строках 600.00.003, 600.00.008 и 600.00.013; </w:t>
      </w:r>
      <w:r>
        <w:br/>
      </w:r>
      <w:r>
        <w:rPr>
          <w:rFonts w:ascii="Times New Roman"/>
          <w:b w:val="false"/>
          <w:i w:val="false"/>
          <w:color w:val="000000"/>
          <w:sz w:val="28"/>
        </w:rPr>
        <w:t>
</w:t>
      </w:r>
      <w:r>
        <w:rPr>
          <w:rFonts w:ascii="Times New Roman"/>
          <w:b w:val="false"/>
          <w:i w:val="false"/>
          <w:color w:val="000000"/>
          <w:sz w:val="28"/>
        </w:rPr>
        <w:t xml:space="preserve">      2) в строках 601.03.002А, 601.03.002В и 601.03.002С указываются облагаемые доходы работников обособленного структурного подразделения за 1, 2 и 3 месяцы отчетного налогового периода. В строке 601.03.002D указывается облагаемый доход работников обособленного структурного подразделения за отчетный налоговый период, определяемый как сумма строк 601.03.002А, 601.03.002В и 601.03.002С. В строке 601.03.002Е указывается облагаемый доход работников обособленного структурного подразделения с начала года, определяемый как сумма строк 601.03.002D формы 601.03 отчетного налогового периода и 601.03.002Е формы 601.03 за предыдущий налоговый период. Для определения облагаемого дохода работников обособленного структурного подразделения налогоплательщики могут использовать формы 600.01 и 600.02 Декларации; </w:t>
      </w:r>
      <w:r>
        <w:br/>
      </w:r>
      <w:r>
        <w:rPr>
          <w:rFonts w:ascii="Times New Roman"/>
          <w:b w:val="false"/>
          <w:i w:val="false"/>
          <w:color w:val="000000"/>
          <w:sz w:val="28"/>
        </w:rPr>
        <w:t>
</w:t>
      </w:r>
      <w:r>
        <w:rPr>
          <w:rFonts w:ascii="Times New Roman"/>
          <w:b w:val="false"/>
          <w:i w:val="false"/>
          <w:color w:val="000000"/>
          <w:sz w:val="28"/>
        </w:rPr>
        <w:t xml:space="preserve">      3) в строках 601.03.003А, 601.03.003В и 601.03.003С указывается удельный вес облагаемых доходов работников по обособленному структурному подразделению в облагаемом доходе работников юридического лица за 1, 2 и 3 месяцы отчетного налогового периода соответственно, определяемый как отношение соответствующих сумм строк 601.03.002 и 601.03.001; </w:t>
      </w:r>
      <w:r>
        <w:br/>
      </w:r>
      <w:r>
        <w:rPr>
          <w:rFonts w:ascii="Times New Roman"/>
          <w:b w:val="false"/>
          <w:i w:val="false"/>
          <w:color w:val="000000"/>
          <w:sz w:val="28"/>
        </w:rPr>
        <w:t>
</w:t>
      </w:r>
      <w:r>
        <w:rPr>
          <w:rFonts w:ascii="Times New Roman"/>
          <w:b w:val="false"/>
          <w:i w:val="false"/>
          <w:color w:val="000000"/>
          <w:sz w:val="28"/>
        </w:rPr>
        <w:t xml:space="preserve">      4) в строку 601.03.004 переносятся суммы, отраженные соответственно в строке 600.00.020; </w:t>
      </w:r>
      <w:r>
        <w:br/>
      </w:r>
      <w:r>
        <w:rPr>
          <w:rFonts w:ascii="Times New Roman"/>
          <w:b w:val="false"/>
          <w:i w:val="false"/>
          <w:color w:val="000000"/>
          <w:sz w:val="28"/>
        </w:rPr>
        <w:t>
</w:t>
      </w:r>
      <w:r>
        <w:rPr>
          <w:rFonts w:ascii="Times New Roman"/>
          <w:b w:val="false"/>
          <w:i w:val="false"/>
          <w:color w:val="000000"/>
          <w:sz w:val="28"/>
        </w:rPr>
        <w:t xml:space="preserve">      5) в строках 601.03.005А, 601.03.005В и 601.03.005С указываются суммы исчисленного социального налога по обособленному структурному подразделению за 1, 2 и 3 месяцы отчетного налогового периода соответственно, определяемые путем умножения соответствующих величин строк 601.03.004 и 601.03.003. В строке 601.03.005D указывается сумма социального налога по обособленному структурному подразделению за отчетный налоговый период, определяемая как сумма строк 601.03.005А, 601.03.005В и 601.03.005С. В строке 601.03.005Е указывается сумма социального налога по обособленному структурному подразделению с начала года, определяемая как сумма строк 601.03.005D формы 601.03 отчетного налогового периода и 601.03.005Е формы 601.03 за предыдущий налоговый период. ______________________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601.00, 601.01, 601.02, 601.03 в Базе данных не приводятся, при необходимости их можно получить на электронном носителе в РЦПИ или c Wеb-сайта www.tахкz.кz.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w:t>
      </w:r>
      <w:r>
        <w:br/>
      </w:r>
      <w:r>
        <w:rPr>
          <w:rFonts w:ascii="Times New Roman"/>
          <w:b w:val="false"/>
          <w:i w:val="false"/>
          <w:color w:val="000000"/>
          <w:sz w:val="28"/>
        </w:rPr>
        <w:t>
</w:t>
      </w:r>
      <w:r>
        <w:rPr>
          <w:rFonts w:ascii="Times New Roman"/>
          <w:b/>
          <w:i w:val="false"/>
          <w:color w:val="000080"/>
          <w:sz w:val="28"/>
        </w:rPr>
        <w:t xml:space="preserve">                  по социальному налогу (Форма 610.00)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государственными учреждениями в соответствии с разделом 11 Кодекса.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- 610.00) и приложений к ней (формы 610.01 и 610.02) по раскрытию информации об объекте обложения социальным налогом.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w:t>
      </w:r>
      <w:r>
        <w:rPr>
          <w:rFonts w:ascii="Times New Roman"/>
          <w:b w:val="false"/>
          <w:i w:val="false"/>
          <w:color w:val="000000"/>
          <w:sz w:val="28"/>
        </w:rPr>
        <w:t xml:space="preserve">      8. В разделах "Общая информация о налогоплательщике" приложений и дополнительных форм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xml:space="preserve">      9.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10. Декларация подписывается и заверяется в соответствии со статьей 69 Кодекса. </w:t>
      </w:r>
      <w:r>
        <w:br/>
      </w:r>
      <w:r>
        <w:rPr>
          <w:rFonts w:ascii="Times New Roman"/>
          <w:b w:val="false"/>
          <w:i w:val="false"/>
          <w:color w:val="000000"/>
          <w:sz w:val="28"/>
        </w:rPr>
        <w:t>
</w:t>
      </w:r>
      <w:r>
        <w:rPr>
          <w:rFonts w:ascii="Times New Roman"/>
          <w:b w:val="false"/>
          <w:i w:val="false"/>
          <w:color w:val="000000"/>
          <w:sz w:val="28"/>
        </w:rPr>
        <w:t xml:space="preserve">      11. Юридическое лицо, структурные подразделения которого рассматривается в качестве самостоятельных плательщиков социального налога согласно статье 315 Кодекса, обязано уведомить (или дать поручение своим структурным подразделениям) налоговые органы по месту нахождению головной организации и структурного подразделения о принятии такого решения.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социальному налогу - Форма 610.00 </w:t>
      </w:r>
      <w:r>
        <w:br/>
      </w:r>
      <w:r>
        <w:rPr>
          <w:rFonts w:ascii="Times New Roman"/>
          <w:b w:val="false"/>
          <w:i w:val="false"/>
          <w:color w:val="000000"/>
          <w:sz w:val="28"/>
        </w:rPr>
        <w:t>
</w:t>
      </w:r>
      <w:r>
        <w:rPr>
          <w:rFonts w:ascii="Times New Roman"/>
          <w:b/>
          <w:i w:val="false"/>
          <w:color w:val="000080"/>
          <w:sz w:val="28"/>
        </w:rPr>
        <w:t xml:space="preserve">  (приложение к Правилам составления Декларации по социальному </w:t>
      </w:r>
      <w:r>
        <w:br/>
      </w:r>
      <w:r>
        <w:rPr>
          <w:rFonts w:ascii="Times New Roman"/>
          <w:b w:val="false"/>
          <w:i w:val="false"/>
          <w:color w:val="000000"/>
          <w:sz w:val="28"/>
        </w:rPr>
        <w:t>
</w:t>
      </w:r>
      <w:r>
        <w:rPr>
          <w:rFonts w:ascii="Times New Roman"/>
          <w:b/>
          <w:i w:val="false"/>
          <w:color w:val="000080"/>
          <w:sz w:val="28"/>
        </w:rPr>
        <w:t xml:space="preserve">                          налогу (Форма 610.00) </w:t>
      </w:r>
    </w:p>
    <w:p>
      <w:pPr>
        <w:spacing w:after="0"/>
        <w:ind w:left="0"/>
        <w:jc w:val="both"/>
      </w:pPr>
      <w:r>
        <w:rPr>
          <w:rFonts w:ascii="Times New Roman"/>
          <w:b w:val="false"/>
          <w:i w:val="false"/>
          <w:color w:val="000000"/>
          <w:sz w:val="28"/>
        </w:rPr>
        <w:t xml:space="preserve">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Налоговым периодом для представления Декларации является отчетный квартал. Налоговый период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в соответствии с учредительными документами; </w:t>
      </w:r>
      <w:r>
        <w:br/>
      </w:r>
      <w:r>
        <w:rPr>
          <w:rFonts w:ascii="Times New Roman"/>
          <w:b w:val="false"/>
          <w:i w:val="false"/>
          <w:color w:val="000000"/>
          <w:sz w:val="28"/>
        </w:rPr>
        <w:t>
</w:t>
      </w:r>
      <w:r>
        <w:rPr>
          <w:rFonts w:ascii="Times New Roman"/>
          <w:b w:val="false"/>
          <w:i w:val="false"/>
          <w:color w:val="000000"/>
          <w:sz w:val="28"/>
        </w:rPr>
        <w:t xml:space="preserve">      4) вид Декларации. </w:t>
      </w:r>
      <w:r>
        <w:br/>
      </w:r>
      <w:r>
        <w:rPr>
          <w:rFonts w:ascii="Times New Roman"/>
          <w:b w:val="false"/>
          <w:i w:val="false"/>
          <w:color w:val="000000"/>
          <w:sz w:val="28"/>
        </w:rPr>
        <w:t>
</w:t>
      </w:r>
      <w:r>
        <w:rPr>
          <w:rFonts w:ascii="Times New Roman"/>
          <w:b w:val="false"/>
          <w:i w:val="false"/>
          <w:color w:val="000000"/>
          <w:sz w:val="28"/>
        </w:rPr>
        <w:t xml:space="preserve">      Если Декларация представляется:  </w:t>
      </w:r>
      <w:r>
        <w:br/>
      </w:r>
      <w:r>
        <w:rPr>
          <w:rFonts w:ascii="Times New Roman"/>
          <w:b w:val="false"/>
          <w:i w:val="false"/>
          <w:color w:val="000000"/>
          <w:sz w:val="28"/>
        </w:rPr>
        <w:t>
</w:t>
      </w:r>
      <w:r>
        <w:rPr>
          <w:rFonts w:ascii="Times New Roman"/>
          <w:b w:val="false"/>
          <w:i w:val="false"/>
          <w:color w:val="000000"/>
          <w:sz w:val="28"/>
        </w:rPr>
        <w:t xml:space="preserve">      впервые - отмечается ячейка "первоначальная", </w:t>
      </w:r>
      <w:r>
        <w:br/>
      </w:r>
      <w:r>
        <w:rPr>
          <w:rFonts w:ascii="Times New Roman"/>
          <w:b w:val="false"/>
          <w:i w:val="false"/>
          <w:color w:val="000000"/>
          <w:sz w:val="28"/>
        </w:rPr>
        <w:t>
</w:t>
      </w:r>
      <w:r>
        <w:rPr>
          <w:rFonts w:ascii="Times New Roman"/>
          <w:b w:val="false"/>
          <w:i w:val="false"/>
          <w:color w:val="000000"/>
          <w:sz w:val="28"/>
        </w:rPr>
        <w:t xml:space="preserve">      согласно пункту 2 статьи 71 Кодекса -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(реорганизации) -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5) код ОКЭД. </w:t>
      </w:r>
      <w:r>
        <w:br/>
      </w:r>
      <w:r>
        <w:rPr>
          <w:rFonts w:ascii="Times New Roman"/>
          <w:b w:val="false"/>
          <w:i w:val="false"/>
          <w:color w:val="000000"/>
          <w:sz w:val="28"/>
        </w:rPr>
        <w:t>
</w:t>
      </w:r>
      <w:r>
        <w:rPr>
          <w:rFonts w:ascii="Times New Roman"/>
          <w:b w:val="false"/>
          <w:i w:val="false"/>
          <w:color w:val="000000"/>
          <w:sz w:val="28"/>
        </w:rPr>
        <w:t xml:space="preserve">      Указывается код основного вида деятельности по Общему классификатору видов экономической деятельности (первые пять знаков) и его удельный вес (100 %); </w:t>
      </w:r>
      <w:r>
        <w:br/>
      </w:r>
      <w:r>
        <w:rPr>
          <w:rFonts w:ascii="Times New Roman"/>
          <w:b w:val="false"/>
          <w:i w:val="false"/>
          <w:color w:val="000000"/>
          <w:sz w:val="28"/>
        </w:rPr>
        <w:t>
</w:t>
      </w:r>
      <w:r>
        <w:rPr>
          <w:rFonts w:ascii="Times New Roman"/>
          <w:b w:val="false"/>
          <w:i w:val="false"/>
          <w:color w:val="000000"/>
          <w:sz w:val="28"/>
        </w:rPr>
        <w:t xml:space="preserve">      6) представленные приложения. </w:t>
      </w:r>
      <w:r>
        <w:br/>
      </w:r>
      <w:r>
        <w:rPr>
          <w:rFonts w:ascii="Times New Roman"/>
          <w:b w:val="false"/>
          <w:i w:val="false"/>
          <w:color w:val="000000"/>
          <w:sz w:val="28"/>
        </w:rPr>
        <w:t>
</w:t>
      </w:r>
      <w:r>
        <w:rPr>
          <w:rFonts w:ascii="Times New Roman"/>
          <w:b w:val="false"/>
          <w:i w:val="false"/>
          <w:color w:val="000000"/>
          <w:sz w:val="28"/>
        </w:rPr>
        <w:t xml:space="preserve">      Отмечаются соответствующие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7) численность работников. </w:t>
      </w:r>
      <w:r>
        <w:br/>
      </w:r>
      <w:r>
        <w:rPr>
          <w:rFonts w:ascii="Times New Roman"/>
          <w:b w:val="false"/>
          <w:i w:val="false"/>
          <w:color w:val="000000"/>
          <w:sz w:val="28"/>
        </w:rPr>
        <w:t>
</w:t>
      </w:r>
      <w:r>
        <w:rPr>
          <w:rFonts w:ascii="Times New Roman"/>
          <w:b w:val="false"/>
          <w:i w:val="false"/>
          <w:color w:val="000000"/>
          <w:sz w:val="28"/>
        </w:rPr>
        <w:t xml:space="preserve">      Указывается численность лиц, принятых на работу в порядке, </w:t>
      </w:r>
      <w:r>
        <w:br/>
      </w:r>
      <w:r>
        <w:rPr>
          <w:rFonts w:ascii="Times New Roman"/>
          <w:b w:val="false"/>
          <w:i w:val="false"/>
          <w:color w:val="000000"/>
          <w:sz w:val="28"/>
        </w:rPr>
        <w:t>
</w:t>
      </w:r>
      <w:r>
        <w:rPr>
          <w:rFonts w:ascii="Times New Roman"/>
          <w:b w:val="false"/>
          <w:i w:val="false"/>
          <w:color w:val="000000"/>
          <w:sz w:val="28"/>
        </w:rPr>
        <w:t xml:space="preserve">установленном законодательством. </w:t>
      </w:r>
      <w:r>
        <w:br/>
      </w:r>
      <w:r>
        <w:rPr>
          <w:rFonts w:ascii="Times New Roman"/>
          <w:b w:val="false"/>
          <w:i w:val="false"/>
          <w:color w:val="000000"/>
          <w:sz w:val="28"/>
        </w:rPr>
        <w:t>
</w:t>
      </w:r>
      <w:r>
        <w:rPr>
          <w:rFonts w:ascii="Times New Roman"/>
          <w:b w:val="false"/>
          <w:i w:val="false"/>
          <w:color w:val="000000"/>
          <w:sz w:val="28"/>
        </w:rPr>
        <w:t xml:space="preserve">      13.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строках 610.00.001А, 610.00.001В и 610.00.001С указываются доходы работников за 1, 2 и 3 месяцы отчетного налогового периода соответственно. В строке 610.00.001D указывается доход работников за отчетный налоговый период, определяемый как сумма строк 610.00.001А, 610.00.001В и 610.00.001С. В строке 610.00.001Е указывается доход работников с начала года, определяемый как сумма строк 610.00.001D Декларации отчетного налогового периода и 610.00.001Е Декларации за предыдущий налоговый период. В строки 610.00.001А, 610.00.001В и 610.00.001С переносятся суммы, отраженные в соответствующих строках 610.01.001А, 610.01.001В и 610.01.001С; </w:t>
      </w:r>
      <w:r>
        <w:br/>
      </w:r>
      <w:r>
        <w:rPr>
          <w:rFonts w:ascii="Times New Roman"/>
          <w:b w:val="false"/>
          <w:i w:val="false"/>
          <w:color w:val="000000"/>
          <w:sz w:val="28"/>
        </w:rPr>
        <w:t>
</w:t>
      </w:r>
      <w:r>
        <w:rPr>
          <w:rFonts w:ascii="Times New Roman"/>
          <w:b w:val="false"/>
          <w:i w:val="false"/>
          <w:color w:val="000000"/>
          <w:sz w:val="28"/>
        </w:rPr>
        <w:t xml:space="preserve">      2) в строках 610.00.002А, 610.00.002В и 610.00.002С указываются доходы работников, не облагаемые социальным налогом за 1, 2 и 3 месяцы отчетного налогового периода соответственно. В строке 610.00.002D указывается доход работников, не облагаемый социальным налогом за отчетный налоговый период, определяемый как сумма строк 610.00.002А, 610.00.002В и 610.00.002С. В строке 610.00.002Е указывается доход работников, не облагаемый социальным налогом с начала года, определяемый как сумма строк 610.00.002D Декларации отчетного налогового периода и 610.00.002Е Декларации за предыдущий налоговый период. В строки 610.00.002А, 610.00.002В и 610.00.002С переносятся суммы, отраженные в соответствующих строках 610.02.001А, 610.02.001В и 610.02.001С; </w:t>
      </w:r>
      <w:r>
        <w:br/>
      </w:r>
      <w:r>
        <w:rPr>
          <w:rFonts w:ascii="Times New Roman"/>
          <w:b w:val="false"/>
          <w:i w:val="false"/>
          <w:color w:val="000000"/>
          <w:sz w:val="28"/>
        </w:rPr>
        <w:t>
</w:t>
      </w:r>
      <w:r>
        <w:rPr>
          <w:rFonts w:ascii="Times New Roman"/>
          <w:b w:val="false"/>
          <w:i w:val="false"/>
          <w:color w:val="000000"/>
          <w:sz w:val="28"/>
        </w:rPr>
        <w:t xml:space="preserve">      3) в строках 610.00.003А, 610.00.003В и 610.00.003С указываются облагаемые доходы за 1, 2 и 3 месяцы отчетного налогового периода, определяемые как разница соответствующих сумм строк 610.00.001 и 610.00.002. В строке 610.00.003D указывается облагаемый доход за отчетный налоговый период, определяемый как сумма строк 610.00.003А, 610.00.003В и 610.00.003С. В строке 610.00.003Е указывается облагаемый доход с начала года, определяемый как сумма строк 610.00.003D Декларации отчетного налогового периода и 610.00.003Е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строках 610.00.004А, 610.00.004В и 610.00.004С указываются ставки социального налога, установленные пунктом 1 статьи 317 Кодекса; </w:t>
      </w:r>
      <w:r>
        <w:br/>
      </w:r>
      <w:r>
        <w:rPr>
          <w:rFonts w:ascii="Times New Roman"/>
          <w:b w:val="false"/>
          <w:i w:val="false"/>
          <w:color w:val="000000"/>
          <w:sz w:val="28"/>
        </w:rPr>
        <w:t>
</w:t>
      </w:r>
      <w:r>
        <w:rPr>
          <w:rFonts w:ascii="Times New Roman"/>
          <w:b w:val="false"/>
          <w:i w:val="false"/>
          <w:color w:val="000000"/>
          <w:sz w:val="28"/>
        </w:rPr>
        <w:t xml:space="preserve">      5) в строках 610.00.005А, 610.00.005В и 610.00.005С указываются суммы социального налога, исчисленного за 1, 2 и 3 месяцы отчетного налогового периода путем умножения строк 610.00.003 и 610.00.004. В строке 610.00.005D указывается сумма социального налога за отчетный налоговый период, определяемая как сумма строк 610.00.005А, 610.00.005В и 610.00.005С. В строке 610.00.005Е указывается сумма социального налога с начала года, определяемая как сумма строк 610.00.005D Декларации отчетного налогового периода и 610.00.005Е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строках 610.00.006А, 610.00.006В и 610.00.006С указываются суммы социальных пособий, начисленных в соответствии с трудовым законодательством Республики Казахстан, за 1, 2 и 3 месяцы отчетного налогового периода соответственно. В строке 610.00.006D указывается сумма социальных пособий за отчетный налоговый период, определяемая как сумма строк 610.00.006А, 610.00.006В и 610.00.006С. В строке 610.00.006Е указывается сумма социальных пособий с начала года, определяемая как сумма строк 610.00.006D Декларации отчетного налогового периода и 610.00.006Е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7) в строках 610.00.007А, 610.00.007В и 610.00.007С указываются суммы переносимых социальных пособий в соответствии с пунктом 2 статьи 320 Кодекса. В строки 610.00.007А, 610.00.007В и 610.00.007С переносятся суммы, отраженные соответственно в строках 610.00.010С Декларации за предыдущий налоговый период, 610.00.010А и 610.00.010В Декларации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8) в строках 610.00.008А, 610.00.008В и 610.00.008С указываются общие суммы социальных пособий, начисленных в отчетном налоговом периоде и перенесенных из предыдущего отчетного месяца за 1, 2 и 3 месяцы отчетного налогового периода, определяемые как суммы соответствующих строк 610.00.006 и 610.00.007; </w:t>
      </w:r>
      <w:r>
        <w:br/>
      </w:r>
      <w:r>
        <w:rPr>
          <w:rFonts w:ascii="Times New Roman"/>
          <w:b w:val="false"/>
          <w:i w:val="false"/>
          <w:color w:val="000000"/>
          <w:sz w:val="28"/>
        </w:rPr>
        <w:t>
</w:t>
      </w:r>
      <w:r>
        <w:rPr>
          <w:rFonts w:ascii="Times New Roman"/>
          <w:b w:val="false"/>
          <w:i w:val="false"/>
          <w:color w:val="000000"/>
          <w:sz w:val="28"/>
        </w:rPr>
        <w:t xml:space="preserve">      9) в строках 610.00.009А, 610.00.009В и 610.00.009С указываются суммы социальных пособий, относимые на уменьшение социального налога за 1, 2 и 3 месяцы отчетного налогового периода, определяемые как наименьшая величина из соответствующих строк 610.00.005 и 610.00.008. В строке 610.00.009D указывается сумма социальных пособий, относимая на уменьшение социального налога за отчетный налоговый период, определяемая как сумма строк 610.00.009А, 610.00.009В и 610.00.009С. В строке 610.00.009Е указывается сумма социальных пособий, относимая на уменьшение социального налога с начала года, определяемая как сумма строк 610.00.009D Декларации отчетного налогового периода и 610.00.009Е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10) в строках 610.00.010А, 610.00.010В и 610.00.010С указываются суммы социальных пособий, переносимых на следующий отчетный месяц за 1, 2 и 3 месяцы отчетного налогового периода соответственно, определяемые как разница соответствующих строк 610.00.008 и 610.00.009; </w:t>
      </w:r>
      <w:r>
        <w:br/>
      </w:r>
      <w:r>
        <w:rPr>
          <w:rFonts w:ascii="Times New Roman"/>
          <w:b w:val="false"/>
          <w:i w:val="false"/>
          <w:color w:val="000000"/>
          <w:sz w:val="28"/>
        </w:rPr>
        <w:t>
</w:t>
      </w:r>
      <w:r>
        <w:rPr>
          <w:rFonts w:ascii="Times New Roman"/>
          <w:b w:val="false"/>
          <w:i w:val="false"/>
          <w:color w:val="000000"/>
          <w:sz w:val="28"/>
        </w:rPr>
        <w:t xml:space="preserve">      11) в строках 610.00.011А, 610.00.011В и 610.00.011С указываются суммы социального налога за 1, 2 и 3 месяцы отчетного налогового периода, определяемые как разница соответствующих сумм строк 610.00.005 и 610.00.009. В строке 610.00.011D указывается сумма социального налога за отчетный налоговый период, определяемая как сумма строк 610.00.011А, 610.00.011В и 610.00.011С. В строке 610.00.011Е указывается сумма социального налога с начала года, определяемая как сумма строк 610.00.011D Декларации отчетного налогового периода и 610.00.011Е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12) в строках 610.00.012А, 610.00.012В и 610.00.012С указываются суммы уплаченного социального налога в 1, 2 и 3 месяцах отчетного налогового периода соответственно. В строке 610.00.012D указывается сумма уплаченного социального налога за отчетный налоговый период, определяемая как сумма строк 610.00.012А, 610.00.012В и 610.00.012С. В строке 610.00.012Е указывается сумма уплаченного социального налога с начала года, определяемая как сумма строк 610.00.012D Декларации отчетного налогового периода и 610.00.012Е Декларации за предыдущий налоговый период. При представлении Декларации за 4 квартал строка 610.00.012Е заполняется на основании акта сверки о состоянии расчетов с бюджетом по исполнению налогового обязательства, заверенного налоговым органом и налогоплательщиком; </w:t>
      </w:r>
      <w:r>
        <w:br/>
      </w:r>
      <w:r>
        <w:rPr>
          <w:rFonts w:ascii="Times New Roman"/>
          <w:b w:val="false"/>
          <w:i w:val="false"/>
          <w:color w:val="000000"/>
          <w:sz w:val="28"/>
        </w:rPr>
        <w:t>
</w:t>
      </w:r>
      <w:r>
        <w:rPr>
          <w:rFonts w:ascii="Times New Roman"/>
          <w:b w:val="false"/>
          <w:i w:val="false"/>
          <w:color w:val="000000"/>
          <w:sz w:val="28"/>
        </w:rPr>
        <w:t xml:space="preserve">      13) в строках 610.00.013А, 610.00.013В и 610.00.013С указываются суммы социального налога, подлежащие уплате за 1, 2 и 3 месяцы отчетного налогового периода, определяемые как разница соответствующих сумм строк 610.00.011 и 610.00.012. В строке 610.00.013D указывается сумма социального налога, подлежащая уплате за отчетный налоговый период, определяемая как сумма строк 610.00.013А, 610.00.013В и 610.00.013С. В строке 610.00.013Е указывается сумма социального налога, подлежащая уплате с начала года, определяемая как сумма строк 610.00.013D Декларации отчетного налогового периода и 610.00.013Е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14) в случае, если сумма уплаченного социального налога, указанная в строке 610.00.012 больше суммы социального налога, определенного в строке 610.00.011, то в строке 610.00.014 указывается сумма излишне уплаченного налога за соответствующий месяц отчетного налогового периода, определяемая как разница соответствующих сумм строк 610.00.012 и 610.00.011. В строке 610.00.014D указывается сумма излишне уплаченного социального налога за отчетный налоговый период, определяемая как сумма строк 610.00.014А, 610.00.014В и 610.00.014С. В строке 610.00.014Е указывается сумма излишне уплаченного социального налога с начала года, определяемая как сумма строк 610.00.014D Декларации отчетного налогового периода и 610.00.014Е Декларации за предыдущий налоговый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Перечень доходов - </w:t>
      </w:r>
      <w:r>
        <w:br/>
      </w:r>
      <w:r>
        <w:rPr>
          <w:rFonts w:ascii="Times New Roman"/>
          <w:b w:val="false"/>
          <w:i w:val="false"/>
          <w:color w:val="000000"/>
          <w:sz w:val="28"/>
        </w:rPr>
        <w:t>
</w:t>
      </w:r>
      <w:r>
        <w:rPr>
          <w:rFonts w:ascii="Times New Roman"/>
          <w:b/>
          <w:i w:val="false"/>
          <w:color w:val="000080"/>
          <w:sz w:val="28"/>
        </w:rPr>
        <w:t xml:space="preserve">            Форма 610.01 (приложение N 1 к Декларации) </w:t>
      </w:r>
    </w:p>
    <w:p>
      <w:pPr>
        <w:spacing w:after="0"/>
        <w:ind w:left="0"/>
        <w:jc w:val="both"/>
      </w:pPr>
      <w:r>
        <w:rPr>
          <w:rFonts w:ascii="Times New Roman"/>
          <w:b w:val="false"/>
          <w:i w:val="false"/>
          <w:color w:val="000000"/>
          <w:sz w:val="28"/>
        </w:rPr>
        <w:t xml:space="preserve">      14. Данная форма предназначена для отражения доходов работников, начисленных налогоплательщиком за отчетный налоговый период и определяемых в соответствии с пунктом 2 статьи 149 Кодекса. </w:t>
      </w:r>
      <w:r>
        <w:br/>
      </w:r>
      <w:r>
        <w:rPr>
          <w:rFonts w:ascii="Times New Roman"/>
          <w:b w:val="false"/>
          <w:i w:val="false"/>
          <w:color w:val="000000"/>
          <w:sz w:val="28"/>
        </w:rPr>
        <w:t>
</w:t>
      </w:r>
      <w:r>
        <w:rPr>
          <w:rFonts w:ascii="Times New Roman"/>
          <w:b w:val="false"/>
          <w:i w:val="false"/>
          <w:color w:val="000000"/>
          <w:sz w:val="28"/>
        </w:rPr>
        <w:t xml:space="preserve">      15.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строках 610.01.001А, 610.01.001В и 610.01.001С указываются общие суммы доходов работников за 1, 2 и 3 месяцы отчетного налогового периода, определяемые как суммы соответствующих строк с 610.01.002 по 610.01.017. В строке 610.01.001D указывается общая сумма доходов работников за отчетный налоговый период, определяемая как сумма строк 610.01.001А, 610.01.001В и 610.01.001С. В строке 610.01.001Е указывается общая сумма доходов работников с начала года, определяемая как сумма строк 610.01.001D формы 610.01 отчетного налогового периода и 610.01.001Е формы 610.01 за предыдущий налоговый период. Суммы, отраженные в строках 610.01.001А, 610.01.001В и 610.01.001С переносятся соответственно в строки 610.00.001А, 610.00.001В и 610.00.001С; </w:t>
      </w:r>
      <w:r>
        <w:br/>
      </w:r>
      <w:r>
        <w:rPr>
          <w:rFonts w:ascii="Times New Roman"/>
          <w:b w:val="false"/>
          <w:i w:val="false"/>
          <w:color w:val="000000"/>
          <w:sz w:val="28"/>
        </w:rPr>
        <w:t>
</w:t>
      </w:r>
      <w:r>
        <w:rPr>
          <w:rFonts w:ascii="Times New Roman"/>
          <w:b w:val="false"/>
          <w:i w:val="false"/>
          <w:color w:val="000000"/>
          <w:sz w:val="28"/>
        </w:rPr>
        <w:t xml:space="preserve">      2) в строках с 610.01.002А, 610.01.002В и 610.01.002С по 610.01.017А, 610.01.017В и 610.01.017С указываются суммы по видам доходов работников за 1, 2 и 3 месяцы отчетного налогового периода соответственно. В строках с 610.01.002D по 610.01.017D указываются суммы по видам доходов работников за отчетный налоговый период, определяемые как суммы соответствующих строк с 610.01.002А, 610.01.002В и 610.01.002С по 610.01.017А, 610.01.017В и 610.01.017С. В строках 610.01.002Е по 610.01.017Е указываются суммы по видам доходов работников с начала года, определяемые как суммы соответствующих строк с 610.01.002D по 610.01.017D формы 610.01 отчетного налогового периода и с 610.01.002Е по 610.01.017Е формы 610.01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3) в строках 610.01.018А, 610.01.018В и 610.01.018С указываются суммы по другим видам доходов работников, не отраженных в строках с 610.01.002 по 610.01.017 за 1, 2 и 3 месяцы отчетного налогового периода соответственно. В строке 610.01.018D указывается сумма по другим видам доходов работников за отчетный налоговый период, определяемая как сумма строк 610.01.018А, 610.01.018В и 610.01.018С. В строке 610.01.018Е указывается сумма по другим видам доходов работников с начала года, определяемая как сумма строк 610.01.018D формы 610.01 отчетного налогового периода и 610.01.018Е формы 610.01 за предыдущий налоговый период. В строки 610.01.018А, 610.01.018В и 610.01.018С переносятся суммы, отраженные соответственно в строках 01А, 01В и 01С дополнительной формы к строке 610.01.018. </w:t>
      </w:r>
      <w:r>
        <w:br/>
      </w:r>
      <w:r>
        <w:rPr>
          <w:rFonts w:ascii="Times New Roman"/>
          <w:b w:val="false"/>
          <w:i w:val="false"/>
          <w:color w:val="000000"/>
          <w:sz w:val="28"/>
        </w:rPr>
        <w:t>
</w:t>
      </w:r>
      <w:r>
        <w:rPr>
          <w:rFonts w:ascii="Times New Roman"/>
          <w:b w:val="false"/>
          <w:i w:val="false"/>
          <w:color w:val="000000"/>
          <w:sz w:val="28"/>
        </w:rPr>
        <w:t xml:space="preserve">      16. Дополнительная форма к строке 610.01.018 предназначена для отражения других видов доходов работников, не отраженных по строкам с 610.01.002 по 610.01.017. </w:t>
      </w:r>
      <w:r>
        <w:br/>
      </w:r>
      <w:r>
        <w:rPr>
          <w:rFonts w:ascii="Times New Roman"/>
          <w:b w:val="false"/>
          <w:i w:val="false"/>
          <w:color w:val="000000"/>
          <w:sz w:val="28"/>
        </w:rPr>
        <w:t>
</w:t>
      </w:r>
      <w:r>
        <w:rPr>
          <w:rFonts w:ascii="Times New Roman"/>
          <w:b w:val="false"/>
          <w:i w:val="false"/>
          <w:color w:val="000000"/>
          <w:sz w:val="28"/>
        </w:rPr>
        <w:t xml:space="preserve">      17. Указывается номер текущей страницы. </w:t>
      </w:r>
      <w:r>
        <w:br/>
      </w:r>
      <w:r>
        <w:rPr>
          <w:rFonts w:ascii="Times New Roman"/>
          <w:b w:val="false"/>
          <w:i w:val="false"/>
          <w:color w:val="000000"/>
          <w:sz w:val="28"/>
        </w:rPr>
        <w:t>
</w:t>
      </w:r>
      <w:r>
        <w:rPr>
          <w:rFonts w:ascii="Times New Roman"/>
          <w:b w:val="false"/>
          <w:i w:val="false"/>
          <w:color w:val="000000"/>
          <w:sz w:val="28"/>
        </w:rPr>
        <w:t xml:space="preserve">      18.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строках 01А, 01В и 01С указываются итоговые суммы по другим видам доходов работников за 1, 2 и 3 месяцы отчетного налогового периода, определяемые как суммы соответствующих последующих строк. В строке 01D указывается итоговая сумма по другим видам доходов работников за отчетный налоговый период, определяемая как сумма строк 01А, 01В и 01С. В строке 01Е указывается итоговая сумма по другим видам доходов работников с начала года, определяемая как сумма строк 01D дополнительной формы к строке 610.01.017 отчетного налогового периода и 01Е дополнительной формы к строке 610.01.017 за предыдущий налоговый период. Суммы, отраженные в строках 01А, 01В и 01С переносятся соответственно в строки 610.01.018А, 610.01.018В и 610.01.018С; </w:t>
      </w:r>
      <w:r>
        <w:br/>
      </w:r>
      <w:r>
        <w:rPr>
          <w:rFonts w:ascii="Times New Roman"/>
          <w:b w:val="false"/>
          <w:i w:val="false"/>
          <w:color w:val="000000"/>
          <w:sz w:val="28"/>
        </w:rPr>
        <w:t>
</w:t>
      </w:r>
      <w:r>
        <w:rPr>
          <w:rFonts w:ascii="Times New Roman"/>
          <w:b w:val="false"/>
          <w:i w:val="false"/>
          <w:color w:val="000000"/>
          <w:sz w:val="28"/>
        </w:rPr>
        <w:t xml:space="preserve">      2) в последующих строках в графе 1 проставляется очередной порядковый номер строки, в графе 2 указываются виды доходов; в строках А, В, С указываются суммы доходов за 1, 2 и 3 месяцы отчетного налогового периода; в строке D указывается сумма доходов за отчетный налоговый период, определяемая как сумма строк 01А, 01В и 01С; в строке Е указывается сумма доходов с начала года, определяемая как сумма соответствующих строк D дополнительной формы к строке 610.01.018 за отчетный налоговый период и Е дополнительной формы к строке 610.01.018 за предыдущий налоговый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Перечень доходов, не облагаемых социальным налогом - </w:t>
      </w:r>
      <w:r>
        <w:br/>
      </w:r>
      <w:r>
        <w:rPr>
          <w:rFonts w:ascii="Times New Roman"/>
          <w:b w:val="false"/>
          <w:i w:val="false"/>
          <w:color w:val="000000"/>
          <w:sz w:val="28"/>
        </w:rPr>
        <w:t>
</w:t>
      </w:r>
      <w:r>
        <w:rPr>
          <w:rFonts w:ascii="Times New Roman"/>
          <w:b/>
          <w:i w:val="false"/>
          <w:color w:val="000080"/>
          <w:sz w:val="28"/>
        </w:rPr>
        <w:t xml:space="preserve">           Форма 610.02 (приложение N 2 к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 Данная форма предназначена для отражения доходов работников, не облагаемых социальным налогом в соответствии с пунктом 1 статьи 316 Кодекса. </w:t>
      </w:r>
      <w:r>
        <w:br/>
      </w:r>
      <w:r>
        <w:rPr>
          <w:rFonts w:ascii="Times New Roman"/>
          <w:b w:val="false"/>
          <w:i w:val="false"/>
          <w:color w:val="000000"/>
          <w:sz w:val="28"/>
        </w:rPr>
        <w:t>
</w:t>
      </w:r>
      <w:r>
        <w:rPr>
          <w:rFonts w:ascii="Times New Roman"/>
          <w:b w:val="false"/>
          <w:i w:val="false"/>
          <w:color w:val="000000"/>
          <w:sz w:val="28"/>
        </w:rPr>
        <w:t xml:space="preserve">      20.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строках 610.02.001А, 610.02.001В и 610.02.001С указываются общие суммы доходов работников, не облагаемых социальным налогом за 1, 2 и 3 месяцы отчетного налогового периода, определяемые как суммы соответствующих строк с 610.02.002 по 610.02.015. В строке 610.02.001D указывается общая сумма доходов работников, не облагаемых социальным налогом за отчетный налоговый период, определяемая как сумма строк 610.02.001А, 610.02.001В и 610.02.001С. В строке 610.02.001Е указывается общая сумма доходов работников, не облагаемых социальным налогом с начала года, определяемая как сумма строк 610.02.001D формы 610.02 отчетного налогового периода и 610.02.001Е формы 610.02 за предыдущий налоговый период. Суммы, отраженные в строках 610.02.001А, 610.02.001В и 610.02.001С переносятся соответственно в строки 610.00.002А, 610.00.002В и 610.00.002С; </w:t>
      </w:r>
      <w:r>
        <w:br/>
      </w:r>
      <w:r>
        <w:rPr>
          <w:rFonts w:ascii="Times New Roman"/>
          <w:b w:val="false"/>
          <w:i w:val="false"/>
          <w:color w:val="000000"/>
          <w:sz w:val="28"/>
        </w:rPr>
        <w:t>
</w:t>
      </w:r>
      <w:r>
        <w:rPr>
          <w:rFonts w:ascii="Times New Roman"/>
          <w:b w:val="false"/>
          <w:i w:val="false"/>
          <w:color w:val="000000"/>
          <w:sz w:val="28"/>
        </w:rPr>
        <w:t xml:space="preserve">      2) в строках с 610.02.002А, 610.02.002В и 610.02.002С по 610.02.015А, 610.02.015В и 610.02.015С указываются суммы по видам доходов работников, не облагаемых социальным налогом за 1, 2 и 3 месяцы отчетного налогового периода соответственно. В строках с 610.02.002D по 610.02.015D указываются суммы доходов работников, не облагаемых социальным налогом за отчетный налоговый период, определяемые как суммы соответствующих строк с 610.02.002А, 610.02.002В и 610.02.002С по 610.02.015А, 610.02.015В и 610.02.015С. В строках с 610.02.002Е по 610.02.015Е указываются суммы доходов работников, не облагаемых социальным налогом с начала года, определяемые как суммы строк с 610.02.002D по 610.02.015D формы 610.02 отчетного налогового периода и с 610.02.002Е по 610.02.015Е формы 610.02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3) в строке 610.02.002 указываются суммы обязательных пенсионных взносов, исчисленные в соответствии с пенсионным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в строке 610.02.003 указываются суммы выходного пособия, выплачиваемые при ликвидации или реорганизации государственного органа, сокращения штата (численности)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в строках 610.02.004, 610.02.005, 610.02.009, 610.02.010, 610.02.011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в строке 610.02.006 указываются все виды выплат военнослужащим и сотрудникам органов внутренних дел, получаемые ими в связи с исполнением обязанностей воинской службы; </w:t>
      </w:r>
      <w:r>
        <w:br/>
      </w:r>
      <w:r>
        <w:rPr>
          <w:rFonts w:ascii="Times New Roman"/>
          <w:b w:val="false"/>
          <w:i w:val="false"/>
          <w:color w:val="000000"/>
          <w:sz w:val="28"/>
        </w:rPr>
        <w:t>
</w:t>
      </w:r>
      <w:r>
        <w:rPr>
          <w:rFonts w:ascii="Times New Roman"/>
          <w:b w:val="false"/>
          <w:i w:val="false"/>
          <w:color w:val="000000"/>
          <w:sz w:val="28"/>
        </w:rPr>
        <w:t xml:space="preserve">      7) в строках 610.02.012, 610.02.015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в строке 610.02.007 указывается предел, определенный в размере 50-кратного месячного расчетного показателя установленный для каждого вида выплат работникам: </w:t>
      </w:r>
      <w:r>
        <w:br/>
      </w:r>
      <w:r>
        <w:rPr>
          <w:rFonts w:ascii="Times New Roman"/>
          <w:b w:val="false"/>
          <w:i w:val="false"/>
          <w:color w:val="000000"/>
          <w:sz w:val="28"/>
        </w:rPr>
        <w:t>
</w:t>
      </w:r>
      <w:r>
        <w:rPr>
          <w:rFonts w:ascii="Times New Roman"/>
          <w:b w:val="false"/>
          <w:i w:val="false"/>
          <w:color w:val="000000"/>
          <w:sz w:val="28"/>
        </w:rPr>
        <w:t xml:space="preserve">      для оплаты медицинских услуг, </w:t>
      </w:r>
      <w:r>
        <w:br/>
      </w:r>
      <w:r>
        <w:rPr>
          <w:rFonts w:ascii="Times New Roman"/>
          <w:b w:val="false"/>
          <w:i w:val="false"/>
          <w:color w:val="000000"/>
          <w:sz w:val="28"/>
        </w:rPr>
        <w:t>
</w:t>
      </w:r>
      <w:r>
        <w:rPr>
          <w:rFonts w:ascii="Times New Roman"/>
          <w:b w:val="false"/>
          <w:i w:val="false"/>
          <w:color w:val="000000"/>
          <w:sz w:val="28"/>
        </w:rPr>
        <w:t xml:space="preserve">      при рождении ребенка, </w:t>
      </w:r>
      <w:r>
        <w:br/>
      </w:r>
      <w:r>
        <w:rPr>
          <w:rFonts w:ascii="Times New Roman"/>
          <w:b w:val="false"/>
          <w:i w:val="false"/>
          <w:color w:val="000000"/>
          <w:sz w:val="28"/>
        </w:rPr>
        <w:t>
</w:t>
      </w:r>
      <w:r>
        <w:rPr>
          <w:rFonts w:ascii="Times New Roman"/>
          <w:b w:val="false"/>
          <w:i w:val="false"/>
          <w:color w:val="000000"/>
          <w:sz w:val="28"/>
        </w:rPr>
        <w:t xml:space="preserve">      на погребение; </w:t>
      </w:r>
      <w:r>
        <w:br/>
      </w:r>
      <w:r>
        <w:rPr>
          <w:rFonts w:ascii="Times New Roman"/>
          <w:b w:val="false"/>
          <w:i w:val="false"/>
          <w:color w:val="000000"/>
          <w:sz w:val="28"/>
        </w:rPr>
        <w:t>
</w:t>
      </w:r>
      <w:r>
        <w:rPr>
          <w:rFonts w:ascii="Times New Roman"/>
          <w:b w:val="false"/>
          <w:i w:val="false"/>
          <w:color w:val="000000"/>
          <w:sz w:val="28"/>
        </w:rPr>
        <w:t xml:space="preserve">      9) в строке 610.02.008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w:t>
      </w:r>
      <w:r>
        <w:rPr>
          <w:rFonts w:ascii="Times New Roman"/>
          <w:b w:val="false"/>
          <w:i w:val="false"/>
          <w:color w:val="000000"/>
          <w:sz w:val="28"/>
        </w:rPr>
        <w:t xml:space="preserve">      10) в строке 610.02.013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610.00, 610.01, 610.02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w:t>
      </w:r>
      <w:r>
        <w:br/>
      </w:r>
      <w:r>
        <w:rPr>
          <w:rFonts w:ascii="Times New Roman"/>
          <w:b w:val="false"/>
          <w:i w:val="false"/>
          <w:color w:val="000000"/>
          <w:sz w:val="28"/>
        </w:rPr>
        <w:t>
</w:t>
      </w:r>
      <w:r>
        <w:rPr>
          <w:rFonts w:ascii="Times New Roman"/>
          <w:b/>
          <w:i w:val="false"/>
          <w:color w:val="000080"/>
          <w:sz w:val="28"/>
        </w:rPr>
        <w:t xml:space="preserve">                 по социальному налогу (Форма 620.00)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индивидуальными предпринимателями, за исключением применяющих специальные налоговые режимы, частными нотариусами, адвокатами (далее - физические лица) в соответствии с разделом 11 Кодекса. </w:t>
      </w:r>
      <w:r>
        <w:br/>
      </w:r>
      <w:r>
        <w:rPr>
          <w:rFonts w:ascii="Times New Roman"/>
          <w:b w:val="false"/>
          <w:i w:val="false"/>
          <w:color w:val="000000"/>
          <w:sz w:val="28"/>
        </w:rPr>
        <w:t>
</w:t>
      </w:r>
      <w:r>
        <w:rPr>
          <w:rFonts w:ascii="Times New Roman"/>
          <w:b w:val="false"/>
          <w:i w:val="false"/>
          <w:color w:val="000000"/>
          <w:sz w:val="28"/>
        </w:rPr>
        <w:t xml:space="preserve">      2.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6. Декларация подписывается и заверяется в соответствии со статьей </w:t>
      </w:r>
      <w:r>
        <w:br/>
      </w:r>
      <w:r>
        <w:rPr>
          <w:rFonts w:ascii="Times New Roman"/>
          <w:b w:val="false"/>
          <w:i w:val="false"/>
          <w:color w:val="000000"/>
          <w:sz w:val="28"/>
        </w:rPr>
        <w:t>
</w:t>
      </w:r>
      <w:r>
        <w:rPr>
          <w:rFonts w:ascii="Times New Roman"/>
          <w:b w:val="false"/>
          <w:i w:val="false"/>
          <w:color w:val="000000"/>
          <w:sz w:val="28"/>
        </w:rPr>
        <w:t xml:space="preserve">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социальному налогу - Форма 620.00 </w:t>
      </w:r>
      <w:r>
        <w:br/>
      </w:r>
      <w:r>
        <w:rPr>
          <w:rFonts w:ascii="Times New Roman"/>
          <w:b w:val="false"/>
          <w:i w:val="false"/>
          <w:color w:val="000000"/>
          <w:sz w:val="28"/>
        </w:rPr>
        <w:t>
</w:t>
      </w:r>
      <w:r>
        <w:rPr>
          <w:rFonts w:ascii="Times New Roman"/>
          <w:b/>
          <w:i w:val="false"/>
          <w:color w:val="000080"/>
          <w:sz w:val="28"/>
        </w:rPr>
        <w:t xml:space="preserve">    (приложение к Правилам составления Декларации по социальному   </w:t>
      </w:r>
      <w:r>
        <w:br/>
      </w:r>
      <w:r>
        <w:rPr>
          <w:rFonts w:ascii="Times New Roman"/>
          <w:b w:val="false"/>
          <w:i w:val="false"/>
          <w:color w:val="000000"/>
          <w:sz w:val="28"/>
        </w:rPr>
        <w:t>
</w:t>
      </w:r>
      <w:r>
        <w:rPr>
          <w:rFonts w:ascii="Times New Roman"/>
          <w:b/>
          <w:i w:val="false"/>
          <w:color w:val="000080"/>
          <w:sz w:val="28"/>
        </w:rPr>
        <w:t xml:space="preserve">                             налогу (Форма 620.00) </w:t>
      </w:r>
    </w:p>
    <w:p>
      <w:pPr>
        <w:spacing w:after="0"/>
        <w:ind w:left="0"/>
        <w:jc w:val="both"/>
      </w:pPr>
      <w:r>
        <w:rPr>
          <w:rFonts w:ascii="Times New Roman"/>
          <w:b w:val="false"/>
          <w:i w:val="false"/>
          <w:color w:val="000000"/>
          <w:sz w:val="28"/>
        </w:rPr>
        <w:t xml:space="preserve">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Налоговым периодом для представления Декларации является отчетный квартал. Налоговый период указывается арабскими цифрами; </w:t>
      </w:r>
      <w:r>
        <w:br/>
      </w:r>
      <w:r>
        <w:rPr>
          <w:rFonts w:ascii="Times New Roman"/>
          <w:b w:val="false"/>
          <w:i w:val="false"/>
          <w:color w:val="000000"/>
          <w:sz w:val="28"/>
        </w:rPr>
        <w:t>
</w:t>
      </w:r>
      <w:r>
        <w:rPr>
          <w:rFonts w:ascii="Times New Roman"/>
          <w:b w:val="false"/>
          <w:i w:val="false"/>
          <w:color w:val="000000"/>
          <w:sz w:val="28"/>
        </w:rPr>
        <w:t xml:space="preserve">      3) фамилия,  имя, отчество налогоплательщика; </w:t>
      </w:r>
      <w:r>
        <w:br/>
      </w:r>
      <w:r>
        <w:rPr>
          <w:rFonts w:ascii="Times New Roman"/>
          <w:b w:val="false"/>
          <w:i w:val="false"/>
          <w:color w:val="000000"/>
          <w:sz w:val="28"/>
        </w:rPr>
        <w:t>
</w:t>
      </w:r>
      <w:r>
        <w:rPr>
          <w:rFonts w:ascii="Times New Roman"/>
          <w:b w:val="false"/>
          <w:i w:val="false"/>
          <w:color w:val="000000"/>
          <w:sz w:val="28"/>
        </w:rPr>
        <w:t xml:space="preserve">      4) вид Декларации. </w:t>
      </w:r>
      <w:r>
        <w:br/>
      </w:r>
      <w:r>
        <w:rPr>
          <w:rFonts w:ascii="Times New Roman"/>
          <w:b w:val="false"/>
          <w:i w:val="false"/>
          <w:color w:val="000000"/>
          <w:sz w:val="28"/>
        </w:rPr>
        <w:t>
</w:t>
      </w:r>
      <w:r>
        <w:rPr>
          <w:rFonts w:ascii="Times New Roman"/>
          <w:b w:val="false"/>
          <w:i w:val="false"/>
          <w:color w:val="000000"/>
          <w:sz w:val="28"/>
        </w:rPr>
        <w:t xml:space="preserve">      Если Декларация представляется:  </w:t>
      </w:r>
      <w:r>
        <w:br/>
      </w:r>
      <w:r>
        <w:rPr>
          <w:rFonts w:ascii="Times New Roman"/>
          <w:b w:val="false"/>
          <w:i w:val="false"/>
          <w:color w:val="000000"/>
          <w:sz w:val="28"/>
        </w:rPr>
        <w:t>
</w:t>
      </w:r>
      <w:r>
        <w:rPr>
          <w:rFonts w:ascii="Times New Roman"/>
          <w:b w:val="false"/>
          <w:i w:val="false"/>
          <w:color w:val="000000"/>
          <w:sz w:val="28"/>
        </w:rPr>
        <w:t xml:space="preserve">      впервые - отмечается ячейка "первоначальная", </w:t>
      </w:r>
      <w:r>
        <w:br/>
      </w:r>
      <w:r>
        <w:rPr>
          <w:rFonts w:ascii="Times New Roman"/>
          <w:b w:val="false"/>
          <w:i w:val="false"/>
          <w:color w:val="000000"/>
          <w:sz w:val="28"/>
        </w:rPr>
        <w:t>
</w:t>
      </w:r>
      <w:r>
        <w:rPr>
          <w:rFonts w:ascii="Times New Roman"/>
          <w:b w:val="false"/>
          <w:i w:val="false"/>
          <w:color w:val="000000"/>
          <w:sz w:val="28"/>
        </w:rPr>
        <w:t xml:space="preserve">      согласно пункту 2 статьи 71 Кодекса -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(реорганизации) -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5) численность работников. </w:t>
      </w:r>
      <w:r>
        <w:br/>
      </w:r>
      <w:r>
        <w:rPr>
          <w:rFonts w:ascii="Times New Roman"/>
          <w:b w:val="false"/>
          <w:i w:val="false"/>
          <w:color w:val="000000"/>
          <w:sz w:val="28"/>
        </w:rPr>
        <w:t>
</w:t>
      </w:r>
      <w:r>
        <w:rPr>
          <w:rFonts w:ascii="Times New Roman"/>
          <w:b w:val="false"/>
          <w:i w:val="false"/>
          <w:color w:val="000000"/>
          <w:sz w:val="28"/>
        </w:rPr>
        <w:t xml:space="preserve">      Указывается численность лиц, принятых на работу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месячный расчетный показатель.  </w:t>
      </w:r>
      <w:r>
        <w:br/>
      </w:r>
      <w:r>
        <w:rPr>
          <w:rFonts w:ascii="Times New Roman"/>
          <w:b w:val="false"/>
          <w:i w:val="false"/>
          <w:color w:val="000000"/>
          <w:sz w:val="28"/>
        </w:rPr>
        <w:t>
</w:t>
      </w:r>
      <w:r>
        <w:rPr>
          <w:rFonts w:ascii="Times New Roman"/>
          <w:b w:val="false"/>
          <w:i w:val="false"/>
          <w:color w:val="000000"/>
          <w:sz w:val="28"/>
        </w:rPr>
        <w:t xml:space="preserve">      Указывается размер месячного расчетного показателя, ежегодно устанавливаемый законодательным актом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строках 620.00.001А, 620.00.001В и 620.00.001С указываются суммы исчисленного социального налога, уплачиваемые налогоплательщиком за себя за 1, 2 и 3 месяцы отчетного налогового периода соответственно, определяемые в соответствии с пунктом 3 статьи 317 Кодекса. В строке 620.00.001D указывается сумма социального налога за отчетный налоговый период, определяемая как сумма строк 620.00.001А, 620.00.001В и 620.00.001С. В строке 620.00.001Е указывается сумма социального налога с начала года, определяемая как сумма строк 620.00.001D Декларации отчетного налогового периода и 620.00.001Е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2) в строках 620.00.002А, 620.00.002В и 620.00.002С указываются суммы исчисленного социального налога, уплачиваемые налогоплательщиком за каждого работника в соответствии с пунктом 3 статьи 317 Кодекса за 1, 2 и 3 месяцы отчетного налогового периода соответственно. В строке 620.00.002D указывается сумма социального налога за отчетный налоговый период, определяемая как сумма строк 620.00.002А, 620.00.002В и 620.00.002С. В строке 620.00.002Е указывается сумма социального налога с начала года, определяемая как сумма строк 620.00.002D Декларации отчетного налогового периода и 620.00.002Е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3) в строках 620.00.003А, 620.00.003В и 620.00.003С указываются общие суммы социального налога, исчисленного за 1, 2 и 3 месяцы отчетного налогового периода соответственно, определяемые как суммы соответствующих строк 620.00.001 и 620.00.002. В строке 620.00.003D указывается общая сумма социального налога за отчетный налоговый период, определяемая как сумма строк 620.00.003А, 620.00.003В и 620.00.003С. В строке 620.00.003Е указывается общая сумма социального налога с начала года, определяемая как сумма строк 620.00.003D Декларации отчетного налогового периода и 620.00.003Е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строках 620.00.004А, 620.00.004В и 620.00.004С указываются суммы уплаченного социального налога и произведенных зачетов в счет уплаты социального налога в соответствии со статьей 39 Кодекса в 1, 2 и 3 месяцах отчетного налогового периода соответственно. В строке 620.00.004D указывается сумма уплаченного социального налога за отчетный налоговый период, определяемая как сумма строк 620.00.004А, 620.00.004В и 620.00.004С. В строке 620.00.004Е указывается сумма уплаченного социального налога с начала года, определяемая как сумма строк 620.00.004D Декларации отчетного налогового периода и 620.00.004Е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5) в строках 620.00.005А, 620.00.005В и 620.00.005С указываются суммы социального налога, подлежащие уплате за 1, 2 и 3 месяцы отчетного налогового периода соответственно, определяемые как разница соответствующих сумм строк 620.00.003 и 620.00.004. В строке 620.00.005D указывается сумма социального налога, подлежащая уплате за отчетный налоговый период, определяемая как сумма строк 620.00.005А, 620.00.005В и 620.00.005С. В строке 620.00.005Е указывается сумма социального налога, подлежащая уплате с начала года, определяемая как сумма строк 620.00.005D Декларации отчетного налогового периода и 620.00.005Е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случае, если сумма уплаченного социального налога и произведенных зачетов, указанная в строке 620.00.004 больше суммы исчисленного социального налога, определенного в строке 620.00.003, то в строке 620.00.006 указывается сумма излишне уплаченного налога за соответствующий месяц отчетного налогового периода, определяемая как разница соответствующих сумм строк 620.00.004 и 620.00.003. В строке 620.00.006D указывается сумма излишне уплаченного социального налога за отчетный налоговый период, определяемая как сумма строк 620.00.006А, 620.00.006В и 620.00.006С. В строке 620.00.006Е указывается сумма излишне уплаченного социального налога с начала года, определяемая как сумма строк 620.00.006D Декларации отчетного налогового периода и 620.00.006Е Декларации за предыдущий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620.00 в Базе данных не приводится, при необходимости ее можно получить на электронном носителе в РЦПИ или c Wеb-сайта www.tахкz.кz.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w:t>
      </w:r>
      <w:r>
        <w:br/>
      </w:r>
      <w:r>
        <w:rPr>
          <w:rFonts w:ascii="Times New Roman"/>
          <w:b w:val="false"/>
          <w:i w:val="false"/>
          <w:color w:val="000000"/>
          <w:sz w:val="28"/>
        </w:rPr>
        <w:t>
</w:t>
      </w:r>
      <w:r>
        <w:rPr>
          <w:rFonts w:ascii="Times New Roman"/>
          <w:b/>
          <w:i w:val="false"/>
          <w:color w:val="000080"/>
          <w:sz w:val="28"/>
        </w:rPr>
        <w:t xml:space="preserve">                 по социальному налогу (Форма 630.00)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индивидуальными предпринимателями, применяющими специальный налоговый режим для крестьянских (фермерских) хозяйств в соответствии с главой 65 Кодекса. </w:t>
      </w:r>
      <w:r>
        <w:br/>
      </w:r>
      <w:r>
        <w:rPr>
          <w:rFonts w:ascii="Times New Roman"/>
          <w:b w:val="false"/>
          <w:i w:val="false"/>
          <w:color w:val="000000"/>
          <w:sz w:val="28"/>
        </w:rPr>
        <w:t>
</w:t>
      </w:r>
      <w:r>
        <w:rPr>
          <w:rFonts w:ascii="Times New Roman"/>
          <w:b w:val="false"/>
          <w:i w:val="false"/>
          <w:color w:val="000000"/>
          <w:sz w:val="28"/>
        </w:rPr>
        <w:t xml:space="preserve">      2.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3.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4.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5.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6. Декларация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социальному налогу - Форма 630.00 </w:t>
      </w:r>
      <w:r>
        <w:br/>
      </w:r>
      <w:r>
        <w:rPr>
          <w:rFonts w:ascii="Times New Roman"/>
          <w:b w:val="false"/>
          <w:i w:val="false"/>
          <w:color w:val="000000"/>
          <w:sz w:val="28"/>
        </w:rPr>
        <w:t>
</w:t>
      </w:r>
      <w:r>
        <w:rPr>
          <w:rFonts w:ascii="Times New Roman"/>
          <w:b/>
          <w:i w:val="false"/>
          <w:color w:val="000080"/>
          <w:sz w:val="28"/>
        </w:rPr>
        <w:t xml:space="preserve">(приложение к Правилам составления Декларации по социальному       </w:t>
      </w:r>
      <w:r>
        <w:br/>
      </w:r>
      <w:r>
        <w:rPr>
          <w:rFonts w:ascii="Times New Roman"/>
          <w:b w:val="false"/>
          <w:i w:val="false"/>
          <w:color w:val="000000"/>
          <w:sz w:val="28"/>
        </w:rPr>
        <w:t>
</w:t>
      </w:r>
      <w:r>
        <w:rPr>
          <w:rFonts w:ascii="Times New Roman"/>
          <w:b/>
          <w:i w:val="false"/>
          <w:color w:val="000080"/>
          <w:sz w:val="28"/>
        </w:rPr>
        <w:t xml:space="preserve">                    налогу (Форма 630.00) </w:t>
      </w:r>
    </w:p>
    <w:p>
      <w:pPr>
        <w:spacing w:after="0"/>
        <w:ind w:left="0"/>
        <w:jc w:val="both"/>
      </w:pPr>
      <w:r>
        <w:rPr>
          <w:rFonts w:ascii="Times New Roman"/>
          <w:b w:val="false"/>
          <w:i w:val="false"/>
          <w:color w:val="000000"/>
          <w:sz w:val="28"/>
        </w:rPr>
        <w:t xml:space="preserve">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Налоговым периодом для представления Декларации является календарный год; </w:t>
      </w:r>
      <w:r>
        <w:br/>
      </w:r>
      <w:r>
        <w:rPr>
          <w:rFonts w:ascii="Times New Roman"/>
          <w:b w:val="false"/>
          <w:i w:val="false"/>
          <w:color w:val="000000"/>
          <w:sz w:val="28"/>
        </w:rPr>
        <w:t>
</w:t>
      </w:r>
      <w:r>
        <w:rPr>
          <w:rFonts w:ascii="Times New Roman"/>
          <w:b w:val="false"/>
          <w:i w:val="false"/>
          <w:color w:val="000000"/>
          <w:sz w:val="28"/>
        </w:rPr>
        <w:t xml:space="preserve">      3) фамилия, имя, отчество 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4) вид Декларации. </w:t>
      </w:r>
      <w:r>
        <w:br/>
      </w:r>
      <w:r>
        <w:rPr>
          <w:rFonts w:ascii="Times New Roman"/>
          <w:b w:val="false"/>
          <w:i w:val="false"/>
          <w:color w:val="000000"/>
          <w:sz w:val="28"/>
        </w:rPr>
        <w:t>
</w:t>
      </w:r>
      <w:r>
        <w:rPr>
          <w:rFonts w:ascii="Times New Roman"/>
          <w:b w:val="false"/>
          <w:i w:val="false"/>
          <w:color w:val="000000"/>
          <w:sz w:val="28"/>
        </w:rPr>
        <w:t xml:space="preserve">      Если Декларация представляется:  </w:t>
      </w:r>
      <w:r>
        <w:br/>
      </w:r>
      <w:r>
        <w:rPr>
          <w:rFonts w:ascii="Times New Roman"/>
          <w:b w:val="false"/>
          <w:i w:val="false"/>
          <w:color w:val="000000"/>
          <w:sz w:val="28"/>
        </w:rPr>
        <w:t>
</w:t>
      </w:r>
      <w:r>
        <w:rPr>
          <w:rFonts w:ascii="Times New Roman"/>
          <w:b w:val="false"/>
          <w:i w:val="false"/>
          <w:color w:val="000000"/>
          <w:sz w:val="28"/>
        </w:rPr>
        <w:t xml:space="preserve">      впервые - отмечается ячейка "первоначальная", </w:t>
      </w:r>
      <w:r>
        <w:br/>
      </w:r>
      <w:r>
        <w:rPr>
          <w:rFonts w:ascii="Times New Roman"/>
          <w:b w:val="false"/>
          <w:i w:val="false"/>
          <w:color w:val="000000"/>
          <w:sz w:val="28"/>
        </w:rPr>
        <w:t>
</w:t>
      </w:r>
      <w:r>
        <w:rPr>
          <w:rFonts w:ascii="Times New Roman"/>
          <w:b w:val="false"/>
          <w:i w:val="false"/>
          <w:color w:val="000000"/>
          <w:sz w:val="28"/>
        </w:rPr>
        <w:t xml:space="preserve">      согласно пункту 2 статьи 71 Кодекса -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(реорганизации) -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в остальных случаях -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5) месячный расчетный показатель.  </w:t>
      </w:r>
      <w:r>
        <w:br/>
      </w:r>
      <w:r>
        <w:rPr>
          <w:rFonts w:ascii="Times New Roman"/>
          <w:b w:val="false"/>
          <w:i w:val="false"/>
          <w:color w:val="000000"/>
          <w:sz w:val="28"/>
        </w:rPr>
        <w:t>
</w:t>
      </w:r>
      <w:r>
        <w:rPr>
          <w:rFonts w:ascii="Times New Roman"/>
          <w:b w:val="false"/>
          <w:i w:val="false"/>
          <w:color w:val="000000"/>
          <w:sz w:val="28"/>
        </w:rPr>
        <w:t xml:space="preserve">      Указывается размер месячного расчетного показателя, ежегодно устанавливаемый законодательным актом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В разделе "Расчетные показатели": </w:t>
      </w:r>
      <w:r>
        <w:br/>
      </w:r>
      <w:r>
        <w:rPr>
          <w:rFonts w:ascii="Times New Roman"/>
          <w:b w:val="false"/>
          <w:i w:val="false"/>
          <w:color w:val="000000"/>
          <w:sz w:val="28"/>
        </w:rPr>
        <w:t>
</w:t>
      </w:r>
      <w:r>
        <w:rPr>
          <w:rFonts w:ascii="Times New Roman"/>
          <w:b w:val="false"/>
          <w:i w:val="false"/>
          <w:color w:val="000000"/>
          <w:sz w:val="28"/>
        </w:rPr>
        <w:t xml:space="preserve">      1) в графе А указываются показатели, определяемые за период с 1 января до 1 октября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2) в графе В указываются показатели, определяемые за период с 1 октября по 31 декабря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3) в графе С указываются показатели, определяемые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строках 630.00.001А, 630.00.001В и 630.00.001С указывается численность работников крестьянского (фермерского) хозяйства, включая главу и членов хозяйства за соответствующий период независимо от проработанного времени; </w:t>
      </w:r>
      <w:r>
        <w:br/>
      </w:r>
      <w:r>
        <w:rPr>
          <w:rFonts w:ascii="Times New Roman"/>
          <w:b w:val="false"/>
          <w:i w:val="false"/>
          <w:color w:val="000000"/>
          <w:sz w:val="28"/>
        </w:rPr>
        <w:t>
</w:t>
      </w:r>
      <w:r>
        <w:rPr>
          <w:rFonts w:ascii="Times New Roman"/>
          <w:b w:val="false"/>
          <w:i w:val="false"/>
          <w:color w:val="000000"/>
          <w:sz w:val="28"/>
        </w:rPr>
        <w:t xml:space="preserve">      5) в строках 630.00.002А, 630.00.002В и 630.00.002С указывается общее количество месяцев, отработанных работниками крестьянского (фермерского) хозяйства, включая главу и членов хозяйства (человеко-месяцев) за соответствующий период; </w:t>
      </w:r>
      <w:r>
        <w:br/>
      </w:r>
      <w:r>
        <w:rPr>
          <w:rFonts w:ascii="Times New Roman"/>
          <w:b w:val="false"/>
          <w:i w:val="false"/>
          <w:color w:val="000000"/>
          <w:sz w:val="28"/>
        </w:rPr>
        <w:t>
</w:t>
      </w:r>
      <w:r>
        <w:rPr>
          <w:rFonts w:ascii="Times New Roman"/>
          <w:b w:val="false"/>
          <w:i w:val="false"/>
          <w:color w:val="000000"/>
          <w:sz w:val="28"/>
        </w:rPr>
        <w:t xml:space="preserve">      6) в строках 630.00.003А, 630.00.003В и 630.00.003С указывается размер ежемесячного социального налога за одного работника крестьянского (фермерского) хозяйства, включая главу и членов хозяйства, установленный статьей 383 Кодекса за соответствующий период; </w:t>
      </w:r>
      <w:r>
        <w:br/>
      </w:r>
      <w:r>
        <w:rPr>
          <w:rFonts w:ascii="Times New Roman"/>
          <w:b w:val="false"/>
          <w:i w:val="false"/>
          <w:color w:val="000000"/>
          <w:sz w:val="28"/>
        </w:rPr>
        <w:t>
</w:t>
      </w:r>
      <w:r>
        <w:rPr>
          <w:rFonts w:ascii="Times New Roman"/>
          <w:b w:val="false"/>
          <w:i w:val="false"/>
          <w:color w:val="000000"/>
          <w:sz w:val="28"/>
        </w:rPr>
        <w:t xml:space="preserve">      7) в строках 630.00.004А, 630.00.004В и 630.00.004С указываются суммы исчисленного социального налога, определяемые путем умножения строк 630.00.002 и 630.00.003 за соответствующий период; </w:t>
      </w:r>
      <w:r>
        <w:br/>
      </w:r>
      <w:r>
        <w:rPr>
          <w:rFonts w:ascii="Times New Roman"/>
          <w:b w:val="false"/>
          <w:i w:val="false"/>
          <w:color w:val="000000"/>
          <w:sz w:val="28"/>
        </w:rPr>
        <w:t>
</w:t>
      </w:r>
      <w:r>
        <w:rPr>
          <w:rFonts w:ascii="Times New Roman"/>
          <w:b w:val="false"/>
          <w:i w:val="false"/>
          <w:color w:val="000000"/>
          <w:sz w:val="28"/>
        </w:rPr>
        <w:t xml:space="preserve">      8) в строках 630.00.005А, 630.00.005В и 630.00.005С указываются суммы уплаченного социального налога и произведенных зачетов в счет уплаты социального налога, согласно статье 39 Кодекса за соответствующий период; </w:t>
      </w:r>
      <w:r>
        <w:br/>
      </w:r>
      <w:r>
        <w:rPr>
          <w:rFonts w:ascii="Times New Roman"/>
          <w:b w:val="false"/>
          <w:i w:val="false"/>
          <w:color w:val="000000"/>
          <w:sz w:val="28"/>
        </w:rPr>
        <w:t>
</w:t>
      </w:r>
      <w:r>
        <w:rPr>
          <w:rFonts w:ascii="Times New Roman"/>
          <w:b w:val="false"/>
          <w:i w:val="false"/>
          <w:color w:val="000000"/>
          <w:sz w:val="28"/>
        </w:rPr>
        <w:t xml:space="preserve">      9) в строках 630.00.006А, 630.00.006В и 630.00.006С указываются суммы социального налога, подлежащие уплате за соответствующий период, определяемые как разница соответствующих сумм строк 630.00.004 и 630.00.005; </w:t>
      </w:r>
      <w:r>
        <w:br/>
      </w:r>
      <w:r>
        <w:rPr>
          <w:rFonts w:ascii="Times New Roman"/>
          <w:b w:val="false"/>
          <w:i w:val="false"/>
          <w:color w:val="000000"/>
          <w:sz w:val="28"/>
        </w:rPr>
        <w:t>
</w:t>
      </w:r>
      <w:r>
        <w:rPr>
          <w:rFonts w:ascii="Times New Roman"/>
          <w:b w:val="false"/>
          <w:i w:val="false"/>
          <w:color w:val="000000"/>
          <w:sz w:val="28"/>
        </w:rPr>
        <w:t xml:space="preserve">      10) в случае, если сумма уплаченного социального налога и произведенных зачетов, указанная в строке 630.00.005 больше суммы исчисленного социального налога, определенного в строке 630.00.004, в строке 630.00.007 указывается сумма излишне уплаченного налога за соответствующий период, определяемая как разница соответствующих сумм строк 630.00.005 и 630.00.004.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630.00 в Базе данных не приводится, при необходимости ее можно получить на электронном носителе в РЦПИ или c Wеb-сайта www.tахкz.кz.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земельному налогу, </w:t>
      </w:r>
      <w:r>
        <w:br/>
      </w:r>
      <w:r>
        <w:rPr>
          <w:rFonts w:ascii="Times New Roman"/>
          <w:b w:val="false"/>
          <w:i w:val="false"/>
          <w:color w:val="000000"/>
          <w:sz w:val="28"/>
        </w:rPr>
        <w:t>
</w:t>
      </w:r>
      <w:r>
        <w:rPr>
          <w:rFonts w:ascii="Times New Roman"/>
          <w:b/>
          <w:i w:val="false"/>
          <w:color w:val="000080"/>
          <w:sz w:val="28"/>
        </w:rPr>
        <w:t xml:space="preserve">            налогу на транспортные средства и налогу на имущество </w:t>
      </w:r>
      <w:r>
        <w:br/>
      </w:r>
      <w:r>
        <w:rPr>
          <w:rFonts w:ascii="Times New Roman"/>
          <w:b w:val="false"/>
          <w:i w:val="false"/>
          <w:color w:val="000000"/>
          <w:sz w:val="28"/>
        </w:rPr>
        <w:t>
</w:t>
      </w:r>
      <w:r>
        <w:rPr>
          <w:rFonts w:ascii="Times New Roman"/>
          <w:b/>
          <w:i w:val="false"/>
          <w:color w:val="000080"/>
          <w:sz w:val="28"/>
        </w:rPr>
        <w:t xml:space="preserve">                             (Форма 700.00)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определяют порядок составления Декларации по земельному налогу, налогу на транспортные средства и налогу на имущество (далее - Декларация), предназначенной для исчисления и своевременной уплаты земельного налога, налога на транспортные средства и налога на имущество юридическими лицами - резидентами Республики Казахстан, а также нерезидентами, осуществляющими деятельность в Республике Казахстан через постоянное учреждение в соответствии со статьей 177 Кодекса, за исключением юридических лиц - производителей сельскохозяйственной продукции, применяющих специальный налоговый режим (далее - юридические лица), а также налога на имущество индивидуальными предпринимателями, за исключением крестьянских (фермерских) хозяйств, применяющих специальный налоговый режим, в соответствии с разделами 12, 13, 14 Кодекса. </w:t>
      </w:r>
      <w:r>
        <w:br/>
      </w:r>
      <w:r>
        <w:rPr>
          <w:rFonts w:ascii="Times New Roman"/>
          <w:b w:val="false"/>
          <w:i w:val="false"/>
          <w:color w:val="000000"/>
          <w:sz w:val="28"/>
        </w:rPr>
        <w:t>
</w:t>
      </w:r>
      <w:r>
        <w:rPr>
          <w:rFonts w:ascii="Times New Roman"/>
          <w:b w:val="false"/>
          <w:i w:val="false"/>
          <w:color w:val="000000"/>
          <w:sz w:val="28"/>
        </w:rPr>
        <w:t xml:space="preserve">      2. Декларация состоит из самой Декларации (форма - 700.00) и приложений к ней (формы 700.01, 700.02 и 700.03) по раскрытию информации об объектах обложения и объектах, связанных с обложением земельным налогом, налогом на транспортные средства и налогом на имущество. </w:t>
      </w:r>
      <w:r>
        <w:br/>
      </w:r>
      <w:r>
        <w:rPr>
          <w:rFonts w:ascii="Times New Roman"/>
          <w:b w:val="false"/>
          <w:i w:val="false"/>
          <w:color w:val="000000"/>
          <w:sz w:val="28"/>
        </w:rPr>
        <w:t>
</w:t>
      </w:r>
      <w:r>
        <w:rPr>
          <w:rFonts w:ascii="Times New Roman"/>
          <w:b w:val="false"/>
          <w:i w:val="false"/>
          <w:color w:val="000000"/>
          <w:sz w:val="28"/>
        </w:rPr>
        <w:t xml:space="preserve">      3. При составлении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Декларации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w:t>
      </w:r>
      <w:r>
        <w:rPr>
          <w:rFonts w:ascii="Times New Roman"/>
          <w:b w:val="false"/>
          <w:i w:val="false"/>
          <w:color w:val="000000"/>
          <w:sz w:val="28"/>
        </w:rPr>
        <w:t xml:space="preserve">      8. Отрицательные значения сумм обозначаются знаком " - " в первой левой ячейке соответствующей строки. </w:t>
      </w:r>
      <w:r>
        <w:br/>
      </w:r>
      <w:r>
        <w:rPr>
          <w:rFonts w:ascii="Times New Roman"/>
          <w:b w:val="false"/>
          <w:i w:val="false"/>
          <w:color w:val="000000"/>
          <w:sz w:val="28"/>
        </w:rPr>
        <w:t>
</w:t>
      </w:r>
      <w:r>
        <w:rPr>
          <w:rFonts w:ascii="Times New Roman"/>
          <w:b w:val="false"/>
          <w:i w:val="false"/>
          <w:color w:val="000000"/>
          <w:sz w:val="28"/>
        </w:rPr>
        <w:t xml:space="preserve">      9. При представлении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Декларации. </w:t>
      </w:r>
      <w:r>
        <w:br/>
      </w:r>
      <w:r>
        <w:rPr>
          <w:rFonts w:ascii="Times New Roman"/>
          <w:b w:val="false"/>
          <w:i w:val="false"/>
          <w:color w:val="000000"/>
          <w:sz w:val="28"/>
        </w:rPr>
        <w:t>
</w:t>
      </w:r>
      <w:r>
        <w:rPr>
          <w:rFonts w:ascii="Times New Roman"/>
          <w:b w:val="false"/>
          <w:i w:val="false"/>
          <w:color w:val="000000"/>
          <w:sz w:val="28"/>
        </w:rPr>
        <w:t xml:space="preserve">      10. Декларация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Декларация по земельному налогу, налогу на транспортные       </w:t>
      </w:r>
      <w:r>
        <w:br/>
      </w:r>
      <w:r>
        <w:rPr>
          <w:rFonts w:ascii="Times New Roman"/>
          <w:b w:val="false"/>
          <w:i w:val="false"/>
          <w:color w:val="000000"/>
          <w:sz w:val="28"/>
        </w:rPr>
        <w:t>
</w:t>
      </w:r>
      <w:r>
        <w:rPr>
          <w:rFonts w:ascii="Times New Roman"/>
          <w:b/>
          <w:i w:val="false"/>
          <w:color w:val="000080"/>
          <w:sz w:val="28"/>
        </w:rPr>
        <w:t xml:space="preserve">  средства и налогу на имущество - Форма 700.00 (приложение к      </w:t>
      </w:r>
      <w:r>
        <w:br/>
      </w:r>
      <w:r>
        <w:rPr>
          <w:rFonts w:ascii="Times New Roman"/>
          <w:b w:val="false"/>
          <w:i w:val="false"/>
          <w:color w:val="000000"/>
          <w:sz w:val="28"/>
        </w:rPr>
        <w:t>
</w:t>
      </w:r>
      <w:r>
        <w:rPr>
          <w:rFonts w:ascii="Times New Roman"/>
          <w:b/>
          <w:i w:val="false"/>
          <w:color w:val="000080"/>
          <w:sz w:val="28"/>
        </w:rPr>
        <w:t xml:space="preserve">Правилам составления Декларации по земельному налогу, налогу на    </w:t>
      </w:r>
      <w:r>
        <w:br/>
      </w:r>
      <w:r>
        <w:rPr>
          <w:rFonts w:ascii="Times New Roman"/>
          <w:b w:val="false"/>
          <w:i w:val="false"/>
          <w:color w:val="000000"/>
          <w:sz w:val="28"/>
        </w:rPr>
        <w:t>
</w:t>
      </w:r>
      <w:r>
        <w:rPr>
          <w:rFonts w:ascii="Times New Roman"/>
          <w:b/>
          <w:i w:val="false"/>
          <w:color w:val="000080"/>
          <w:sz w:val="28"/>
        </w:rPr>
        <w:t xml:space="preserve">   транспортные средства и налогу на имущество (Форма 700.00) </w:t>
      </w:r>
    </w:p>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Декларация;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w:t>
      </w:r>
      <w:r>
        <w:rPr>
          <w:rFonts w:ascii="Times New Roman"/>
          <w:b w:val="false"/>
          <w:i w:val="false"/>
          <w:color w:val="000000"/>
          <w:sz w:val="28"/>
        </w:rPr>
        <w:t xml:space="preserve">      4) вид Декларации. </w:t>
      </w:r>
      <w:r>
        <w:br/>
      </w:r>
      <w:r>
        <w:rPr>
          <w:rFonts w:ascii="Times New Roman"/>
          <w:b w:val="false"/>
          <w:i w:val="false"/>
          <w:color w:val="000000"/>
          <w:sz w:val="28"/>
        </w:rPr>
        <w:t>
</w:t>
      </w:r>
      <w:r>
        <w:rPr>
          <w:rFonts w:ascii="Times New Roman"/>
          <w:b w:val="false"/>
          <w:i w:val="false"/>
          <w:color w:val="000000"/>
          <w:sz w:val="28"/>
        </w:rPr>
        <w:t xml:space="preserve">      Если Декларация представляется: </w:t>
      </w:r>
      <w:r>
        <w:br/>
      </w:r>
      <w:r>
        <w:rPr>
          <w:rFonts w:ascii="Times New Roman"/>
          <w:b w:val="false"/>
          <w:i w:val="false"/>
          <w:color w:val="000000"/>
          <w:sz w:val="28"/>
        </w:rPr>
        <w:t>
</w:t>
      </w:r>
      <w:r>
        <w:rPr>
          <w:rFonts w:ascii="Times New Roman"/>
          <w:b w:val="false"/>
          <w:i w:val="false"/>
          <w:color w:val="000000"/>
          <w:sz w:val="28"/>
        </w:rPr>
        <w:t xml:space="preserve">      впервые - отмечается ячейка "первоначальная", </w:t>
      </w:r>
      <w:r>
        <w:br/>
      </w:r>
      <w:r>
        <w:rPr>
          <w:rFonts w:ascii="Times New Roman"/>
          <w:b w:val="false"/>
          <w:i w:val="false"/>
          <w:color w:val="000000"/>
          <w:sz w:val="28"/>
        </w:rPr>
        <w:t>
</w:t>
      </w:r>
      <w:r>
        <w:rPr>
          <w:rFonts w:ascii="Times New Roman"/>
          <w:b w:val="false"/>
          <w:i w:val="false"/>
          <w:color w:val="000000"/>
          <w:sz w:val="28"/>
        </w:rPr>
        <w:t xml:space="preserve">      согласно пункту 2 статьи 71 Кодекса - отмечается ячейка "дополнительная",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(реорганизации) - отмечается ячейка "ликвидационная", </w:t>
      </w:r>
      <w:r>
        <w:br/>
      </w:r>
      <w:r>
        <w:rPr>
          <w:rFonts w:ascii="Times New Roman"/>
          <w:b w:val="false"/>
          <w:i w:val="false"/>
          <w:color w:val="000000"/>
          <w:sz w:val="28"/>
        </w:rPr>
        <w:t>
</w:t>
      </w:r>
      <w:r>
        <w:rPr>
          <w:rFonts w:ascii="Times New Roman"/>
          <w:b w:val="false"/>
          <w:i w:val="false"/>
          <w:color w:val="000000"/>
          <w:sz w:val="28"/>
        </w:rPr>
        <w:t xml:space="preserve">      в остальных случаях отмечается ячейка "очередная"; </w:t>
      </w:r>
      <w:r>
        <w:br/>
      </w:r>
      <w:r>
        <w:rPr>
          <w:rFonts w:ascii="Times New Roman"/>
          <w:b w:val="false"/>
          <w:i w:val="false"/>
          <w:color w:val="000000"/>
          <w:sz w:val="28"/>
        </w:rPr>
        <w:t>
</w:t>
      </w:r>
      <w:r>
        <w:rPr>
          <w:rFonts w:ascii="Times New Roman"/>
          <w:b w:val="false"/>
          <w:i w:val="false"/>
          <w:color w:val="000000"/>
          <w:sz w:val="28"/>
        </w:rPr>
        <w:t xml:space="preserve">      5) код ОКЭД. </w:t>
      </w:r>
      <w:r>
        <w:br/>
      </w:r>
      <w:r>
        <w:rPr>
          <w:rFonts w:ascii="Times New Roman"/>
          <w:b w:val="false"/>
          <w:i w:val="false"/>
          <w:color w:val="000000"/>
          <w:sz w:val="28"/>
        </w:rPr>
        <w:t>
</w:t>
      </w:r>
      <w:r>
        <w:rPr>
          <w:rFonts w:ascii="Times New Roman"/>
          <w:b w:val="false"/>
          <w:i w:val="false"/>
          <w:color w:val="000000"/>
          <w:sz w:val="28"/>
        </w:rPr>
        <w:t xml:space="preserve">      Данные ячейки заполняются только юридическими лицами. </w:t>
      </w:r>
      <w:r>
        <w:br/>
      </w:r>
      <w:r>
        <w:rPr>
          <w:rFonts w:ascii="Times New Roman"/>
          <w:b w:val="false"/>
          <w:i w:val="false"/>
          <w:color w:val="000000"/>
          <w:sz w:val="28"/>
        </w:rPr>
        <w:t>
</w:t>
      </w:r>
      <w:r>
        <w:rPr>
          <w:rFonts w:ascii="Times New Roman"/>
          <w:b w:val="false"/>
          <w:i w:val="false"/>
          <w:color w:val="000000"/>
          <w:sz w:val="28"/>
        </w:rPr>
        <w:t xml:space="preserve">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соответствующего столбца строки 100 к данным столбца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 Код  | Всего  |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 показателей  |строки|   за   |____________________________________________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|отчетный|строитель-|розничная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год   |  ство    |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код 45211  код 50102   код 71100   код </w:t>
      </w:r>
      <w:r>
        <w:br/>
      </w:r>
      <w:r>
        <w:rPr>
          <w:rFonts w:ascii="Times New Roman"/>
          <w:b w:val="false"/>
          <w:i w:val="false"/>
          <w:color w:val="000000"/>
          <w:sz w:val="28"/>
        </w:rPr>
        <w:t>
</w:t>
      </w:r>
      <w:r>
        <w:rPr>
          <w:rFonts w:ascii="Times New Roman"/>
          <w:b w:val="false"/>
          <w:i w:val="false"/>
          <w:color w:val="000000"/>
          <w:sz w:val="28"/>
        </w:rPr>
        <w:t xml:space="preserve">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2      3         4           5           6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250000,0   150000,0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val="false"/>
          <w:color w:val="000000"/>
          <w:sz w:val="28"/>
        </w:rPr>
        <w:t xml:space="preserve">       |     5       I 4 5 2 1 1 II 5 0 1 0 2 III 7 1 1 0 0  | </w:t>
      </w:r>
      <w:r>
        <w:br/>
      </w:r>
      <w:r>
        <w:rPr>
          <w:rFonts w:ascii="Times New Roman"/>
          <w:b w:val="false"/>
          <w:i w:val="false"/>
          <w:color w:val="000000"/>
          <w:sz w:val="28"/>
        </w:rPr>
        <w:t>
</w:t>
      </w:r>
      <w:r>
        <w:rPr>
          <w:rFonts w:ascii="Times New Roman"/>
          <w:b w:val="false"/>
          <w:i w:val="false"/>
          <w:color w:val="000000"/>
          <w:sz w:val="28"/>
        </w:rPr>
        <w:t xml:space="preserve">       |                                                     | </w:t>
      </w:r>
      <w:r>
        <w:br/>
      </w:r>
      <w:r>
        <w:rPr>
          <w:rFonts w:ascii="Times New Roman"/>
          <w:b w:val="false"/>
          <w:i w:val="false"/>
          <w:color w:val="000000"/>
          <w:sz w:val="28"/>
        </w:rPr>
        <w:t>
</w:t>
      </w:r>
      <w:r>
        <w:rPr>
          <w:rFonts w:ascii="Times New Roman"/>
          <w:b w:val="false"/>
          <w:i w:val="false"/>
          <w:color w:val="000000"/>
          <w:sz w:val="28"/>
        </w:rPr>
        <w:t xml:space="preserve">       | Укажите       0 6 0,0      0 2 0,0       0 1 4,0    | </w:t>
      </w:r>
      <w:r>
        <w:br/>
      </w:r>
      <w:r>
        <w:rPr>
          <w:rFonts w:ascii="Times New Roman"/>
          <w:b w:val="false"/>
          <w:i w:val="false"/>
          <w:color w:val="000000"/>
          <w:sz w:val="28"/>
        </w:rPr>
        <w:t>
</w:t>
      </w:r>
      <w:r>
        <w:rPr>
          <w:rFonts w:ascii="Times New Roman"/>
          <w:b w:val="false"/>
          <w:i w:val="false"/>
          <w:color w:val="000000"/>
          <w:sz w:val="28"/>
        </w:rPr>
        <w:t xml:space="preserve">       | удельный вес                                        |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При этом удельный вес строительства рассчитан как 150 000,0 (Графа 4 Таблицы 1) / 250 000,0 (Графа 3 Таблицы 1)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Банки и страховые организации в сведениях ОКЭД указывают код ОКЭД основной деятельности. </w:t>
      </w:r>
      <w:r>
        <w:br/>
      </w:r>
      <w:r>
        <w:rPr>
          <w:rFonts w:ascii="Times New Roman"/>
          <w:b w:val="false"/>
          <w:i w:val="false"/>
          <w:color w:val="000000"/>
          <w:sz w:val="28"/>
        </w:rPr>
        <w:t>
</w:t>
      </w:r>
      <w:r>
        <w:rPr>
          <w:rFonts w:ascii="Times New Roman"/>
          <w:b w:val="false"/>
          <w:i w:val="false"/>
          <w:color w:val="000000"/>
          <w:sz w:val="28"/>
        </w:rPr>
        <w:t xml:space="preserve">      6) код валюты; </w:t>
      </w:r>
      <w:r>
        <w:br/>
      </w:r>
      <w:r>
        <w:rPr>
          <w:rFonts w:ascii="Times New Roman"/>
          <w:b w:val="false"/>
          <w:i w:val="false"/>
          <w:color w:val="000000"/>
          <w:sz w:val="28"/>
        </w:rPr>
        <w:t>
</w:t>
      </w:r>
      <w:r>
        <w:rPr>
          <w:rFonts w:ascii="Times New Roman"/>
          <w:b w:val="false"/>
          <w:i w:val="false"/>
          <w:color w:val="000000"/>
          <w:sz w:val="28"/>
        </w:rPr>
        <w:t xml:space="preserve">      7) представленные приложения. </w:t>
      </w:r>
      <w:r>
        <w:br/>
      </w:r>
      <w:r>
        <w:rPr>
          <w:rFonts w:ascii="Times New Roman"/>
          <w:b w:val="false"/>
          <w:i w:val="false"/>
          <w:color w:val="000000"/>
          <w:sz w:val="28"/>
        </w:rPr>
        <w:t>
</w:t>
      </w:r>
      <w:r>
        <w:rPr>
          <w:rFonts w:ascii="Times New Roman"/>
          <w:b w:val="false"/>
          <w:i w:val="false"/>
          <w:color w:val="000000"/>
          <w:sz w:val="28"/>
        </w:rPr>
        <w:t xml:space="preserve">      Отмечаются соответствующие ячейки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8) количество приложений. </w:t>
      </w:r>
      <w:r>
        <w:br/>
      </w:r>
      <w:r>
        <w:rPr>
          <w:rFonts w:ascii="Times New Roman"/>
          <w:b w:val="false"/>
          <w:i w:val="false"/>
          <w:color w:val="000000"/>
          <w:sz w:val="28"/>
        </w:rPr>
        <w:t>
</w:t>
      </w:r>
      <w:r>
        <w:rPr>
          <w:rFonts w:ascii="Times New Roman"/>
          <w:b w:val="false"/>
          <w:i w:val="false"/>
          <w:color w:val="000000"/>
          <w:sz w:val="28"/>
        </w:rPr>
        <w:t xml:space="preserve">      Указывается количество страниц представленных приложений по формам 700.01 и 700.02. </w:t>
      </w:r>
      <w:r>
        <w:br/>
      </w:r>
      <w:r>
        <w:rPr>
          <w:rFonts w:ascii="Times New Roman"/>
          <w:b w:val="false"/>
          <w:i w:val="false"/>
          <w:color w:val="000000"/>
          <w:sz w:val="28"/>
        </w:rPr>
        <w:t>
</w:t>
      </w:r>
      <w:r>
        <w:rPr>
          <w:rFonts w:ascii="Times New Roman"/>
          <w:b w:val="false"/>
          <w:i w:val="false"/>
          <w:color w:val="000000"/>
          <w:sz w:val="28"/>
        </w:rPr>
        <w:t xml:space="preserve">      12. В разделе "Земельный налог": </w:t>
      </w:r>
      <w:r>
        <w:br/>
      </w:r>
      <w:r>
        <w:rPr>
          <w:rFonts w:ascii="Times New Roman"/>
          <w:b w:val="false"/>
          <w:i w:val="false"/>
          <w:color w:val="000000"/>
          <w:sz w:val="28"/>
        </w:rPr>
        <w:t>
</w:t>
      </w:r>
      <w:r>
        <w:rPr>
          <w:rFonts w:ascii="Times New Roman"/>
          <w:b w:val="false"/>
          <w:i w:val="false"/>
          <w:color w:val="000000"/>
          <w:sz w:val="28"/>
        </w:rPr>
        <w:t xml:space="preserve">      1) в строке 700.00.001 указывается сумма налога, исчисленного за отчетный налоговый период, определяемая как сумма строк 700.01.015 по всем формам 700.01; </w:t>
      </w:r>
      <w:r>
        <w:br/>
      </w:r>
      <w:r>
        <w:rPr>
          <w:rFonts w:ascii="Times New Roman"/>
          <w:b w:val="false"/>
          <w:i w:val="false"/>
          <w:color w:val="000000"/>
          <w:sz w:val="28"/>
        </w:rPr>
        <w:t>
</w:t>
      </w:r>
      <w:r>
        <w:rPr>
          <w:rFonts w:ascii="Times New Roman"/>
          <w:b w:val="false"/>
          <w:i w:val="false"/>
          <w:color w:val="000000"/>
          <w:sz w:val="28"/>
        </w:rPr>
        <w:t xml:space="preserve">      2) в строке 700.00.002 указывается сумма уплаченного налога, включая суммы текущих платежей, а также произведенных зачетов в счет уплаты земельного налога в соответствии со статьей 39 Кодекса, в отчетном налоговом периоде. Уплата налога производится в соответствии со статьей 340 Кодекса. При заполнении строки 700.00.002 сумма указывается на основании акта сверки о состоянии расчетов с бюджетом по исполнению налогового обязательства, заверенного налоговым органом и налогоплательщиком; </w:t>
      </w:r>
      <w:r>
        <w:br/>
      </w:r>
      <w:r>
        <w:rPr>
          <w:rFonts w:ascii="Times New Roman"/>
          <w:b w:val="false"/>
          <w:i w:val="false"/>
          <w:color w:val="000000"/>
          <w:sz w:val="28"/>
        </w:rPr>
        <w:t>
</w:t>
      </w:r>
      <w:r>
        <w:rPr>
          <w:rFonts w:ascii="Times New Roman"/>
          <w:b w:val="false"/>
          <w:i w:val="false"/>
          <w:color w:val="000000"/>
          <w:sz w:val="28"/>
        </w:rPr>
        <w:t xml:space="preserve">      3) в строке 700.00.003 указывается сумма земельного налога, подлежащего уплате, определяемая как разница сумм строк 700.00.001 и 700.00.002; </w:t>
      </w:r>
      <w:r>
        <w:br/>
      </w:r>
      <w:r>
        <w:rPr>
          <w:rFonts w:ascii="Times New Roman"/>
          <w:b w:val="false"/>
          <w:i w:val="false"/>
          <w:color w:val="000000"/>
          <w:sz w:val="28"/>
        </w:rPr>
        <w:t>
</w:t>
      </w:r>
      <w:r>
        <w:rPr>
          <w:rFonts w:ascii="Times New Roman"/>
          <w:b w:val="false"/>
          <w:i w:val="false"/>
          <w:color w:val="000000"/>
          <w:sz w:val="28"/>
        </w:rPr>
        <w:t xml:space="preserve">      4) в случае, если сумма уплаченного налога и произведенных зачетов, указанных в строке 700.00.002 больше суммы исчисленного налога, отраженного в строке 700.00.001, в строке 700.00.004 указывается сумма излишне уплаченного налога, определяемая как разница сумм строк 700.00.002 и 700.00.001. </w:t>
      </w:r>
      <w:r>
        <w:br/>
      </w:r>
      <w:r>
        <w:rPr>
          <w:rFonts w:ascii="Times New Roman"/>
          <w:b w:val="false"/>
          <w:i w:val="false"/>
          <w:color w:val="000000"/>
          <w:sz w:val="28"/>
        </w:rPr>
        <w:t>
</w:t>
      </w:r>
      <w:r>
        <w:rPr>
          <w:rFonts w:ascii="Times New Roman"/>
          <w:b w:val="false"/>
          <w:i w:val="false"/>
          <w:color w:val="000000"/>
          <w:sz w:val="28"/>
        </w:rPr>
        <w:t xml:space="preserve">      13. В разделе "Налог на транспортные средства": </w:t>
      </w:r>
      <w:r>
        <w:br/>
      </w:r>
      <w:r>
        <w:rPr>
          <w:rFonts w:ascii="Times New Roman"/>
          <w:b w:val="false"/>
          <w:i w:val="false"/>
          <w:color w:val="000000"/>
          <w:sz w:val="28"/>
        </w:rPr>
        <w:t>
</w:t>
      </w:r>
      <w:r>
        <w:rPr>
          <w:rFonts w:ascii="Times New Roman"/>
          <w:b w:val="false"/>
          <w:i w:val="false"/>
          <w:color w:val="000000"/>
          <w:sz w:val="28"/>
        </w:rPr>
        <w:t xml:space="preserve">      1) в строке 700.00.005 указывается сумма исчисленного налога, определяемая как сумма строк 700.02.012 по всем формам 700.02; </w:t>
      </w:r>
      <w:r>
        <w:br/>
      </w:r>
      <w:r>
        <w:rPr>
          <w:rFonts w:ascii="Times New Roman"/>
          <w:b w:val="false"/>
          <w:i w:val="false"/>
          <w:color w:val="000000"/>
          <w:sz w:val="28"/>
        </w:rPr>
        <w:t>
</w:t>
      </w:r>
      <w:r>
        <w:rPr>
          <w:rFonts w:ascii="Times New Roman"/>
          <w:b w:val="false"/>
          <w:i w:val="false"/>
          <w:color w:val="000000"/>
          <w:sz w:val="28"/>
        </w:rPr>
        <w:t xml:space="preserve">      2) в строке 700.00.006 указывается сумма корректировки налога, определяемая как разница сумм строк 700.02.015 и 700.02.018 по всем формам 700.02; </w:t>
      </w:r>
      <w:r>
        <w:br/>
      </w:r>
      <w:r>
        <w:rPr>
          <w:rFonts w:ascii="Times New Roman"/>
          <w:b w:val="false"/>
          <w:i w:val="false"/>
          <w:color w:val="000000"/>
          <w:sz w:val="28"/>
        </w:rPr>
        <w:t>
</w:t>
      </w:r>
      <w:r>
        <w:rPr>
          <w:rFonts w:ascii="Times New Roman"/>
          <w:b w:val="false"/>
          <w:i w:val="false"/>
          <w:color w:val="000000"/>
          <w:sz w:val="28"/>
        </w:rPr>
        <w:t xml:space="preserve">      3) в строке 700.00.007 указывается сумма налога, исчисленного за отчетный налоговый период, определяемая как сумма строк 700.00.005 и 700.00.006; </w:t>
      </w:r>
      <w:r>
        <w:br/>
      </w:r>
      <w:r>
        <w:rPr>
          <w:rFonts w:ascii="Times New Roman"/>
          <w:b w:val="false"/>
          <w:i w:val="false"/>
          <w:color w:val="000000"/>
          <w:sz w:val="28"/>
        </w:rPr>
        <w:t>
</w:t>
      </w:r>
      <w:r>
        <w:rPr>
          <w:rFonts w:ascii="Times New Roman"/>
          <w:b w:val="false"/>
          <w:i w:val="false"/>
          <w:color w:val="000000"/>
          <w:sz w:val="28"/>
        </w:rPr>
        <w:t xml:space="preserve">      4) в строке 700.00.008 указывается сумма уплаченного налога, а также произведенных зачетов в счет уплаты налога на транспортные средства в соответствии со статьей 39 Кодекса, в отчетном налоговом периоде. Уплата налога производится в соответствии со статьей 348 Кодекса. При заполнении строки 700.00.008 сумма указывается на основании акта сверки о состоянии расчетов с бюджетом по исполнению налогового обязательства, заверенного налоговым органом и налогоплательщиком; </w:t>
      </w:r>
      <w:r>
        <w:br/>
      </w:r>
      <w:r>
        <w:rPr>
          <w:rFonts w:ascii="Times New Roman"/>
          <w:b w:val="false"/>
          <w:i w:val="false"/>
          <w:color w:val="000000"/>
          <w:sz w:val="28"/>
        </w:rPr>
        <w:t>
</w:t>
      </w:r>
      <w:r>
        <w:rPr>
          <w:rFonts w:ascii="Times New Roman"/>
          <w:b w:val="false"/>
          <w:i w:val="false"/>
          <w:color w:val="000000"/>
          <w:sz w:val="28"/>
        </w:rPr>
        <w:t xml:space="preserve">      5) в строке 700.00.009 указывается сумма налога, подлежащего уплате, определяемая как разница сумм строк 700.00.007 и 700.00.008; </w:t>
      </w:r>
      <w:r>
        <w:br/>
      </w:r>
      <w:r>
        <w:rPr>
          <w:rFonts w:ascii="Times New Roman"/>
          <w:b w:val="false"/>
          <w:i w:val="false"/>
          <w:color w:val="000000"/>
          <w:sz w:val="28"/>
        </w:rPr>
        <w:t>
</w:t>
      </w:r>
      <w:r>
        <w:rPr>
          <w:rFonts w:ascii="Times New Roman"/>
          <w:b w:val="false"/>
          <w:i w:val="false"/>
          <w:color w:val="000000"/>
          <w:sz w:val="28"/>
        </w:rPr>
        <w:t xml:space="preserve">      6) в случае, если сумма уплаченного налога, указанного в строке 700.00.008 больше суммы исчисленного налога, отраженного в строке 700.00.007, в строке 700.00.010 указывается сумма излишне уплаченного налога, определяемая как разница сумм строк 700.00.008 и 700.00.007. </w:t>
      </w:r>
      <w:r>
        <w:br/>
      </w:r>
      <w:r>
        <w:rPr>
          <w:rFonts w:ascii="Times New Roman"/>
          <w:b w:val="false"/>
          <w:i w:val="false"/>
          <w:color w:val="000000"/>
          <w:sz w:val="28"/>
        </w:rPr>
        <w:t>
</w:t>
      </w:r>
      <w:r>
        <w:rPr>
          <w:rFonts w:ascii="Times New Roman"/>
          <w:b w:val="false"/>
          <w:i w:val="false"/>
          <w:color w:val="000000"/>
          <w:sz w:val="28"/>
        </w:rPr>
        <w:t xml:space="preserve">      14. В разделе "Налог на имущество": </w:t>
      </w:r>
      <w:r>
        <w:br/>
      </w:r>
      <w:r>
        <w:rPr>
          <w:rFonts w:ascii="Times New Roman"/>
          <w:b w:val="false"/>
          <w:i w:val="false"/>
          <w:color w:val="000000"/>
          <w:sz w:val="28"/>
        </w:rPr>
        <w:t>
</w:t>
      </w:r>
      <w:r>
        <w:rPr>
          <w:rFonts w:ascii="Times New Roman"/>
          <w:b w:val="false"/>
          <w:i w:val="false"/>
          <w:color w:val="000000"/>
          <w:sz w:val="28"/>
        </w:rPr>
        <w:t xml:space="preserve">      1) в строку 700.00.011 переносится сумма, отраженная в строке 700.03.018; </w:t>
      </w:r>
      <w:r>
        <w:br/>
      </w:r>
      <w:r>
        <w:rPr>
          <w:rFonts w:ascii="Times New Roman"/>
          <w:b w:val="false"/>
          <w:i w:val="false"/>
          <w:color w:val="000000"/>
          <w:sz w:val="28"/>
        </w:rPr>
        <w:t>
</w:t>
      </w:r>
      <w:r>
        <w:rPr>
          <w:rFonts w:ascii="Times New Roman"/>
          <w:b w:val="false"/>
          <w:i w:val="false"/>
          <w:color w:val="000000"/>
          <w:sz w:val="28"/>
        </w:rPr>
        <w:t xml:space="preserve">      2) в строке 700.00.012 указывается сумма уплаченного налога, включая суммы текущих платежей, а также произведенных зачетов в счет уплаты налога на имущество в соответствии со статьей 39 Кодекса, в отчетном налоговом периоде. Уплата налога производится в соответствии со статьей 356 Кодекса. При заполнении строки 700.00.012 сумма указывается на основании акта сверки о состоянии расчетов с бюджетом по исполнению налогового обязательства, заверенного налоговым органом и налогоплательщиком - юридическим лицом; </w:t>
      </w:r>
      <w:r>
        <w:br/>
      </w:r>
      <w:r>
        <w:rPr>
          <w:rFonts w:ascii="Times New Roman"/>
          <w:b w:val="false"/>
          <w:i w:val="false"/>
          <w:color w:val="000000"/>
          <w:sz w:val="28"/>
        </w:rPr>
        <w:t>
</w:t>
      </w:r>
      <w:r>
        <w:rPr>
          <w:rFonts w:ascii="Times New Roman"/>
          <w:b w:val="false"/>
          <w:i w:val="false"/>
          <w:color w:val="000000"/>
          <w:sz w:val="28"/>
        </w:rPr>
        <w:t xml:space="preserve">      3) в строке 700.00.013 указывается сумма налога, подлежащего уплате, определяемая как разница сумм строк 700.00.011 и 700.00.012; </w:t>
      </w:r>
      <w:r>
        <w:br/>
      </w:r>
      <w:r>
        <w:rPr>
          <w:rFonts w:ascii="Times New Roman"/>
          <w:b w:val="false"/>
          <w:i w:val="false"/>
          <w:color w:val="000000"/>
          <w:sz w:val="28"/>
        </w:rPr>
        <w:t>
</w:t>
      </w:r>
      <w:r>
        <w:rPr>
          <w:rFonts w:ascii="Times New Roman"/>
          <w:b w:val="false"/>
          <w:i w:val="false"/>
          <w:color w:val="000000"/>
          <w:sz w:val="28"/>
        </w:rPr>
        <w:t xml:space="preserve">      4) в случае, если сумма уплаченного налога и произведенных зачетов, указанных в строке 700.00.012 больше суммы исчисленного налога, отраженного в строке 700.00.011, в строке 700.00.014 указывается сумма излишне уплаченного налога, определяемая как разница сумм строк 700.00.012 и 700.00.011.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Земельный налог - Форма 700.01 </w:t>
      </w:r>
      <w:r>
        <w:br/>
      </w:r>
      <w:r>
        <w:rPr>
          <w:rFonts w:ascii="Times New Roman"/>
          <w:b w:val="false"/>
          <w:i w:val="false"/>
          <w:color w:val="000000"/>
          <w:sz w:val="28"/>
        </w:rPr>
        <w:t>
</w:t>
      </w:r>
      <w:r>
        <w:rPr>
          <w:rFonts w:ascii="Times New Roman"/>
          <w:b/>
          <w:i w:val="false"/>
          <w:color w:val="000080"/>
          <w:sz w:val="28"/>
        </w:rPr>
        <w:t xml:space="preserve">                     (Приложение N 1 к Декларации) </w:t>
      </w:r>
    </w:p>
    <w:p>
      <w:pPr>
        <w:spacing w:after="0"/>
        <w:ind w:left="0"/>
        <w:jc w:val="both"/>
      </w:pPr>
      <w:r>
        <w:rPr>
          <w:rFonts w:ascii="Times New Roman"/>
          <w:b w:val="false"/>
          <w:i w:val="false"/>
          <w:color w:val="000000"/>
          <w:sz w:val="28"/>
        </w:rPr>
        <w:t xml:space="preserve">      15. Данное приложение предназначено для исчисления юридическими лицами земельного налога в соответствии с разделом 12 Кодекса. Форма 700.01 составляется налогоплательщиком на каждый земельный участок. </w:t>
      </w:r>
      <w:r>
        <w:br/>
      </w:r>
      <w:r>
        <w:rPr>
          <w:rFonts w:ascii="Times New Roman"/>
          <w:b w:val="false"/>
          <w:i w:val="false"/>
          <w:color w:val="000000"/>
          <w:sz w:val="28"/>
        </w:rPr>
        <w:t>
</w:t>
      </w:r>
      <w:r>
        <w:rPr>
          <w:rFonts w:ascii="Times New Roman"/>
          <w:b w:val="false"/>
          <w:i w:val="false"/>
          <w:color w:val="000000"/>
          <w:sz w:val="28"/>
        </w:rPr>
        <w:t xml:space="preserve">      16. В разделе "Исчисление земельного налога": </w:t>
      </w:r>
      <w:r>
        <w:br/>
      </w:r>
      <w:r>
        <w:rPr>
          <w:rFonts w:ascii="Times New Roman"/>
          <w:b w:val="false"/>
          <w:i w:val="false"/>
          <w:color w:val="000000"/>
          <w:sz w:val="28"/>
        </w:rPr>
        <w:t>
</w:t>
      </w:r>
      <w:r>
        <w:rPr>
          <w:rFonts w:ascii="Times New Roman"/>
          <w:b w:val="false"/>
          <w:i w:val="false"/>
          <w:color w:val="000000"/>
          <w:sz w:val="28"/>
        </w:rPr>
        <w:t xml:space="preserve">      1) в строке 700.01.001 указывается местонахождение земельного участка (при общей долевой собственности на земельный участок - земельная доля), являющегося объектом обложения земельным налогом в соответствии со статьями 326 и 327 Кодекса; </w:t>
      </w:r>
      <w:r>
        <w:br/>
      </w:r>
      <w:r>
        <w:rPr>
          <w:rFonts w:ascii="Times New Roman"/>
          <w:b w:val="false"/>
          <w:i w:val="false"/>
          <w:color w:val="000000"/>
          <w:sz w:val="28"/>
        </w:rPr>
        <w:t>
</w:t>
      </w:r>
      <w:r>
        <w:rPr>
          <w:rFonts w:ascii="Times New Roman"/>
          <w:b w:val="false"/>
          <w:i w:val="false"/>
          <w:color w:val="000000"/>
          <w:sz w:val="28"/>
        </w:rPr>
        <w:t xml:space="preserve">      2) в строке 700.01.002 указывается дата возникновения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 (дата выдачи акта на право собственности на земельный участок, право постоянного землепользования; дата заключения договора о временном безвозмездном землепользовании; дата регистрации в уполномоченном органе договора купли- продажи земельного участка; дата решения местного исполнительного органа о выделении земельного участка и т.д.); </w:t>
      </w:r>
      <w:r>
        <w:br/>
      </w:r>
      <w:r>
        <w:rPr>
          <w:rFonts w:ascii="Times New Roman"/>
          <w:b w:val="false"/>
          <w:i w:val="false"/>
          <w:color w:val="000000"/>
          <w:sz w:val="28"/>
        </w:rPr>
        <w:t>
</w:t>
      </w:r>
      <w:r>
        <w:rPr>
          <w:rFonts w:ascii="Times New Roman"/>
          <w:b w:val="false"/>
          <w:i w:val="false"/>
          <w:color w:val="000000"/>
          <w:sz w:val="28"/>
        </w:rPr>
        <w:t xml:space="preserve">      3) в строке 700.01.003 указывается дата прекращения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 (дата истечения срока договора о временном безвозмездном землепользовании; дата регистрации в уполномоченном органе договора купли-продажи земельного участка и т.д.); </w:t>
      </w:r>
      <w:r>
        <w:br/>
      </w:r>
      <w:r>
        <w:rPr>
          <w:rFonts w:ascii="Times New Roman"/>
          <w:b w:val="false"/>
          <w:i w:val="false"/>
          <w:color w:val="000000"/>
          <w:sz w:val="28"/>
        </w:rPr>
        <w:t>
</w:t>
      </w:r>
      <w:r>
        <w:rPr>
          <w:rFonts w:ascii="Times New Roman"/>
          <w:b w:val="false"/>
          <w:i w:val="false"/>
          <w:color w:val="000000"/>
          <w:sz w:val="28"/>
        </w:rPr>
        <w:t xml:space="preserve">      4) в случае уплаты налогоплательщиком земельного налога в соответствии с пунктом 2 статьи 325 Кодекса, строки 700.01.002 и 700.01.003 не заполняются; </w:t>
      </w:r>
      <w:r>
        <w:br/>
      </w:r>
      <w:r>
        <w:rPr>
          <w:rFonts w:ascii="Times New Roman"/>
          <w:b w:val="false"/>
          <w:i w:val="false"/>
          <w:color w:val="000000"/>
          <w:sz w:val="28"/>
        </w:rPr>
        <w:t>
</w:t>
      </w:r>
      <w:r>
        <w:rPr>
          <w:rFonts w:ascii="Times New Roman"/>
          <w:b w:val="false"/>
          <w:i w:val="false"/>
          <w:color w:val="000000"/>
          <w:sz w:val="28"/>
        </w:rPr>
        <w:t xml:space="preserve">      5) в строке 700.01.004 указывается количество месяцев владения или пользования земельным участком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6) в строке 700.01.005 указывается категория земель в соответствии с земельным законодательством Республики Казахстан. При этом используются следующие условные обозначения: </w:t>
      </w:r>
      <w:r>
        <w:br/>
      </w:r>
      <w:r>
        <w:rPr>
          <w:rFonts w:ascii="Times New Roman"/>
          <w:b w:val="false"/>
          <w:i w:val="false"/>
          <w:color w:val="000000"/>
          <w:sz w:val="28"/>
        </w:rPr>
        <w:t>
</w:t>
      </w:r>
      <w:r>
        <w:rPr>
          <w:rFonts w:ascii="Times New Roman"/>
          <w:b w:val="false"/>
          <w:i w:val="false"/>
          <w:color w:val="000000"/>
          <w:sz w:val="28"/>
        </w:rPr>
        <w:t xml:space="preserve">      ЗСХ-1 - земли сельскохозяйственного назначения - земли степной и сухостепной зон равнинных территорий с черноземами обыкновенными и южными, темно-каштановыми и каштановыми почвами, а также предгорных территорий с сероземами темными (серо-коричневыми), каштановыми (коричневыми) и черноземами предгорными; </w:t>
      </w:r>
      <w:r>
        <w:br/>
      </w:r>
      <w:r>
        <w:rPr>
          <w:rFonts w:ascii="Times New Roman"/>
          <w:b w:val="false"/>
          <w:i w:val="false"/>
          <w:color w:val="000000"/>
          <w:sz w:val="28"/>
        </w:rPr>
        <w:t>
</w:t>
      </w:r>
      <w:r>
        <w:rPr>
          <w:rFonts w:ascii="Times New Roman"/>
          <w:b w:val="false"/>
          <w:i w:val="false"/>
          <w:color w:val="000000"/>
          <w:sz w:val="28"/>
        </w:rPr>
        <w:t xml:space="preserve">      ЗСХ-2 - земли сельскохозяйственного назначения - земли полупустынной, пустынной и предгорно-пустынной территорий со светло-каштановыми, бурыми, серо-бурыми, сероземами светлыми и обыкновенными, а также горных территорий с горно-степными, горно-лугово-степными и горными альпийскими и субальпийскими почвами; </w:t>
      </w:r>
      <w:r>
        <w:br/>
      </w:r>
      <w:r>
        <w:rPr>
          <w:rFonts w:ascii="Times New Roman"/>
          <w:b w:val="false"/>
          <w:i w:val="false"/>
          <w:color w:val="000000"/>
          <w:sz w:val="28"/>
        </w:rPr>
        <w:t>
</w:t>
      </w:r>
      <w:r>
        <w:rPr>
          <w:rFonts w:ascii="Times New Roman"/>
          <w:b w:val="false"/>
          <w:i w:val="false"/>
          <w:color w:val="000000"/>
          <w:sz w:val="28"/>
        </w:rPr>
        <w:t xml:space="preserve">      ЗНП-ЖФ - земли населенных пунктов, занятые жилищным фондом, в том числе строениями и сооружениями при нем; </w:t>
      </w:r>
      <w:r>
        <w:br/>
      </w:r>
      <w:r>
        <w:rPr>
          <w:rFonts w:ascii="Times New Roman"/>
          <w:b w:val="false"/>
          <w:i w:val="false"/>
          <w:color w:val="000000"/>
          <w:sz w:val="28"/>
        </w:rPr>
        <w:t>
</w:t>
      </w:r>
      <w:r>
        <w:rPr>
          <w:rFonts w:ascii="Times New Roman"/>
          <w:b w:val="false"/>
          <w:i w:val="false"/>
          <w:color w:val="000000"/>
          <w:sz w:val="28"/>
        </w:rPr>
        <w:t xml:space="preserve">      ЗНП - земли населенных пунктов, за исключением земель, занятых жилищным фондом, в том числе строениями и сооружениями при нем; </w:t>
      </w:r>
      <w:r>
        <w:br/>
      </w:r>
      <w:r>
        <w:rPr>
          <w:rFonts w:ascii="Times New Roman"/>
          <w:b w:val="false"/>
          <w:i w:val="false"/>
          <w:color w:val="000000"/>
          <w:sz w:val="28"/>
        </w:rPr>
        <w:t>
</w:t>
      </w:r>
      <w:r>
        <w:rPr>
          <w:rFonts w:ascii="Times New Roman"/>
          <w:b w:val="false"/>
          <w:i w:val="false"/>
          <w:color w:val="000000"/>
          <w:sz w:val="28"/>
        </w:rPr>
        <w:t xml:space="preserve">      ЗНП-ПУ - земли населенных пунктов - придомовые земельные участки; </w:t>
      </w:r>
      <w:r>
        <w:br/>
      </w:r>
      <w:r>
        <w:rPr>
          <w:rFonts w:ascii="Times New Roman"/>
          <w:b w:val="false"/>
          <w:i w:val="false"/>
          <w:color w:val="000000"/>
          <w:sz w:val="28"/>
        </w:rPr>
        <w:t>
</w:t>
      </w:r>
      <w:r>
        <w:rPr>
          <w:rFonts w:ascii="Times New Roman"/>
          <w:b w:val="false"/>
          <w:i w:val="false"/>
          <w:color w:val="000000"/>
          <w:sz w:val="28"/>
        </w:rPr>
        <w:t xml:space="preserve">      ЗП - земли промышленности, расположенные вне населенных пунктов; </w:t>
      </w:r>
      <w:r>
        <w:br/>
      </w:r>
      <w:r>
        <w:rPr>
          <w:rFonts w:ascii="Times New Roman"/>
          <w:b w:val="false"/>
          <w:i w:val="false"/>
          <w:color w:val="000000"/>
          <w:sz w:val="28"/>
        </w:rPr>
        <w:t>
</w:t>
      </w:r>
      <w:r>
        <w:rPr>
          <w:rFonts w:ascii="Times New Roman"/>
          <w:b w:val="false"/>
          <w:i w:val="false"/>
          <w:color w:val="000000"/>
          <w:sz w:val="28"/>
        </w:rPr>
        <w:t xml:space="preserve">      ЗП-НП - земли промышленности, расположенные в черте населенных пунктов; </w:t>
      </w:r>
      <w:r>
        <w:br/>
      </w:r>
      <w:r>
        <w:rPr>
          <w:rFonts w:ascii="Times New Roman"/>
          <w:b w:val="false"/>
          <w:i w:val="false"/>
          <w:color w:val="000000"/>
          <w:sz w:val="28"/>
        </w:rPr>
        <w:t>
</w:t>
      </w:r>
      <w:r>
        <w:rPr>
          <w:rFonts w:ascii="Times New Roman"/>
          <w:b w:val="false"/>
          <w:i w:val="false"/>
          <w:color w:val="000000"/>
          <w:sz w:val="28"/>
        </w:rPr>
        <w:t xml:space="preserve">      ЗООПТ-СХ-1 или ЗООПТ-СХ-2 - земли особо охраняемых природных территорий, используемые в сельскохозяйственных целях; </w:t>
      </w:r>
      <w:r>
        <w:br/>
      </w:r>
      <w:r>
        <w:rPr>
          <w:rFonts w:ascii="Times New Roman"/>
          <w:b w:val="false"/>
          <w:i w:val="false"/>
          <w:color w:val="000000"/>
          <w:sz w:val="28"/>
        </w:rPr>
        <w:t>
</w:t>
      </w:r>
      <w:r>
        <w:rPr>
          <w:rFonts w:ascii="Times New Roman"/>
          <w:b w:val="false"/>
          <w:i w:val="false"/>
          <w:color w:val="000000"/>
          <w:sz w:val="28"/>
        </w:rPr>
        <w:t xml:space="preserve">      ЗООПТ - земли особо охраняемых природных территорий, используемые в иных целях помимо сельскохозяйственных; </w:t>
      </w:r>
      <w:r>
        <w:br/>
      </w:r>
      <w:r>
        <w:rPr>
          <w:rFonts w:ascii="Times New Roman"/>
          <w:b w:val="false"/>
          <w:i w:val="false"/>
          <w:color w:val="000000"/>
          <w:sz w:val="28"/>
        </w:rPr>
        <w:t>
</w:t>
      </w:r>
      <w:r>
        <w:rPr>
          <w:rFonts w:ascii="Times New Roman"/>
          <w:b w:val="false"/>
          <w:i w:val="false"/>
          <w:color w:val="000000"/>
          <w:sz w:val="28"/>
        </w:rPr>
        <w:t xml:space="preserve">      ЗЛФ-СХ-1 или ЗЛФ-СХ-2 - земли лесного фонда, используемые в сельскохозяйственных целях; </w:t>
      </w:r>
      <w:r>
        <w:br/>
      </w:r>
      <w:r>
        <w:rPr>
          <w:rFonts w:ascii="Times New Roman"/>
          <w:b w:val="false"/>
          <w:i w:val="false"/>
          <w:color w:val="000000"/>
          <w:sz w:val="28"/>
        </w:rPr>
        <w:t>
</w:t>
      </w:r>
      <w:r>
        <w:rPr>
          <w:rFonts w:ascii="Times New Roman"/>
          <w:b w:val="false"/>
          <w:i w:val="false"/>
          <w:color w:val="000000"/>
          <w:sz w:val="28"/>
        </w:rPr>
        <w:t xml:space="preserve">      ЗЛФ - земли лесного фонда, используемые в иных целях помимо сельскохозяйственных; </w:t>
      </w:r>
      <w:r>
        <w:br/>
      </w:r>
      <w:r>
        <w:rPr>
          <w:rFonts w:ascii="Times New Roman"/>
          <w:b w:val="false"/>
          <w:i w:val="false"/>
          <w:color w:val="000000"/>
          <w:sz w:val="28"/>
        </w:rPr>
        <w:t>
</w:t>
      </w:r>
      <w:r>
        <w:rPr>
          <w:rFonts w:ascii="Times New Roman"/>
          <w:b w:val="false"/>
          <w:i w:val="false"/>
          <w:color w:val="000000"/>
          <w:sz w:val="28"/>
        </w:rPr>
        <w:t xml:space="preserve">      ЗВФ-СХ-1 или ЗВФ-СХ-2 - земли водного фонда, используемые в сельскохозяйственных целях; </w:t>
      </w:r>
      <w:r>
        <w:br/>
      </w:r>
      <w:r>
        <w:rPr>
          <w:rFonts w:ascii="Times New Roman"/>
          <w:b w:val="false"/>
          <w:i w:val="false"/>
          <w:color w:val="000000"/>
          <w:sz w:val="28"/>
        </w:rPr>
        <w:t>
</w:t>
      </w:r>
      <w:r>
        <w:rPr>
          <w:rFonts w:ascii="Times New Roman"/>
          <w:b w:val="false"/>
          <w:i w:val="false"/>
          <w:color w:val="000000"/>
          <w:sz w:val="28"/>
        </w:rPr>
        <w:t xml:space="preserve">      ЗВФ - земли водного фонда, используемые в иных целях помимо сельскохозяйственных; </w:t>
      </w:r>
      <w:r>
        <w:br/>
      </w:r>
      <w:r>
        <w:rPr>
          <w:rFonts w:ascii="Times New Roman"/>
          <w:b w:val="false"/>
          <w:i w:val="false"/>
          <w:color w:val="000000"/>
          <w:sz w:val="28"/>
        </w:rPr>
        <w:t>
</w:t>
      </w:r>
      <w:r>
        <w:rPr>
          <w:rFonts w:ascii="Times New Roman"/>
          <w:b w:val="false"/>
          <w:i w:val="false"/>
          <w:color w:val="000000"/>
          <w:sz w:val="28"/>
        </w:rPr>
        <w:t xml:space="preserve">      7) в строке 700.01.006 указывается балл бонитета почвы земельного участка; </w:t>
      </w:r>
      <w:r>
        <w:br/>
      </w:r>
      <w:r>
        <w:rPr>
          <w:rFonts w:ascii="Times New Roman"/>
          <w:b w:val="false"/>
          <w:i w:val="false"/>
          <w:color w:val="000000"/>
          <w:sz w:val="28"/>
        </w:rPr>
        <w:t>
</w:t>
      </w:r>
      <w:r>
        <w:rPr>
          <w:rFonts w:ascii="Times New Roman"/>
          <w:b w:val="false"/>
          <w:i w:val="false"/>
          <w:color w:val="000000"/>
          <w:sz w:val="28"/>
        </w:rPr>
        <w:t xml:space="preserve">      8) в строке 700.01.007 указывается общая площадь земельного участка в соответствии с документами, удостоверяющими право на земельный участок. Налогоплательщики, определенные пунктом 2 статьи 325 Кодекса указывают общую площадь земельного участка, находящегося в фактическом владении и пользовании; </w:t>
      </w:r>
      <w:r>
        <w:br/>
      </w:r>
      <w:r>
        <w:rPr>
          <w:rFonts w:ascii="Times New Roman"/>
          <w:b w:val="false"/>
          <w:i w:val="false"/>
          <w:color w:val="000000"/>
          <w:sz w:val="28"/>
        </w:rPr>
        <w:t>
</w:t>
      </w:r>
      <w:r>
        <w:rPr>
          <w:rFonts w:ascii="Times New Roman"/>
          <w:b w:val="false"/>
          <w:i w:val="false"/>
          <w:color w:val="000000"/>
          <w:sz w:val="28"/>
        </w:rPr>
        <w:t xml:space="preserve">      9) в строке 700.01.008 указывается площадь земельного участка, не облагаемая земельным налогом, в соответствии с пунктом 2 статьи 326 Кодекса, а также в соответствии с подпунктом 5) пункта 2 статьи 123 Закона Республики Казахстан "О налогах и других обязательных платежах в бюджет", действующего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12 июня 2001 года "О введении в действие Налогового Кодекса"; </w:t>
      </w:r>
      <w:r>
        <w:br/>
      </w:r>
      <w:r>
        <w:rPr>
          <w:rFonts w:ascii="Times New Roman"/>
          <w:b w:val="false"/>
          <w:i w:val="false"/>
          <w:color w:val="000000"/>
          <w:sz w:val="28"/>
        </w:rPr>
        <w:t>
</w:t>
      </w:r>
      <w:r>
        <w:rPr>
          <w:rFonts w:ascii="Times New Roman"/>
          <w:b w:val="false"/>
          <w:i w:val="false"/>
          <w:color w:val="000000"/>
          <w:sz w:val="28"/>
        </w:rPr>
        <w:t xml:space="preserve">      10) в строке 700.01.009 указывается площадь земельного участка, подлежащего обложению земельным налогом, определяемая как разница строк 700.01.007 и 700.01.008; </w:t>
      </w:r>
      <w:r>
        <w:br/>
      </w:r>
      <w:r>
        <w:rPr>
          <w:rFonts w:ascii="Times New Roman"/>
          <w:b w:val="false"/>
          <w:i w:val="false"/>
          <w:color w:val="000000"/>
          <w:sz w:val="28"/>
        </w:rPr>
        <w:t>
</w:t>
      </w:r>
      <w:r>
        <w:rPr>
          <w:rFonts w:ascii="Times New Roman"/>
          <w:b w:val="false"/>
          <w:i w:val="false"/>
          <w:color w:val="000000"/>
          <w:sz w:val="28"/>
        </w:rPr>
        <w:t xml:space="preserve">      11) в строке 700.01.010 указывается базовая ставка земельного налога в соответствии с главой 54 Кодекса; </w:t>
      </w:r>
      <w:r>
        <w:br/>
      </w:r>
      <w:r>
        <w:rPr>
          <w:rFonts w:ascii="Times New Roman"/>
          <w:b w:val="false"/>
          <w:i w:val="false"/>
          <w:color w:val="000000"/>
          <w:sz w:val="28"/>
        </w:rPr>
        <w:t>
</w:t>
      </w:r>
      <w:r>
        <w:rPr>
          <w:rFonts w:ascii="Times New Roman"/>
          <w:b w:val="false"/>
          <w:i w:val="false"/>
          <w:color w:val="000000"/>
          <w:sz w:val="28"/>
        </w:rPr>
        <w:t xml:space="preserve">      12) в строке 700.01.011 указывается размер повышения или понижения ставки земельного налога, установленный решением местного представительного органа на отчетный налоговый период, согласно пункту 1 статьи 338 Кодекса; </w:t>
      </w:r>
      <w:r>
        <w:br/>
      </w:r>
      <w:r>
        <w:rPr>
          <w:rFonts w:ascii="Times New Roman"/>
          <w:b w:val="false"/>
          <w:i w:val="false"/>
          <w:color w:val="000000"/>
          <w:sz w:val="28"/>
        </w:rPr>
        <w:t>
</w:t>
      </w:r>
      <w:r>
        <w:rPr>
          <w:rFonts w:ascii="Times New Roman"/>
          <w:b w:val="false"/>
          <w:i w:val="false"/>
          <w:color w:val="000000"/>
          <w:sz w:val="28"/>
        </w:rPr>
        <w:t xml:space="preserve">      13) в строке 700.01.012 указывается установленный размер повышения ставки земельного налога на земельные участки, занятые под автостоянки, автозаправочные станции и рынки на отчетный налоговый период, согласно решениям местного представительного органа в соответствии со статьей 337 Кодекса; </w:t>
      </w:r>
      <w:r>
        <w:br/>
      </w:r>
      <w:r>
        <w:rPr>
          <w:rFonts w:ascii="Times New Roman"/>
          <w:b w:val="false"/>
          <w:i w:val="false"/>
          <w:color w:val="000000"/>
          <w:sz w:val="28"/>
        </w:rPr>
        <w:t>
</w:t>
      </w:r>
      <w:r>
        <w:rPr>
          <w:rFonts w:ascii="Times New Roman"/>
          <w:b w:val="false"/>
          <w:i w:val="false"/>
          <w:color w:val="000000"/>
          <w:sz w:val="28"/>
        </w:rPr>
        <w:t xml:space="preserve">      14) в строке 700.01.013 указывается коэффициент, установленный пунктом 2 статьи 338 Кодекса для соответствующих налогоплательщиков; </w:t>
      </w:r>
      <w:r>
        <w:br/>
      </w:r>
      <w:r>
        <w:rPr>
          <w:rFonts w:ascii="Times New Roman"/>
          <w:b w:val="false"/>
          <w:i w:val="false"/>
          <w:color w:val="000000"/>
          <w:sz w:val="28"/>
        </w:rPr>
        <w:t>
</w:t>
      </w:r>
      <w:r>
        <w:rPr>
          <w:rFonts w:ascii="Times New Roman"/>
          <w:b w:val="false"/>
          <w:i w:val="false"/>
          <w:color w:val="000000"/>
          <w:sz w:val="28"/>
        </w:rPr>
        <w:t xml:space="preserve">      15) в строке 700.01.014 указывается ставка земельного налога с учетом корректировок базовой налоговой ставки, предусмотренных в строках 700.01.011, 700.01.012 и 700.01.013; </w:t>
      </w:r>
      <w:r>
        <w:br/>
      </w:r>
      <w:r>
        <w:rPr>
          <w:rFonts w:ascii="Times New Roman"/>
          <w:b w:val="false"/>
          <w:i w:val="false"/>
          <w:color w:val="000000"/>
          <w:sz w:val="28"/>
        </w:rPr>
        <w:t>
</w:t>
      </w:r>
      <w:r>
        <w:rPr>
          <w:rFonts w:ascii="Times New Roman"/>
          <w:b w:val="false"/>
          <w:i w:val="false"/>
          <w:color w:val="000000"/>
          <w:sz w:val="28"/>
        </w:rPr>
        <w:t xml:space="preserve">      16) в строке 700.01.015 указывается сумма налога, исчисленного за отчетный налоговый период, определяемая путем умножения площади, облагаемой земельным налогом, отраженной в строке 700.01.009 на ставку налога с учетом произведенных корректировок, указанную в строке 700.01.014.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Налог на транспортные средства - </w:t>
      </w:r>
      <w:r>
        <w:br/>
      </w:r>
      <w:r>
        <w:rPr>
          <w:rFonts w:ascii="Times New Roman"/>
          <w:b w:val="false"/>
          <w:i w:val="false"/>
          <w:color w:val="000000"/>
          <w:sz w:val="28"/>
        </w:rPr>
        <w:t>
</w:t>
      </w:r>
      <w:r>
        <w:rPr>
          <w:rFonts w:ascii="Times New Roman"/>
          <w:b/>
          <w:i w:val="false"/>
          <w:color w:val="000080"/>
          <w:sz w:val="28"/>
        </w:rPr>
        <w:t xml:space="preserve">            Форма 700.02 (Приложение N 2 к Декларации) </w:t>
      </w:r>
    </w:p>
    <w:p>
      <w:pPr>
        <w:spacing w:after="0"/>
        <w:ind w:left="0"/>
        <w:jc w:val="both"/>
      </w:pPr>
      <w:r>
        <w:rPr>
          <w:rFonts w:ascii="Times New Roman"/>
          <w:b w:val="false"/>
          <w:i w:val="false"/>
          <w:color w:val="000000"/>
          <w:sz w:val="28"/>
        </w:rPr>
        <w:t xml:space="preserve">      17. Данное приложение предназначено для исчисления юридическими лицами налога на транспортные средства в соответствии с разделом 13 Кодекса. Форма 700.02 составляется налогоплательщиком на каждое транспортное средство.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в строке 700.02.011, за исключением выбывших и (или) приобретенных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18. В разделе "Исчисление налога на транспортные средства": </w:t>
      </w:r>
      <w:r>
        <w:br/>
      </w:r>
      <w:r>
        <w:rPr>
          <w:rFonts w:ascii="Times New Roman"/>
          <w:b w:val="false"/>
          <w:i w:val="false"/>
          <w:color w:val="000000"/>
          <w:sz w:val="28"/>
        </w:rPr>
        <w:t>
</w:t>
      </w:r>
      <w:r>
        <w:rPr>
          <w:rFonts w:ascii="Times New Roman"/>
          <w:b w:val="false"/>
          <w:i w:val="false"/>
          <w:color w:val="000000"/>
          <w:sz w:val="28"/>
        </w:rPr>
        <w:t xml:space="preserve">      1) в строке 700.02.001 указывается транспортное средство, являющееся объектом обложения в соответствии со статьей 346 Кодекса, с указанием марки и модели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2) в строке 700.02.002 указывается год выпуска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3) в строке 700.02.003 указывается фактический период (количество месяцев) реализации прав собственности на транспортное средство; </w:t>
      </w:r>
      <w:r>
        <w:br/>
      </w:r>
      <w:r>
        <w:rPr>
          <w:rFonts w:ascii="Times New Roman"/>
          <w:b w:val="false"/>
          <w:i w:val="false"/>
          <w:color w:val="000000"/>
          <w:sz w:val="28"/>
        </w:rPr>
        <w:t>
</w:t>
      </w:r>
      <w:r>
        <w:rPr>
          <w:rFonts w:ascii="Times New Roman"/>
          <w:b w:val="false"/>
          <w:i w:val="false"/>
          <w:color w:val="000000"/>
          <w:sz w:val="28"/>
        </w:rPr>
        <w:t xml:space="preserve">      4) в строке 700.02.004 указывается соответствующие единицы измерения: </w:t>
      </w:r>
      <w:r>
        <w:br/>
      </w:r>
      <w:r>
        <w:rPr>
          <w:rFonts w:ascii="Times New Roman"/>
          <w:b w:val="false"/>
          <w:i w:val="false"/>
          <w:color w:val="000000"/>
          <w:sz w:val="28"/>
        </w:rPr>
        <w:t>
</w:t>
      </w:r>
      <w:r>
        <w:rPr>
          <w:rFonts w:ascii="Times New Roman"/>
          <w:b w:val="false"/>
          <w:i w:val="false"/>
          <w:color w:val="000000"/>
          <w:sz w:val="28"/>
        </w:rPr>
        <w:t xml:space="preserve">      объем двигателя легкового автомобиля - в кубических сантиметрах; </w:t>
      </w:r>
      <w:r>
        <w:br/>
      </w:r>
      <w:r>
        <w:rPr>
          <w:rFonts w:ascii="Times New Roman"/>
          <w:b w:val="false"/>
          <w:i w:val="false"/>
          <w:color w:val="000000"/>
          <w:sz w:val="28"/>
        </w:rPr>
        <w:t>
</w:t>
      </w:r>
      <w:r>
        <w:rPr>
          <w:rFonts w:ascii="Times New Roman"/>
          <w:b w:val="false"/>
          <w:i w:val="false"/>
          <w:color w:val="000000"/>
          <w:sz w:val="28"/>
        </w:rPr>
        <w:t xml:space="preserve">      грузоподъемность грузовых и специальных автомобилей - в тоннах; </w:t>
      </w:r>
      <w:r>
        <w:br/>
      </w:r>
      <w:r>
        <w:rPr>
          <w:rFonts w:ascii="Times New Roman"/>
          <w:b w:val="false"/>
          <w:i w:val="false"/>
          <w:color w:val="000000"/>
          <w:sz w:val="28"/>
        </w:rPr>
        <w:t>
</w:t>
      </w:r>
      <w:r>
        <w:rPr>
          <w:rFonts w:ascii="Times New Roman"/>
          <w:b w:val="false"/>
          <w:i w:val="false"/>
          <w:color w:val="000000"/>
          <w:sz w:val="28"/>
        </w:rPr>
        <w:t xml:space="preserve">      количество посадочных мест автобусов; </w:t>
      </w:r>
      <w:r>
        <w:br/>
      </w:r>
      <w:r>
        <w:rPr>
          <w:rFonts w:ascii="Times New Roman"/>
          <w:b w:val="false"/>
          <w:i w:val="false"/>
          <w:color w:val="000000"/>
          <w:sz w:val="28"/>
        </w:rPr>
        <w:t>
</w:t>
      </w:r>
      <w:r>
        <w:rPr>
          <w:rFonts w:ascii="Times New Roman"/>
          <w:b w:val="false"/>
          <w:i w:val="false"/>
          <w:color w:val="000000"/>
          <w:sz w:val="28"/>
        </w:rPr>
        <w:t xml:space="preserve">      мощность двигателя катеров, судов, буксиров, барж, яхт - в лошадиных силах; </w:t>
      </w:r>
      <w:r>
        <w:br/>
      </w:r>
      <w:r>
        <w:rPr>
          <w:rFonts w:ascii="Times New Roman"/>
          <w:b w:val="false"/>
          <w:i w:val="false"/>
          <w:color w:val="000000"/>
          <w:sz w:val="28"/>
        </w:rPr>
        <w:t>
</w:t>
      </w:r>
      <w:r>
        <w:rPr>
          <w:rFonts w:ascii="Times New Roman"/>
          <w:b w:val="false"/>
          <w:i w:val="false"/>
          <w:color w:val="000000"/>
          <w:sz w:val="28"/>
        </w:rPr>
        <w:t xml:space="preserve">      мощность двигателя маломерных судов и летательных аппаратов - в киловаттах; </w:t>
      </w:r>
      <w:r>
        <w:br/>
      </w:r>
      <w:r>
        <w:rPr>
          <w:rFonts w:ascii="Times New Roman"/>
          <w:b w:val="false"/>
          <w:i w:val="false"/>
          <w:color w:val="000000"/>
          <w:sz w:val="28"/>
        </w:rPr>
        <w:t>
</w:t>
      </w:r>
      <w:r>
        <w:rPr>
          <w:rFonts w:ascii="Times New Roman"/>
          <w:b w:val="false"/>
          <w:i w:val="false"/>
          <w:color w:val="000000"/>
          <w:sz w:val="28"/>
        </w:rPr>
        <w:t xml:space="preserve">      5) в строке 700.02.005 указывается ставка налога на транспортные средства, исчисленная в соответствии с пунктом 1 статьи 347 Кодекса; </w:t>
      </w:r>
      <w:r>
        <w:br/>
      </w:r>
      <w:r>
        <w:rPr>
          <w:rFonts w:ascii="Times New Roman"/>
          <w:b w:val="false"/>
          <w:i w:val="false"/>
          <w:color w:val="000000"/>
          <w:sz w:val="28"/>
        </w:rPr>
        <w:t>
</w:t>
      </w:r>
      <w:r>
        <w:rPr>
          <w:rFonts w:ascii="Times New Roman"/>
          <w:b w:val="false"/>
          <w:i w:val="false"/>
          <w:color w:val="000000"/>
          <w:sz w:val="28"/>
        </w:rPr>
        <w:t xml:space="preserve">      6) в строке 700.02.006 указывается превышение объема двигателя легковых автомобилей свыше 1500 по 2000 куб.см., свыше 2000 по 2500 куб.см., свыше 2500 по 3000 куб.см., свыше 3000 по 4000 куб.см. в соответствии с пунктом 2 статьи 347 Кодекса; </w:t>
      </w:r>
      <w:r>
        <w:br/>
      </w:r>
      <w:r>
        <w:rPr>
          <w:rFonts w:ascii="Times New Roman"/>
          <w:b w:val="false"/>
          <w:i w:val="false"/>
          <w:color w:val="000000"/>
          <w:sz w:val="28"/>
        </w:rPr>
        <w:t>
</w:t>
      </w:r>
      <w:r>
        <w:rPr>
          <w:rFonts w:ascii="Times New Roman"/>
          <w:b w:val="false"/>
          <w:i w:val="false"/>
          <w:color w:val="000000"/>
          <w:sz w:val="28"/>
        </w:rPr>
        <w:t xml:space="preserve">      7) в строке 700.02.007 указывается сумма налога, определяемого по легковым автомобилям как 700.02.005 + 700.02.006 х 7 тенге, для остальных транспортных средств и летательных аппаратов как сумма, отраженная в строке 700.02.005; </w:t>
      </w:r>
      <w:r>
        <w:br/>
      </w:r>
      <w:r>
        <w:rPr>
          <w:rFonts w:ascii="Times New Roman"/>
          <w:b w:val="false"/>
          <w:i w:val="false"/>
          <w:color w:val="000000"/>
          <w:sz w:val="28"/>
        </w:rPr>
        <w:t>
</w:t>
      </w:r>
      <w:r>
        <w:rPr>
          <w:rFonts w:ascii="Times New Roman"/>
          <w:b w:val="false"/>
          <w:i w:val="false"/>
          <w:color w:val="000000"/>
          <w:sz w:val="28"/>
        </w:rPr>
        <w:t xml:space="preserve">      8) в строке 700.02.008 указывается соответствующий поправочный коэффициент, установленный в пунктах 3, 4, 5 и 7 статьи 347 Кодекса; </w:t>
      </w:r>
      <w:r>
        <w:br/>
      </w:r>
      <w:r>
        <w:rPr>
          <w:rFonts w:ascii="Times New Roman"/>
          <w:b w:val="false"/>
          <w:i w:val="false"/>
          <w:color w:val="000000"/>
          <w:sz w:val="28"/>
        </w:rPr>
        <w:t>
</w:t>
      </w:r>
      <w:r>
        <w:rPr>
          <w:rFonts w:ascii="Times New Roman"/>
          <w:b w:val="false"/>
          <w:i w:val="false"/>
          <w:color w:val="000000"/>
          <w:sz w:val="28"/>
        </w:rPr>
        <w:t xml:space="preserve">      9) в строке 700.02.009 указывается сумма налога за отчетный налоговый период с учетом поправочного коэффициента, определяемая путем умножения строк 700.02.007 и 700.02.008; </w:t>
      </w:r>
      <w:r>
        <w:br/>
      </w:r>
      <w:r>
        <w:rPr>
          <w:rFonts w:ascii="Times New Roman"/>
          <w:b w:val="false"/>
          <w:i w:val="false"/>
          <w:color w:val="000000"/>
          <w:sz w:val="28"/>
        </w:rPr>
        <w:t>
</w:t>
      </w:r>
      <w:r>
        <w:rPr>
          <w:rFonts w:ascii="Times New Roman"/>
          <w:b w:val="false"/>
          <w:i w:val="false"/>
          <w:color w:val="000000"/>
          <w:sz w:val="28"/>
        </w:rPr>
        <w:t xml:space="preserve">      10) в строке 700.02.010 указывается сумма налога за фактический период владения, определяемая как 700.02.009/12 х 700.02.003. В случае если фактический период владения составляет 12 месяцев, то в строку 700.02.010 переносится сумма, отраженная в строке 700.02.009; </w:t>
      </w:r>
      <w:r>
        <w:br/>
      </w:r>
      <w:r>
        <w:rPr>
          <w:rFonts w:ascii="Times New Roman"/>
          <w:b w:val="false"/>
          <w:i w:val="false"/>
          <w:color w:val="000000"/>
          <w:sz w:val="28"/>
        </w:rPr>
        <w:t>
</w:t>
      </w:r>
      <w:r>
        <w:rPr>
          <w:rFonts w:ascii="Times New Roman"/>
          <w:b w:val="false"/>
          <w:i w:val="false"/>
          <w:color w:val="000000"/>
          <w:sz w:val="28"/>
        </w:rPr>
        <w:t xml:space="preserve">      11) в строке 700.02.011 указывается количество транспортных средств, по которым составляется данная форма; </w:t>
      </w:r>
      <w:r>
        <w:br/>
      </w:r>
      <w:r>
        <w:rPr>
          <w:rFonts w:ascii="Times New Roman"/>
          <w:b w:val="false"/>
          <w:i w:val="false"/>
          <w:color w:val="000000"/>
          <w:sz w:val="28"/>
        </w:rPr>
        <w:t>
</w:t>
      </w:r>
      <w:r>
        <w:rPr>
          <w:rFonts w:ascii="Times New Roman"/>
          <w:b w:val="false"/>
          <w:i w:val="false"/>
          <w:color w:val="000000"/>
          <w:sz w:val="28"/>
        </w:rPr>
        <w:t xml:space="preserve">      12) в строке 700.02.012 указывается сумма налога с учетом количества транспортных средств, определяемая путем умножения строк 700.02.010 и 700.02.011. </w:t>
      </w:r>
      <w:r>
        <w:br/>
      </w:r>
      <w:r>
        <w:rPr>
          <w:rFonts w:ascii="Times New Roman"/>
          <w:b w:val="false"/>
          <w:i w:val="false"/>
          <w:color w:val="000000"/>
          <w:sz w:val="28"/>
        </w:rPr>
        <w:t>
</w:t>
      </w:r>
      <w:r>
        <w:rPr>
          <w:rFonts w:ascii="Times New Roman"/>
          <w:b w:val="false"/>
          <w:i w:val="false"/>
          <w:color w:val="000000"/>
          <w:sz w:val="28"/>
        </w:rPr>
        <w:t xml:space="preserve">      19. В разделе "Исчисление суммы налога к увеличению": </w:t>
      </w:r>
      <w:r>
        <w:br/>
      </w:r>
      <w:r>
        <w:rPr>
          <w:rFonts w:ascii="Times New Roman"/>
          <w:b w:val="false"/>
          <w:i w:val="false"/>
          <w:color w:val="000000"/>
          <w:sz w:val="28"/>
        </w:rPr>
        <w:t>
</w:t>
      </w:r>
      <w:r>
        <w:rPr>
          <w:rFonts w:ascii="Times New Roman"/>
          <w:b w:val="false"/>
          <w:i w:val="false"/>
          <w:color w:val="000000"/>
          <w:sz w:val="28"/>
        </w:rPr>
        <w:t xml:space="preserve">      Данный раздел заполняется по выбывшим транспортным средствам, по которым налог был уплачен полностью налогоплательщиком, согласно пункту 4 статьи 348 Кодекса; </w:t>
      </w:r>
      <w:r>
        <w:br/>
      </w:r>
      <w:r>
        <w:rPr>
          <w:rFonts w:ascii="Times New Roman"/>
          <w:b w:val="false"/>
          <w:i w:val="false"/>
          <w:color w:val="000000"/>
          <w:sz w:val="28"/>
        </w:rPr>
        <w:t>
</w:t>
      </w:r>
      <w:r>
        <w:rPr>
          <w:rFonts w:ascii="Times New Roman"/>
          <w:b w:val="false"/>
          <w:i w:val="false"/>
          <w:color w:val="000000"/>
          <w:sz w:val="28"/>
        </w:rPr>
        <w:t xml:space="preserve">      1) в строке 700.02.013 указывается дата выбытия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2) в строке 700.02.014 указывается сумма уплаченного налога по выбывшему транспортному средству, которая должна быть равна сумме, отраженной в строке 700.02.009; </w:t>
      </w:r>
      <w:r>
        <w:br/>
      </w:r>
      <w:r>
        <w:rPr>
          <w:rFonts w:ascii="Times New Roman"/>
          <w:b w:val="false"/>
          <w:i w:val="false"/>
          <w:color w:val="000000"/>
          <w:sz w:val="28"/>
        </w:rPr>
        <w:t>
</w:t>
      </w:r>
      <w:r>
        <w:rPr>
          <w:rFonts w:ascii="Times New Roman"/>
          <w:b w:val="false"/>
          <w:i w:val="false"/>
          <w:color w:val="000000"/>
          <w:sz w:val="28"/>
        </w:rPr>
        <w:t xml:space="preserve">      3) в строке 700.02.015 указывается сумма налога к увеличению, определяемая как разница строк 700.02.014 и 700.02.012. </w:t>
      </w:r>
      <w:r>
        <w:br/>
      </w:r>
      <w:r>
        <w:rPr>
          <w:rFonts w:ascii="Times New Roman"/>
          <w:b w:val="false"/>
          <w:i w:val="false"/>
          <w:color w:val="000000"/>
          <w:sz w:val="28"/>
        </w:rPr>
        <w:t>
</w:t>
      </w:r>
      <w:r>
        <w:rPr>
          <w:rFonts w:ascii="Times New Roman"/>
          <w:b w:val="false"/>
          <w:i w:val="false"/>
          <w:color w:val="000000"/>
          <w:sz w:val="28"/>
        </w:rPr>
        <w:t xml:space="preserve">      20. В разделе "Исчисление суммы налога к уменьшению": </w:t>
      </w:r>
      <w:r>
        <w:br/>
      </w:r>
      <w:r>
        <w:rPr>
          <w:rFonts w:ascii="Times New Roman"/>
          <w:b w:val="false"/>
          <w:i w:val="false"/>
          <w:color w:val="000000"/>
          <w:sz w:val="28"/>
        </w:rPr>
        <w:t>
</w:t>
      </w:r>
      <w:r>
        <w:rPr>
          <w:rFonts w:ascii="Times New Roman"/>
          <w:b w:val="false"/>
          <w:i w:val="false"/>
          <w:color w:val="000000"/>
          <w:sz w:val="28"/>
        </w:rPr>
        <w:t xml:space="preserve">      Данный раздел заполняется по приобретенным транспортным средствам, по которым налог был полностью уплачен предыдущим владельцем, согласно пункту 4 статьи 348 Кодекса; </w:t>
      </w:r>
      <w:r>
        <w:br/>
      </w:r>
      <w:r>
        <w:rPr>
          <w:rFonts w:ascii="Times New Roman"/>
          <w:b w:val="false"/>
          <w:i w:val="false"/>
          <w:color w:val="000000"/>
          <w:sz w:val="28"/>
        </w:rPr>
        <w:t>
</w:t>
      </w:r>
      <w:r>
        <w:rPr>
          <w:rFonts w:ascii="Times New Roman"/>
          <w:b w:val="false"/>
          <w:i w:val="false"/>
          <w:color w:val="000000"/>
          <w:sz w:val="28"/>
        </w:rPr>
        <w:t xml:space="preserve">      1) в строке 700.02.016 указывается дата приобретения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2) в строке 700.02.017 указывается сумма уплаченного налога по приобретенному транспортному средству предыдущим владельцем на основании подтверждающих документов об уплате налога, выданных налоговым органом, которая должна быть равна сумме, отраженной в строке 700.02.009; </w:t>
      </w:r>
      <w:r>
        <w:br/>
      </w:r>
      <w:r>
        <w:rPr>
          <w:rFonts w:ascii="Times New Roman"/>
          <w:b w:val="false"/>
          <w:i w:val="false"/>
          <w:color w:val="000000"/>
          <w:sz w:val="28"/>
        </w:rPr>
        <w:t>
</w:t>
      </w:r>
      <w:r>
        <w:rPr>
          <w:rFonts w:ascii="Times New Roman"/>
          <w:b w:val="false"/>
          <w:i w:val="false"/>
          <w:color w:val="000000"/>
          <w:sz w:val="28"/>
        </w:rPr>
        <w:t xml:space="preserve">      3) в строку 700.02.018 переносится сумма, отраженная в строке 700.02.012.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Налог на имущество - Форма 700.03 </w:t>
      </w:r>
      <w:r>
        <w:br/>
      </w:r>
      <w:r>
        <w:rPr>
          <w:rFonts w:ascii="Times New Roman"/>
          <w:b w:val="false"/>
          <w:i w:val="false"/>
          <w:color w:val="000000"/>
          <w:sz w:val="28"/>
        </w:rPr>
        <w:t>
</w:t>
      </w:r>
      <w:r>
        <w:rPr>
          <w:rFonts w:ascii="Times New Roman"/>
          <w:b/>
          <w:i w:val="false"/>
          <w:color w:val="000080"/>
          <w:sz w:val="28"/>
        </w:rPr>
        <w:t xml:space="preserve">                (Приложение N 3 к Декларации) </w:t>
      </w:r>
    </w:p>
    <w:p>
      <w:pPr>
        <w:spacing w:after="0"/>
        <w:ind w:left="0"/>
        <w:jc w:val="both"/>
      </w:pPr>
      <w:r>
        <w:rPr>
          <w:rFonts w:ascii="Times New Roman"/>
          <w:b w:val="false"/>
          <w:i w:val="false"/>
          <w:color w:val="000000"/>
          <w:sz w:val="28"/>
        </w:rPr>
        <w:t xml:space="preserve">      21. Данное приложение предназначено для исчисления юридическими лицами и индивидуальными предпринимателями налога на имущество в соответствии с разделом 14 Кодекса. </w:t>
      </w:r>
      <w:r>
        <w:br/>
      </w:r>
      <w:r>
        <w:rPr>
          <w:rFonts w:ascii="Times New Roman"/>
          <w:b w:val="false"/>
          <w:i w:val="false"/>
          <w:color w:val="000000"/>
          <w:sz w:val="28"/>
        </w:rPr>
        <w:t>
</w:t>
      </w:r>
      <w:r>
        <w:rPr>
          <w:rFonts w:ascii="Times New Roman"/>
          <w:b w:val="false"/>
          <w:i w:val="false"/>
          <w:color w:val="000000"/>
          <w:sz w:val="28"/>
        </w:rPr>
        <w:t xml:space="preserve">      22. В разделе "Исчисление остаточной стоимости объектов налогообложения": </w:t>
      </w:r>
      <w:r>
        <w:br/>
      </w:r>
      <w:r>
        <w:rPr>
          <w:rFonts w:ascii="Times New Roman"/>
          <w:b w:val="false"/>
          <w:i w:val="false"/>
          <w:color w:val="000000"/>
          <w:sz w:val="28"/>
        </w:rPr>
        <w:t>
</w:t>
      </w:r>
      <w:r>
        <w:rPr>
          <w:rFonts w:ascii="Times New Roman"/>
          <w:b w:val="false"/>
          <w:i w:val="false"/>
          <w:color w:val="000000"/>
          <w:sz w:val="28"/>
        </w:rPr>
        <w:t xml:space="preserve">      1) в графе А строк с 700.03.001 по 700.03.013 указывается остаточная стоимость основных средств по данным бухгалтерского учета на начало отчетного налогового периода, первое число каждого месяца отчетного налогового периода и на конец отчетного налогового периода, за исключением основных средств, не являющихся объектом налогообложения; </w:t>
      </w:r>
      <w:r>
        <w:br/>
      </w:r>
      <w:r>
        <w:rPr>
          <w:rFonts w:ascii="Times New Roman"/>
          <w:b w:val="false"/>
          <w:i w:val="false"/>
          <w:color w:val="000000"/>
          <w:sz w:val="28"/>
        </w:rPr>
        <w:t>
</w:t>
      </w:r>
      <w:r>
        <w:rPr>
          <w:rFonts w:ascii="Times New Roman"/>
          <w:b w:val="false"/>
          <w:i w:val="false"/>
          <w:color w:val="000000"/>
          <w:sz w:val="28"/>
        </w:rPr>
        <w:t xml:space="preserve">      2) в графе В строк с 700.03.001 по 700.03.013 указывается остаточная стоимость нематериальных активов по данным бухгалтерского учета на начало отчетного налогового периода, первое число каждого месяца отчетного налогового периода и на конец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3) в строке 700.03.014А указывается остаточная стоимость основных средств, определяемая как сумма строк с 700.03.001А по 700.03.013А; </w:t>
      </w:r>
      <w:r>
        <w:br/>
      </w:r>
      <w:r>
        <w:rPr>
          <w:rFonts w:ascii="Times New Roman"/>
          <w:b w:val="false"/>
          <w:i w:val="false"/>
          <w:color w:val="000000"/>
          <w:sz w:val="28"/>
        </w:rPr>
        <w:t>
</w:t>
      </w:r>
      <w:r>
        <w:rPr>
          <w:rFonts w:ascii="Times New Roman"/>
          <w:b w:val="false"/>
          <w:i w:val="false"/>
          <w:color w:val="000000"/>
          <w:sz w:val="28"/>
        </w:rPr>
        <w:t xml:space="preserve">      4) в строке 700.03.014В указывается остаточная стоимость нематериальных активов, определяемая как сумма строк с 700.03.001В по 700.03.013В; </w:t>
      </w:r>
      <w:r>
        <w:br/>
      </w:r>
      <w:r>
        <w:rPr>
          <w:rFonts w:ascii="Times New Roman"/>
          <w:b w:val="false"/>
          <w:i w:val="false"/>
          <w:color w:val="000000"/>
          <w:sz w:val="28"/>
        </w:rPr>
        <w:t>
</w:t>
      </w:r>
      <w:r>
        <w:rPr>
          <w:rFonts w:ascii="Times New Roman"/>
          <w:b w:val="false"/>
          <w:i w:val="false"/>
          <w:color w:val="000000"/>
          <w:sz w:val="28"/>
        </w:rPr>
        <w:t xml:space="preserve">      5) в строке 700.03.015А указывается остаточная стоимость основных средств, вновь введенных в эксплуатацию в рамках инвестиционного проекта в порядке, установленном статьями 138 - 140 Кодекса; </w:t>
      </w:r>
      <w:r>
        <w:br/>
      </w:r>
      <w:r>
        <w:rPr>
          <w:rFonts w:ascii="Times New Roman"/>
          <w:b w:val="false"/>
          <w:i w:val="false"/>
          <w:color w:val="000000"/>
          <w:sz w:val="28"/>
        </w:rPr>
        <w:t>
</w:t>
      </w:r>
      <w:r>
        <w:rPr>
          <w:rFonts w:ascii="Times New Roman"/>
          <w:b w:val="false"/>
          <w:i w:val="false"/>
          <w:color w:val="000000"/>
          <w:sz w:val="28"/>
        </w:rPr>
        <w:t xml:space="preserve">      6) в строке 700.03.015В указывается остаточная стоимость зданий и сооружений, построенных на территории специальной экономической зоны "Астана - новый город" в период ее функционирования, в соответствии с частью 2 статьи 132 Закона Республики Казахстан "О налогах и других обязательных платежах в бюджет", действующей в соответствии с Законом Республики Казахстан от 12 июня 2001 года "О введении в действие Налогового Кодекса". </w:t>
      </w:r>
      <w:r>
        <w:br/>
      </w:r>
      <w:r>
        <w:rPr>
          <w:rFonts w:ascii="Times New Roman"/>
          <w:b w:val="false"/>
          <w:i w:val="false"/>
          <w:color w:val="000000"/>
          <w:sz w:val="28"/>
        </w:rPr>
        <w:t>
</w:t>
      </w:r>
      <w:r>
        <w:rPr>
          <w:rFonts w:ascii="Times New Roman"/>
          <w:b w:val="false"/>
          <w:i w:val="false"/>
          <w:color w:val="000000"/>
          <w:sz w:val="28"/>
        </w:rPr>
        <w:t xml:space="preserve">      23. В разделе "Исчисление налога на имущество": </w:t>
      </w:r>
      <w:r>
        <w:br/>
      </w:r>
      <w:r>
        <w:rPr>
          <w:rFonts w:ascii="Times New Roman"/>
          <w:b w:val="false"/>
          <w:i w:val="false"/>
          <w:color w:val="000000"/>
          <w:sz w:val="28"/>
        </w:rPr>
        <w:t>
</w:t>
      </w:r>
      <w:r>
        <w:rPr>
          <w:rFonts w:ascii="Times New Roman"/>
          <w:b w:val="false"/>
          <w:i w:val="false"/>
          <w:color w:val="000000"/>
          <w:sz w:val="28"/>
        </w:rPr>
        <w:t xml:space="preserve">      1) в строке 700.03.016 указывается среднегодовая остаточная стоимость основных средств и нематериальных активов в соответствии с пунктом 2 статьи 354 Кодекса; </w:t>
      </w:r>
      <w:r>
        <w:br/>
      </w:r>
      <w:r>
        <w:rPr>
          <w:rFonts w:ascii="Times New Roman"/>
          <w:b w:val="false"/>
          <w:i w:val="false"/>
          <w:color w:val="000000"/>
          <w:sz w:val="28"/>
        </w:rPr>
        <w:t>
</w:t>
      </w:r>
      <w:r>
        <w:rPr>
          <w:rFonts w:ascii="Times New Roman"/>
          <w:b w:val="false"/>
          <w:i w:val="false"/>
          <w:color w:val="000000"/>
          <w:sz w:val="28"/>
        </w:rPr>
        <w:t xml:space="preserve">      2) в строке 700.03.017 указывается ставка налога на имущество, установленная статьей 355 Кодекса; </w:t>
      </w:r>
      <w:r>
        <w:br/>
      </w:r>
      <w:r>
        <w:rPr>
          <w:rFonts w:ascii="Times New Roman"/>
          <w:b w:val="false"/>
          <w:i w:val="false"/>
          <w:color w:val="000000"/>
          <w:sz w:val="28"/>
        </w:rPr>
        <w:t>
</w:t>
      </w:r>
      <w:r>
        <w:rPr>
          <w:rFonts w:ascii="Times New Roman"/>
          <w:b w:val="false"/>
          <w:i w:val="false"/>
          <w:color w:val="000000"/>
          <w:sz w:val="28"/>
        </w:rPr>
        <w:t xml:space="preserve">      3) в строке 700.03.018 указывается сумма налога, определяемого путем умножения среднегодовой остаточной стоимости основных средств и нематериальных активов, отраженной в строке 700.03.016 на ставку налога, указанную в строке 700.03.017. Сумма строки 700.03.018 переносится в строку 700.00.011.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700.00, 700.01, 700.02, 700.03 в Базе данных не приводятся, при необходимости их можно получить на электронном носителе в РЦПИ или c Wеb-сайта www.tахкz.кz.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текущих платежей </w:t>
      </w:r>
      <w:r>
        <w:br/>
      </w:r>
      <w:r>
        <w:rPr>
          <w:rFonts w:ascii="Times New Roman"/>
          <w:b w:val="false"/>
          <w:i w:val="false"/>
          <w:color w:val="000000"/>
          <w:sz w:val="28"/>
        </w:rPr>
        <w:t>
</w:t>
      </w:r>
      <w:r>
        <w:rPr>
          <w:rFonts w:ascii="Times New Roman"/>
          <w:b/>
          <w:i w:val="false"/>
          <w:color w:val="000080"/>
          <w:sz w:val="28"/>
        </w:rPr>
        <w:t xml:space="preserve">                          по налогу на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предусматривают порядок составления Расчета текущих платежей по налогу на имущество (далее - Расчет), предназначенного для исчисления юридическими лицами, индивидуальными предпринимателями текущих платежей по налогу на имущество в соответствии со статьей 356 Кодекса. </w:t>
      </w:r>
      <w:r>
        <w:br/>
      </w:r>
      <w:r>
        <w:rPr>
          <w:rFonts w:ascii="Times New Roman"/>
          <w:b w:val="false"/>
          <w:i w:val="false"/>
          <w:color w:val="000000"/>
          <w:sz w:val="28"/>
        </w:rPr>
        <w:t>
</w:t>
      </w:r>
      <w:r>
        <w:rPr>
          <w:rFonts w:ascii="Times New Roman"/>
          <w:b w:val="false"/>
          <w:i w:val="false"/>
          <w:color w:val="000000"/>
          <w:sz w:val="28"/>
        </w:rPr>
        <w:t xml:space="preserve">      2. Расчет представляется в сроки, установленные статьей 359 Кодекса. </w:t>
      </w:r>
      <w:r>
        <w:br/>
      </w:r>
      <w:r>
        <w:rPr>
          <w:rFonts w:ascii="Times New Roman"/>
          <w:b w:val="false"/>
          <w:i w:val="false"/>
          <w:color w:val="000000"/>
          <w:sz w:val="28"/>
        </w:rPr>
        <w:t>
</w:t>
      </w:r>
      <w:r>
        <w:rPr>
          <w:rFonts w:ascii="Times New Roman"/>
          <w:b w:val="false"/>
          <w:i w:val="false"/>
          <w:color w:val="000000"/>
          <w:sz w:val="28"/>
        </w:rPr>
        <w:t xml:space="preserve">      3.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Расчета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Расчет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Расчета. </w:t>
      </w:r>
      <w:r>
        <w:br/>
      </w:r>
      <w:r>
        <w:rPr>
          <w:rFonts w:ascii="Times New Roman"/>
          <w:b w:val="false"/>
          <w:i w:val="false"/>
          <w:color w:val="000000"/>
          <w:sz w:val="28"/>
        </w:rPr>
        <w:t>
</w:t>
      </w:r>
      <w:r>
        <w:rPr>
          <w:rFonts w:ascii="Times New Roman"/>
          <w:b w:val="false"/>
          <w:i w:val="false"/>
          <w:color w:val="000000"/>
          <w:sz w:val="28"/>
        </w:rPr>
        <w:t xml:space="preserve">      7. Расчет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Расчет текущих платежей по налогу на имущество - Форма 701.00 </w:t>
      </w:r>
      <w:r>
        <w:br/>
      </w:r>
      <w:r>
        <w:rPr>
          <w:rFonts w:ascii="Times New Roman"/>
          <w:b w:val="false"/>
          <w:i w:val="false"/>
          <w:color w:val="000000"/>
          <w:sz w:val="28"/>
        </w:rPr>
        <w:t>
</w:t>
      </w:r>
      <w:r>
        <w:rPr>
          <w:rFonts w:ascii="Times New Roman"/>
          <w:b/>
          <w:i w:val="false"/>
          <w:color w:val="000080"/>
          <w:sz w:val="28"/>
        </w:rPr>
        <w:t xml:space="preserve">    (приложение к Правилам составления Расчета текущих платежей по </w:t>
      </w:r>
      <w:r>
        <w:br/>
      </w:r>
      <w:r>
        <w:rPr>
          <w:rFonts w:ascii="Times New Roman"/>
          <w:b w:val="false"/>
          <w:i w:val="false"/>
          <w:color w:val="000000"/>
          <w:sz w:val="28"/>
        </w:rPr>
        <w:t>
</w:t>
      </w:r>
      <w:r>
        <w:rPr>
          <w:rFonts w:ascii="Times New Roman"/>
          <w:b/>
          <w:i w:val="false"/>
          <w:color w:val="000080"/>
          <w:sz w:val="28"/>
        </w:rPr>
        <w:t xml:space="preserve">                           налогу на имущество) </w:t>
      </w:r>
    </w:p>
    <w:p>
      <w:pPr>
        <w:spacing w:after="0"/>
        <w:ind w:left="0"/>
        <w:jc w:val="both"/>
      </w:pPr>
      <w:r>
        <w:rPr>
          <w:rFonts w:ascii="Times New Roman"/>
          <w:b w:val="false"/>
          <w:i w:val="false"/>
          <w:color w:val="000000"/>
          <w:sz w:val="28"/>
        </w:rPr>
        <w:t xml:space="preserve">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юридического лица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4) вид Расчета. </w:t>
      </w:r>
      <w:r>
        <w:br/>
      </w:r>
      <w:r>
        <w:rPr>
          <w:rFonts w:ascii="Times New Roman"/>
          <w:b w:val="false"/>
          <w:i w:val="false"/>
          <w:color w:val="000000"/>
          <w:sz w:val="28"/>
        </w:rPr>
        <w:t>
</w:t>
      </w:r>
      <w:r>
        <w:rPr>
          <w:rFonts w:ascii="Times New Roman"/>
          <w:b w:val="false"/>
          <w:i w:val="false"/>
          <w:color w:val="000000"/>
          <w:sz w:val="28"/>
        </w:rPr>
        <w:t xml:space="preserve">      Если Расчет представляется: </w:t>
      </w:r>
      <w:r>
        <w:br/>
      </w:r>
      <w:r>
        <w:rPr>
          <w:rFonts w:ascii="Times New Roman"/>
          <w:b w:val="false"/>
          <w:i w:val="false"/>
          <w:color w:val="000000"/>
          <w:sz w:val="28"/>
        </w:rPr>
        <w:t>
</w:t>
      </w:r>
      <w:r>
        <w:rPr>
          <w:rFonts w:ascii="Times New Roman"/>
          <w:b w:val="false"/>
          <w:i w:val="false"/>
          <w:color w:val="000000"/>
          <w:sz w:val="28"/>
        </w:rPr>
        <w:t xml:space="preserve">      впервые - отмечается ячейка "первоначальный", </w:t>
      </w:r>
      <w:r>
        <w:br/>
      </w:r>
      <w:r>
        <w:rPr>
          <w:rFonts w:ascii="Times New Roman"/>
          <w:b w:val="false"/>
          <w:i w:val="false"/>
          <w:color w:val="000000"/>
          <w:sz w:val="28"/>
        </w:rPr>
        <w:t>
</w:t>
      </w:r>
      <w:r>
        <w:rPr>
          <w:rFonts w:ascii="Times New Roman"/>
          <w:b w:val="false"/>
          <w:i w:val="false"/>
          <w:color w:val="000000"/>
          <w:sz w:val="28"/>
        </w:rPr>
        <w:t xml:space="preserve">      согласно пункту 2 статьи 71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5) дата приобретения, выбытия имущества. </w:t>
      </w:r>
      <w:r>
        <w:br/>
      </w:r>
      <w:r>
        <w:rPr>
          <w:rFonts w:ascii="Times New Roman"/>
          <w:b w:val="false"/>
          <w:i w:val="false"/>
          <w:color w:val="000000"/>
          <w:sz w:val="28"/>
        </w:rPr>
        <w:t>
</w:t>
      </w:r>
      <w:r>
        <w:rPr>
          <w:rFonts w:ascii="Times New Roman"/>
          <w:b w:val="false"/>
          <w:i w:val="false"/>
          <w:color w:val="000000"/>
          <w:sz w:val="28"/>
        </w:rPr>
        <w:t xml:space="preserve">      Данный пункт заполняется при приобретении и (или) выбытии имущества в течение отчетного налогового периода. В графе А указывается месяц приобретения, в графе В указывается месяц выбытия. </w:t>
      </w:r>
      <w:r>
        <w:br/>
      </w:r>
      <w:r>
        <w:rPr>
          <w:rFonts w:ascii="Times New Roman"/>
          <w:b w:val="false"/>
          <w:i w:val="false"/>
          <w:color w:val="000000"/>
          <w:sz w:val="28"/>
        </w:rPr>
        <w:t>
</w:t>
      </w:r>
      <w:r>
        <w:rPr>
          <w:rFonts w:ascii="Times New Roman"/>
          <w:b w:val="false"/>
          <w:i w:val="false"/>
          <w:color w:val="000000"/>
          <w:sz w:val="28"/>
        </w:rPr>
        <w:t xml:space="preserve">      9. В разделе "Исчисление текущих платежей по налогу на имущество" налогоплательщики, в том числе вновь созданные, а также юридические лица, указанные в подпунктах 3) - 5) пункта 4 статьи 351 Кодекса при передаче объектов налогообложения в пользование или аренду, указывают следующие данные: </w:t>
      </w:r>
      <w:r>
        <w:br/>
      </w:r>
      <w:r>
        <w:rPr>
          <w:rFonts w:ascii="Times New Roman"/>
          <w:b w:val="false"/>
          <w:i w:val="false"/>
          <w:color w:val="000000"/>
          <w:sz w:val="28"/>
        </w:rPr>
        <w:t>
</w:t>
      </w:r>
      <w:r>
        <w:rPr>
          <w:rFonts w:ascii="Times New Roman"/>
          <w:b w:val="false"/>
          <w:i w:val="false"/>
          <w:color w:val="000000"/>
          <w:sz w:val="28"/>
        </w:rPr>
        <w:t xml:space="preserve">      1) в строке 701.00.001 указывается остаточная стоимость основных средств, определяемая по данным бухгалтерского учета на начало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2) в строке 701.00.002 указывается остаточная стоимость нематериальных активов на начало отчетного налогового периода, определяемая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3) в строке 701.00.003 указывается остаточная стоимость основных средств и нематериальных активов на начало отчетного налогового периода, определяемая как сумма строк 701.00.001 и 701.00.002; </w:t>
      </w:r>
      <w:r>
        <w:br/>
      </w:r>
      <w:r>
        <w:rPr>
          <w:rFonts w:ascii="Times New Roman"/>
          <w:b w:val="false"/>
          <w:i w:val="false"/>
          <w:color w:val="000000"/>
          <w:sz w:val="28"/>
        </w:rPr>
        <w:t>
</w:t>
      </w:r>
      <w:r>
        <w:rPr>
          <w:rFonts w:ascii="Times New Roman"/>
          <w:b w:val="false"/>
          <w:i w:val="false"/>
          <w:color w:val="000000"/>
          <w:sz w:val="28"/>
        </w:rPr>
        <w:t xml:space="preserve">      4) в строке 701.00.004 указывается ставка налога на имущество, определенная статьей 355 Кодекса; </w:t>
      </w:r>
      <w:r>
        <w:br/>
      </w:r>
      <w:r>
        <w:rPr>
          <w:rFonts w:ascii="Times New Roman"/>
          <w:b w:val="false"/>
          <w:i w:val="false"/>
          <w:color w:val="000000"/>
          <w:sz w:val="28"/>
        </w:rPr>
        <w:t>
</w:t>
      </w:r>
      <w:r>
        <w:rPr>
          <w:rFonts w:ascii="Times New Roman"/>
          <w:b w:val="false"/>
          <w:i w:val="false"/>
          <w:color w:val="000000"/>
          <w:sz w:val="28"/>
        </w:rPr>
        <w:t xml:space="preserve">      5) в строке 701.00.005 указывается сумма текущих платежей по налогу на имущество, подлежащая уплате за отчетный налоговый период и определяемая как произведение строк 701.00.003 и 701.00.004; </w:t>
      </w:r>
      <w:r>
        <w:br/>
      </w:r>
      <w:r>
        <w:rPr>
          <w:rFonts w:ascii="Times New Roman"/>
          <w:b w:val="false"/>
          <w:i w:val="false"/>
          <w:color w:val="000000"/>
          <w:sz w:val="28"/>
        </w:rPr>
        <w:t>
</w:t>
      </w:r>
      <w:r>
        <w:rPr>
          <w:rFonts w:ascii="Times New Roman"/>
          <w:b w:val="false"/>
          <w:i w:val="false"/>
          <w:color w:val="000000"/>
          <w:sz w:val="28"/>
        </w:rPr>
        <w:t xml:space="preserve">      6) в строке 701.00.006 указывается сумма текущих платежей, подлежащих уплате в порядке и сроки, установленные пунктом 6 статьи 356 Кодекса. </w:t>
      </w:r>
      <w:r>
        <w:br/>
      </w:r>
      <w:r>
        <w:rPr>
          <w:rFonts w:ascii="Times New Roman"/>
          <w:b w:val="false"/>
          <w:i w:val="false"/>
          <w:color w:val="000000"/>
          <w:sz w:val="28"/>
        </w:rPr>
        <w:t>
</w:t>
      </w:r>
      <w:r>
        <w:rPr>
          <w:rFonts w:ascii="Times New Roman"/>
          <w:b w:val="false"/>
          <w:i w:val="false"/>
          <w:color w:val="000000"/>
          <w:sz w:val="28"/>
        </w:rPr>
        <w:t xml:space="preserve">      10. В разделе "Исчисление текущих платежей по приобретенным основным средствам и нематериальным активам": </w:t>
      </w:r>
      <w:r>
        <w:br/>
      </w:r>
      <w:r>
        <w:rPr>
          <w:rFonts w:ascii="Times New Roman"/>
          <w:b w:val="false"/>
          <w:i w:val="false"/>
          <w:color w:val="000000"/>
          <w:sz w:val="28"/>
        </w:rPr>
        <w:t>
</w:t>
      </w:r>
      <w:r>
        <w:rPr>
          <w:rFonts w:ascii="Times New Roman"/>
          <w:b w:val="false"/>
          <w:i w:val="false"/>
          <w:color w:val="000000"/>
          <w:sz w:val="28"/>
        </w:rPr>
        <w:t xml:space="preserve">      1) в строке 701.00.007 указывается первоначальная (остаточная) стоимость основных средств, приобретенных в отчетном налоговом периоде, определяемая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2) в строке 701.00.008 указывается первоначальная (остаточная) стоимость нематериальных активов, приобретенных в отчетном налоговом периоде, определяемая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3) в строке 701.00.009 указывается первоначальная (остаточная) стоимость основных средств и нематериальных активов, приобретенных в отчетном налоговом периоде, определяемая как сумма строк 701.00.007 и 701.00.008; </w:t>
      </w:r>
      <w:r>
        <w:br/>
      </w:r>
      <w:r>
        <w:rPr>
          <w:rFonts w:ascii="Times New Roman"/>
          <w:b w:val="false"/>
          <w:i w:val="false"/>
          <w:color w:val="000000"/>
          <w:sz w:val="28"/>
        </w:rPr>
        <w:t>
</w:t>
      </w:r>
      <w:r>
        <w:rPr>
          <w:rFonts w:ascii="Times New Roman"/>
          <w:b w:val="false"/>
          <w:i w:val="false"/>
          <w:color w:val="000000"/>
          <w:sz w:val="28"/>
        </w:rPr>
        <w:t xml:space="preserve">      4) в строке 701.00.010 указывается среднегодовая стоимость основных средств и нематериальных активов, определяемых в соответствии с пунктом 2 статьи 354 Кодекса; </w:t>
      </w:r>
      <w:r>
        <w:br/>
      </w:r>
      <w:r>
        <w:rPr>
          <w:rFonts w:ascii="Times New Roman"/>
          <w:b w:val="false"/>
          <w:i w:val="false"/>
          <w:color w:val="000000"/>
          <w:sz w:val="28"/>
        </w:rPr>
        <w:t>
</w:t>
      </w:r>
      <w:r>
        <w:rPr>
          <w:rFonts w:ascii="Times New Roman"/>
          <w:b w:val="false"/>
          <w:i w:val="false"/>
          <w:color w:val="000000"/>
          <w:sz w:val="28"/>
        </w:rPr>
        <w:t xml:space="preserve">      5) в строке 701.00.011 указывается ставка налога на имущество, определенная статьей 355 Кодекса; </w:t>
      </w:r>
      <w:r>
        <w:br/>
      </w:r>
      <w:r>
        <w:rPr>
          <w:rFonts w:ascii="Times New Roman"/>
          <w:b w:val="false"/>
          <w:i w:val="false"/>
          <w:color w:val="000000"/>
          <w:sz w:val="28"/>
        </w:rPr>
        <w:t>
</w:t>
      </w:r>
      <w:r>
        <w:rPr>
          <w:rFonts w:ascii="Times New Roman"/>
          <w:b w:val="false"/>
          <w:i w:val="false"/>
          <w:color w:val="000000"/>
          <w:sz w:val="28"/>
        </w:rPr>
        <w:t xml:space="preserve">      6) в строке 701.00.012 указывается сумма текущих платежей, подлежащих уплате по приобретенным основным средствам и нематериальным активам за отчетный налоговый период, определяемая как произведение строк 701.00.010 и 701.00.011; </w:t>
      </w:r>
      <w:r>
        <w:br/>
      </w:r>
      <w:r>
        <w:rPr>
          <w:rFonts w:ascii="Times New Roman"/>
          <w:b w:val="false"/>
          <w:i w:val="false"/>
          <w:color w:val="000000"/>
          <w:sz w:val="28"/>
        </w:rPr>
        <w:t>
</w:t>
      </w:r>
      <w:r>
        <w:rPr>
          <w:rFonts w:ascii="Times New Roman"/>
          <w:b w:val="false"/>
          <w:i w:val="false"/>
          <w:color w:val="000000"/>
          <w:sz w:val="28"/>
        </w:rPr>
        <w:t xml:space="preserve">      7) в строке 701.00.013 указывается сумма текущих платежей, подлежащих уплате в порядке и сроки, установленные пунктом 7 статьи 356 Кодекса. </w:t>
      </w:r>
      <w:r>
        <w:br/>
      </w:r>
      <w:r>
        <w:rPr>
          <w:rFonts w:ascii="Times New Roman"/>
          <w:b w:val="false"/>
          <w:i w:val="false"/>
          <w:color w:val="000000"/>
          <w:sz w:val="28"/>
        </w:rPr>
        <w:t>
</w:t>
      </w:r>
      <w:r>
        <w:rPr>
          <w:rFonts w:ascii="Times New Roman"/>
          <w:b w:val="false"/>
          <w:i w:val="false"/>
          <w:color w:val="000000"/>
          <w:sz w:val="28"/>
        </w:rPr>
        <w:t xml:space="preserve">      11. В разделе "Исчисление текущих платежей по выбывшим основным средствам и нематериальным активам": </w:t>
      </w:r>
      <w:r>
        <w:br/>
      </w:r>
      <w:r>
        <w:rPr>
          <w:rFonts w:ascii="Times New Roman"/>
          <w:b w:val="false"/>
          <w:i w:val="false"/>
          <w:color w:val="000000"/>
          <w:sz w:val="28"/>
        </w:rPr>
        <w:t>
</w:t>
      </w:r>
      <w:r>
        <w:rPr>
          <w:rFonts w:ascii="Times New Roman"/>
          <w:b w:val="false"/>
          <w:i w:val="false"/>
          <w:color w:val="000000"/>
          <w:sz w:val="28"/>
        </w:rPr>
        <w:t xml:space="preserve">      1) в строке 701.00.014 указывается остаточная стоимость основных средств, выбывших в отчетном налоговом периоде, определяемая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2) в строке 701.00.015 указывается остаточная стоимость нематериальных активов, выбывших в отчетном налоговом периоде, определяемая по данным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3) в строке 701.00.016 указывается остаточная стоимость основных средств и нематериальных активов, выбывших в отчетном налоговом периоде, определяемая как сумма строк 701.00.014 и 701.00.015; </w:t>
      </w:r>
      <w:r>
        <w:br/>
      </w:r>
      <w:r>
        <w:rPr>
          <w:rFonts w:ascii="Times New Roman"/>
          <w:b w:val="false"/>
          <w:i w:val="false"/>
          <w:color w:val="000000"/>
          <w:sz w:val="28"/>
        </w:rPr>
        <w:t>
</w:t>
      </w:r>
      <w:r>
        <w:rPr>
          <w:rFonts w:ascii="Times New Roman"/>
          <w:b w:val="false"/>
          <w:i w:val="false"/>
          <w:color w:val="000000"/>
          <w:sz w:val="28"/>
        </w:rPr>
        <w:t xml:space="preserve">      4) в строке 701.00.017 указывается среднегодовая стоимость основных средств и нематериальных активов, определяемая в соответствии с пунктом 2 статьи 354 Кодекса; </w:t>
      </w:r>
      <w:r>
        <w:br/>
      </w:r>
      <w:r>
        <w:rPr>
          <w:rFonts w:ascii="Times New Roman"/>
          <w:b w:val="false"/>
          <w:i w:val="false"/>
          <w:color w:val="000000"/>
          <w:sz w:val="28"/>
        </w:rPr>
        <w:t>
</w:t>
      </w:r>
      <w:r>
        <w:rPr>
          <w:rFonts w:ascii="Times New Roman"/>
          <w:b w:val="false"/>
          <w:i w:val="false"/>
          <w:color w:val="000000"/>
          <w:sz w:val="28"/>
        </w:rPr>
        <w:t xml:space="preserve">      5) в строке 701.00.018 указывается ставка налога на имущество, определенная статьей 355 Кодекса; </w:t>
      </w:r>
      <w:r>
        <w:br/>
      </w:r>
      <w:r>
        <w:rPr>
          <w:rFonts w:ascii="Times New Roman"/>
          <w:b w:val="false"/>
          <w:i w:val="false"/>
          <w:color w:val="000000"/>
          <w:sz w:val="28"/>
        </w:rPr>
        <w:t>
</w:t>
      </w:r>
      <w:r>
        <w:rPr>
          <w:rFonts w:ascii="Times New Roman"/>
          <w:b w:val="false"/>
          <w:i w:val="false"/>
          <w:color w:val="000000"/>
          <w:sz w:val="28"/>
        </w:rPr>
        <w:t xml:space="preserve">      6) в строке 701.00.019 указывается сумма налога на имущество, подлежащая уменьшению по выбывшим основным средствам и нематериальным активам за отчетный налоговый период, определяемая как произведение строк 701.00.017 и 701.00.018; </w:t>
      </w:r>
      <w:r>
        <w:br/>
      </w:r>
      <w:r>
        <w:rPr>
          <w:rFonts w:ascii="Times New Roman"/>
          <w:b w:val="false"/>
          <w:i w:val="false"/>
          <w:color w:val="000000"/>
          <w:sz w:val="28"/>
        </w:rPr>
        <w:t>
</w:t>
      </w:r>
      <w:r>
        <w:rPr>
          <w:rFonts w:ascii="Times New Roman"/>
          <w:b w:val="false"/>
          <w:i w:val="false"/>
          <w:color w:val="000000"/>
          <w:sz w:val="28"/>
        </w:rPr>
        <w:t xml:space="preserve">      7) в строке 701.00.020 указывается сумма текущих платежей, подлежащих уменьшению в порядке и сроки, установленные пунктом 7 статьи 356 Кодекса.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701.00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текущих платежей по земельному налогу </w:t>
      </w:r>
      <w:r>
        <w:br/>
      </w:r>
      <w:r>
        <w:rPr>
          <w:rFonts w:ascii="Times New Roman"/>
          <w:b w:val="false"/>
          <w:i w:val="false"/>
          <w:color w:val="000000"/>
          <w:sz w:val="28"/>
        </w:rPr>
        <w:t>
</w:t>
      </w:r>
      <w:r>
        <w:rPr>
          <w:rFonts w:ascii="Times New Roman"/>
          <w:b/>
          <w:i w:val="false"/>
          <w:color w:val="000080"/>
          <w:sz w:val="28"/>
        </w:rPr>
        <w:t xml:space="preserve">                             (Форма 701.01)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(далее - Кодекс) и предусматривают порядок составления Расчета текущих платежей по земельному налогу (далее - Расчет), предназначенного для исчисления текущих платежей юридическими лицами при возникновении обязательств по исчислению и уплате земельного налога в течение года в соответствии со статьей 340 Кодекса. Форма 701.01 составляется налогоплательщиком на каждый земельный участок. </w:t>
      </w:r>
      <w:r>
        <w:br/>
      </w:r>
      <w:r>
        <w:rPr>
          <w:rFonts w:ascii="Times New Roman"/>
          <w:b w:val="false"/>
          <w:i w:val="false"/>
          <w:color w:val="000000"/>
          <w:sz w:val="28"/>
        </w:rPr>
        <w:t>
</w:t>
      </w:r>
      <w:r>
        <w:rPr>
          <w:rFonts w:ascii="Times New Roman"/>
          <w:b w:val="false"/>
          <w:i w:val="false"/>
          <w:color w:val="000000"/>
          <w:sz w:val="28"/>
        </w:rPr>
        <w:t xml:space="preserve">      2. Расчет представляется в сроки, установленные статьей 340 Кодекса. </w:t>
      </w:r>
      <w:r>
        <w:br/>
      </w:r>
      <w:r>
        <w:rPr>
          <w:rFonts w:ascii="Times New Roman"/>
          <w:b w:val="false"/>
          <w:i w:val="false"/>
          <w:color w:val="000000"/>
          <w:sz w:val="28"/>
        </w:rPr>
        <w:t>
</w:t>
      </w:r>
      <w:r>
        <w:rPr>
          <w:rFonts w:ascii="Times New Roman"/>
          <w:b w:val="false"/>
          <w:i w:val="false"/>
          <w:color w:val="000000"/>
          <w:sz w:val="28"/>
        </w:rPr>
        <w:t xml:space="preserve">      3. При составлении Расчета: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заполняется в соответствии с пунктом 1 статьи 69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Расчета не допускаются исправления, подчистки и помарки, не используются символы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не заполняются. </w:t>
      </w:r>
      <w:r>
        <w:br/>
      </w:r>
      <w:r>
        <w:rPr>
          <w:rFonts w:ascii="Times New Roman"/>
          <w:b w:val="false"/>
          <w:i w:val="false"/>
          <w:color w:val="000000"/>
          <w:sz w:val="28"/>
        </w:rPr>
        <w:t>
</w:t>
      </w:r>
      <w:r>
        <w:rPr>
          <w:rFonts w:ascii="Times New Roman"/>
          <w:b w:val="false"/>
          <w:i w:val="false"/>
          <w:color w:val="000000"/>
          <w:sz w:val="28"/>
        </w:rPr>
        <w:t xml:space="preserve">      6. Отрицательные значения сумм обозначаются знаком " - " в первой левой ячейке соответствующей строки. </w:t>
      </w:r>
      <w:r>
        <w:br/>
      </w:r>
      <w:r>
        <w:rPr>
          <w:rFonts w:ascii="Times New Roman"/>
          <w:b w:val="false"/>
          <w:i w:val="false"/>
          <w:color w:val="000000"/>
          <w:sz w:val="28"/>
        </w:rPr>
        <w:t>
</w:t>
      </w:r>
      <w:r>
        <w:rPr>
          <w:rFonts w:ascii="Times New Roman"/>
          <w:b w:val="false"/>
          <w:i w:val="false"/>
          <w:color w:val="000000"/>
          <w:sz w:val="28"/>
        </w:rPr>
        <w:t xml:space="preserve">      7. При представлении Расчета: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Расчет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с уведомлением,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налогоплательщик получает в налоговом органе либо по электронной почте уведомление о доставке Расчета. </w:t>
      </w:r>
      <w:r>
        <w:br/>
      </w:r>
      <w:r>
        <w:rPr>
          <w:rFonts w:ascii="Times New Roman"/>
          <w:b w:val="false"/>
          <w:i w:val="false"/>
          <w:color w:val="000000"/>
          <w:sz w:val="28"/>
        </w:rPr>
        <w:t>
</w:t>
      </w:r>
      <w:r>
        <w:rPr>
          <w:rFonts w:ascii="Times New Roman"/>
          <w:b w:val="false"/>
          <w:i w:val="false"/>
          <w:color w:val="000000"/>
          <w:sz w:val="28"/>
        </w:rPr>
        <w:t xml:space="preserve">      8. Расчет подписывается и заверяется в соответствии со статьей 69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Расчет текущих платежей  по земельному налогу - Форма 701.01 </w:t>
      </w:r>
      <w:r>
        <w:br/>
      </w:r>
      <w:r>
        <w:rPr>
          <w:rFonts w:ascii="Times New Roman"/>
          <w:b w:val="false"/>
          <w:i w:val="false"/>
          <w:color w:val="000000"/>
          <w:sz w:val="28"/>
        </w:rPr>
        <w:t>
</w:t>
      </w:r>
      <w:r>
        <w:rPr>
          <w:rFonts w:ascii="Times New Roman"/>
          <w:b/>
          <w:i w:val="false"/>
          <w:color w:val="000080"/>
          <w:sz w:val="28"/>
        </w:rPr>
        <w:t xml:space="preserve"> (приложение к Правилам составления Расчета текущих платежей по </w:t>
      </w:r>
      <w:r>
        <w:br/>
      </w:r>
      <w:r>
        <w:rPr>
          <w:rFonts w:ascii="Times New Roman"/>
          <w:b w:val="false"/>
          <w:i w:val="false"/>
          <w:color w:val="000000"/>
          <w:sz w:val="28"/>
        </w:rPr>
        <w:t>
</w:t>
      </w:r>
      <w:r>
        <w:rPr>
          <w:rFonts w:ascii="Times New Roman"/>
          <w:b/>
          <w:i w:val="false"/>
          <w:color w:val="000080"/>
          <w:sz w:val="28"/>
        </w:rPr>
        <w:t xml:space="preserve">                          земельному налогу) </w:t>
      </w:r>
    </w:p>
    <w:p>
      <w:pPr>
        <w:spacing w:after="0"/>
        <w:ind w:left="0"/>
        <w:jc w:val="both"/>
      </w:pPr>
      <w:r>
        <w:rPr>
          <w:rFonts w:ascii="Times New Roman"/>
          <w:b w:val="false"/>
          <w:i w:val="false"/>
          <w:color w:val="000000"/>
          <w:sz w:val="28"/>
        </w:rPr>
        <w:t xml:space="preserve">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w:t>
      </w:r>
      <w:r>
        <w:rPr>
          <w:rFonts w:ascii="Times New Roman"/>
          <w:b w:val="false"/>
          <w:i w:val="false"/>
          <w:color w:val="000000"/>
          <w:sz w:val="28"/>
        </w:rPr>
        <w:t xml:space="preserve">      1)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налоговый период, за который представляется Расчет; </w:t>
      </w:r>
      <w:r>
        <w:br/>
      </w:r>
      <w:r>
        <w:rPr>
          <w:rFonts w:ascii="Times New Roman"/>
          <w:b w:val="false"/>
          <w:i w:val="false"/>
          <w:color w:val="000000"/>
          <w:sz w:val="28"/>
        </w:rPr>
        <w:t>
</w:t>
      </w:r>
      <w:r>
        <w:rPr>
          <w:rFonts w:ascii="Times New Roman"/>
          <w:b w:val="false"/>
          <w:i w:val="false"/>
          <w:color w:val="000000"/>
          <w:sz w:val="28"/>
        </w:rPr>
        <w:t xml:space="preserve">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w:t>
      </w:r>
      <w:r>
        <w:rPr>
          <w:rFonts w:ascii="Times New Roman"/>
          <w:b w:val="false"/>
          <w:i w:val="false"/>
          <w:color w:val="000000"/>
          <w:sz w:val="28"/>
        </w:rPr>
        <w:t xml:space="preserve">      4) вид Расчета. </w:t>
      </w:r>
      <w:r>
        <w:br/>
      </w:r>
      <w:r>
        <w:rPr>
          <w:rFonts w:ascii="Times New Roman"/>
          <w:b w:val="false"/>
          <w:i w:val="false"/>
          <w:color w:val="000000"/>
          <w:sz w:val="28"/>
        </w:rPr>
        <w:t>
</w:t>
      </w:r>
      <w:r>
        <w:rPr>
          <w:rFonts w:ascii="Times New Roman"/>
          <w:b w:val="false"/>
          <w:i w:val="false"/>
          <w:color w:val="000000"/>
          <w:sz w:val="28"/>
        </w:rPr>
        <w:t xml:space="preserve">      Если Расчет представляется: </w:t>
      </w:r>
      <w:r>
        <w:br/>
      </w:r>
      <w:r>
        <w:rPr>
          <w:rFonts w:ascii="Times New Roman"/>
          <w:b w:val="false"/>
          <w:i w:val="false"/>
          <w:color w:val="000000"/>
          <w:sz w:val="28"/>
        </w:rPr>
        <w:t>
</w:t>
      </w:r>
      <w:r>
        <w:rPr>
          <w:rFonts w:ascii="Times New Roman"/>
          <w:b w:val="false"/>
          <w:i w:val="false"/>
          <w:color w:val="000000"/>
          <w:sz w:val="28"/>
        </w:rPr>
        <w:t xml:space="preserve">      впервые - отмечается ячейка "первоначальный", </w:t>
      </w:r>
      <w:r>
        <w:br/>
      </w:r>
      <w:r>
        <w:rPr>
          <w:rFonts w:ascii="Times New Roman"/>
          <w:b w:val="false"/>
          <w:i w:val="false"/>
          <w:color w:val="000000"/>
          <w:sz w:val="28"/>
        </w:rPr>
        <w:t>
</w:t>
      </w:r>
      <w:r>
        <w:rPr>
          <w:rFonts w:ascii="Times New Roman"/>
          <w:b w:val="false"/>
          <w:i w:val="false"/>
          <w:color w:val="000000"/>
          <w:sz w:val="28"/>
        </w:rPr>
        <w:t xml:space="preserve">      согласно пункту 2 статьи 71 Кодекса - отмечается ячейка "дополнительный", </w:t>
      </w:r>
      <w:r>
        <w:br/>
      </w:r>
      <w:r>
        <w:rPr>
          <w:rFonts w:ascii="Times New Roman"/>
          <w:b w:val="false"/>
          <w:i w:val="false"/>
          <w:color w:val="000000"/>
          <w:sz w:val="28"/>
        </w:rPr>
        <w:t>
</w:t>
      </w:r>
      <w:r>
        <w:rPr>
          <w:rFonts w:ascii="Times New Roman"/>
          <w:b w:val="false"/>
          <w:i w:val="false"/>
          <w:color w:val="000000"/>
          <w:sz w:val="28"/>
        </w:rPr>
        <w:t xml:space="preserve">      в остальных случаях отмечается ячейка "очередной". </w:t>
      </w:r>
      <w:r>
        <w:br/>
      </w:r>
      <w:r>
        <w:rPr>
          <w:rFonts w:ascii="Times New Roman"/>
          <w:b w:val="false"/>
          <w:i w:val="false"/>
          <w:color w:val="000000"/>
          <w:sz w:val="28"/>
        </w:rPr>
        <w:t>
</w:t>
      </w:r>
      <w:r>
        <w:rPr>
          <w:rFonts w:ascii="Times New Roman"/>
          <w:b w:val="false"/>
          <w:i w:val="false"/>
          <w:color w:val="000000"/>
          <w:sz w:val="28"/>
        </w:rPr>
        <w:t xml:space="preserve">      10. В разделе "Исчисление текущих платежей": </w:t>
      </w:r>
      <w:r>
        <w:br/>
      </w:r>
      <w:r>
        <w:rPr>
          <w:rFonts w:ascii="Times New Roman"/>
          <w:b w:val="false"/>
          <w:i w:val="false"/>
          <w:color w:val="000000"/>
          <w:sz w:val="28"/>
        </w:rPr>
        <w:t>
</w:t>
      </w:r>
      <w:r>
        <w:rPr>
          <w:rFonts w:ascii="Times New Roman"/>
          <w:b w:val="false"/>
          <w:i w:val="false"/>
          <w:color w:val="000000"/>
          <w:sz w:val="28"/>
        </w:rPr>
        <w:t xml:space="preserve">      1) в строке 701.01.001 указывается местонахождение земельного участка (при общей долевой собственности на земельный участок - земельная доля), являющегося объектом обложения земельным налогом в соответствии со статьями 326 и 327 Кодекса; </w:t>
      </w:r>
      <w:r>
        <w:br/>
      </w:r>
      <w:r>
        <w:rPr>
          <w:rFonts w:ascii="Times New Roman"/>
          <w:b w:val="false"/>
          <w:i w:val="false"/>
          <w:color w:val="000000"/>
          <w:sz w:val="28"/>
        </w:rPr>
        <w:t>
</w:t>
      </w:r>
      <w:r>
        <w:rPr>
          <w:rFonts w:ascii="Times New Roman"/>
          <w:b w:val="false"/>
          <w:i w:val="false"/>
          <w:color w:val="000000"/>
          <w:sz w:val="28"/>
        </w:rPr>
        <w:t xml:space="preserve">      2) в строке 701.01.002 указывается дата возникновения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 (дата выдачи акта на право собственности на земельный участок, право постоянного землепользования; дата заключения договора о временном безвозмездном землепользовании; дата регистрации в уполномоченном органе договора купли- продажи земельного участка; дата решения местного исполнительного органа о выделении земельного участка и т.д.); </w:t>
      </w:r>
      <w:r>
        <w:br/>
      </w:r>
      <w:r>
        <w:rPr>
          <w:rFonts w:ascii="Times New Roman"/>
          <w:b w:val="false"/>
          <w:i w:val="false"/>
          <w:color w:val="000000"/>
          <w:sz w:val="28"/>
        </w:rPr>
        <w:t>
</w:t>
      </w:r>
      <w:r>
        <w:rPr>
          <w:rFonts w:ascii="Times New Roman"/>
          <w:b w:val="false"/>
          <w:i w:val="false"/>
          <w:color w:val="000000"/>
          <w:sz w:val="28"/>
        </w:rPr>
        <w:t xml:space="preserve">      3) в строке 701.01.003 указывается дата прекращения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 (дата истечения срока договора о временном безвозмездном землепользовании; дата регистрации в уполномоченном органе договора купли-продажи земельного участка и т.д.); </w:t>
      </w:r>
      <w:r>
        <w:br/>
      </w:r>
      <w:r>
        <w:rPr>
          <w:rFonts w:ascii="Times New Roman"/>
          <w:b w:val="false"/>
          <w:i w:val="false"/>
          <w:color w:val="000000"/>
          <w:sz w:val="28"/>
        </w:rPr>
        <w:t>
</w:t>
      </w:r>
      <w:r>
        <w:rPr>
          <w:rFonts w:ascii="Times New Roman"/>
          <w:b w:val="false"/>
          <w:i w:val="false"/>
          <w:color w:val="000000"/>
          <w:sz w:val="28"/>
        </w:rPr>
        <w:t xml:space="preserve">      4) в случае уплаты налогоплательщиком земельного налога в соответствии с пунктом 2 статьи 325 Кодекса, строки 701.01.002 и 701.01.003 не заполняются; </w:t>
      </w:r>
      <w:r>
        <w:br/>
      </w:r>
      <w:r>
        <w:rPr>
          <w:rFonts w:ascii="Times New Roman"/>
          <w:b w:val="false"/>
          <w:i w:val="false"/>
          <w:color w:val="000000"/>
          <w:sz w:val="28"/>
        </w:rPr>
        <w:t>
</w:t>
      </w:r>
      <w:r>
        <w:rPr>
          <w:rFonts w:ascii="Times New Roman"/>
          <w:b w:val="false"/>
          <w:i w:val="false"/>
          <w:color w:val="000000"/>
          <w:sz w:val="28"/>
        </w:rPr>
        <w:t xml:space="preserve">      5) в строке 701.01.004 указывается количество месяцев владения или пользования земельным участком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6) в строке 701.01.005 указывается категория земель в соответствии с земельным законодательством Республики Казахстан. При этом используются следующие условные обозначения: </w:t>
      </w:r>
      <w:r>
        <w:br/>
      </w:r>
      <w:r>
        <w:rPr>
          <w:rFonts w:ascii="Times New Roman"/>
          <w:b w:val="false"/>
          <w:i w:val="false"/>
          <w:color w:val="000000"/>
          <w:sz w:val="28"/>
        </w:rPr>
        <w:t>
</w:t>
      </w:r>
      <w:r>
        <w:rPr>
          <w:rFonts w:ascii="Times New Roman"/>
          <w:b w:val="false"/>
          <w:i w:val="false"/>
          <w:color w:val="000000"/>
          <w:sz w:val="28"/>
        </w:rPr>
        <w:t xml:space="preserve">      ЗСХ-1 - земли сельскохозяйственного назначения - земли степной и сухостепной зон равнинных территорий с черноземами обыкновенными и южными, темно-каштановыми и каштановыми почвами, а также предгорных территорий с сероземами темными (серо-коричневыми), каштановыми (коричневыми) и черноземами предгорными; </w:t>
      </w:r>
      <w:r>
        <w:br/>
      </w:r>
      <w:r>
        <w:rPr>
          <w:rFonts w:ascii="Times New Roman"/>
          <w:b w:val="false"/>
          <w:i w:val="false"/>
          <w:color w:val="000000"/>
          <w:sz w:val="28"/>
        </w:rPr>
        <w:t>
</w:t>
      </w:r>
      <w:r>
        <w:rPr>
          <w:rFonts w:ascii="Times New Roman"/>
          <w:b w:val="false"/>
          <w:i w:val="false"/>
          <w:color w:val="000000"/>
          <w:sz w:val="28"/>
        </w:rPr>
        <w:t xml:space="preserve">      ЗСХ-2 - земли сельскохозяйственного назначения - земли полупустынной, пустынной и предгорно-пустынной территорий со светло-каштановыми, бурыми, серо-бурыми, сероземами светлыми и обыкновенными, а также горных территорий с горно-степными, горно-лугово-степными и горными альпийскими и субальпийскими почвами; </w:t>
      </w:r>
      <w:r>
        <w:br/>
      </w:r>
      <w:r>
        <w:rPr>
          <w:rFonts w:ascii="Times New Roman"/>
          <w:b w:val="false"/>
          <w:i w:val="false"/>
          <w:color w:val="000000"/>
          <w:sz w:val="28"/>
        </w:rPr>
        <w:t>
</w:t>
      </w:r>
      <w:r>
        <w:rPr>
          <w:rFonts w:ascii="Times New Roman"/>
          <w:b w:val="false"/>
          <w:i w:val="false"/>
          <w:color w:val="000000"/>
          <w:sz w:val="28"/>
        </w:rPr>
        <w:t xml:space="preserve">      ЗНП-ЖФ - земли населенных пунктов, занятые жилищным фондом, в том числе строениями и сооружениями при нем; </w:t>
      </w:r>
      <w:r>
        <w:br/>
      </w:r>
      <w:r>
        <w:rPr>
          <w:rFonts w:ascii="Times New Roman"/>
          <w:b w:val="false"/>
          <w:i w:val="false"/>
          <w:color w:val="000000"/>
          <w:sz w:val="28"/>
        </w:rPr>
        <w:t>
</w:t>
      </w:r>
      <w:r>
        <w:rPr>
          <w:rFonts w:ascii="Times New Roman"/>
          <w:b w:val="false"/>
          <w:i w:val="false"/>
          <w:color w:val="000000"/>
          <w:sz w:val="28"/>
        </w:rPr>
        <w:t xml:space="preserve">      ЗНП - земли населенных пунктов, за исключением земель, занятых жилищным фондом, в том числе строениями и сооружениями при нем; </w:t>
      </w:r>
      <w:r>
        <w:br/>
      </w:r>
      <w:r>
        <w:rPr>
          <w:rFonts w:ascii="Times New Roman"/>
          <w:b w:val="false"/>
          <w:i w:val="false"/>
          <w:color w:val="000000"/>
          <w:sz w:val="28"/>
        </w:rPr>
        <w:t>
</w:t>
      </w:r>
      <w:r>
        <w:rPr>
          <w:rFonts w:ascii="Times New Roman"/>
          <w:b w:val="false"/>
          <w:i w:val="false"/>
          <w:color w:val="000000"/>
          <w:sz w:val="28"/>
        </w:rPr>
        <w:t xml:space="preserve">      ЗНП-ПУ - земли населенных пунктов - придомовые земельные участки; </w:t>
      </w:r>
      <w:r>
        <w:br/>
      </w:r>
      <w:r>
        <w:rPr>
          <w:rFonts w:ascii="Times New Roman"/>
          <w:b w:val="false"/>
          <w:i w:val="false"/>
          <w:color w:val="000000"/>
          <w:sz w:val="28"/>
        </w:rPr>
        <w:t>
</w:t>
      </w:r>
      <w:r>
        <w:rPr>
          <w:rFonts w:ascii="Times New Roman"/>
          <w:b w:val="false"/>
          <w:i w:val="false"/>
          <w:color w:val="000000"/>
          <w:sz w:val="28"/>
        </w:rPr>
        <w:t xml:space="preserve">      ЗП - земли промышленности, расположенные вне населенных пунктов; </w:t>
      </w:r>
      <w:r>
        <w:br/>
      </w:r>
      <w:r>
        <w:rPr>
          <w:rFonts w:ascii="Times New Roman"/>
          <w:b w:val="false"/>
          <w:i w:val="false"/>
          <w:color w:val="000000"/>
          <w:sz w:val="28"/>
        </w:rPr>
        <w:t>
</w:t>
      </w:r>
      <w:r>
        <w:rPr>
          <w:rFonts w:ascii="Times New Roman"/>
          <w:b w:val="false"/>
          <w:i w:val="false"/>
          <w:color w:val="000000"/>
          <w:sz w:val="28"/>
        </w:rPr>
        <w:t xml:space="preserve">      ЗП-НП - земли промышленности, расположенные в черте населенных пунктов; </w:t>
      </w:r>
      <w:r>
        <w:br/>
      </w:r>
      <w:r>
        <w:rPr>
          <w:rFonts w:ascii="Times New Roman"/>
          <w:b w:val="false"/>
          <w:i w:val="false"/>
          <w:color w:val="000000"/>
          <w:sz w:val="28"/>
        </w:rPr>
        <w:t>
</w:t>
      </w:r>
      <w:r>
        <w:rPr>
          <w:rFonts w:ascii="Times New Roman"/>
          <w:b w:val="false"/>
          <w:i w:val="false"/>
          <w:color w:val="000000"/>
          <w:sz w:val="28"/>
        </w:rPr>
        <w:t xml:space="preserve">      ЗООПТ-СХ-1 или ЗООПТ-СХ-2 - земли особо охраняемых природных территорий, используемые в сельскохозяйственных целях; </w:t>
      </w:r>
      <w:r>
        <w:br/>
      </w:r>
      <w:r>
        <w:rPr>
          <w:rFonts w:ascii="Times New Roman"/>
          <w:b w:val="false"/>
          <w:i w:val="false"/>
          <w:color w:val="000000"/>
          <w:sz w:val="28"/>
        </w:rPr>
        <w:t>
</w:t>
      </w:r>
      <w:r>
        <w:rPr>
          <w:rFonts w:ascii="Times New Roman"/>
          <w:b w:val="false"/>
          <w:i w:val="false"/>
          <w:color w:val="000000"/>
          <w:sz w:val="28"/>
        </w:rPr>
        <w:t xml:space="preserve">      ЗООПТ - земли особо охраняемых природных территорий, используемые в иных целях помимо сельскохозяйственных; </w:t>
      </w:r>
      <w:r>
        <w:br/>
      </w:r>
      <w:r>
        <w:rPr>
          <w:rFonts w:ascii="Times New Roman"/>
          <w:b w:val="false"/>
          <w:i w:val="false"/>
          <w:color w:val="000000"/>
          <w:sz w:val="28"/>
        </w:rPr>
        <w:t>
</w:t>
      </w:r>
      <w:r>
        <w:rPr>
          <w:rFonts w:ascii="Times New Roman"/>
          <w:b w:val="false"/>
          <w:i w:val="false"/>
          <w:color w:val="000000"/>
          <w:sz w:val="28"/>
        </w:rPr>
        <w:t xml:space="preserve">      ЗЛФ-СХ-1 или ЗЛФ-СХ-2 - земли лесного фонда, используемые в сельскохозяйственных целях; </w:t>
      </w:r>
      <w:r>
        <w:br/>
      </w:r>
      <w:r>
        <w:rPr>
          <w:rFonts w:ascii="Times New Roman"/>
          <w:b w:val="false"/>
          <w:i w:val="false"/>
          <w:color w:val="000000"/>
          <w:sz w:val="28"/>
        </w:rPr>
        <w:t>
</w:t>
      </w:r>
      <w:r>
        <w:rPr>
          <w:rFonts w:ascii="Times New Roman"/>
          <w:b w:val="false"/>
          <w:i w:val="false"/>
          <w:color w:val="000000"/>
          <w:sz w:val="28"/>
        </w:rPr>
        <w:t xml:space="preserve">      ЗЛФ - земли лесного фонда, используемые в иных целях помимо сельскохозяйственных; </w:t>
      </w:r>
      <w:r>
        <w:br/>
      </w:r>
      <w:r>
        <w:rPr>
          <w:rFonts w:ascii="Times New Roman"/>
          <w:b w:val="false"/>
          <w:i w:val="false"/>
          <w:color w:val="000000"/>
          <w:sz w:val="28"/>
        </w:rPr>
        <w:t>
</w:t>
      </w:r>
      <w:r>
        <w:rPr>
          <w:rFonts w:ascii="Times New Roman"/>
          <w:b w:val="false"/>
          <w:i w:val="false"/>
          <w:color w:val="000000"/>
          <w:sz w:val="28"/>
        </w:rPr>
        <w:t xml:space="preserve">      ЗВФ-СХ-1 или ЗВФ-СХ-2 - земли водного фонда, используемые в сельскохозяйственных целях; </w:t>
      </w:r>
      <w:r>
        <w:br/>
      </w:r>
      <w:r>
        <w:rPr>
          <w:rFonts w:ascii="Times New Roman"/>
          <w:b w:val="false"/>
          <w:i w:val="false"/>
          <w:color w:val="000000"/>
          <w:sz w:val="28"/>
        </w:rPr>
        <w:t>
</w:t>
      </w:r>
      <w:r>
        <w:rPr>
          <w:rFonts w:ascii="Times New Roman"/>
          <w:b w:val="false"/>
          <w:i w:val="false"/>
          <w:color w:val="000000"/>
          <w:sz w:val="28"/>
        </w:rPr>
        <w:t xml:space="preserve">      ЗВФ - земли водного фонда, используемые в иных целях помимо сельскохозяйственных; </w:t>
      </w:r>
      <w:r>
        <w:br/>
      </w:r>
      <w:r>
        <w:rPr>
          <w:rFonts w:ascii="Times New Roman"/>
          <w:b w:val="false"/>
          <w:i w:val="false"/>
          <w:color w:val="000000"/>
          <w:sz w:val="28"/>
        </w:rPr>
        <w:t>
</w:t>
      </w:r>
      <w:r>
        <w:rPr>
          <w:rFonts w:ascii="Times New Roman"/>
          <w:b w:val="false"/>
          <w:i w:val="false"/>
          <w:color w:val="000000"/>
          <w:sz w:val="28"/>
        </w:rPr>
        <w:t xml:space="preserve">      7) в строке 701.01.006 указывается балл бонитета почвы земельного участка; </w:t>
      </w:r>
      <w:r>
        <w:br/>
      </w:r>
      <w:r>
        <w:rPr>
          <w:rFonts w:ascii="Times New Roman"/>
          <w:b w:val="false"/>
          <w:i w:val="false"/>
          <w:color w:val="000000"/>
          <w:sz w:val="28"/>
        </w:rPr>
        <w:t>
</w:t>
      </w:r>
      <w:r>
        <w:rPr>
          <w:rFonts w:ascii="Times New Roman"/>
          <w:b w:val="false"/>
          <w:i w:val="false"/>
          <w:color w:val="000000"/>
          <w:sz w:val="28"/>
        </w:rPr>
        <w:t xml:space="preserve">      8) в строке 701.01.007 указывается общая площадь земельного участка в соответствии с документами, удостоверяющими право на земельный участок. Налогоплательщики, определенные пунктом 2 статьи 325 Кодекса указывают общую площадь земельного участка, находящегося в фактическом владении и пользовании; </w:t>
      </w:r>
      <w:r>
        <w:br/>
      </w:r>
      <w:r>
        <w:rPr>
          <w:rFonts w:ascii="Times New Roman"/>
          <w:b w:val="false"/>
          <w:i w:val="false"/>
          <w:color w:val="000000"/>
          <w:sz w:val="28"/>
        </w:rPr>
        <w:t>
</w:t>
      </w:r>
      <w:r>
        <w:rPr>
          <w:rFonts w:ascii="Times New Roman"/>
          <w:b w:val="false"/>
          <w:i w:val="false"/>
          <w:color w:val="000000"/>
          <w:sz w:val="28"/>
        </w:rPr>
        <w:t xml:space="preserve">      9) в строке 701.01.008 указывается площадь земельного участка, не облагаемая земельным налогом, в соответствии с пунктом 2 статьи 326 Кодекса, а также в соответствии с подпунктом 5) пункта 2 статьи 123 Закона Республики Казахстан "О налогах и других обязательных платежах в бюджет", действующего в соответствии с Законом Республики Казахстан от 12 июня 2001 года "О введении в действие Налогового Кодекса"; </w:t>
      </w:r>
      <w:r>
        <w:br/>
      </w:r>
      <w:r>
        <w:rPr>
          <w:rFonts w:ascii="Times New Roman"/>
          <w:b w:val="false"/>
          <w:i w:val="false"/>
          <w:color w:val="000000"/>
          <w:sz w:val="28"/>
        </w:rPr>
        <w:t>
</w:t>
      </w:r>
      <w:r>
        <w:rPr>
          <w:rFonts w:ascii="Times New Roman"/>
          <w:b w:val="false"/>
          <w:i w:val="false"/>
          <w:color w:val="000000"/>
          <w:sz w:val="28"/>
        </w:rPr>
        <w:t xml:space="preserve">      10) в строке 701.01.009 указывается площадь земельного участка, подлежащего обложению земельным налогом, определяемая как разница строк 701.01.007 и 701.01.008; </w:t>
      </w:r>
      <w:r>
        <w:br/>
      </w:r>
      <w:r>
        <w:rPr>
          <w:rFonts w:ascii="Times New Roman"/>
          <w:b w:val="false"/>
          <w:i w:val="false"/>
          <w:color w:val="000000"/>
          <w:sz w:val="28"/>
        </w:rPr>
        <w:t>
</w:t>
      </w:r>
      <w:r>
        <w:rPr>
          <w:rFonts w:ascii="Times New Roman"/>
          <w:b w:val="false"/>
          <w:i w:val="false"/>
          <w:color w:val="000000"/>
          <w:sz w:val="28"/>
        </w:rPr>
        <w:t xml:space="preserve">      11) в строке 701.01.010 указывается базовая ставка земельного налога в соответствии с главой 54 Кодекса; </w:t>
      </w:r>
      <w:r>
        <w:br/>
      </w:r>
      <w:r>
        <w:rPr>
          <w:rFonts w:ascii="Times New Roman"/>
          <w:b w:val="false"/>
          <w:i w:val="false"/>
          <w:color w:val="000000"/>
          <w:sz w:val="28"/>
        </w:rPr>
        <w:t>
</w:t>
      </w:r>
      <w:r>
        <w:rPr>
          <w:rFonts w:ascii="Times New Roman"/>
          <w:b w:val="false"/>
          <w:i w:val="false"/>
          <w:color w:val="000000"/>
          <w:sz w:val="28"/>
        </w:rPr>
        <w:t xml:space="preserve">      12) в строке 701.01.011 указывается размер повышения или понижения ставки земельного налога, установленный решением местного представительного органа на отчетный налоговый период, согласно пункту 1 статьи 338 Кодекса; </w:t>
      </w:r>
      <w:r>
        <w:br/>
      </w:r>
      <w:r>
        <w:rPr>
          <w:rFonts w:ascii="Times New Roman"/>
          <w:b w:val="false"/>
          <w:i w:val="false"/>
          <w:color w:val="000000"/>
          <w:sz w:val="28"/>
        </w:rPr>
        <w:t>
</w:t>
      </w:r>
      <w:r>
        <w:rPr>
          <w:rFonts w:ascii="Times New Roman"/>
          <w:b w:val="false"/>
          <w:i w:val="false"/>
          <w:color w:val="000000"/>
          <w:sz w:val="28"/>
        </w:rPr>
        <w:t xml:space="preserve">      13) в строке 701.01.012 указывается установленный размер повышения ставки земельного налога на земельные участки, занятые под автостоянки, автозаправочные станции и рынки на отчетный налоговый период, согласно решениям местного представительного органа в соответствии со статьей 337 Кодекса; </w:t>
      </w:r>
      <w:r>
        <w:br/>
      </w:r>
      <w:r>
        <w:rPr>
          <w:rFonts w:ascii="Times New Roman"/>
          <w:b w:val="false"/>
          <w:i w:val="false"/>
          <w:color w:val="000000"/>
          <w:sz w:val="28"/>
        </w:rPr>
        <w:t>
</w:t>
      </w:r>
      <w:r>
        <w:rPr>
          <w:rFonts w:ascii="Times New Roman"/>
          <w:b w:val="false"/>
          <w:i w:val="false"/>
          <w:color w:val="000000"/>
          <w:sz w:val="28"/>
        </w:rPr>
        <w:t xml:space="preserve">      14) в строке 701.01.013 указывается коэффициент, установленный пунктом 2 статьи 338 Кодекса для соответствующих налогоплательщиков; </w:t>
      </w:r>
      <w:r>
        <w:br/>
      </w:r>
      <w:r>
        <w:rPr>
          <w:rFonts w:ascii="Times New Roman"/>
          <w:b w:val="false"/>
          <w:i w:val="false"/>
          <w:color w:val="000000"/>
          <w:sz w:val="28"/>
        </w:rPr>
        <w:t>
</w:t>
      </w:r>
      <w:r>
        <w:rPr>
          <w:rFonts w:ascii="Times New Roman"/>
          <w:b w:val="false"/>
          <w:i w:val="false"/>
          <w:color w:val="000000"/>
          <w:sz w:val="28"/>
        </w:rPr>
        <w:t xml:space="preserve">      15) в строке 701.01.014 указывается ставка земельного налога с учетом корректировок базовой налоговой ставки, предусмотренных в строках 701.01.011, 701.01.012 и 701.01.013; </w:t>
      </w:r>
      <w:r>
        <w:br/>
      </w:r>
      <w:r>
        <w:rPr>
          <w:rFonts w:ascii="Times New Roman"/>
          <w:b w:val="false"/>
          <w:i w:val="false"/>
          <w:color w:val="000000"/>
          <w:sz w:val="28"/>
        </w:rPr>
        <w:t>
</w:t>
      </w:r>
      <w:r>
        <w:rPr>
          <w:rFonts w:ascii="Times New Roman"/>
          <w:b w:val="false"/>
          <w:i w:val="false"/>
          <w:color w:val="000000"/>
          <w:sz w:val="28"/>
        </w:rPr>
        <w:t xml:space="preserve">      16) в строке 701.01.015 указывается сумма текущих платежей, подлежащих уплате или уменьшению за отчетный налоговый период, в соответствии со статьей 340 Кодекса; </w:t>
      </w:r>
      <w:r>
        <w:br/>
      </w:r>
      <w:r>
        <w:rPr>
          <w:rFonts w:ascii="Times New Roman"/>
          <w:b w:val="false"/>
          <w:i w:val="false"/>
          <w:color w:val="000000"/>
          <w:sz w:val="28"/>
        </w:rPr>
        <w:t>
</w:t>
      </w:r>
      <w:r>
        <w:rPr>
          <w:rFonts w:ascii="Times New Roman"/>
          <w:b w:val="false"/>
          <w:i w:val="false"/>
          <w:color w:val="000000"/>
          <w:sz w:val="28"/>
        </w:rPr>
        <w:t xml:space="preserve">      17) в строке 701.01.016 указывается сумма текущих платежей, подлежащих уплате или уменьшению по установленным срокам, в соответствии со статьей 340 Кодекса.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701.01 в Базе данных не приводится, при необходимости ее можно получить на электронном носителе в РЦПИ или c Wеb-сайта www.tахкz.кz.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сбору с аукционов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Декларации по сбору с аукционов по форме 810.00, включающей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Декларации по сбору с аукционов по форме 810.00 (далее - Декларация по форме 810.00); </w:t>
      </w:r>
      <w:r>
        <w:br/>
      </w:r>
      <w:r>
        <w:rPr>
          <w:rFonts w:ascii="Times New Roman"/>
          <w:b w:val="false"/>
          <w:i w:val="false"/>
          <w:color w:val="000000"/>
          <w:sz w:val="28"/>
        </w:rPr>
        <w:t>
</w:t>
      </w:r>
      <w:r>
        <w:rPr>
          <w:rFonts w:ascii="Times New Roman"/>
          <w:b w:val="false"/>
          <w:i w:val="false"/>
          <w:color w:val="000000"/>
          <w:sz w:val="28"/>
        </w:rPr>
        <w:t xml:space="preserve">      2) приложения к Декларации по сбору с аукционов по форме 810.01 (далее - приложение по форме 810.01). </w:t>
      </w:r>
      <w:r>
        <w:br/>
      </w:r>
      <w:r>
        <w:rPr>
          <w:rFonts w:ascii="Times New Roman"/>
          <w:b w:val="false"/>
          <w:i w:val="false"/>
          <w:color w:val="000000"/>
          <w:sz w:val="28"/>
        </w:rPr>
        <w:t>
</w:t>
      </w:r>
      <w:r>
        <w:rPr>
          <w:rFonts w:ascii="Times New Roman"/>
          <w:b w:val="false"/>
          <w:i w:val="false"/>
          <w:color w:val="000000"/>
          <w:sz w:val="28"/>
        </w:rPr>
        <w:t xml:space="preserve">      2. Декларация по форме 810.00 предназначена для декларирования общей суммы сбора с аукционов. </w:t>
      </w:r>
      <w:r>
        <w:br/>
      </w:r>
      <w:r>
        <w:rPr>
          <w:rFonts w:ascii="Times New Roman"/>
          <w:b w:val="false"/>
          <w:i w:val="false"/>
          <w:color w:val="000000"/>
          <w:sz w:val="28"/>
        </w:rPr>
        <w:t>
</w:t>
      </w:r>
      <w:r>
        <w:rPr>
          <w:rFonts w:ascii="Times New Roman"/>
          <w:b w:val="false"/>
          <w:i w:val="false"/>
          <w:color w:val="000000"/>
          <w:sz w:val="28"/>
        </w:rPr>
        <w:t xml:space="preserve">      Приложение по форме 810.01 предназначено для определения сумм сбора с аукционов по каждому аукциону. </w:t>
      </w:r>
      <w:r>
        <w:br/>
      </w:r>
      <w:r>
        <w:rPr>
          <w:rFonts w:ascii="Times New Roman"/>
          <w:b w:val="false"/>
          <w:i w:val="false"/>
          <w:color w:val="000000"/>
          <w:sz w:val="28"/>
        </w:rPr>
        <w:t>
</w:t>
      </w:r>
      <w:r>
        <w:rPr>
          <w:rFonts w:ascii="Times New Roman"/>
          <w:b w:val="false"/>
          <w:i w:val="false"/>
          <w:color w:val="000000"/>
          <w:sz w:val="28"/>
        </w:rPr>
        <w:t xml:space="preserve">      3. В случае реализации имущества (имущественных прав) на нескольких аукционах, по каждому аукциону заполняется отдельный лист приложения по форме 810.01. При этом общее количество листов приложения по форме 810.01 должно соответствовать количеству проведенных аукционов. </w:t>
      </w:r>
      <w:r>
        <w:br/>
      </w:r>
      <w:r>
        <w:rPr>
          <w:rFonts w:ascii="Times New Roman"/>
          <w:b w:val="false"/>
          <w:i w:val="false"/>
          <w:color w:val="000000"/>
          <w:sz w:val="28"/>
        </w:rPr>
        <w:t>
</w:t>
      </w:r>
      <w:r>
        <w:rPr>
          <w:rFonts w:ascii="Times New Roman"/>
          <w:b w:val="false"/>
          <w:i w:val="false"/>
          <w:color w:val="000000"/>
          <w:sz w:val="28"/>
        </w:rPr>
        <w:t xml:space="preserve">      4.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6.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8.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Декларации по форме 810.00 </w:t>
      </w:r>
    </w:p>
    <w:p>
      <w:pPr>
        <w:spacing w:after="0"/>
        <w:ind w:left="0"/>
        <w:jc w:val="both"/>
      </w:pPr>
      <w:r>
        <w:rPr>
          <w:rFonts w:ascii="Times New Roman"/>
          <w:b w:val="false"/>
          <w:i w:val="false"/>
          <w:color w:val="000000"/>
          <w:sz w:val="28"/>
        </w:rPr>
        <w:t xml:space="preserve">      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|Строите-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|льство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45211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А  4 5 2 1 1    В   5 0 1 0 2   С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производится отметка соответствующего вида Декларации по форме 810.00;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код соответствующей валюты, в которой производится исчисление сбора с аукционов. </w:t>
      </w:r>
      <w:r>
        <w:br/>
      </w:r>
      <w:r>
        <w:rPr>
          <w:rFonts w:ascii="Times New Roman"/>
          <w:b w:val="false"/>
          <w:i w:val="false"/>
          <w:color w:val="000000"/>
          <w:sz w:val="28"/>
        </w:rPr>
        <w:t>
</w:t>
      </w:r>
      <w:r>
        <w:rPr>
          <w:rFonts w:ascii="Times New Roman"/>
          <w:b w:val="false"/>
          <w:i w:val="false"/>
          <w:color w:val="000000"/>
          <w:sz w:val="28"/>
        </w:rPr>
        <w:t xml:space="preserve">      10. В разделе "Сбор с аукционов": </w:t>
      </w:r>
      <w:r>
        <w:br/>
      </w:r>
      <w:r>
        <w:rPr>
          <w:rFonts w:ascii="Times New Roman"/>
          <w:b w:val="false"/>
          <w:i w:val="false"/>
          <w:color w:val="000000"/>
          <w:sz w:val="28"/>
        </w:rPr>
        <w:t>
</w:t>
      </w:r>
      <w:r>
        <w:rPr>
          <w:rFonts w:ascii="Times New Roman"/>
          <w:b w:val="false"/>
          <w:i w:val="false"/>
          <w:color w:val="000000"/>
          <w:sz w:val="28"/>
        </w:rPr>
        <w:t xml:space="preserve">      1) в строке 810.00.001 указывается стоимость реализованного имущества (имущественных прав) по итогам проведенного аукциона, которая переносится из строки 810.01.005 приложения по форме 810.01. В случае, если налогоплательщиком заполняется несколько листов приложения по форме 810.01, по данной строке указывается общая стоимость реализованного имущества (имущественных прав), которая определяется суммированием показателей строк 810.01.005 всех листов приложения по форме 810.01; </w:t>
      </w:r>
      <w:r>
        <w:br/>
      </w:r>
      <w:r>
        <w:rPr>
          <w:rFonts w:ascii="Times New Roman"/>
          <w:b w:val="false"/>
          <w:i w:val="false"/>
          <w:color w:val="000000"/>
          <w:sz w:val="28"/>
        </w:rPr>
        <w:t>
</w:t>
      </w:r>
      <w:r>
        <w:rPr>
          <w:rFonts w:ascii="Times New Roman"/>
          <w:b w:val="false"/>
          <w:i w:val="false"/>
          <w:color w:val="000000"/>
          <w:sz w:val="28"/>
        </w:rPr>
        <w:t xml:space="preserve">      2) в строке 810.00.002 указывается сумма исполнительской санкции, подлежащая уплате в бюджет, которая переносится из строки 810.01.006 приложения по форме 810.01. В случае, если налогоплательщиком заполняется несколько листов приложения по форме 810.01, по данной строке указывается общая сумма исполнительской санкции, которая определяется суммированием показателей строк 810.01.006 всех листов приложения по форме 810.01; </w:t>
      </w:r>
      <w:r>
        <w:br/>
      </w:r>
      <w:r>
        <w:rPr>
          <w:rFonts w:ascii="Times New Roman"/>
          <w:b w:val="false"/>
          <w:i w:val="false"/>
          <w:color w:val="000000"/>
          <w:sz w:val="28"/>
        </w:rPr>
        <w:t>
</w:t>
      </w:r>
      <w:r>
        <w:rPr>
          <w:rFonts w:ascii="Times New Roman"/>
          <w:b w:val="false"/>
          <w:i w:val="false"/>
          <w:color w:val="000000"/>
          <w:sz w:val="28"/>
        </w:rPr>
        <w:t xml:space="preserve">      3) в строке 810.00.003 указывается стоимость реализованного имущества, уменьшенная на сумму исполнительской санкции, определяемая как разница между строками 810.00.001 и 810.00.002; </w:t>
      </w:r>
      <w:r>
        <w:br/>
      </w:r>
      <w:r>
        <w:rPr>
          <w:rFonts w:ascii="Times New Roman"/>
          <w:b w:val="false"/>
          <w:i w:val="false"/>
          <w:color w:val="000000"/>
          <w:sz w:val="28"/>
        </w:rPr>
        <w:t>
</w:t>
      </w:r>
      <w:r>
        <w:rPr>
          <w:rFonts w:ascii="Times New Roman"/>
          <w:b w:val="false"/>
          <w:i w:val="false"/>
          <w:color w:val="000000"/>
          <w:sz w:val="28"/>
        </w:rPr>
        <w:t xml:space="preserve">      4) в строке 810.00.004 указывается ставка сбора с аукционов в процентах; </w:t>
      </w:r>
      <w:r>
        <w:br/>
      </w:r>
      <w:r>
        <w:rPr>
          <w:rFonts w:ascii="Times New Roman"/>
          <w:b w:val="false"/>
          <w:i w:val="false"/>
          <w:color w:val="000000"/>
          <w:sz w:val="28"/>
        </w:rPr>
        <w:t>
</w:t>
      </w:r>
      <w:r>
        <w:rPr>
          <w:rFonts w:ascii="Times New Roman"/>
          <w:b w:val="false"/>
          <w:i w:val="false"/>
          <w:color w:val="000000"/>
          <w:sz w:val="28"/>
        </w:rPr>
        <w:t xml:space="preserve">      5) в строке 810.00.005 указывается сумма сбора с аукционов, подлежащая уплате в бюджет, которая определяется исходя из ставки сбора и стоимости реализованного имущества по формуле (810.00.003 х 810.00.004). </w:t>
      </w:r>
      <w:r>
        <w:br/>
      </w:r>
      <w:r>
        <w:rPr>
          <w:rFonts w:ascii="Times New Roman"/>
          <w:b w:val="false"/>
          <w:i w:val="false"/>
          <w:color w:val="000000"/>
          <w:sz w:val="28"/>
        </w:rPr>
        <w:t>
</w:t>
      </w:r>
      <w:r>
        <w:rPr>
          <w:rFonts w:ascii="Times New Roman"/>
          <w:b w:val="false"/>
          <w:i w:val="false"/>
          <w:color w:val="000000"/>
          <w:sz w:val="28"/>
        </w:rPr>
        <w:t xml:space="preserve">      11. Декларация по форме 810.00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810.01 </w:t>
      </w:r>
    </w:p>
    <w:p>
      <w:pPr>
        <w:spacing w:after="0"/>
        <w:ind w:left="0"/>
        <w:jc w:val="both"/>
      </w:pPr>
      <w:r>
        <w:rPr>
          <w:rFonts w:ascii="Times New Roman"/>
          <w:b w:val="false"/>
          <w:i w:val="false"/>
          <w:color w:val="000000"/>
          <w:sz w:val="28"/>
        </w:rPr>
        <w:t xml:space="preserve">      12.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13.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код соответствующей валюты, в которой производится исчисление сбора с аукционов;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810.01. </w:t>
      </w:r>
      <w:r>
        <w:br/>
      </w:r>
      <w:r>
        <w:rPr>
          <w:rFonts w:ascii="Times New Roman"/>
          <w:b w:val="false"/>
          <w:i w:val="false"/>
          <w:color w:val="000000"/>
          <w:sz w:val="28"/>
        </w:rPr>
        <w:t>
</w:t>
      </w:r>
      <w:r>
        <w:rPr>
          <w:rFonts w:ascii="Times New Roman"/>
          <w:b w:val="false"/>
          <w:i w:val="false"/>
          <w:color w:val="000000"/>
          <w:sz w:val="28"/>
        </w:rPr>
        <w:t xml:space="preserve">      14. В разделе "Сумма сбора с аукционов": </w:t>
      </w:r>
      <w:r>
        <w:br/>
      </w:r>
      <w:r>
        <w:rPr>
          <w:rFonts w:ascii="Times New Roman"/>
          <w:b w:val="false"/>
          <w:i w:val="false"/>
          <w:color w:val="000000"/>
          <w:sz w:val="28"/>
        </w:rPr>
        <w:t>
</w:t>
      </w:r>
      <w:r>
        <w:rPr>
          <w:rFonts w:ascii="Times New Roman"/>
          <w:b w:val="false"/>
          <w:i w:val="false"/>
          <w:color w:val="000000"/>
          <w:sz w:val="28"/>
        </w:rPr>
        <w:t xml:space="preserve">      1) в строке 810.01.001 указывается дата реализации имущества (имущественных прав) на аукционе; </w:t>
      </w:r>
      <w:r>
        <w:br/>
      </w:r>
      <w:r>
        <w:rPr>
          <w:rFonts w:ascii="Times New Roman"/>
          <w:b w:val="false"/>
          <w:i w:val="false"/>
          <w:color w:val="000000"/>
          <w:sz w:val="28"/>
        </w:rPr>
        <w:t>
</w:t>
      </w:r>
      <w:r>
        <w:rPr>
          <w:rFonts w:ascii="Times New Roman"/>
          <w:b w:val="false"/>
          <w:i w:val="false"/>
          <w:color w:val="000000"/>
          <w:sz w:val="28"/>
        </w:rPr>
        <w:t xml:space="preserve">      2) в строке 810.01.002 указывается фамилия, имя, отчество или полное наименование устроителя аукциона; </w:t>
      </w:r>
      <w:r>
        <w:br/>
      </w:r>
      <w:r>
        <w:rPr>
          <w:rFonts w:ascii="Times New Roman"/>
          <w:b w:val="false"/>
          <w:i w:val="false"/>
          <w:color w:val="000000"/>
          <w:sz w:val="28"/>
        </w:rPr>
        <w:t>
</w:t>
      </w:r>
      <w:r>
        <w:rPr>
          <w:rFonts w:ascii="Times New Roman"/>
          <w:b w:val="false"/>
          <w:i w:val="false"/>
          <w:color w:val="000000"/>
          <w:sz w:val="28"/>
        </w:rPr>
        <w:t xml:space="preserve">      3) в строке 810.01.003 указывается регистрационный номер налогоплательщика - устроителя аукциона; </w:t>
      </w:r>
      <w:r>
        <w:br/>
      </w:r>
      <w:r>
        <w:rPr>
          <w:rFonts w:ascii="Times New Roman"/>
          <w:b w:val="false"/>
          <w:i w:val="false"/>
          <w:color w:val="000000"/>
          <w:sz w:val="28"/>
        </w:rPr>
        <w:t>
</w:t>
      </w:r>
      <w:r>
        <w:rPr>
          <w:rFonts w:ascii="Times New Roman"/>
          <w:b w:val="false"/>
          <w:i w:val="false"/>
          <w:color w:val="000000"/>
          <w:sz w:val="28"/>
        </w:rPr>
        <w:t xml:space="preserve">      4) в строке 810.01.004 указывается место проведения аукциона; </w:t>
      </w:r>
      <w:r>
        <w:br/>
      </w:r>
      <w:r>
        <w:rPr>
          <w:rFonts w:ascii="Times New Roman"/>
          <w:b w:val="false"/>
          <w:i w:val="false"/>
          <w:color w:val="000000"/>
          <w:sz w:val="28"/>
        </w:rPr>
        <w:t>
</w:t>
      </w:r>
      <w:r>
        <w:rPr>
          <w:rFonts w:ascii="Times New Roman"/>
          <w:b w:val="false"/>
          <w:i w:val="false"/>
          <w:color w:val="000000"/>
          <w:sz w:val="28"/>
        </w:rPr>
        <w:t xml:space="preserve">      5) в строке 810.01.005 указывается стоимость реализованного имущества (имущественных прав); </w:t>
      </w:r>
      <w:r>
        <w:br/>
      </w:r>
      <w:r>
        <w:rPr>
          <w:rFonts w:ascii="Times New Roman"/>
          <w:b w:val="false"/>
          <w:i w:val="false"/>
          <w:color w:val="000000"/>
          <w:sz w:val="28"/>
        </w:rPr>
        <w:t>
</w:t>
      </w:r>
      <w:r>
        <w:rPr>
          <w:rFonts w:ascii="Times New Roman"/>
          <w:b w:val="false"/>
          <w:i w:val="false"/>
          <w:color w:val="000000"/>
          <w:sz w:val="28"/>
        </w:rPr>
        <w:t xml:space="preserve">      6) в строке 810.01.006 указывается сумма исполнительской санкции, подлежащая внесению в бюджет; </w:t>
      </w:r>
      <w:r>
        <w:br/>
      </w:r>
      <w:r>
        <w:rPr>
          <w:rFonts w:ascii="Times New Roman"/>
          <w:b w:val="false"/>
          <w:i w:val="false"/>
          <w:color w:val="000000"/>
          <w:sz w:val="28"/>
        </w:rPr>
        <w:t>
</w:t>
      </w:r>
      <w:r>
        <w:rPr>
          <w:rFonts w:ascii="Times New Roman"/>
          <w:b w:val="false"/>
          <w:i w:val="false"/>
          <w:color w:val="000000"/>
          <w:sz w:val="28"/>
        </w:rPr>
        <w:t xml:space="preserve">      7) в строке 810.01.007 указывается стоимость реализованного имущества, уменьшенная на сумму исполнительской санкции, определяемая как разница между строками 810.01.005 и 810.01.006; </w:t>
      </w:r>
      <w:r>
        <w:br/>
      </w:r>
      <w:r>
        <w:rPr>
          <w:rFonts w:ascii="Times New Roman"/>
          <w:b w:val="false"/>
          <w:i w:val="false"/>
          <w:color w:val="000000"/>
          <w:sz w:val="28"/>
        </w:rPr>
        <w:t>
</w:t>
      </w:r>
      <w:r>
        <w:rPr>
          <w:rFonts w:ascii="Times New Roman"/>
          <w:b w:val="false"/>
          <w:i w:val="false"/>
          <w:color w:val="000000"/>
          <w:sz w:val="28"/>
        </w:rPr>
        <w:t xml:space="preserve">      8) в строке 810.01.008 указывается ставка сбора с аукционов в процентах; </w:t>
      </w:r>
      <w:r>
        <w:br/>
      </w:r>
      <w:r>
        <w:rPr>
          <w:rFonts w:ascii="Times New Roman"/>
          <w:b w:val="false"/>
          <w:i w:val="false"/>
          <w:color w:val="000000"/>
          <w:sz w:val="28"/>
        </w:rPr>
        <w:t>
</w:t>
      </w:r>
      <w:r>
        <w:rPr>
          <w:rFonts w:ascii="Times New Roman"/>
          <w:b w:val="false"/>
          <w:i w:val="false"/>
          <w:color w:val="000000"/>
          <w:sz w:val="28"/>
        </w:rPr>
        <w:t xml:space="preserve">      9) в строке 810.01.009 указывается сумма сбора с аукционов, подлежащая уплате в бюджет, которая определяется исходя из ставки сбора и стоимости реализованного имущества по формуле (810.01.007 х 810.01.008). </w:t>
      </w:r>
      <w:r>
        <w:br/>
      </w:r>
      <w:r>
        <w:rPr>
          <w:rFonts w:ascii="Times New Roman"/>
          <w:b w:val="false"/>
          <w:i w:val="false"/>
          <w:color w:val="000000"/>
          <w:sz w:val="28"/>
        </w:rPr>
        <w:t>
</w:t>
      </w:r>
      <w:r>
        <w:rPr>
          <w:rFonts w:ascii="Times New Roman"/>
          <w:b w:val="false"/>
          <w:i w:val="false"/>
          <w:color w:val="000000"/>
          <w:sz w:val="28"/>
        </w:rPr>
        <w:t xml:space="preserve">      15. Приложение по форме 810.01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810.00, 810.01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гербовому сбору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Декларации по гербовому сбору по форме 820.00, включающей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Декларации по гербовому сбору по форме 820.00 (далее - Декларация по форме 820.00); </w:t>
      </w:r>
      <w:r>
        <w:br/>
      </w:r>
      <w:r>
        <w:rPr>
          <w:rFonts w:ascii="Times New Roman"/>
          <w:b w:val="false"/>
          <w:i w:val="false"/>
          <w:color w:val="000000"/>
          <w:sz w:val="28"/>
        </w:rPr>
        <w:t>
</w:t>
      </w:r>
      <w:r>
        <w:rPr>
          <w:rFonts w:ascii="Times New Roman"/>
          <w:b w:val="false"/>
          <w:i w:val="false"/>
          <w:color w:val="000000"/>
          <w:sz w:val="28"/>
        </w:rPr>
        <w:t xml:space="preserve">      2) приложения к Декларации по гербовому сбору по форме 820.01 (далее - приложение по форме 820.01). </w:t>
      </w:r>
      <w:r>
        <w:br/>
      </w:r>
      <w:r>
        <w:rPr>
          <w:rFonts w:ascii="Times New Roman"/>
          <w:b w:val="false"/>
          <w:i w:val="false"/>
          <w:color w:val="000000"/>
          <w:sz w:val="28"/>
        </w:rPr>
        <w:t>
</w:t>
      </w:r>
      <w:r>
        <w:rPr>
          <w:rFonts w:ascii="Times New Roman"/>
          <w:b w:val="false"/>
          <w:i w:val="false"/>
          <w:color w:val="000000"/>
          <w:sz w:val="28"/>
        </w:rPr>
        <w:t xml:space="preserve">      2. Декларация по форме 820.00 предназначена для декларирования общей суммы гербового сбора.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820.01 предназначено для определения суммы гербового сбора в разрезе покупателей вексельной бумаги и стоимости векселей. </w:t>
      </w:r>
      <w:r>
        <w:br/>
      </w:r>
      <w:r>
        <w:rPr>
          <w:rFonts w:ascii="Times New Roman"/>
          <w:b w:val="false"/>
          <w:i w:val="false"/>
          <w:color w:val="000000"/>
          <w:sz w:val="28"/>
        </w:rPr>
        <w:t>
</w:t>
      </w:r>
      <w:r>
        <w:rPr>
          <w:rFonts w:ascii="Times New Roman"/>
          <w:b w:val="false"/>
          <w:i w:val="false"/>
          <w:color w:val="000000"/>
          <w:sz w:val="28"/>
        </w:rPr>
        <w:t xml:space="preserve">      Приложение по форме 820.01 состоит из двух страниц. В случае превышения количества покупателей вексельной бумаги в строках, имеющихся на листе приложения по форме 820.01, заполняется следующий лист приложения по форме 820.01. </w:t>
      </w:r>
      <w:r>
        <w:br/>
      </w:r>
      <w:r>
        <w:rPr>
          <w:rFonts w:ascii="Times New Roman"/>
          <w:b w:val="false"/>
          <w:i w:val="false"/>
          <w:color w:val="000000"/>
          <w:sz w:val="28"/>
        </w:rPr>
        <w:t>
</w:t>
      </w:r>
      <w:r>
        <w:rPr>
          <w:rFonts w:ascii="Times New Roman"/>
          <w:b w:val="false"/>
          <w:i w:val="false"/>
          <w:color w:val="000000"/>
          <w:sz w:val="28"/>
        </w:rPr>
        <w:t xml:space="preserve">      3.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Декларации по форме 820.00 </w:t>
      </w:r>
    </w:p>
    <w:p>
      <w:pPr>
        <w:spacing w:after="0"/>
        <w:ind w:left="0"/>
        <w:jc w:val="both"/>
      </w:pPr>
      <w:r>
        <w:rPr>
          <w:rFonts w:ascii="Times New Roman"/>
          <w:b w:val="false"/>
          <w:i w:val="false"/>
          <w:color w:val="000000"/>
          <w:sz w:val="28"/>
        </w:rPr>
        <w:t xml:space="preserve">      8.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|Строите-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|льство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45211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А  4 5 2 1 1    В   5 0 1 0 2   С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производится отметка соответствующего вида Декларации по форме 820.00;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код соответствующей валюты, в которой производится исчисление гербового сбора; </w:t>
      </w:r>
      <w:r>
        <w:br/>
      </w:r>
      <w:r>
        <w:rPr>
          <w:rFonts w:ascii="Times New Roman"/>
          <w:b w:val="false"/>
          <w:i w:val="false"/>
          <w:color w:val="000000"/>
          <w:sz w:val="28"/>
        </w:rPr>
        <w:t>
</w:t>
      </w:r>
      <w:r>
        <w:rPr>
          <w:rFonts w:ascii="Times New Roman"/>
          <w:b w:val="false"/>
          <w:i w:val="false"/>
          <w:color w:val="000000"/>
          <w:sz w:val="28"/>
        </w:rPr>
        <w:t xml:space="preserve">      7) в строке 7 производится соответствующая отметка по признаку изготовления или ввоза вексельной бумаги на территорию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 В разделе "Гербовый сбор": </w:t>
      </w:r>
      <w:r>
        <w:br/>
      </w:r>
      <w:r>
        <w:rPr>
          <w:rFonts w:ascii="Times New Roman"/>
          <w:b w:val="false"/>
          <w:i w:val="false"/>
          <w:color w:val="000000"/>
          <w:sz w:val="28"/>
        </w:rPr>
        <w:t>
</w:t>
      </w:r>
      <w:r>
        <w:rPr>
          <w:rFonts w:ascii="Times New Roman"/>
          <w:b w:val="false"/>
          <w:i w:val="false"/>
          <w:color w:val="000000"/>
          <w:sz w:val="28"/>
        </w:rPr>
        <w:t xml:space="preserve">      1) в строке 820.00.001 указывается общая стоимость векселей, указанная на реализованной вексельной бумаге, которая переносится из строки 820.01.001F приложения по форме 820.01; </w:t>
      </w:r>
      <w:r>
        <w:br/>
      </w:r>
      <w:r>
        <w:rPr>
          <w:rFonts w:ascii="Times New Roman"/>
          <w:b w:val="false"/>
          <w:i w:val="false"/>
          <w:color w:val="000000"/>
          <w:sz w:val="28"/>
        </w:rPr>
        <w:t>
</w:t>
      </w:r>
      <w:r>
        <w:rPr>
          <w:rFonts w:ascii="Times New Roman"/>
          <w:b w:val="false"/>
          <w:i w:val="false"/>
          <w:color w:val="000000"/>
          <w:sz w:val="28"/>
        </w:rPr>
        <w:t xml:space="preserve">      2) в строке 820.00.002 указывается сумма уменьшения общей стоимости векселей согласно пункту 2 статьи 435 Налогового кодекса, которая переносится из строки 820.01.001G приложения по форме 820.01; </w:t>
      </w:r>
      <w:r>
        <w:br/>
      </w:r>
      <w:r>
        <w:rPr>
          <w:rFonts w:ascii="Times New Roman"/>
          <w:b w:val="false"/>
          <w:i w:val="false"/>
          <w:color w:val="000000"/>
          <w:sz w:val="28"/>
        </w:rPr>
        <w:t>
</w:t>
      </w:r>
      <w:r>
        <w:rPr>
          <w:rFonts w:ascii="Times New Roman"/>
          <w:b w:val="false"/>
          <w:i w:val="false"/>
          <w:color w:val="000000"/>
          <w:sz w:val="28"/>
        </w:rPr>
        <w:t xml:space="preserve">      3) в строке 820.00.003 указывается общая стоимость реализованных векселей с учетом уменьшения, определяемая как разница между строками 820.00.001 и 820.00.002; </w:t>
      </w:r>
      <w:r>
        <w:br/>
      </w:r>
      <w:r>
        <w:rPr>
          <w:rFonts w:ascii="Times New Roman"/>
          <w:b w:val="false"/>
          <w:i w:val="false"/>
          <w:color w:val="000000"/>
          <w:sz w:val="28"/>
        </w:rPr>
        <w:t>
</w:t>
      </w:r>
      <w:r>
        <w:rPr>
          <w:rFonts w:ascii="Times New Roman"/>
          <w:b w:val="false"/>
          <w:i w:val="false"/>
          <w:color w:val="000000"/>
          <w:sz w:val="28"/>
        </w:rPr>
        <w:t xml:space="preserve">      4) в строке 820.00.004 указывается ставка гербового сбора в процентах согласно статье 434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в строке 820.00.005 указывается сумма гербового сбора, подлежащая к уплате в бюджет, которая определяется исходя из ставки сбора и стоимости векселей с учетом уменьшения по формуле (820.00.003 х 820.00.004). </w:t>
      </w:r>
      <w:r>
        <w:br/>
      </w:r>
      <w:r>
        <w:rPr>
          <w:rFonts w:ascii="Times New Roman"/>
          <w:b w:val="false"/>
          <w:i w:val="false"/>
          <w:color w:val="000000"/>
          <w:sz w:val="28"/>
        </w:rPr>
        <w:t>
</w:t>
      </w:r>
      <w:r>
        <w:rPr>
          <w:rFonts w:ascii="Times New Roman"/>
          <w:b w:val="false"/>
          <w:i w:val="false"/>
          <w:color w:val="000000"/>
          <w:sz w:val="28"/>
        </w:rPr>
        <w:t xml:space="preserve">      10. Декларация по форме 820.00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820.01 </w:t>
      </w:r>
    </w:p>
    <w:p>
      <w:pPr>
        <w:spacing w:after="0"/>
        <w:ind w:left="0"/>
        <w:jc w:val="both"/>
      </w:pPr>
      <w:r>
        <w:rPr>
          <w:rFonts w:ascii="Times New Roman"/>
          <w:b w:val="false"/>
          <w:i w:val="false"/>
          <w:color w:val="000000"/>
          <w:sz w:val="28"/>
        </w:rPr>
        <w:t xml:space="preserve">      11. На странице 1 приложения по форме 820.01: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2)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в строке 4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5 указывается код соответствующей валюты, в которой производится исчисление гербового сбора; </w:t>
      </w:r>
      <w:r>
        <w:br/>
      </w:r>
      <w:r>
        <w:rPr>
          <w:rFonts w:ascii="Times New Roman"/>
          <w:b w:val="false"/>
          <w:i w:val="false"/>
          <w:color w:val="000000"/>
          <w:sz w:val="28"/>
        </w:rPr>
        <w:t>
</w:t>
      </w:r>
      <w:r>
        <w:rPr>
          <w:rFonts w:ascii="Times New Roman"/>
          <w:b w:val="false"/>
          <w:i w:val="false"/>
          <w:color w:val="000000"/>
          <w:sz w:val="28"/>
        </w:rPr>
        <w:t xml:space="preserve">      в строке 6 указывается общее количество листов приложения; </w:t>
      </w:r>
      <w:r>
        <w:br/>
      </w:r>
      <w:r>
        <w:rPr>
          <w:rFonts w:ascii="Times New Roman"/>
          <w:b w:val="false"/>
          <w:i w:val="false"/>
          <w:color w:val="000000"/>
          <w:sz w:val="28"/>
        </w:rPr>
        <w:t>
</w:t>
      </w:r>
      <w:r>
        <w:rPr>
          <w:rFonts w:ascii="Times New Roman"/>
          <w:b w:val="false"/>
          <w:i w:val="false"/>
          <w:color w:val="000000"/>
          <w:sz w:val="28"/>
        </w:rPr>
        <w:t xml:space="preserve">      3) в разделе "Сведения для исчисления гербового сбора": </w:t>
      </w:r>
      <w:r>
        <w:br/>
      </w:r>
      <w:r>
        <w:rPr>
          <w:rFonts w:ascii="Times New Roman"/>
          <w:b w:val="false"/>
          <w:i w:val="false"/>
          <w:color w:val="000000"/>
          <w:sz w:val="28"/>
        </w:rPr>
        <w:t>
</w:t>
      </w:r>
      <w:r>
        <w:rPr>
          <w:rFonts w:ascii="Times New Roman"/>
          <w:b w:val="false"/>
          <w:i w:val="false"/>
          <w:color w:val="000000"/>
          <w:sz w:val="28"/>
        </w:rPr>
        <w:t xml:space="preserve">      в графе А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в графе В указывается регистрационный номер налогоплательщика - покупателя вексельной бумаги; </w:t>
      </w:r>
      <w:r>
        <w:br/>
      </w:r>
      <w:r>
        <w:rPr>
          <w:rFonts w:ascii="Times New Roman"/>
          <w:b w:val="false"/>
          <w:i w:val="false"/>
          <w:color w:val="000000"/>
          <w:sz w:val="28"/>
        </w:rPr>
        <w:t>
</w:t>
      </w:r>
      <w:r>
        <w:rPr>
          <w:rFonts w:ascii="Times New Roman"/>
          <w:b w:val="false"/>
          <w:i w:val="false"/>
          <w:color w:val="000000"/>
          <w:sz w:val="28"/>
        </w:rPr>
        <w:t xml:space="preserve">      в графе С указывается фамилия, имя, отчество или полное наименование покупателя вексельной бумаги; </w:t>
      </w:r>
      <w:r>
        <w:br/>
      </w:r>
      <w:r>
        <w:rPr>
          <w:rFonts w:ascii="Times New Roman"/>
          <w:b w:val="false"/>
          <w:i w:val="false"/>
          <w:color w:val="000000"/>
          <w:sz w:val="28"/>
        </w:rPr>
        <w:t>
</w:t>
      </w:r>
      <w:r>
        <w:rPr>
          <w:rFonts w:ascii="Times New Roman"/>
          <w:b w:val="false"/>
          <w:i w:val="false"/>
          <w:color w:val="000000"/>
          <w:sz w:val="28"/>
        </w:rPr>
        <w:t xml:space="preserve">      в графе D указывается стоимость одного векселя, указанная на реализованной вексельной бумаге. </w:t>
      </w:r>
      <w:r>
        <w:br/>
      </w:r>
      <w:r>
        <w:rPr>
          <w:rFonts w:ascii="Times New Roman"/>
          <w:b w:val="false"/>
          <w:i w:val="false"/>
          <w:color w:val="000000"/>
          <w:sz w:val="28"/>
        </w:rPr>
        <w:t>
</w:t>
      </w:r>
      <w:r>
        <w:rPr>
          <w:rFonts w:ascii="Times New Roman"/>
          <w:b w:val="false"/>
          <w:i w:val="false"/>
          <w:color w:val="000000"/>
          <w:sz w:val="28"/>
        </w:rPr>
        <w:t xml:space="preserve">      12. На странице 2 приложения по форме 820.01: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2)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в строке 4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5 указывается код соответствующей валюты, в которой производится исчисление гербового сбора; </w:t>
      </w:r>
      <w:r>
        <w:br/>
      </w:r>
      <w:r>
        <w:rPr>
          <w:rFonts w:ascii="Times New Roman"/>
          <w:b w:val="false"/>
          <w:i w:val="false"/>
          <w:color w:val="000000"/>
          <w:sz w:val="28"/>
        </w:rPr>
        <w:t>
</w:t>
      </w:r>
      <w:r>
        <w:rPr>
          <w:rFonts w:ascii="Times New Roman"/>
          <w:b w:val="false"/>
          <w:i w:val="false"/>
          <w:color w:val="000000"/>
          <w:sz w:val="28"/>
        </w:rPr>
        <w:t xml:space="preserve">      в строке 6 указывается общее количество листов приложения по форме 820.01; </w:t>
      </w:r>
      <w:r>
        <w:br/>
      </w:r>
      <w:r>
        <w:rPr>
          <w:rFonts w:ascii="Times New Roman"/>
          <w:b w:val="false"/>
          <w:i w:val="false"/>
          <w:color w:val="000000"/>
          <w:sz w:val="28"/>
        </w:rPr>
        <w:t>
</w:t>
      </w:r>
      <w:r>
        <w:rPr>
          <w:rFonts w:ascii="Times New Roman"/>
          <w:b w:val="false"/>
          <w:i w:val="false"/>
          <w:color w:val="000000"/>
          <w:sz w:val="28"/>
        </w:rPr>
        <w:t xml:space="preserve">      4) в разделе "Сведения для исчисления гербового сбора": </w:t>
      </w:r>
      <w:r>
        <w:br/>
      </w:r>
      <w:r>
        <w:rPr>
          <w:rFonts w:ascii="Times New Roman"/>
          <w:b w:val="false"/>
          <w:i w:val="false"/>
          <w:color w:val="000000"/>
          <w:sz w:val="28"/>
        </w:rPr>
        <w:t>
</w:t>
      </w:r>
      <w:r>
        <w:rPr>
          <w:rFonts w:ascii="Times New Roman"/>
          <w:b w:val="false"/>
          <w:i w:val="false"/>
          <w:color w:val="000000"/>
          <w:sz w:val="28"/>
        </w:rPr>
        <w:t xml:space="preserve">      в графе А указывается соответствующий порядковый номер, переносимый из страницы 1 приложения по форме 820.01; </w:t>
      </w:r>
      <w:r>
        <w:br/>
      </w:r>
      <w:r>
        <w:rPr>
          <w:rFonts w:ascii="Times New Roman"/>
          <w:b w:val="false"/>
          <w:i w:val="false"/>
          <w:color w:val="000000"/>
          <w:sz w:val="28"/>
        </w:rPr>
        <w:t>
</w:t>
      </w:r>
      <w:r>
        <w:rPr>
          <w:rFonts w:ascii="Times New Roman"/>
          <w:b w:val="false"/>
          <w:i w:val="false"/>
          <w:color w:val="000000"/>
          <w:sz w:val="28"/>
        </w:rPr>
        <w:t xml:space="preserve">      в графе E указывается количество реализованных векселей; </w:t>
      </w:r>
      <w:r>
        <w:br/>
      </w:r>
      <w:r>
        <w:rPr>
          <w:rFonts w:ascii="Times New Roman"/>
          <w:b w:val="false"/>
          <w:i w:val="false"/>
          <w:color w:val="000000"/>
          <w:sz w:val="28"/>
        </w:rPr>
        <w:t>
</w:t>
      </w:r>
      <w:r>
        <w:rPr>
          <w:rFonts w:ascii="Times New Roman"/>
          <w:b w:val="false"/>
          <w:i w:val="false"/>
          <w:color w:val="000000"/>
          <w:sz w:val="28"/>
        </w:rPr>
        <w:t xml:space="preserve">      в графе F указывается стоимость реализованных векселей, указанная на реализованной вексельной бумаге, которая определяется исходя из стоимости одного векселя и количества реализованных векселей по формуле (графа D х графа Е); </w:t>
      </w:r>
      <w:r>
        <w:br/>
      </w:r>
      <w:r>
        <w:rPr>
          <w:rFonts w:ascii="Times New Roman"/>
          <w:b w:val="false"/>
          <w:i w:val="false"/>
          <w:color w:val="000000"/>
          <w:sz w:val="28"/>
        </w:rPr>
        <w:t>
</w:t>
      </w:r>
      <w:r>
        <w:rPr>
          <w:rFonts w:ascii="Times New Roman"/>
          <w:b w:val="false"/>
          <w:i w:val="false"/>
          <w:color w:val="000000"/>
          <w:sz w:val="28"/>
        </w:rPr>
        <w:t xml:space="preserve">      в графе G указывается величина уменьшения, которая определяется исходя из количества реализованных векселей и величины уменьшения в размере 10000,0 тенге согласно пункту 2 статьи 435 Налогового кодекса по формуле (графа E х 10000,0 тенге). </w:t>
      </w:r>
      <w:r>
        <w:br/>
      </w:r>
      <w:r>
        <w:rPr>
          <w:rFonts w:ascii="Times New Roman"/>
          <w:b w:val="false"/>
          <w:i w:val="false"/>
          <w:color w:val="000000"/>
          <w:sz w:val="28"/>
        </w:rPr>
        <w:t>
</w:t>
      </w:r>
      <w:r>
        <w:rPr>
          <w:rFonts w:ascii="Times New Roman"/>
          <w:b w:val="false"/>
          <w:i w:val="false"/>
          <w:color w:val="000000"/>
          <w:sz w:val="28"/>
        </w:rPr>
        <w:t xml:space="preserve">      13. Приложение по форме 820.01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820.00, 820.01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плате </w:t>
      </w:r>
      <w:r>
        <w:br/>
      </w:r>
      <w:r>
        <w:rPr>
          <w:rFonts w:ascii="Times New Roman"/>
          <w:b w:val="false"/>
          <w:i w:val="false"/>
          <w:color w:val="000000"/>
          <w:sz w:val="28"/>
        </w:rPr>
        <w:t>
</w:t>
      </w:r>
      <w:r>
        <w:rPr>
          <w:rFonts w:ascii="Times New Roman"/>
          <w:b/>
          <w:i w:val="false"/>
          <w:color w:val="000080"/>
          <w:sz w:val="28"/>
        </w:rPr>
        <w:t xml:space="preserve">              за пользование земельными участками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пользование земельными участками, включающей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Декларации по плате за пользование земельными участками по форме 850.00 (далее - Декларация по форме 850.00); </w:t>
      </w:r>
      <w:r>
        <w:br/>
      </w:r>
      <w:r>
        <w:rPr>
          <w:rFonts w:ascii="Times New Roman"/>
          <w:b w:val="false"/>
          <w:i w:val="false"/>
          <w:color w:val="000000"/>
          <w:sz w:val="28"/>
        </w:rPr>
        <w:t>
</w:t>
      </w:r>
      <w:r>
        <w:rPr>
          <w:rFonts w:ascii="Times New Roman"/>
          <w:b w:val="false"/>
          <w:i w:val="false"/>
          <w:color w:val="000000"/>
          <w:sz w:val="28"/>
        </w:rPr>
        <w:t xml:space="preserve">      2) приложения к Декларации по плате за пользование земельными участками по форме 850.01 (далее - приложение по форме 850.01). </w:t>
      </w:r>
      <w:r>
        <w:br/>
      </w:r>
      <w:r>
        <w:rPr>
          <w:rFonts w:ascii="Times New Roman"/>
          <w:b w:val="false"/>
          <w:i w:val="false"/>
          <w:color w:val="000000"/>
          <w:sz w:val="28"/>
        </w:rPr>
        <w:t>
</w:t>
      </w:r>
      <w:r>
        <w:rPr>
          <w:rFonts w:ascii="Times New Roman"/>
          <w:b w:val="false"/>
          <w:i w:val="false"/>
          <w:color w:val="000000"/>
          <w:sz w:val="28"/>
        </w:rPr>
        <w:t xml:space="preserve">      2. Декларация по форме 850.00 предназначена для декларирования общей суммы платы за пользование земельными участками. </w:t>
      </w:r>
      <w:r>
        <w:br/>
      </w:r>
      <w:r>
        <w:rPr>
          <w:rFonts w:ascii="Times New Roman"/>
          <w:b w:val="false"/>
          <w:i w:val="false"/>
          <w:color w:val="000000"/>
          <w:sz w:val="28"/>
        </w:rPr>
        <w:t>
</w:t>
      </w:r>
      <w:r>
        <w:rPr>
          <w:rFonts w:ascii="Times New Roman"/>
          <w:b w:val="false"/>
          <w:i w:val="false"/>
          <w:color w:val="000000"/>
          <w:sz w:val="28"/>
        </w:rPr>
        <w:t xml:space="preserve">      Приложение по форме 850.01 предназначено для определения сумм платы за пользование земельным участком по каждому земельному участку. </w:t>
      </w:r>
      <w:r>
        <w:br/>
      </w:r>
      <w:r>
        <w:rPr>
          <w:rFonts w:ascii="Times New Roman"/>
          <w:b w:val="false"/>
          <w:i w:val="false"/>
          <w:color w:val="000000"/>
          <w:sz w:val="28"/>
        </w:rPr>
        <w:t>
</w:t>
      </w:r>
      <w:r>
        <w:rPr>
          <w:rFonts w:ascii="Times New Roman"/>
          <w:b w:val="false"/>
          <w:i w:val="false"/>
          <w:color w:val="000000"/>
          <w:sz w:val="28"/>
        </w:rPr>
        <w:t xml:space="preserve">      3.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заполняется отдельный лист приложения по форме 850.01. При этом общее количество листов приложения по форме 850.01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w:t>
      </w:r>
      <w:r>
        <w:rPr>
          <w:rFonts w:ascii="Times New Roman"/>
          <w:b w:val="false"/>
          <w:i w:val="false"/>
          <w:color w:val="000000"/>
          <w:sz w:val="28"/>
        </w:rPr>
        <w:t xml:space="preserve">      4.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6.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8.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Декларации по форме 850.00 </w:t>
      </w:r>
    </w:p>
    <w:p>
      <w:pPr>
        <w:spacing w:after="0"/>
        <w:ind w:left="0"/>
        <w:jc w:val="both"/>
      </w:pPr>
      <w:r>
        <w:rPr>
          <w:rFonts w:ascii="Times New Roman"/>
          <w:b w:val="false"/>
          <w:i w:val="false"/>
          <w:color w:val="000000"/>
          <w:sz w:val="28"/>
        </w:rPr>
        <w:t xml:space="preserve">      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|Строите-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|льство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45211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А  4 5 2 1 1    В   5 0 1 0 2   С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 250000,0 (графа 3 Таблицы) * 100 %.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фамилия, имя и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производится отметка соответствующего вида Декларации по форме 850.00;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код соответствующей валюты, в которой производится исчисление платы за пользование земельными участками. </w:t>
      </w:r>
      <w:r>
        <w:br/>
      </w:r>
      <w:r>
        <w:rPr>
          <w:rFonts w:ascii="Times New Roman"/>
          <w:b w:val="false"/>
          <w:i w:val="false"/>
          <w:color w:val="000000"/>
          <w:sz w:val="28"/>
        </w:rPr>
        <w:t>
</w:t>
      </w:r>
      <w:r>
        <w:rPr>
          <w:rFonts w:ascii="Times New Roman"/>
          <w:b w:val="false"/>
          <w:i w:val="false"/>
          <w:color w:val="000000"/>
          <w:sz w:val="28"/>
        </w:rPr>
        <w:t xml:space="preserve">      10. В разделе "Плата за пользование земельными участками": </w:t>
      </w:r>
      <w:r>
        <w:br/>
      </w:r>
      <w:r>
        <w:rPr>
          <w:rFonts w:ascii="Times New Roman"/>
          <w:b w:val="false"/>
          <w:i w:val="false"/>
          <w:color w:val="000000"/>
          <w:sz w:val="28"/>
        </w:rPr>
        <w:t>
</w:t>
      </w:r>
      <w:r>
        <w:rPr>
          <w:rFonts w:ascii="Times New Roman"/>
          <w:b w:val="false"/>
          <w:i w:val="false"/>
          <w:color w:val="000000"/>
          <w:sz w:val="28"/>
        </w:rPr>
        <w:t xml:space="preserve">      1) в строке 850.00.001 указывается сумма платы за пользование земельными участками, подлежащая уплате в бюджет за отчетный налоговый период, которая переносится из строки 850.01.012 приложения по форме 850.01. В случае, если налогоплательщиком заполняется несколько листов приложения по форме 850.01, в данной строке указывается общая сумма платы за пользование земельными участками по всем земельным участкам, которая определяется суммированием показателей строк 850.01.012 всех листов приложения по форме 850.01; </w:t>
      </w:r>
      <w:r>
        <w:br/>
      </w:r>
      <w:r>
        <w:rPr>
          <w:rFonts w:ascii="Times New Roman"/>
          <w:b w:val="false"/>
          <w:i w:val="false"/>
          <w:color w:val="000000"/>
          <w:sz w:val="28"/>
        </w:rPr>
        <w:t>
</w:t>
      </w:r>
      <w:r>
        <w:rPr>
          <w:rFonts w:ascii="Times New Roman"/>
          <w:b w:val="false"/>
          <w:i w:val="false"/>
          <w:color w:val="000000"/>
          <w:sz w:val="28"/>
        </w:rPr>
        <w:t xml:space="preserve">      2) в строке 850.00.002 указывается сумма платы, исчисленная по Расчету сумм текущих платежей платы за пользование земельными участками по форме 851.00 (далее - Расчет по форме 851.00), которая переносится из строки 851.00.001 Расчета по форме 851.00; </w:t>
      </w:r>
      <w:r>
        <w:br/>
      </w:r>
      <w:r>
        <w:rPr>
          <w:rFonts w:ascii="Times New Roman"/>
          <w:b w:val="false"/>
          <w:i w:val="false"/>
          <w:color w:val="000000"/>
          <w:sz w:val="28"/>
        </w:rPr>
        <w:t>
</w:t>
      </w:r>
      <w:r>
        <w:rPr>
          <w:rFonts w:ascii="Times New Roman"/>
          <w:b w:val="false"/>
          <w:i w:val="false"/>
          <w:color w:val="000000"/>
          <w:sz w:val="28"/>
        </w:rPr>
        <w:t xml:space="preserve">      3) строка 850.00.003 заполняется в случае превышения суммы платы за пользование земельными участками по Декларации по форме 850.00 над величиной, начисленной по Расчету по форме 851.00. При этом в строке 850.00.003 указывается сумма платы за пользование земельными участками, подлежащая доначислению, которая определяется как разница показателей строк 850.00.001 и 850.00.002; </w:t>
      </w:r>
      <w:r>
        <w:br/>
      </w:r>
      <w:r>
        <w:rPr>
          <w:rFonts w:ascii="Times New Roman"/>
          <w:b w:val="false"/>
          <w:i w:val="false"/>
          <w:color w:val="000000"/>
          <w:sz w:val="28"/>
        </w:rPr>
        <w:t>
</w:t>
      </w:r>
      <w:r>
        <w:rPr>
          <w:rFonts w:ascii="Times New Roman"/>
          <w:b w:val="false"/>
          <w:i w:val="false"/>
          <w:color w:val="000000"/>
          <w:sz w:val="28"/>
        </w:rPr>
        <w:t xml:space="preserve">      4) строка 850.00.004 заполняется в случае превышения суммы платы за пользование земельными участками, начисленной по Расчету по форме 851.00 над величиной платы за пользование земельными участками по Декларации по форме 850.00. При этом в строке 850.00.004 указывается сумма платы за пользование земельными участками, подлежащая к уменьшению, которая определяется как разница показателей строк 850.00.002 и 850.00.001.    </w:t>
      </w:r>
      <w:r>
        <w:br/>
      </w:r>
      <w:r>
        <w:rPr>
          <w:rFonts w:ascii="Times New Roman"/>
          <w:b w:val="false"/>
          <w:i w:val="false"/>
          <w:color w:val="000000"/>
          <w:sz w:val="28"/>
        </w:rPr>
        <w:t>
</w:t>
      </w:r>
      <w:r>
        <w:rPr>
          <w:rFonts w:ascii="Times New Roman"/>
          <w:b w:val="false"/>
          <w:i w:val="false"/>
          <w:color w:val="000000"/>
          <w:sz w:val="28"/>
        </w:rPr>
        <w:t xml:space="preserve">      11. Декларация по форме 850.00 подписывается и заверяется в соответствии со статьей 69 Налогового кодекса.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850.01 </w:t>
      </w:r>
    </w:p>
    <w:p>
      <w:pPr>
        <w:spacing w:after="0"/>
        <w:ind w:left="0"/>
        <w:jc w:val="both"/>
      </w:pPr>
      <w:r>
        <w:rPr>
          <w:rFonts w:ascii="Times New Roman"/>
          <w:b w:val="false"/>
          <w:i w:val="false"/>
          <w:color w:val="000000"/>
          <w:sz w:val="28"/>
        </w:rPr>
        <w:t xml:space="preserve">      12.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13.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и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код соответствующей валюты, в которой производится исчисление платы за пользование земельными участками;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851.00. </w:t>
      </w:r>
      <w:r>
        <w:br/>
      </w:r>
      <w:r>
        <w:rPr>
          <w:rFonts w:ascii="Times New Roman"/>
          <w:b w:val="false"/>
          <w:i w:val="false"/>
          <w:color w:val="000000"/>
          <w:sz w:val="28"/>
        </w:rPr>
        <w:t>
</w:t>
      </w:r>
      <w:r>
        <w:rPr>
          <w:rFonts w:ascii="Times New Roman"/>
          <w:b w:val="false"/>
          <w:i w:val="false"/>
          <w:color w:val="000000"/>
          <w:sz w:val="28"/>
        </w:rPr>
        <w:t xml:space="preserve">      14. В разделе "Сведения для исчисления платы за пользование земельным участком": </w:t>
      </w:r>
      <w:r>
        <w:br/>
      </w:r>
      <w:r>
        <w:rPr>
          <w:rFonts w:ascii="Times New Roman"/>
          <w:b w:val="false"/>
          <w:i w:val="false"/>
          <w:color w:val="000000"/>
          <w:sz w:val="28"/>
        </w:rPr>
        <w:t>
</w:t>
      </w:r>
      <w:r>
        <w:rPr>
          <w:rFonts w:ascii="Times New Roman"/>
          <w:b w:val="false"/>
          <w:i w:val="false"/>
          <w:color w:val="000000"/>
          <w:sz w:val="28"/>
        </w:rPr>
        <w:t xml:space="preserve">      1) в строке 850.01.001 указывается дата заключения договора аренды земельного участка; </w:t>
      </w:r>
      <w:r>
        <w:br/>
      </w:r>
      <w:r>
        <w:rPr>
          <w:rFonts w:ascii="Times New Roman"/>
          <w:b w:val="false"/>
          <w:i w:val="false"/>
          <w:color w:val="000000"/>
          <w:sz w:val="28"/>
        </w:rPr>
        <w:t>
</w:t>
      </w:r>
      <w:r>
        <w:rPr>
          <w:rFonts w:ascii="Times New Roman"/>
          <w:b w:val="false"/>
          <w:i w:val="false"/>
          <w:color w:val="000000"/>
          <w:sz w:val="28"/>
        </w:rPr>
        <w:t xml:space="preserve">      2) в строке 850.01.002 указывается номер договора аренды земельного участка; </w:t>
      </w:r>
      <w:r>
        <w:br/>
      </w:r>
      <w:r>
        <w:rPr>
          <w:rFonts w:ascii="Times New Roman"/>
          <w:b w:val="false"/>
          <w:i w:val="false"/>
          <w:color w:val="000000"/>
          <w:sz w:val="28"/>
        </w:rPr>
        <w:t>
</w:t>
      </w:r>
      <w:r>
        <w:rPr>
          <w:rFonts w:ascii="Times New Roman"/>
          <w:b w:val="false"/>
          <w:i w:val="false"/>
          <w:color w:val="000000"/>
          <w:sz w:val="28"/>
        </w:rPr>
        <w:t xml:space="preserve">      3) в строке 850.01.003 указывается срок договора аренды земельного участка; </w:t>
      </w:r>
      <w:r>
        <w:br/>
      </w:r>
      <w:r>
        <w:rPr>
          <w:rFonts w:ascii="Times New Roman"/>
          <w:b w:val="false"/>
          <w:i w:val="false"/>
          <w:color w:val="000000"/>
          <w:sz w:val="28"/>
        </w:rPr>
        <w:t>
</w:t>
      </w:r>
      <w:r>
        <w:rPr>
          <w:rFonts w:ascii="Times New Roman"/>
          <w:b w:val="false"/>
          <w:i w:val="false"/>
          <w:color w:val="000000"/>
          <w:sz w:val="28"/>
        </w:rPr>
        <w:t xml:space="preserve">      4) в строке 850.01.004 указывается месторасположение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850.01.004А указывается наименование области; </w:t>
      </w:r>
      <w:r>
        <w:br/>
      </w:r>
      <w:r>
        <w:rPr>
          <w:rFonts w:ascii="Times New Roman"/>
          <w:b w:val="false"/>
          <w:i w:val="false"/>
          <w:color w:val="000000"/>
          <w:sz w:val="28"/>
        </w:rPr>
        <w:t>
</w:t>
      </w:r>
      <w:r>
        <w:rPr>
          <w:rFonts w:ascii="Times New Roman"/>
          <w:b w:val="false"/>
          <w:i w:val="false"/>
          <w:color w:val="000000"/>
          <w:sz w:val="28"/>
        </w:rPr>
        <w:t xml:space="preserve">      в строке 850.01.004В указывается наименование города, района; </w:t>
      </w:r>
      <w:r>
        <w:br/>
      </w:r>
      <w:r>
        <w:rPr>
          <w:rFonts w:ascii="Times New Roman"/>
          <w:b w:val="false"/>
          <w:i w:val="false"/>
          <w:color w:val="000000"/>
          <w:sz w:val="28"/>
        </w:rPr>
        <w:t>
</w:t>
      </w:r>
      <w:r>
        <w:rPr>
          <w:rFonts w:ascii="Times New Roman"/>
          <w:b w:val="false"/>
          <w:i w:val="false"/>
          <w:color w:val="000000"/>
          <w:sz w:val="28"/>
        </w:rPr>
        <w:t xml:space="preserve">      в строке 850.01.004С указывается наименование поселка или села; </w:t>
      </w:r>
      <w:r>
        <w:br/>
      </w:r>
      <w:r>
        <w:rPr>
          <w:rFonts w:ascii="Times New Roman"/>
          <w:b w:val="false"/>
          <w:i w:val="false"/>
          <w:color w:val="000000"/>
          <w:sz w:val="28"/>
        </w:rPr>
        <w:t>
</w:t>
      </w:r>
      <w:r>
        <w:rPr>
          <w:rFonts w:ascii="Times New Roman"/>
          <w:b w:val="false"/>
          <w:i w:val="false"/>
          <w:color w:val="000000"/>
          <w:sz w:val="28"/>
        </w:rPr>
        <w:t xml:space="preserve">      в строке 850.01.004D указывается наименование улицы (проспекта, бульвара, переулка и т. д.); </w:t>
      </w:r>
      <w:r>
        <w:br/>
      </w:r>
      <w:r>
        <w:rPr>
          <w:rFonts w:ascii="Times New Roman"/>
          <w:b w:val="false"/>
          <w:i w:val="false"/>
          <w:color w:val="000000"/>
          <w:sz w:val="28"/>
        </w:rPr>
        <w:t>
</w:t>
      </w:r>
      <w:r>
        <w:rPr>
          <w:rFonts w:ascii="Times New Roman"/>
          <w:b w:val="false"/>
          <w:i w:val="false"/>
          <w:color w:val="000000"/>
          <w:sz w:val="28"/>
        </w:rPr>
        <w:t xml:space="preserve">      в строке 850.01.004Е указывается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5) в строке 850.01.005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w:t>
      </w:r>
      <w:r>
        <w:rPr>
          <w:rFonts w:ascii="Times New Roman"/>
          <w:b w:val="false"/>
          <w:i w:val="false"/>
          <w:color w:val="000000"/>
          <w:sz w:val="28"/>
        </w:rPr>
        <w:t xml:space="preserve">      6) в строке 850.01.006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w:t>
      </w:r>
      <w:r>
        <w:rPr>
          <w:rFonts w:ascii="Times New Roman"/>
          <w:b w:val="false"/>
          <w:i w:val="false"/>
          <w:color w:val="000000"/>
          <w:sz w:val="28"/>
        </w:rPr>
        <w:t xml:space="preserve">      7) в строке 850.01.007 указывается балл бонитета; </w:t>
      </w:r>
      <w:r>
        <w:br/>
      </w:r>
      <w:r>
        <w:rPr>
          <w:rFonts w:ascii="Times New Roman"/>
          <w:b w:val="false"/>
          <w:i w:val="false"/>
          <w:color w:val="000000"/>
          <w:sz w:val="28"/>
        </w:rPr>
        <w:t>
</w:t>
      </w:r>
      <w:r>
        <w:rPr>
          <w:rFonts w:ascii="Times New Roman"/>
          <w:b w:val="false"/>
          <w:i w:val="false"/>
          <w:color w:val="000000"/>
          <w:sz w:val="28"/>
        </w:rPr>
        <w:t xml:space="preserve">      8) в строке 850.01.008 производится отметка соответствующего целевого использования земельного участка; </w:t>
      </w:r>
      <w:r>
        <w:br/>
      </w:r>
      <w:r>
        <w:rPr>
          <w:rFonts w:ascii="Times New Roman"/>
          <w:b w:val="false"/>
          <w:i w:val="false"/>
          <w:color w:val="000000"/>
          <w:sz w:val="28"/>
        </w:rPr>
        <w:t>
</w:t>
      </w:r>
      <w:r>
        <w:rPr>
          <w:rFonts w:ascii="Times New Roman"/>
          <w:b w:val="false"/>
          <w:i w:val="false"/>
          <w:color w:val="000000"/>
          <w:sz w:val="28"/>
        </w:rPr>
        <w:t xml:space="preserve">      9) в строке 850.01.009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15. В разделе "Плата за пользование земельным участком": </w:t>
      </w:r>
      <w:r>
        <w:br/>
      </w:r>
      <w:r>
        <w:rPr>
          <w:rFonts w:ascii="Times New Roman"/>
          <w:b w:val="false"/>
          <w:i w:val="false"/>
          <w:color w:val="000000"/>
          <w:sz w:val="28"/>
        </w:rPr>
        <w:t>
</w:t>
      </w:r>
      <w:r>
        <w:rPr>
          <w:rFonts w:ascii="Times New Roman"/>
          <w:b w:val="false"/>
          <w:i w:val="false"/>
          <w:color w:val="000000"/>
          <w:sz w:val="28"/>
        </w:rPr>
        <w:t xml:space="preserve">      1) в строке 850.01.010 указывается размер ставки платы за пользование земельными участками за 1 квадратный метр площади земельного участка; </w:t>
      </w:r>
      <w:r>
        <w:br/>
      </w:r>
      <w:r>
        <w:rPr>
          <w:rFonts w:ascii="Times New Roman"/>
          <w:b w:val="false"/>
          <w:i w:val="false"/>
          <w:color w:val="000000"/>
          <w:sz w:val="28"/>
        </w:rPr>
        <w:t>
</w:t>
      </w:r>
      <w:r>
        <w:rPr>
          <w:rFonts w:ascii="Times New Roman"/>
          <w:b w:val="false"/>
          <w:i w:val="false"/>
          <w:color w:val="000000"/>
          <w:sz w:val="28"/>
        </w:rPr>
        <w:t xml:space="preserve">      2) в строке 850.01.011 указывается площадь земельного участка в квадратных метрах; </w:t>
      </w:r>
      <w:r>
        <w:br/>
      </w:r>
      <w:r>
        <w:rPr>
          <w:rFonts w:ascii="Times New Roman"/>
          <w:b w:val="false"/>
          <w:i w:val="false"/>
          <w:color w:val="000000"/>
          <w:sz w:val="28"/>
        </w:rPr>
        <w:t>
</w:t>
      </w:r>
      <w:r>
        <w:rPr>
          <w:rFonts w:ascii="Times New Roman"/>
          <w:b w:val="false"/>
          <w:i w:val="false"/>
          <w:color w:val="000000"/>
          <w:sz w:val="28"/>
        </w:rPr>
        <w:t xml:space="preserve">      3) в строке 850.01.012 указывается сумма платы за пользование земельными участками, подлежащая уплате в бюджет за отчетный налоговый период,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(850.01.010 х 850.01.011) / 12 х 850.01.009. </w:t>
      </w:r>
      <w:r>
        <w:br/>
      </w:r>
      <w:r>
        <w:rPr>
          <w:rFonts w:ascii="Times New Roman"/>
          <w:b w:val="false"/>
          <w:i w:val="false"/>
          <w:color w:val="000000"/>
          <w:sz w:val="28"/>
        </w:rPr>
        <w:t>
</w:t>
      </w:r>
      <w:r>
        <w:rPr>
          <w:rFonts w:ascii="Times New Roman"/>
          <w:b w:val="false"/>
          <w:i w:val="false"/>
          <w:color w:val="000000"/>
          <w:sz w:val="28"/>
        </w:rPr>
        <w:t xml:space="preserve">      16. Приложение по форме 850.01 подписывается должностным лицом, заполнившим его.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850.00, 850.01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сумм текущих платежей платы </w:t>
      </w:r>
      <w:r>
        <w:br/>
      </w:r>
      <w:r>
        <w:rPr>
          <w:rFonts w:ascii="Times New Roman"/>
          <w:b w:val="false"/>
          <w:i w:val="false"/>
          <w:color w:val="000000"/>
          <w:sz w:val="28"/>
        </w:rPr>
        <w:t>
</w:t>
      </w:r>
      <w:r>
        <w:rPr>
          <w:rFonts w:ascii="Times New Roman"/>
          <w:b/>
          <w:i w:val="false"/>
          <w:color w:val="000080"/>
          <w:sz w:val="28"/>
        </w:rPr>
        <w:t xml:space="preserve">                      за пользование земельными участками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со статьей 69 Кодекса Республики Казахстан от 12 июня 2001 года "О налогах и других обязательных платежах в бюджет" (Налоговый кодекс) и предусматривают порядок составления Расчета сумм текущих платежей платы за пользование земельными участками, включающего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Расчета сумм текущих платежей платы за пользование земельными участками по форме 851.00 (далее - Расчет по форме 851.00); </w:t>
      </w:r>
      <w:r>
        <w:br/>
      </w:r>
      <w:r>
        <w:rPr>
          <w:rFonts w:ascii="Times New Roman"/>
          <w:b w:val="false"/>
          <w:i w:val="false"/>
          <w:color w:val="000000"/>
          <w:sz w:val="28"/>
        </w:rPr>
        <w:t>
</w:t>
      </w:r>
      <w:r>
        <w:rPr>
          <w:rFonts w:ascii="Times New Roman"/>
          <w:b w:val="false"/>
          <w:i w:val="false"/>
          <w:color w:val="000000"/>
          <w:sz w:val="28"/>
        </w:rPr>
        <w:t xml:space="preserve">      2) приложения к Расчету сумм текущих платежей платы за пользование земельными участками по форме 851.01 (далее - приложение по форме 851.01). </w:t>
      </w:r>
      <w:r>
        <w:br/>
      </w:r>
      <w:r>
        <w:rPr>
          <w:rFonts w:ascii="Times New Roman"/>
          <w:b w:val="false"/>
          <w:i w:val="false"/>
          <w:color w:val="000000"/>
          <w:sz w:val="28"/>
        </w:rPr>
        <w:t>
</w:t>
      </w:r>
      <w:r>
        <w:rPr>
          <w:rFonts w:ascii="Times New Roman"/>
          <w:b w:val="false"/>
          <w:i w:val="false"/>
          <w:color w:val="000000"/>
          <w:sz w:val="28"/>
        </w:rPr>
        <w:t xml:space="preserve">      2. Расчет по форме 851.00 предназначен для расчета общей суммы текущих платежей платы за пользование земельными участками. </w:t>
      </w:r>
      <w:r>
        <w:br/>
      </w:r>
      <w:r>
        <w:rPr>
          <w:rFonts w:ascii="Times New Roman"/>
          <w:b w:val="false"/>
          <w:i w:val="false"/>
          <w:color w:val="000000"/>
          <w:sz w:val="28"/>
        </w:rPr>
        <w:t>
</w:t>
      </w:r>
      <w:r>
        <w:rPr>
          <w:rFonts w:ascii="Times New Roman"/>
          <w:b w:val="false"/>
          <w:i w:val="false"/>
          <w:color w:val="000000"/>
          <w:sz w:val="28"/>
        </w:rPr>
        <w:t xml:space="preserve">      Приложение по форме 851.01 предназначено для определения сумм текущих платежей платы за пользование земельными участками по каждому земельному участку. </w:t>
      </w:r>
      <w:r>
        <w:br/>
      </w:r>
      <w:r>
        <w:rPr>
          <w:rFonts w:ascii="Times New Roman"/>
          <w:b w:val="false"/>
          <w:i w:val="false"/>
          <w:color w:val="000000"/>
          <w:sz w:val="28"/>
        </w:rPr>
        <w:t>
</w:t>
      </w:r>
      <w:r>
        <w:rPr>
          <w:rFonts w:ascii="Times New Roman"/>
          <w:b w:val="false"/>
          <w:i w:val="false"/>
          <w:color w:val="000000"/>
          <w:sz w:val="28"/>
        </w:rPr>
        <w:t xml:space="preserve">      3.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заполняется отдельный лист приложения по форме 851.01. При этом общее количество листов приложения по форме 851.01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w:t>
      </w:r>
      <w:r>
        <w:rPr>
          <w:rFonts w:ascii="Times New Roman"/>
          <w:b w:val="false"/>
          <w:i w:val="false"/>
          <w:color w:val="000000"/>
          <w:sz w:val="28"/>
        </w:rPr>
        <w:t xml:space="preserve">      4.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Расчета по форме 851.00 </w:t>
      </w:r>
    </w:p>
    <w:p>
      <w:pPr>
        <w:spacing w:after="0"/>
        <w:ind w:left="0"/>
        <w:jc w:val="both"/>
      </w:pPr>
      <w:r>
        <w:rPr>
          <w:rFonts w:ascii="Times New Roman"/>
          <w:b w:val="false"/>
          <w:i w:val="false"/>
          <w:color w:val="000000"/>
          <w:sz w:val="28"/>
        </w:rPr>
        <w:t xml:space="preserve">      8.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Наименование|Код   |Всего за|      в том числе по видам деятельности    |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 </w:t>
      </w:r>
      <w:r>
        <w:br/>
      </w:r>
      <w:r>
        <w:rPr>
          <w:rFonts w:ascii="Times New Roman"/>
          <w:b w:val="false"/>
          <w:i w:val="false"/>
          <w:color w:val="000000"/>
          <w:sz w:val="28"/>
        </w:rPr>
        <w:t>
</w:t>
      </w:r>
      <w:r>
        <w:rPr>
          <w:rFonts w:ascii="Times New Roman"/>
          <w:b w:val="false"/>
          <w:i w:val="false"/>
          <w:color w:val="000000"/>
          <w:sz w:val="28"/>
        </w:rPr>
        <w:t xml:space="preserve">            |      |год     |строитель- |розничная  |аренда   |реклама  | </w:t>
      </w:r>
      <w:r>
        <w:br/>
      </w:r>
      <w:r>
        <w:rPr>
          <w:rFonts w:ascii="Times New Roman"/>
          <w:b w:val="false"/>
          <w:i w:val="false"/>
          <w:color w:val="000000"/>
          <w:sz w:val="28"/>
        </w:rPr>
        <w:t>
</w:t>
      </w:r>
      <w:r>
        <w:rPr>
          <w:rFonts w:ascii="Times New Roman"/>
          <w:b w:val="false"/>
          <w:i w:val="false"/>
          <w:color w:val="000000"/>
          <w:sz w:val="28"/>
        </w:rPr>
        <w:t xml:space="preserve">            |      |        |ство зда-  |продажа ав-|автомо-  |         | </w:t>
      </w:r>
      <w:r>
        <w:br/>
      </w:r>
      <w:r>
        <w:rPr>
          <w:rFonts w:ascii="Times New Roman"/>
          <w:b w:val="false"/>
          <w:i w:val="false"/>
          <w:color w:val="000000"/>
          <w:sz w:val="28"/>
        </w:rPr>
        <w:t>
</w:t>
      </w:r>
      <w:r>
        <w:rPr>
          <w:rFonts w:ascii="Times New Roman"/>
          <w:b w:val="false"/>
          <w:i w:val="false"/>
          <w:color w:val="000000"/>
          <w:sz w:val="28"/>
        </w:rPr>
        <w:t xml:space="preserve">            |      |        |ний        |томобилей  |билей    |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|код 45211  |код 50102  |код 71100|код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произ-|  100 |250000,0| 150000,0  | 50 000,0  | 35 000,0| 5 000,0 | </w:t>
      </w:r>
      <w:r>
        <w:br/>
      </w:r>
      <w:r>
        <w:rPr>
          <w:rFonts w:ascii="Times New Roman"/>
          <w:b w:val="false"/>
          <w:i w:val="false"/>
          <w:color w:val="000000"/>
          <w:sz w:val="28"/>
        </w:rPr>
        <w:t>
</w:t>
      </w:r>
      <w:r>
        <w:rPr>
          <w:rFonts w:ascii="Times New Roman"/>
          <w:b w:val="false"/>
          <w:i w:val="false"/>
          <w:color w:val="000000"/>
          <w:sz w:val="28"/>
        </w:rPr>
        <w:t xml:space="preserve">веденной    |      |        |           |           |         |         | </w:t>
      </w:r>
      <w:r>
        <w:br/>
      </w:r>
      <w:r>
        <w:rPr>
          <w:rFonts w:ascii="Times New Roman"/>
          <w:b w:val="false"/>
          <w:i w:val="false"/>
          <w:color w:val="000000"/>
          <w:sz w:val="28"/>
        </w:rPr>
        <w:t>
</w:t>
      </w:r>
      <w:r>
        <w:rPr>
          <w:rFonts w:ascii="Times New Roman"/>
          <w:b w:val="false"/>
          <w:i w:val="false"/>
          <w:color w:val="000000"/>
          <w:sz w:val="28"/>
        </w:rPr>
        <w:t xml:space="preserve">продукции   |      |        |           |           |         |         | </w:t>
      </w:r>
      <w:r>
        <w:br/>
      </w:r>
      <w:r>
        <w:rPr>
          <w:rFonts w:ascii="Times New Roman"/>
          <w:b w:val="false"/>
          <w:i w:val="false"/>
          <w:color w:val="000000"/>
          <w:sz w:val="28"/>
        </w:rPr>
        <w:t>
</w:t>
      </w:r>
      <w:r>
        <w:rPr>
          <w:rFonts w:ascii="Times New Roman"/>
          <w:b w:val="false"/>
          <w:i w:val="false"/>
          <w:color w:val="000000"/>
          <w:sz w:val="28"/>
        </w:rPr>
        <w:t xml:space="preserve">(товаров,   |      |        |           |           |         |         | </w:t>
      </w:r>
      <w:r>
        <w:br/>
      </w:r>
      <w:r>
        <w:rPr>
          <w:rFonts w:ascii="Times New Roman"/>
          <w:b w:val="false"/>
          <w:i w:val="false"/>
          <w:color w:val="000000"/>
          <w:sz w:val="28"/>
        </w:rPr>
        <w:t>
</w:t>
      </w:r>
      <w:r>
        <w:rPr>
          <w:rFonts w:ascii="Times New Roman"/>
          <w:b w:val="false"/>
          <w:i w:val="false"/>
          <w:color w:val="000000"/>
          <w:sz w:val="28"/>
        </w:rPr>
        <w:t xml:space="preserve">услуг),     |      |        |           |           |         |         | </w:t>
      </w:r>
      <w:r>
        <w:br/>
      </w:r>
      <w:r>
        <w:rPr>
          <w:rFonts w:ascii="Times New Roman"/>
          <w:b w:val="false"/>
          <w:i w:val="false"/>
          <w:color w:val="000000"/>
          <w:sz w:val="28"/>
        </w:rPr>
        <w:t>
</w:t>
      </w:r>
      <w:r>
        <w:rPr>
          <w:rFonts w:ascii="Times New Roman"/>
          <w:b w:val="false"/>
          <w:i w:val="false"/>
          <w:color w:val="000000"/>
          <w:sz w:val="28"/>
        </w:rPr>
        <w:t xml:space="preserve">тыс. тенге  |      |        |           |           |         |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2 |  ОКЭД А 4 5 2 1 1  В 5 0 1 0 2   С 7 1 1 0 0 | </w:t>
      </w:r>
      <w:r>
        <w:br/>
      </w:r>
      <w:r>
        <w:rPr>
          <w:rFonts w:ascii="Times New Roman"/>
          <w:b w:val="false"/>
          <w:i w:val="false"/>
          <w:color w:val="000000"/>
          <w:sz w:val="28"/>
        </w:rPr>
        <w:t>
</w:t>
      </w:r>
      <w:r>
        <w:rPr>
          <w:rFonts w:ascii="Times New Roman"/>
          <w:b w:val="false"/>
          <w:i w:val="false"/>
          <w:color w:val="000000"/>
          <w:sz w:val="28"/>
        </w:rPr>
        <w:t xml:space="preserve">     |Укажите                                            |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 250000,0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фамилия, имя и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производится отметка соответствующего вида Расчета по форме 851.00;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код соответствующей валюты, в которой производится исчисление платы за пользование земельными участками. </w:t>
      </w:r>
      <w:r>
        <w:br/>
      </w:r>
      <w:r>
        <w:rPr>
          <w:rFonts w:ascii="Times New Roman"/>
          <w:b w:val="false"/>
          <w:i w:val="false"/>
          <w:color w:val="000000"/>
          <w:sz w:val="28"/>
        </w:rPr>
        <w:t>
</w:t>
      </w:r>
      <w:r>
        <w:rPr>
          <w:rFonts w:ascii="Times New Roman"/>
          <w:b w:val="false"/>
          <w:i w:val="false"/>
          <w:color w:val="000000"/>
          <w:sz w:val="28"/>
        </w:rPr>
        <w:t xml:space="preserve">      9. В разделе "Плата за пользование земельными участками": </w:t>
      </w:r>
      <w:r>
        <w:br/>
      </w:r>
      <w:r>
        <w:rPr>
          <w:rFonts w:ascii="Times New Roman"/>
          <w:b w:val="false"/>
          <w:i w:val="false"/>
          <w:color w:val="000000"/>
          <w:sz w:val="28"/>
        </w:rPr>
        <w:t>
</w:t>
      </w:r>
      <w:r>
        <w:rPr>
          <w:rFonts w:ascii="Times New Roman"/>
          <w:b w:val="false"/>
          <w:i w:val="false"/>
          <w:color w:val="000000"/>
          <w:sz w:val="28"/>
        </w:rPr>
        <w:t xml:space="preserve">      1) в строке 851.00.001 указывается сумма платы за пользование земельными участками, подлежащая уплате в бюджет за отчетный налоговый период, которая переносится из строки 851.01.012 приложения по форме 851.01. В случае, если налогоплательщиком заполняется несколько листов приложения по форме 851.01, по данной строке указывается общая сумма платы за пользование земельными участками по всем земельным участкам, которая определяется суммированием показателей строк 851.01.012 всех листов приложения по форме 851.01; </w:t>
      </w:r>
      <w:r>
        <w:br/>
      </w:r>
      <w:r>
        <w:rPr>
          <w:rFonts w:ascii="Times New Roman"/>
          <w:b w:val="false"/>
          <w:i w:val="false"/>
          <w:color w:val="000000"/>
          <w:sz w:val="28"/>
        </w:rPr>
        <w:t>
</w:t>
      </w:r>
      <w:r>
        <w:rPr>
          <w:rFonts w:ascii="Times New Roman"/>
          <w:b w:val="false"/>
          <w:i w:val="false"/>
          <w:color w:val="000000"/>
          <w:sz w:val="28"/>
        </w:rPr>
        <w:t xml:space="preserve">      2) в строках с 851.00.002 по 851.00.005 указывается сумма текущих платежей платы за пользование земельными участками, подлежащая уплате в установленные в соответствии со статьей 448 Налогового кодекса сроки. При этом сумма текущих платежей платы за пользование земельными участками по каждой строке определяется в размере одной четвертой суммы, указанной в строке 851.00.001. </w:t>
      </w:r>
      <w:r>
        <w:br/>
      </w:r>
      <w:r>
        <w:rPr>
          <w:rFonts w:ascii="Times New Roman"/>
          <w:b w:val="false"/>
          <w:i w:val="false"/>
          <w:color w:val="000000"/>
          <w:sz w:val="28"/>
        </w:rPr>
        <w:t>
</w:t>
      </w:r>
      <w:r>
        <w:rPr>
          <w:rFonts w:ascii="Times New Roman"/>
          <w:b w:val="false"/>
          <w:i w:val="false"/>
          <w:color w:val="000000"/>
          <w:sz w:val="28"/>
        </w:rPr>
        <w:t xml:space="preserve">      10. Расчет по форме 851.00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851.01 </w:t>
      </w:r>
    </w:p>
    <w:p>
      <w:pPr>
        <w:spacing w:after="0"/>
        <w:ind w:left="0"/>
        <w:jc w:val="both"/>
      </w:pPr>
      <w:r>
        <w:rPr>
          <w:rFonts w:ascii="Times New Roman"/>
          <w:b w:val="false"/>
          <w:i w:val="false"/>
          <w:color w:val="000000"/>
          <w:sz w:val="28"/>
        </w:rPr>
        <w:t xml:space="preserve">      11.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12.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и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код соответствующей валюты, в которой производится исчисление платы за пользование земельными участками;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851.01. </w:t>
      </w:r>
      <w:r>
        <w:br/>
      </w:r>
      <w:r>
        <w:rPr>
          <w:rFonts w:ascii="Times New Roman"/>
          <w:b w:val="false"/>
          <w:i w:val="false"/>
          <w:color w:val="000000"/>
          <w:sz w:val="28"/>
        </w:rPr>
        <w:t>
</w:t>
      </w:r>
      <w:r>
        <w:rPr>
          <w:rFonts w:ascii="Times New Roman"/>
          <w:b w:val="false"/>
          <w:i w:val="false"/>
          <w:color w:val="000000"/>
          <w:sz w:val="28"/>
        </w:rPr>
        <w:t xml:space="preserve">      13. В разделе "Сведения для исчисления платы за пользование земельным участком": </w:t>
      </w:r>
      <w:r>
        <w:br/>
      </w:r>
      <w:r>
        <w:rPr>
          <w:rFonts w:ascii="Times New Roman"/>
          <w:b w:val="false"/>
          <w:i w:val="false"/>
          <w:color w:val="000000"/>
          <w:sz w:val="28"/>
        </w:rPr>
        <w:t>
</w:t>
      </w:r>
      <w:r>
        <w:rPr>
          <w:rFonts w:ascii="Times New Roman"/>
          <w:b w:val="false"/>
          <w:i w:val="false"/>
          <w:color w:val="000000"/>
          <w:sz w:val="28"/>
        </w:rPr>
        <w:t xml:space="preserve">      1) в строке 851.01.001 указывается дата заключения договора аренды земельного участка; </w:t>
      </w:r>
      <w:r>
        <w:br/>
      </w:r>
      <w:r>
        <w:rPr>
          <w:rFonts w:ascii="Times New Roman"/>
          <w:b w:val="false"/>
          <w:i w:val="false"/>
          <w:color w:val="000000"/>
          <w:sz w:val="28"/>
        </w:rPr>
        <w:t>
</w:t>
      </w:r>
      <w:r>
        <w:rPr>
          <w:rFonts w:ascii="Times New Roman"/>
          <w:b w:val="false"/>
          <w:i w:val="false"/>
          <w:color w:val="000000"/>
          <w:sz w:val="28"/>
        </w:rPr>
        <w:t xml:space="preserve">      2) в строке 851.01.002 указывается номер договора аренды земельного участка; </w:t>
      </w:r>
      <w:r>
        <w:br/>
      </w:r>
      <w:r>
        <w:rPr>
          <w:rFonts w:ascii="Times New Roman"/>
          <w:b w:val="false"/>
          <w:i w:val="false"/>
          <w:color w:val="000000"/>
          <w:sz w:val="28"/>
        </w:rPr>
        <w:t>
</w:t>
      </w:r>
      <w:r>
        <w:rPr>
          <w:rFonts w:ascii="Times New Roman"/>
          <w:b w:val="false"/>
          <w:i w:val="false"/>
          <w:color w:val="000000"/>
          <w:sz w:val="28"/>
        </w:rPr>
        <w:t xml:space="preserve">      3) в строке 851.01.003 указывается срок договора аренды земельного участка; </w:t>
      </w:r>
      <w:r>
        <w:br/>
      </w:r>
      <w:r>
        <w:rPr>
          <w:rFonts w:ascii="Times New Roman"/>
          <w:b w:val="false"/>
          <w:i w:val="false"/>
          <w:color w:val="000000"/>
          <w:sz w:val="28"/>
        </w:rPr>
        <w:t>
</w:t>
      </w:r>
      <w:r>
        <w:rPr>
          <w:rFonts w:ascii="Times New Roman"/>
          <w:b w:val="false"/>
          <w:i w:val="false"/>
          <w:color w:val="000000"/>
          <w:sz w:val="28"/>
        </w:rPr>
        <w:t xml:space="preserve">      4) в строке 851.01.004 указывается месторасположение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851.01.004А указывается наименование области; </w:t>
      </w:r>
      <w:r>
        <w:br/>
      </w:r>
      <w:r>
        <w:rPr>
          <w:rFonts w:ascii="Times New Roman"/>
          <w:b w:val="false"/>
          <w:i w:val="false"/>
          <w:color w:val="000000"/>
          <w:sz w:val="28"/>
        </w:rPr>
        <w:t>
</w:t>
      </w:r>
      <w:r>
        <w:rPr>
          <w:rFonts w:ascii="Times New Roman"/>
          <w:b w:val="false"/>
          <w:i w:val="false"/>
          <w:color w:val="000000"/>
          <w:sz w:val="28"/>
        </w:rPr>
        <w:t xml:space="preserve">      в строке 851.01.004В указывается наименование города, района; </w:t>
      </w:r>
      <w:r>
        <w:br/>
      </w:r>
      <w:r>
        <w:rPr>
          <w:rFonts w:ascii="Times New Roman"/>
          <w:b w:val="false"/>
          <w:i w:val="false"/>
          <w:color w:val="000000"/>
          <w:sz w:val="28"/>
        </w:rPr>
        <w:t>
</w:t>
      </w:r>
      <w:r>
        <w:rPr>
          <w:rFonts w:ascii="Times New Roman"/>
          <w:b w:val="false"/>
          <w:i w:val="false"/>
          <w:color w:val="000000"/>
          <w:sz w:val="28"/>
        </w:rPr>
        <w:t xml:space="preserve">      в строке 851.01.004С указывается наименование поселка или села; </w:t>
      </w:r>
      <w:r>
        <w:br/>
      </w:r>
      <w:r>
        <w:rPr>
          <w:rFonts w:ascii="Times New Roman"/>
          <w:b w:val="false"/>
          <w:i w:val="false"/>
          <w:color w:val="000000"/>
          <w:sz w:val="28"/>
        </w:rPr>
        <w:t>
</w:t>
      </w:r>
      <w:r>
        <w:rPr>
          <w:rFonts w:ascii="Times New Roman"/>
          <w:b w:val="false"/>
          <w:i w:val="false"/>
          <w:color w:val="000000"/>
          <w:sz w:val="28"/>
        </w:rPr>
        <w:t xml:space="preserve">      в строке 851.01.004D указывается наименование улицы (проспекта, бульвара, переулка и т.д.); </w:t>
      </w:r>
      <w:r>
        <w:br/>
      </w:r>
      <w:r>
        <w:rPr>
          <w:rFonts w:ascii="Times New Roman"/>
          <w:b w:val="false"/>
          <w:i w:val="false"/>
          <w:color w:val="000000"/>
          <w:sz w:val="28"/>
        </w:rPr>
        <w:t>
</w:t>
      </w:r>
      <w:r>
        <w:rPr>
          <w:rFonts w:ascii="Times New Roman"/>
          <w:b w:val="false"/>
          <w:i w:val="false"/>
          <w:color w:val="000000"/>
          <w:sz w:val="28"/>
        </w:rPr>
        <w:t xml:space="preserve">      в строке 851.01.004Е указывается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5) в строке 851.01.005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w:t>
      </w:r>
      <w:r>
        <w:rPr>
          <w:rFonts w:ascii="Times New Roman"/>
          <w:b w:val="false"/>
          <w:i w:val="false"/>
          <w:color w:val="000000"/>
          <w:sz w:val="28"/>
        </w:rPr>
        <w:t xml:space="preserve">      6) в строке 851.01.006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w:t>
      </w:r>
      <w:r>
        <w:rPr>
          <w:rFonts w:ascii="Times New Roman"/>
          <w:b w:val="false"/>
          <w:i w:val="false"/>
          <w:color w:val="000000"/>
          <w:sz w:val="28"/>
        </w:rPr>
        <w:t xml:space="preserve">      7) в строке 851.01.007 указывается балл бонитета; </w:t>
      </w:r>
      <w:r>
        <w:br/>
      </w:r>
      <w:r>
        <w:rPr>
          <w:rFonts w:ascii="Times New Roman"/>
          <w:b w:val="false"/>
          <w:i w:val="false"/>
          <w:color w:val="000000"/>
          <w:sz w:val="28"/>
        </w:rPr>
        <w:t>
</w:t>
      </w:r>
      <w:r>
        <w:rPr>
          <w:rFonts w:ascii="Times New Roman"/>
          <w:b w:val="false"/>
          <w:i w:val="false"/>
          <w:color w:val="000000"/>
          <w:sz w:val="28"/>
        </w:rPr>
        <w:t xml:space="preserve">      8) в строке 851.01.008 производится отметка соответствующего вида целевого использования земельного участка; </w:t>
      </w:r>
      <w:r>
        <w:br/>
      </w:r>
      <w:r>
        <w:rPr>
          <w:rFonts w:ascii="Times New Roman"/>
          <w:b w:val="false"/>
          <w:i w:val="false"/>
          <w:color w:val="000000"/>
          <w:sz w:val="28"/>
        </w:rPr>
        <w:t>
</w:t>
      </w:r>
      <w:r>
        <w:rPr>
          <w:rFonts w:ascii="Times New Roman"/>
          <w:b w:val="false"/>
          <w:i w:val="false"/>
          <w:color w:val="000000"/>
          <w:sz w:val="28"/>
        </w:rPr>
        <w:t xml:space="preserve">      9) в строке 851.01.009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14. В разделе "Плата за пользование земельным участком": </w:t>
      </w:r>
      <w:r>
        <w:br/>
      </w:r>
      <w:r>
        <w:rPr>
          <w:rFonts w:ascii="Times New Roman"/>
          <w:b w:val="false"/>
          <w:i w:val="false"/>
          <w:color w:val="000000"/>
          <w:sz w:val="28"/>
        </w:rPr>
        <w:t>
</w:t>
      </w:r>
      <w:r>
        <w:rPr>
          <w:rFonts w:ascii="Times New Roman"/>
          <w:b w:val="false"/>
          <w:i w:val="false"/>
          <w:color w:val="000000"/>
          <w:sz w:val="28"/>
        </w:rPr>
        <w:t xml:space="preserve">      1) в строке 851.01.010 указывается размер ставки платы за пользование земельными участками за 1 квадратный метр площади земельного участка; </w:t>
      </w:r>
      <w:r>
        <w:br/>
      </w:r>
      <w:r>
        <w:rPr>
          <w:rFonts w:ascii="Times New Roman"/>
          <w:b w:val="false"/>
          <w:i w:val="false"/>
          <w:color w:val="000000"/>
          <w:sz w:val="28"/>
        </w:rPr>
        <w:t>
</w:t>
      </w:r>
      <w:r>
        <w:rPr>
          <w:rFonts w:ascii="Times New Roman"/>
          <w:b w:val="false"/>
          <w:i w:val="false"/>
          <w:color w:val="000000"/>
          <w:sz w:val="28"/>
        </w:rPr>
        <w:t xml:space="preserve">      2) в строке 851.01.011 указывается площадь земельного участка в квадратных метрах; </w:t>
      </w:r>
      <w:r>
        <w:br/>
      </w:r>
      <w:r>
        <w:rPr>
          <w:rFonts w:ascii="Times New Roman"/>
          <w:b w:val="false"/>
          <w:i w:val="false"/>
          <w:color w:val="000000"/>
          <w:sz w:val="28"/>
        </w:rPr>
        <w:t>
</w:t>
      </w:r>
      <w:r>
        <w:rPr>
          <w:rFonts w:ascii="Times New Roman"/>
          <w:b w:val="false"/>
          <w:i w:val="false"/>
          <w:color w:val="000000"/>
          <w:sz w:val="28"/>
        </w:rPr>
        <w:t xml:space="preserve">      3) в строке 851.01.012 указывается сумма текущих платежей платы за пользование земельными участками, подлежащая уплате в бюджет в отчетном налоговом периоде,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(851.01.010 х 851.01.011) / 12 х 851.01.009; </w:t>
      </w:r>
      <w:r>
        <w:br/>
      </w:r>
      <w:r>
        <w:rPr>
          <w:rFonts w:ascii="Times New Roman"/>
          <w:b w:val="false"/>
          <w:i w:val="false"/>
          <w:color w:val="000000"/>
          <w:sz w:val="28"/>
        </w:rPr>
        <w:t>
</w:t>
      </w:r>
      <w:r>
        <w:rPr>
          <w:rFonts w:ascii="Times New Roman"/>
          <w:b w:val="false"/>
          <w:i w:val="false"/>
          <w:color w:val="000000"/>
          <w:sz w:val="28"/>
        </w:rPr>
        <w:t xml:space="preserve">      4) в строках с 851.01.013 по 851.01.016 указывается сумма текущих платежей платы за пользование земельными участками, подлежащая уплате в установленные в соответствии со статьей 448 Налогового кодекса сроки. При этом сумма текущих платежей платы за пользование земельными участками по каждой строке определяется в размере одной четвертой суммы, указанной в строке 851.01.012. </w:t>
      </w:r>
      <w:r>
        <w:br/>
      </w:r>
      <w:r>
        <w:rPr>
          <w:rFonts w:ascii="Times New Roman"/>
          <w:b w:val="false"/>
          <w:i w:val="false"/>
          <w:color w:val="000000"/>
          <w:sz w:val="28"/>
        </w:rPr>
        <w:t>
</w:t>
      </w:r>
      <w:r>
        <w:rPr>
          <w:rFonts w:ascii="Times New Roman"/>
          <w:b w:val="false"/>
          <w:i w:val="false"/>
          <w:color w:val="000000"/>
          <w:sz w:val="28"/>
        </w:rPr>
        <w:t xml:space="preserve">      15. Приложение по форме 851.01 подписывается должностным лицом, заполнившим его.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851.00, 851.01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плате за пользование </w:t>
      </w:r>
      <w:r>
        <w:br/>
      </w:r>
      <w:r>
        <w:rPr>
          <w:rFonts w:ascii="Times New Roman"/>
          <w:b w:val="false"/>
          <w:i w:val="false"/>
          <w:color w:val="000000"/>
          <w:sz w:val="28"/>
        </w:rPr>
        <w:t>
</w:t>
      </w:r>
      <w:r>
        <w:rPr>
          <w:rFonts w:ascii="Times New Roman"/>
          <w:b/>
          <w:i w:val="false"/>
          <w:color w:val="000080"/>
          <w:sz w:val="28"/>
        </w:rPr>
        <w:t xml:space="preserve">                  водными ресурсами поверхностных источников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Декларации по плате за пользование водными ресурсами поверхностных источников, включающей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Декларации по плате за пользование водными ресурсами поверхностных источников по форме 860.00 (далее - Декларация по форме 860.00); </w:t>
      </w:r>
      <w:r>
        <w:br/>
      </w:r>
      <w:r>
        <w:rPr>
          <w:rFonts w:ascii="Times New Roman"/>
          <w:b w:val="false"/>
          <w:i w:val="false"/>
          <w:color w:val="000000"/>
          <w:sz w:val="28"/>
        </w:rPr>
        <w:t>
</w:t>
      </w:r>
      <w:r>
        <w:rPr>
          <w:rFonts w:ascii="Times New Roman"/>
          <w:b w:val="false"/>
          <w:i w:val="false"/>
          <w:color w:val="000000"/>
          <w:sz w:val="28"/>
        </w:rPr>
        <w:t xml:space="preserve">      2) приложения к Декларации по плате за пользование водными ресурсами поверхностных источников по форме 860.01 (далее - приложение по форме 860.01). </w:t>
      </w:r>
      <w:r>
        <w:br/>
      </w:r>
      <w:r>
        <w:rPr>
          <w:rFonts w:ascii="Times New Roman"/>
          <w:b w:val="false"/>
          <w:i w:val="false"/>
          <w:color w:val="000000"/>
          <w:sz w:val="28"/>
        </w:rPr>
        <w:t>
</w:t>
      </w:r>
      <w:r>
        <w:rPr>
          <w:rFonts w:ascii="Times New Roman"/>
          <w:b w:val="false"/>
          <w:i w:val="false"/>
          <w:color w:val="000000"/>
          <w:sz w:val="28"/>
        </w:rPr>
        <w:t xml:space="preserve">      2. Декларация по форме 860.00 предназначена для декларирования общей суммы платы за пользование водными ресурсами поверхностных источников. </w:t>
      </w:r>
      <w:r>
        <w:br/>
      </w:r>
      <w:r>
        <w:rPr>
          <w:rFonts w:ascii="Times New Roman"/>
          <w:b w:val="false"/>
          <w:i w:val="false"/>
          <w:color w:val="000000"/>
          <w:sz w:val="28"/>
        </w:rPr>
        <w:t>
</w:t>
      </w:r>
      <w:r>
        <w:rPr>
          <w:rFonts w:ascii="Times New Roman"/>
          <w:b w:val="false"/>
          <w:i w:val="false"/>
          <w:color w:val="000000"/>
          <w:sz w:val="28"/>
        </w:rPr>
        <w:t xml:space="preserve">      Приложение по форме 860.01 предназначено для определения суммы платы за пользование водными ресурсами поверхностных источников по каждому виду специального водопользования. </w:t>
      </w:r>
      <w:r>
        <w:br/>
      </w:r>
      <w:r>
        <w:rPr>
          <w:rFonts w:ascii="Times New Roman"/>
          <w:b w:val="false"/>
          <w:i w:val="false"/>
          <w:color w:val="000000"/>
          <w:sz w:val="28"/>
        </w:rPr>
        <w:t>
</w:t>
      </w:r>
      <w:r>
        <w:rPr>
          <w:rFonts w:ascii="Times New Roman"/>
          <w:b w:val="false"/>
          <w:i w:val="false"/>
          <w:color w:val="000000"/>
          <w:sz w:val="28"/>
        </w:rPr>
        <w:t xml:space="preserve">      3. При осуществлении нескольких видов специального водопользования, по каждому виду специального водопользования заполняется отдельный лист приложения по форме 860.01. При этом общее количество листов приложения по форме 860.01 должно соответствовать количеству видов специального водопользования. </w:t>
      </w:r>
      <w:r>
        <w:br/>
      </w:r>
      <w:r>
        <w:rPr>
          <w:rFonts w:ascii="Times New Roman"/>
          <w:b w:val="false"/>
          <w:i w:val="false"/>
          <w:color w:val="000000"/>
          <w:sz w:val="28"/>
        </w:rPr>
        <w:t>
</w:t>
      </w:r>
      <w:r>
        <w:rPr>
          <w:rFonts w:ascii="Times New Roman"/>
          <w:b w:val="false"/>
          <w:i w:val="false"/>
          <w:color w:val="000000"/>
          <w:sz w:val="28"/>
        </w:rPr>
        <w:t xml:space="preserve">      4.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6.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8.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Декларации по форме 860.00 </w:t>
      </w:r>
    </w:p>
    <w:p>
      <w:pPr>
        <w:spacing w:after="0"/>
        <w:ind w:left="0"/>
        <w:jc w:val="both"/>
      </w:pPr>
      <w:r>
        <w:rPr>
          <w:rFonts w:ascii="Times New Roman"/>
          <w:b w:val="false"/>
          <w:i w:val="false"/>
          <w:color w:val="000000"/>
          <w:sz w:val="28"/>
        </w:rPr>
        <w:t xml:space="preserve">      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Наименование|Код   |Всего за|      в том числе по видам деятельности    |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 </w:t>
      </w:r>
      <w:r>
        <w:br/>
      </w:r>
      <w:r>
        <w:rPr>
          <w:rFonts w:ascii="Times New Roman"/>
          <w:b w:val="false"/>
          <w:i w:val="false"/>
          <w:color w:val="000000"/>
          <w:sz w:val="28"/>
        </w:rPr>
        <w:t>
</w:t>
      </w:r>
      <w:r>
        <w:rPr>
          <w:rFonts w:ascii="Times New Roman"/>
          <w:b w:val="false"/>
          <w:i w:val="false"/>
          <w:color w:val="000000"/>
          <w:sz w:val="28"/>
        </w:rPr>
        <w:t xml:space="preserve">            |      |год     |строитель- |розничная  |аренда   |реклама  | </w:t>
      </w:r>
      <w:r>
        <w:br/>
      </w:r>
      <w:r>
        <w:rPr>
          <w:rFonts w:ascii="Times New Roman"/>
          <w:b w:val="false"/>
          <w:i w:val="false"/>
          <w:color w:val="000000"/>
          <w:sz w:val="28"/>
        </w:rPr>
        <w:t>
</w:t>
      </w:r>
      <w:r>
        <w:rPr>
          <w:rFonts w:ascii="Times New Roman"/>
          <w:b w:val="false"/>
          <w:i w:val="false"/>
          <w:color w:val="000000"/>
          <w:sz w:val="28"/>
        </w:rPr>
        <w:t xml:space="preserve">            |      |        |ство зда-  |продажа ав-|автомо-  |         | </w:t>
      </w:r>
      <w:r>
        <w:br/>
      </w:r>
      <w:r>
        <w:rPr>
          <w:rFonts w:ascii="Times New Roman"/>
          <w:b w:val="false"/>
          <w:i w:val="false"/>
          <w:color w:val="000000"/>
          <w:sz w:val="28"/>
        </w:rPr>
        <w:t>
</w:t>
      </w:r>
      <w:r>
        <w:rPr>
          <w:rFonts w:ascii="Times New Roman"/>
          <w:b w:val="false"/>
          <w:i w:val="false"/>
          <w:color w:val="000000"/>
          <w:sz w:val="28"/>
        </w:rPr>
        <w:t xml:space="preserve">            |      |        |ний        |томобилей  |билей    |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|код 45211  |код 50102  |код 71100|код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произ-|  100 |250000,0| 150000,0  | 50 000,0  | 35 000,0| 5 000,0 | </w:t>
      </w:r>
      <w:r>
        <w:br/>
      </w:r>
      <w:r>
        <w:rPr>
          <w:rFonts w:ascii="Times New Roman"/>
          <w:b w:val="false"/>
          <w:i w:val="false"/>
          <w:color w:val="000000"/>
          <w:sz w:val="28"/>
        </w:rPr>
        <w:t>
</w:t>
      </w:r>
      <w:r>
        <w:rPr>
          <w:rFonts w:ascii="Times New Roman"/>
          <w:b w:val="false"/>
          <w:i w:val="false"/>
          <w:color w:val="000000"/>
          <w:sz w:val="28"/>
        </w:rPr>
        <w:t xml:space="preserve">веденной    |      |        |           |           |         |         | </w:t>
      </w:r>
      <w:r>
        <w:br/>
      </w:r>
      <w:r>
        <w:rPr>
          <w:rFonts w:ascii="Times New Roman"/>
          <w:b w:val="false"/>
          <w:i w:val="false"/>
          <w:color w:val="000000"/>
          <w:sz w:val="28"/>
        </w:rPr>
        <w:t>
</w:t>
      </w:r>
      <w:r>
        <w:rPr>
          <w:rFonts w:ascii="Times New Roman"/>
          <w:b w:val="false"/>
          <w:i w:val="false"/>
          <w:color w:val="000000"/>
          <w:sz w:val="28"/>
        </w:rPr>
        <w:t xml:space="preserve">продукции   |      |        |           |           |         |         | </w:t>
      </w:r>
      <w:r>
        <w:br/>
      </w:r>
      <w:r>
        <w:rPr>
          <w:rFonts w:ascii="Times New Roman"/>
          <w:b w:val="false"/>
          <w:i w:val="false"/>
          <w:color w:val="000000"/>
          <w:sz w:val="28"/>
        </w:rPr>
        <w:t>
</w:t>
      </w:r>
      <w:r>
        <w:rPr>
          <w:rFonts w:ascii="Times New Roman"/>
          <w:b w:val="false"/>
          <w:i w:val="false"/>
          <w:color w:val="000000"/>
          <w:sz w:val="28"/>
        </w:rPr>
        <w:t xml:space="preserve">(товаров,   |      |        |           |           |         |         | </w:t>
      </w:r>
      <w:r>
        <w:br/>
      </w:r>
      <w:r>
        <w:rPr>
          <w:rFonts w:ascii="Times New Roman"/>
          <w:b w:val="false"/>
          <w:i w:val="false"/>
          <w:color w:val="000000"/>
          <w:sz w:val="28"/>
        </w:rPr>
        <w:t>
</w:t>
      </w:r>
      <w:r>
        <w:rPr>
          <w:rFonts w:ascii="Times New Roman"/>
          <w:b w:val="false"/>
          <w:i w:val="false"/>
          <w:color w:val="000000"/>
          <w:sz w:val="28"/>
        </w:rPr>
        <w:t xml:space="preserve">услуг)      |      |        |           |           |         |         | </w:t>
      </w:r>
      <w:r>
        <w:br/>
      </w:r>
      <w:r>
        <w:rPr>
          <w:rFonts w:ascii="Times New Roman"/>
          <w:b w:val="false"/>
          <w:i w:val="false"/>
          <w:color w:val="000000"/>
          <w:sz w:val="28"/>
        </w:rPr>
        <w:t>
</w:t>
      </w:r>
      <w:r>
        <w:rPr>
          <w:rFonts w:ascii="Times New Roman"/>
          <w:b w:val="false"/>
          <w:i w:val="false"/>
          <w:color w:val="000000"/>
          <w:sz w:val="28"/>
        </w:rPr>
        <w:t xml:space="preserve">тыс. тенге  |      |        |           |           |         |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2|  ОКЭД  А 4 5 2 1 1 В  5 0 1 0 2  С  7 1 1 0 0 | </w:t>
      </w:r>
      <w:r>
        <w:br/>
      </w:r>
      <w:r>
        <w:rPr>
          <w:rFonts w:ascii="Times New Roman"/>
          <w:b w:val="false"/>
          <w:i w:val="false"/>
          <w:color w:val="000000"/>
          <w:sz w:val="28"/>
        </w:rPr>
        <w:t>
</w:t>
      </w:r>
      <w:r>
        <w:rPr>
          <w:rFonts w:ascii="Times New Roman"/>
          <w:b w:val="false"/>
          <w:i w:val="false"/>
          <w:color w:val="000000"/>
          <w:sz w:val="28"/>
        </w:rPr>
        <w:t xml:space="preserve">     |Укажите                                            |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 250 000,0 (графа 3 Таблицы 1)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производится отметка соответствующего вида Декларации по форме 860.00;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код соответствующей валюты, в которой производится исчисление платы; </w:t>
      </w:r>
      <w:r>
        <w:br/>
      </w:r>
      <w:r>
        <w:rPr>
          <w:rFonts w:ascii="Times New Roman"/>
          <w:b w:val="false"/>
          <w:i w:val="false"/>
          <w:color w:val="000000"/>
          <w:sz w:val="28"/>
        </w:rPr>
        <w:t>
</w:t>
      </w:r>
      <w:r>
        <w:rPr>
          <w:rFonts w:ascii="Times New Roman"/>
          <w:b w:val="false"/>
          <w:i w:val="false"/>
          <w:color w:val="000000"/>
          <w:sz w:val="28"/>
        </w:rPr>
        <w:t xml:space="preserve">      7) в строке 7 делается отметка соответствующих единиц измерения производимых видов специального водопользования. </w:t>
      </w:r>
      <w:r>
        <w:br/>
      </w:r>
      <w:r>
        <w:rPr>
          <w:rFonts w:ascii="Times New Roman"/>
          <w:b w:val="false"/>
          <w:i w:val="false"/>
          <w:color w:val="000000"/>
          <w:sz w:val="28"/>
        </w:rPr>
        <w:t>
</w:t>
      </w:r>
      <w:r>
        <w:rPr>
          <w:rFonts w:ascii="Times New Roman"/>
          <w:b w:val="false"/>
          <w:i w:val="false"/>
          <w:color w:val="000000"/>
          <w:sz w:val="28"/>
        </w:rPr>
        <w:t xml:space="preserve">      10. В разделе "Начисление платы за пользование водными ресурсами поверхностных источников": </w:t>
      </w:r>
      <w:r>
        <w:br/>
      </w:r>
      <w:r>
        <w:rPr>
          <w:rFonts w:ascii="Times New Roman"/>
          <w:b w:val="false"/>
          <w:i w:val="false"/>
          <w:color w:val="000000"/>
          <w:sz w:val="28"/>
        </w:rPr>
        <w:t>
</w:t>
      </w:r>
      <w:r>
        <w:rPr>
          <w:rFonts w:ascii="Times New Roman"/>
          <w:b w:val="false"/>
          <w:i w:val="false"/>
          <w:color w:val="000000"/>
          <w:sz w:val="28"/>
        </w:rPr>
        <w:t xml:space="preserve">      1) в строке 860.00.001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860.00.001А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исчисленная за отчетный налоговый период, которая переносится из строки 860.01.007 приложения по форме 860.01. В случае, если налогоплательщиком заполняется несколько листов приложения по форме 860.01, в данной строке указывается общая сумма платы за пользование водными ресурсами поверхностных источников, которая определяется суммированием показателей строк 860.01.007 всех листов приложения по форме 860.01; </w:t>
      </w:r>
      <w:r>
        <w:br/>
      </w:r>
      <w:r>
        <w:rPr>
          <w:rFonts w:ascii="Times New Roman"/>
          <w:b w:val="false"/>
          <w:i w:val="false"/>
          <w:color w:val="000000"/>
          <w:sz w:val="28"/>
        </w:rPr>
        <w:t>
</w:t>
      </w:r>
      <w:r>
        <w:rPr>
          <w:rFonts w:ascii="Times New Roman"/>
          <w:b w:val="false"/>
          <w:i w:val="false"/>
          <w:color w:val="000000"/>
          <w:sz w:val="28"/>
        </w:rPr>
        <w:t xml:space="preserve">      в строке 860.00.001В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начисленная по Расчетам сумм текущих платежей платы за пользование водными ресурсами поверхностных источников по форме 861.00 (далее - Расчет по форме 861.00), представленным в течение отчетного налогового периода, которая определяется суммированием показателей строк 861.00.002D всех Расчетов по форме 861.00, представленных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2) в строке 860.00.002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860.00.002А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исчисленная за отчетный налоговый период, которая переносится из строки 860.01.008 приложения по форме 860.01. В случае, если налогоплательщиком заполняется несколько листов приложения по форме 860.01, в данной строке указывается общая сумма платы за пользование водными ресурсами поверхностных источников, которая определяется суммированием показателей строк 860.01.008 всех листов приложения по форме 860.01; </w:t>
      </w:r>
      <w:r>
        <w:br/>
      </w:r>
      <w:r>
        <w:rPr>
          <w:rFonts w:ascii="Times New Roman"/>
          <w:b w:val="false"/>
          <w:i w:val="false"/>
          <w:color w:val="000000"/>
          <w:sz w:val="28"/>
        </w:rPr>
        <w:t>
</w:t>
      </w:r>
      <w:r>
        <w:rPr>
          <w:rFonts w:ascii="Times New Roman"/>
          <w:b w:val="false"/>
          <w:i w:val="false"/>
          <w:color w:val="000000"/>
          <w:sz w:val="28"/>
        </w:rPr>
        <w:t xml:space="preserve">      в строке 860.00.002В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начисленная по Расчетам по форме 861.00, представленным в течение отчетного налогового периода, которая определяется суммированием показателей строк 861.00.003D всех Расчетов по форме 861.00, представленных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3) в строке 860.00.003 указывается общая сумма платы за пользование водными ресурсами поверхностных источников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860.00.003А указывается общая сумма платы за пользование водными ресурсами поверхностных источников за отчетный налоговый период, начисленная по Декларации по форме 860.00, которая определяется суммированием платы за пользование водными ресурсами поверхностных источников в пределах установленного лимита (860.00.001А) и сверх установленного лимита специального водопользования (860.00.002А); </w:t>
      </w:r>
      <w:r>
        <w:br/>
      </w:r>
      <w:r>
        <w:rPr>
          <w:rFonts w:ascii="Times New Roman"/>
          <w:b w:val="false"/>
          <w:i w:val="false"/>
          <w:color w:val="000000"/>
          <w:sz w:val="28"/>
        </w:rPr>
        <w:t>
</w:t>
      </w:r>
      <w:r>
        <w:rPr>
          <w:rFonts w:ascii="Times New Roman"/>
          <w:b w:val="false"/>
          <w:i w:val="false"/>
          <w:color w:val="000000"/>
          <w:sz w:val="28"/>
        </w:rPr>
        <w:t xml:space="preserve">      в строке 860.00.003В указывается общая сумма платы за пользование водными ресурсами поверхностных источников за отчетный налоговый период, начисленная по Расчетам по форме 861.00, представленным в течение отчетного налогового периода, которая определяется суммированием платы за пользование водными ресурсами поверхностных источников в пределах установленного лимита (860.00.001В) и сверх установленного лимита специального водопользования (860.00.002В). </w:t>
      </w:r>
      <w:r>
        <w:br/>
      </w:r>
      <w:r>
        <w:rPr>
          <w:rFonts w:ascii="Times New Roman"/>
          <w:b w:val="false"/>
          <w:i w:val="false"/>
          <w:color w:val="000000"/>
          <w:sz w:val="28"/>
        </w:rPr>
        <w:t>
</w:t>
      </w:r>
      <w:r>
        <w:rPr>
          <w:rFonts w:ascii="Times New Roman"/>
          <w:b w:val="false"/>
          <w:i w:val="false"/>
          <w:color w:val="000000"/>
          <w:sz w:val="28"/>
        </w:rPr>
        <w:t xml:space="preserve">      11. В разделе "Расчеты по плате за пользование водными ресурсами поверхностных источников": </w:t>
      </w:r>
      <w:r>
        <w:br/>
      </w:r>
      <w:r>
        <w:rPr>
          <w:rFonts w:ascii="Times New Roman"/>
          <w:b w:val="false"/>
          <w:i w:val="false"/>
          <w:color w:val="000000"/>
          <w:sz w:val="28"/>
        </w:rPr>
        <w:t>
</w:t>
      </w:r>
      <w:r>
        <w:rPr>
          <w:rFonts w:ascii="Times New Roman"/>
          <w:b w:val="false"/>
          <w:i w:val="false"/>
          <w:color w:val="000000"/>
          <w:sz w:val="28"/>
        </w:rPr>
        <w:t xml:space="preserve">      1) в строке 860.00.004 указывается сумма платы за пользование водными ресурсами поверхностных источников в пределах установленного лимита, подлежащая к доначислению или уменьшению по Декларации по форме 860.00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строка 860.00.004А заполняется в случае превышения показателей строки 860.00.001А над показателями строки 860.00.001В. При этом в строке 860.01.004А указывается сумма платы за пользование водными ресурсами поверхностных источников в пределах установленного лимита, подлежащая доначислению по итогам налогового периода, которая определяется как разница показателей строк 860.00.001А и 860.00.001В; </w:t>
      </w:r>
      <w:r>
        <w:br/>
      </w:r>
      <w:r>
        <w:rPr>
          <w:rFonts w:ascii="Times New Roman"/>
          <w:b w:val="false"/>
          <w:i w:val="false"/>
          <w:color w:val="000000"/>
          <w:sz w:val="28"/>
        </w:rPr>
        <w:t>
</w:t>
      </w:r>
      <w:r>
        <w:rPr>
          <w:rFonts w:ascii="Times New Roman"/>
          <w:b w:val="false"/>
          <w:i w:val="false"/>
          <w:color w:val="000000"/>
          <w:sz w:val="28"/>
        </w:rPr>
        <w:t xml:space="preserve">      строка 860.00.004В заполняется в случае превышения показателей строки 860.00.001В над показателями строки 860.00.001А. При этом в строке 860.00.004В указывается сумма платы за пользование водными ресурсами поверхностных источников в пределах установленного лимита, подлежащая уменьшению по итогам налогового периода, которая определяется как разница показателей строк 860.00.001В и 860.00.001А; </w:t>
      </w:r>
      <w:r>
        <w:br/>
      </w:r>
      <w:r>
        <w:rPr>
          <w:rFonts w:ascii="Times New Roman"/>
          <w:b w:val="false"/>
          <w:i w:val="false"/>
          <w:color w:val="000000"/>
          <w:sz w:val="28"/>
        </w:rPr>
        <w:t>
</w:t>
      </w:r>
      <w:r>
        <w:rPr>
          <w:rFonts w:ascii="Times New Roman"/>
          <w:b w:val="false"/>
          <w:i w:val="false"/>
          <w:color w:val="000000"/>
          <w:sz w:val="28"/>
        </w:rPr>
        <w:t xml:space="preserve">      2) в строке 860.00.005 указывается сумма платы за пользование водными ресурсами поверхностных источников сверх установленного лимита, подлежащая к доначислению или уменьшению по Декларации по форме 860.00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строка 860.00.005А заполняется в случае превышения показателей строки 860.00.002А над показателями строки 860.00.002В. При этом в строке 860.00.005А указывается сумма платы за пользование водными ресурсами поверхностных источников сверх установленного лимита, подлежащая доначислению по итогам налогового периода, которая определяется как разница показателей строк 860.00.002А и 860.00.002В; </w:t>
      </w:r>
      <w:r>
        <w:br/>
      </w:r>
      <w:r>
        <w:rPr>
          <w:rFonts w:ascii="Times New Roman"/>
          <w:b w:val="false"/>
          <w:i w:val="false"/>
          <w:color w:val="000000"/>
          <w:sz w:val="28"/>
        </w:rPr>
        <w:t>
</w:t>
      </w:r>
      <w:r>
        <w:rPr>
          <w:rFonts w:ascii="Times New Roman"/>
          <w:b w:val="false"/>
          <w:i w:val="false"/>
          <w:color w:val="000000"/>
          <w:sz w:val="28"/>
        </w:rPr>
        <w:t xml:space="preserve">      строка 860.00.005В заполняется в случае превышения показателей строки 860.00.002В над показателями строки 860.00.002А. При этом в строке 860.00.005В указывается сумма платы за пользование водными ресурсами поверхностных источников сверх установленного лимита, подлежащая уменьшению по итогам налогового периода, которая определяется как разница показателей строк 860.00.002В и 860.00.002А; </w:t>
      </w:r>
      <w:r>
        <w:br/>
      </w:r>
      <w:r>
        <w:rPr>
          <w:rFonts w:ascii="Times New Roman"/>
          <w:b w:val="false"/>
          <w:i w:val="false"/>
          <w:color w:val="000000"/>
          <w:sz w:val="28"/>
        </w:rPr>
        <w:t>
</w:t>
      </w:r>
      <w:r>
        <w:rPr>
          <w:rFonts w:ascii="Times New Roman"/>
          <w:b w:val="false"/>
          <w:i w:val="false"/>
          <w:color w:val="000000"/>
          <w:sz w:val="28"/>
        </w:rPr>
        <w:t xml:space="preserve">      3) в строке 860.00.006 указывается общая сумма платы за пользование водными ресурсами поверхностных источников, подлежащая к доначислению или уменьшению по Декларации по форме 860.00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860.00.006А указывается общая сумма платы за пользование водными ресурсами поверхностных источников, подлежащая доначислению по итогам налогового периода, которая определяется суммированием показателей строк 860.00.004А и 860.00.005А; </w:t>
      </w:r>
      <w:r>
        <w:br/>
      </w:r>
      <w:r>
        <w:rPr>
          <w:rFonts w:ascii="Times New Roman"/>
          <w:b w:val="false"/>
          <w:i w:val="false"/>
          <w:color w:val="000000"/>
          <w:sz w:val="28"/>
        </w:rPr>
        <w:t>
</w:t>
      </w:r>
      <w:r>
        <w:rPr>
          <w:rFonts w:ascii="Times New Roman"/>
          <w:b w:val="false"/>
          <w:i w:val="false"/>
          <w:color w:val="000000"/>
          <w:sz w:val="28"/>
        </w:rPr>
        <w:t xml:space="preserve">      в строке 860.00.006В указывается общая сумма платы за пользование водными ресурсами поверхностных источников, подлежащая уменьшению по итогам налогового периода, которая определяется суммированием показателей строк 860.00.004В и 860.00.005В. </w:t>
      </w:r>
      <w:r>
        <w:br/>
      </w:r>
      <w:r>
        <w:rPr>
          <w:rFonts w:ascii="Times New Roman"/>
          <w:b w:val="false"/>
          <w:i w:val="false"/>
          <w:color w:val="000000"/>
          <w:sz w:val="28"/>
        </w:rPr>
        <w:t>
</w:t>
      </w:r>
      <w:r>
        <w:rPr>
          <w:rFonts w:ascii="Times New Roman"/>
          <w:b w:val="false"/>
          <w:i w:val="false"/>
          <w:color w:val="000000"/>
          <w:sz w:val="28"/>
        </w:rPr>
        <w:t xml:space="preserve">      12. Декларация по форме 860.00 подписывается и заверяется в соответствии со статьями 69 и 458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формы 860.01 </w:t>
      </w:r>
    </w:p>
    <w:p>
      <w:pPr>
        <w:spacing w:after="0"/>
        <w:ind w:left="0"/>
        <w:jc w:val="both"/>
      </w:pPr>
      <w:r>
        <w:rPr>
          <w:rFonts w:ascii="Times New Roman"/>
          <w:b w:val="false"/>
          <w:i w:val="false"/>
          <w:color w:val="000000"/>
          <w:sz w:val="28"/>
        </w:rPr>
        <w:t xml:space="preserve">      13.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14.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отчетный налоговый год;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код соответствующей валюты, в которой производится исчисление платы за пользование водными ресурсами поверхностных источников;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860.01; </w:t>
      </w:r>
      <w:r>
        <w:br/>
      </w:r>
      <w:r>
        <w:rPr>
          <w:rFonts w:ascii="Times New Roman"/>
          <w:b w:val="false"/>
          <w:i w:val="false"/>
          <w:color w:val="000000"/>
          <w:sz w:val="28"/>
        </w:rPr>
        <w:t>
</w:t>
      </w:r>
      <w:r>
        <w:rPr>
          <w:rFonts w:ascii="Times New Roman"/>
          <w:b w:val="false"/>
          <w:i w:val="false"/>
          <w:color w:val="000000"/>
          <w:sz w:val="28"/>
        </w:rPr>
        <w:t xml:space="preserve">      6) в строке 7 указывается номер графы, соответствующий виду специального водопользования, из таблицы приложения к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Правительства Республики Казахстан, устанавливающему ставки платы за водопользование; </w:t>
      </w:r>
      <w:r>
        <w:br/>
      </w:r>
      <w:r>
        <w:rPr>
          <w:rFonts w:ascii="Times New Roman"/>
          <w:b w:val="false"/>
          <w:i w:val="false"/>
          <w:color w:val="000000"/>
          <w:sz w:val="28"/>
        </w:rPr>
        <w:t>
</w:t>
      </w:r>
      <w:r>
        <w:rPr>
          <w:rFonts w:ascii="Times New Roman"/>
          <w:b w:val="false"/>
          <w:i w:val="false"/>
          <w:color w:val="000000"/>
          <w:sz w:val="28"/>
        </w:rPr>
        <w:t xml:space="preserve">      7) в строке 8 указывается номер строки, соответствующий бассейну реки специального водопользования, из таблицы приложения к постановлению Правительства Республики Казахстан, устанавливающему ставки платы за водопользование; </w:t>
      </w:r>
      <w:r>
        <w:br/>
      </w:r>
      <w:r>
        <w:rPr>
          <w:rFonts w:ascii="Times New Roman"/>
          <w:b w:val="false"/>
          <w:i w:val="false"/>
          <w:color w:val="000000"/>
          <w:sz w:val="28"/>
        </w:rPr>
        <w:t>
</w:t>
      </w:r>
      <w:r>
        <w:rPr>
          <w:rFonts w:ascii="Times New Roman"/>
          <w:b w:val="false"/>
          <w:i w:val="false"/>
          <w:color w:val="000000"/>
          <w:sz w:val="28"/>
        </w:rPr>
        <w:t xml:space="preserve">      8) в строке 9 делается отметка соответствующих единиц измерения объемов специального водопользования. </w:t>
      </w:r>
      <w:r>
        <w:br/>
      </w:r>
      <w:r>
        <w:rPr>
          <w:rFonts w:ascii="Times New Roman"/>
          <w:b w:val="false"/>
          <w:i w:val="false"/>
          <w:color w:val="000000"/>
          <w:sz w:val="28"/>
        </w:rPr>
        <w:t>
</w:t>
      </w:r>
      <w:r>
        <w:rPr>
          <w:rFonts w:ascii="Times New Roman"/>
          <w:b w:val="false"/>
          <w:i w:val="false"/>
          <w:color w:val="000000"/>
          <w:sz w:val="28"/>
        </w:rPr>
        <w:t xml:space="preserve">      15. Раздел "Объемы водопользования" заполняется в единицах измерения, указанных в строке 9: </w:t>
      </w:r>
      <w:r>
        <w:br/>
      </w:r>
      <w:r>
        <w:rPr>
          <w:rFonts w:ascii="Times New Roman"/>
          <w:b w:val="false"/>
          <w:i w:val="false"/>
          <w:color w:val="000000"/>
          <w:sz w:val="28"/>
        </w:rPr>
        <w:t>
</w:t>
      </w:r>
      <w:r>
        <w:rPr>
          <w:rFonts w:ascii="Times New Roman"/>
          <w:b w:val="false"/>
          <w:i w:val="false"/>
          <w:color w:val="000000"/>
          <w:sz w:val="28"/>
        </w:rPr>
        <w:t xml:space="preserve">      1) в строке 860.01.001 указывается установленный лимит специального водопользования; </w:t>
      </w:r>
      <w:r>
        <w:br/>
      </w:r>
      <w:r>
        <w:rPr>
          <w:rFonts w:ascii="Times New Roman"/>
          <w:b w:val="false"/>
          <w:i w:val="false"/>
          <w:color w:val="000000"/>
          <w:sz w:val="28"/>
        </w:rPr>
        <w:t>
</w:t>
      </w:r>
      <w:r>
        <w:rPr>
          <w:rFonts w:ascii="Times New Roman"/>
          <w:b w:val="false"/>
          <w:i w:val="false"/>
          <w:color w:val="000000"/>
          <w:sz w:val="28"/>
        </w:rPr>
        <w:t xml:space="preserve">      2) в строке 860.01.002 указывается фактический объем специального водопользования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3) в строке 860.01.003 указывается фактический объем специального водопользования за отчетный налоговый период в пределах установленного лимита; </w:t>
      </w:r>
      <w:r>
        <w:br/>
      </w:r>
      <w:r>
        <w:rPr>
          <w:rFonts w:ascii="Times New Roman"/>
          <w:b w:val="false"/>
          <w:i w:val="false"/>
          <w:color w:val="000000"/>
          <w:sz w:val="28"/>
        </w:rPr>
        <w:t>
</w:t>
      </w:r>
      <w:r>
        <w:rPr>
          <w:rFonts w:ascii="Times New Roman"/>
          <w:b w:val="false"/>
          <w:i w:val="false"/>
          <w:color w:val="000000"/>
          <w:sz w:val="28"/>
        </w:rPr>
        <w:t xml:space="preserve">      4) в строке 860.01.004 указывается фактический объем специального водопользования за отчетный налоговый период сверх установленного лимита. </w:t>
      </w:r>
      <w:r>
        <w:br/>
      </w:r>
      <w:r>
        <w:rPr>
          <w:rFonts w:ascii="Times New Roman"/>
          <w:b w:val="false"/>
          <w:i w:val="false"/>
          <w:color w:val="000000"/>
          <w:sz w:val="28"/>
        </w:rPr>
        <w:t>
</w:t>
      </w:r>
      <w:r>
        <w:rPr>
          <w:rFonts w:ascii="Times New Roman"/>
          <w:b w:val="false"/>
          <w:i w:val="false"/>
          <w:color w:val="000000"/>
          <w:sz w:val="28"/>
        </w:rPr>
        <w:t xml:space="preserve">      16. В разделе "Ставки платы за пользование водными ресурсами поверхностных источников": </w:t>
      </w:r>
      <w:r>
        <w:br/>
      </w:r>
      <w:r>
        <w:rPr>
          <w:rFonts w:ascii="Times New Roman"/>
          <w:b w:val="false"/>
          <w:i w:val="false"/>
          <w:color w:val="000000"/>
          <w:sz w:val="28"/>
        </w:rPr>
        <w:t>
</w:t>
      </w:r>
      <w:r>
        <w:rPr>
          <w:rFonts w:ascii="Times New Roman"/>
          <w:b w:val="false"/>
          <w:i w:val="false"/>
          <w:color w:val="000000"/>
          <w:sz w:val="28"/>
        </w:rPr>
        <w:t xml:space="preserve">      1) в строке 860.01.005 указывается ставка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w:t>
      </w:r>
      <w:r>
        <w:rPr>
          <w:rFonts w:ascii="Times New Roman"/>
          <w:b w:val="false"/>
          <w:i w:val="false"/>
          <w:color w:val="000000"/>
          <w:sz w:val="28"/>
        </w:rPr>
        <w:t xml:space="preserve">      2) в строке 860.01.006 указывается ставка платы за пользование водными ресурсами поверхностных источников сверх установленного лимита в соответствии со статьей 454 Налогового кодекса. </w:t>
      </w:r>
      <w:r>
        <w:br/>
      </w:r>
      <w:r>
        <w:rPr>
          <w:rFonts w:ascii="Times New Roman"/>
          <w:b w:val="false"/>
          <w:i w:val="false"/>
          <w:color w:val="000000"/>
          <w:sz w:val="28"/>
        </w:rPr>
        <w:t>
</w:t>
      </w:r>
      <w:r>
        <w:rPr>
          <w:rFonts w:ascii="Times New Roman"/>
          <w:b w:val="false"/>
          <w:i w:val="false"/>
          <w:color w:val="000000"/>
          <w:sz w:val="28"/>
        </w:rPr>
        <w:t xml:space="preserve">      17. В разделе "Сумма платы за пользование водными ресурсами поверхностных источников": </w:t>
      </w:r>
      <w:r>
        <w:br/>
      </w:r>
      <w:r>
        <w:rPr>
          <w:rFonts w:ascii="Times New Roman"/>
          <w:b w:val="false"/>
          <w:i w:val="false"/>
          <w:color w:val="000000"/>
          <w:sz w:val="28"/>
        </w:rPr>
        <w:t>
</w:t>
      </w:r>
      <w:r>
        <w:rPr>
          <w:rFonts w:ascii="Times New Roman"/>
          <w:b w:val="false"/>
          <w:i w:val="false"/>
          <w:color w:val="000000"/>
          <w:sz w:val="28"/>
        </w:rPr>
        <w:t xml:space="preserve">      1) в строке 860.01.007 указывается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определяемая на основании фактического объема специального водопользования в пределах установленного лимита и ставок платы за пользование водными ресурсами поверхностных источников в пределах установленного лимита по формуле (860.01.003 х 860.01.005); </w:t>
      </w:r>
      <w:r>
        <w:br/>
      </w:r>
      <w:r>
        <w:rPr>
          <w:rFonts w:ascii="Times New Roman"/>
          <w:b w:val="false"/>
          <w:i w:val="false"/>
          <w:color w:val="000000"/>
          <w:sz w:val="28"/>
        </w:rPr>
        <w:t>
</w:t>
      </w:r>
      <w:r>
        <w:rPr>
          <w:rFonts w:ascii="Times New Roman"/>
          <w:b w:val="false"/>
          <w:i w:val="false"/>
          <w:color w:val="000000"/>
          <w:sz w:val="28"/>
        </w:rPr>
        <w:t xml:space="preserve">      2) в строке 860.01.008 указывается сумма платы за пользование водными ресурсами поверхностных источников сверх установленного лимита, подлежащая уплате в бюджет за отчетный налоговый период, определяемая на основании фактического объема специального водопользования сверх установленного лимита и ставок платы за пользование водными ресурсами поверхностных источников сверх установленного лимита по формуле (860.01.004 х 860.01.006); </w:t>
      </w:r>
      <w:r>
        <w:br/>
      </w:r>
      <w:r>
        <w:rPr>
          <w:rFonts w:ascii="Times New Roman"/>
          <w:b w:val="false"/>
          <w:i w:val="false"/>
          <w:color w:val="000000"/>
          <w:sz w:val="28"/>
        </w:rPr>
        <w:t>
</w:t>
      </w:r>
      <w:r>
        <w:rPr>
          <w:rFonts w:ascii="Times New Roman"/>
          <w:b w:val="false"/>
          <w:i w:val="false"/>
          <w:color w:val="000000"/>
          <w:sz w:val="28"/>
        </w:rPr>
        <w:t xml:space="preserve">      3) в строке 860.01.009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как сумма платы за пользование водными ресурсами поверхностных источников в пределах установленного лимита (860.01.007) и сверх установленного годового лимита (860.01.008).  </w:t>
      </w:r>
      <w:r>
        <w:br/>
      </w:r>
      <w:r>
        <w:rPr>
          <w:rFonts w:ascii="Times New Roman"/>
          <w:b w:val="false"/>
          <w:i w:val="false"/>
          <w:color w:val="000000"/>
          <w:sz w:val="28"/>
        </w:rPr>
        <w:t>
</w:t>
      </w:r>
      <w:r>
        <w:rPr>
          <w:rFonts w:ascii="Times New Roman"/>
          <w:b w:val="false"/>
          <w:i w:val="false"/>
          <w:color w:val="000000"/>
          <w:sz w:val="28"/>
        </w:rPr>
        <w:t xml:space="preserve">      18. Приложение по форме 860.01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860.00, 860.01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сумм текущих платежей платы за </w:t>
      </w:r>
      <w:r>
        <w:br/>
      </w:r>
      <w:r>
        <w:rPr>
          <w:rFonts w:ascii="Times New Roman"/>
          <w:b w:val="false"/>
          <w:i w:val="false"/>
          <w:color w:val="000000"/>
          <w:sz w:val="28"/>
        </w:rPr>
        <w:t>
</w:t>
      </w:r>
      <w:r>
        <w:rPr>
          <w:rFonts w:ascii="Times New Roman"/>
          <w:b/>
          <w:i w:val="false"/>
          <w:color w:val="000080"/>
          <w:sz w:val="28"/>
        </w:rPr>
        <w:t xml:space="preserve">       пользование водными ресурсами поверхностных источников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со статьей 69  Кодекса Республики Казахстан от 12 июня 2001 года "О налогах и других обязательных платежах в бюджет" (Налоговый кодекс) и предусматривают порядок составления Расчета сумм текущих платежей платы за пользование водными ресурсами поверхностных источников, включающего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Расчета сумм текущих платежей платы за пользование водными ресурсами поверхностных источников по форме 861.00 (далее - Расчет по форме 861.00); </w:t>
      </w:r>
      <w:r>
        <w:br/>
      </w:r>
      <w:r>
        <w:rPr>
          <w:rFonts w:ascii="Times New Roman"/>
          <w:b w:val="false"/>
          <w:i w:val="false"/>
          <w:color w:val="000000"/>
          <w:sz w:val="28"/>
        </w:rPr>
        <w:t>
</w:t>
      </w:r>
      <w:r>
        <w:rPr>
          <w:rFonts w:ascii="Times New Roman"/>
          <w:b w:val="false"/>
          <w:i w:val="false"/>
          <w:color w:val="000000"/>
          <w:sz w:val="28"/>
        </w:rPr>
        <w:t xml:space="preserve">      2) приложения к Расчету сумм текущих платежей платы за пользование водными ресурсами поверхностных источников по форме 861.01 (далее - приложение по форме 861.01). </w:t>
      </w:r>
      <w:r>
        <w:br/>
      </w:r>
      <w:r>
        <w:rPr>
          <w:rFonts w:ascii="Times New Roman"/>
          <w:b w:val="false"/>
          <w:i w:val="false"/>
          <w:color w:val="000000"/>
          <w:sz w:val="28"/>
        </w:rPr>
        <w:t>
</w:t>
      </w:r>
      <w:r>
        <w:rPr>
          <w:rFonts w:ascii="Times New Roman"/>
          <w:b w:val="false"/>
          <w:i w:val="false"/>
          <w:color w:val="000000"/>
          <w:sz w:val="28"/>
        </w:rPr>
        <w:t xml:space="preserve">      2. Расчет по форме 861.00 предназначен для расчета сумм текущих платежей платы за пользование водными ресурсами поверхностных источников. </w:t>
      </w:r>
      <w:r>
        <w:br/>
      </w:r>
      <w:r>
        <w:rPr>
          <w:rFonts w:ascii="Times New Roman"/>
          <w:b w:val="false"/>
          <w:i w:val="false"/>
          <w:color w:val="000000"/>
          <w:sz w:val="28"/>
        </w:rPr>
        <w:t>
</w:t>
      </w:r>
      <w:r>
        <w:rPr>
          <w:rFonts w:ascii="Times New Roman"/>
          <w:b w:val="false"/>
          <w:i w:val="false"/>
          <w:color w:val="000000"/>
          <w:sz w:val="28"/>
        </w:rPr>
        <w:t xml:space="preserve">      Приложение по форме 861.01 предназначено для определения текущих сумм платы за пользование водными ресурсами поверхностных источников по каждому виду специального водопользования. </w:t>
      </w:r>
      <w:r>
        <w:br/>
      </w:r>
      <w:r>
        <w:rPr>
          <w:rFonts w:ascii="Times New Roman"/>
          <w:b w:val="false"/>
          <w:i w:val="false"/>
          <w:color w:val="000000"/>
          <w:sz w:val="28"/>
        </w:rPr>
        <w:t>
</w:t>
      </w:r>
      <w:r>
        <w:rPr>
          <w:rFonts w:ascii="Times New Roman"/>
          <w:b w:val="false"/>
          <w:i w:val="false"/>
          <w:color w:val="000000"/>
          <w:sz w:val="28"/>
        </w:rPr>
        <w:t xml:space="preserve">      3. При осуществлении нескольких видов специального водопользования, по каждому виду заполняется отдельный лист приложения по форме 861.01. При этом общее количество листов приложения по форме 861.01 должно соответствовать количеству видов специального водопользования. </w:t>
      </w:r>
      <w:r>
        <w:br/>
      </w:r>
      <w:r>
        <w:rPr>
          <w:rFonts w:ascii="Times New Roman"/>
          <w:b w:val="false"/>
          <w:i w:val="false"/>
          <w:color w:val="000000"/>
          <w:sz w:val="28"/>
        </w:rPr>
        <w:t>
</w:t>
      </w:r>
      <w:r>
        <w:rPr>
          <w:rFonts w:ascii="Times New Roman"/>
          <w:b w:val="false"/>
          <w:i w:val="false"/>
          <w:color w:val="000000"/>
          <w:sz w:val="28"/>
        </w:rPr>
        <w:t xml:space="preserve">      4.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6.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8.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Расчета по форме 861.00 </w:t>
      </w:r>
    </w:p>
    <w:p>
      <w:pPr>
        <w:spacing w:after="0"/>
        <w:ind w:left="0"/>
        <w:jc w:val="both"/>
      </w:pPr>
      <w:r>
        <w:rPr>
          <w:rFonts w:ascii="Times New Roman"/>
          <w:b w:val="false"/>
          <w:i w:val="false"/>
          <w:color w:val="000000"/>
          <w:sz w:val="28"/>
        </w:rPr>
        <w:t xml:space="preserve">      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|Строите-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|льство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45211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А  4 5 2 1 1    В   5 0 1 0 2   С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 250 000,0 (графа 3 Таблицы) * 100 %.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производится отметка соответствующего вида Расчета по форме 861.00;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отчетный налоговый период (квартал, год);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код соответствующей валюты, в которой производится исчисление платы за пользование водными ресурсами поверхностных источников; </w:t>
      </w:r>
      <w:r>
        <w:br/>
      </w:r>
      <w:r>
        <w:rPr>
          <w:rFonts w:ascii="Times New Roman"/>
          <w:b w:val="false"/>
          <w:i w:val="false"/>
          <w:color w:val="000000"/>
          <w:sz w:val="28"/>
        </w:rPr>
        <w:t>
</w:t>
      </w:r>
      <w:r>
        <w:rPr>
          <w:rFonts w:ascii="Times New Roman"/>
          <w:b w:val="false"/>
          <w:i w:val="false"/>
          <w:color w:val="000000"/>
          <w:sz w:val="28"/>
        </w:rPr>
        <w:t xml:space="preserve">      7) в строке 7 производится отметка соответствующих единиц измерения производимых видов специального водопользования. </w:t>
      </w:r>
      <w:r>
        <w:br/>
      </w:r>
      <w:r>
        <w:rPr>
          <w:rFonts w:ascii="Times New Roman"/>
          <w:b w:val="false"/>
          <w:i w:val="false"/>
          <w:color w:val="000000"/>
          <w:sz w:val="28"/>
        </w:rPr>
        <w:t>
</w:t>
      </w:r>
      <w:r>
        <w:rPr>
          <w:rFonts w:ascii="Times New Roman"/>
          <w:b w:val="false"/>
          <w:i w:val="false"/>
          <w:color w:val="000000"/>
          <w:sz w:val="28"/>
        </w:rPr>
        <w:t xml:space="preserve">      10. В разделе "Плата за пользование водными ресурсами поверхностных источников": </w:t>
      </w:r>
      <w:r>
        <w:br/>
      </w:r>
      <w:r>
        <w:rPr>
          <w:rFonts w:ascii="Times New Roman"/>
          <w:b w:val="false"/>
          <w:i w:val="false"/>
          <w:color w:val="000000"/>
          <w:sz w:val="28"/>
        </w:rPr>
        <w:t>
</w:t>
      </w:r>
      <w:r>
        <w:rPr>
          <w:rFonts w:ascii="Times New Roman"/>
          <w:b w:val="false"/>
          <w:i w:val="false"/>
          <w:color w:val="000000"/>
          <w:sz w:val="28"/>
        </w:rPr>
        <w:t xml:space="preserve">      1) в строке 861.00.001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отчетный налоговый период, которая определяется сложением сумм платы за пользование водными ресурсами поверхностных источников в пределах установленного лимита (861.00.002) и сверх установленного лимита (861.00.003): </w:t>
      </w:r>
      <w:r>
        <w:br/>
      </w:r>
      <w:r>
        <w:rPr>
          <w:rFonts w:ascii="Times New Roman"/>
          <w:b w:val="false"/>
          <w:i w:val="false"/>
          <w:color w:val="000000"/>
          <w:sz w:val="28"/>
        </w:rPr>
        <w:t>
</w:t>
      </w:r>
      <w:r>
        <w:rPr>
          <w:rFonts w:ascii="Times New Roman"/>
          <w:b w:val="false"/>
          <w:i w:val="false"/>
          <w:color w:val="000000"/>
          <w:sz w:val="28"/>
        </w:rPr>
        <w:t xml:space="preserve">      в строке 861.00.001А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первый месяц отчетного налогового периода, которая определяется суммированием показателей строк 861.00.002А и 861.00.003А; </w:t>
      </w:r>
      <w:r>
        <w:br/>
      </w:r>
      <w:r>
        <w:rPr>
          <w:rFonts w:ascii="Times New Roman"/>
          <w:b w:val="false"/>
          <w:i w:val="false"/>
          <w:color w:val="000000"/>
          <w:sz w:val="28"/>
        </w:rPr>
        <w:t>
</w:t>
      </w:r>
      <w:r>
        <w:rPr>
          <w:rFonts w:ascii="Times New Roman"/>
          <w:b w:val="false"/>
          <w:i w:val="false"/>
          <w:color w:val="000000"/>
          <w:sz w:val="28"/>
        </w:rPr>
        <w:t xml:space="preserve">      в строке 861.00.001В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второй месяц отчетного налогового периода, которая определяется суммированием показателей строк 861.00.002В и 861.00.003В; </w:t>
      </w:r>
      <w:r>
        <w:br/>
      </w:r>
      <w:r>
        <w:rPr>
          <w:rFonts w:ascii="Times New Roman"/>
          <w:b w:val="false"/>
          <w:i w:val="false"/>
          <w:color w:val="000000"/>
          <w:sz w:val="28"/>
        </w:rPr>
        <w:t>
</w:t>
      </w:r>
      <w:r>
        <w:rPr>
          <w:rFonts w:ascii="Times New Roman"/>
          <w:b w:val="false"/>
          <w:i w:val="false"/>
          <w:color w:val="000000"/>
          <w:sz w:val="28"/>
        </w:rPr>
        <w:t xml:space="preserve">      в строке 861.00.001С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третий месяц отчетного налогового периода, которая определяется суммированием показателей 861.00.002С и 861.00.003С; </w:t>
      </w:r>
      <w:r>
        <w:br/>
      </w:r>
      <w:r>
        <w:rPr>
          <w:rFonts w:ascii="Times New Roman"/>
          <w:b w:val="false"/>
          <w:i w:val="false"/>
          <w:color w:val="000000"/>
          <w:sz w:val="28"/>
        </w:rPr>
        <w:t>
</w:t>
      </w:r>
      <w:r>
        <w:rPr>
          <w:rFonts w:ascii="Times New Roman"/>
          <w:b w:val="false"/>
          <w:i w:val="false"/>
          <w:color w:val="000000"/>
          <w:sz w:val="28"/>
        </w:rPr>
        <w:t xml:space="preserve">      в строке 861.00.001D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отчетный квартал, которая определяется суммированием показателей строк 861.00.001А, 861.00.001В и 861.00.001С; </w:t>
      </w:r>
      <w:r>
        <w:br/>
      </w:r>
      <w:r>
        <w:rPr>
          <w:rFonts w:ascii="Times New Roman"/>
          <w:b w:val="false"/>
          <w:i w:val="false"/>
          <w:color w:val="000000"/>
          <w:sz w:val="28"/>
        </w:rPr>
        <w:t>
</w:t>
      </w:r>
      <w:r>
        <w:rPr>
          <w:rFonts w:ascii="Times New Roman"/>
          <w:b w:val="false"/>
          <w:i w:val="false"/>
          <w:color w:val="000000"/>
          <w:sz w:val="28"/>
        </w:rPr>
        <w:t xml:space="preserve">      2) в строке 861.00.002 указывается сумма платы за пользование водными ресурсами поверхностных источников в пределах установленного лимита за отчетный налоговый период, которая переносится из строки 861.01.010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861.01.010 всех листов приложения по форме 861.01: </w:t>
      </w:r>
      <w:r>
        <w:br/>
      </w:r>
      <w:r>
        <w:rPr>
          <w:rFonts w:ascii="Times New Roman"/>
          <w:b w:val="false"/>
          <w:i w:val="false"/>
          <w:color w:val="000000"/>
          <w:sz w:val="28"/>
        </w:rPr>
        <w:t>
</w:t>
      </w:r>
      <w:r>
        <w:rPr>
          <w:rFonts w:ascii="Times New Roman"/>
          <w:b w:val="false"/>
          <w:i w:val="false"/>
          <w:color w:val="000000"/>
          <w:sz w:val="28"/>
        </w:rPr>
        <w:t xml:space="preserve">      в строке 861.00.002А указывается сумма платы за пользование водными ресурсами поверхностных источников в пределах установленного лимита за первый месяц отчетного налогового периода, которая переносится из строки 861.01.010А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861.01.010А всех листов приложения по форме 861.01; </w:t>
      </w:r>
      <w:r>
        <w:br/>
      </w:r>
      <w:r>
        <w:rPr>
          <w:rFonts w:ascii="Times New Roman"/>
          <w:b w:val="false"/>
          <w:i w:val="false"/>
          <w:color w:val="000000"/>
          <w:sz w:val="28"/>
        </w:rPr>
        <w:t>
</w:t>
      </w:r>
      <w:r>
        <w:rPr>
          <w:rFonts w:ascii="Times New Roman"/>
          <w:b w:val="false"/>
          <w:i w:val="false"/>
          <w:color w:val="000000"/>
          <w:sz w:val="28"/>
        </w:rPr>
        <w:t xml:space="preserve">      в строке 861.00.002В указывается сумма платы за пользование водными ресурсами поверхностных источников в пределах установленного лимита за второй месяц отчетного налогового периода, которая переносится из строки 861.01.010В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861.01.010В всех листов приложения по форме 861.01; </w:t>
      </w:r>
      <w:r>
        <w:br/>
      </w:r>
      <w:r>
        <w:rPr>
          <w:rFonts w:ascii="Times New Roman"/>
          <w:b w:val="false"/>
          <w:i w:val="false"/>
          <w:color w:val="000000"/>
          <w:sz w:val="28"/>
        </w:rPr>
        <w:t>
</w:t>
      </w:r>
      <w:r>
        <w:rPr>
          <w:rFonts w:ascii="Times New Roman"/>
          <w:b w:val="false"/>
          <w:i w:val="false"/>
          <w:color w:val="000000"/>
          <w:sz w:val="28"/>
        </w:rPr>
        <w:t xml:space="preserve">      в строке 861.00.002С указывается сумма платы за пользование водными ресурсами поверхностных источников в пределах установленного лимита за третий месяц отчетного налогового периода, которая переносится из строки 861.01.010С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861.01.010С всех листов приложения по форме 861.01; </w:t>
      </w:r>
      <w:r>
        <w:br/>
      </w:r>
      <w:r>
        <w:rPr>
          <w:rFonts w:ascii="Times New Roman"/>
          <w:b w:val="false"/>
          <w:i w:val="false"/>
          <w:color w:val="000000"/>
          <w:sz w:val="28"/>
        </w:rPr>
        <w:t>
</w:t>
      </w:r>
      <w:r>
        <w:rPr>
          <w:rFonts w:ascii="Times New Roman"/>
          <w:b w:val="false"/>
          <w:i w:val="false"/>
          <w:color w:val="000000"/>
          <w:sz w:val="28"/>
        </w:rPr>
        <w:t xml:space="preserve">      в строке 861.00.002D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861.00.002А, 861.00.002В и 861.00.002С; </w:t>
      </w:r>
      <w:r>
        <w:br/>
      </w:r>
      <w:r>
        <w:rPr>
          <w:rFonts w:ascii="Times New Roman"/>
          <w:b w:val="false"/>
          <w:i w:val="false"/>
          <w:color w:val="000000"/>
          <w:sz w:val="28"/>
        </w:rPr>
        <w:t>
</w:t>
      </w:r>
      <w:r>
        <w:rPr>
          <w:rFonts w:ascii="Times New Roman"/>
          <w:b w:val="false"/>
          <w:i w:val="false"/>
          <w:color w:val="000000"/>
          <w:sz w:val="28"/>
        </w:rPr>
        <w:t xml:space="preserve">      3) в строке 861.00.003 указывается сумма платы за пользование водными ресурсами поверхностных источников сверх установленного лимита за отчетный налоговый период, которая переносится из строки 861.01.011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 всех листов приложения по форме 861.01: </w:t>
      </w:r>
      <w:r>
        <w:br/>
      </w:r>
      <w:r>
        <w:rPr>
          <w:rFonts w:ascii="Times New Roman"/>
          <w:b w:val="false"/>
          <w:i w:val="false"/>
          <w:color w:val="000000"/>
          <w:sz w:val="28"/>
        </w:rPr>
        <w:t>
</w:t>
      </w:r>
      <w:r>
        <w:rPr>
          <w:rFonts w:ascii="Times New Roman"/>
          <w:b w:val="false"/>
          <w:i w:val="false"/>
          <w:color w:val="000000"/>
          <w:sz w:val="28"/>
        </w:rPr>
        <w:t xml:space="preserve">      в строке 861.00.003А указывается сумма платы за пользование водными ресурсами поверхностных источников сверх установленного лимита за первый месяц отчетного налогового периода, которая переносится из строки 861.01.011А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861.01.011А всех листов приложения по форме 861.01; </w:t>
      </w:r>
      <w:r>
        <w:br/>
      </w:r>
      <w:r>
        <w:rPr>
          <w:rFonts w:ascii="Times New Roman"/>
          <w:b w:val="false"/>
          <w:i w:val="false"/>
          <w:color w:val="000000"/>
          <w:sz w:val="28"/>
        </w:rPr>
        <w:t>
</w:t>
      </w:r>
      <w:r>
        <w:rPr>
          <w:rFonts w:ascii="Times New Roman"/>
          <w:b w:val="false"/>
          <w:i w:val="false"/>
          <w:color w:val="000000"/>
          <w:sz w:val="28"/>
        </w:rPr>
        <w:t xml:space="preserve">      в строке 861.00.003В указывается сумма платы за пользование водными ресурсами поверхностных источников сверх установленного лимита за второй месяц отчетного налогового периода, которая переносится из строки 861.01.011В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861.01.011В всех листов приложения по форме 861.01; </w:t>
      </w:r>
      <w:r>
        <w:br/>
      </w:r>
      <w:r>
        <w:rPr>
          <w:rFonts w:ascii="Times New Roman"/>
          <w:b w:val="false"/>
          <w:i w:val="false"/>
          <w:color w:val="000000"/>
          <w:sz w:val="28"/>
        </w:rPr>
        <w:t>
</w:t>
      </w:r>
      <w:r>
        <w:rPr>
          <w:rFonts w:ascii="Times New Roman"/>
          <w:b w:val="false"/>
          <w:i w:val="false"/>
          <w:color w:val="000000"/>
          <w:sz w:val="28"/>
        </w:rPr>
        <w:t xml:space="preserve">      в строке 861.00.003С указывается сумма платы за пользование водными ресурсами поверхностных источников сверх установленного лимита за третий месяц отчетного налогового периода, которая переносится из строки 861.01.011С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861.01.011С всех листов приложения по форме 861.01; </w:t>
      </w:r>
      <w:r>
        <w:br/>
      </w:r>
      <w:r>
        <w:rPr>
          <w:rFonts w:ascii="Times New Roman"/>
          <w:b w:val="false"/>
          <w:i w:val="false"/>
          <w:color w:val="000000"/>
          <w:sz w:val="28"/>
        </w:rPr>
        <w:t>
</w:t>
      </w:r>
      <w:r>
        <w:rPr>
          <w:rFonts w:ascii="Times New Roman"/>
          <w:b w:val="false"/>
          <w:i w:val="false"/>
          <w:color w:val="000000"/>
          <w:sz w:val="28"/>
        </w:rPr>
        <w:t xml:space="preserve">      в строке 861.00.003D указывается общая сумма платы за пользование водными ресурсами поверхностных источников сверх установленного лимита,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861.00.003А, 861.00.003В и 861.00.003С. </w:t>
      </w:r>
      <w:r>
        <w:br/>
      </w:r>
      <w:r>
        <w:rPr>
          <w:rFonts w:ascii="Times New Roman"/>
          <w:b w:val="false"/>
          <w:i w:val="false"/>
          <w:color w:val="000000"/>
          <w:sz w:val="28"/>
        </w:rPr>
        <w:t>
</w:t>
      </w:r>
      <w:r>
        <w:rPr>
          <w:rFonts w:ascii="Times New Roman"/>
          <w:b w:val="false"/>
          <w:i w:val="false"/>
          <w:color w:val="000000"/>
          <w:sz w:val="28"/>
        </w:rPr>
        <w:t xml:space="preserve">      11. Расчет по форме 861.00 подписывается и заверяется в соответствии со статьями 69 и 458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861.01 </w:t>
      </w:r>
    </w:p>
    <w:p>
      <w:pPr>
        <w:spacing w:after="0"/>
        <w:ind w:left="0"/>
        <w:jc w:val="both"/>
      </w:pPr>
      <w:r>
        <w:rPr>
          <w:rFonts w:ascii="Times New Roman"/>
          <w:b w:val="false"/>
          <w:i w:val="false"/>
          <w:color w:val="000000"/>
          <w:sz w:val="28"/>
        </w:rPr>
        <w:t xml:space="preserve">      12.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13.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отчетный налоговый период (квартал, год);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общее количество листов приложения по форме 861.01;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номер графы соответствующий виду специального водопользования из таблицы приложения к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Правительства Республики Казахстан, устанавливающему ставки платы за пользование водными ресурсами поверхностных источников; </w:t>
      </w:r>
      <w:r>
        <w:br/>
      </w:r>
      <w:r>
        <w:rPr>
          <w:rFonts w:ascii="Times New Roman"/>
          <w:b w:val="false"/>
          <w:i w:val="false"/>
          <w:color w:val="000000"/>
          <w:sz w:val="28"/>
        </w:rPr>
        <w:t>
</w:t>
      </w:r>
      <w:r>
        <w:rPr>
          <w:rFonts w:ascii="Times New Roman"/>
          <w:b w:val="false"/>
          <w:i w:val="false"/>
          <w:color w:val="000000"/>
          <w:sz w:val="28"/>
        </w:rPr>
        <w:t xml:space="preserve">      6) в строке 7 указывается номер строки соответствующий бассейну реки специального водопользования из таблицы приложения к постановлению Правительства Республики Казахстан, устанавливающему ставки платы за водопользование; </w:t>
      </w:r>
      <w:r>
        <w:br/>
      </w:r>
      <w:r>
        <w:rPr>
          <w:rFonts w:ascii="Times New Roman"/>
          <w:b w:val="false"/>
          <w:i w:val="false"/>
          <w:color w:val="000000"/>
          <w:sz w:val="28"/>
        </w:rPr>
        <w:t>
</w:t>
      </w:r>
      <w:r>
        <w:rPr>
          <w:rFonts w:ascii="Times New Roman"/>
          <w:b w:val="false"/>
          <w:i w:val="false"/>
          <w:color w:val="000000"/>
          <w:sz w:val="28"/>
        </w:rPr>
        <w:t xml:space="preserve">      7) в строке 8 производится отметка соответствующих единиц измерения производимого специального водопользования. </w:t>
      </w:r>
      <w:r>
        <w:br/>
      </w:r>
      <w:r>
        <w:rPr>
          <w:rFonts w:ascii="Times New Roman"/>
          <w:b w:val="false"/>
          <w:i w:val="false"/>
          <w:color w:val="000000"/>
          <w:sz w:val="28"/>
        </w:rPr>
        <w:t>
</w:t>
      </w:r>
      <w:r>
        <w:rPr>
          <w:rFonts w:ascii="Times New Roman"/>
          <w:b w:val="false"/>
          <w:i w:val="false"/>
          <w:color w:val="000000"/>
          <w:sz w:val="28"/>
        </w:rPr>
        <w:t xml:space="preserve">      14. Раздел "Объем водопользования" заполняется в единицах измерения, указанных в строке 8: </w:t>
      </w:r>
      <w:r>
        <w:br/>
      </w:r>
      <w:r>
        <w:rPr>
          <w:rFonts w:ascii="Times New Roman"/>
          <w:b w:val="false"/>
          <w:i w:val="false"/>
          <w:color w:val="000000"/>
          <w:sz w:val="28"/>
        </w:rPr>
        <w:t>
</w:t>
      </w:r>
      <w:r>
        <w:rPr>
          <w:rFonts w:ascii="Times New Roman"/>
          <w:b w:val="false"/>
          <w:i w:val="false"/>
          <w:color w:val="000000"/>
          <w:sz w:val="28"/>
        </w:rPr>
        <w:t xml:space="preserve">      1) в строке 861.01.001 указывается остаток установленного лимита на начало периода: </w:t>
      </w:r>
      <w:r>
        <w:br/>
      </w:r>
      <w:r>
        <w:rPr>
          <w:rFonts w:ascii="Times New Roman"/>
          <w:b w:val="false"/>
          <w:i w:val="false"/>
          <w:color w:val="000000"/>
          <w:sz w:val="28"/>
        </w:rPr>
        <w:t>
</w:t>
      </w:r>
      <w:r>
        <w:rPr>
          <w:rFonts w:ascii="Times New Roman"/>
          <w:b w:val="false"/>
          <w:i w:val="false"/>
          <w:color w:val="000000"/>
          <w:sz w:val="28"/>
        </w:rPr>
        <w:t xml:space="preserve">      строка 861.01.001А заполняется при наличии остатка лимита на конец предыдущего налогового периода. При этом в строку 861.01.001 переносятся показатели строки 861.01.006D из приложения по форме 861.01 за предыдущий налоговый период. В случае составления приложения по форме 861.01 за первый квартал в строке 861.01.001А указывается установленный лимит; </w:t>
      </w:r>
      <w:r>
        <w:br/>
      </w:r>
      <w:r>
        <w:rPr>
          <w:rFonts w:ascii="Times New Roman"/>
          <w:b w:val="false"/>
          <w:i w:val="false"/>
          <w:color w:val="000000"/>
          <w:sz w:val="28"/>
        </w:rPr>
        <w:t>
</w:t>
      </w:r>
      <w:r>
        <w:rPr>
          <w:rFonts w:ascii="Times New Roman"/>
          <w:b w:val="false"/>
          <w:i w:val="false"/>
          <w:color w:val="000000"/>
          <w:sz w:val="28"/>
        </w:rPr>
        <w:t xml:space="preserve">      строка 861.01.001В заполняется при наличии остатка лимита на конец первого месяца отчетного налогового периода. При этом в строку 861.01.001В переносятся показатели строки 861.01.006А из приложения по форме 861.01 за первый месяц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строка 861.01.001С заполняется при наличии остатка лимита на конец второго месяца отчетного налогового периода. При этом в строку 861.01.001С переносятся показатели строки 861.01.006В из приложения по форме 861.01 за второй месяц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строка 861.01.001D заполняется в случае превышения лимита над фактическим объемом специального водопользования за отчетный налоговый период. При этом в строку 861.01.001D переносятся показатели строки 861.01.006С из приложения по форме 861.01 за третий месяц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2) в строке 861.01.002 указывается превышение лимита на начало периода: </w:t>
      </w:r>
      <w:r>
        <w:br/>
      </w:r>
      <w:r>
        <w:rPr>
          <w:rFonts w:ascii="Times New Roman"/>
          <w:b w:val="false"/>
          <w:i w:val="false"/>
          <w:color w:val="000000"/>
          <w:sz w:val="28"/>
        </w:rPr>
        <w:t>
</w:t>
      </w:r>
      <w:r>
        <w:rPr>
          <w:rFonts w:ascii="Times New Roman"/>
          <w:b w:val="false"/>
          <w:i w:val="false"/>
          <w:color w:val="000000"/>
          <w:sz w:val="28"/>
        </w:rPr>
        <w:t xml:space="preserve">      строка 861.01.002А заполняется в случае превышения фактического объема специального водопользования за предыдущие периоды (кварталы, месяцы) над установленным лимитом. При заполнении приложения по форме 861.01 за первый месяц первого квартала в строке 861.01.002А указываются нули. В случае составления приложения по форме 861.01 за второй-четвертый квартал, строка 861.01.002А заполняется при наличии превышения лимита на конец предыдущего отчетного налогового периода, при этом в строку 861.01.002А переносятся показатели строки 861.01.007D за предыдущий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строка 861.01.002В заполняется в случае превышения фактического объема специального водопользования за первый месяц отчетного налогового периода над установленным лимитом. При этом в строке 861.01.002В указывается превышение лимита на начало второго месяца, который переносится из строки 861.01.007А приложения по форме 861.01; </w:t>
      </w:r>
      <w:r>
        <w:br/>
      </w:r>
      <w:r>
        <w:rPr>
          <w:rFonts w:ascii="Times New Roman"/>
          <w:b w:val="false"/>
          <w:i w:val="false"/>
          <w:color w:val="000000"/>
          <w:sz w:val="28"/>
        </w:rPr>
        <w:t>
</w:t>
      </w:r>
      <w:r>
        <w:rPr>
          <w:rFonts w:ascii="Times New Roman"/>
          <w:b w:val="false"/>
          <w:i w:val="false"/>
          <w:color w:val="000000"/>
          <w:sz w:val="28"/>
        </w:rPr>
        <w:t xml:space="preserve">      строка 861.01.002С заполняется в случае превышения фактического объема специального водопользования за второй месяц отчетного налогового периода над установленным лимитом. При этом в строке 861.01.002С указывается превышение лимита на начало третьего месяца, который переносится из строки 861.01.007В приложения по форме 861.01; </w:t>
      </w:r>
      <w:r>
        <w:br/>
      </w:r>
      <w:r>
        <w:rPr>
          <w:rFonts w:ascii="Times New Roman"/>
          <w:b w:val="false"/>
          <w:i w:val="false"/>
          <w:color w:val="000000"/>
          <w:sz w:val="28"/>
        </w:rPr>
        <w:t>
</w:t>
      </w:r>
      <w:r>
        <w:rPr>
          <w:rFonts w:ascii="Times New Roman"/>
          <w:b w:val="false"/>
          <w:i w:val="false"/>
          <w:color w:val="000000"/>
          <w:sz w:val="28"/>
        </w:rPr>
        <w:t xml:space="preserve">      строка 861.01.002D заполняется в случае превышения фактического объема специального водопользования за отчетный налоговый период над установленным лимитом. При этом в строке 861.01.002D указывается превышение лимита за отчетный налоговый период, который переносится из строки 861.01.007С приложения по форме 861.01; </w:t>
      </w:r>
      <w:r>
        <w:br/>
      </w:r>
      <w:r>
        <w:rPr>
          <w:rFonts w:ascii="Times New Roman"/>
          <w:b w:val="false"/>
          <w:i w:val="false"/>
          <w:color w:val="000000"/>
          <w:sz w:val="28"/>
        </w:rPr>
        <w:t>
</w:t>
      </w:r>
      <w:r>
        <w:rPr>
          <w:rFonts w:ascii="Times New Roman"/>
          <w:b w:val="false"/>
          <w:i w:val="false"/>
          <w:color w:val="000000"/>
          <w:sz w:val="28"/>
        </w:rPr>
        <w:t xml:space="preserve">      3) в строке 861.01.003 указывается общий фактический объем специального водопользования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861.01.003А указывается общий фактический объем специального водопользования в пределах и сверх установленного лимита за первый месяц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в строке 861.01.003В указывается общий фактический объем специального водопользования в пределах и сверх установленного лимита за второй месяц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в строке 861.01.003С указывается общий фактический объем специального водопользования в пределах и сверх установленного лимита за третий месяц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в строке 861.01.003D указывается общий фактический объем специального водопользования в пределах и сверх установленного лимита за отчетный налоговый период, который определяется суммированием показателей строк 861.01.003А, 861.01.003В и 861.01.003С приложения по форме 861.01; </w:t>
      </w:r>
      <w:r>
        <w:br/>
      </w:r>
      <w:r>
        <w:rPr>
          <w:rFonts w:ascii="Times New Roman"/>
          <w:b w:val="false"/>
          <w:i w:val="false"/>
          <w:color w:val="000000"/>
          <w:sz w:val="28"/>
        </w:rPr>
        <w:t>
</w:t>
      </w:r>
      <w:r>
        <w:rPr>
          <w:rFonts w:ascii="Times New Roman"/>
          <w:b w:val="false"/>
          <w:i w:val="false"/>
          <w:color w:val="000000"/>
          <w:sz w:val="28"/>
        </w:rPr>
        <w:t xml:space="preserve">      4) строка 861.01.004 заполняется при наличии остатка лимита на начало отчетного налогового периода. При этом в строке 861.01.004 указывается объем специального водопользования за отчетный налоговый период в пределах установленного лимита: </w:t>
      </w:r>
      <w:r>
        <w:br/>
      </w:r>
      <w:r>
        <w:rPr>
          <w:rFonts w:ascii="Times New Roman"/>
          <w:b w:val="false"/>
          <w:i w:val="false"/>
          <w:color w:val="000000"/>
          <w:sz w:val="28"/>
        </w:rPr>
        <w:t>
</w:t>
      </w:r>
      <w:r>
        <w:rPr>
          <w:rFonts w:ascii="Times New Roman"/>
          <w:b w:val="false"/>
          <w:i w:val="false"/>
          <w:color w:val="000000"/>
          <w:sz w:val="28"/>
        </w:rPr>
        <w:t xml:space="preserve">      строка 861.01.004А заполняется при наличии остатка лимита на начало месяца. При этом в строке 861.01.004А указывается объем специального водопользования за первый месяц отчетного налогового периода в пределах установленного лимита; </w:t>
      </w:r>
      <w:r>
        <w:br/>
      </w:r>
      <w:r>
        <w:rPr>
          <w:rFonts w:ascii="Times New Roman"/>
          <w:b w:val="false"/>
          <w:i w:val="false"/>
          <w:color w:val="000000"/>
          <w:sz w:val="28"/>
        </w:rPr>
        <w:t>
</w:t>
      </w:r>
      <w:r>
        <w:rPr>
          <w:rFonts w:ascii="Times New Roman"/>
          <w:b w:val="false"/>
          <w:i w:val="false"/>
          <w:color w:val="000000"/>
          <w:sz w:val="28"/>
        </w:rPr>
        <w:t xml:space="preserve">      строка 861.01.004В заполняется при наличии остатка лимита на начало месяца. При этом в строке 861.01.004В указывается объем специального водопользования за второй месяц отчетного налогового периода в пределах установленного лимита; </w:t>
      </w:r>
      <w:r>
        <w:br/>
      </w:r>
      <w:r>
        <w:rPr>
          <w:rFonts w:ascii="Times New Roman"/>
          <w:b w:val="false"/>
          <w:i w:val="false"/>
          <w:color w:val="000000"/>
          <w:sz w:val="28"/>
        </w:rPr>
        <w:t>
</w:t>
      </w:r>
      <w:r>
        <w:rPr>
          <w:rFonts w:ascii="Times New Roman"/>
          <w:b w:val="false"/>
          <w:i w:val="false"/>
          <w:color w:val="000000"/>
          <w:sz w:val="28"/>
        </w:rPr>
        <w:t xml:space="preserve">      строка 861.01.004С заполняется при наличии остатка лимита на начало месяца. При этом в строке 861.01.004СА указывается объем специального водопользования за третий месяц отчетного налогового периода в пределах установленного лимита; </w:t>
      </w:r>
      <w:r>
        <w:br/>
      </w:r>
      <w:r>
        <w:rPr>
          <w:rFonts w:ascii="Times New Roman"/>
          <w:b w:val="false"/>
          <w:i w:val="false"/>
          <w:color w:val="000000"/>
          <w:sz w:val="28"/>
        </w:rPr>
        <w:t>
</w:t>
      </w:r>
      <w:r>
        <w:rPr>
          <w:rFonts w:ascii="Times New Roman"/>
          <w:b w:val="false"/>
          <w:i w:val="false"/>
          <w:color w:val="000000"/>
          <w:sz w:val="28"/>
        </w:rPr>
        <w:t xml:space="preserve">      строка 861.01.004D заполняется при наличии остатка лимита на начало отчетного периода. При этом в строке 861.01.004D указывается объем специального водопользования за отчетный налоговый период в пределах установленного лимита, который определяется суммированием показателей строк 861.01.004А, 861.01.004В и 861.01.004С; </w:t>
      </w:r>
      <w:r>
        <w:br/>
      </w:r>
      <w:r>
        <w:rPr>
          <w:rFonts w:ascii="Times New Roman"/>
          <w:b w:val="false"/>
          <w:i w:val="false"/>
          <w:color w:val="000000"/>
          <w:sz w:val="28"/>
        </w:rPr>
        <w:t>
</w:t>
      </w:r>
      <w:r>
        <w:rPr>
          <w:rFonts w:ascii="Times New Roman"/>
          <w:b w:val="false"/>
          <w:i w:val="false"/>
          <w:color w:val="000000"/>
          <w:sz w:val="28"/>
        </w:rPr>
        <w:t xml:space="preserve">      5) строка 861.01.005 заполняется в случае превышения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 указывается объем сверх установленного лимита специального водопользования за месяц (квартал), который определяется как разница между фактическим объемом специального водопользования за соответствующий период (861.01.003) и объемом специального водопользования в пределах установленного лимита (861.01.004): </w:t>
      </w:r>
      <w:r>
        <w:br/>
      </w:r>
      <w:r>
        <w:rPr>
          <w:rFonts w:ascii="Times New Roman"/>
          <w:b w:val="false"/>
          <w:i w:val="false"/>
          <w:color w:val="000000"/>
          <w:sz w:val="28"/>
        </w:rPr>
        <w:t>
</w:t>
      </w:r>
      <w:r>
        <w:rPr>
          <w:rFonts w:ascii="Times New Roman"/>
          <w:b w:val="false"/>
          <w:i w:val="false"/>
          <w:color w:val="000000"/>
          <w:sz w:val="28"/>
        </w:rPr>
        <w:t xml:space="preserve">      строка 861.01.005А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861.01.005А указывается объем специального водопользования сверх установленного лимита за первый месяц отчетного налогового периода, который определяется как разница показателей строк 861.01.003А и 861.01.004А; </w:t>
      </w:r>
      <w:r>
        <w:br/>
      </w:r>
      <w:r>
        <w:rPr>
          <w:rFonts w:ascii="Times New Roman"/>
          <w:b w:val="false"/>
          <w:i w:val="false"/>
          <w:color w:val="000000"/>
          <w:sz w:val="28"/>
        </w:rPr>
        <w:t>
</w:t>
      </w:r>
      <w:r>
        <w:rPr>
          <w:rFonts w:ascii="Times New Roman"/>
          <w:b w:val="false"/>
          <w:i w:val="false"/>
          <w:color w:val="000000"/>
          <w:sz w:val="28"/>
        </w:rPr>
        <w:t xml:space="preserve">      строка 861.01.005В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861.01.005В указывается объем специального водопользования сверх установленного лимита за второй месяц отчетного налогового периода, который определяется как разница показателей строк 861.01.003В и 861.01.004В; </w:t>
      </w:r>
      <w:r>
        <w:br/>
      </w:r>
      <w:r>
        <w:rPr>
          <w:rFonts w:ascii="Times New Roman"/>
          <w:b w:val="false"/>
          <w:i w:val="false"/>
          <w:color w:val="000000"/>
          <w:sz w:val="28"/>
        </w:rPr>
        <w:t>
</w:t>
      </w:r>
      <w:r>
        <w:rPr>
          <w:rFonts w:ascii="Times New Roman"/>
          <w:b w:val="false"/>
          <w:i w:val="false"/>
          <w:color w:val="000000"/>
          <w:sz w:val="28"/>
        </w:rPr>
        <w:t xml:space="preserve">      строка 861.01.005С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861.01.005С указывается объем специального водопользования сверх установленного лимита за третий месяц отчетного налогового периода, который определяется как разница показателей строк 861.01.003С и 861.01.004С; </w:t>
      </w:r>
      <w:r>
        <w:br/>
      </w:r>
      <w:r>
        <w:rPr>
          <w:rFonts w:ascii="Times New Roman"/>
          <w:b w:val="false"/>
          <w:i w:val="false"/>
          <w:color w:val="000000"/>
          <w:sz w:val="28"/>
        </w:rPr>
        <w:t>
</w:t>
      </w:r>
      <w:r>
        <w:rPr>
          <w:rFonts w:ascii="Times New Roman"/>
          <w:b w:val="false"/>
          <w:i w:val="false"/>
          <w:color w:val="000000"/>
          <w:sz w:val="28"/>
        </w:rPr>
        <w:t xml:space="preserve">      строка 861.01.005D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861.01.005D указывается объем специального водопользования сверх установленного лимита за отчетный налоговый период, который определяется как разница показателей строк 861.01.003D и 861.01.004D; </w:t>
      </w:r>
      <w:r>
        <w:br/>
      </w:r>
      <w:r>
        <w:rPr>
          <w:rFonts w:ascii="Times New Roman"/>
          <w:b w:val="false"/>
          <w:i w:val="false"/>
          <w:color w:val="000000"/>
          <w:sz w:val="28"/>
        </w:rPr>
        <w:t>
</w:t>
      </w:r>
      <w:r>
        <w:rPr>
          <w:rFonts w:ascii="Times New Roman"/>
          <w:b w:val="false"/>
          <w:i w:val="false"/>
          <w:color w:val="000000"/>
          <w:sz w:val="28"/>
        </w:rPr>
        <w:t xml:space="preserve">      6) строка 861.01.006 заполняется в случае превышения остатка лимита на начало периода над общим фактическим объемом специального водопользования за отчетный налоговый период. При этом в строке 861.01.006 указывается остаток лимита на конец периода, который определяется как разница между остатком лимита на начало периода (861.01.001) и общим фактическим объемом специального водопользования за отчетный налоговый период (861.01.003): </w:t>
      </w:r>
      <w:r>
        <w:br/>
      </w:r>
      <w:r>
        <w:rPr>
          <w:rFonts w:ascii="Times New Roman"/>
          <w:b w:val="false"/>
          <w:i w:val="false"/>
          <w:color w:val="000000"/>
          <w:sz w:val="28"/>
        </w:rPr>
        <w:t>
</w:t>
      </w:r>
      <w:r>
        <w:rPr>
          <w:rFonts w:ascii="Times New Roman"/>
          <w:b w:val="false"/>
          <w:i w:val="false"/>
          <w:color w:val="000000"/>
          <w:sz w:val="28"/>
        </w:rPr>
        <w:t xml:space="preserve">      строка 861.01.006А заполняется в случае превышения остатка лимита на начало первого месяца отчетного налогового периода над фактическим объемом специального водопользования за первый месяц отчетного налогового периода. При этом в строке 861.01.006А указывается остаток лимита на конец первого месяца, который определяется как разница показателей строк 861.01.001А и 861.01.003А; </w:t>
      </w:r>
      <w:r>
        <w:br/>
      </w:r>
      <w:r>
        <w:rPr>
          <w:rFonts w:ascii="Times New Roman"/>
          <w:b w:val="false"/>
          <w:i w:val="false"/>
          <w:color w:val="000000"/>
          <w:sz w:val="28"/>
        </w:rPr>
        <w:t>
</w:t>
      </w:r>
      <w:r>
        <w:rPr>
          <w:rFonts w:ascii="Times New Roman"/>
          <w:b w:val="false"/>
          <w:i w:val="false"/>
          <w:color w:val="000000"/>
          <w:sz w:val="28"/>
        </w:rPr>
        <w:t xml:space="preserve">      строка 861.01.006В заполняется в случае превышения остатка лимита на начало второго месяца отчетного налогового периода над фактическим объемом специального водопользования за второй месяц отчетного налогового периода. При этом в строке 861.01.006В указывается остаток лимита на конец второго месяца, который определяется как разница показателей строк 861.01.001В и 861.01.003В; </w:t>
      </w:r>
      <w:r>
        <w:br/>
      </w:r>
      <w:r>
        <w:rPr>
          <w:rFonts w:ascii="Times New Roman"/>
          <w:b w:val="false"/>
          <w:i w:val="false"/>
          <w:color w:val="000000"/>
          <w:sz w:val="28"/>
        </w:rPr>
        <w:t>
</w:t>
      </w:r>
      <w:r>
        <w:rPr>
          <w:rFonts w:ascii="Times New Roman"/>
          <w:b w:val="false"/>
          <w:i w:val="false"/>
          <w:color w:val="000000"/>
          <w:sz w:val="28"/>
        </w:rPr>
        <w:t xml:space="preserve">      строка 861.01.006С заполняется в случае превышения остатка лимита на начало третьего месяца отчетного налогового периода над фактическим объемом специального водопользования за третий месяц отчетного налогового периода. При этом в строке 861.01.006С указывается остаток лимита на конец третьего месяца, который определяется как разница показателей строк 861.01.001С и 861.01.003С; </w:t>
      </w:r>
      <w:r>
        <w:br/>
      </w:r>
      <w:r>
        <w:rPr>
          <w:rFonts w:ascii="Times New Roman"/>
          <w:b w:val="false"/>
          <w:i w:val="false"/>
          <w:color w:val="000000"/>
          <w:sz w:val="28"/>
        </w:rPr>
        <w:t>
</w:t>
      </w:r>
      <w:r>
        <w:rPr>
          <w:rFonts w:ascii="Times New Roman"/>
          <w:b w:val="false"/>
          <w:i w:val="false"/>
          <w:color w:val="000000"/>
          <w:sz w:val="28"/>
        </w:rPr>
        <w:t xml:space="preserve">      строка 861.01.006D заполняется в случае превышения остатка лимита на начало отчетного налогового периода над фактическим объемом специального водопользования за отчетный налоговый период. При этом в строке 861.01.006D указывается остаток лимита на конец отчетного налогового периода, который определяется как разница показателей строк 861.01.001D и 861.01.003D; </w:t>
      </w:r>
      <w:r>
        <w:br/>
      </w:r>
      <w:r>
        <w:rPr>
          <w:rFonts w:ascii="Times New Roman"/>
          <w:b w:val="false"/>
          <w:i w:val="false"/>
          <w:color w:val="000000"/>
          <w:sz w:val="28"/>
        </w:rPr>
        <w:t>
</w:t>
      </w:r>
      <w:r>
        <w:rPr>
          <w:rFonts w:ascii="Times New Roman"/>
          <w:b w:val="false"/>
          <w:i w:val="false"/>
          <w:color w:val="000000"/>
          <w:sz w:val="28"/>
        </w:rPr>
        <w:t xml:space="preserve">      7) строка 861.01.007 заполняется в случае превышения лимита на начало периода и наличия объемов специального водопользования сверх установленного лимита за отчетный налоговый период. При этом в строке 861.01.007 указывается превышение лимита на конец отчетного налогового периода, который определяется как сумма превышения лимита на начало периода (861.01.002) и объемов специального водопользования сверх установленного лимита (861.01.005): </w:t>
      </w:r>
      <w:r>
        <w:br/>
      </w:r>
      <w:r>
        <w:rPr>
          <w:rFonts w:ascii="Times New Roman"/>
          <w:b w:val="false"/>
          <w:i w:val="false"/>
          <w:color w:val="000000"/>
          <w:sz w:val="28"/>
        </w:rPr>
        <w:t>
</w:t>
      </w:r>
      <w:r>
        <w:rPr>
          <w:rFonts w:ascii="Times New Roman"/>
          <w:b w:val="false"/>
          <w:i w:val="false"/>
          <w:color w:val="000000"/>
          <w:sz w:val="28"/>
        </w:rPr>
        <w:t xml:space="preserve">      строка 861.01.007А заполняется в случае превышения лимита на конец первого месяца отчетного налогового периода. При этом в строке 861.01.007А указывается превышение лимита на конец первого месяца отчетного налогового периода, которое определяется суммированием показателей строк 861.01.002А и 861.01.005А; </w:t>
      </w:r>
      <w:r>
        <w:br/>
      </w:r>
      <w:r>
        <w:rPr>
          <w:rFonts w:ascii="Times New Roman"/>
          <w:b w:val="false"/>
          <w:i w:val="false"/>
          <w:color w:val="000000"/>
          <w:sz w:val="28"/>
        </w:rPr>
        <w:t>
</w:t>
      </w:r>
      <w:r>
        <w:rPr>
          <w:rFonts w:ascii="Times New Roman"/>
          <w:b w:val="false"/>
          <w:i w:val="false"/>
          <w:color w:val="000000"/>
          <w:sz w:val="28"/>
        </w:rPr>
        <w:t xml:space="preserve">      строка 861.01.007В заполняется в случае превышения лимита на конец второго месяца отчетного налогового периода. При этом в строке 861.01.007В указывается превышение лимита на конец второго месяца отчетного налогового периода, которое определяется суммированием показателей строк 861.01.002В и 861.01.005В; </w:t>
      </w:r>
      <w:r>
        <w:br/>
      </w:r>
      <w:r>
        <w:rPr>
          <w:rFonts w:ascii="Times New Roman"/>
          <w:b w:val="false"/>
          <w:i w:val="false"/>
          <w:color w:val="000000"/>
          <w:sz w:val="28"/>
        </w:rPr>
        <w:t>
</w:t>
      </w:r>
      <w:r>
        <w:rPr>
          <w:rFonts w:ascii="Times New Roman"/>
          <w:b w:val="false"/>
          <w:i w:val="false"/>
          <w:color w:val="000000"/>
          <w:sz w:val="28"/>
        </w:rPr>
        <w:t xml:space="preserve">      строка 861.01.007С заполняется в случае превышения лимита на конец третьего месяца отчетного налогового периода. При этом в строке 861.01.007С указывается превышение лимита на конец третьего месяца отчетного налогового периода, которое определяется суммированием показателей строк 861.01.002С и 861.01.005С; </w:t>
      </w:r>
      <w:r>
        <w:br/>
      </w:r>
      <w:r>
        <w:rPr>
          <w:rFonts w:ascii="Times New Roman"/>
          <w:b w:val="false"/>
          <w:i w:val="false"/>
          <w:color w:val="000000"/>
          <w:sz w:val="28"/>
        </w:rPr>
        <w:t>
</w:t>
      </w:r>
      <w:r>
        <w:rPr>
          <w:rFonts w:ascii="Times New Roman"/>
          <w:b w:val="false"/>
          <w:i w:val="false"/>
          <w:color w:val="000000"/>
          <w:sz w:val="28"/>
        </w:rPr>
        <w:t xml:space="preserve">      строка 861.01.007D заполняется в случае превышения лимита на конец отчетного налогового периода. При этом в строке 861.01.007D указывается превышение лимита на конец отчетного налогового периода, которое определяется суммированием показателей строк 861.01.002D и 861.01.005D. </w:t>
      </w:r>
      <w:r>
        <w:br/>
      </w:r>
      <w:r>
        <w:rPr>
          <w:rFonts w:ascii="Times New Roman"/>
          <w:b w:val="false"/>
          <w:i w:val="false"/>
          <w:color w:val="000000"/>
          <w:sz w:val="28"/>
        </w:rPr>
        <w:t>
</w:t>
      </w:r>
      <w:r>
        <w:rPr>
          <w:rFonts w:ascii="Times New Roman"/>
          <w:b w:val="false"/>
          <w:i w:val="false"/>
          <w:color w:val="000000"/>
          <w:sz w:val="28"/>
        </w:rPr>
        <w:t xml:space="preserve">      15. В разделе "Ставки платы за пользование водными ресурсами поверхностных источников": </w:t>
      </w:r>
      <w:r>
        <w:br/>
      </w:r>
      <w:r>
        <w:rPr>
          <w:rFonts w:ascii="Times New Roman"/>
          <w:b w:val="false"/>
          <w:i w:val="false"/>
          <w:color w:val="000000"/>
          <w:sz w:val="28"/>
        </w:rPr>
        <w:t>
</w:t>
      </w:r>
      <w:r>
        <w:rPr>
          <w:rFonts w:ascii="Times New Roman"/>
          <w:b w:val="false"/>
          <w:i w:val="false"/>
          <w:color w:val="000000"/>
          <w:sz w:val="28"/>
        </w:rPr>
        <w:t xml:space="preserve">      1) в строке 861.01.008 указывается ставка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w:t>
      </w:r>
      <w:r>
        <w:rPr>
          <w:rFonts w:ascii="Times New Roman"/>
          <w:b w:val="false"/>
          <w:i w:val="false"/>
          <w:color w:val="000000"/>
          <w:sz w:val="28"/>
        </w:rPr>
        <w:t xml:space="preserve">      2) в строке 861.01.009 указывается ставка платы за пользование водными ресурсами поверхностных источников сверх установленного лимита в соответствии со статьей 454 Налогового кодекса. </w:t>
      </w:r>
      <w:r>
        <w:br/>
      </w:r>
      <w:r>
        <w:rPr>
          <w:rFonts w:ascii="Times New Roman"/>
          <w:b w:val="false"/>
          <w:i w:val="false"/>
          <w:color w:val="000000"/>
          <w:sz w:val="28"/>
        </w:rPr>
        <w:t>
</w:t>
      </w:r>
      <w:r>
        <w:rPr>
          <w:rFonts w:ascii="Times New Roman"/>
          <w:b w:val="false"/>
          <w:i w:val="false"/>
          <w:color w:val="000000"/>
          <w:sz w:val="28"/>
        </w:rPr>
        <w:t xml:space="preserve">      16. В разделе "Сумма платы за пользование водными ресурсами поверхностных источников": </w:t>
      </w:r>
      <w:r>
        <w:br/>
      </w:r>
      <w:r>
        <w:rPr>
          <w:rFonts w:ascii="Times New Roman"/>
          <w:b w:val="false"/>
          <w:i w:val="false"/>
          <w:color w:val="000000"/>
          <w:sz w:val="28"/>
        </w:rPr>
        <w:t>
</w:t>
      </w:r>
      <w:r>
        <w:rPr>
          <w:rFonts w:ascii="Times New Roman"/>
          <w:b w:val="false"/>
          <w:i w:val="false"/>
          <w:color w:val="000000"/>
          <w:sz w:val="28"/>
        </w:rPr>
        <w:t xml:space="preserve">      1) в строке 861.01.010 указывается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на основании объема специального водопользования и ставок платы за пользование водными ресурсами поверхностных источников в пределах установленного лимита по формуле (861.01.004 х 861.01.008): </w:t>
      </w:r>
      <w:r>
        <w:br/>
      </w:r>
      <w:r>
        <w:rPr>
          <w:rFonts w:ascii="Times New Roman"/>
          <w:b w:val="false"/>
          <w:i w:val="false"/>
          <w:color w:val="000000"/>
          <w:sz w:val="28"/>
        </w:rPr>
        <w:t>
</w:t>
      </w:r>
      <w:r>
        <w:rPr>
          <w:rFonts w:ascii="Times New Roman"/>
          <w:b w:val="false"/>
          <w:i w:val="false"/>
          <w:color w:val="000000"/>
          <w:sz w:val="28"/>
        </w:rPr>
        <w:t xml:space="preserve">      в строке 861.01.010А указывается сумма платы за пользование водными ресурсами поверхностных источников в пределах установленного лимита, подлежащая уплате в бюджет за первый месяц отчетного налогового периода и определяемая по формуле (861.01.004А х 861.01.008А); </w:t>
      </w:r>
      <w:r>
        <w:br/>
      </w:r>
      <w:r>
        <w:rPr>
          <w:rFonts w:ascii="Times New Roman"/>
          <w:b w:val="false"/>
          <w:i w:val="false"/>
          <w:color w:val="000000"/>
          <w:sz w:val="28"/>
        </w:rPr>
        <w:t>
</w:t>
      </w:r>
      <w:r>
        <w:rPr>
          <w:rFonts w:ascii="Times New Roman"/>
          <w:b w:val="false"/>
          <w:i w:val="false"/>
          <w:color w:val="000000"/>
          <w:sz w:val="28"/>
        </w:rPr>
        <w:t xml:space="preserve">      в строке 861.01.010В указывается сумма платы за пользование водными ресурсами поверхностных источников в пределах установленного лимита, подлежащая уплате в бюджет за второй месяц отчетного налогового периода и определяемая по формуле (861.01.004В х 861.01.008В); </w:t>
      </w:r>
      <w:r>
        <w:br/>
      </w:r>
      <w:r>
        <w:rPr>
          <w:rFonts w:ascii="Times New Roman"/>
          <w:b w:val="false"/>
          <w:i w:val="false"/>
          <w:color w:val="000000"/>
          <w:sz w:val="28"/>
        </w:rPr>
        <w:t>
</w:t>
      </w:r>
      <w:r>
        <w:rPr>
          <w:rFonts w:ascii="Times New Roman"/>
          <w:b w:val="false"/>
          <w:i w:val="false"/>
          <w:color w:val="000000"/>
          <w:sz w:val="28"/>
        </w:rPr>
        <w:t xml:space="preserve">      в строке 861.01.010С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за третий месяц отчетного налогового периода и определяемая по формуле (861.01.004С х 861.01.008С); </w:t>
      </w:r>
      <w:r>
        <w:br/>
      </w:r>
      <w:r>
        <w:rPr>
          <w:rFonts w:ascii="Times New Roman"/>
          <w:b w:val="false"/>
          <w:i w:val="false"/>
          <w:color w:val="000000"/>
          <w:sz w:val="28"/>
        </w:rPr>
        <w:t>
</w:t>
      </w:r>
      <w:r>
        <w:rPr>
          <w:rFonts w:ascii="Times New Roman"/>
          <w:b w:val="false"/>
          <w:i w:val="false"/>
          <w:color w:val="000000"/>
          <w:sz w:val="28"/>
        </w:rPr>
        <w:t xml:space="preserve">      в строке 861.01.010D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суммированием показателей строк 861.01.010А, 861.01.010В и 861.01.010С; </w:t>
      </w:r>
      <w:r>
        <w:br/>
      </w:r>
      <w:r>
        <w:rPr>
          <w:rFonts w:ascii="Times New Roman"/>
          <w:b w:val="false"/>
          <w:i w:val="false"/>
          <w:color w:val="000000"/>
          <w:sz w:val="28"/>
        </w:rPr>
        <w:t>
</w:t>
      </w:r>
      <w:r>
        <w:rPr>
          <w:rFonts w:ascii="Times New Roman"/>
          <w:b w:val="false"/>
          <w:i w:val="false"/>
          <w:color w:val="000000"/>
          <w:sz w:val="28"/>
        </w:rPr>
        <w:t xml:space="preserve">      2) в строке 861.01.011 указывается сумма платы за пользование водными ресурсами поверхностных источников сверх установленного лимита за отчетный налоговый период, определяемая на основании объема специального водопользования и ставок платы за пользование водными ресурсами поверхностных источников сверх установленного лимита по формуле (861.01.005 х 861.01.009): </w:t>
      </w:r>
      <w:r>
        <w:br/>
      </w:r>
      <w:r>
        <w:rPr>
          <w:rFonts w:ascii="Times New Roman"/>
          <w:b w:val="false"/>
          <w:i w:val="false"/>
          <w:color w:val="000000"/>
          <w:sz w:val="28"/>
        </w:rPr>
        <w:t>
</w:t>
      </w:r>
      <w:r>
        <w:rPr>
          <w:rFonts w:ascii="Times New Roman"/>
          <w:b w:val="false"/>
          <w:i w:val="false"/>
          <w:color w:val="000000"/>
          <w:sz w:val="28"/>
        </w:rPr>
        <w:t xml:space="preserve">      в строке 861.01.011А указывается сумма платы за пользование водными ресурсами поверхностных источников сверх установленного лимита за первый месяц отчетного налогового периода, определяемая по формуле (861.01.005А х 861.01.009А); </w:t>
      </w:r>
      <w:r>
        <w:br/>
      </w:r>
      <w:r>
        <w:rPr>
          <w:rFonts w:ascii="Times New Roman"/>
          <w:b w:val="false"/>
          <w:i w:val="false"/>
          <w:color w:val="000000"/>
          <w:sz w:val="28"/>
        </w:rPr>
        <w:t>
</w:t>
      </w:r>
      <w:r>
        <w:rPr>
          <w:rFonts w:ascii="Times New Roman"/>
          <w:b w:val="false"/>
          <w:i w:val="false"/>
          <w:color w:val="000000"/>
          <w:sz w:val="28"/>
        </w:rPr>
        <w:t xml:space="preserve">      в строке 861.01.011В указывается сумма платы за пользование водными ресурсами поверхностных источников сверх установленного лимита за второй месяц отчетного налогового периода, определяемая по формуле (861.01.005В х 861.01.009В); </w:t>
      </w:r>
      <w:r>
        <w:br/>
      </w:r>
      <w:r>
        <w:rPr>
          <w:rFonts w:ascii="Times New Roman"/>
          <w:b w:val="false"/>
          <w:i w:val="false"/>
          <w:color w:val="000000"/>
          <w:sz w:val="28"/>
        </w:rPr>
        <w:t>
</w:t>
      </w:r>
      <w:r>
        <w:rPr>
          <w:rFonts w:ascii="Times New Roman"/>
          <w:b w:val="false"/>
          <w:i w:val="false"/>
          <w:color w:val="000000"/>
          <w:sz w:val="28"/>
        </w:rPr>
        <w:t xml:space="preserve">      в строке 861.01.011С указывается сумма платы за пользование водными ресурсами поверхностных источников сверх установленного лимита за третий месяц отчетного налогового периода, определяемая по формуле (861.01.005С х 861.01.009С); </w:t>
      </w:r>
      <w:r>
        <w:br/>
      </w:r>
      <w:r>
        <w:rPr>
          <w:rFonts w:ascii="Times New Roman"/>
          <w:b w:val="false"/>
          <w:i w:val="false"/>
          <w:color w:val="000000"/>
          <w:sz w:val="28"/>
        </w:rPr>
        <w:t>
</w:t>
      </w:r>
      <w:r>
        <w:rPr>
          <w:rFonts w:ascii="Times New Roman"/>
          <w:b w:val="false"/>
          <w:i w:val="false"/>
          <w:color w:val="000000"/>
          <w:sz w:val="28"/>
        </w:rPr>
        <w:t xml:space="preserve">      в строке 861.01.011D указывается общая сумма платы за пользование водными ресурсами поверхностных источников сверх установленного лимита за отчетный налоговый период, определяемая суммированием показателей строк 861.01.011А, 861.01.011В и 861.01.011С; </w:t>
      </w:r>
      <w:r>
        <w:br/>
      </w:r>
      <w:r>
        <w:rPr>
          <w:rFonts w:ascii="Times New Roman"/>
          <w:b w:val="false"/>
          <w:i w:val="false"/>
          <w:color w:val="000000"/>
          <w:sz w:val="28"/>
        </w:rPr>
        <w:t>
</w:t>
      </w:r>
      <w:r>
        <w:rPr>
          <w:rFonts w:ascii="Times New Roman"/>
          <w:b w:val="false"/>
          <w:i w:val="false"/>
          <w:color w:val="000000"/>
          <w:sz w:val="28"/>
        </w:rPr>
        <w:t xml:space="preserve">      3) в строке 861.01.012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как сумма платы за пользование водными ресурсами поверхностных источников в пределах (861.01.010) и сверх установленного лимита (861.01.011): </w:t>
      </w:r>
      <w:r>
        <w:br/>
      </w:r>
      <w:r>
        <w:rPr>
          <w:rFonts w:ascii="Times New Roman"/>
          <w:b w:val="false"/>
          <w:i w:val="false"/>
          <w:color w:val="000000"/>
          <w:sz w:val="28"/>
        </w:rPr>
        <w:t>
</w:t>
      </w:r>
      <w:r>
        <w:rPr>
          <w:rFonts w:ascii="Times New Roman"/>
          <w:b w:val="false"/>
          <w:i w:val="false"/>
          <w:color w:val="000000"/>
          <w:sz w:val="28"/>
        </w:rPr>
        <w:t xml:space="preserve">      в строке 861.01.012А указывается общая сумма платы за пользование водными ресурсами поверхностных источников, подлежащая уплате в бюджет за первый месяц отчетного налогового периода, определяемая суммированием показателей строк 861.01.010А и 861.01.011А; </w:t>
      </w:r>
      <w:r>
        <w:br/>
      </w:r>
      <w:r>
        <w:rPr>
          <w:rFonts w:ascii="Times New Roman"/>
          <w:b w:val="false"/>
          <w:i w:val="false"/>
          <w:color w:val="000000"/>
          <w:sz w:val="28"/>
        </w:rPr>
        <w:t>
</w:t>
      </w:r>
      <w:r>
        <w:rPr>
          <w:rFonts w:ascii="Times New Roman"/>
          <w:b w:val="false"/>
          <w:i w:val="false"/>
          <w:color w:val="000000"/>
          <w:sz w:val="28"/>
        </w:rPr>
        <w:t xml:space="preserve">      в строке 861.01.012В указывается общая сумма платы за пользование водными ресурсами поверхностных источников, подлежащая уплате в бюджет за второй месяц отчетного налогового периода, определяемая суммированием показателей строк 861.01.010В и 861.01.011В; </w:t>
      </w:r>
      <w:r>
        <w:br/>
      </w:r>
      <w:r>
        <w:rPr>
          <w:rFonts w:ascii="Times New Roman"/>
          <w:b w:val="false"/>
          <w:i w:val="false"/>
          <w:color w:val="000000"/>
          <w:sz w:val="28"/>
        </w:rPr>
        <w:t>
</w:t>
      </w:r>
      <w:r>
        <w:rPr>
          <w:rFonts w:ascii="Times New Roman"/>
          <w:b w:val="false"/>
          <w:i w:val="false"/>
          <w:color w:val="000000"/>
          <w:sz w:val="28"/>
        </w:rPr>
        <w:t xml:space="preserve">      в строке 861.01.012С указывается общая сумма платы за пользование водными ресурсами поверхностных источников, подлежащая уплате в бюджет за третий месяц отчетного налогового периода, определяемая суммированием показателей строк 861.01.010С и 861.01.011С; </w:t>
      </w:r>
      <w:r>
        <w:br/>
      </w:r>
      <w:r>
        <w:rPr>
          <w:rFonts w:ascii="Times New Roman"/>
          <w:b w:val="false"/>
          <w:i w:val="false"/>
          <w:color w:val="000000"/>
          <w:sz w:val="28"/>
        </w:rPr>
        <w:t>
</w:t>
      </w:r>
      <w:r>
        <w:rPr>
          <w:rFonts w:ascii="Times New Roman"/>
          <w:b w:val="false"/>
          <w:i w:val="false"/>
          <w:color w:val="000000"/>
          <w:sz w:val="28"/>
        </w:rPr>
        <w:t xml:space="preserve">      в строке 861.01.012D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суммированием показателей строк 861.01.012А, 861.01.012В и 861.01.012С. </w:t>
      </w:r>
      <w:r>
        <w:br/>
      </w:r>
      <w:r>
        <w:rPr>
          <w:rFonts w:ascii="Times New Roman"/>
          <w:b w:val="false"/>
          <w:i w:val="false"/>
          <w:color w:val="000000"/>
          <w:sz w:val="28"/>
        </w:rPr>
        <w:t>
</w:t>
      </w:r>
      <w:r>
        <w:rPr>
          <w:rFonts w:ascii="Times New Roman"/>
          <w:b w:val="false"/>
          <w:i w:val="false"/>
          <w:color w:val="000000"/>
          <w:sz w:val="28"/>
        </w:rPr>
        <w:t xml:space="preserve">      17. Приложение по форме 861.01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861.00, 861.01 в Базе данных не приводятся, при необходимости их можно получить на электронном носителе в РЦПИ или c Wеb-сайта www.tахкz.кz.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плате за загрязнение </w:t>
      </w:r>
      <w:r>
        <w:br/>
      </w:r>
      <w:r>
        <w:rPr>
          <w:rFonts w:ascii="Times New Roman"/>
          <w:b w:val="false"/>
          <w:i w:val="false"/>
          <w:color w:val="000000"/>
          <w:sz w:val="28"/>
        </w:rPr>
        <w:t>
</w:t>
      </w:r>
      <w:r>
        <w:rPr>
          <w:rFonts w:ascii="Times New Roman"/>
          <w:b/>
          <w:i w:val="false"/>
          <w:color w:val="000080"/>
          <w:sz w:val="28"/>
        </w:rPr>
        <w:t xml:space="preserve">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со статьей 69 Кодекса Республики Казахстан от 12 июня 2001 года "О налогах и других обязательных платежах в бюджет" (Налоговый Кодекс) и предусматривают порядок составления Декларации по плате за загрязнение окружающей среды, включающей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Декларации по плате за загрязнение окружающей среды по форме 870.00 (далее - Декларация по форме 870.00); </w:t>
      </w:r>
      <w:r>
        <w:br/>
      </w:r>
      <w:r>
        <w:rPr>
          <w:rFonts w:ascii="Times New Roman"/>
          <w:b w:val="false"/>
          <w:i w:val="false"/>
          <w:color w:val="000000"/>
          <w:sz w:val="28"/>
        </w:rPr>
        <w:t>
</w:t>
      </w:r>
      <w:r>
        <w:rPr>
          <w:rFonts w:ascii="Times New Roman"/>
          <w:b w:val="false"/>
          <w:i w:val="false"/>
          <w:color w:val="000000"/>
          <w:sz w:val="28"/>
        </w:rPr>
        <w:t xml:space="preserve">      2) приложения к Декларации по плате за загрязнение окружающей среды по форме 870.01 (далее - приложение по форме 870.01). </w:t>
      </w:r>
      <w:r>
        <w:br/>
      </w:r>
      <w:r>
        <w:rPr>
          <w:rFonts w:ascii="Times New Roman"/>
          <w:b w:val="false"/>
          <w:i w:val="false"/>
          <w:color w:val="000000"/>
          <w:sz w:val="28"/>
        </w:rPr>
        <w:t>
</w:t>
      </w:r>
      <w:r>
        <w:rPr>
          <w:rFonts w:ascii="Times New Roman"/>
          <w:b w:val="false"/>
          <w:i w:val="false"/>
          <w:color w:val="000000"/>
          <w:sz w:val="28"/>
        </w:rPr>
        <w:t xml:space="preserve">      2. Декларация по форме 870.00 предназначена для декларирования общей суммы платы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xml:space="preserve">      Приложение по форме 870.01 предназначено для определения суммы платы за загрязнение окружающей среды по каждому виду специального природопользования. </w:t>
      </w:r>
      <w:r>
        <w:br/>
      </w:r>
      <w:r>
        <w:rPr>
          <w:rFonts w:ascii="Times New Roman"/>
          <w:b w:val="false"/>
          <w:i w:val="false"/>
          <w:color w:val="000000"/>
          <w:sz w:val="28"/>
        </w:rPr>
        <w:t>
</w:t>
      </w:r>
      <w:r>
        <w:rPr>
          <w:rFonts w:ascii="Times New Roman"/>
          <w:b w:val="false"/>
          <w:i w:val="false"/>
          <w:color w:val="000000"/>
          <w:sz w:val="28"/>
        </w:rPr>
        <w:t xml:space="preserve">      3. В случае, если налогоплательщик осуществляет несколько видов специального природопользования, по каждому виду заполняется отдельный лист приложения по форме 870.01. При этом общее количество листов приложения по форме 870.01 должно соответствовать количеству видов специального природопользования. </w:t>
      </w:r>
      <w:r>
        <w:br/>
      </w:r>
      <w:r>
        <w:rPr>
          <w:rFonts w:ascii="Times New Roman"/>
          <w:b w:val="false"/>
          <w:i w:val="false"/>
          <w:color w:val="000000"/>
          <w:sz w:val="28"/>
        </w:rPr>
        <w:t>
</w:t>
      </w:r>
      <w:r>
        <w:rPr>
          <w:rFonts w:ascii="Times New Roman"/>
          <w:b w:val="false"/>
          <w:i w:val="false"/>
          <w:color w:val="000000"/>
          <w:sz w:val="28"/>
        </w:rPr>
        <w:t xml:space="preserve">      4.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6.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8.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Декларации по форме 870.00 </w:t>
      </w:r>
    </w:p>
    <w:p>
      <w:pPr>
        <w:spacing w:after="0"/>
        <w:ind w:left="0"/>
        <w:jc w:val="both"/>
      </w:pPr>
      <w:r>
        <w:rPr>
          <w:rFonts w:ascii="Times New Roman"/>
          <w:b w:val="false"/>
          <w:i w:val="false"/>
          <w:color w:val="000000"/>
          <w:sz w:val="28"/>
        </w:rPr>
        <w:t xml:space="preserve">      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|Строите-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|льство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45211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А  4 5 2 1 1    В   5 0 1 0 2   С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производится отметка соответствующего вида Декларации по форме 870.00;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код соответствующей валюты, в которой производится исчисление платы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xml:space="preserve">      7) в строке 7 производится отметка соответствующих единиц измерения объема выбросов (сбросов) загрязняющих веществ и размещения отходов. </w:t>
      </w:r>
      <w:r>
        <w:br/>
      </w:r>
      <w:r>
        <w:rPr>
          <w:rFonts w:ascii="Times New Roman"/>
          <w:b w:val="false"/>
          <w:i w:val="false"/>
          <w:color w:val="000000"/>
          <w:sz w:val="28"/>
        </w:rPr>
        <w:t>
</w:t>
      </w:r>
      <w:r>
        <w:rPr>
          <w:rFonts w:ascii="Times New Roman"/>
          <w:b w:val="false"/>
          <w:i w:val="false"/>
          <w:color w:val="000000"/>
          <w:sz w:val="28"/>
        </w:rPr>
        <w:t xml:space="preserve">      10. В разделе "Начисление платы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xml:space="preserve">      1) в строке 870.00.001 указывается сумма платы за загрязнение окружающей среды в пределах установленного лимита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870.00.001А указывается сумма платы за загрязнение окружающей среды в пределах установленного лимита, исчисленная в целом за отчетный налоговый период, которая переносится из строки 870.01.007 приложения по форме 870.01. В случае, если налогоплательщиком заполняется несколько листов приложения по форме 870.01, по данной строке указывается общая сумма платы за загрязнение окружающей среды по всем видам специального природопользования, которая определяется суммированием показателей строк 870.01.007 всех листов приложения по форме 870.01; </w:t>
      </w:r>
      <w:r>
        <w:br/>
      </w:r>
      <w:r>
        <w:rPr>
          <w:rFonts w:ascii="Times New Roman"/>
          <w:b w:val="false"/>
          <w:i w:val="false"/>
          <w:color w:val="000000"/>
          <w:sz w:val="28"/>
        </w:rPr>
        <w:t>
</w:t>
      </w:r>
      <w:r>
        <w:rPr>
          <w:rFonts w:ascii="Times New Roman"/>
          <w:b w:val="false"/>
          <w:i w:val="false"/>
          <w:color w:val="000000"/>
          <w:sz w:val="28"/>
        </w:rPr>
        <w:t xml:space="preserve">      в строке 870.00.001В указывается сумма платы за загрязнение окружающей среды в пределах установленного лимита по всем видам специального природопользования, начисленная по Расчетам сумм текущих платежей платы за загрязнение окружающей среды по форме 871.00 (далее - Расчет по форме 871.00), представленным в течение отчетного налогового периода, которая определяется суммированием показателей строк 871.00.002 Расчетов по форме 871.00; </w:t>
      </w:r>
      <w:r>
        <w:br/>
      </w:r>
      <w:r>
        <w:rPr>
          <w:rFonts w:ascii="Times New Roman"/>
          <w:b w:val="false"/>
          <w:i w:val="false"/>
          <w:color w:val="000000"/>
          <w:sz w:val="28"/>
        </w:rPr>
        <w:t>
</w:t>
      </w:r>
      <w:r>
        <w:rPr>
          <w:rFonts w:ascii="Times New Roman"/>
          <w:b w:val="false"/>
          <w:i w:val="false"/>
          <w:color w:val="000000"/>
          <w:sz w:val="28"/>
        </w:rPr>
        <w:t xml:space="preserve">      2) в строке 870.00.002 указывается сумма платы за загрязнение окружающей среды сверх установленного лимита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870.00.002А указывается сумма платы за загрязнение окружающей среды сверх установленного лимита, исчисленная в целом за отчетный налоговый период, которая переносится из строки 870.01.008 приложения по форме 870.01. В случае, если налогоплательщик заполняет несколько листов приложения по форме 870.01, в данной строке указывается общая сумма платы по всем видам специального природопользования, которая определяется суммированием показателей строк 870.01.008 всех листов приложения по форме 870.01; </w:t>
      </w:r>
      <w:r>
        <w:br/>
      </w:r>
      <w:r>
        <w:rPr>
          <w:rFonts w:ascii="Times New Roman"/>
          <w:b w:val="false"/>
          <w:i w:val="false"/>
          <w:color w:val="000000"/>
          <w:sz w:val="28"/>
        </w:rPr>
        <w:t>
</w:t>
      </w:r>
      <w:r>
        <w:rPr>
          <w:rFonts w:ascii="Times New Roman"/>
          <w:b w:val="false"/>
          <w:i w:val="false"/>
          <w:color w:val="000000"/>
          <w:sz w:val="28"/>
        </w:rPr>
        <w:t xml:space="preserve">      в строке 870.00.002В указывается сумма платы за загрязнение окружающей среды сверх установленного лимита по всем видам специального природопользования, начисленная по Расчетам по форме 871.00, представленным в течение отчетного налогового периода, которая определяется суммированием показателей строк 871.00.003 Расчетов по форме 871.00; </w:t>
      </w:r>
      <w:r>
        <w:br/>
      </w:r>
      <w:r>
        <w:rPr>
          <w:rFonts w:ascii="Times New Roman"/>
          <w:b w:val="false"/>
          <w:i w:val="false"/>
          <w:color w:val="000000"/>
          <w:sz w:val="28"/>
        </w:rPr>
        <w:t>
</w:t>
      </w:r>
      <w:r>
        <w:rPr>
          <w:rFonts w:ascii="Times New Roman"/>
          <w:b w:val="false"/>
          <w:i w:val="false"/>
          <w:color w:val="000000"/>
          <w:sz w:val="28"/>
        </w:rPr>
        <w:t xml:space="preserve">      3) в строке 870.00.003 указывается общая сумма платы за загрязнение окружающей среды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870.00.003А указывается общая сумма платы за загрязнение окружающей среды, подлежащая уплате в бюджет за отчетный налоговый период, начисленная по Декларации по форме 870.00, которая определяется как сумма показателей строк 870.00.001А и 870.00.002А; </w:t>
      </w:r>
      <w:r>
        <w:br/>
      </w:r>
      <w:r>
        <w:rPr>
          <w:rFonts w:ascii="Times New Roman"/>
          <w:b w:val="false"/>
          <w:i w:val="false"/>
          <w:color w:val="000000"/>
          <w:sz w:val="28"/>
        </w:rPr>
        <w:t>
</w:t>
      </w:r>
      <w:r>
        <w:rPr>
          <w:rFonts w:ascii="Times New Roman"/>
          <w:b w:val="false"/>
          <w:i w:val="false"/>
          <w:color w:val="000000"/>
          <w:sz w:val="28"/>
        </w:rPr>
        <w:t xml:space="preserve">      в строке 870.00.003В указывается общая сумма текущих платежей платы за загрязнение окружающей среды в целом за отчетный налоговый период, начисленная по Расчетам по форме 871.00, представленным в течение отчетного налогового периода, которая определяется суммированием показателей строк 870.00.001В и 870.00.002В. </w:t>
      </w:r>
      <w:r>
        <w:br/>
      </w:r>
      <w:r>
        <w:rPr>
          <w:rFonts w:ascii="Times New Roman"/>
          <w:b w:val="false"/>
          <w:i w:val="false"/>
          <w:color w:val="000000"/>
          <w:sz w:val="28"/>
        </w:rPr>
        <w:t>
</w:t>
      </w:r>
      <w:r>
        <w:rPr>
          <w:rFonts w:ascii="Times New Roman"/>
          <w:b w:val="false"/>
          <w:i w:val="false"/>
          <w:color w:val="000000"/>
          <w:sz w:val="28"/>
        </w:rPr>
        <w:t xml:space="preserve">      11. В разделе "Расчеты по плате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xml:space="preserve">      1) в строке 870.00.004 указывается сумма платы за загрязнение окружающей среды в пределах установленного лимита, подлежащая к доначислению или уменьшению по Декларации по форме 870.00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строка 870.00.004А заполняется в случае превышения показателей строки 870.00.001А над показателями строки 870.00.001В. При этом в строке 870.00.004А указывается сумма платы за загрязнение окружающей среды в пределах установленного лимита, подлежащая к доначислению, которая определяется как разница показателей строк 870.00.001А и 870.00.001В; </w:t>
      </w:r>
      <w:r>
        <w:br/>
      </w:r>
      <w:r>
        <w:rPr>
          <w:rFonts w:ascii="Times New Roman"/>
          <w:b w:val="false"/>
          <w:i w:val="false"/>
          <w:color w:val="000000"/>
          <w:sz w:val="28"/>
        </w:rPr>
        <w:t>
</w:t>
      </w:r>
      <w:r>
        <w:rPr>
          <w:rFonts w:ascii="Times New Roman"/>
          <w:b w:val="false"/>
          <w:i w:val="false"/>
          <w:color w:val="000000"/>
          <w:sz w:val="28"/>
        </w:rPr>
        <w:t xml:space="preserve">      строка 870.00.004В заполняется в случае превышения показателей строки 870.00.001В над показателями строки 870.00.001А. При этом в строке 870.00.004В указывается сумма платы за загрязнение окружающей среды в пределах установленного лимита, подлежащая к уменьшению, которая определяется как разница показателей строк 870.00.001В и 870.00.001А; </w:t>
      </w:r>
      <w:r>
        <w:br/>
      </w:r>
      <w:r>
        <w:rPr>
          <w:rFonts w:ascii="Times New Roman"/>
          <w:b w:val="false"/>
          <w:i w:val="false"/>
          <w:color w:val="000000"/>
          <w:sz w:val="28"/>
        </w:rPr>
        <w:t>
</w:t>
      </w:r>
      <w:r>
        <w:rPr>
          <w:rFonts w:ascii="Times New Roman"/>
          <w:b w:val="false"/>
          <w:i w:val="false"/>
          <w:color w:val="000000"/>
          <w:sz w:val="28"/>
        </w:rPr>
        <w:t xml:space="preserve">      5) в строке 870.00.005 указывается сумма платы за загрязнение окружающей среды сверх установленного лимита, подлежащая к доначислению или уменьшению по Декларации по форме 870.00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строка 870.00.005А заполняется в случае превышения показателей строки 870.00.002А над показателями строки 870.00.002В. При этом в строке 870.00.005А указывается сумма платы за загрязнение окружающей среды сверх установленного лимита, подлежащая к доначислению, которая определяется как разница показателей строк 870.00.002А и 870.00.002В; </w:t>
      </w:r>
      <w:r>
        <w:br/>
      </w:r>
      <w:r>
        <w:rPr>
          <w:rFonts w:ascii="Times New Roman"/>
          <w:b w:val="false"/>
          <w:i w:val="false"/>
          <w:color w:val="000000"/>
          <w:sz w:val="28"/>
        </w:rPr>
        <w:t>
</w:t>
      </w:r>
      <w:r>
        <w:rPr>
          <w:rFonts w:ascii="Times New Roman"/>
          <w:b w:val="false"/>
          <w:i w:val="false"/>
          <w:color w:val="000000"/>
          <w:sz w:val="28"/>
        </w:rPr>
        <w:t xml:space="preserve">      строка 870.00.005В заполняется в случае превышения показателей строки 870.00.002В над показателями строки 870.00.002А. При этом в строке 870.00.005В указывается сумма платы за загрязнение окружающей среды в пределах установленного лимита, подлежащая к уменьшению, которая определяется как разница показателей строк 870.00.002В и 870.00.002А; </w:t>
      </w:r>
      <w:r>
        <w:br/>
      </w:r>
      <w:r>
        <w:rPr>
          <w:rFonts w:ascii="Times New Roman"/>
          <w:b w:val="false"/>
          <w:i w:val="false"/>
          <w:color w:val="000000"/>
          <w:sz w:val="28"/>
        </w:rPr>
        <w:t>
</w:t>
      </w:r>
      <w:r>
        <w:rPr>
          <w:rFonts w:ascii="Times New Roman"/>
          <w:b w:val="false"/>
          <w:i w:val="false"/>
          <w:color w:val="000000"/>
          <w:sz w:val="28"/>
        </w:rPr>
        <w:t xml:space="preserve">      6) в строке 870.00.006 указывается общая сумма платы, подлежащая к доначислению или уменьшению по Декларации по форме 870.00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870.00.006А указывается общая сумма платы за загрязнение окружающей среды, подлежащая к доначислению, которая определяется суммированием показателей строк 870.00.004А и 870.00.005А; </w:t>
      </w:r>
      <w:r>
        <w:br/>
      </w:r>
      <w:r>
        <w:rPr>
          <w:rFonts w:ascii="Times New Roman"/>
          <w:b w:val="false"/>
          <w:i w:val="false"/>
          <w:color w:val="000000"/>
          <w:sz w:val="28"/>
        </w:rPr>
        <w:t>
</w:t>
      </w:r>
      <w:r>
        <w:rPr>
          <w:rFonts w:ascii="Times New Roman"/>
          <w:b w:val="false"/>
          <w:i w:val="false"/>
          <w:color w:val="000000"/>
          <w:sz w:val="28"/>
        </w:rPr>
        <w:t xml:space="preserve">      в строке 870.00.006В указывается общая сумма платы за загрязнение окружающей среды, подлежащая к уменьшению, которая определяется суммированием показателей строк 870.00.004В и 870.00.005В. </w:t>
      </w:r>
      <w:r>
        <w:br/>
      </w:r>
      <w:r>
        <w:rPr>
          <w:rFonts w:ascii="Times New Roman"/>
          <w:b w:val="false"/>
          <w:i w:val="false"/>
          <w:color w:val="000000"/>
          <w:sz w:val="28"/>
        </w:rPr>
        <w:t>
</w:t>
      </w:r>
      <w:r>
        <w:rPr>
          <w:rFonts w:ascii="Times New Roman"/>
          <w:b w:val="false"/>
          <w:i w:val="false"/>
          <w:color w:val="000000"/>
          <w:sz w:val="28"/>
        </w:rPr>
        <w:t xml:space="preserve">      12. Декларация по форме 870.00 подписывается и заверяется в соответствии со статьями 69 и 465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870.01 </w:t>
      </w:r>
    </w:p>
    <w:p>
      <w:pPr>
        <w:spacing w:after="0"/>
        <w:ind w:left="0"/>
        <w:jc w:val="both"/>
      </w:pPr>
      <w:r>
        <w:rPr>
          <w:rFonts w:ascii="Times New Roman"/>
          <w:b w:val="false"/>
          <w:i w:val="false"/>
          <w:color w:val="000000"/>
          <w:sz w:val="28"/>
        </w:rPr>
        <w:t xml:space="preserve">      13.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14.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платы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870.01; </w:t>
      </w:r>
      <w:r>
        <w:br/>
      </w:r>
      <w:r>
        <w:rPr>
          <w:rFonts w:ascii="Times New Roman"/>
          <w:b w:val="false"/>
          <w:i w:val="false"/>
          <w:color w:val="000000"/>
          <w:sz w:val="28"/>
        </w:rPr>
        <w:t>
</w:t>
      </w:r>
      <w:r>
        <w:rPr>
          <w:rFonts w:ascii="Times New Roman"/>
          <w:b w:val="false"/>
          <w:i w:val="false"/>
          <w:color w:val="000000"/>
          <w:sz w:val="28"/>
        </w:rPr>
        <w:t xml:space="preserve">      6) в строке 7 указывается вид осуществляемого специального природопользования согласно законодательству в области охраны окружающей среды; </w:t>
      </w:r>
      <w:r>
        <w:br/>
      </w:r>
      <w:r>
        <w:rPr>
          <w:rFonts w:ascii="Times New Roman"/>
          <w:b w:val="false"/>
          <w:i w:val="false"/>
          <w:color w:val="000000"/>
          <w:sz w:val="28"/>
        </w:rPr>
        <w:t>
</w:t>
      </w:r>
      <w:r>
        <w:rPr>
          <w:rFonts w:ascii="Times New Roman"/>
          <w:b w:val="false"/>
          <w:i w:val="false"/>
          <w:color w:val="000000"/>
          <w:sz w:val="28"/>
        </w:rPr>
        <w:t xml:space="preserve">      7) в строке 8 делается отметка соответствующих единиц измерения объема выбросов (сбросов) загрязняющих веществ и размещения отходов. </w:t>
      </w:r>
      <w:r>
        <w:br/>
      </w:r>
      <w:r>
        <w:rPr>
          <w:rFonts w:ascii="Times New Roman"/>
          <w:b w:val="false"/>
          <w:i w:val="false"/>
          <w:color w:val="000000"/>
          <w:sz w:val="28"/>
        </w:rPr>
        <w:t>
</w:t>
      </w:r>
      <w:r>
        <w:rPr>
          <w:rFonts w:ascii="Times New Roman"/>
          <w:b w:val="false"/>
          <w:i w:val="false"/>
          <w:color w:val="000000"/>
          <w:sz w:val="28"/>
        </w:rPr>
        <w:t xml:space="preserve">      15. Раздел "Объемы загрязнения" заполняется в единицах измерения, указанных в строке 8: </w:t>
      </w:r>
      <w:r>
        <w:br/>
      </w:r>
      <w:r>
        <w:rPr>
          <w:rFonts w:ascii="Times New Roman"/>
          <w:b w:val="false"/>
          <w:i w:val="false"/>
          <w:color w:val="000000"/>
          <w:sz w:val="28"/>
        </w:rPr>
        <w:t>
</w:t>
      </w:r>
      <w:r>
        <w:rPr>
          <w:rFonts w:ascii="Times New Roman"/>
          <w:b w:val="false"/>
          <w:i w:val="false"/>
          <w:color w:val="000000"/>
          <w:sz w:val="28"/>
        </w:rPr>
        <w:t xml:space="preserve">      1) в строке 870.01.001 указывается установленный лимит специального природопользования; </w:t>
      </w:r>
      <w:r>
        <w:br/>
      </w:r>
      <w:r>
        <w:rPr>
          <w:rFonts w:ascii="Times New Roman"/>
          <w:b w:val="false"/>
          <w:i w:val="false"/>
          <w:color w:val="000000"/>
          <w:sz w:val="28"/>
        </w:rPr>
        <w:t>
</w:t>
      </w:r>
      <w:r>
        <w:rPr>
          <w:rFonts w:ascii="Times New Roman"/>
          <w:b w:val="false"/>
          <w:i w:val="false"/>
          <w:color w:val="000000"/>
          <w:sz w:val="28"/>
        </w:rPr>
        <w:t xml:space="preserve">      2) в строке 870.01.002 указывается фактический объем выброса (сброса) загрязняющих веществ и размещения отходов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3) в строке 870.01.003 указывается фактический объем выброса (сброса) загрязняющих веществ и размещения отходов за отчетный налоговый период в пределах установленного лимита; </w:t>
      </w:r>
      <w:r>
        <w:br/>
      </w:r>
      <w:r>
        <w:rPr>
          <w:rFonts w:ascii="Times New Roman"/>
          <w:b w:val="false"/>
          <w:i w:val="false"/>
          <w:color w:val="000000"/>
          <w:sz w:val="28"/>
        </w:rPr>
        <w:t>
</w:t>
      </w:r>
      <w:r>
        <w:rPr>
          <w:rFonts w:ascii="Times New Roman"/>
          <w:b w:val="false"/>
          <w:i w:val="false"/>
          <w:color w:val="000000"/>
          <w:sz w:val="28"/>
        </w:rPr>
        <w:t xml:space="preserve">      4) строка 870.01.004 заполняется в случае превышения общей величины фактического объема выброса (сброса) загрязняющих веществ и размещения отходов над фактическим объемом выброса (сброса) загрязняющих веществ и размещения отходов в пределах установленного лимита. При этом в строке 870.01.004 указывается фактический объем выброса (сброса) загрязняющих веществ и размещения отходов за отчетный налоговый период сверх установленного лимита, который определяется как разница показателей строк 870.01.002 и 870.01.003. </w:t>
      </w:r>
      <w:r>
        <w:br/>
      </w:r>
      <w:r>
        <w:rPr>
          <w:rFonts w:ascii="Times New Roman"/>
          <w:b w:val="false"/>
          <w:i w:val="false"/>
          <w:color w:val="000000"/>
          <w:sz w:val="28"/>
        </w:rPr>
        <w:t>
</w:t>
      </w:r>
      <w:r>
        <w:rPr>
          <w:rFonts w:ascii="Times New Roman"/>
          <w:b w:val="false"/>
          <w:i w:val="false"/>
          <w:color w:val="000000"/>
          <w:sz w:val="28"/>
        </w:rPr>
        <w:t xml:space="preserve">      16. В разделе "Ставки платы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xml:space="preserve">      1) в строке 870.01.005 указывается ставка платы за загрязнение окружающей среды в пределах установленного лимита; </w:t>
      </w:r>
      <w:r>
        <w:br/>
      </w:r>
      <w:r>
        <w:rPr>
          <w:rFonts w:ascii="Times New Roman"/>
          <w:b w:val="false"/>
          <w:i w:val="false"/>
          <w:color w:val="000000"/>
          <w:sz w:val="28"/>
        </w:rPr>
        <w:t>
</w:t>
      </w:r>
      <w:r>
        <w:rPr>
          <w:rFonts w:ascii="Times New Roman"/>
          <w:b w:val="false"/>
          <w:i w:val="false"/>
          <w:color w:val="000000"/>
          <w:sz w:val="28"/>
        </w:rPr>
        <w:t xml:space="preserve">      2) в строке 870.01.006 указывается ставка платы за загрязнение окружающей среды сверх установленного лимита в соответствии со статьей 462 Налогового кодекса. </w:t>
      </w:r>
      <w:r>
        <w:br/>
      </w:r>
      <w:r>
        <w:rPr>
          <w:rFonts w:ascii="Times New Roman"/>
          <w:b w:val="false"/>
          <w:i w:val="false"/>
          <w:color w:val="000000"/>
          <w:sz w:val="28"/>
        </w:rPr>
        <w:t>
</w:t>
      </w:r>
      <w:r>
        <w:rPr>
          <w:rFonts w:ascii="Times New Roman"/>
          <w:b w:val="false"/>
          <w:i w:val="false"/>
          <w:color w:val="000000"/>
          <w:sz w:val="28"/>
        </w:rPr>
        <w:t xml:space="preserve">      17. В разделе "Сумма платы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xml:space="preserve">      1) в строке 870.01.007 указывается сумма платы за загрязнение окружающей среды в пределах установленного лимита, определяемая исходя из фактических объемов загрязнения и ставок платы за загрязнение окружающей среды в пределах установленного лимита по формуле (870.01.003 х 870.01.005); </w:t>
      </w:r>
      <w:r>
        <w:br/>
      </w:r>
      <w:r>
        <w:rPr>
          <w:rFonts w:ascii="Times New Roman"/>
          <w:b w:val="false"/>
          <w:i w:val="false"/>
          <w:color w:val="000000"/>
          <w:sz w:val="28"/>
        </w:rPr>
        <w:t>
</w:t>
      </w:r>
      <w:r>
        <w:rPr>
          <w:rFonts w:ascii="Times New Roman"/>
          <w:b w:val="false"/>
          <w:i w:val="false"/>
          <w:color w:val="000000"/>
          <w:sz w:val="28"/>
        </w:rPr>
        <w:t xml:space="preserve">      2) в строке 870.01.008 указывается сумма платы за загрязнение окружающей среды сверх установленного лимита, определяемая исходя из фактических объемов загрязнения и ставок платы за загрязнение сверх установленного лимита по формуле (870.01.004 х 870.01.006); </w:t>
      </w:r>
      <w:r>
        <w:br/>
      </w:r>
      <w:r>
        <w:rPr>
          <w:rFonts w:ascii="Times New Roman"/>
          <w:b w:val="false"/>
          <w:i w:val="false"/>
          <w:color w:val="000000"/>
          <w:sz w:val="28"/>
        </w:rPr>
        <w:t>
</w:t>
      </w:r>
      <w:r>
        <w:rPr>
          <w:rFonts w:ascii="Times New Roman"/>
          <w:b w:val="false"/>
          <w:i w:val="false"/>
          <w:color w:val="000000"/>
          <w:sz w:val="28"/>
        </w:rPr>
        <w:t xml:space="preserve">      3) в строке 870.01.009 указывается сумма платы за загрязнение окружающей среды, подлежащая уплате в бюджет за отчетный налоговый период, определяемая сложением сумм платы за загрязнение окружающей среды в пределах установленного лимита (870.01.007) и сверх установленного лимита (870.01.008). </w:t>
      </w:r>
      <w:r>
        <w:br/>
      </w:r>
      <w:r>
        <w:rPr>
          <w:rFonts w:ascii="Times New Roman"/>
          <w:b w:val="false"/>
          <w:i w:val="false"/>
          <w:color w:val="000000"/>
          <w:sz w:val="28"/>
        </w:rPr>
        <w:t>
</w:t>
      </w:r>
      <w:r>
        <w:rPr>
          <w:rFonts w:ascii="Times New Roman"/>
          <w:b w:val="false"/>
          <w:i w:val="false"/>
          <w:color w:val="000000"/>
          <w:sz w:val="28"/>
        </w:rPr>
        <w:t xml:space="preserve">      18. Приложение по форме 870.01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870.00, 870.01 в Базе данных не приводятся, при необходимости их можно получить на электронном носителе в РЦПИ или c Wеb-сайта www.tахкz.кz.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сумм текущих платежей платы </w:t>
      </w:r>
      <w:r>
        <w:br/>
      </w:r>
      <w:r>
        <w:rPr>
          <w:rFonts w:ascii="Times New Roman"/>
          <w:b w:val="false"/>
          <w:i w:val="false"/>
          <w:color w:val="000000"/>
          <w:sz w:val="28"/>
        </w:rPr>
        <w:t>
</w:t>
      </w:r>
      <w:r>
        <w:rPr>
          <w:rFonts w:ascii="Times New Roman"/>
          <w:b/>
          <w:i w:val="false"/>
          <w:color w:val="000080"/>
          <w:sz w:val="28"/>
        </w:rPr>
        <w:t xml:space="preserve">                  за загрязнение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Расчета сумм текущих платежей платы за загрязнение окружающей среды, включающего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Расчета сумм текущих платежей платы за загрязнение окружающей среды по форме 871.00 (далее - Расчет по форме 871.00); </w:t>
      </w:r>
      <w:r>
        <w:br/>
      </w:r>
      <w:r>
        <w:rPr>
          <w:rFonts w:ascii="Times New Roman"/>
          <w:b w:val="false"/>
          <w:i w:val="false"/>
          <w:color w:val="000000"/>
          <w:sz w:val="28"/>
        </w:rPr>
        <w:t>
</w:t>
      </w:r>
      <w:r>
        <w:rPr>
          <w:rFonts w:ascii="Times New Roman"/>
          <w:b w:val="false"/>
          <w:i w:val="false"/>
          <w:color w:val="000000"/>
          <w:sz w:val="28"/>
        </w:rPr>
        <w:t xml:space="preserve">      2) приложения к Расчету сумм текущих платежей платы за загрязнение окружающей среды по форме 871.01 (далее - приложение по форме 871.01). </w:t>
      </w:r>
      <w:r>
        <w:br/>
      </w:r>
      <w:r>
        <w:rPr>
          <w:rFonts w:ascii="Times New Roman"/>
          <w:b w:val="false"/>
          <w:i w:val="false"/>
          <w:color w:val="000000"/>
          <w:sz w:val="28"/>
        </w:rPr>
        <w:t>
</w:t>
      </w:r>
      <w:r>
        <w:rPr>
          <w:rFonts w:ascii="Times New Roman"/>
          <w:b w:val="false"/>
          <w:i w:val="false"/>
          <w:color w:val="000000"/>
          <w:sz w:val="28"/>
        </w:rPr>
        <w:t xml:space="preserve">      2. Расчет по форме 871.00 предназначен для определения общей суммы текущих платежей платы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xml:space="preserve">      Приложение по форме 871.01 предназначено для определения сумм текущих платежей платы за загрязнение окружающей среды по каждому виду специального природопользования. </w:t>
      </w:r>
      <w:r>
        <w:br/>
      </w:r>
      <w:r>
        <w:rPr>
          <w:rFonts w:ascii="Times New Roman"/>
          <w:b w:val="false"/>
          <w:i w:val="false"/>
          <w:color w:val="000000"/>
          <w:sz w:val="28"/>
        </w:rPr>
        <w:t>
</w:t>
      </w:r>
      <w:r>
        <w:rPr>
          <w:rFonts w:ascii="Times New Roman"/>
          <w:b w:val="false"/>
          <w:i w:val="false"/>
          <w:color w:val="000000"/>
          <w:sz w:val="28"/>
        </w:rPr>
        <w:t xml:space="preserve">      3. В случае, если налогоплательщик осуществляет несколько видов специального природопользования, по каждому виду специального природопользования заполняется отдельный лист приложения по форме 871.01. При этом общее количество листов приложения по форме 871.01 должно соответствовать количеству видов специального природопользования. </w:t>
      </w:r>
      <w:r>
        <w:br/>
      </w:r>
      <w:r>
        <w:rPr>
          <w:rFonts w:ascii="Times New Roman"/>
          <w:b w:val="false"/>
          <w:i w:val="false"/>
          <w:color w:val="000000"/>
          <w:sz w:val="28"/>
        </w:rPr>
        <w:t>
</w:t>
      </w:r>
      <w:r>
        <w:rPr>
          <w:rFonts w:ascii="Times New Roman"/>
          <w:b w:val="false"/>
          <w:i w:val="false"/>
          <w:color w:val="000000"/>
          <w:sz w:val="28"/>
        </w:rPr>
        <w:t xml:space="preserve">      4.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6.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8.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Расчета по форме 871.00 </w:t>
      </w:r>
    </w:p>
    <w:p>
      <w:pPr>
        <w:spacing w:after="0"/>
        <w:ind w:left="0"/>
        <w:jc w:val="both"/>
      </w:pPr>
      <w:r>
        <w:rPr>
          <w:rFonts w:ascii="Times New Roman"/>
          <w:b w:val="false"/>
          <w:i w:val="false"/>
          <w:color w:val="000000"/>
          <w:sz w:val="28"/>
        </w:rPr>
        <w:t xml:space="preserve">      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|Строите-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|льство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45211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A  4 5 2 1 1    В   5 0 1 0 2    С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производится отметка соответствующего вида Расчета по форме 871.00; </w:t>
      </w:r>
      <w:r>
        <w:br/>
      </w:r>
      <w:r>
        <w:rPr>
          <w:rFonts w:ascii="Times New Roman"/>
          <w:b w:val="false"/>
          <w:i w:val="false"/>
          <w:color w:val="000000"/>
          <w:sz w:val="28"/>
        </w:rPr>
        <w:t>
</w:t>
      </w:r>
      <w:r>
        <w:rPr>
          <w:rFonts w:ascii="Times New Roman"/>
          <w:b w:val="false"/>
          <w:i w:val="false"/>
          <w:color w:val="000000"/>
          <w:sz w:val="28"/>
        </w:rPr>
        <w:t xml:space="preserve">      5) в строке 5 отчетный налоговый период (квартал);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код соответствующей валюты, в которой производится исчисление платы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xml:space="preserve">      7) в строке 7 производится отметка соответствующих единиц измерения объема выбросов (сбросов) загрязняющих веществ и размещения отходов. </w:t>
      </w:r>
      <w:r>
        <w:br/>
      </w:r>
      <w:r>
        <w:rPr>
          <w:rFonts w:ascii="Times New Roman"/>
          <w:b w:val="false"/>
          <w:i w:val="false"/>
          <w:color w:val="000000"/>
          <w:sz w:val="28"/>
        </w:rPr>
        <w:t>
</w:t>
      </w:r>
      <w:r>
        <w:rPr>
          <w:rFonts w:ascii="Times New Roman"/>
          <w:b w:val="false"/>
          <w:i w:val="false"/>
          <w:color w:val="000000"/>
          <w:sz w:val="28"/>
        </w:rPr>
        <w:t xml:space="preserve">      10. В разделе "Плата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xml:space="preserve">      1) в строке 871.00.001 указывается общая сумма платы за загрязнение окружающей среды, подлежащая уплате в бюджет за отчетный налоговый период, которая определяется суммированием показателей строк сумм платы за загрязнение окружающей среды в пределах установленного лимита (871.00.002) и сверх установленного лимита (871.00.003); </w:t>
      </w:r>
      <w:r>
        <w:br/>
      </w:r>
      <w:r>
        <w:rPr>
          <w:rFonts w:ascii="Times New Roman"/>
          <w:b w:val="false"/>
          <w:i w:val="false"/>
          <w:color w:val="000000"/>
          <w:sz w:val="28"/>
        </w:rPr>
        <w:t>
</w:t>
      </w:r>
      <w:r>
        <w:rPr>
          <w:rFonts w:ascii="Times New Roman"/>
          <w:b w:val="false"/>
          <w:i w:val="false"/>
          <w:color w:val="000000"/>
          <w:sz w:val="28"/>
        </w:rPr>
        <w:t xml:space="preserve">      2) в строке 871.00.002 указывается сумма платы за загрязнение в пределах установленного лимита в отчетном налоговом периоде, которая переносится из строки 871.01.010 приложения по форме 871.01. В случае, если налогоплательщиком заполняется несколько листов приложения по форме 871.01, в данной строке указывается общая сумма платы за загрязнение окружающей среды в пределах установленного лимита по всем видам специального природопользования, которая определяется суммированием показателей строк 871.01.010 всех листов приложения по форме 871.01; </w:t>
      </w:r>
      <w:r>
        <w:br/>
      </w:r>
      <w:r>
        <w:rPr>
          <w:rFonts w:ascii="Times New Roman"/>
          <w:b w:val="false"/>
          <w:i w:val="false"/>
          <w:color w:val="000000"/>
          <w:sz w:val="28"/>
        </w:rPr>
        <w:t>
</w:t>
      </w:r>
      <w:r>
        <w:rPr>
          <w:rFonts w:ascii="Times New Roman"/>
          <w:b w:val="false"/>
          <w:i w:val="false"/>
          <w:color w:val="000000"/>
          <w:sz w:val="28"/>
        </w:rPr>
        <w:t xml:space="preserve">      3) в строке 871.00.003 указывается сумма платы за загрязнение окружающей среды сверх установленного лимита в отчетном налоговом периоде, которая переносится из строки 871.01.011 приложения по форме 871.01. В случае, если налогоплательщик заполняет несколько листов приложения по форме 871.01, в данной строке указывается общая сумма платы за загрязнение окружающей среды сверх установленного лимита по всем видам специального природопользования, которая определяется суммированием показателей строк 871.01.011 всех листов приложения по форме 871.01. </w:t>
      </w:r>
      <w:r>
        <w:br/>
      </w:r>
      <w:r>
        <w:rPr>
          <w:rFonts w:ascii="Times New Roman"/>
          <w:b w:val="false"/>
          <w:i w:val="false"/>
          <w:color w:val="000000"/>
          <w:sz w:val="28"/>
        </w:rPr>
        <w:t>
</w:t>
      </w:r>
      <w:r>
        <w:rPr>
          <w:rFonts w:ascii="Times New Roman"/>
          <w:b w:val="false"/>
          <w:i w:val="false"/>
          <w:color w:val="000000"/>
          <w:sz w:val="28"/>
        </w:rPr>
        <w:t xml:space="preserve">      11. Расчет по форме 871.00 подписывается и заверяется в соответствии со статьями 69 и 465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871.01 </w:t>
      </w:r>
    </w:p>
    <w:p>
      <w:pPr>
        <w:spacing w:after="0"/>
        <w:ind w:left="0"/>
        <w:jc w:val="both"/>
      </w:pPr>
      <w:r>
        <w:rPr>
          <w:rFonts w:ascii="Times New Roman"/>
          <w:b w:val="false"/>
          <w:i w:val="false"/>
          <w:color w:val="000000"/>
          <w:sz w:val="28"/>
        </w:rPr>
        <w:t xml:space="preserve">      12.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13.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отчетный налоговый период (квартал);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платы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870.01; </w:t>
      </w:r>
      <w:r>
        <w:br/>
      </w:r>
      <w:r>
        <w:rPr>
          <w:rFonts w:ascii="Times New Roman"/>
          <w:b w:val="false"/>
          <w:i w:val="false"/>
          <w:color w:val="000000"/>
          <w:sz w:val="28"/>
        </w:rPr>
        <w:t>
</w:t>
      </w:r>
      <w:r>
        <w:rPr>
          <w:rFonts w:ascii="Times New Roman"/>
          <w:b w:val="false"/>
          <w:i w:val="false"/>
          <w:color w:val="000000"/>
          <w:sz w:val="28"/>
        </w:rPr>
        <w:t xml:space="preserve">      6) в строке 7 указывается вид осуществляемого специального природопользования согласно законодательству в области охраны окружающей среды; </w:t>
      </w:r>
      <w:r>
        <w:br/>
      </w:r>
      <w:r>
        <w:rPr>
          <w:rFonts w:ascii="Times New Roman"/>
          <w:b w:val="false"/>
          <w:i w:val="false"/>
          <w:color w:val="000000"/>
          <w:sz w:val="28"/>
        </w:rPr>
        <w:t>
</w:t>
      </w:r>
      <w:r>
        <w:rPr>
          <w:rFonts w:ascii="Times New Roman"/>
          <w:b w:val="false"/>
          <w:i w:val="false"/>
          <w:color w:val="000000"/>
          <w:sz w:val="28"/>
        </w:rPr>
        <w:t xml:space="preserve">      7) в строке 8 делается отметка соответствующих единиц измерения объема выбросов (сбросов) загрязняющих веществ и размещения отходов. </w:t>
      </w:r>
      <w:r>
        <w:br/>
      </w:r>
      <w:r>
        <w:rPr>
          <w:rFonts w:ascii="Times New Roman"/>
          <w:b w:val="false"/>
          <w:i w:val="false"/>
          <w:color w:val="000000"/>
          <w:sz w:val="28"/>
        </w:rPr>
        <w:t>
</w:t>
      </w:r>
      <w:r>
        <w:rPr>
          <w:rFonts w:ascii="Times New Roman"/>
          <w:b w:val="false"/>
          <w:i w:val="false"/>
          <w:color w:val="000000"/>
          <w:sz w:val="28"/>
        </w:rPr>
        <w:t xml:space="preserve">      14. Раздел "Объемы загрязнения" заполняется в единицах измерения, указанных в строке 8: </w:t>
      </w:r>
      <w:r>
        <w:br/>
      </w:r>
      <w:r>
        <w:rPr>
          <w:rFonts w:ascii="Times New Roman"/>
          <w:b w:val="false"/>
          <w:i w:val="false"/>
          <w:color w:val="000000"/>
          <w:sz w:val="28"/>
        </w:rPr>
        <w:t>
</w:t>
      </w:r>
      <w:r>
        <w:rPr>
          <w:rFonts w:ascii="Times New Roman"/>
          <w:b w:val="false"/>
          <w:i w:val="false"/>
          <w:color w:val="000000"/>
          <w:sz w:val="28"/>
        </w:rPr>
        <w:t xml:space="preserve">      1) в строке 871.01.001 указывается остаток лимита на начало периода. В случае составления Расчета по форме 871.00 за первый квартал отчетного налогового года в строке 871.01.001 приложения по форме 871.01 указывается величина установленного лимита. </w:t>
      </w:r>
      <w:r>
        <w:br/>
      </w:r>
      <w:r>
        <w:rPr>
          <w:rFonts w:ascii="Times New Roman"/>
          <w:b w:val="false"/>
          <w:i w:val="false"/>
          <w:color w:val="000000"/>
          <w:sz w:val="28"/>
        </w:rPr>
        <w:t>
</w:t>
      </w:r>
      <w:r>
        <w:rPr>
          <w:rFonts w:ascii="Times New Roman"/>
          <w:b w:val="false"/>
          <w:i w:val="false"/>
          <w:color w:val="000000"/>
          <w:sz w:val="28"/>
        </w:rPr>
        <w:t xml:space="preserve">      В случае составления Расчета по форме 871.00 за второй - четвертый кварталы отчетного налогового периода, строка 871.01.001 приложения по форме 871.01 заполняется при наличии остатка лимита на конец предыдущего квартала. При этом в строку 871.01.001 переносятся показатели строки 871.01.006 из приложения по форме 871.01 за предыдущий квартал; </w:t>
      </w:r>
      <w:r>
        <w:br/>
      </w:r>
      <w:r>
        <w:rPr>
          <w:rFonts w:ascii="Times New Roman"/>
          <w:b w:val="false"/>
          <w:i w:val="false"/>
          <w:color w:val="000000"/>
          <w:sz w:val="28"/>
        </w:rPr>
        <w:t>
</w:t>
      </w:r>
      <w:r>
        <w:rPr>
          <w:rFonts w:ascii="Times New Roman"/>
          <w:b w:val="false"/>
          <w:i w:val="false"/>
          <w:color w:val="000000"/>
          <w:sz w:val="28"/>
        </w:rPr>
        <w:t xml:space="preserve">      2) в строке 871.01.002 указывается превышение лимита на начало периода. В случае составления Расчета по форме 871.00 за первый квартал отчетного налогового года в строке 871.01.002 приложения по форме 871.01 указываются нули. </w:t>
      </w:r>
      <w:r>
        <w:br/>
      </w:r>
      <w:r>
        <w:rPr>
          <w:rFonts w:ascii="Times New Roman"/>
          <w:b w:val="false"/>
          <w:i w:val="false"/>
          <w:color w:val="000000"/>
          <w:sz w:val="28"/>
        </w:rPr>
        <w:t>
</w:t>
      </w:r>
      <w:r>
        <w:rPr>
          <w:rFonts w:ascii="Times New Roman"/>
          <w:b w:val="false"/>
          <w:i w:val="false"/>
          <w:color w:val="000000"/>
          <w:sz w:val="28"/>
        </w:rPr>
        <w:t xml:space="preserve">      В случае составления Расчета по форме 871.01 за второй - четвертый кварталы отчетного налогового периода, строка 871.01.002 приложения по форме 871.01 заполняется при наличии превышения лимита на конец предыдущего квартала. При этом в строку 871.01.002 переносятся показатели строки 871.01.007 из приложения по форме 871.01 за предыдущий квартал; </w:t>
      </w:r>
      <w:r>
        <w:br/>
      </w:r>
      <w:r>
        <w:rPr>
          <w:rFonts w:ascii="Times New Roman"/>
          <w:b w:val="false"/>
          <w:i w:val="false"/>
          <w:color w:val="000000"/>
          <w:sz w:val="28"/>
        </w:rPr>
        <w:t>
</w:t>
      </w:r>
      <w:r>
        <w:rPr>
          <w:rFonts w:ascii="Times New Roman"/>
          <w:b w:val="false"/>
          <w:i w:val="false"/>
          <w:color w:val="000000"/>
          <w:sz w:val="28"/>
        </w:rPr>
        <w:t xml:space="preserve">      3) в строке 871.01.003 указывается общий объем фактического выброса (сброса) загрязняющих веществ и размещения отходов за отчетный квартал; </w:t>
      </w:r>
      <w:r>
        <w:br/>
      </w:r>
      <w:r>
        <w:rPr>
          <w:rFonts w:ascii="Times New Roman"/>
          <w:b w:val="false"/>
          <w:i w:val="false"/>
          <w:color w:val="000000"/>
          <w:sz w:val="28"/>
        </w:rPr>
        <w:t>
</w:t>
      </w:r>
      <w:r>
        <w:rPr>
          <w:rFonts w:ascii="Times New Roman"/>
          <w:b w:val="false"/>
          <w:i w:val="false"/>
          <w:color w:val="000000"/>
          <w:sz w:val="28"/>
        </w:rPr>
        <w:t xml:space="preserve">      4) строка 871.01.004 заполняется при наличии остатка лимита на начало квартала. При этом в строке 871.01.004 указывается фактический выброс (сброс) загрязняющих веществ и размещение отходов за отчетный квартал в пределах установленного лимита. </w:t>
      </w:r>
      <w:r>
        <w:br/>
      </w:r>
      <w:r>
        <w:rPr>
          <w:rFonts w:ascii="Times New Roman"/>
          <w:b w:val="false"/>
          <w:i w:val="false"/>
          <w:color w:val="000000"/>
          <w:sz w:val="28"/>
        </w:rPr>
        <w:t>
</w:t>
      </w:r>
      <w:r>
        <w:rPr>
          <w:rFonts w:ascii="Times New Roman"/>
          <w:b w:val="false"/>
          <w:i w:val="false"/>
          <w:color w:val="000000"/>
          <w:sz w:val="28"/>
        </w:rPr>
        <w:t xml:space="preserve">      В случае осуществления специального природопользования, по которому лимит не устанавливается, в строку 871.01.004 переносятся данные строки 871.01.003; </w:t>
      </w:r>
      <w:r>
        <w:br/>
      </w:r>
      <w:r>
        <w:rPr>
          <w:rFonts w:ascii="Times New Roman"/>
          <w:b w:val="false"/>
          <w:i w:val="false"/>
          <w:color w:val="000000"/>
          <w:sz w:val="28"/>
        </w:rPr>
        <w:t>
</w:t>
      </w:r>
      <w:r>
        <w:rPr>
          <w:rFonts w:ascii="Times New Roman"/>
          <w:b w:val="false"/>
          <w:i w:val="false"/>
          <w:color w:val="000000"/>
          <w:sz w:val="28"/>
        </w:rPr>
        <w:t xml:space="preserve">      5) строка 871.01.005 заполняется в случае превышения общего фактического выброса (сброса) загрязняющих веществ и размещения отходов над фактическим выбросом (сбросом) загрязняющих веществ и размещения отходов пределах установленного лимита. При этом в строке 871.01.005 указывается фактический выброс (сброс) загрязняющих веществ и размещения отходов сверх установленного лимита, который определяется как разница показателей строк 871.01.003 и 871.01.004; </w:t>
      </w:r>
      <w:r>
        <w:br/>
      </w:r>
      <w:r>
        <w:rPr>
          <w:rFonts w:ascii="Times New Roman"/>
          <w:b w:val="false"/>
          <w:i w:val="false"/>
          <w:color w:val="000000"/>
          <w:sz w:val="28"/>
        </w:rPr>
        <w:t>
</w:t>
      </w:r>
      <w:r>
        <w:rPr>
          <w:rFonts w:ascii="Times New Roman"/>
          <w:b w:val="false"/>
          <w:i w:val="false"/>
          <w:color w:val="000000"/>
          <w:sz w:val="28"/>
        </w:rPr>
        <w:t xml:space="preserve">      6) строка 871.01.006 заполняется в случае превышения остатка лимита на начало периода над общим объемом фактического выброса (сброса) загрязняющих веществ и размещения отходов за квартал. При этом в строке 871.01.006 указывается остаток лимита на конец периода, который определяется как разница показателей строк 871.01.001 и 871.01.003; </w:t>
      </w:r>
      <w:r>
        <w:br/>
      </w:r>
      <w:r>
        <w:rPr>
          <w:rFonts w:ascii="Times New Roman"/>
          <w:b w:val="false"/>
          <w:i w:val="false"/>
          <w:color w:val="000000"/>
          <w:sz w:val="28"/>
        </w:rPr>
        <w:t>
</w:t>
      </w:r>
      <w:r>
        <w:rPr>
          <w:rFonts w:ascii="Times New Roman"/>
          <w:b w:val="false"/>
          <w:i w:val="false"/>
          <w:color w:val="000000"/>
          <w:sz w:val="28"/>
        </w:rPr>
        <w:t xml:space="preserve">      7) строка 871.01.007 заполняется в случае превышения лимита на начало периода и (или) наличия объема фактического выброса (сброса) загрязняющих веществ и размещения отходов сверх установленного лимита за отчетный налоговый период. При этом в строке 871.01.007 указывается превышение лимита на конец отчетного налогового периода, который определяется как сумма превышения лимита на начало периода (871.01.002) и фактического объема выброса (сброса) загрязняющих веществ и размещения отходов сверх установленного лимита (871.01.005). </w:t>
      </w:r>
      <w:r>
        <w:br/>
      </w:r>
      <w:r>
        <w:rPr>
          <w:rFonts w:ascii="Times New Roman"/>
          <w:b w:val="false"/>
          <w:i w:val="false"/>
          <w:color w:val="000000"/>
          <w:sz w:val="28"/>
        </w:rPr>
        <w:t>
</w:t>
      </w:r>
      <w:r>
        <w:rPr>
          <w:rFonts w:ascii="Times New Roman"/>
          <w:b w:val="false"/>
          <w:i w:val="false"/>
          <w:color w:val="000000"/>
          <w:sz w:val="28"/>
        </w:rPr>
        <w:t xml:space="preserve">      15. В разделе "Ставки платы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xml:space="preserve">      1) в строке 871.01.008 указывается ставка платы за загрязнение окружающей среды в пределах установленного лимита; </w:t>
      </w:r>
      <w:r>
        <w:br/>
      </w:r>
      <w:r>
        <w:rPr>
          <w:rFonts w:ascii="Times New Roman"/>
          <w:b w:val="false"/>
          <w:i w:val="false"/>
          <w:color w:val="000000"/>
          <w:sz w:val="28"/>
        </w:rPr>
        <w:t>
</w:t>
      </w:r>
      <w:r>
        <w:rPr>
          <w:rFonts w:ascii="Times New Roman"/>
          <w:b w:val="false"/>
          <w:i w:val="false"/>
          <w:color w:val="000000"/>
          <w:sz w:val="28"/>
        </w:rPr>
        <w:t xml:space="preserve">      2) в строке 871.01.009 указывается ставка платы за загрязнение окружающей среды сверх установленного лимита в соответствии со статьей 462 Налогового кодекса. </w:t>
      </w:r>
      <w:r>
        <w:br/>
      </w:r>
      <w:r>
        <w:rPr>
          <w:rFonts w:ascii="Times New Roman"/>
          <w:b w:val="false"/>
          <w:i w:val="false"/>
          <w:color w:val="000000"/>
          <w:sz w:val="28"/>
        </w:rPr>
        <w:t>
</w:t>
      </w:r>
      <w:r>
        <w:rPr>
          <w:rFonts w:ascii="Times New Roman"/>
          <w:b w:val="false"/>
          <w:i w:val="false"/>
          <w:color w:val="000000"/>
          <w:sz w:val="28"/>
        </w:rPr>
        <w:t xml:space="preserve">      16. В разделе "Сумма платы за загрязнение окружающей среды": </w:t>
      </w:r>
      <w:r>
        <w:br/>
      </w:r>
      <w:r>
        <w:rPr>
          <w:rFonts w:ascii="Times New Roman"/>
          <w:b w:val="false"/>
          <w:i w:val="false"/>
          <w:color w:val="000000"/>
          <w:sz w:val="28"/>
        </w:rPr>
        <w:t>
</w:t>
      </w:r>
      <w:r>
        <w:rPr>
          <w:rFonts w:ascii="Times New Roman"/>
          <w:b w:val="false"/>
          <w:i w:val="false"/>
          <w:color w:val="000000"/>
          <w:sz w:val="28"/>
        </w:rPr>
        <w:t xml:space="preserve">      1) в строке 871.01.010 указывается сумма платы за загрязнение окружающей среды в пределах установленного лимита, подлежащая уплате в бюджет за отчетный налоговый период, которая определяется исходя из фактического выброса (сброса) загрязняющих веществ и размещения отходов в пределах установленного лимита и ставок платы в пределах установленного лимита по формуле (871.01.004 х 871.01.008); </w:t>
      </w:r>
      <w:r>
        <w:br/>
      </w:r>
      <w:r>
        <w:rPr>
          <w:rFonts w:ascii="Times New Roman"/>
          <w:b w:val="false"/>
          <w:i w:val="false"/>
          <w:color w:val="000000"/>
          <w:sz w:val="28"/>
        </w:rPr>
        <w:t>
</w:t>
      </w:r>
      <w:r>
        <w:rPr>
          <w:rFonts w:ascii="Times New Roman"/>
          <w:b w:val="false"/>
          <w:i w:val="false"/>
          <w:color w:val="000000"/>
          <w:sz w:val="28"/>
        </w:rPr>
        <w:t xml:space="preserve">      2) в строке 871.01.011 указывается сумма платы за загрязнение окружающей среды сверх установленного лимита в отчетном налоговом периоде, определяемая исходя из фактического выброса (сброса) загрязняющих веществ и размещения отходов сверх установленного лимита и ставок платы сверх установленного лимита по формуле (871.01.005 х 871.01.009); </w:t>
      </w:r>
      <w:r>
        <w:br/>
      </w:r>
      <w:r>
        <w:rPr>
          <w:rFonts w:ascii="Times New Roman"/>
          <w:b w:val="false"/>
          <w:i w:val="false"/>
          <w:color w:val="000000"/>
          <w:sz w:val="28"/>
        </w:rPr>
        <w:t>
</w:t>
      </w:r>
      <w:r>
        <w:rPr>
          <w:rFonts w:ascii="Times New Roman"/>
          <w:b w:val="false"/>
          <w:i w:val="false"/>
          <w:color w:val="000000"/>
          <w:sz w:val="28"/>
        </w:rPr>
        <w:t xml:space="preserve">      3) в строке 871.01.012 указывается общая сумма платы, подлежащая уплате в бюджет за отчетный налоговый период, которая определяется сложением суммы платы за загрязнение окружающей среды в пределах установленного лимита (871.01.010) и суммы платы за загрязнение окружающей среды сверх установленного лимита (871.01.011). </w:t>
      </w:r>
      <w:r>
        <w:br/>
      </w:r>
      <w:r>
        <w:rPr>
          <w:rFonts w:ascii="Times New Roman"/>
          <w:b w:val="false"/>
          <w:i w:val="false"/>
          <w:color w:val="000000"/>
          <w:sz w:val="28"/>
        </w:rPr>
        <w:t>
</w:t>
      </w:r>
      <w:r>
        <w:rPr>
          <w:rFonts w:ascii="Times New Roman"/>
          <w:b w:val="false"/>
          <w:i w:val="false"/>
          <w:color w:val="000000"/>
          <w:sz w:val="28"/>
        </w:rPr>
        <w:t xml:space="preserve">      17. Приложение по форме 871.01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871.00, 871.01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плате за использование </w:t>
      </w:r>
      <w:r>
        <w:br/>
      </w:r>
      <w:r>
        <w:rPr>
          <w:rFonts w:ascii="Times New Roman"/>
          <w:b w:val="false"/>
          <w:i w:val="false"/>
          <w:color w:val="000000"/>
          <w:sz w:val="28"/>
        </w:rPr>
        <w:t>
</w:t>
      </w:r>
      <w:r>
        <w:rPr>
          <w:rFonts w:ascii="Times New Roman"/>
          <w:b/>
          <w:i w:val="false"/>
          <w:color w:val="000080"/>
          <w:sz w:val="28"/>
        </w:rPr>
        <w:t xml:space="preserve">                      радиочастотного спектра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Декларации по плате за использование радиочастотного спектра, включающей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Декларации по плате за использование радиочастотного спектра по форме 880.00 (далее - Декларация по форме 880.00); </w:t>
      </w:r>
      <w:r>
        <w:br/>
      </w:r>
      <w:r>
        <w:rPr>
          <w:rFonts w:ascii="Times New Roman"/>
          <w:b w:val="false"/>
          <w:i w:val="false"/>
          <w:color w:val="000000"/>
          <w:sz w:val="28"/>
        </w:rPr>
        <w:t>
</w:t>
      </w:r>
      <w:r>
        <w:rPr>
          <w:rFonts w:ascii="Times New Roman"/>
          <w:b w:val="false"/>
          <w:i w:val="false"/>
          <w:color w:val="000000"/>
          <w:sz w:val="28"/>
        </w:rPr>
        <w:t xml:space="preserve">      2) приложения к Декларации по плате за использование радиочастотного спектра по форме 880.01 (далее - приложение по форме 880.01). </w:t>
      </w:r>
      <w:r>
        <w:br/>
      </w:r>
      <w:r>
        <w:rPr>
          <w:rFonts w:ascii="Times New Roman"/>
          <w:b w:val="false"/>
          <w:i w:val="false"/>
          <w:color w:val="000000"/>
          <w:sz w:val="28"/>
        </w:rPr>
        <w:t>
</w:t>
      </w:r>
      <w:r>
        <w:rPr>
          <w:rFonts w:ascii="Times New Roman"/>
          <w:b w:val="false"/>
          <w:i w:val="false"/>
          <w:color w:val="000000"/>
          <w:sz w:val="28"/>
        </w:rPr>
        <w:t xml:space="preserve">      2. Декларация по форме 880.00 предназначена для декларирования общей суммы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880.01 предназначено для определения сумм платы за использование радиочастотного спектра по каждому виду радиосвязи. </w:t>
      </w:r>
      <w:r>
        <w:br/>
      </w:r>
      <w:r>
        <w:rPr>
          <w:rFonts w:ascii="Times New Roman"/>
          <w:b w:val="false"/>
          <w:i w:val="false"/>
          <w:color w:val="000000"/>
          <w:sz w:val="28"/>
        </w:rPr>
        <w:t>
</w:t>
      </w:r>
      <w:r>
        <w:rPr>
          <w:rFonts w:ascii="Times New Roman"/>
          <w:b w:val="false"/>
          <w:i w:val="false"/>
          <w:color w:val="000000"/>
          <w:sz w:val="28"/>
        </w:rPr>
        <w:t xml:space="preserve">      3. При наличии у налогоплательщика различных видов радиосвязи, по которым плата за использование радиочастотного спектра исчисляется по разным ставкам, заполняется отдельный лист приложения по форме 880.01. При этом общее количество листов приложения по форме 880.01 должно соответствовать количеству видов радиосвязи. </w:t>
      </w:r>
      <w:r>
        <w:br/>
      </w:r>
      <w:r>
        <w:rPr>
          <w:rFonts w:ascii="Times New Roman"/>
          <w:b w:val="false"/>
          <w:i w:val="false"/>
          <w:color w:val="000000"/>
          <w:sz w:val="28"/>
        </w:rPr>
        <w:t>
</w:t>
      </w:r>
      <w:r>
        <w:rPr>
          <w:rFonts w:ascii="Times New Roman"/>
          <w:b w:val="false"/>
          <w:i w:val="false"/>
          <w:color w:val="000000"/>
          <w:sz w:val="28"/>
        </w:rPr>
        <w:t xml:space="preserve">      4.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При заполнении форм не допускаются исправления, подчистки, помарки и использование символов " +, /, %, Z ". </w:t>
      </w:r>
      <w:r>
        <w:br/>
      </w:r>
      <w:r>
        <w:rPr>
          <w:rFonts w:ascii="Times New Roman"/>
          <w:b w:val="false"/>
          <w:i w:val="false"/>
          <w:color w:val="000000"/>
          <w:sz w:val="28"/>
        </w:rPr>
        <w:t>
</w:t>
      </w:r>
      <w:r>
        <w:rPr>
          <w:rFonts w:ascii="Times New Roman"/>
          <w:b w:val="false"/>
          <w:i w:val="false"/>
          <w:color w:val="000000"/>
          <w:sz w:val="28"/>
        </w:rPr>
        <w:t xml:space="preserve">      6.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8.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Декларации по форме 880.00 </w:t>
      </w:r>
    </w:p>
    <w:p>
      <w:pPr>
        <w:spacing w:after="0"/>
        <w:ind w:left="0"/>
        <w:jc w:val="both"/>
      </w:pPr>
      <w:r>
        <w:rPr>
          <w:rFonts w:ascii="Times New Roman"/>
          <w:b w:val="false"/>
          <w:i w:val="false"/>
          <w:color w:val="000000"/>
          <w:sz w:val="28"/>
        </w:rPr>
        <w:t xml:space="preserve">      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|Строите-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|льство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45211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А  4 5 2 1 1    В   5 0 1 0 2   С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 250 000,0 (графа 3 Таблицы) * 100 %.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производится отметка соответствующего вида Декларации по форме 880.00;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код соответствующей валюты, в которой производится исчисление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10. В разделе "Плата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1) в строке 880.00.001 указывается сумма платы за использование радиочастотного спектра, подлежащая уплате в бюджет за отчетный налоговый период, которая переносится из строки 880.01.012 приложения по форме 880.01. В случае, если налогоплательщиком заполняется несколько листов приложения по форме 880.01, по данной строке указывается общая сумма платы за использование радиочастотного спектра, которая определяется суммированием показателей строк 880.01.012 всех листов приложения по форме 880.01; </w:t>
      </w:r>
      <w:r>
        <w:br/>
      </w:r>
      <w:r>
        <w:rPr>
          <w:rFonts w:ascii="Times New Roman"/>
          <w:b w:val="false"/>
          <w:i w:val="false"/>
          <w:color w:val="000000"/>
          <w:sz w:val="28"/>
        </w:rPr>
        <w:t>
</w:t>
      </w:r>
      <w:r>
        <w:rPr>
          <w:rFonts w:ascii="Times New Roman"/>
          <w:b w:val="false"/>
          <w:i w:val="false"/>
          <w:color w:val="000000"/>
          <w:sz w:val="28"/>
        </w:rPr>
        <w:t xml:space="preserve">      2) в строке 880.00.002 указывается сумма платы за использование радиочастотного спектра, подлежащая внесению в бюджет по Расчету сумм текущих платежей платы за использование радиочастотного спектра по форме 881.00 (далее - Расчет по форме 881.00), которая переносится из строки 881.00.001 Расчета по форме 881.00; </w:t>
      </w:r>
      <w:r>
        <w:br/>
      </w:r>
      <w:r>
        <w:rPr>
          <w:rFonts w:ascii="Times New Roman"/>
          <w:b w:val="false"/>
          <w:i w:val="false"/>
          <w:color w:val="000000"/>
          <w:sz w:val="28"/>
        </w:rPr>
        <w:t>
</w:t>
      </w:r>
      <w:r>
        <w:rPr>
          <w:rFonts w:ascii="Times New Roman"/>
          <w:b w:val="false"/>
          <w:i w:val="false"/>
          <w:color w:val="000000"/>
          <w:sz w:val="28"/>
        </w:rPr>
        <w:t xml:space="preserve">      3) строка 880.00.003 заполняется в случае превышения суммы платы за использование радиочастотного спектра по Декларации по форме 880.00 над величиной суммы платы за использование радиочастотного спектра, начисленной по Расчету по форме 881.00. При этом в строке 880.00.003 указывается сумма платы за использование радиочастотного спектра, подлежащая доначислению, которая определяется как разница показателей строк 880.00.001 и 880.00.002; </w:t>
      </w:r>
      <w:r>
        <w:br/>
      </w:r>
      <w:r>
        <w:rPr>
          <w:rFonts w:ascii="Times New Roman"/>
          <w:b w:val="false"/>
          <w:i w:val="false"/>
          <w:color w:val="000000"/>
          <w:sz w:val="28"/>
        </w:rPr>
        <w:t>
</w:t>
      </w:r>
      <w:r>
        <w:rPr>
          <w:rFonts w:ascii="Times New Roman"/>
          <w:b w:val="false"/>
          <w:i w:val="false"/>
          <w:color w:val="000000"/>
          <w:sz w:val="28"/>
        </w:rPr>
        <w:t xml:space="preserve">      4) строка 880.00.004 заполняется в случае превышения суммы платы за использование радиочастотного спектра, начисленной по Расчету по форме 881.00, над величиной платы за использование радиочастотного спектра по Декларации по форме 880.00. При этом в строке 880.00.004 указывается сумма платы за использование радиочастотного спектра, подлежащая уменьшению, которая определяется как разница показателей строк 880.00.002 и 880.00.001. </w:t>
      </w:r>
      <w:r>
        <w:br/>
      </w:r>
      <w:r>
        <w:rPr>
          <w:rFonts w:ascii="Times New Roman"/>
          <w:b w:val="false"/>
          <w:i w:val="false"/>
          <w:color w:val="000000"/>
          <w:sz w:val="28"/>
        </w:rPr>
        <w:t>
</w:t>
      </w:r>
      <w:r>
        <w:rPr>
          <w:rFonts w:ascii="Times New Roman"/>
          <w:b w:val="false"/>
          <w:i w:val="false"/>
          <w:color w:val="000000"/>
          <w:sz w:val="28"/>
        </w:rPr>
        <w:t xml:space="preserve">      11. Декларация по форме 880.00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880.01 </w:t>
      </w:r>
    </w:p>
    <w:p>
      <w:pPr>
        <w:spacing w:after="0"/>
        <w:ind w:left="0"/>
        <w:jc w:val="both"/>
      </w:pPr>
      <w:r>
        <w:rPr>
          <w:rFonts w:ascii="Times New Roman"/>
          <w:b w:val="false"/>
          <w:i w:val="false"/>
          <w:color w:val="000000"/>
          <w:sz w:val="28"/>
        </w:rPr>
        <w:t xml:space="preserve">      12.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13.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код соответствующей валюты, в которой производится исчисление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880.01. </w:t>
      </w:r>
      <w:r>
        <w:br/>
      </w:r>
      <w:r>
        <w:rPr>
          <w:rFonts w:ascii="Times New Roman"/>
          <w:b w:val="false"/>
          <w:i w:val="false"/>
          <w:color w:val="000000"/>
          <w:sz w:val="28"/>
        </w:rPr>
        <w:t>
</w:t>
      </w:r>
      <w:r>
        <w:rPr>
          <w:rFonts w:ascii="Times New Roman"/>
          <w:b w:val="false"/>
          <w:i w:val="false"/>
          <w:color w:val="000000"/>
          <w:sz w:val="28"/>
        </w:rPr>
        <w:t xml:space="preserve">      14. В разделе "Сведения для исчисления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1) в строке 880.01.001 указывается номер строки из таблицы приложения к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Правительства Республики Казахстан, устанавливающему ставки платы за использование радиочастотного спектра, соответствующий виду радиосвязи; </w:t>
      </w:r>
      <w:r>
        <w:br/>
      </w:r>
      <w:r>
        <w:rPr>
          <w:rFonts w:ascii="Times New Roman"/>
          <w:b w:val="false"/>
          <w:i w:val="false"/>
          <w:color w:val="000000"/>
          <w:sz w:val="28"/>
        </w:rPr>
        <w:t>
</w:t>
      </w:r>
      <w:r>
        <w:rPr>
          <w:rFonts w:ascii="Times New Roman"/>
          <w:b w:val="false"/>
          <w:i w:val="false"/>
          <w:color w:val="000000"/>
          <w:sz w:val="28"/>
        </w:rPr>
        <w:t xml:space="preserve">      2) в строке 880.01.002 указывается место использования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в строке 880.01.002А указывается наименование области; </w:t>
      </w:r>
      <w:r>
        <w:br/>
      </w:r>
      <w:r>
        <w:rPr>
          <w:rFonts w:ascii="Times New Roman"/>
          <w:b w:val="false"/>
          <w:i w:val="false"/>
          <w:color w:val="000000"/>
          <w:sz w:val="28"/>
        </w:rPr>
        <w:t>
</w:t>
      </w:r>
      <w:r>
        <w:rPr>
          <w:rFonts w:ascii="Times New Roman"/>
          <w:b w:val="false"/>
          <w:i w:val="false"/>
          <w:color w:val="000000"/>
          <w:sz w:val="28"/>
        </w:rPr>
        <w:t xml:space="preserve">      в строке 880.01.002В указывается наименование города или района; </w:t>
      </w:r>
      <w:r>
        <w:br/>
      </w:r>
      <w:r>
        <w:rPr>
          <w:rFonts w:ascii="Times New Roman"/>
          <w:b w:val="false"/>
          <w:i w:val="false"/>
          <w:color w:val="000000"/>
          <w:sz w:val="28"/>
        </w:rPr>
        <w:t>
</w:t>
      </w:r>
      <w:r>
        <w:rPr>
          <w:rFonts w:ascii="Times New Roman"/>
          <w:b w:val="false"/>
          <w:i w:val="false"/>
          <w:color w:val="000000"/>
          <w:sz w:val="28"/>
        </w:rPr>
        <w:t xml:space="preserve">      в строке 880.01.002С указывается наименование поселка или села; </w:t>
      </w:r>
      <w:r>
        <w:br/>
      </w:r>
      <w:r>
        <w:rPr>
          <w:rFonts w:ascii="Times New Roman"/>
          <w:b w:val="false"/>
          <w:i w:val="false"/>
          <w:color w:val="000000"/>
          <w:sz w:val="28"/>
        </w:rPr>
        <w:t>
</w:t>
      </w:r>
      <w:r>
        <w:rPr>
          <w:rFonts w:ascii="Times New Roman"/>
          <w:b w:val="false"/>
          <w:i w:val="false"/>
          <w:color w:val="000000"/>
          <w:sz w:val="28"/>
        </w:rPr>
        <w:t xml:space="preserve">      3) в строке 880.01.003 указывается мощность передающего средства; </w:t>
      </w:r>
      <w:r>
        <w:br/>
      </w:r>
      <w:r>
        <w:rPr>
          <w:rFonts w:ascii="Times New Roman"/>
          <w:b w:val="false"/>
          <w:i w:val="false"/>
          <w:color w:val="000000"/>
          <w:sz w:val="28"/>
        </w:rPr>
        <w:t>
</w:t>
      </w:r>
      <w:r>
        <w:rPr>
          <w:rFonts w:ascii="Times New Roman"/>
          <w:b w:val="false"/>
          <w:i w:val="false"/>
          <w:color w:val="000000"/>
          <w:sz w:val="28"/>
        </w:rPr>
        <w:t xml:space="preserve">      4) в строке 880.01.004: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станций, то в строке 880.01.004А указывается количество станций;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каналов, то в строке 880.01.004В указывается количество каналов;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радиочастот, то в строке 880.01.004С указывается количество радиочастот; </w:t>
      </w:r>
      <w:r>
        <w:br/>
      </w:r>
      <w:r>
        <w:rPr>
          <w:rFonts w:ascii="Times New Roman"/>
          <w:b w:val="false"/>
          <w:i w:val="false"/>
          <w:color w:val="000000"/>
          <w:sz w:val="28"/>
        </w:rPr>
        <w:t>
</w:t>
      </w:r>
      <w:r>
        <w:rPr>
          <w:rFonts w:ascii="Times New Roman"/>
          <w:b w:val="false"/>
          <w:i w:val="false"/>
          <w:color w:val="000000"/>
          <w:sz w:val="28"/>
        </w:rPr>
        <w:t xml:space="preserve">      5) строки 880.01.005 и 880.01.006 заполняются в случае, если ставка платы за использование радиочастотного спектра устанавливается в зависимости от ширины полосы. В строке 880.01.005 указывается ширина полосы по таблице приложения к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строка 880.01.005А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кГц; </w:t>
      </w:r>
      <w:r>
        <w:br/>
      </w:r>
      <w:r>
        <w:rPr>
          <w:rFonts w:ascii="Times New Roman"/>
          <w:b w:val="false"/>
          <w:i w:val="false"/>
          <w:color w:val="000000"/>
          <w:sz w:val="28"/>
        </w:rPr>
        <w:t>
</w:t>
      </w:r>
      <w:r>
        <w:rPr>
          <w:rFonts w:ascii="Times New Roman"/>
          <w:b w:val="false"/>
          <w:i w:val="false"/>
          <w:color w:val="000000"/>
          <w:sz w:val="28"/>
        </w:rPr>
        <w:t xml:space="preserve">      строка 880.01.005В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МГц; </w:t>
      </w:r>
      <w:r>
        <w:br/>
      </w:r>
      <w:r>
        <w:rPr>
          <w:rFonts w:ascii="Times New Roman"/>
          <w:b w:val="false"/>
          <w:i w:val="false"/>
          <w:color w:val="000000"/>
          <w:sz w:val="28"/>
        </w:rPr>
        <w:t>
</w:t>
      </w:r>
      <w:r>
        <w:rPr>
          <w:rFonts w:ascii="Times New Roman"/>
          <w:b w:val="false"/>
          <w:i w:val="false"/>
          <w:color w:val="000000"/>
          <w:sz w:val="28"/>
        </w:rPr>
        <w:t xml:space="preserve">      6) в строке 880.01.006 указывается фактически используемая ширина полосы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строка 880.01.006А заполняется в случае если ширина полосы по таблице приложения к постановлению Правительства Республики Казахстан, устанавливающему ставки платы за использование радиочастотного спектра, указана в кГц; </w:t>
      </w:r>
      <w:r>
        <w:br/>
      </w:r>
      <w:r>
        <w:rPr>
          <w:rFonts w:ascii="Times New Roman"/>
          <w:b w:val="false"/>
          <w:i w:val="false"/>
          <w:color w:val="000000"/>
          <w:sz w:val="28"/>
        </w:rPr>
        <w:t>
</w:t>
      </w:r>
      <w:r>
        <w:rPr>
          <w:rFonts w:ascii="Times New Roman"/>
          <w:b w:val="false"/>
          <w:i w:val="false"/>
          <w:color w:val="000000"/>
          <w:sz w:val="28"/>
        </w:rPr>
        <w:t xml:space="preserve">      строка 880.01.006В заполняется в случае, если ширина полосы по таблице приложения к постановлению Правительства Республики Казахстан, устанавливающему ставки платы за использование радиочастотного спектра, указана в МГц; </w:t>
      </w:r>
      <w:r>
        <w:br/>
      </w:r>
      <w:r>
        <w:rPr>
          <w:rFonts w:ascii="Times New Roman"/>
          <w:b w:val="false"/>
          <w:i w:val="false"/>
          <w:color w:val="000000"/>
          <w:sz w:val="28"/>
        </w:rPr>
        <w:t>
</w:t>
      </w:r>
      <w:r>
        <w:rPr>
          <w:rFonts w:ascii="Times New Roman"/>
          <w:b w:val="false"/>
          <w:i w:val="false"/>
          <w:color w:val="000000"/>
          <w:sz w:val="28"/>
        </w:rPr>
        <w:t xml:space="preserve">      7) в строке 880.01.007 указывается количество месяцев фактического использования радиочастотного спектра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8) в строке 880.01.008 указываются сведения об извещении на уплату платы за использование радиочастотного спектра, выписываемом уполномоченным органом в области связи: </w:t>
      </w:r>
      <w:r>
        <w:br/>
      </w:r>
      <w:r>
        <w:rPr>
          <w:rFonts w:ascii="Times New Roman"/>
          <w:b w:val="false"/>
          <w:i w:val="false"/>
          <w:color w:val="000000"/>
          <w:sz w:val="28"/>
        </w:rPr>
        <w:t>
</w:t>
      </w:r>
      <w:r>
        <w:rPr>
          <w:rFonts w:ascii="Times New Roman"/>
          <w:b w:val="false"/>
          <w:i w:val="false"/>
          <w:color w:val="000000"/>
          <w:sz w:val="28"/>
        </w:rPr>
        <w:t xml:space="preserve">      в строке 880.01.008А указывается дата выдачи извещения; </w:t>
      </w:r>
      <w:r>
        <w:br/>
      </w:r>
      <w:r>
        <w:rPr>
          <w:rFonts w:ascii="Times New Roman"/>
          <w:b w:val="false"/>
          <w:i w:val="false"/>
          <w:color w:val="000000"/>
          <w:sz w:val="28"/>
        </w:rPr>
        <w:t>
</w:t>
      </w:r>
      <w:r>
        <w:rPr>
          <w:rFonts w:ascii="Times New Roman"/>
          <w:b w:val="false"/>
          <w:i w:val="false"/>
          <w:color w:val="000000"/>
          <w:sz w:val="28"/>
        </w:rPr>
        <w:t xml:space="preserve">      в строке 880.01.008В указывается номер извещения. </w:t>
      </w:r>
      <w:r>
        <w:br/>
      </w:r>
      <w:r>
        <w:rPr>
          <w:rFonts w:ascii="Times New Roman"/>
          <w:b w:val="false"/>
          <w:i w:val="false"/>
          <w:color w:val="000000"/>
          <w:sz w:val="28"/>
        </w:rPr>
        <w:t>
</w:t>
      </w:r>
      <w:r>
        <w:rPr>
          <w:rFonts w:ascii="Times New Roman"/>
          <w:b w:val="false"/>
          <w:i w:val="false"/>
          <w:color w:val="000000"/>
          <w:sz w:val="28"/>
        </w:rPr>
        <w:t xml:space="preserve">      15. В разделе "Плата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1) в строке 880.01.009 указывается годовая ставка платы за использование радиочастотного спектра в месячных расчетных показателях согласно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2) в строке 880.01.010 указывается размер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xml:space="preserve">      3) в строке 880.01.011 указывается годовая ставка платы за использование радиочастотного спектра, рассчитанная по формуле (880.01.009 х 880.01.010); </w:t>
      </w:r>
      <w:r>
        <w:br/>
      </w:r>
      <w:r>
        <w:rPr>
          <w:rFonts w:ascii="Times New Roman"/>
          <w:b w:val="false"/>
          <w:i w:val="false"/>
          <w:color w:val="000000"/>
          <w:sz w:val="28"/>
        </w:rPr>
        <w:t>
</w:t>
      </w:r>
      <w:r>
        <w:rPr>
          <w:rFonts w:ascii="Times New Roman"/>
          <w:b w:val="false"/>
          <w:i w:val="false"/>
          <w:color w:val="000000"/>
          <w:sz w:val="28"/>
        </w:rPr>
        <w:t xml:space="preserve">      4) в строке 880.01.012 указывается сумма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станций, то сумма платы за использование радиочастотного спектра рассчитывается по формуле (880.01.004А х 880.01.011)/12 х 880.01.007;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каналов, то сумма платы за использование радиочастотного спектра рассчитывается по формуле (880.01.004В х 880.01.011)/12 х 880.01.007;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радиочастот, то сумма платы за использование радиочастотного спектра рассчитывается по формуле (880.01.004С х 880.01.011)/12 х 880.01.007;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ширины полосы, то сумма платы за использование радиочастотного спектра рассчитывается по формуле (880.01.006/880.01.005 х 880.01.011)/12 х 880.01.007. </w:t>
      </w:r>
      <w:r>
        <w:br/>
      </w:r>
      <w:r>
        <w:rPr>
          <w:rFonts w:ascii="Times New Roman"/>
          <w:b w:val="false"/>
          <w:i w:val="false"/>
          <w:color w:val="000000"/>
          <w:sz w:val="28"/>
        </w:rPr>
        <w:t>
</w:t>
      </w:r>
      <w:r>
        <w:rPr>
          <w:rFonts w:ascii="Times New Roman"/>
          <w:b w:val="false"/>
          <w:i w:val="false"/>
          <w:color w:val="000000"/>
          <w:sz w:val="28"/>
        </w:rPr>
        <w:t xml:space="preserve">      16. Приложение по форме 880.01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880.00, 880.01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сумм текущих платежей </w:t>
      </w:r>
      <w:r>
        <w:br/>
      </w:r>
      <w:r>
        <w:rPr>
          <w:rFonts w:ascii="Times New Roman"/>
          <w:b w:val="false"/>
          <w:i w:val="false"/>
          <w:color w:val="000000"/>
          <w:sz w:val="28"/>
        </w:rPr>
        <w:t>
</w:t>
      </w:r>
      <w:r>
        <w:rPr>
          <w:rFonts w:ascii="Times New Roman"/>
          <w:b/>
          <w:i w:val="false"/>
          <w:color w:val="000080"/>
          <w:sz w:val="28"/>
        </w:rPr>
        <w:t xml:space="preserve">           платы за использование радиочастотного спектра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Расчета сумм текущих платежей платы за использование радиочастотного спектра, включающего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Расчета сумм текущих платежей платы за использование радиочастотного спектра по форме 881.00 (далее - Расчет по форме 881.00); </w:t>
      </w:r>
      <w:r>
        <w:br/>
      </w:r>
      <w:r>
        <w:rPr>
          <w:rFonts w:ascii="Times New Roman"/>
          <w:b w:val="false"/>
          <w:i w:val="false"/>
          <w:color w:val="000000"/>
          <w:sz w:val="28"/>
        </w:rPr>
        <w:t>
</w:t>
      </w:r>
      <w:r>
        <w:rPr>
          <w:rFonts w:ascii="Times New Roman"/>
          <w:b w:val="false"/>
          <w:i w:val="false"/>
          <w:color w:val="000000"/>
          <w:sz w:val="28"/>
        </w:rPr>
        <w:t xml:space="preserve">      2) приложения к Расчету сумм текущих платежей платы за использование радиочастотного спектра по форме 881.01 (далее - приложение по форме 881.01). </w:t>
      </w:r>
      <w:r>
        <w:br/>
      </w:r>
      <w:r>
        <w:rPr>
          <w:rFonts w:ascii="Times New Roman"/>
          <w:b w:val="false"/>
          <w:i w:val="false"/>
          <w:color w:val="000000"/>
          <w:sz w:val="28"/>
        </w:rPr>
        <w:t>
</w:t>
      </w:r>
      <w:r>
        <w:rPr>
          <w:rFonts w:ascii="Times New Roman"/>
          <w:b w:val="false"/>
          <w:i w:val="false"/>
          <w:color w:val="000000"/>
          <w:sz w:val="28"/>
        </w:rPr>
        <w:t xml:space="preserve">      2. Расчет по форме 881.00 предназначен для определения общей суммы текущих платежей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881.01 предназначено для определения сумм текущих платежей платы за использование радиочастотного спектра по каждому виду радиосвязи. </w:t>
      </w:r>
      <w:r>
        <w:br/>
      </w:r>
      <w:r>
        <w:rPr>
          <w:rFonts w:ascii="Times New Roman"/>
          <w:b w:val="false"/>
          <w:i w:val="false"/>
          <w:color w:val="000000"/>
          <w:sz w:val="28"/>
        </w:rPr>
        <w:t>
</w:t>
      </w:r>
      <w:r>
        <w:rPr>
          <w:rFonts w:ascii="Times New Roman"/>
          <w:b w:val="false"/>
          <w:i w:val="false"/>
          <w:color w:val="000000"/>
          <w:sz w:val="28"/>
        </w:rPr>
        <w:t xml:space="preserve">      3. При наличии у налогоплательщика различных видов радиосвязи, по которым плата за использование радиочастотного спектра исчисляется по разным ставкам, заполняется отдельный лист приложения по форме 881.01. При этом общее количество листов приложения по форме 881.01 должно соответствовать количеству видов радиосвязи. </w:t>
      </w:r>
      <w:r>
        <w:br/>
      </w:r>
      <w:r>
        <w:rPr>
          <w:rFonts w:ascii="Times New Roman"/>
          <w:b w:val="false"/>
          <w:i w:val="false"/>
          <w:color w:val="000000"/>
          <w:sz w:val="28"/>
        </w:rPr>
        <w:t>
</w:t>
      </w:r>
      <w:r>
        <w:rPr>
          <w:rFonts w:ascii="Times New Roman"/>
          <w:b w:val="false"/>
          <w:i w:val="false"/>
          <w:color w:val="000000"/>
          <w:sz w:val="28"/>
        </w:rPr>
        <w:t xml:space="preserve">      4.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6.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8.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Расчета по форме 881.00 </w:t>
      </w:r>
    </w:p>
    <w:p>
      <w:pPr>
        <w:spacing w:after="0"/>
        <w:ind w:left="0"/>
        <w:jc w:val="both"/>
      </w:pPr>
      <w:r>
        <w:rPr>
          <w:rFonts w:ascii="Times New Roman"/>
          <w:b w:val="false"/>
          <w:i w:val="false"/>
          <w:color w:val="000000"/>
          <w:sz w:val="28"/>
        </w:rPr>
        <w:t xml:space="preserve">      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|Строите-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|льство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|зданий     |автомобилей|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45211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А  4 5 2 1 1    В   5 0 1 0 2   С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При этом удельный вес строительства рассчитан как 150 000,0 (графа 4 Таблицы) / 250 000,0 (графа 3 Таблицы) * 100 %.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производится отметка соответствующего вида Расчета по форме 881.00;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код соответствующей валюты, в которой производится исчисление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10. В разделе "Плата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1) в строке 881.00.001 указывается сумма платы за использование радиочастотного спектра, подлежащая уплате в бюджет в отчетном налоговом периоде, которая переносится из строки 881.01.012 приложения по форме 881.01. В случае, если налогоплательщиком заполняется несколько листов приложения по форме 881.01, то по данной строке указывается общая сумма текущих платежей платы за использование радиочастотного спектра, которая определяется суммированием показателей строк 881.01.012 всех листов приложения по форме 881.01; </w:t>
      </w:r>
      <w:r>
        <w:br/>
      </w:r>
      <w:r>
        <w:rPr>
          <w:rFonts w:ascii="Times New Roman"/>
          <w:b w:val="false"/>
          <w:i w:val="false"/>
          <w:color w:val="000000"/>
          <w:sz w:val="28"/>
        </w:rPr>
        <w:t>
</w:t>
      </w:r>
      <w:r>
        <w:rPr>
          <w:rFonts w:ascii="Times New Roman"/>
          <w:b w:val="false"/>
          <w:i w:val="false"/>
          <w:color w:val="000000"/>
          <w:sz w:val="28"/>
        </w:rPr>
        <w:t xml:space="preserve">      2) в строке 881.00.002 указывается сумма платы за использование радиочастотного спектра по сроку не позднее 20 марта; </w:t>
      </w:r>
      <w:r>
        <w:br/>
      </w:r>
      <w:r>
        <w:rPr>
          <w:rFonts w:ascii="Times New Roman"/>
          <w:b w:val="false"/>
          <w:i w:val="false"/>
          <w:color w:val="000000"/>
          <w:sz w:val="28"/>
        </w:rPr>
        <w:t>
</w:t>
      </w:r>
      <w:r>
        <w:rPr>
          <w:rFonts w:ascii="Times New Roman"/>
          <w:b w:val="false"/>
          <w:i w:val="false"/>
          <w:color w:val="000000"/>
          <w:sz w:val="28"/>
        </w:rPr>
        <w:t xml:space="preserve">      3) в строке 881.00.003 указывается сумма платы за использование радиочастотного спектра по сроку не позднее 20 июня; </w:t>
      </w:r>
      <w:r>
        <w:br/>
      </w:r>
      <w:r>
        <w:rPr>
          <w:rFonts w:ascii="Times New Roman"/>
          <w:b w:val="false"/>
          <w:i w:val="false"/>
          <w:color w:val="000000"/>
          <w:sz w:val="28"/>
        </w:rPr>
        <w:t>
</w:t>
      </w:r>
      <w:r>
        <w:rPr>
          <w:rFonts w:ascii="Times New Roman"/>
          <w:b w:val="false"/>
          <w:i w:val="false"/>
          <w:color w:val="000000"/>
          <w:sz w:val="28"/>
        </w:rPr>
        <w:t xml:space="preserve">      4) в строке 881.00.004 указывается сумма платы за использование радиочастотного спектра по сроку не позднее 20 сентября; </w:t>
      </w:r>
      <w:r>
        <w:br/>
      </w:r>
      <w:r>
        <w:rPr>
          <w:rFonts w:ascii="Times New Roman"/>
          <w:b w:val="false"/>
          <w:i w:val="false"/>
          <w:color w:val="000000"/>
          <w:sz w:val="28"/>
        </w:rPr>
        <w:t>
</w:t>
      </w:r>
      <w:r>
        <w:rPr>
          <w:rFonts w:ascii="Times New Roman"/>
          <w:b w:val="false"/>
          <w:i w:val="false"/>
          <w:color w:val="000000"/>
          <w:sz w:val="28"/>
        </w:rPr>
        <w:t xml:space="preserve">      5) в строке 881.00.005 указывается сумма платы за использование радиочастотного спектра по сроку не позднее 20 декабря. </w:t>
      </w:r>
      <w:r>
        <w:br/>
      </w:r>
      <w:r>
        <w:rPr>
          <w:rFonts w:ascii="Times New Roman"/>
          <w:b w:val="false"/>
          <w:i w:val="false"/>
          <w:color w:val="000000"/>
          <w:sz w:val="28"/>
        </w:rPr>
        <w:t>
</w:t>
      </w:r>
      <w:r>
        <w:rPr>
          <w:rFonts w:ascii="Times New Roman"/>
          <w:b w:val="false"/>
          <w:i w:val="false"/>
          <w:color w:val="000000"/>
          <w:sz w:val="28"/>
        </w:rPr>
        <w:t xml:space="preserve">      11. Расчет по форме 881.00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881.01 </w:t>
      </w:r>
    </w:p>
    <w:p>
      <w:pPr>
        <w:spacing w:after="0"/>
        <w:ind w:left="0"/>
        <w:jc w:val="both"/>
      </w:pPr>
      <w:r>
        <w:rPr>
          <w:rFonts w:ascii="Times New Roman"/>
          <w:b w:val="false"/>
          <w:i w:val="false"/>
          <w:color w:val="000000"/>
          <w:sz w:val="28"/>
        </w:rPr>
        <w:t xml:space="preserve">      12.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13.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код соответствующей валюты, в которой производится исчисление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881.01. </w:t>
      </w:r>
      <w:r>
        <w:br/>
      </w:r>
      <w:r>
        <w:rPr>
          <w:rFonts w:ascii="Times New Roman"/>
          <w:b w:val="false"/>
          <w:i w:val="false"/>
          <w:color w:val="000000"/>
          <w:sz w:val="28"/>
        </w:rPr>
        <w:t>
</w:t>
      </w:r>
      <w:r>
        <w:rPr>
          <w:rFonts w:ascii="Times New Roman"/>
          <w:b w:val="false"/>
          <w:i w:val="false"/>
          <w:color w:val="000000"/>
          <w:sz w:val="28"/>
        </w:rPr>
        <w:t xml:space="preserve">      14. В разделе "Сведения для исчисления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1) в строке 881.01.001 указывается номер строки, соответствующий виду радиосвязи из таблицы приложения к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2) в строке 881.01.002 указывается место использования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в строке 881.01.002А указывается наименование области; </w:t>
      </w:r>
      <w:r>
        <w:br/>
      </w:r>
      <w:r>
        <w:rPr>
          <w:rFonts w:ascii="Times New Roman"/>
          <w:b w:val="false"/>
          <w:i w:val="false"/>
          <w:color w:val="000000"/>
          <w:sz w:val="28"/>
        </w:rPr>
        <w:t>
</w:t>
      </w:r>
      <w:r>
        <w:rPr>
          <w:rFonts w:ascii="Times New Roman"/>
          <w:b w:val="false"/>
          <w:i w:val="false"/>
          <w:color w:val="000000"/>
          <w:sz w:val="28"/>
        </w:rPr>
        <w:t xml:space="preserve">      в строке 881.01.002В указывается наименование города или района; </w:t>
      </w:r>
      <w:r>
        <w:br/>
      </w:r>
      <w:r>
        <w:rPr>
          <w:rFonts w:ascii="Times New Roman"/>
          <w:b w:val="false"/>
          <w:i w:val="false"/>
          <w:color w:val="000000"/>
          <w:sz w:val="28"/>
        </w:rPr>
        <w:t>
</w:t>
      </w:r>
      <w:r>
        <w:rPr>
          <w:rFonts w:ascii="Times New Roman"/>
          <w:b w:val="false"/>
          <w:i w:val="false"/>
          <w:color w:val="000000"/>
          <w:sz w:val="28"/>
        </w:rPr>
        <w:t xml:space="preserve">      в строке 881.01.002С указывается наименование поселка, села; </w:t>
      </w:r>
      <w:r>
        <w:br/>
      </w:r>
      <w:r>
        <w:rPr>
          <w:rFonts w:ascii="Times New Roman"/>
          <w:b w:val="false"/>
          <w:i w:val="false"/>
          <w:color w:val="000000"/>
          <w:sz w:val="28"/>
        </w:rPr>
        <w:t>
</w:t>
      </w:r>
      <w:r>
        <w:rPr>
          <w:rFonts w:ascii="Times New Roman"/>
          <w:b w:val="false"/>
          <w:i w:val="false"/>
          <w:color w:val="000000"/>
          <w:sz w:val="28"/>
        </w:rPr>
        <w:t xml:space="preserve">      3) в строке 881.01.003 указывается мощность передающего средства; </w:t>
      </w:r>
      <w:r>
        <w:br/>
      </w:r>
      <w:r>
        <w:rPr>
          <w:rFonts w:ascii="Times New Roman"/>
          <w:b w:val="false"/>
          <w:i w:val="false"/>
          <w:color w:val="000000"/>
          <w:sz w:val="28"/>
        </w:rPr>
        <w:t>
</w:t>
      </w:r>
      <w:r>
        <w:rPr>
          <w:rFonts w:ascii="Times New Roman"/>
          <w:b w:val="false"/>
          <w:i w:val="false"/>
          <w:color w:val="000000"/>
          <w:sz w:val="28"/>
        </w:rPr>
        <w:t xml:space="preserve">      4) в строке 881.01.004: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станций, то в строке 881.01.004А указывается количество станций;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каналов, то в строке 881.01.004В указывается количество каналов;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радиочастот, то в строке 881.01.004С указывается количество радиочастот; </w:t>
      </w:r>
      <w:r>
        <w:br/>
      </w:r>
      <w:r>
        <w:rPr>
          <w:rFonts w:ascii="Times New Roman"/>
          <w:b w:val="false"/>
          <w:i w:val="false"/>
          <w:color w:val="000000"/>
          <w:sz w:val="28"/>
        </w:rPr>
        <w:t>
</w:t>
      </w:r>
      <w:r>
        <w:rPr>
          <w:rFonts w:ascii="Times New Roman"/>
          <w:b w:val="false"/>
          <w:i w:val="false"/>
          <w:color w:val="000000"/>
          <w:sz w:val="28"/>
        </w:rPr>
        <w:t xml:space="preserve">      5) строки 881.01.005 и 881.01.006 заполняются в случае, если ставка платы за использование радиочастотного спектра устанавливается в зависимости от ширины полосы. В строке 881.01.005 указывается ширина полосы по таблице приложения к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строка 881.01.005А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кГц; </w:t>
      </w:r>
      <w:r>
        <w:br/>
      </w:r>
      <w:r>
        <w:rPr>
          <w:rFonts w:ascii="Times New Roman"/>
          <w:b w:val="false"/>
          <w:i w:val="false"/>
          <w:color w:val="000000"/>
          <w:sz w:val="28"/>
        </w:rPr>
        <w:t>
</w:t>
      </w:r>
      <w:r>
        <w:rPr>
          <w:rFonts w:ascii="Times New Roman"/>
          <w:b w:val="false"/>
          <w:i w:val="false"/>
          <w:color w:val="000000"/>
          <w:sz w:val="28"/>
        </w:rPr>
        <w:t xml:space="preserve">      строка 881.01.005В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МГц; </w:t>
      </w:r>
      <w:r>
        <w:br/>
      </w:r>
      <w:r>
        <w:rPr>
          <w:rFonts w:ascii="Times New Roman"/>
          <w:b w:val="false"/>
          <w:i w:val="false"/>
          <w:color w:val="000000"/>
          <w:sz w:val="28"/>
        </w:rPr>
        <w:t>
</w:t>
      </w:r>
      <w:r>
        <w:rPr>
          <w:rFonts w:ascii="Times New Roman"/>
          <w:b w:val="false"/>
          <w:i w:val="false"/>
          <w:color w:val="000000"/>
          <w:sz w:val="28"/>
        </w:rPr>
        <w:t xml:space="preserve">      6) в строке 881.01.006 указывается фактически используемая ширина полосы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строка 881.01.006А заполняется в случае, если ширина полосы в таблице приложения к постановлению Правительства Республики Казахстан, устанавливающему ставки платы за использование радиочастотного спектра, указана в кГц; </w:t>
      </w:r>
      <w:r>
        <w:br/>
      </w:r>
      <w:r>
        <w:rPr>
          <w:rFonts w:ascii="Times New Roman"/>
          <w:b w:val="false"/>
          <w:i w:val="false"/>
          <w:color w:val="000000"/>
          <w:sz w:val="28"/>
        </w:rPr>
        <w:t>
</w:t>
      </w:r>
      <w:r>
        <w:rPr>
          <w:rFonts w:ascii="Times New Roman"/>
          <w:b w:val="false"/>
          <w:i w:val="false"/>
          <w:color w:val="000000"/>
          <w:sz w:val="28"/>
        </w:rPr>
        <w:t xml:space="preserve">      строка 881.01.006В заполняется в случае, если ширина полосы в таблице приложения к постановлению Правительства Республики Казахстан, устанавливающему ставки платы за использование радиочастотного спектра, указана в МГц; </w:t>
      </w:r>
      <w:r>
        <w:br/>
      </w:r>
      <w:r>
        <w:rPr>
          <w:rFonts w:ascii="Times New Roman"/>
          <w:b w:val="false"/>
          <w:i w:val="false"/>
          <w:color w:val="000000"/>
          <w:sz w:val="28"/>
        </w:rPr>
        <w:t>
</w:t>
      </w:r>
      <w:r>
        <w:rPr>
          <w:rFonts w:ascii="Times New Roman"/>
          <w:b w:val="false"/>
          <w:i w:val="false"/>
          <w:color w:val="000000"/>
          <w:sz w:val="28"/>
        </w:rPr>
        <w:t xml:space="preserve">      7) в строке 881.01.007 указывается количество месяцев фактического использования радиочастотного спектра в отчетном налоговом периоде; </w:t>
      </w:r>
      <w:r>
        <w:br/>
      </w:r>
      <w:r>
        <w:rPr>
          <w:rFonts w:ascii="Times New Roman"/>
          <w:b w:val="false"/>
          <w:i w:val="false"/>
          <w:color w:val="000000"/>
          <w:sz w:val="28"/>
        </w:rPr>
        <w:t>
</w:t>
      </w:r>
      <w:r>
        <w:rPr>
          <w:rFonts w:ascii="Times New Roman"/>
          <w:b w:val="false"/>
          <w:i w:val="false"/>
          <w:color w:val="000000"/>
          <w:sz w:val="28"/>
        </w:rPr>
        <w:t xml:space="preserve">      8) в строке 881.01.008 указываются сведения об извещении на уплату платы за использование радиочастотного спектра, выписываемом уполномоченным органом в области связи: </w:t>
      </w:r>
      <w:r>
        <w:br/>
      </w:r>
      <w:r>
        <w:rPr>
          <w:rFonts w:ascii="Times New Roman"/>
          <w:b w:val="false"/>
          <w:i w:val="false"/>
          <w:color w:val="000000"/>
          <w:sz w:val="28"/>
        </w:rPr>
        <w:t>
</w:t>
      </w:r>
      <w:r>
        <w:rPr>
          <w:rFonts w:ascii="Times New Roman"/>
          <w:b w:val="false"/>
          <w:i w:val="false"/>
          <w:color w:val="000000"/>
          <w:sz w:val="28"/>
        </w:rPr>
        <w:t xml:space="preserve">      в строке 881.01.008А указывается дата выдачи извещения; </w:t>
      </w:r>
      <w:r>
        <w:br/>
      </w:r>
      <w:r>
        <w:rPr>
          <w:rFonts w:ascii="Times New Roman"/>
          <w:b w:val="false"/>
          <w:i w:val="false"/>
          <w:color w:val="000000"/>
          <w:sz w:val="28"/>
        </w:rPr>
        <w:t>
</w:t>
      </w:r>
      <w:r>
        <w:rPr>
          <w:rFonts w:ascii="Times New Roman"/>
          <w:b w:val="false"/>
          <w:i w:val="false"/>
          <w:color w:val="000000"/>
          <w:sz w:val="28"/>
        </w:rPr>
        <w:t xml:space="preserve">      в строке 881.01.008В указывается номер извещения. </w:t>
      </w:r>
      <w:r>
        <w:br/>
      </w:r>
      <w:r>
        <w:rPr>
          <w:rFonts w:ascii="Times New Roman"/>
          <w:b w:val="false"/>
          <w:i w:val="false"/>
          <w:color w:val="000000"/>
          <w:sz w:val="28"/>
        </w:rPr>
        <w:t>
</w:t>
      </w:r>
      <w:r>
        <w:rPr>
          <w:rFonts w:ascii="Times New Roman"/>
          <w:b w:val="false"/>
          <w:i w:val="false"/>
          <w:color w:val="000000"/>
          <w:sz w:val="28"/>
        </w:rPr>
        <w:t xml:space="preserve">      15. В разделе "Плата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1) в строке 881.01.009 указывается годовая ставка платы за использование радиочастотного спектра в месячных расчетных показателях согласно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2) в строке 881.01.010 указывается размер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xml:space="preserve">      3) в строке 881.01.011 указывается годовая ставка платы за использование радиочастотного спектра, рассчитанная по формуле (881.01.009 х 881.01.010); </w:t>
      </w:r>
      <w:r>
        <w:br/>
      </w:r>
      <w:r>
        <w:rPr>
          <w:rFonts w:ascii="Times New Roman"/>
          <w:b w:val="false"/>
          <w:i w:val="false"/>
          <w:color w:val="000000"/>
          <w:sz w:val="28"/>
        </w:rPr>
        <w:t>
</w:t>
      </w:r>
      <w:r>
        <w:rPr>
          <w:rFonts w:ascii="Times New Roman"/>
          <w:b w:val="false"/>
          <w:i w:val="false"/>
          <w:color w:val="000000"/>
          <w:sz w:val="28"/>
        </w:rPr>
        <w:t xml:space="preserve">      4) в строке 881.01.012 указывается сумма платы за использование радиочастотного спектра: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станций, то сумма платы за использование радиочастотного спектра рассчитывается по формуле (881.01.004А х 881.01.011)/12 х 881.01.007;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количества используемых каналов, то сумма платы за использование радиочастотного спектра рассчитывается по формуле (881.01.004В х 881.01.011)/12 х 881.01.007;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платы устанавливается в зависимости от количества используемых радиочастот, то сумма платы за использование радиочастотного спектра рассчитывается по формуле (881.01.004С х 881.01.011)/12 х 881.01.007; </w:t>
      </w:r>
      <w:r>
        <w:br/>
      </w:r>
      <w:r>
        <w:rPr>
          <w:rFonts w:ascii="Times New Roman"/>
          <w:b w:val="false"/>
          <w:i w:val="false"/>
          <w:color w:val="000000"/>
          <w:sz w:val="28"/>
        </w:rPr>
        <w:t>
</w:t>
      </w:r>
      <w:r>
        <w:rPr>
          <w:rFonts w:ascii="Times New Roman"/>
          <w:b w:val="false"/>
          <w:i w:val="false"/>
          <w:color w:val="000000"/>
          <w:sz w:val="28"/>
        </w:rPr>
        <w:t xml:space="preserve">      в случае, если ставка платы за использование радиочастотного спектра устанавливается в зависимости от ширины полосы, то сумма платы за использование радиочастотного спектра рассчитывается по формуле (881.01.006/881.01.005 х 881.01.011)/12 х 881.01.007). </w:t>
      </w:r>
      <w:r>
        <w:br/>
      </w:r>
      <w:r>
        <w:rPr>
          <w:rFonts w:ascii="Times New Roman"/>
          <w:b w:val="false"/>
          <w:i w:val="false"/>
          <w:color w:val="000000"/>
          <w:sz w:val="28"/>
        </w:rPr>
        <w:t>
</w:t>
      </w:r>
      <w:r>
        <w:rPr>
          <w:rFonts w:ascii="Times New Roman"/>
          <w:b w:val="false"/>
          <w:i w:val="false"/>
          <w:color w:val="000000"/>
          <w:sz w:val="28"/>
        </w:rPr>
        <w:t xml:space="preserve">      16. Приложение по форме 881.01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881.00, 881.01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2001г.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Упрощенной декларации </w:t>
      </w:r>
      <w:r>
        <w:br/>
      </w:r>
      <w:r>
        <w:rPr>
          <w:rFonts w:ascii="Times New Roman"/>
          <w:b w:val="false"/>
          <w:i w:val="false"/>
          <w:color w:val="000000"/>
          <w:sz w:val="28"/>
        </w:rPr>
        <w:t>
</w:t>
      </w:r>
      <w:r>
        <w:rPr>
          <w:rFonts w:ascii="Times New Roman"/>
          <w:b/>
          <w:i w:val="false"/>
          <w:color w:val="000080"/>
          <w:sz w:val="28"/>
        </w:rPr>
        <w:t xml:space="preserve">                    для субъектов малого бизнеса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прилагаемой Упрощенной декларации для субъектов малого бизнеса (далее - Упрощенная декларация). </w:t>
      </w:r>
      <w:r>
        <w:br/>
      </w:r>
      <w:r>
        <w:rPr>
          <w:rFonts w:ascii="Times New Roman"/>
          <w:b w:val="false"/>
          <w:i w:val="false"/>
          <w:color w:val="000000"/>
          <w:sz w:val="28"/>
        </w:rPr>
        <w:t>
</w:t>
      </w:r>
      <w:r>
        <w:rPr>
          <w:rFonts w:ascii="Times New Roman"/>
          <w:b w:val="false"/>
          <w:i w:val="false"/>
          <w:color w:val="000000"/>
          <w:sz w:val="28"/>
        </w:rPr>
        <w:t xml:space="preserve">      2. Упрощенная декларация предназначена для расчетов с бюджетом по специальному налоговому режиму для субъектов малого бизнеса на основе упрощенной декларации. </w:t>
      </w:r>
      <w:r>
        <w:br/>
      </w:r>
      <w:r>
        <w:rPr>
          <w:rFonts w:ascii="Times New Roman"/>
          <w:b w:val="false"/>
          <w:i w:val="false"/>
          <w:color w:val="000000"/>
          <w:sz w:val="28"/>
        </w:rPr>
        <w:t>
</w:t>
      </w:r>
      <w:r>
        <w:rPr>
          <w:rFonts w:ascii="Times New Roman"/>
          <w:b w:val="false"/>
          <w:i w:val="false"/>
          <w:color w:val="000000"/>
          <w:sz w:val="28"/>
        </w:rPr>
        <w:t xml:space="preserve">      3. При составлении Упрощенной декларации: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Упрощенная декларация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Упрощенная декларация заполняется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Упрощенной декларации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Упрощенной декларации не заполняются. </w:t>
      </w:r>
      <w:r>
        <w:br/>
      </w:r>
      <w:r>
        <w:rPr>
          <w:rFonts w:ascii="Times New Roman"/>
          <w:b w:val="false"/>
          <w:i w:val="false"/>
          <w:color w:val="000000"/>
          <w:sz w:val="28"/>
        </w:rPr>
        <w:t>
</w:t>
      </w:r>
      <w:r>
        <w:rPr>
          <w:rFonts w:ascii="Times New Roman"/>
          <w:b w:val="false"/>
          <w:i w:val="false"/>
          <w:color w:val="000000"/>
          <w:sz w:val="28"/>
        </w:rPr>
        <w:t xml:space="preserve">      6. При представлении Упрощенной декларации: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Упрощенная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Упрощенной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Упрощенной декларации </w:t>
      </w:r>
    </w:p>
    <w:p>
      <w:pPr>
        <w:spacing w:after="0"/>
        <w:ind w:left="0"/>
        <w:jc w:val="both"/>
      </w:pPr>
      <w:r>
        <w:rPr>
          <w:rFonts w:ascii="Times New Roman"/>
          <w:b w:val="false"/>
          <w:i w:val="false"/>
          <w:color w:val="000000"/>
          <w:sz w:val="28"/>
        </w:rPr>
        <w:t xml:space="preserve">      7.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3)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строительство зданий,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Наименование|Код   |Всего за| в том числе по видам деятельности         |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 </w:t>
      </w:r>
      <w:r>
        <w:br/>
      </w:r>
      <w:r>
        <w:rPr>
          <w:rFonts w:ascii="Times New Roman"/>
          <w:b w:val="false"/>
          <w:i w:val="false"/>
          <w:color w:val="000000"/>
          <w:sz w:val="28"/>
        </w:rPr>
        <w:t>
</w:t>
      </w:r>
      <w:r>
        <w:rPr>
          <w:rFonts w:ascii="Times New Roman"/>
          <w:b w:val="false"/>
          <w:i w:val="false"/>
          <w:color w:val="000000"/>
          <w:sz w:val="28"/>
        </w:rPr>
        <w:t xml:space="preserve">            |      |год     |строитель- |розничная  |аренда   |реклама  | </w:t>
      </w:r>
      <w:r>
        <w:br/>
      </w:r>
      <w:r>
        <w:rPr>
          <w:rFonts w:ascii="Times New Roman"/>
          <w:b w:val="false"/>
          <w:i w:val="false"/>
          <w:color w:val="000000"/>
          <w:sz w:val="28"/>
        </w:rPr>
        <w:t>
</w:t>
      </w:r>
      <w:r>
        <w:rPr>
          <w:rFonts w:ascii="Times New Roman"/>
          <w:b w:val="false"/>
          <w:i w:val="false"/>
          <w:color w:val="000000"/>
          <w:sz w:val="28"/>
        </w:rPr>
        <w:t xml:space="preserve">            |      |        |ство зда-  |продажа ав-|автомо-  |         | </w:t>
      </w:r>
      <w:r>
        <w:br/>
      </w:r>
      <w:r>
        <w:rPr>
          <w:rFonts w:ascii="Times New Roman"/>
          <w:b w:val="false"/>
          <w:i w:val="false"/>
          <w:color w:val="000000"/>
          <w:sz w:val="28"/>
        </w:rPr>
        <w:t>
</w:t>
      </w:r>
      <w:r>
        <w:rPr>
          <w:rFonts w:ascii="Times New Roman"/>
          <w:b w:val="false"/>
          <w:i w:val="false"/>
          <w:color w:val="000000"/>
          <w:sz w:val="28"/>
        </w:rPr>
        <w:t xml:space="preserve">            |      |        |ний        |томобилей  |билей    |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|код 45211  |код 50102  |код 71100|код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произ-|  100 |250000,0| 150000,0  | 50 000,0  | 35 000,0| 5 000,0 | </w:t>
      </w:r>
      <w:r>
        <w:br/>
      </w:r>
      <w:r>
        <w:rPr>
          <w:rFonts w:ascii="Times New Roman"/>
          <w:b w:val="false"/>
          <w:i w:val="false"/>
          <w:color w:val="000000"/>
          <w:sz w:val="28"/>
        </w:rPr>
        <w:t>
</w:t>
      </w:r>
      <w:r>
        <w:rPr>
          <w:rFonts w:ascii="Times New Roman"/>
          <w:b w:val="false"/>
          <w:i w:val="false"/>
          <w:color w:val="000000"/>
          <w:sz w:val="28"/>
        </w:rPr>
        <w:t xml:space="preserve">веденной    |      |        |           |           |         |        | </w:t>
      </w:r>
      <w:r>
        <w:br/>
      </w:r>
      <w:r>
        <w:rPr>
          <w:rFonts w:ascii="Times New Roman"/>
          <w:b w:val="false"/>
          <w:i w:val="false"/>
          <w:color w:val="000000"/>
          <w:sz w:val="28"/>
        </w:rPr>
        <w:t>
</w:t>
      </w:r>
      <w:r>
        <w:rPr>
          <w:rFonts w:ascii="Times New Roman"/>
          <w:b w:val="false"/>
          <w:i w:val="false"/>
          <w:color w:val="000000"/>
          <w:sz w:val="28"/>
        </w:rPr>
        <w:t xml:space="preserve">продукции   |      |        |           |           |         |         | </w:t>
      </w:r>
      <w:r>
        <w:br/>
      </w:r>
      <w:r>
        <w:rPr>
          <w:rFonts w:ascii="Times New Roman"/>
          <w:b w:val="false"/>
          <w:i w:val="false"/>
          <w:color w:val="000000"/>
          <w:sz w:val="28"/>
        </w:rPr>
        <w:t>
</w:t>
      </w:r>
      <w:r>
        <w:rPr>
          <w:rFonts w:ascii="Times New Roman"/>
          <w:b w:val="false"/>
          <w:i w:val="false"/>
          <w:color w:val="000000"/>
          <w:sz w:val="28"/>
        </w:rPr>
        <w:t xml:space="preserve">(товаров,   |      |        |           |           |         |         | </w:t>
      </w:r>
      <w:r>
        <w:br/>
      </w:r>
      <w:r>
        <w:rPr>
          <w:rFonts w:ascii="Times New Roman"/>
          <w:b w:val="false"/>
          <w:i w:val="false"/>
          <w:color w:val="000000"/>
          <w:sz w:val="28"/>
        </w:rPr>
        <w:t>
</w:t>
      </w:r>
      <w:r>
        <w:rPr>
          <w:rFonts w:ascii="Times New Roman"/>
          <w:b w:val="false"/>
          <w:i w:val="false"/>
          <w:color w:val="000000"/>
          <w:sz w:val="28"/>
        </w:rPr>
        <w:t xml:space="preserve">услуг),     |      |        |           |           |         |         | </w:t>
      </w:r>
      <w:r>
        <w:br/>
      </w:r>
      <w:r>
        <w:rPr>
          <w:rFonts w:ascii="Times New Roman"/>
          <w:b w:val="false"/>
          <w:i w:val="false"/>
          <w:color w:val="000000"/>
          <w:sz w:val="28"/>
        </w:rPr>
        <w:t>
</w:t>
      </w:r>
      <w:r>
        <w:rPr>
          <w:rFonts w:ascii="Times New Roman"/>
          <w:b w:val="false"/>
          <w:i w:val="false"/>
          <w:color w:val="000000"/>
          <w:sz w:val="28"/>
        </w:rPr>
        <w:t xml:space="preserve">тыс. тенге  |      |        |           |           |         |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2|  ОКЭД  А 4 5 2 1 1 В  5 0 1 0 2  С  7 1 1 0 0 | </w:t>
      </w:r>
      <w:r>
        <w:br/>
      </w:r>
      <w:r>
        <w:rPr>
          <w:rFonts w:ascii="Times New Roman"/>
          <w:b w:val="false"/>
          <w:i w:val="false"/>
          <w:color w:val="000000"/>
          <w:sz w:val="28"/>
        </w:rPr>
        <w:t>
</w:t>
      </w:r>
      <w:r>
        <w:rPr>
          <w:rFonts w:ascii="Times New Roman"/>
          <w:b w:val="false"/>
          <w:i w:val="false"/>
          <w:color w:val="000000"/>
          <w:sz w:val="28"/>
        </w:rPr>
        <w:t xml:space="preserve">     |Укажите                                            |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Удельный вес строительства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4) строка 3 заполняется только индивидуальными предпринимателями: </w:t>
      </w:r>
      <w:r>
        <w:br/>
      </w:r>
      <w:r>
        <w:rPr>
          <w:rFonts w:ascii="Times New Roman"/>
          <w:b w:val="false"/>
          <w:i w:val="false"/>
          <w:color w:val="000000"/>
          <w:sz w:val="28"/>
        </w:rPr>
        <w:t>
</w:t>
      </w:r>
      <w:r>
        <w:rPr>
          <w:rFonts w:ascii="Times New Roman"/>
          <w:b w:val="false"/>
          <w:i w:val="false"/>
          <w:color w:val="000000"/>
          <w:sz w:val="28"/>
        </w:rPr>
        <w:t xml:space="preserve">      в строке 3А указывается фамилия, имя, отчество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3В указывается фирменное наименование, в случае его наличия; </w:t>
      </w:r>
      <w:r>
        <w:br/>
      </w:r>
      <w:r>
        <w:rPr>
          <w:rFonts w:ascii="Times New Roman"/>
          <w:b w:val="false"/>
          <w:i w:val="false"/>
          <w:color w:val="000000"/>
          <w:sz w:val="28"/>
        </w:rPr>
        <w:t>
</w:t>
      </w:r>
      <w:r>
        <w:rPr>
          <w:rFonts w:ascii="Times New Roman"/>
          <w:b w:val="false"/>
          <w:i w:val="false"/>
          <w:color w:val="000000"/>
          <w:sz w:val="28"/>
        </w:rPr>
        <w:t xml:space="preserve">      строка 4 заполняется только юридическими лицами, в ней указывается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5) в строке 5 производится отметка соответствующего вида Упрощенной декларации;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отчетный налоговый период (квартал, год);  </w:t>
      </w:r>
      <w:r>
        <w:br/>
      </w:r>
      <w:r>
        <w:rPr>
          <w:rFonts w:ascii="Times New Roman"/>
          <w:b w:val="false"/>
          <w:i w:val="false"/>
          <w:color w:val="000000"/>
          <w:sz w:val="28"/>
        </w:rPr>
        <w:t>
</w:t>
      </w:r>
      <w:r>
        <w:rPr>
          <w:rFonts w:ascii="Times New Roman"/>
          <w:b w:val="false"/>
          <w:i w:val="false"/>
          <w:color w:val="000000"/>
          <w:sz w:val="28"/>
        </w:rPr>
        <w:t xml:space="preserve">      7) в строке 7 указывается соответствующий код валюты, в которой производится исчисление налогов. </w:t>
      </w:r>
      <w:r>
        <w:br/>
      </w:r>
      <w:r>
        <w:rPr>
          <w:rFonts w:ascii="Times New Roman"/>
          <w:b w:val="false"/>
          <w:i w:val="false"/>
          <w:color w:val="000000"/>
          <w:sz w:val="28"/>
        </w:rPr>
        <w:t>
</w:t>
      </w:r>
      <w:r>
        <w:rPr>
          <w:rFonts w:ascii="Times New Roman"/>
          <w:b w:val="false"/>
          <w:i w:val="false"/>
          <w:color w:val="000000"/>
          <w:sz w:val="28"/>
        </w:rPr>
        <w:t xml:space="preserve">      8. В разделе "Сведения для определения суммы налогов": </w:t>
      </w:r>
      <w:r>
        <w:br/>
      </w:r>
      <w:r>
        <w:rPr>
          <w:rFonts w:ascii="Times New Roman"/>
          <w:b w:val="false"/>
          <w:i w:val="false"/>
          <w:color w:val="000000"/>
          <w:sz w:val="28"/>
        </w:rPr>
        <w:t>
</w:t>
      </w:r>
      <w:r>
        <w:rPr>
          <w:rFonts w:ascii="Times New Roman"/>
          <w:b w:val="false"/>
          <w:i w:val="false"/>
          <w:color w:val="000000"/>
          <w:sz w:val="28"/>
        </w:rPr>
        <w:t xml:space="preserve">      1) в строке 910.00.001 указывается фактический доход в соответствии с пунктами 4 и 7 статьи 370 Налогового кодекса; </w:t>
      </w:r>
      <w:r>
        <w:br/>
      </w:r>
      <w:r>
        <w:rPr>
          <w:rFonts w:ascii="Times New Roman"/>
          <w:b w:val="false"/>
          <w:i w:val="false"/>
          <w:color w:val="000000"/>
          <w:sz w:val="28"/>
        </w:rPr>
        <w:t>
</w:t>
      </w:r>
      <w:r>
        <w:rPr>
          <w:rFonts w:ascii="Times New Roman"/>
          <w:b w:val="false"/>
          <w:i w:val="false"/>
          <w:color w:val="000000"/>
          <w:sz w:val="28"/>
        </w:rPr>
        <w:t xml:space="preserve">      2) в строке 910.00.002 указывается количество наемных работников: </w:t>
      </w:r>
      <w:r>
        <w:br/>
      </w:r>
      <w:r>
        <w:rPr>
          <w:rFonts w:ascii="Times New Roman"/>
          <w:b w:val="false"/>
          <w:i w:val="false"/>
          <w:color w:val="000000"/>
          <w:sz w:val="28"/>
        </w:rPr>
        <w:t>
</w:t>
      </w:r>
      <w:r>
        <w:rPr>
          <w:rFonts w:ascii="Times New Roman"/>
          <w:b w:val="false"/>
          <w:i w:val="false"/>
          <w:color w:val="000000"/>
          <w:sz w:val="28"/>
        </w:rPr>
        <w:t xml:space="preserve">      в строке 910.00.002А указывается количество наемных работников за первый месяц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в строке 910.00.002В указывается количество наемных работников за второй месяц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в строке 910.00.002С указывается количество наемных работников за третий месяц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3) в строке 910.00.003 указывается среднесписочная численность работников за отчетный налоговый период, определяемая по формуле ((910.00.002А+910.00.002В+910.00.002С) / 3); </w:t>
      </w:r>
      <w:r>
        <w:br/>
      </w:r>
      <w:r>
        <w:rPr>
          <w:rFonts w:ascii="Times New Roman"/>
          <w:b w:val="false"/>
          <w:i w:val="false"/>
          <w:color w:val="000000"/>
          <w:sz w:val="28"/>
        </w:rPr>
        <w:t>
</w:t>
      </w:r>
      <w:r>
        <w:rPr>
          <w:rFonts w:ascii="Times New Roman"/>
          <w:b w:val="false"/>
          <w:i w:val="false"/>
          <w:color w:val="000000"/>
          <w:sz w:val="28"/>
        </w:rPr>
        <w:t xml:space="preserve">      4) в строке 910.00.004 указывается среднесписочная численность, превышающая предел, установленный пунктом 2 статьи 376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в строке 910.00.005 указывается сумма налога, исчисленная по ставкам, установленным статьей 377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в строке 910.00.006 указывается сумма налога с дохода, превышающего предельную сумму дохода, установленную пунктом 2 статьи 376 Налогового кодекса; </w:t>
      </w:r>
      <w:r>
        <w:br/>
      </w:r>
      <w:r>
        <w:rPr>
          <w:rFonts w:ascii="Times New Roman"/>
          <w:b w:val="false"/>
          <w:i w:val="false"/>
          <w:color w:val="000000"/>
          <w:sz w:val="28"/>
        </w:rPr>
        <w:t>
</w:t>
      </w:r>
      <w:r>
        <w:rPr>
          <w:rFonts w:ascii="Times New Roman"/>
          <w:b w:val="false"/>
          <w:i w:val="false"/>
          <w:color w:val="000000"/>
          <w:sz w:val="28"/>
        </w:rPr>
        <w:t xml:space="preserve">      7) в строке 910.00.007 указывается среднемесячная заработная плата на одного наемного работника за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8) строка 910.00.008 заполняется при условии, если среднемесячная заработная плата на одного наемного работника составляет не менее трехкратного минимального размера месячной заработной платы, согласно пункту 4 статьи 377 Налогового Кодекса. </w:t>
      </w:r>
      <w:r>
        <w:br/>
      </w:r>
      <w:r>
        <w:rPr>
          <w:rFonts w:ascii="Times New Roman"/>
          <w:b w:val="false"/>
          <w:i w:val="false"/>
          <w:color w:val="000000"/>
          <w:sz w:val="28"/>
        </w:rPr>
        <w:t>
</w:t>
      </w:r>
      <w:r>
        <w:rPr>
          <w:rFonts w:ascii="Times New Roman"/>
          <w:b w:val="false"/>
          <w:i w:val="false"/>
          <w:color w:val="000000"/>
          <w:sz w:val="28"/>
        </w:rPr>
        <w:t xml:space="preserve">      При соблюдении данного условия в строке указывается уменьшение суммы налога в зависимости от среднесписочной численности работников согласно пункту 4 статьи 377 Налогового кодекса, определяемое по формуле ((910.00.005 - 910.00.006) х (910.00.003 - 910.00.004) х 0,015); </w:t>
      </w:r>
      <w:r>
        <w:br/>
      </w:r>
      <w:r>
        <w:rPr>
          <w:rFonts w:ascii="Times New Roman"/>
          <w:b w:val="false"/>
          <w:i w:val="false"/>
          <w:color w:val="000000"/>
          <w:sz w:val="28"/>
        </w:rPr>
        <w:t>
</w:t>
      </w:r>
      <w:r>
        <w:rPr>
          <w:rFonts w:ascii="Times New Roman"/>
          <w:b w:val="false"/>
          <w:i w:val="false"/>
          <w:color w:val="000000"/>
          <w:sz w:val="28"/>
        </w:rPr>
        <w:t xml:space="preserve">      9) в строке 910.00.009 указывается сумма налога, подлежащая уплате в бюджет по Упрощенной декларации, которая определяется как разница строк 910.00.005 и 910.00.008; </w:t>
      </w:r>
      <w:r>
        <w:br/>
      </w:r>
      <w:r>
        <w:rPr>
          <w:rFonts w:ascii="Times New Roman"/>
          <w:b w:val="false"/>
          <w:i w:val="false"/>
          <w:color w:val="000000"/>
          <w:sz w:val="28"/>
        </w:rPr>
        <w:t>
</w:t>
      </w:r>
      <w:r>
        <w:rPr>
          <w:rFonts w:ascii="Times New Roman"/>
          <w:b w:val="false"/>
          <w:i w:val="false"/>
          <w:color w:val="000000"/>
          <w:sz w:val="28"/>
        </w:rPr>
        <w:t xml:space="preserve">      10) в строке 910.00.010 указывается сумма индивидуального (корпоративного) подоходного налога, подлежащая уплате в бюджет, определяемая по формуле (910.00.009 х 0,5); </w:t>
      </w:r>
      <w:r>
        <w:br/>
      </w:r>
      <w:r>
        <w:rPr>
          <w:rFonts w:ascii="Times New Roman"/>
          <w:b w:val="false"/>
          <w:i w:val="false"/>
          <w:color w:val="000000"/>
          <w:sz w:val="28"/>
        </w:rPr>
        <w:t>
</w:t>
      </w:r>
      <w:r>
        <w:rPr>
          <w:rFonts w:ascii="Times New Roman"/>
          <w:b w:val="false"/>
          <w:i w:val="false"/>
          <w:color w:val="000000"/>
          <w:sz w:val="28"/>
        </w:rPr>
        <w:t xml:space="preserve">      11) в строке 910.00.011 указывается сумма социального налога, подлежащая уплате в бюджет, определяемая по формуле (910.00.009 х 0,5). </w:t>
      </w:r>
      <w:r>
        <w:br/>
      </w:r>
      <w:r>
        <w:rPr>
          <w:rFonts w:ascii="Times New Roman"/>
          <w:b w:val="false"/>
          <w:i w:val="false"/>
          <w:color w:val="000000"/>
          <w:sz w:val="28"/>
        </w:rPr>
        <w:t>
</w:t>
      </w:r>
      <w:r>
        <w:rPr>
          <w:rFonts w:ascii="Times New Roman"/>
          <w:b w:val="false"/>
          <w:i w:val="false"/>
          <w:color w:val="000000"/>
          <w:sz w:val="28"/>
        </w:rPr>
        <w:t xml:space="preserve">      9. Например: </w:t>
      </w:r>
      <w:r>
        <w:br/>
      </w:r>
      <w:r>
        <w:rPr>
          <w:rFonts w:ascii="Times New Roman"/>
          <w:b w:val="false"/>
          <w:i w:val="false"/>
          <w:color w:val="000000"/>
          <w:sz w:val="28"/>
        </w:rPr>
        <w:t>
</w:t>
      </w:r>
      <w:r>
        <w:rPr>
          <w:rFonts w:ascii="Times New Roman"/>
          <w:b w:val="false"/>
          <w:i w:val="false"/>
          <w:color w:val="000000"/>
          <w:sz w:val="28"/>
        </w:rPr>
        <w:t xml:space="preserve">      1) по строке 910.00.001 доход за отчетный налоговый период индивидуального предпринимателя составил 5 000 000 тенге; </w:t>
      </w:r>
      <w:r>
        <w:br/>
      </w:r>
      <w:r>
        <w:rPr>
          <w:rFonts w:ascii="Times New Roman"/>
          <w:b w:val="false"/>
          <w:i w:val="false"/>
          <w:color w:val="000000"/>
          <w:sz w:val="28"/>
        </w:rPr>
        <w:t>
</w:t>
      </w:r>
      <w:r>
        <w:rPr>
          <w:rFonts w:ascii="Times New Roman"/>
          <w:b w:val="false"/>
          <w:i w:val="false"/>
          <w:color w:val="000000"/>
          <w:sz w:val="28"/>
        </w:rPr>
        <w:t xml:space="preserve">      2) по строке 910.00.002А количество наемных работников в первом месяце отчетного налогового периода составило 20 человек; </w:t>
      </w:r>
      <w:r>
        <w:br/>
      </w:r>
      <w:r>
        <w:rPr>
          <w:rFonts w:ascii="Times New Roman"/>
          <w:b w:val="false"/>
          <w:i w:val="false"/>
          <w:color w:val="000000"/>
          <w:sz w:val="28"/>
        </w:rPr>
        <w:t>
</w:t>
      </w:r>
      <w:r>
        <w:rPr>
          <w:rFonts w:ascii="Times New Roman"/>
          <w:b w:val="false"/>
          <w:i w:val="false"/>
          <w:color w:val="000000"/>
          <w:sz w:val="28"/>
        </w:rPr>
        <w:t xml:space="preserve">      3) по строке 910.00.002В количество наемных работников во втором месяце отчетного налогового периода составило 15 человек; </w:t>
      </w:r>
      <w:r>
        <w:br/>
      </w:r>
      <w:r>
        <w:rPr>
          <w:rFonts w:ascii="Times New Roman"/>
          <w:b w:val="false"/>
          <w:i w:val="false"/>
          <w:color w:val="000000"/>
          <w:sz w:val="28"/>
        </w:rPr>
        <w:t>
</w:t>
      </w:r>
      <w:r>
        <w:rPr>
          <w:rFonts w:ascii="Times New Roman"/>
          <w:b w:val="false"/>
          <w:i w:val="false"/>
          <w:color w:val="000000"/>
          <w:sz w:val="28"/>
        </w:rPr>
        <w:t xml:space="preserve">      4) по строке 910.00.002С количество наемных работников в третьем месяце отчетного налогового периода составило 16 человек; </w:t>
      </w:r>
      <w:r>
        <w:br/>
      </w:r>
      <w:r>
        <w:rPr>
          <w:rFonts w:ascii="Times New Roman"/>
          <w:b w:val="false"/>
          <w:i w:val="false"/>
          <w:color w:val="000000"/>
          <w:sz w:val="28"/>
        </w:rPr>
        <w:t>
</w:t>
      </w:r>
      <w:r>
        <w:rPr>
          <w:rFonts w:ascii="Times New Roman"/>
          <w:b w:val="false"/>
          <w:i w:val="false"/>
          <w:color w:val="000000"/>
          <w:sz w:val="28"/>
        </w:rPr>
        <w:t xml:space="preserve">      5) по строке 910.00.003 среднесписочная численность работников составила 17 человек, включая самого индивидуального предпринимателя ((20 + 15 + 16) : 3 месяца); </w:t>
      </w:r>
      <w:r>
        <w:br/>
      </w:r>
      <w:r>
        <w:rPr>
          <w:rFonts w:ascii="Times New Roman"/>
          <w:b w:val="false"/>
          <w:i w:val="false"/>
          <w:color w:val="000000"/>
          <w:sz w:val="28"/>
        </w:rPr>
        <w:t>
</w:t>
      </w:r>
      <w:r>
        <w:rPr>
          <w:rFonts w:ascii="Times New Roman"/>
          <w:b w:val="false"/>
          <w:i w:val="false"/>
          <w:color w:val="000000"/>
          <w:sz w:val="28"/>
        </w:rPr>
        <w:t xml:space="preserve">      6) по строке 910.00.004 среднесписочная численность, превышающая предельную численность, составила 2 человека (17 - 15), где 17 человек - фактическая среднесписочная численность, 15 человек - предельная численность, установленная пунктом 2 статьи 376 Налогового кодекса; </w:t>
      </w:r>
      <w:r>
        <w:br/>
      </w:r>
      <w:r>
        <w:rPr>
          <w:rFonts w:ascii="Times New Roman"/>
          <w:b w:val="false"/>
          <w:i w:val="false"/>
          <w:color w:val="000000"/>
          <w:sz w:val="28"/>
        </w:rPr>
        <w:t>
</w:t>
      </w:r>
      <w:r>
        <w:rPr>
          <w:rFonts w:ascii="Times New Roman"/>
          <w:b w:val="false"/>
          <w:i w:val="false"/>
          <w:color w:val="000000"/>
          <w:sz w:val="28"/>
        </w:rPr>
        <w:t xml:space="preserve">      7) по строке 910.00.005 сумма исчисленного налога в соответствии с пунктом 2 статьи 377 Налогового кодекса составит 385000 тенге ((5000000 тенге - 3000000 тенге) х 11% + 165000 тенге); </w:t>
      </w:r>
      <w:r>
        <w:br/>
      </w:r>
      <w:r>
        <w:rPr>
          <w:rFonts w:ascii="Times New Roman"/>
          <w:b w:val="false"/>
          <w:i w:val="false"/>
          <w:color w:val="000000"/>
          <w:sz w:val="28"/>
        </w:rPr>
        <w:t>
</w:t>
      </w:r>
      <w:r>
        <w:rPr>
          <w:rFonts w:ascii="Times New Roman"/>
          <w:b w:val="false"/>
          <w:i w:val="false"/>
          <w:color w:val="000000"/>
          <w:sz w:val="28"/>
        </w:rPr>
        <w:t xml:space="preserve">      8) по строке 910.00.006 сумма налога с дохода, превышающего предельную сумму дохода, установленного пунктом 2 статьи 376 Налогового кодекса, составит 55000 тенге (385000 тенге - (4500000 тенге - 3000000 тенге) х 11% + 165000 тенге); </w:t>
      </w:r>
      <w:r>
        <w:br/>
      </w:r>
      <w:r>
        <w:rPr>
          <w:rFonts w:ascii="Times New Roman"/>
          <w:b w:val="false"/>
          <w:i w:val="false"/>
          <w:color w:val="000000"/>
          <w:sz w:val="28"/>
        </w:rPr>
        <w:t>
</w:t>
      </w:r>
      <w:r>
        <w:rPr>
          <w:rFonts w:ascii="Times New Roman"/>
          <w:b w:val="false"/>
          <w:i w:val="false"/>
          <w:color w:val="000000"/>
          <w:sz w:val="28"/>
        </w:rPr>
        <w:t xml:space="preserve">      9) по строке 910.00.007 среднемесячная заработная плата на одного наемного работника составила 12170 тенге, которая определена следующим образом: </w:t>
      </w:r>
      <w:r>
        <w:br/>
      </w:r>
      <w:r>
        <w:rPr>
          <w:rFonts w:ascii="Times New Roman"/>
          <w:b w:val="false"/>
          <w:i w:val="false"/>
          <w:color w:val="000000"/>
          <w:sz w:val="28"/>
        </w:rPr>
        <w:t>
</w:t>
      </w:r>
      <w:r>
        <w:rPr>
          <w:rFonts w:ascii="Times New Roman"/>
          <w:b w:val="false"/>
          <w:i w:val="false"/>
          <w:color w:val="000000"/>
          <w:sz w:val="28"/>
        </w:rPr>
        <w:t xml:space="preserve">      например, всего сумма начисленной заработной платы наемных работников за первый месяц отчетного налогового периода составила 238 000 тенге (30000 тенге + 105000 тенге + 18000 тенге + 40000 тенге + 45000 тенге), в том числе заработная плата трех человек составила по 10000 тенге (30000 тенге (3 х 10000 тенге), десяти человек по 10500 тенге (105000 (10 х 10500 тенге), двух человек по 9000 тенге (18000 (2 х 9000 тенге)), двух человек по 20000 тенге (40000 (2 х 20000 тенге)), и трех человек по 15000 тенге (45000 (3 х 15000 тенге)). </w:t>
      </w:r>
      <w:r>
        <w:br/>
      </w:r>
      <w:r>
        <w:rPr>
          <w:rFonts w:ascii="Times New Roman"/>
          <w:b w:val="false"/>
          <w:i w:val="false"/>
          <w:color w:val="000000"/>
          <w:sz w:val="28"/>
        </w:rPr>
        <w:t>
</w:t>
      </w:r>
      <w:r>
        <w:rPr>
          <w:rFonts w:ascii="Times New Roman"/>
          <w:b w:val="false"/>
          <w:i w:val="false"/>
          <w:color w:val="000000"/>
          <w:sz w:val="28"/>
        </w:rPr>
        <w:t xml:space="preserve">      Так, среднемесячная заработная плата на одного наемного работника за первый месяц отчетного налогового периода составила 11900 тенге (238000 : 20 человек), где 20 человек - количество наемных работников в первом месяце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Аналогично определяются среднемесячные суммы заработной платы на одного наемного работника за второй и третий месяцы отчетного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Допустим, во втором месяце отчетного налогового периода сумма заработной платы на одного наемного работника составила - 12450 тенге, в третьем - 12160 тенге. </w:t>
      </w:r>
      <w:r>
        <w:br/>
      </w:r>
      <w:r>
        <w:rPr>
          <w:rFonts w:ascii="Times New Roman"/>
          <w:b w:val="false"/>
          <w:i w:val="false"/>
          <w:color w:val="000000"/>
          <w:sz w:val="28"/>
        </w:rPr>
        <w:t>
</w:t>
      </w:r>
      <w:r>
        <w:rPr>
          <w:rFonts w:ascii="Times New Roman"/>
          <w:b w:val="false"/>
          <w:i w:val="false"/>
          <w:color w:val="000000"/>
          <w:sz w:val="28"/>
        </w:rPr>
        <w:t xml:space="preserve">      Тогда, среднемесячная сумма заработной платы на одного наемного работника за отчетный налоговый период составила 12170 тенге ((11900 тенге + 12450 тенге + 12160 тенге) : 3 месяца). </w:t>
      </w:r>
      <w:r>
        <w:br/>
      </w:r>
      <w:r>
        <w:rPr>
          <w:rFonts w:ascii="Times New Roman"/>
          <w:b w:val="false"/>
          <w:i w:val="false"/>
          <w:color w:val="000000"/>
          <w:sz w:val="28"/>
        </w:rPr>
        <w:t>
</w:t>
      </w:r>
      <w:r>
        <w:rPr>
          <w:rFonts w:ascii="Times New Roman"/>
          <w:b w:val="false"/>
          <w:i w:val="false"/>
          <w:color w:val="000000"/>
          <w:sz w:val="28"/>
        </w:rPr>
        <w:t xml:space="preserve">      В нашем примере трехкратный минимальный размер месячной заработной платы установленный законодательным актом на 2001 год составил 10452 тенге (3484 тенге х 3). Так как, среднемесячная заработная плата на одного работника по итогам отчетного налогового периода превысила трехкратный размер минимальной заработной платы, то производится корректировка за предельное количество работников, исходя из среднесписочной численности, предусмотренная пунктом 4 статьи 377 Налогового кодекса; </w:t>
      </w:r>
      <w:r>
        <w:br/>
      </w:r>
      <w:r>
        <w:rPr>
          <w:rFonts w:ascii="Times New Roman"/>
          <w:b w:val="false"/>
          <w:i w:val="false"/>
          <w:color w:val="000000"/>
          <w:sz w:val="28"/>
        </w:rPr>
        <w:t>
</w:t>
      </w:r>
      <w:r>
        <w:rPr>
          <w:rFonts w:ascii="Times New Roman"/>
          <w:b w:val="false"/>
          <w:i w:val="false"/>
          <w:color w:val="000000"/>
          <w:sz w:val="28"/>
        </w:rPr>
        <w:t xml:space="preserve">      10) по строке 910.00.008 уменьшенная сумма налога в зависимости от среднесписочной численности работников составит 74250 тенге ((385000 тенге - 55000 тенге) х (17 чел. - 2 чел.) х 0,015), где 0,015 - коэффициент корректировки суммы налога за каждого работника исходя из среднесписочной численности работников; </w:t>
      </w:r>
      <w:r>
        <w:br/>
      </w:r>
      <w:r>
        <w:rPr>
          <w:rFonts w:ascii="Times New Roman"/>
          <w:b w:val="false"/>
          <w:i w:val="false"/>
          <w:color w:val="000000"/>
          <w:sz w:val="28"/>
        </w:rPr>
        <w:t>
</w:t>
      </w:r>
      <w:r>
        <w:rPr>
          <w:rFonts w:ascii="Times New Roman"/>
          <w:b w:val="false"/>
          <w:i w:val="false"/>
          <w:color w:val="000000"/>
          <w:sz w:val="28"/>
        </w:rPr>
        <w:t xml:space="preserve">      11) по строке 910.00.009 сумма налога, подлежащая уплате в бюджет, составит 310750 тенге (385000 тенге - 74250 тенге); </w:t>
      </w:r>
      <w:r>
        <w:br/>
      </w:r>
      <w:r>
        <w:rPr>
          <w:rFonts w:ascii="Times New Roman"/>
          <w:b w:val="false"/>
          <w:i w:val="false"/>
          <w:color w:val="000000"/>
          <w:sz w:val="28"/>
        </w:rPr>
        <w:t>
</w:t>
      </w:r>
      <w:r>
        <w:rPr>
          <w:rFonts w:ascii="Times New Roman"/>
          <w:b w:val="false"/>
          <w:i w:val="false"/>
          <w:color w:val="000000"/>
          <w:sz w:val="28"/>
        </w:rPr>
        <w:t xml:space="preserve">      12) по строке 910.00.010 сумма индивидуального (корпоративного) подоходного налога составит 155375 тенге (310750 тенге х 0,5); </w:t>
      </w:r>
      <w:r>
        <w:br/>
      </w:r>
      <w:r>
        <w:rPr>
          <w:rFonts w:ascii="Times New Roman"/>
          <w:b w:val="false"/>
          <w:i w:val="false"/>
          <w:color w:val="000000"/>
          <w:sz w:val="28"/>
        </w:rPr>
        <w:t>
</w:t>
      </w:r>
      <w:r>
        <w:rPr>
          <w:rFonts w:ascii="Times New Roman"/>
          <w:b w:val="false"/>
          <w:i w:val="false"/>
          <w:color w:val="000000"/>
          <w:sz w:val="28"/>
        </w:rPr>
        <w:t xml:space="preserve">      13) по строке 910.00.011 сумма социального налога составит 155375 тенге (310750 тенге х 0,5). </w:t>
      </w:r>
      <w:r>
        <w:br/>
      </w:r>
      <w:r>
        <w:rPr>
          <w:rFonts w:ascii="Times New Roman"/>
          <w:b w:val="false"/>
          <w:i w:val="false"/>
          <w:color w:val="000000"/>
          <w:sz w:val="28"/>
        </w:rPr>
        <w:t>
</w:t>
      </w:r>
      <w:r>
        <w:rPr>
          <w:rFonts w:ascii="Times New Roman"/>
          <w:b w:val="false"/>
          <w:i w:val="false"/>
          <w:color w:val="000000"/>
          <w:sz w:val="28"/>
        </w:rPr>
        <w:t xml:space="preserve">      10. Упрощенная декларация подписывается и заверяется в соответствии со статьей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910.00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Заявления на получение патента </w:t>
      </w:r>
      <w:r>
        <w:br/>
      </w:r>
      <w:r>
        <w:rPr>
          <w:rFonts w:ascii="Times New Roman"/>
          <w:b w:val="false"/>
          <w:i w:val="false"/>
          <w:color w:val="000000"/>
          <w:sz w:val="28"/>
        </w:rPr>
        <w:t>
</w:t>
      </w:r>
      <w:r>
        <w:rPr>
          <w:rFonts w:ascii="Times New Roman"/>
          <w:b/>
          <w:i w:val="false"/>
          <w:color w:val="000080"/>
          <w:sz w:val="28"/>
        </w:rPr>
        <w:t xml:space="preserve">                 для индивидуальных предпринимателей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прилагаемого Заявления на получение патента для индивидуальных предпринимателей (далее - Заявление). </w:t>
      </w:r>
      <w:r>
        <w:br/>
      </w:r>
      <w:r>
        <w:rPr>
          <w:rFonts w:ascii="Times New Roman"/>
          <w:b w:val="false"/>
          <w:i w:val="false"/>
          <w:color w:val="000000"/>
          <w:sz w:val="28"/>
        </w:rPr>
        <w:t>
</w:t>
      </w:r>
      <w:r>
        <w:rPr>
          <w:rFonts w:ascii="Times New Roman"/>
          <w:b w:val="false"/>
          <w:i w:val="false"/>
          <w:color w:val="000000"/>
          <w:sz w:val="28"/>
        </w:rPr>
        <w:t xml:space="preserve">      2. Заявление предназначено для расчетов с бюджетом по специальному налоговому режиму на основе патента для индивидуальных предпринимателей. </w:t>
      </w:r>
      <w:r>
        <w:br/>
      </w:r>
      <w:r>
        <w:rPr>
          <w:rFonts w:ascii="Times New Roman"/>
          <w:b w:val="false"/>
          <w:i w:val="false"/>
          <w:color w:val="000000"/>
          <w:sz w:val="28"/>
        </w:rPr>
        <w:t>
</w:t>
      </w:r>
      <w:r>
        <w:rPr>
          <w:rFonts w:ascii="Times New Roman"/>
          <w:b w:val="false"/>
          <w:i w:val="false"/>
          <w:color w:val="000000"/>
          <w:sz w:val="28"/>
        </w:rPr>
        <w:t xml:space="preserve">      3. При составлении Заявления: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Заявление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Заявление заполняется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Заявления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Заявления не заполняются. </w:t>
      </w:r>
      <w:r>
        <w:br/>
      </w:r>
      <w:r>
        <w:rPr>
          <w:rFonts w:ascii="Times New Roman"/>
          <w:b w:val="false"/>
          <w:i w:val="false"/>
          <w:color w:val="000000"/>
          <w:sz w:val="28"/>
        </w:rPr>
        <w:t>
</w:t>
      </w:r>
      <w:r>
        <w:rPr>
          <w:rFonts w:ascii="Times New Roman"/>
          <w:b w:val="false"/>
          <w:i w:val="false"/>
          <w:color w:val="000000"/>
          <w:sz w:val="28"/>
        </w:rPr>
        <w:t xml:space="preserve">      6. При представлении Заявления: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Заявление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Заявления </w:t>
      </w:r>
    </w:p>
    <w:p>
      <w:pPr>
        <w:spacing w:after="0"/>
        <w:ind w:left="0"/>
        <w:jc w:val="both"/>
      </w:pPr>
      <w:r>
        <w:rPr>
          <w:rFonts w:ascii="Times New Roman"/>
          <w:b w:val="false"/>
          <w:i w:val="false"/>
          <w:color w:val="000000"/>
          <w:sz w:val="28"/>
        </w:rPr>
        <w:t xml:space="preserve">      7.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указывается код осуществляемого вида деятельности по Общему классификатору экономической деятельности (ОКЭД); </w:t>
      </w:r>
      <w:r>
        <w:br/>
      </w:r>
      <w:r>
        <w:rPr>
          <w:rFonts w:ascii="Times New Roman"/>
          <w:b w:val="false"/>
          <w:i w:val="false"/>
          <w:color w:val="000000"/>
          <w:sz w:val="28"/>
        </w:rPr>
        <w:t>
</w:t>
      </w:r>
      <w:r>
        <w:rPr>
          <w:rFonts w:ascii="Times New Roman"/>
          <w:b w:val="false"/>
          <w:i w:val="false"/>
          <w:color w:val="000000"/>
          <w:sz w:val="28"/>
        </w:rPr>
        <w:t xml:space="preserve">      3) в строке 3: </w:t>
      </w:r>
      <w:r>
        <w:br/>
      </w:r>
      <w:r>
        <w:rPr>
          <w:rFonts w:ascii="Times New Roman"/>
          <w:b w:val="false"/>
          <w:i w:val="false"/>
          <w:color w:val="000000"/>
          <w:sz w:val="28"/>
        </w:rPr>
        <w:t>
</w:t>
      </w:r>
      <w:r>
        <w:rPr>
          <w:rFonts w:ascii="Times New Roman"/>
          <w:b w:val="false"/>
          <w:i w:val="false"/>
          <w:color w:val="000000"/>
          <w:sz w:val="28"/>
        </w:rPr>
        <w:t xml:space="preserve">      в строке 3А указывается фамилия, имя, отчество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3В указывается фирменное наименование, в случае его наличия; </w:t>
      </w:r>
      <w:r>
        <w:br/>
      </w:r>
      <w:r>
        <w:rPr>
          <w:rFonts w:ascii="Times New Roman"/>
          <w:b w:val="false"/>
          <w:i w:val="false"/>
          <w:color w:val="000000"/>
          <w:sz w:val="28"/>
        </w:rPr>
        <w:t>
</w:t>
      </w:r>
      <w:r>
        <w:rPr>
          <w:rFonts w:ascii="Times New Roman"/>
          <w:b w:val="false"/>
          <w:i w:val="false"/>
          <w:color w:val="000000"/>
          <w:sz w:val="28"/>
        </w:rPr>
        <w:t xml:space="preserve">      4) в строке 4 указывается адрес местожительства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4А указывается наименование области; </w:t>
      </w:r>
      <w:r>
        <w:br/>
      </w:r>
      <w:r>
        <w:rPr>
          <w:rFonts w:ascii="Times New Roman"/>
          <w:b w:val="false"/>
          <w:i w:val="false"/>
          <w:color w:val="000000"/>
          <w:sz w:val="28"/>
        </w:rPr>
        <w:t>
</w:t>
      </w:r>
      <w:r>
        <w:rPr>
          <w:rFonts w:ascii="Times New Roman"/>
          <w:b w:val="false"/>
          <w:i w:val="false"/>
          <w:color w:val="000000"/>
          <w:sz w:val="28"/>
        </w:rPr>
        <w:t xml:space="preserve">      в строке 4В указывается наименование города или района; </w:t>
      </w:r>
      <w:r>
        <w:br/>
      </w:r>
      <w:r>
        <w:rPr>
          <w:rFonts w:ascii="Times New Roman"/>
          <w:b w:val="false"/>
          <w:i w:val="false"/>
          <w:color w:val="000000"/>
          <w:sz w:val="28"/>
        </w:rPr>
        <w:t>
</w:t>
      </w:r>
      <w:r>
        <w:rPr>
          <w:rFonts w:ascii="Times New Roman"/>
          <w:b w:val="false"/>
          <w:i w:val="false"/>
          <w:color w:val="000000"/>
          <w:sz w:val="28"/>
        </w:rPr>
        <w:t xml:space="preserve">      в строке 4С указывается наименование поселка или села; </w:t>
      </w:r>
      <w:r>
        <w:br/>
      </w:r>
      <w:r>
        <w:rPr>
          <w:rFonts w:ascii="Times New Roman"/>
          <w:b w:val="false"/>
          <w:i w:val="false"/>
          <w:color w:val="000000"/>
          <w:sz w:val="28"/>
        </w:rPr>
        <w:t>
</w:t>
      </w:r>
      <w:r>
        <w:rPr>
          <w:rFonts w:ascii="Times New Roman"/>
          <w:b w:val="false"/>
          <w:i w:val="false"/>
          <w:color w:val="000000"/>
          <w:sz w:val="28"/>
        </w:rPr>
        <w:t xml:space="preserve">      в строке 4D указывается наименование улицы (проспекта, бульвара, переулка и т.д.); </w:t>
      </w:r>
      <w:r>
        <w:br/>
      </w:r>
      <w:r>
        <w:rPr>
          <w:rFonts w:ascii="Times New Roman"/>
          <w:b w:val="false"/>
          <w:i w:val="false"/>
          <w:color w:val="000000"/>
          <w:sz w:val="28"/>
        </w:rPr>
        <w:t>
</w:t>
      </w:r>
      <w:r>
        <w:rPr>
          <w:rFonts w:ascii="Times New Roman"/>
          <w:b w:val="false"/>
          <w:i w:val="false"/>
          <w:color w:val="000000"/>
          <w:sz w:val="28"/>
        </w:rPr>
        <w:t xml:space="preserve">      в строке 4Е указывается номер дома; </w:t>
      </w:r>
      <w:r>
        <w:br/>
      </w:r>
      <w:r>
        <w:rPr>
          <w:rFonts w:ascii="Times New Roman"/>
          <w:b w:val="false"/>
          <w:i w:val="false"/>
          <w:color w:val="000000"/>
          <w:sz w:val="28"/>
        </w:rPr>
        <w:t>
</w:t>
      </w:r>
      <w:r>
        <w:rPr>
          <w:rFonts w:ascii="Times New Roman"/>
          <w:b w:val="false"/>
          <w:i w:val="false"/>
          <w:color w:val="000000"/>
          <w:sz w:val="28"/>
        </w:rPr>
        <w:t xml:space="preserve">      в строке 4F указывается номер квартиры;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соответствующий код валюты. </w:t>
      </w:r>
      <w:r>
        <w:br/>
      </w:r>
      <w:r>
        <w:rPr>
          <w:rFonts w:ascii="Times New Roman"/>
          <w:b w:val="false"/>
          <w:i w:val="false"/>
          <w:color w:val="000000"/>
          <w:sz w:val="28"/>
        </w:rPr>
        <w:t>
</w:t>
      </w:r>
      <w:r>
        <w:rPr>
          <w:rFonts w:ascii="Times New Roman"/>
          <w:b w:val="false"/>
          <w:i w:val="false"/>
          <w:color w:val="000000"/>
          <w:sz w:val="28"/>
        </w:rPr>
        <w:t xml:space="preserve">      8. В разделе "Сведения для получения патента": </w:t>
      </w:r>
      <w:r>
        <w:br/>
      </w:r>
      <w:r>
        <w:rPr>
          <w:rFonts w:ascii="Times New Roman"/>
          <w:b w:val="false"/>
          <w:i w:val="false"/>
          <w:color w:val="000000"/>
          <w:sz w:val="28"/>
        </w:rPr>
        <w:t>
</w:t>
      </w:r>
      <w:r>
        <w:rPr>
          <w:rFonts w:ascii="Times New Roman"/>
          <w:b w:val="false"/>
          <w:i w:val="false"/>
          <w:color w:val="000000"/>
          <w:sz w:val="28"/>
        </w:rPr>
        <w:t xml:space="preserve">      1) в строке 912.00.001 указывается вид осуществляемой деятельности; </w:t>
      </w:r>
      <w:r>
        <w:br/>
      </w:r>
      <w:r>
        <w:rPr>
          <w:rFonts w:ascii="Times New Roman"/>
          <w:b w:val="false"/>
          <w:i w:val="false"/>
          <w:color w:val="000000"/>
          <w:sz w:val="28"/>
        </w:rPr>
        <w:t>
</w:t>
      </w:r>
      <w:r>
        <w:rPr>
          <w:rFonts w:ascii="Times New Roman"/>
          <w:b w:val="false"/>
          <w:i w:val="false"/>
          <w:color w:val="000000"/>
          <w:sz w:val="28"/>
        </w:rPr>
        <w:t xml:space="preserve">      2) в строке 912.00.002 указывается место осуществления предпринимательской деятельности по получаемому патенту: </w:t>
      </w:r>
      <w:r>
        <w:br/>
      </w:r>
      <w:r>
        <w:rPr>
          <w:rFonts w:ascii="Times New Roman"/>
          <w:b w:val="false"/>
          <w:i w:val="false"/>
          <w:color w:val="000000"/>
          <w:sz w:val="28"/>
        </w:rPr>
        <w:t>
</w:t>
      </w:r>
      <w:r>
        <w:rPr>
          <w:rFonts w:ascii="Times New Roman"/>
          <w:b w:val="false"/>
          <w:i w:val="false"/>
          <w:color w:val="000000"/>
          <w:sz w:val="28"/>
        </w:rPr>
        <w:t xml:space="preserve">      в строке 912.00.002А указывается наименование области; </w:t>
      </w:r>
      <w:r>
        <w:br/>
      </w:r>
      <w:r>
        <w:rPr>
          <w:rFonts w:ascii="Times New Roman"/>
          <w:b w:val="false"/>
          <w:i w:val="false"/>
          <w:color w:val="000000"/>
          <w:sz w:val="28"/>
        </w:rPr>
        <w:t>
</w:t>
      </w:r>
      <w:r>
        <w:rPr>
          <w:rFonts w:ascii="Times New Roman"/>
          <w:b w:val="false"/>
          <w:i w:val="false"/>
          <w:color w:val="000000"/>
          <w:sz w:val="28"/>
        </w:rPr>
        <w:t xml:space="preserve">      в строке 912.00.002В указывается наименование города или района; </w:t>
      </w:r>
      <w:r>
        <w:br/>
      </w:r>
      <w:r>
        <w:rPr>
          <w:rFonts w:ascii="Times New Roman"/>
          <w:b w:val="false"/>
          <w:i w:val="false"/>
          <w:color w:val="000000"/>
          <w:sz w:val="28"/>
        </w:rPr>
        <w:t>
</w:t>
      </w:r>
      <w:r>
        <w:rPr>
          <w:rFonts w:ascii="Times New Roman"/>
          <w:b w:val="false"/>
          <w:i w:val="false"/>
          <w:color w:val="000000"/>
          <w:sz w:val="28"/>
        </w:rPr>
        <w:t xml:space="preserve">      в строке 912.00.002С указывается наименование поселка или села; </w:t>
      </w:r>
      <w:r>
        <w:br/>
      </w:r>
      <w:r>
        <w:rPr>
          <w:rFonts w:ascii="Times New Roman"/>
          <w:b w:val="false"/>
          <w:i w:val="false"/>
          <w:color w:val="000000"/>
          <w:sz w:val="28"/>
        </w:rPr>
        <w:t>
</w:t>
      </w:r>
      <w:r>
        <w:rPr>
          <w:rFonts w:ascii="Times New Roman"/>
          <w:b w:val="false"/>
          <w:i w:val="false"/>
          <w:color w:val="000000"/>
          <w:sz w:val="28"/>
        </w:rPr>
        <w:t xml:space="preserve">      в строке 912.00.002D указывается наименование улицы (проспекта, бульвара, переулка и т.д.); </w:t>
      </w:r>
      <w:r>
        <w:br/>
      </w:r>
      <w:r>
        <w:rPr>
          <w:rFonts w:ascii="Times New Roman"/>
          <w:b w:val="false"/>
          <w:i w:val="false"/>
          <w:color w:val="000000"/>
          <w:sz w:val="28"/>
        </w:rPr>
        <w:t>
</w:t>
      </w:r>
      <w:r>
        <w:rPr>
          <w:rFonts w:ascii="Times New Roman"/>
          <w:b w:val="false"/>
          <w:i w:val="false"/>
          <w:color w:val="000000"/>
          <w:sz w:val="28"/>
        </w:rPr>
        <w:t xml:space="preserve">      в строке 912.00.002Е указывается номер дома; </w:t>
      </w:r>
      <w:r>
        <w:br/>
      </w:r>
      <w:r>
        <w:rPr>
          <w:rFonts w:ascii="Times New Roman"/>
          <w:b w:val="false"/>
          <w:i w:val="false"/>
          <w:color w:val="000000"/>
          <w:sz w:val="28"/>
        </w:rPr>
        <w:t>
</w:t>
      </w:r>
      <w:r>
        <w:rPr>
          <w:rFonts w:ascii="Times New Roman"/>
          <w:b w:val="false"/>
          <w:i w:val="false"/>
          <w:color w:val="000000"/>
          <w:sz w:val="28"/>
        </w:rPr>
        <w:t xml:space="preserve">      в строке 912.00.002F указывается номер квартиры; </w:t>
      </w:r>
      <w:r>
        <w:br/>
      </w:r>
      <w:r>
        <w:rPr>
          <w:rFonts w:ascii="Times New Roman"/>
          <w:b w:val="false"/>
          <w:i w:val="false"/>
          <w:color w:val="000000"/>
          <w:sz w:val="28"/>
        </w:rPr>
        <w:t>
</w:t>
      </w:r>
      <w:r>
        <w:rPr>
          <w:rFonts w:ascii="Times New Roman"/>
          <w:b w:val="false"/>
          <w:i w:val="false"/>
          <w:color w:val="000000"/>
          <w:sz w:val="28"/>
        </w:rPr>
        <w:t xml:space="preserve">      строка 912.00.002G заполняется при осуществлении предпринимательской деятельности в универмагах, супермаркетах и т.д. </w:t>
      </w:r>
      <w:r>
        <w:br/>
      </w:r>
      <w:r>
        <w:rPr>
          <w:rFonts w:ascii="Times New Roman"/>
          <w:b w:val="false"/>
          <w:i w:val="false"/>
          <w:color w:val="000000"/>
          <w:sz w:val="28"/>
        </w:rPr>
        <w:t>
</w:t>
      </w:r>
      <w:r>
        <w:rPr>
          <w:rFonts w:ascii="Times New Roman"/>
          <w:b w:val="false"/>
          <w:i w:val="false"/>
          <w:color w:val="000000"/>
          <w:sz w:val="28"/>
        </w:rPr>
        <w:t xml:space="preserve">      При этом в строке указывается наименование универмага, супермаркета и т.д., и номер или наименование отдела; </w:t>
      </w:r>
      <w:r>
        <w:br/>
      </w:r>
      <w:r>
        <w:rPr>
          <w:rFonts w:ascii="Times New Roman"/>
          <w:b w:val="false"/>
          <w:i w:val="false"/>
          <w:color w:val="000000"/>
          <w:sz w:val="28"/>
        </w:rPr>
        <w:t>
</w:t>
      </w:r>
      <w:r>
        <w:rPr>
          <w:rFonts w:ascii="Times New Roman"/>
          <w:b w:val="false"/>
          <w:i w:val="false"/>
          <w:color w:val="000000"/>
          <w:sz w:val="28"/>
        </w:rPr>
        <w:t xml:space="preserve">      3) в строке 912.00.003 указывается срок осуществления деятельности по получаемому патенту; </w:t>
      </w:r>
      <w:r>
        <w:br/>
      </w:r>
      <w:r>
        <w:rPr>
          <w:rFonts w:ascii="Times New Roman"/>
          <w:b w:val="false"/>
          <w:i w:val="false"/>
          <w:color w:val="000000"/>
          <w:sz w:val="28"/>
        </w:rPr>
        <w:t>
</w:t>
      </w:r>
      <w:r>
        <w:rPr>
          <w:rFonts w:ascii="Times New Roman"/>
          <w:b w:val="false"/>
          <w:i w:val="false"/>
          <w:color w:val="000000"/>
          <w:sz w:val="28"/>
        </w:rPr>
        <w:t xml:space="preserve">      4) в строке 912.00.004 указывается сумма предполагаемого дохода;  </w:t>
      </w:r>
      <w:r>
        <w:br/>
      </w:r>
      <w:r>
        <w:rPr>
          <w:rFonts w:ascii="Times New Roman"/>
          <w:b w:val="false"/>
          <w:i w:val="false"/>
          <w:color w:val="000000"/>
          <w:sz w:val="28"/>
        </w:rPr>
        <w:t>
</w:t>
      </w:r>
      <w:r>
        <w:rPr>
          <w:rFonts w:ascii="Times New Roman"/>
          <w:b w:val="false"/>
          <w:i w:val="false"/>
          <w:color w:val="000000"/>
          <w:sz w:val="28"/>
        </w:rPr>
        <w:t xml:space="preserve">      5) в строке 912.00.005 указывается сумма налогов, подлежащая уплате в бюджет, определяемая в соответствии со статьей 375 Налогового кодекса: </w:t>
      </w:r>
      <w:r>
        <w:br/>
      </w:r>
      <w:r>
        <w:rPr>
          <w:rFonts w:ascii="Times New Roman"/>
          <w:b w:val="false"/>
          <w:i w:val="false"/>
          <w:color w:val="000000"/>
          <w:sz w:val="28"/>
        </w:rPr>
        <w:t>
</w:t>
      </w:r>
      <w:r>
        <w:rPr>
          <w:rFonts w:ascii="Times New Roman"/>
          <w:b w:val="false"/>
          <w:i w:val="false"/>
          <w:color w:val="000000"/>
          <w:sz w:val="28"/>
        </w:rPr>
        <w:t xml:space="preserve">      в строке 912.00.005А указывается сумма индивидуального подоходного налога, подлежащая уплате в бюджет; </w:t>
      </w:r>
      <w:r>
        <w:br/>
      </w:r>
      <w:r>
        <w:rPr>
          <w:rFonts w:ascii="Times New Roman"/>
          <w:b w:val="false"/>
          <w:i w:val="false"/>
          <w:color w:val="000000"/>
          <w:sz w:val="28"/>
        </w:rPr>
        <w:t>
</w:t>
      </w:r>
      <w:r>
        <w:rPr>
          <w:rFonts w:ascii="Times New Roman"/>
          <w:b w:val="false"/>
          <w:i w:val="false"/>
          <w:color w:val="000000"/>
          <w:sz w:val="28"/>
        </w:rPr>
        <w:t xml:space="preserve">      в строке 912.00.005В указывается сумма социального налога, подлежащая уплате в бюджет. </w:t>
      </w:r>
      <w:r>
        <w:br/>
      </w:r>
      <w:r>
        <w:rPr>
          <w:rFonts w:ascii="Times New Roman"/>
          <w:b w:val="false"/>
          <w:i w:val="false"/>
          <w:color w:val="000000"/>
          <w:sz w:val="28"/>
        </w:rPr>
        <w:t>
</w:t>
      </w:r>
      <w:r>
        <w:rPr>
          <w:rFonts w:ascii="Times New Roman"/>
          <w:b w:val="false"/>
          <w:i w:val="false"/>
          <w:color w:val="000000"/>
          <w:sz w:val="28"/>
        </w:rPr>
        <w:t xml:space="preserve">      9. Раздел "Сведения о лицензии" заполняется при осуществлении деятельности, подлежащей лицензированию: </w:t>
      </w:r>
      <w:r>
        <w:br/>
      </w:r>
      <w:r>
        <w:rPr>
          <w:rFonts w:ascii="Times New Roman"/>
          <w:b w:val="false"/>
          <w:i w:val="false"/>
          <w:color w:val="000000"/>
          <w:sz w:val="28"/>
        </w:rPr>
        <w:t>
</w:t>
      </w:r>
      <w:r>
        <w:rPr>
          <w:rFonts w:ascii="Times New Roman"/>
          <w:b w:val="false"/>
          <w:i w:val="false"/>
          <w:color w:val="000000"/>
          <w:sz w:val="28"/>
        </w:rPr>
        <w:t xml:space="preserve">      в строке 912.00.006 указываются сведения о лицензии: </w:t>
      </w:r>
      <w:r>
        <w:br/>
      </w:r>
      <w:r>
        <w:rPr>
          <w:rFonts w:ascii="Times New Roman"/>
          <w:b w:val="false"/>
          <w:i w:val="false"/>
          <w:color w:val="000000"/>
          <w:sz w:val="28"/>
        </w:rPr>
        <w:t>
</w:t>
      </w:r>
      <w:r>
        <w:rPr>
          <w:rFonts w:ascii="Times New Roman"/>
          <w:b w:val="false"/>
          <w:i w:val="false"/>
          <w:color w:val="000000"/>
          <w:sz w:val="28"/>
        </w:rPr>
        <w:t xml:space="preserve">      в строке 912.00.006А указывается вид деятельности, на осуществление которой выдана лицензия; </w:t>
      </w:r>
      <w:r>
        <w:br/>
      </w:r>
      <w:r>
        <w:rPr>
          <w:rFonts w:ascii="Times New Roman"/>
          <w:b w:val="false"/>
          <w:i w:val="false"/>
          <w:color w:val="000000"/>
          <w:sz w:val="28"/>
        </w:rPr>
        <w:t>
</w:t>
      </w:r>
      <w:r>
        <w:rPr>
          <w:rFonts w:ascii="Times New Roman"/>
          <w:b w:val="false"/>
          <w:i w:val="false"/>
          <w:color w:val="000000"/>
          <w:sz w:val="28"/>
        </w:rPr>
        <w:t xml:space="preserve">      в строке 912.00.006В производится отметка соответствующего вида лицензии; </w:t>
      </w:r>
      <w:r>
        <w:br/>
      </w:r>
      <w:r>
        <w:rPr>
          <w:rFonts w:ascii="Times New Roman"/>
          <w:b w:val="false"/>
          <w:i w:val="false"/>
          <w:color w:val="000000"/>
          <w:sz w:val="28"/>
        </w:rPr>
        <w:t>
</w:t>
      </w:r>
      <w:r>
        <w:rPr>
          <w:rFonts w:ascii="Times New Roman"/>
          <w:b w:val="false"/>
          <w:i w:val="false"/>
          <w:color w:val="000000"/>
          <w:sz w:val="28"/>
        </w:rPr>
        <w:t xml:space="preserve">      в строке 912.00.006С указывается номер лицензии; </w:t>
      </w:r>
      <w:r>
        <w:br/>
      </w:r>
      <w:r>
        <w:rPr>
          <w:rFonts w:ascii="Times New Roman"/>
          <w:b w:val="false"/>
          <w:i w:val="false"/>
          <w:color w:val="000000"/>
          <w:sz w:val="28"/>
        </w:rPr>
        <w:t>
</w:t>
      </w:r>
      <w:r>
        <w:rPr>
          <w:rFonts w:ascii="Times New Roman"/>
          <w:b w:val="false"/>
          <w:i w:val="false"/>
          <w:color w:val="000000"/>
          <w:sz w:val="28"/>
        </w:rPr>
        <w:t xml:space="preserve">      в строке 912.00.006D указывается дата выдачи лицензии; </w:t>
      </w:r>
      <w:r>
        <w:br/>
      </w:r>
      <w:r>
        <w:rPr>
          <w:rFonts w:ascii="Times New Roman"/>
          <w:b w:val="false"/>
          <w:i w:val="false"/>
          <w:color w:val="000000"/>
          <w:sz w:val="28"/>
        </w:rPr>
        <w:t>
</w:t>
      </w:r>
      <w:r>
        <w:rPr>
          <w:rFonts w:ascii="Times New Roman"/>
          <w:b w:val="false"/>
          <w:i w:val="false"/>
          <w:color w:val="000000"/>
          <w:sz w:val="28"/>
        </w:rPr>
        <w:t xml:space="preserve">      в строке 912.00.006Е указываются признаки лицензии (по субъектам, по территориальной сфере действия) в соответствии со статьей 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17 апреля 1995 года N 2200 "О лицензировании", за исключением указанных в строке 912.00.006В. </w:t>
      </w:r>
      <w:r>
        <w:br/>
      </w:r>
      <w:r>
        <w:rPr>
          <w:rFonts w:ascii="Times New Roman"/>
          <w:b w:val="false"/>
          <w:i w:val="false"/>
          <w:color w:val="000000"/>
          <w:sz w:val="28"/>
        </w:rPr>
        <w:t>
</w:t>
      </w:r>
      <w:r>
        <w:rPr>
          <w:rFonts w:ascii="Times New Roman"/>
          <w:b w:val="false"/>
          <w:i w:val="false"/>
          <w:color w:val="000000"/>
          <w:sz w:val="28"/>
        </w:rPr>
        <w:t xml:space="preserve">      10. В разделе "Дополнительная информация о налогоплательщике": </w:t>
      </w:r>
      <w:r>
        <w:br/>
      </w:r>
      <w:r>
        <w:rPr>
          <w:rFonts w:ascii="Times New Roman"/>
          <w:b w:val="false"/>
          <w:i w:val="false"/>
          <w:color w:val="000000"/>
          <w:sz w:val="28"/>
        </w:rPr>
        <w:t>
</w:t>
      </w:r>
      <w:r>
        <w:rPr>
          <w:rFonts w:ascii="Times New Roman"/>
          <w:b w:val="false"/>
          <w:i w:val="false"/>
          <w:color w:val="000000"/>
          <w:sz w:val="28"/>
        </w:rPr>
        <w:t xml:space="preserve">      1) в строке 912.00.007 указываются сведения о государственной регистрации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912.00.007А указывается серия свидетельства о государственной регистрации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912.00.007В указывается номер свидетельства о государственной регистрации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912.00.007С указывается дата выдачи свидетельства о государственной регистрации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2) строка 912.00.008 заполняется в случае, если индивидуальный предприниматель состоит на учете в налоговом органе в качестве плательщика НДС: </w:t>
      </w:r>
      <w:r>
        <w:br/>
      </w:r>
      <w:r>
        <w:rPr>
          <w:rFonts w:ascii="Times New Roman"/>
          <w:b w:val="false"/>
          <w:i w:val="false"/>
          <w:color w:val="000000"/>
          <w:sz w:val="28"/>
        </w:rPr>
        <w:t>
</w:t>
      </w:r>
      <w:r>
        <w:rPr>
          <w:rFonts w:ascii="Times New Roman"/>
          <w:b w:val="false"/>
          <w:i w:val="false"/>
          <w:color w:val="000000"/>
          <w:sz w:val="28"/>
        </w:rPr>
        <w:t xml:space="preserve">      в строке 912.00.008А указывается серия свидетельства о постановке на учет по НДС; </w:t>
      </w:r>
      <w:r>
        <w:br/>
      </w:r>
      <w:r>
        <w:rPr>
          <w:rFonts w:ascii="Times New Roman"/>
          <w:b w:val="false"/>
          <w:i w:val="false"/>
          <w:color w:val="000000"/>
          <w:sz w:val="28"/>
        </w:rPr>
        <w:t>
</w:t>
      </w:r>
      <w:r>
        <w:rPr>
          <w:rFonts w:ascii="Times New Roman"/>
          <w:b w:val="false"/>
          <w:i w:val="false"/>
          <w:color w:val="000000"/>
          <w:sz w:val="28"/>
        </w:rPr>
        <w:t xml:space="preserve">      в строке 912.00.008В указывается номер свидетельства о постановке на учет по НДС; </w:t>
      </w:r>
      <w:r>
        <w:br/>
      </w:r>
      <w:r>
        <w:rPr>
          <w:rFonts w:ascii="Times New Roman"/>
          <w:b w:val="false"/>
          <w:i w:val="false"/>
          <w:color w:val="000000"/>
          <w:sz w:val="28"/>
        </w:rPr>
        <w:t>
</w:t>
      </w:r>
      <w:r>
        <w:rPr>
          <w:rFonts w:ascii="Times New Roman"/>
          <w:b w:val="false"/>
          <w:i w:val="false"/>
          <w:color w:val="000000"/>
          <w:sz w:val="28"/>
        </w:rPr>
        <w:t xml:space="preserve">      в строке 912.00.008С указывается дата постановки на учет по НДС.    </w:t>
      </w:r>
      <w:r>
        <w:br/>
      </w:r>
      <w:r>
        <w:rPr>
          <w:rFonts w:ascii="Times New Roman"/>
          <w:b w:val="false"/>
          <w:i w:val="false"/>
          <w:color w:val="000000"/>
          <w:sz w:val="28"/>
        </w:rPr>
        <w:t>
</w:t>
      </w:r>
      <w:r>
        <w:rPr>
          <w:rFonts w:ascii="Times New Roman"/>
          <w:b w:val="false"/>
          <w:i w:val="false"/>
          <w:color w:val="000000"/>
          <w:sz w:val="28"/>
        </w:rPr>
        <w:t xml:space="preserve">      11. Заявление подписывается и заверяется в соответствии со статьей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912.00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 т 18 сентября 2001 г.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Декларации по единому земельному налогу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Декларации по единому земельному налогу, включающей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Декларации по единому земельному налогу по форме 920.00 (далее - Декларация по форме 920.00); </w:t>
      </w:r>
      <w:r>
        <w:br/>
      </w:r>
      <w:r>
        <w:rPr>
          <w:rFonts w:ascii="Times New Roman"/>
          <w:b w:val="false"/>
          <w:i w:val="false"/>
          <w:color w:val="000000"/>
          <w:sz w:val="28"/>
        </w:rPr>
        <w:t>
</w:t>
      </w:r>
      <w:r>
        <w:rPr>
          <w:rFonts w:ascii="Times New Roman"/>
          <w:b w:val="false"/>
          <w:i w:val="false"/>
          <w:color w:val="000000"/>
          <w:sz w:val="28"/>
        </w:rPr>
        <w:t xml:space="preserve">      2) приложения 1 к Декларации по единому земельному налогу по земельному участку, имеющемуся на праве частной собственности, постоянного и (или) временного первичного землепользования по форме 920.01 (далее - приложение по форме 920.01); </w:t>
      </w:r>
      <w:r>
        <w:br/>
      </w:r>
      <w:r>
        <w:rPr>
          <w:rFonts w:ascii="Times New Roman"/>
          <w:b w:val="false"/>
          <w:i w:val="false"/>
          <w:color w:val="000000"/>
          <w:sz w:val="28"/>
        </w:rPr>
        <w:t>
</w:t>
      </w:r>
      <w:r>
        <w:rPr>
          <w:rFonts w:ascii="Times New Roman"/>
          <w:b w:val="false"/>
          <w:i w:val="false"/>
          <w:color w:val="000000"/>
          <w:sz w:val="28"/>
        </w:rPr>
        <w:t xml:space="preserve">      3) приложения 2 к Декларации по единому земельному налогу по земельному участку, имеющемуся на праве вторичного землепользования по форме 920.02 (далее - приложение по форме 920.02); </w:t>
      </w:r>
      <w:r>
        <w:br/>
      </w:r>
      <w:r>
        <w:rPr>
          <w:rFonts w:ascii="Times New Roman"/>
          <w:b w:val="false"/>
          <w:i w:val="false"/>
          <w:color w:val="000000"/>
          <w:sz w:val="28"/>
        </w:rPr>
        <w:t>
</w:t>
      </w:r>
      <w:r>
        <w:rPr>
          <w:rFonts w:ascii="Times New Roman"/>
          <w:b w:val="false"/>
          <w:i w:val="false"/>
          <w:color w:val="000000"/>
          <w:sz w:val="28"/>
        </w:rPr>
        <w:t xml:space="preserve">      4) приложения 3 к Декларации по единому земельному налогу по земельному участку, переданному в аренду другому крестьянскому (фермерскому) хозяйству по форме 920.03 (далее - приложение по форме 920.03). </w:t>
      </w:r>
      <w:r>
        <w:br/>
      </w:r>
      <w:r>
        <w:rPr>
          <w:rFonts w:ascii="Times New Roman"/>
          <w:b w:val="false"/>
          <w:i w:val="false"/>
          <w:color w:val="000000"/>
          <w:sz w:val="28"/>
        </w:rPr>
        <w:t>
</w:t>
      </w:r>
      <w:r>
        <w:rPr>
          <w:rFonts w:ascii="Times New Roman"/>
          <w:b w:val="false"/>
          <w:i w:val="false"/>
          <w:color w:val="000000"/>
          <w:sz w:val="28"/>
        </w:rPr>
        <w:t xml:space="preserve">      2. Декларация по форме 920.00 предназначена для декларирования суммы единого земельного налога при применении специального налогового режима для крестьянских (фермерских) хозяйств.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920.01 предназначено для исчисления единого земельного налога по всем земельным участкам, имеющимся у хозяйства на праве частной собственности, постоянного и (или) временного первичного землепользования, без вычета земельных участков, переданных в аренду.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920.02 предназначено для исчисления единого земельного налога по земельным участкам на праве вторичного землепользования.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920.03 предназначено для исчисления единого земельного налога по земельным участкам хозяйства, переданным в аренду другому крестьянскому (фермерскому) хозяйству. </w:t>
      </w:r>
      <w:r>
        <w:br/>
      </w:r>
      <w:r>
        <w:rPr>
          <w:rFonts w:ascii="Times New Roman"/>
          <w:b w:val="false"/>
          <w:i w:val="false"/>
          <w:color w:val="000000"/>
          <w:sz w:val="28"/>
        </w:rPr>
        <w:t>
</w:t>
      </w:r>
      <w:r>
        <w:rPr>
          <w:rFonts w:ascii="Times New Roman"/>
          <w:b w:val="false"/>
          <w:i w:val="false"/>
          <w:color w:val="000000"/>
          <w:sz w:val="28"/>
        </w:rPr>
        <w:t xml:space="preserve">      3. В случае наличия у налогоплательщика земельных участков, имеющих разные показатели (периоды владения; документы, удостоверяющие право землепользования и т.д.), по каждому земельному участку заполняется отдельный лист соответствующих приложений по формам 920.01, 920.02, 920.03. </w:t>
      </w:r>
      <w:r>
        <w:br/>
      </w:r>
      <w:r>
        <w:rPr>
          <w:rFonts w:ascii="Times New Roman"/>
          <w:b w:val="false"/>
          <w:i w:val="false"/>
          <w:color w:val="000000"/>
          <w:sz w:val="28"/>
        </w:rPr>
        <w:t>
</w:t>
      </w:r>
      <w:r>
        <w:rPr>
          <w:rFonts w:ascii="Times New Roman"/>
          <w:b w:val="false"/>
          <w:i w:val="false"/>
          <w:color w:val="000000"/>
          <w:sz w:val="28"/>
        </w:rPr>
        <w:t xml:space="preserve">      4.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6.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8.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Декларации по форме 920.00 </w:t>
      </w:r>
    </w:p>
    <w:p>
      <w:pPr>
        <w:spacing w:after="0"/>
        <w:ind w:left="0"/>
        <w:jc w:val="both"/>
      </w:pPr>
      <w:r>
        <w:rPr>
          <w:rFonts w:ascii="Times New Roman"/>
          <w:b w:val="false"/>
          <w:i w:val="false"/>
          <w:color w:val="000000"/>
          <w:sz w:val="28"/>
        </w:rPr>
        <w:t xml:space="preserve">      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производство зерновых,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Наименование|Код   |Всего за| в том числе по видам деятельности         |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 </w:t>
      </w:r>
      <w:r>
        <w:br/>
      </w:r>
      <w:r>
        <w:rPr>
          <w:rFonts w:ascii="Times New Roman"/>
          <w:b w:val="false"/>
          <w:i w:val="false"/>
          <w:color w:val="000000"/>
          <w:sz w:val="28"/>
        </w:rPr>
        <w:t>
</w:t>
      </w:r>
      <w:r>
        <w:rPr>
          <w:rFonts w:ascii="Times New Roman"/>
          <w:b w:val="false"/>
          <w:i w:val="false"/>
          <w:color w:val="000000"/>
          <w:sz w:val="28"/>
        </w:rPr>
        <w:t xml:space="preserve">            |      |год     |производст-|выращивание|разведе- |добыча   | </w:t>
      </w:r>
      <w:r>
        <w:br/>
      </w:r>
      <w:r>
        <w:rPr>
          <w:rFonts w:ascii="Times New Roman"/>
          <w:b w:val="false"/>
          <w:i w:val="false"/>
          <w:color w:val="000000"/>
          <w:sz w:val="28"/>
        </w:rPr>
        <w:t>
</w:t>
      </w:r>
      <w:r>
        <w:rPr>
          <w:rFonts w:ascii="Times New Roman"/>
          <w:b w:val="false"/>
          <w:i w:val="false"/>
          <w:color w:val="000000"/>
          <w:sz w:val="28"/>
        </w:rPr>
        <w:t xml:space="preserve">            |      |        |во зерно-  |картофеля и|ние круп-|песка и  | </w:t>
      </w:r>
      <w:r>
        <w:br/>
      </w:r>
      <w:r>
        <w:rPr>
          <w:rFonts w:ascii="Times New Roman"/>
          <w:b w:val="false"/>
          <w:i w:val="false"/>
          <w:color w:val="000000"/>
          <w:sz w:val="28"/>
        </w:rPr>
        <w:t>
</w:t>
      </w:r>
      <w:r>
        <w:rPr>
          <w:rFonts w:ascii="Times New Roman"/>
          <w:b w:val="false"/>
          <w:i w:val="false"/>
          <w:color w:val="000000"/>
          <w:sz w:val="28"/>
        </w:rPr>
        <w:t xml:space="preserve">            |      |        |вых        |посадочного|ного ро- |гравия   | </w:t>
      </w:r>
      <w:r>
        <w:br/>
      </w:r>
      <w:r>
        <w:rPr>
          <w:rFonts w:ascii="Times New Roman"/>
          <w:b w:val="false"/>
          <w:i w:val="false"/>
          <w:color w:val="000000"/>
          <w:sz w:val="28"/>
        </w:rPr>
        <w:t>
</w:t>
      </w:r>
      <w:r>
        <w:rPr>
          <w:rFonts w:ascii="Times New Roman"/>
          <w:b w:val="false"/>
          <w:i w:val="false"/>
          <w:color w:val="000000"/>
          <w:sz w:val="28"/>
        </w:rPr>
        <w:t xml:space="preserve">            |      |        |           |материала  |гатого   |         | </w:t>
      </w:r>
      <w:r>
        <w:br/>
      </w:r>
      <w:r>
        <w:rPr>
          <w:rFonts w:ascii="Times New Roman"/>
          <w:b w:val="false"/>
          <w:i w:val="false"/>
          <w:color w:val="000000"/>
          <w:sz w:val="28"/>
        </w:rPr>
        <w:t>
</w:t>
      </w:r>
      <w:r>
        <w:rPr>
          <w:rFonts w:ascii="Times New Roman"/>
          <w:b w:val="false"/>
          <w:i w:val="false"/>
          <w:color w:val="000000"/>
          <w:sz w:val="28"/>
        </w:rPr>
        <w:t xml:space="preserve">            |      |        |           |           |скота    |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|код 01111  |код 01112  |код 01210|код 14210|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произ-|  100 |250000,0| 150000,0  | 50 000,0  | 35 000,0| 5 000,0 | </w:t>
      </w:r>
      <w:r>
        <w:br/>
      </w:r>
      <w:r>
        <w:rPr>
          <w:rFonts w:ascii="Times New Roman"/>
          <w:b w:val="false"/>
          <w:i w:val="false"/>
          <w:color w:val="000000"/>
          <w:sz w:val="28"/>
        </w:rPr>
        <w:t>
</w:t>
      </w:r>
      <w:r>
        <w:rPr>
          <w:rFonts w:ascii="Times New Roman"/>
          <w:b w:val="false"/>
          <w:i w:val="false"/>
          <w:color w:val="000000"/>
          <w:sz w:val="28"/>
        </w:rPr>
        <w:t xml:space="preserve">веденной    |      |        |           |           |         |         | </w:t>
      </w:r>
      <w:r>
        <w:br/>
      </w:r>
      <w:r>
        <w:rPr>
          <w:rFonts w:ascii="Times New Roman"/>
          <w:b w:val="false"/>
          <w:i w:val="false"/>
          <w:color w:val="000000"/>
          <w:sz w:val="28"/>
        </w:rPr>
        <w:t>
</w:t>
      </w:r>
      <w:r>
        <w:rPr>
          <w:rFonts w:ascii="Times New Roman"/>
          <w:b w:val="false"/>
          <w:i w:val="false"/>
          <w:color w:val="000000"/>
          <w:sz w:val="28"/>
        </w:rPr>
        <w:t xml:space="preserve">продукции   |      |        |           |           |         |         | </w:t>
      </w:r>
      <w:r>
        <w:br/>
      </w:r>
      <w:r>
        <w:rPr>
          <w:rFonts w:ascii="Times New Roman"/>
          <w:b w:val="false"/>
          <w:i w:val="false"/>
          <w:color w:val="000000"/>
          <w:sz w:val="28"/>
        </w:rPr>
        <w:t>
</w:t>
      </w:r>
      <w:r>
        <w:rPr>
          <w:rFonts w:ascii="Times New Roman"/>
          <w:b w:val="false"/>
          <w:i w:val="false"/>
          <w:color w:val="000000"/>
          <w:sz w:val="28"/>
        </w:rPr>
        <w:t xml:space="preserve">(товаров,   |      |        |           |           |         |         | </w:t>
      </w:r>
      <w:r>
        <w:br/>
      </w:r>
      <w:r>
        <w:rPr>
          <w:rFonts w:ascii="Times New Roman"/>
          <w:b w:val="false"/>
          <w:i w:val="false"/>
          <w:color w:val="000000"/>
          <w:sz w:val="28"/>
        </w:rPr>
        <w:t>
</w:t>
      </w:r>
      <w:r>
        <w:rPr>
          <w:rFonts w:ascii="Times New Roman"/>
          <w:b w:val="false"/>
          <w:i w:val="false"/>
          <w:color w:val="000000"/>
          <w:sz w:val="28"/>
        </w:rPr>
        <w:t xml:space="preserve">услуг),     |      |        |           |           |         |         | </w:t>
      </w:r>
      <w:r>
        <w:br/>
      </w:r>
      <w:r>
        <w:rPr>
          <w:rFonts w:ascii="Times New Roman"/>
          <w:b w:val="false"/>
          <w:i w:val="false"/>
          <w:color w:val="000000"/>
          <w:sz w:val="28"/>
        </w:rPr>
        <w:t>
</w:t>
      </w:r>
      <w:r>
        <w:rPr>
          <w:rFonts w:ascii="Times New Roman"/>
          <w:b w:val="false"/>
          <w:i w:val="false"/>
          <w:color w:val="000000"/>
          <w:sz w:val="28"/>
        </w:rPr>
        <w:t xml:space="preserve">тыс. тенге  |      |        |           |           |         |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2|  ОКЭД  А 0 1 1 1 1 В  0 1 1 1 2  С  0 1 2 1 0 | </w:t>
      </w:r>
      <w:r>
        <w:br/>
      </w:r>
      <w:r>
        <w:rPr>
          <w:rFonts w:ascii="Times New Roman"/>
          <w:b w:val="false"/>
          <w:i w:val="false"/>
          <w:color w:val="000000"/>
          <w:sz w:val="28"/>
        </w:rPr>
        <w:t>
</w:t>
      </w:r>
      <w:r>
        <w:rPr>
          <w:rFonts w:ascii="Times New Roman"/>
          <w:b w:val="false"/>
          <w:i w:val="false"/>
          <w:color w:val="000000"/>
          <w:sz w:val="28"/>
        </w:rPr>
        <w:t xml:space="preserve">     |Укажите                                            |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При этом удельный вес производства зерновых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фамилия, имя, отчество 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4) в строке 4 производится отметка соответствующего вида Декларации по форме 920.00;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соответствующий код валюты, в которой производится исчисление единого земельного налога; </w:t>
      </w:r>
      <w:r>
        <w:br/>
      </w:r>
      <w:r>
        <w:rPr>
          <w:rFonts w:ascii="Times New Roman"/>
          <w:b w:val="false"/>
          <w:i w:val="false"/>
          <w:color w:val="000000"/>
          <w:sz w:val="28"/>
        </w:rPr>
        <w:t>
</w:t>
      </w:r>
      <w:r>
        <w:rPr>
          <w:rFonts w:ascii="Times New Roman"/>
          <w:b w:val="false"/>
          <w:i w:val="false"/>
          <w:color w:val="000000"/>
          <w:sz w:val="28"/>
        </w:rPr>
        <w:t xml:space="preserve">      7) в строке 7 производится отметка соответствующих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10. В разделе "Единый земельный налог": </w:t>
      </w:r>
      <w:r>
        <w:br/>
      </w:r>
      <w:r>
        <w:rPr>
          <w:rFonts w:ascii="Times New Roman"/>
          <w:b w:val="false"/>
          <w:i w:val="false"/>
          <w:color w:val="000000"/>
          <w:sz w:val="28"/>
        </w:rPr>
        <w:t>
</w:t>
      </w:r>
      <w:r>
        <w:rPr>
          <w:rFonts w:ascii="Times New Roman"/>
          <w:b w:val="false"/>
          <w:i w:val="false"/>
          <w:color w:val="000000"/>
          <w:sz w:val="28"/>
        </w:rPr>
        <w:t xml:space="preserve">      1) в строке 920.00.001 указывается сумма единого земельного налога, подлежащая уплате за отчетный налоговый период, которая определяется по формуле (920.00.02 + 920.00.03 - 920.00.004); </w:t>
      </w:r>
      <w:r>
        <w:br/>
      </w:r>
      <w:r>
        <w:rPr>
          <w:rFonts w:ascii="Times New Roman"/>
          <w:b w:val="false"/>
          <w:i w:val="false"/>
          <w:color w:val="000000"/>
          <w:sz w:val="28"/>
        </w:rPr>
        <w:t>
</w:t>
      </w:r>
      <w:r>
        <w:rPr>
          <w:rFonts w:ascii="Times New Roman"/>
          <w:b w:val="false"/>
          <w:i w:val="false"/>
          <w:color w:val="000000"/>
          <w:sz w:val="28"/>
        </w:rPr>
        <w:t xml:space="preserve">      2) в строке 920.00.002 указывается сумма единого земельного налога по земельным участкам, имеющимся на праве частной собственности, постоянного и (или) временного первичного землепользования, которая переносится из строки 920.01.004 приложения по форме 920.01. В случае, если налогоплательщиком заполняется несколько листов приложения по форме 920.01, в данной строке указывается общая сумма единого земельного налога по всем земельным участкам, определяемая суммированием показателей строк 920.01.004 всех листов приложения по форме 920.01; </w:t>
      </w:r>
      <w:r>
        <w:br/>
      </w:r>
      <w:r>
        <w:rPr>
          <w:rFonts w:ascii="Times New Roman"/>
          <w:b w:val="false"/>
          <w:i w:val="false"/>
          <w:color w:val="000000"/>
          <w:sz w:val="28"/>
        </w:rPr>
        <w:t>
</w:t>
      </w:r>
      <w:r>
        <w:rPr>
          <w:rFonts w:ascii="Times New Roman"/>
          <w:b w:val="false"/>
          <w:i w:val="false"/>
          <w:color w:val="000000"/>
          <w:sz w:val="28"/>
        </w:rPr>
        <w:t xml:space="preserve">      3) в строке 920.00.003 указывается сумма единого земельного налога по земельным участкам на праве вторичного землепользования, которая переносится из строки 920.02.004 приложения по форме 920.02. В случае, если налогоплательщиком заполняется несколько листов приложения по форме 920.02, в данной строке указывается общая сумма единого земельного налога по всем земельным участкам, определяемая суммированием показателей строк 920.02.004 всех листов приложения по форме 920.02; </w:t>
      </w:r>
      <w:r>
        <w:br/>
      </w:r>
      <w:r>
        <w:rPr>
          <w:rFonts w:ascii="Times New Roman"/>
          <w:b w:val="false"/>
          <w:i w:val="false"/>
          <w:color w:val="000000"/>
          <w:sz w:val="28"/>
        </w:rPr>
        <w:t>
</w:t>
      </w:r>
      <w:r>
        <w:rPr>
          <w:rFonts w:ascii="Times New Roman"/>
          <w:b w:val="false"/>
          <w:i w:val="false"/>
          <w:color w:val="000000"/>
          <w:sz w:val="28"/>
        </w:rPr>
        <w:t xml:space="preserve">      4) в строке 920.00.004 указывается сумма единого земельного налога по земельным участкам, переданным в аренду, которая переносится из строки 920.03.004 приложения по форме 920.03. В случае, если налогоплательщиком заполняется несколько листов приложения по форме 920.03, в данной строке указывается общая сумма единого земельного налога по всем земельным участкам, определяемая суммированием показателей строк 920.03.004 всех листов приложения по форме 920.03. </w:t>
      </w:r>
      <w:r>
        <w:br/>
      </w:r>
      <w:r>
        <w:rPr>
          <w:rFonts w:ascii="Times New Roman"/>
          <w:b w:val="false"/>
          <w:i w:val="false"/>
          <w:color w:val="000000"/>
          <w:sz w:val="28"/>
        </w:rPr>
        <w:t>
</w:t>
      </w:r>
      <w:r>
        <w:rPr>
          <w:rFonts w:ascii="Times New Roman"/>
          <w:b w:val="false"/>
          <w:i w:val="false"/>
          <w:color w:val="000000"/>
          <w:sz w:val="28"/>
        </w:rPr>
        <w:t xml:space="preserve">      11. В разделе "Расчеты по единому земельному налогу": </w:t>
      </w:r>
      <w:r>
        <w:br/>
      </w:r>
      <w:r>
        <w:rPr>
          <w:rFonts w:ascii="Times New Roman"/>
          <w:b w:val="false"/>
          <w:i w:val="false"/>
          <w:color w:val="000000"/>
          <w:sz w:val="28"/>
        </w:rPr>
        <w:t>
</w:t>
      </w:r>
      <w:r>
        <w:rPr>
          <w:rFonts w:ascii="Times New Roman"/>
          <w:b w:val="false"/>
          <w:i w:val="false"/>
          <w:color w:val="000000"/>
          <w:sz w:val="28"/>
        </w:rPr>
        <w:t xml:space="preserve">      1) в строке 920.00.005 указывается сумма текущего платежа по единому земельному налогу, которая переносится из строки 921.00.005 Расчета текущего платежа по единому земельному налогу по форме 921.00; </w:t>
      </w:r>
      <w:r>
        <w:br/>
      </w:r>
      <w:r>
        <w:rPr>
          <w:rFonts w:ascii="Times New Roman"/>
          <w:b w:val="false"/>
          <w:i w:val="false"/>
          <w:color w:val="000000"/>
          <w:sz w:val="28"/>
        </w:rPr>
        <w:t>
</w:t>
      </w:r>
      <w:r>
        <w:rPr>
          <w:rFonts w:ascii="Times New Roman"/>
          <w:b w:val="false"/>
          <w:i w:val="false"/>
          <w:color w:val="000000"/>
          <w:sz w:val="28"/>
        </w:rPr>
        <w:t xml:space="preserve">      2) строка 920.00.006 заполняется в случае превышения суммы единого земельного налога, подлежащего к уплате по Декларации по форме 920.00, над начисленной суммой текущего платежа по единому земельному налогу. При этом в строке указывается сумма единого земельного налога, подлежащего доначислению по Декларации по форме 920.00, определяемая по формуле (920.00.001 - 920.00.005); </w:t>
      </w:r>
      <w:r>
        <w:br/>
      </w:r>
      <w:r>
        <w:rPr>
          <w:rFonts w:ascii="Times New Roman"/>
          <w:b w:val="false"/>
          <w:i w:val="false"/>
          <w:color w:val="000000"/>
          <w:sz w:val="28"/>
        </w:rPr>
        <w:t>
</w:t>
      </w:r>
      <w:r>
        <w:rPr>
          <w:rFonts w:ascii="Times New Roman"/>
          <w:b w:val="false"/>
          <w:i w:val="false"/>
          <w:color w:val="000000"/>
          <w:sz w:val="28"/>
        </w:rPr>
        <w:t xml:space="preserve">      3) строка 920.00.007 заполняется в случае превышения начисленной суммы текущего платежа над суммой налога, подлежащего уплате по Декларации по форме 920.00 за налоговый период. При этом в строке 920.00.007 указывается сумма единого земельного налога, подлежащего уменьшению по Декларации по форме 920.00, определяемая по формуле (920.00.005 - 920.00.001). </w:t>
      </w:r>
      <w:r>
        <w:br/>
      </w:r>
      <w:r>
        <w:rPr>
          <w:rFonts w:ascii="Times New Roman"/>
          <w:b w:val="false"/>
          <w:i w:val="false"/>
          <w:color w:val="000000"/>
          <w:sz w:val="28"/>
        </w:rPr>
        <w:t>
</w:t>
      </w:r>
      <w:r>
        <w:rPr>
          <w:rFonts w:ascii="Times New Roman"/>
          <w:b w:val="false"/>
          <w:i w:val="false"/>
          <w:color w:val="000000"/>
          <w:sz w:val="28"/>
        </w:rPr>
        <w:t xml:space="preserve">     12. Декларация по форме 920.00 подписывается и заверяется в соответствии со статьей 69 Налогового кодекса.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920.01 </w:t>
      </w:r>
    </w:p>
    <w:p>
      <w:pPr>
        <w:spacing w:after="0"/>
        <w:ind w:left="0"/>
        <w:jc w:val="both"/>
      </w:pPr>
      <w:r>
        <w:rPr>
          <w:rFonts w:ascii="Times New Roman"/>
          <w:b w:val="false"/>
          <w:i w:val="false"/>
          <w:color w:val="000000"/>
          <w:sz w:val="28"/>
        </w:rPr>
        <w:t xml:space="preserve">      13.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14.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единого земельного налога;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920.01. </w:t>
      </w:r>
      <w:r>
        <w:br/>
      </w:r>
      <w:r>
        <w:rPr>
          <w:rFonts w:ascii="Times New Roman"/>
          <w:b w:val="false"/>
          <w:i w:val="false"/>
          <w:color w:val="000000"/>
          <w:sz w:val="28"/>
        </w:rPr>
        <w:t>
</w:t>
      </w:r>
      <w:r>
        <w:rPr>
          <w:rFonts w:ascii="Times New Roman"/>
          <w:b w:val="false"/>
          <w:i w:val="false"/>
          <w:color w:val="000000"/>
          <w:sz w:val="28"/>
        </w:rPr>
        <w:t xml:space="preserve">      15. В разделе "Сведения для исчисления единого земельного налога": </w:t>
      </w:r>
      <w:r>
        <w:br/>
      </w:r>
      <w:r>
        <w:rPr>
          <w:rFonts w:ascii="Times New Roman"/>
          <w:b w:val="false"/>
          <w:i w:val="false"/>
          <w:color w:val="000000"/>
          <w:sz w:val="28"/>
        </w:rPr>
        <w:t>
</w:t>
      </w:r>
      <w:r>
        <w:rPr>
          <w:rFonts w:ascii="Times New Roman"/>
          <w:b w:val="false"/>
          <w:i w:val="false"/>
          <w:color w:val="000000"/>
          <w:sz w:val="28"/>
        </w:rPr>
        <w:t xml:space="preserve">      1) в строке 7 указывается местонахождение земельного участка; </w:t>
      </w:r>
      <w:r>
        <w:br/>
      </w:r>
      <w:r>
        <w:rPr>
          <w:rFonts w:ascii="Times New Roman"/>
          <w:b w:val="false"/>
          <w:i w:val="false"/>
          <w:color w:val="000000"/>
          <w:sz w:val="28"/>
        </w:rPr>
        <w:t>
</w:t>
      </w:r>
      <w:r>
        <w:rPr>
          <w:rFonts w:ascii="Times New Roman"/>
          <w:b w:val="false"/>
          <w:i w:val="false"/>
          <w:color w:val="000000"/>
          <w:sz w:val="28"/>
        </w:rPr>
        <w:t xml:space="preserve">      2) в строке 8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3) в строке 9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w:t>
      </w:r>
      <w:r>
        <w:rPr>
          <w:rFonts w:ascii="Times New Roman"/>
          <w:b w:val="false"/>
          <w:i w:val="false"/>
          <w:color w:val="000000"/>
          <w:sz w:val="28"/>
        </w:rPr>
        <w:t xml:space="preserve">      16. В разделе "Единый земельный налог": </w:t>
      </w:r>
      <w:r>
        <w:br/>
      </w:r>
      <w:r>
        <w:rPr>
          <w:rFonts w:ascii="Times New Roman"/>
          <w:b w:val="false"/>
          <w:i w:val="false"/>
          <w:color w:val="000000"/>
          <w:sz w:val="28"/>
        </w:rPr>
        <w:t>
</w:t>
      </w:r>
      <w:r>
        <w:rPr>
          <w:rFonts w:ascii="Times New Roman"/>
          <w:b w:val="false"/>
          <w:i w:val="false"/>
          <w:color w:val="000000"/>
          <w:sz w:val="28"/>
        </w:rPr>
        <w:t xml:space="preserve">      1) в строке 920.01.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920.01.001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382 Налогового кодекса; </w:t>
      </w:r>
      <w:r>
        <w:br/>
      </w:r>
      <w:r>
        <w:rPr>
          <w:rFonts w:ascii="Times New Roman"/>
          <w:b w:val="false"/>
          <w:i w:val="false"/>
          <w:color w:val="000000"/>
          <w:sz w:val="28"/>
        </w:rPr>
        <w:t>
</w:t>
      </w:r>
      <w:r>
        <w:rPr>
          <w:rFonts w:ascii="Times New Roman"/>
          <w:b w:val="false"/>
          <w:i w:val="false"/>
          <w:color w:val="000000"/>
          <w:sz w:val="28"/>
        </w:rPr>
        <w:t xml:space="preserve">      2) в строке 920.01.002 указывается ставка единого земельного налога в соответствии со статьей 380 Налогового кодекса; </w:t>
      </w:r>
      <w:r>
        <w:br/>
      </w:r>
      <w:r>
        <w:rPr>
          <w:rFonts w:ascii="Times New Roman"/>
          <w:b w:val="false"/>
          <w:i w:val="false"/>
          <w:color w:val="000000"/>
          <w:sz w:val="28"/>
        </w:rPr>
        <w:t>
</w:t>
      </w:r>
      <w:r>
        <w:rPr>
          <w:rFonts w:ascii="Times New Roman"/>
          <w:b w:val="false"/>
          <w:i w:val="false"/>
          <w:color w:val="000000"/>
          <w:sz w:val="28"/>
        </w:rPr>
        <w:t xml:space="preserve">      3) в строке 920.01.003 указывается количество месяцев пользования (владения) земельным участком в течение налогового периода; </w:t>
      </w:r>
      <w:r>
        <w:br/>
      </w:r>
      <w:r>
        <w:rPr>
          <w:rFonts w:ascii="Times New Roman"/>
          <w:b w:val="false"/>
          <w:i w:val="false"/>
          <w:color w:val="000000"/>
          <w:sz w:val="28"/>
        </w:rPr>
        <w:t>
</w:t>
      </w:r>
      <w:r>
        <w:rPr>
          <w:rFonts w:ascii="Times New Roman"/>
          <w:b w:val="false"/>
          <w:i w:val="false"/>
          <w:color w:val="000000"/>
          <w:sz w:val="28"/>
        </w:rPr>
        <w:t xml:space="preserve">      4) в строке 920.01.004 указывается сумма единого земельного налога по земельному участку, находящемуся на праве частной собственности, постоянного и (или) временного первичного землепользования (включая земельные участки, переданные в аренду). Указываемая сумма определяется исходя из периода пользования (владения) земельным участком путем применения ставки единого земельного налога к оценочной стоимости земельного участка по формуле (920.01.001 х 920.01.002/12 х 920.01.003).  </w:t>
      </w:r>
      <w:r>
        <w:br/>
      </w:r>
      <w:r>
        <w:rPr>
          <w:rFonts w:ascii="Times New Roman"/>
          <w:b w:val="false"/>
          <w:i w:val="false"/>
          <w:color w:val="000000"/>
          <w:sz w:val="28"/>
        </w:rPr>
        <w:t>
</w:t>
      </w:r>
      <w:r>
        <w:rPr>
          <w:rFonts w:ascii="Times New Roman"/>
          <w:b w:val="false"/>
          <w:i w:val="false"/>
          <w:color w:val="000000"/>
          <w:sz w:val="28"/>
        </w:rPr>
        <w:t xml:space="preserve">      17. Приложение по форме 920.00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Составление приложения по форме 920.02 </w:t>
      </w:r>
    </w:p>
    <w:p>
      <w:pPr>
        <w:spacing w:after="0"/>
        <w:ind w:left="0"/>
        <w:jc w:val="both"/>
      </w:pPr>
      <w:r>
        <w:rPr>
          <w:rFonts w:ascii="Times New Roman"/>
          <w:b w:val="false"/>
          <w:i w:val="false"/>
          <w:color w:val="000000"/>
          <w:sz w:val="28"/>
        </w:rPr>
        <w:t xml:space="preserve">      18.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и наименование плательщика единого земельного налога;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единого земельного налога;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920.02. </w:t>
      </w:r>
      <w:r>
        <w:br/>
      </w:r>
      <w:r>
        <w:rPr>
          <w:rFonts w:ascii="Times New Roman"/>
          <w:b w:val="false"/>
          <w:i w:val="false"/>
          <w:color w:val="000000"/>
          <w:sz w:val="28"/>
        </w:rPr>
        <w:t>
</w:t>
      </w:r>
      <w:r>
        <w:rPr>
          <w:rFonts w:ascii="Times New Roman"/>
          <w:b w:val="false"/>
          <w:i w:val="false"/>
          <w:color w:val="000000"/>
          <w:sz w:val="28"/>
        </w:rPr>
        <w:t xml:space="preserve">      20. В разделе "Сведения для исчисления единого земельного налога": </w:t>
      </w:r>
      <w:r>
        <w:br/>
      </w:r>
      <w:r>
        <w:rPr>
          <w:rFonts w:ascii="Times New Roman"/>
          <w:b w:val="false"/>
          <w:i w:val="false"/>
          <w:color w:val="000000"/>
          <w:sz w:val="28"/>
        </w:rPr>
        <w:t>
</w:t>
      </w:r>
      <w:r>
        <w:rPr>
          <w:rFonts w:ascii="Times New Roman"/>
          <w:b w:val="false"/>
          <w:i w:val="false"/>
          <w:color w:val="000000"/>
          <w:sz w:val="28"/>
        </w:rPr>
        <w:t xml:space="preserve">      1) в строке 7 указывается местонахождение земельного участка; </w:t>
      </w:r>
      <w:r>
        <w:br/>
      </w:r>
      <w:r>
        <w:rPr>
          <w:rFonts w:ascii="Times New Roman"/>
          <w:b w:val="false"/>
          <w:i w:val="false"/>
          <w:color w:val="000000"/>
          <w:sz w:val="28"/>
        </w:rPr>
        <w:t>
</w:t>
      </w:r>
      <w:r>
        <w:rPr>
          <w:rFonts w:ascii="Times New Roman"/>
          <w:b w:val="false"/>
          <w:i w:val="false"/>
          <w:color w:val="000000"/>
          <w:sz w:val="28"/>
        </w:rPr>
        <w:t xml:space="preserve">      2) в строке 8 указывается сведения о договоре о вторичном землепользовании: </w:t>
      </w:r>
      <w:r>
        <w:br/>
      </w:r>
      <w:r>
        <w:rPr>
          <w:rFonts w:ascii="Times New Roman"/>
          <w:b w:val="false"/>
          <w:i w:val="false"/>
          <w:color w:val="000000"/>
          <w:sz w:val="28"/>
        </w:rPr>
        <w:t>
</w:t>
      </w:r>
      <w:r>
        <w:rPr>
          <w:rFonts w:ascii="Times New Roman"/>
          <w:b w:val="false"/>
          <w:i w:val="false"/>
          <w:color w:val="000000"/>
          <w:sz w:val="28"/>
        </w:rPr>
        <w:t xml:space="preserve">      в строке 8А указывается номер договора; </w:t>
      </w:r>
      <w:r>
        <w:br/>
      </w:r>
      <w:r>
        <w:rPr>
          <w:rFonts w:ascii="Times New Roman"/>
          <w:b w:val="false"/>
          <w:i w:val="false"/>
          <w:color w:val="000000"/>
          <w:sz w:val="28"/>
        </w:rPr>
        <w:t>
</w:t>
      </w:r>
      <w:r>
        <w:rPr>
          <w:rFonts w:ascii="Times New Roman"/>
          <w:b w:val="false"/>
          <w:i w:val="false"/>
          <w:color w:val="000000"/>
          <w:sz w:val="28"/>
        </w:rPr>
        <w:t xml:space="preserve">      в строке 8В указывается дата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3) в строке 9 указывается период действия договора; </w:t>
      </w:r>
      <w:r>
        <w:br/>
      </w:r>
      <w:r>
        <w:rPr>
          <w:rFonts w:ascii="Times New Roman"/>
          <w:b w:val="false"/>
          <w:i w:val="false"/>
          <w:color w:val="000000"/>
          <w:sz w:val="28"/>
        </w:rPr>
        <w:t>
</w:t>
      </w:r>
      <w:r>
        <w:rPr>
          <w:rFonts w:ascii="Times New Roman"/>
          <w:b w:val="false"/>
          <w:i w:val="false"/>
          <w:color w:val="000000"/>
          <w:sz w:val="28"/>
        </w:rPr>
        <w:t xml:space="preserve">      4) в строке 10 указывается площадь данного земельного участка;  </w:t>
      </w:r>
      <w:r>
        <w:br/>
      </w:r>
      <w:r>
        <w:rPr>
          <w:rFonts w:ascii="Times New Roman"/>
          <w:b w:val="false"/>
          <w:i w:val="false"/>
          <w:color w:val="000000"/>
          <w:sz w:val="28"/>
        </w:rPr>
        <w:t>
</w:t>
      </w:r>
      <w:r>
        <w:rPr>
          <w:rFonts w:ascii="Times New Roman"/>
          <w:b w:val="false"/>
          <w:i w:val="false"/>
          <w:color w:val="000000"/>
          <w:sz w:val="28"/>
        </w:rPr>
        <w:t xml:space="preserve">      5) в строке 11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w:t>
      </w:r>
      <w:r>
        <w:rPr>
          <w:rFonts w:ascii="Times New Roman"/>
          <w:b w:val="false"/>
          <w:i w:val="false"/>
          <w:color w:val="000000"/>
          <w:sz w:val="28"/>
        </w:rPr>
        <w:t xml:space="preserve">      21. В разделе "Единый земельный налог": </w:t>
      </w:r>
      <w:r>
        <w:br/>
      </w:r>
      <w:r>
        <w:rPr>
          <w:rFonts w:ascii="Times New Roman"/>
          <w:b w:val="false"/>
          <w:i w:val="false"/>
          <w:color w:val="000000"/>
          <w:sz w:val="28"/>
        </w:rPr>
        <w:t>
</w:t>
      </w:r>
      <w:r>
        <w:rPr>
          <w:rFonts w:ascii="Times New Roman"/>
          <w:b w:val="false"/>
          <w:i w:val="false"/>
          <w:color w:val="000000"/>
          <w:sz w:val="28"/>
        </w:rPr>
        <w:t xml:space="preserve">      1) в строке 920.02.001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920.02.001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382 Налогового кодекса; </w:t>
      </w:r>
      <w:r>
        <w:br/>
      </w:r>
      <w:r>
        <w:rPr>
          <w:rFonts w:ascii="Times New Roman"/>
          <w:b w:val="false"/>
          <w:i w:val="false"/>
          <w:color w:val="000000"/>
          <w:sz w:val="28"/>
        </w:rPr>
        <w:t>
</w:t>
      </w:r>
      <w:r>
        <w:rPr>
          <w:rFonts w:ascii="Times New Roman"/>
          <w:b w:val="false"/>
          <w:i w:val="false"/>
          <w:color w:val="000000"/>
          <w:sz w:val="28"/>
        </w:rPr>
        <w:t xml:space="preserve">      2) в строке 920.02.002 указывается ставка единого земельного налога в соответствии со статьей 380 Налогового кодекса; </w:t>
      </w:r>
      <w:r>
        <w:br/>
      </w:r>
      <w:r>
        <w:rPr>
          <w:rFonts w:ascii="Times New Roman"/>
          <w:b w:val="false"/>
          <w:i w:val="false"/>
          <w:color w:val="000000"/>
          <w:sz w:val="28"/>
        </w:rPr>
        <w:t>
</w:t>
      </w:r>
      <w:r>
        <w:rPr>
          <w:rFonts w:ascii="Times New Roman"/>
          <w:b w:val="false"/>
          <w:i w:val="false"/>
          <w:color w:val="000000"/>
          <w:sz w:val="28"/>
        </w:rPr>
        <w:t xml:space="preserve">      3) в строке 920.02.003 указывается количество месяцев пользования (владения) земельным участком на праве вторичного землепользования в течение налогового периода; </w:t>
      </w:r>
      <w:r>
        <w:br/>
      </w:r>
      <w:r>
        <w:rPr>
          <w:rFonts w:ascii="Times New Roman"/>
          <w:b w:val="false"/>
          <w:i w:val="false"/>
          <w:color w:val="000000"/>
          <w:sz w:val="28"/>
        </w:rPr>
        <w:t>
</w:t>
      </w:r>
      <w:r>
        <w:rPr>
          <w:rFonts w:ascii="Times New Roman"/>
          <w:b w:val="false"/>
          <w:i w:val="false"/>
          <w:color w:val="000000"/>
          <w:sz w:val="28"/>
        </w:rPr>
        <w:t xml:space="preserve">      4) в строке 920.02.004 указывается сумма единого земельного налога по данному земельному участку, определяемая исходя из указанного периода пользования (владения) земельным участком путем применения ставки единого земельного налога к оценочной стоимости земельного участка по формуле (920.02.001 х 920.02.002/12 х 920.02.003). </w:t>
      </w:r>
      <w:r>
        <w:br/>
      </w:r>
      <w:r>
        <w:rPr>
          <w:rFonts w:ascii="Times New Roman"/>
          <w:b w:val="false"/>
          <w:i w:val="false"/>
          <w:color w:val="000000"/>
          <w:sz w:val="28"/>
        </w:rPr>
        <w:t>
</w:t>
      </w:r>
      <w:r>
        <w:rPr>
          <w:rFonts w:ascii="Times New Roman"/>
          <w:b w:val="false"/>
          <w:i w:val="false"/>
          <w:color w:val="000000"/>
          <w:sz w:val="28"/>
        </w:rPr>
        <w:t xml:space="preserve">      22. Приложение по форме 920.02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Составление приложения по форме 920.03 </w:t>
      </w:r>
    </w:p>
    <w:p>
      <w:pPr>
        <w:spacing w:after="0"/>
        <w:ind w:left="0"/>
        <w:jc w:val="both"/>
      </w:pPr>
      <w:r>
        <w:rPr>
          <w:rFonts w:ascii="Times New Roman"/>
          <w:b w:val="false"/>
          <w:i w:val="false"/>
          <w:color w:val="000000"/>
          <w:sz w:val="28"/>
        </w:rPr>
        <w:t xml:space="preserve">      23.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24.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единого земельного налога;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920.03. </w:t>
      </w:r>
      <w:r>
        <w:br/>
      </w:r>
      <w:r>
        <w:rPr>
          <w:rFonts w:ascii="Times New Roman"/>
          <w:b w:val="false"/>
          <w:i w:val="false"/>
          <w:color w:val="000000"/>
          <w:sz w:val="28"/>
        </w:rPr>
        <w:t>
</w:t>
      </w:r>
      <w:r>
        <w:rPr>
          <w:rFonts w:ascii="Times New Roman"/>
          <w:b w:val="false"/>
          <w:i w:val="false"/>
          <w:color w:val="000000"/>
          <w:sz w:val="28"/>
        </w:rPr>
        <w:t xml:space="preserve">      25. В разделе "Сведения для исчисления единого земельного налога": </w:t>
      </w:r>
      <w:r>
        <w:br/>
      </w:r>
      <w:r>
        <w:rPr>
          <w:rFonts w:ascii="Times New Roman"/>
          <w:b w:val="false"/>
          <w:i w:val="false"/>
          <w:color w:val="000000"/>
          <w:sz w:val="28"/>
        </w:rPr>
        <w:t>
</w:t>
      </w:r>
      <w:r>
        <w:rPr>
          <w:rFonts w:ascii="Times New Roman"/>
          <w:b w:val="false"/>
          <w:i w:val="false"/>
          <w:color w:val="000000"/>
          <w:sz w:val="28"/>
        </w:rPr>
        <w:t xml:space="preserve">      1) в строке 7 указывается местонахождение земельного участка, переданного в аренду; </w:t>
      </w:r>
      <w:r>
        <w:br/>
      </w:r>
      <w:r>
        <w:rPr>
          <w:rFonts w:ascii="Times New Roman"/>
          <w:b w:val="false"/>
          <w:i w:val="false"/>
          <w:color w:val="000000"/>
          <w:sz w:val="28"/>
        </w:rPr>
        <w:t>
</w:t>
      </w:r>
      <w:r>
        <w:rPr>
          <w:rFonts w:ascii="Times New Roman"/>
          <w:b w:val="false"/>
          <w:i w:val="false"/>
          <w:color w:val="000000"/>
          <w:sz w:val="28"/>
        </w:rPr>
        <w:t xml:space="preserve">      2) в строке 8 указывается сведения о договоре аренды: </w:t>
      </w:r>
      <w:r>
        <w:br/>
      </w:r>
      <w:r>
        <w:rPr>
          <w:rFonts w:ascii="Times New Roman"/>
          <w:b w:val="false"/>
          <w:i w:val="false"/>
          <w:color w:val="000000"/>
          <w:sz w:val="28"/>
        </w:rPr>
        <w:t>
</w:t>
      </w:r>
      <w:r>
        <w:rPr>
          <w:rFonts w:ascii="Times New Roman"/>
          <w:b w:val="false"/>
          <w:i w:val="false"/>
          <w:color w:val="000000"/>
          <w:sz w:val="28"/>
        </w:rPr>
        <w:t xml:space="preserve">      в строке 8А указывается номер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8В указывается дата заключения договора аренды; </w:t>
      </w:r>
      <w:r>
        <w:br/>
      </w:r>
      <w:r>
        <w:rPr>
          <w:rFonts w:ascii="Times New Roman"/>
          <w:b w:val="false"/>
          <w:i w:val="false"/>
          <w:color w:val="000000"/>
          <w:sz w:val="28"/>
        </w:rPr>
        <w:t>
</w:t>
      </w:r>
      <w:r>
        <w:rPr>
          <w:rFonts w:ascii="Times New Roman"/>
          <w:b w:val="false"/>
          <w:i w:val="false"/>
          <w:color w:val="000000"/>
          <w:sz w:val="28"/>
        </w:rPr>
        <w:t xml:space="preserve">      3) в строке 9 указывается период действия договора аренды; </w:t>
      </w:r>
      <w:r>
        <w:br/>
      </w:r>
      <w:r>
        <w:rPr>
          <w:rFonts w:ascii="Times New Roman"/>
          <w:b w:val="false"/>
          <w:i w:val="false"/>
          <w:color w:val="000000"/>
          <w:sz w:val="28"/>
        </w:rPr>
        <w:t>
</w:t>
      </w:r>
      <w:r>
        <w:rPr>
          <w:rFonts w:ascii="Times New Roman"/>
          <w:b w:val="false"/>
          <w:i w:val="false"/>
          <w:color w:val="000000"/>
          <w:sz w:val="28"/>
        </w:rPr>
        <w:t xml:space="preserve">      4) в строке 10 указывается площадь земельного участка, переданного в аренду;  </w:t>
      </w:r>
      <w:r>
        <w:br/>
      </w:r>
      <w:r>
        <w:rPr>
          <w:rFonts w:ascii="Times New Roman"/>
          <w:b w:val="false"/>
          <w:i w:val="false"/>
          <w:color w:val="000000"/>
          <w:sz w:val="28"/>
        </w:rPr>
        <w:t>
</w:t>
      </w:r>
      <w:r>
        <w:rPr>
          <w:rFonts w:ascii="Times New Roman"/>
          <w:b w:val="false"/>
          <w:i w:val="false"/>
          <w:color w:val="000000"/>
          <w:sz w:val="28"/>
        </w:rPr>
        <w:t xml:space="preserve">      5) в строке 11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w:t>
      </w:r>
      <w:r>
        <w:rPr>
          <w:rFonts w:ascii="Times New Roman"/>
          <w:b w:val="false"/>
          <w:i w:val="false"/>
          <w:color w:val="000000"/>
          <w:sz w:val="28"/>
        </w:rPr>
        <w:t xml:space="preserve">      26. В разделе "Единый земельный налог": </w:t>
      </w:r>
      <w:r>
        <w:br/>
      </w:r>
      <w:r>
        <w:rPr>
          <w:rFonts w:ascii="Times New Roman"/>
          <w:b w:val="false"/>
          <w:i w:val="false"/>
          <w:color w:val="000000"/>
          <w:sz w:val="28"/>
        </w:rPr>
        <w:t>
</w:t>
      </w:r>
      <w:r>
        <w:rPr>
          <w:rFonts w:ascii="Times New Roman"/>
          <w:b w:val="false"/>
          <w:i w:val="false"/>
          <w:color w:val="000000"/>
          <w:sz w:val="28"/>
        </w:rPr>
        <w:t xml:space="preserve">      1) в строке 920.03.001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920.03.001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382 Налогового кодекса; </w:t>
      </w:r>
      <w:r>
        <w:br/>
      </w:r>
      <w:r>
        <w:rPr>
          <w:rFonts w:ascii="Times New Roman"/>
          <w:b w:val="false"/>
          <w:i w:val="false"/>
          <w:color w:val="000000"/>
          <w:sz w:val="28"/>
        </w:rPr>
        <w:t>
</w:t>
      </w:r>
      <w:r>
        <w:rPr>
          <w:rFonts w:ascii="Times New Roman"/>
          <w:b w:val="false"/>
          <w:i w:val="false"/>
          <w:color w:val="000000"/>
          <w:sz w:val="28"/>
        </w:rPr>
        <w:t xml:space="preserve">      2) в строке 920.03.002 указывается ставка единого земельного налога в соответствии со статьей 380 Налогового кодекса; </w:t>
      </w:r>
      <w:r>
        <w:br/>
      </w:r>
      <w:r>
        <w:rPr>
          <w:rFonts w:ascii="Times New Roman"/>
          <w:b w:val="false"/>
          <w:i w:val="false"/>
          <w:color w:val="000000"/>
          <w:sz w:val="28"/>
        </w:rPr>
        <w:t>
</w:t>
      </w:r>
      <w:r>
        <w:rPr>
          <w:rFonts w:ascii="Times New Roman"/>
          <w:b w:val="false"/>
          <w:i w:val="false"/>
          <w:color w:val="000000"/>
          <w:sz w:val="28"/>
        </w:rPr>
        <w:t xml:space="preserve">      3) в строке 920.03.003 указывается количество месяцев аренды, на которые в течение налогового периода передается земельный участок; </w:t>
      </w:r>
      <w:r>
        <w:br/>
      </w:r>
      <w:r>
        <w:rPr>
          <w:rFonts w:ascii="Times New Roman"/>
          <w:b w:val="false"/>
          <w:i w:val="false"/>
          <w:color w:val="000000"/>
          <w:sz w:val="28"/>
        </w:rPr>
        <w:t>
</w:t>
      </w:r>
      <w:r>
        <w:rPr>
          <w:rFonts w:ascii="Times New Roman"/>
          <w:b w:val="false"/>
          <w:i w:val="false"/>
          <w:color w:val="000000"/>
          <w:sz w:val="28"/>
        </w:rPr>
        <w:t xml:space="preserve">      4) в строке 920.03.004 указывается сумма единого земельного налога по земельному участку, переданному в аренду другому крестьянскому (фермерскому) хозяйству, которая определяется путем применения ставки единого земельного налога к оценочной стоимости земельного участка, исходя из периода аренды земельного участка по формуле (920.03.001 х 920.03.002/12 х 920.03.003). </w:t>
      </w:r>
      <w:r>
        <w:br/>
      </w:r>
      <w:r>
        <w:rPr>
          <w:rFonts w:ascii="Times New Roman"/>
          <w:b w:val="false"/>
          <w:i w:val="false"/>
          <w:color w:val="000000"/>
          <w:sz w:val="28"/>
        </w:rPr>
        <w:t>
</w:t>
      </w:r>
      <w:r>
        <w:rPr>
          <w:rFonts w:ascii="Times New Roman"/>
          <w:b w:val="false"/>
          <w:i w:val="false"/>
          <w:color w:val="000000"/>
          <w:sz w:val="28"/>
        </w:rPr>
        <w:t xml:space="preserve">      27. Приложение по форме 920.03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920.00, 920.01, 920.02, 920.03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текущего платежа </w:t>
      </w:r>
      <w:r>
        <w:br/>
      </w:r>
      <w:r>
        <w:rPr>
          <w:rFonts w:ascii="Times New Roman"/>
          <w:b w:val="false"/>
          <w:i w:val="false"/>
          <w:color w:val="000000"/>
          <w:sz w:val="28"/>
        </w:rPr>
        <w:t>
</w:t>
      </w:r>
      <w:r>
        <w:rPr>
          <w:rFonts w:ascii="Times New Roman"/>
          <w:b/>
          <w:i w:val="false"/>
          <w:color w:val="000080"/>
          <w:sz w:val="28"/>
        </w:rPr>
        <w:t xml:space="preserve">                   по единому земельному налогу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Расчета текущего платежа по единому земельному налогу, включающего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Расчета текущего платежа по единому земельному налогу по форме 921.00 (далее - Расчет по форме 921.00); </w:t>
      </w:r>
      <w:r>
        <w:br/>
      </w:r>
      <w:r>
        <w:rPr>
          <w:rFonts w:ascii="Times New Roman"/>
          <w:b w:val="false"/>
          <w:i w:val="false"/>
          <w:color w:val="000000"/>
          <w:sz w:val="28"/>
        </w:rPr>
        <w:t>
</w:t>
      </w:r>
      <w:r>
        <w:rPr>
          <w:rFonts w:ascii="Times New Roman"/>
          <w:b w:val="false"/>
          <w:i w:val="false"/>
          <w:color w:val="000000"/>
          <w:sz w:val="28"/>
        </w:rPr>
        <w:t xml:space="preserve">      2) приложение 1 к Расчету текущего платежа по единому земельному налогу по земельному участку, имеющемуся на праве частной собственности, постоянного и (или) временного первичного землепользования по форме 921.01 (далее - приложение по форме 921.01); </w:t>
      </w:r>
      <w:r>
        <w:br/>
      </w:r>
      <w:r>
        <w:rPr>
          <w:rFonts w:ascii="Times New Roman"/>
          <w:b w:val="false"/>
          <w:i w:val="false"/>
          <w:color w:val="000000"/>
          <w:sz w:val="28"/>
        </w:rPr>
        <w:t>
</w:t>
      </w:r>
      <w:r>
        <w:rPr>
          <w:rFonts w:ascii="Times New Roman"/>
          <w:b w:val="false"/>
          <w:i w:val="false"/>
          <w:color w:val="000000"/>
          <w:sz w:val="28"/>
        </w:rPr>
        <w:t xml:space="preserve">      3) приложение 2 к Расчету текущего платежа по единому земельному налогу по земельному участку, имеющемуся на праве вторичного землепользования по форме 921.02 (далее - приложение по форме 921.02); </w:t>
      </w:r>
      <w:r>
        <w:br/>
      </w:r>
      <w:r>
        <w:rPr>
          <w:rFonts w:ascii="Times New Roman"/>
          <w:b w:val="false"/>
          <w:i w:val="false"/>
          <w:color w:val="000000"/>
          <w:sz w:val="28"/>
        </w:rPr>
        <w:t>
</w:t>
      </w:r>
      <w:r>
        <w:rPr>
          <w:rFonts w:ascii="Times New Roman"/>
          <w:b w:val="false"/>
          <w:i w:val="false"/>
          <w:color w:val="000000"/>
          <w:sz w:val="28"/>
        </w:rPr>
        <w:t xml:space="preserve">      4) приложение 3 к Расчету текущего платежа по единому земельному налогу по земельному участку, переданному в аренду другому крестьянскому (фермерскому) хозяйству по форме 921.03 (далее - приложение по форме 921.03). </w:t>
      </w:r>
      <w:r>
        <w:br/>
      </w:r>
      <w:r>
        <w:rPr>
          <w:rFonts w:ascii="Times New Roman"/>
          <w:b w:val="false"/>
          <w:i w:val="false"/>
          <w:color w:val="000000"/>
          <w:sz w:val="28"/>
        </w:rPr>
        <w:t>
</w:t>
      </w:r>
      <w:r>
        <w:rPr>
          <w:rFonts w:ascii="Times New Roman"/>
          <w:b w:val="false"/>
          <w:i w:val="false"/>
          <w:color w:val="000000"/>
          <w:sz w:val="28"/>
        </w:rPr>
        <w:t xml:space="preserve">      2. Расчет по форме 921.00 предназначен для исчисления суммы единого земельного налога при применении специального налогового режима для крестьянских (фермерских) хозяйств.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921.01 предназначено для исчисления суммы текущего платежа по единому земельному налогу по всем земельным участкам, имеющимся у хозяйства на праве частной собственности, постоянного и (или) временного первичного землепользования без вычета земельных участков, переданных в аренду.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921.02 предназначено для исчисления суммы текущего платежа по единому земельному налогу по земельным участкам, имеющимся на праве вторичного землепользования.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921.03 предназначено для исчисления суммы текущего платежа по единому земельному налогу по земельным участкам хозяйства, переданным в аренду другому крестьянскому (фермерскому) хозяйству. </w:t>
      </w:r>
      <w:r>
        <w:br/>
      </w:r>
      <w:r>
        <w:rPr>
          <w:rFonts w:ascii="Times New Roman"/>
          <w:b w:val="false"/>
          <w:i w:val="false"/>
          <w:color w:val="000000"/>
          <w:sz w:val="28"/>
        </w:rPr>
        <w:t>
</w:t>
      </w:r>
      <w:r>
        <w:rPr>
          <w:rFonts w:ascii="Times New Roman"/>
          <w:b w:val="false"/>
          <w:i w:val="false"/>
          <w:color w:val="000000"/>
          <w:sz w:val="28"/>
        </w:rPr>
        <w:t xml:space="preserve">      3. В случае наличия у налогоплательщика земельных участков, имеющих разные показатели (периоды владения; документы, удостоверяющие право землепользования и т.д.), по каждому земельному участку заполняется отдельный лист соответствующих приложений по формам 921.01, 921.02, 921.03. </w:t>
      </w:r>
      <w:r>
        <w:br/>
      </w:r>
      <w:r>
        <w:rPr>
          <w:rFonts w:ascii="Times New Roman"/>
          <w:b w:val="false"/>
          <w:i w:val="false"/>
          <w:color w:val="000000"/>
          <w:sz w:val="28"/>
        </w:rPr>
        <w:t>
</w:t>
      </w:r>
      <w:r>
        <w:rPr>
          <w:rFonts w:ascii="Times New Roman"/>
          <w:b w:val="false"/>
          <w:i w:val="false"/>
          <w:color w:val="000000"/>
          <w:sz w:val="28"/>
        </w:rPr>
        <w:t xml:space="preserve">      4.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6.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8.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Расчета по форме 921.00 </w:t>
      </w:r>
    </w:p>
    <w:p>
      <w:pPr>
        <w:spacing w:after="0"/>
        <w:ind w:left="0"/>
        <w:jc w:val="both"/>
      </w:pPr>
      <w:r>
        <w:rPr>
          <w:rFonts w:ascii="Times New Roman"/>
          <w:b w:val="false"/>
          <w:i w:val="false"/>
          <w:color w:val="000000"/>
          <w:sz w:val="28"/>
        </w:rPr>
        <w:t xml:space="preserve">      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производство зерновых,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|производство|выращива- |разведение |добыча </w:t>
      </w:r>
      <w:r>
        <w:br/>
      </w:r>
      <w:r>
        <w:rPr>
          <w:rFonts w:ascii="Times New Roman"/>
          <w:b w:val="false"/>
          <w:i w:val="false"/>
          <w:color w:val="000000"/>
          <w:sz w:val="28"/>
        </w:rPr>
        <w:t>
</w:t>
      </w:r>
      <w:r>
        <w:rPr>
          <w:rFonts w:ascii="Times New Roman"/>
          <w:b w:val="false"/>
          <w:i w:val="false"/>
          <w:color w:val="000000"/>
          <w:sz w:val="28"/>
        </w:rPr>
        <w:t xml:space="preserve">            |      |        |зерновых    |ние карто-|крупного   |песка и </w:t>
      </w:r>
      <w:r>
        <w:br/>
      </w:r>
      <w:r>
        <w:rPr>
          <w:rFonts w:ascii="Times New Roman"/>
          <w:b w:val="false"/>
          <w:i w:val="false"/>
          <w:color w:val="000000"/>
          <w:sz w:val="28"/>
        </w:rPr>
        <w:t>
</w:t>
      </w:r>
      <w:r>
        <w:rPr>
          <w:rFonts w:ascii="Times New Roman"/>
          <w:b w:val="false"/>
          <w:i w:val="false"/>
          <w:color w:val="000000"/>
          <w:sz w:val="28"/>
        </w:rPr>
        <w:t xml:space="preserve">            |      |        |            |феля и по-|рогатого   |гравия </w:t>
      </w:r>
      <w:r>
        <w:br/>
      </w:r>
      <w:r>
        <w:rPr>
          <w:rFonts w:ascii="Times New Roman"/>
          <w:b w:val="false"/>
          <w:i w:val="false"/>
          <w:color w:val="000000"/>
          <w:sz w:val="28"/>
        </w:rPr>
        <w:t>
</w:t>
      </w:r>
      <w:r>
        <w:rPr>
          <w:rFonts w:ascii="Times New Roman"/>
          <w:b w:val="false"/>
          <w:i w:val="false"/>
          <w:color w:val="000000"/>
          <w:sz w:val="28"/>
        </w:rPr>
        <w:t xml:space="preserve">            |      |        |            |садочного |скота      | </w:t>
      </w:r>
      <w:r>
        <w:br/>
      </w:r>
      <w:r>
        <w:rPr>
          <w:rFonts w:ascii="Times New Roman"/>
          <w:b w:val="false"/>
          <w:i w:val="false"/>
          <w:color w:val="000000"/>
          <w:sz w:val="28"/>
        </w:rPr>
        <w:t>
</w:t>
      </w:r>
      <w:r>
        <w:rPr>
          <w:rFonts w:ascii="Times New Roman"/>
          <w:b w:val="false"/>
          <w:i w:val="false"/>
          <w:color w:val="000000"/>
          <w:sz w:val="28"/>
        </w:rPr>
        <w:t xml:space="preserve">            |      |        |            |материала |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01111  |код 01112 | код 01210 |код 14210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А  0 1 1 1 1     В  0 1 1 1 2      С 0 1 2 1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При этом удельный вес производства зерновых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фамилия, имя, отчество 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4) в строке 4 производится отметка соответствующего вида Расчета по форме 921.00;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соответствующий код валюты, в которой производится исчисление налога; </w:t>
      </w:r>
      <w:r>
        <w:br/>
      </w:r>
      <w:r>
        <w:rPr>
          <w:rFonts w:ascii="Times New Roman"/>
          <w:b w:val="false"/>
          <w:i w:val="false"/>
          <w:color w:val="000000"/>
          <w:sz w:val="28"/>
        </w:rPr>
        <w:t>
</w:t>
      </w:r>
      <w:r>
        <w:rPr>
          <w:rFonts w:ascii="Times New Roman"/>
          <w:b w:val="false"/>
          <w:i w:val="false"/>
          <w:color w:val="000000"/>
          <w:sz w:val="28"/>
        </w:rPr>
        <w:t xml:space="preserve">      7) в строке 7 производится отметка соответствующих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10. В разделе "Единый земельный налог": </w:t>
      </w:r>
      <w:r>
        <w:br/>
      </w:r>
      <w:r>
        <w:rPr>
          <w:rFonts w:ascii="Times New Roman"/>
          <w:b w:val="false"/>
          <w:i w:val="false"/>
          <w:color w:val="000000"/>
          <w:sz w:val="28"/>
        </w:rPr>
        <w:t>
</w:t>
      </w:r>
      <w:r>
        <w:rPr>
          <w:rFonts w:ascii="Times New Roman"/>
          <w:b w:val="false"/>
          <w:i w:val="false"/>
          <w:color w:val="000000"/>
          <w:sz w:val="28"/>
        </w:rPr>
        <w:t xml:space="preserve">      1) в строке 921.00.001 указывается общая сумма единого земельного налога по расчету, определяемая по формуле (921.00.002 + 921.00.003 - 921.00.004); </w:t>
      </w:r>
      <w:r>
        <w:br/>
      </w:r>
      <w:r>
        <w:rPr>
          <w:rFonts w:ascii="Times New Roman"/>
          <w:b w:val="false"/>
          <w:i w:val="false"/>
          <w:color w:val="000000"/>
          <w:sz w:val="28"/>
        </w:rPr>
        <w:t>
</w:t>
      </w:r>
      <w:r>
        <w:rPr>
          <w:rFonts w:ascii="Times New Roman"/>
          <w:b w:val="false"/>
          <w:i w:val="false"/>
          <w:color w:val="000000"/>
          <w:sz w:val="28"/>
        </w:rPr>
        <w:t xml:space="preserve">      2) в строке 921.00.002 указывается сумма единого земельного налога по земельным участкам, имеющимся на праве частной собственности, постоянного и (или) временного первичного землепользования, которая переносится из строки 921.01.004 приложения по форме 921.01. В случае, если налогоплательщиком заполняется несколько листов приложения по форме 921.01, в данной строке указывается общая сумма единого земельного налога по всем земельным участкам, определяемая суммированием показателей строк 921.01.004 всех листов приложения по форме 921.01; </w:t>
      </w:r>
      <w:r>
        <w:br/>
      </w:r>
      <w:r>
        <w:rPr>
          <w:rFonts w:ascii="Times New Roman"/>
          <w:b w:val="false"/>
          <w:i w:val="false"/>
          <w:color w:val="000000"/>
          <w:sz w:val="28"/>
        </w:rPr>
        <w:t>
</w:t>
      </w:r>
      <w:r>
        <w:rPr>
          <w:rFonts w:ascii="Times New Roman"/>
          <w:b w:val="false"/>
          <w:i w:val="false"/>
          <w:color w:val="000000"/>
          <w:sz w:val="28"/>
        </w:rPr>
        <w:t xml:space="preserve">      3) в строке 921.00.003 указывается сумма единого земельного налога по имеющимся на праве вторичного землепользования земельным участкам, которая переносится из строки 921.02.004 приложения по форме 921.02. В случае, если налогоплательщиком заполняется несколько листов приложения по форме 921.02, в данной строке указывается общая сумма единого земельного налога по всем земельным участкам, определяемая суммированием показателей строк 921.02.004 всех листов приложения по форме 921.02; </w:t>
      </w:r>
      <w:r>
        <w:br/>
      </w:r>
      <w:r>
        <w:rPr>
          <w:rFonts w:ascii="Times New Roman"/>
          <w:b w:val="false"/>
          <w:i w:val="false"/>
          <w:color w:val="000000"/>
          <w:sz w:val="28"/>
        </w:rPr>
        <w:t>
</w:t>
      </w:r>
      <w:r>
        <w:rPr>
          <w:rFonts w:ascii="Times New Roman"/>
          <w:b w:val="false"/>
          <w:i w:val="false"/>
          <w:color w:val="000000"/>
          <w:sz w:val="28"/>
        </w:rPr>
        <w:t xml:space="preserve">      4) в строке 921.00.004 указывается сумма единого земельного налога по земельным участкам, переданным в аренду, которая переносится из строки 921.03.004 приложения по форме 921.03. В случае, если налогоплательщиком заполняется несколько листов приложения по форме 921.03, в данной строке указывается общая сумма единого земельного налога по всем земельным участкам, определяемая суммированием показателей строк 921.03.004 всех листов приложения по форме 921.03; </w:t>
      </w:r>
      <w:r>
        <w:br/>
      </w:r>
      <w:r>
        <w:rPr>
          <w:rFonts w:ascii="Times New Roman"/>
          <w:b w:val="false"/>
          <w:i w:val="false"/>
          <w:color w:val="000000"/>
          <w:sz w:val="28"/>
        </w:rPr>
        <w:t>
</w:t>
      </w:r>
      <w:r>
        <w:rPr>
          <w:rFonts w:ascii="Times New Roman"/>
          <w:b w:val="false"/>
          <w:i w:val="false"/>
          <w:color w:val="000000"/>
          <w:sz w:val="28"/>
        </w:rPr>
        <w:t xml:space="preserve">      5) в строке 921.00.005 указывается сумма текущего платежа по единому земельному налогу, которая определяется в размере не менее половины от общей суммы единого земельного налога, исчисленного в строке 921.00.001. </w:t>
      </w:r>
      <w:r>
        <w:br/>
      </w:r>
      <w:r>
        <w:rPr>
          <w:rFonts w:ascii="Times New Roman"/>
          <w:b w:val="false"/>
          <w:i w:val="false"/>
          <w:color w:val="000000"/>
          <w:sz w:val="28"/>
        </w:rPr>
        <w:t>
</w:t>
      </w:r>
      <w:r>
        <w:rPr>
          <w:rFonts w:ascii="Times New Roman"/>
          <w:b w:val="false"/>
          <w:i w:val="false"/>
          <w:color w:val="000000"/>
          <w:sz w:val="28"/>
        </w:rPr>
        <w:t xml:space="preserve">      11. Расчет по форме 921.00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921.01 </w:t>
      </w:r>
    </w:p>
    <w:p>
      <w:pPr>
        <w:spacing w:after="0"/>
        <w:ind w:left="0"/>
        <w:jc w:val="both"/>
      </w:pPr>
      <w:r>
        <w:rPr>
          <w:rFonts w:ascii="Times New Roman"/>
          <w:b w:val="false"/>
          <w:i w:val="false"/>
          <w:color w:val="000000"/>
          <w:sz w:val="28"/>
        </w:rPr>
        <w:t xml:space="preserve">      12.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13.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единого земельного налога;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921.01. </w:t>
      </w:r>
      <w:r>
        <w:br/>
      </w:r>
      <w:r>
        <w:rPr>
          <w:rFonts w:ascii="Times New Roman"/>
          <w:b w:val="false"/>
          <w:i w:val="false"/>
          <w:color w:val="000000"/>
          <w:sz w:val="28"/>
        </w:rPr>
        <w:t>
</w:t>
      </w:r>
      <w:r>
        <w:rPr>
          <w:rFonts w:ascii="Times New Roman"/>
          <w:b w:val="false"/>
          <w:i w:val="false"/>
          <w:color w:val="000000"/>
          <w:sz w:val="28"/>
        </w:rPr>
        <w:t xml:space="preserve">      14. В разделе "Сведения для исчисления единого земельного налога": </w:t>
      </w:r>
      <w:r>
        <w:br/>
      </w:r>
      <w:r>
        <w:rPr>
          <w:rFonts w:ascii="Times New Roman"/>
          <w:b w:val="false"/>
          <w:i w:val="false"/>
          <w:color w:val="000000"/>
          <w:sz w:val="28"/>
        </w:rPr>
        <w:t>
</w:t>
      </w:r>
      <w:r>
        <w:rPr>
          <w:rFonts w:ascii="Times New Roman"/>
          <w:b w:val="false"/>
          <w:i w:val="false"/>
          <w:color w:val="000000"/>
          <w:sz w:val="28"/>
        </w:rPr>
        <w:t xml:space="preserve">      1) в строке 7 указывается местонахождение земельного участка; </w:t>
      </w:r>
      <w:r>
        <w:br/>
      </w:r>
      <w:r>
        <w:rPr>
          <w:rFonts w:ascii="Times New Roman"/>
          <w:b w:val="false"/>
          <w:i w:val="false"/>
          <w:color w:val="000000"/>
          <w:sz w:val="28"/>
        </w:rPr>
        <w:t>
</w:t>
      </w:r>
      <w:r>
        <w:rPr>
          <w:rFonts w:ascii="Times New Roman"/>
          <w:b w:val="false"/>
          <w:i w:val="false"/>
          <w:color w:val="000000"/>
          <w:sz w:val="28"/>
        </w:rPr>
        <w:t xml:space="preserve">      2) в строке 8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3) в строке 9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w:t>
      </w:r>
      <w:r>
        <w:rPr>
          <w:rFonts w:ascii="Times New Roman"/>
          <w:b w:val="false"/>
          <w:i w:val="false"/>
          <w:color w:val="000000"/>
          <w:sz w:val="28"/>
        </w:rPr>
        <w:t xml:space="preserve">      15. В разделе "Единый земельный налог": </w:t>
      </w:r>
      <w:r>
        <w:br/>
      </w:r>
      <w:r>
        <w:rPr>
          <w:rFonts w:ascii="Times New Roman"/>
          <w:b w:val="false"/>
          <w:i w:val="false"/>
          <w:color w:val="000000"/>
          <w:sz w:val="28"/>
        </w:rPr>
        <w:t>
</w:t>
      </w:r>
      <w:r>
        <w:rPr>
          <w:rFonts w:ascii="Times New Roman"/>
          <w:b w:val="false"/>
          <w:i w:val="false"/>
          <w:color w:val="000000"/>
          <w:sz w:val="28"/>
        </w:rPr>
        <w:t xml:space="preserve">      1) в строке 921.01.001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921.01.001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382 Налогового кодекса; </w:t>
      </w:r>
      <w:r>
        <w:br/>
      </w:r>
      <w:r>
        <w:rPr>
          <w:rFonts w:ascii="Times New Roman"/>
          <w:b w:val="false"/>
          <w:i w:val="false"/>
          <w:color w:val="000000"/>
          <w:sz w:val="28"/>
        </w:rPr>
        <w:t>
</w:t>
      </w:r>
      <w:r>
        <w:rPr>
          <w:rFonts w:ascii="Times New Roman"/>
          <w:b w:val="false"/>
          <w:i w:val="false"/>
          <w:color w:val="000000"/>
          <w:sz w:val="28"/>
        </w:rPr>
        <w:t xml:space="preserve">      2) в строке 921.01.002 указывается ставка единого земельного налога в соответствии со статьей 380 Налогового кодекса; </w:t>
      </w:r>
      <w:r>
        <w:br/>
      </w:r>
      <w:r>
        <w:rPr>
          <w:rFonts w:ascii="Times New Roman"/>
          <w:b w:val="false"/>
          <w:i w:val="false"/>
          <w:color w:val="000000"/>
          <w:sz w:val="28"/>
        </w:rPr>
        <w:t>
</w:t>
      </w:r>
      <w:r>
        <w:rPr>
          <w:rFonts w:ascii="Times New Roman"/>
          <w:b w:val="false"/>
          <w:i w:val="false"/>
          <w:color w:val="000000"/>
          <w:sz w:val="28"/>
        </w:rPr>
        <w:t xml:space="preserve">      3) в строке 921.01.003 указывается предполагаемое количество месяцев пользования (владения) земельным участком в течение налогового периода; </w:t>
      </w:r>
      <w:r>
        <w:br/>
      </w:r>
      <w:r>
        <w:rPr>
          <w:rFonts w:ascii="Times New Roman"/>
          <w:b w:val="false"/>
          <w:i w:val="false"/>
          <w:color w:val="000000"/>
          <w:sz w:val="28"/>
        </w:rPr>
        <w:t>
</w:t>
      </w:r>
      <w:r>
        <w:rPr>
          <w:rFonts w:ascii="Times New Roman"/>
          <w:b w:val="false"/>
          <w:i w:val="false"/>
          <w:color w:val="000000"/>
          <w:sz w:val="28"/>
        </w:rPr>
        <w:t xml:space="preserve">      4) в строке 921.01.004 указывается сумма единого земельного налога по земельному участку, находящемуся на праве частной собственности, постоянного и (или) временного первичного землепользования (включая земельные участки, переданные в аренду). Указываемая сумма определяется исходя из периода владения (пользования) земельным участком путем применения ставки единого земельного налога к оценочной стоимости земельного участка по формуле (921.01.001 х 921.01.002/12 х 921.01.003). </w:t>
      </w:r>
      <w:r>
        <w:br/>
      </w:r>
      <w:r>
        <w:rPr>
          <w:rFonts w:ascii="Times New Roman"/>
          <w:b w:val="false"/>
          <w:i w:val="false"/>
          <w:color w:val="000000"/>
          <w:sz w:val="28"/>
        </w:rPr>
        <w:t>
</w:t>
      </w:r>
      <w:r>
        <w:rPr>
          <w:rFonts w:ascii="Times New Roman"/>
          <w:b w:val="false"/>
          <w:i w:val="false"/>
          <w:color w:val="000000"/>
          <w:sz w:val="28"/>
        </w:rPr>
        <w:t xml:space="preserve">      16. Приложение по форме 921.01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Составление приложения по форме 921.02 </w:t>
      </w:r>
    </w:p>
    <w:p>
      <w:pPr>
        <w:spacing w:after="0"/>
        <w:ind w:left="0"/>
        <w:jc w:val="both"/>
      </w:pPr>
      <w:r>
        <w:rPr>
          <w:rFonts w:ascii="Times New Roman"/>
          <w:b w:val="false"/>
          <w:i w:val="false"/>
          <w:color w:val="000000"/>
          <w:sz w:val="28"/>
        </w:rPr>
        <w:t xml:space="preserve">      17.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18.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платежа;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921.02. </w:t>
      </w:r>
      <w:r>
        <w:br/>
      </w:r>
      <w:r>
        <w:rPr>
          <w:rFonts w:ascii="Times New Roman"/>
          <w:b w:val="false"/>
          <w:i w:val="false"/>
          <w:color w:val="000000"/>
          <w:sz w:val="28"/>
        </w:rPr>
        <w:t>
</w:t>
      </w:r>
      <w:r>
        <w:rPr>
          <w:rFonts w:ascii="Times New Roman"/>
          <w:b w:val="false"/>
          <w:i w:val="false"/>
          <w:color w:val="000000"/>
          <w:sz w:val="28"/>
        </w:rPr>
        <w:t xml:space="preserve">      19. В разделе "Сведения для исчисления единого земельного налога":  </w:t>
      </w:r>
      <w:r>
        <w:br/>
      </w:r>
      <w:r>
        <w:rPr>
          <w:rFonts w:ascii="Times New Roman"/>
          <w:b w:val="false"/>
          <w:i w:val="false"/>
          <w:color w:val="000000"/>
          <w:sz w:val="28"/>
        </w:rPr>
        <w:t>
</w:t>
      </w:r>
      <w:r>
        <w:rPr>
          <w:rFonts w:ascii="Times New Roman"/>
          <w:b w:val="false"/>
          <w:i w:val="false"/>
          <w:color w:val="000000"/>
          <w:sz w:val="28"/>
        </w:rPr>
        <w:t xml:space="preserve">      1) в строке 7 указывается местонахождение земельного участка; </w:t>
      </w:r>
      <w:r>
        <w:br/>
      </w:r>
      <w:r>
        <w:rPr>
          <w:rFonts w:ascii="Times New Roman"/>
          <w:b w:val="false"/>
          <w:i w:val="false"/>
          <w:color w:val="000000"/>
          <w:sz w:val="28"/>
        </w:rPr>
        <w:t>
</w:t>
      </w:r>
      <w:r>
        <w:rPr>
          <w:rFonts w:ascii="Times New Roman"/>
          <w:b w:val="false"/>
          <w:i w:val="false"/>
          <w:color w:val="000000"/>
          <w:sz w:val="28"/>
        </w:rPr>
        <w:t xml:space="preserve">      2) в строке 8 указывается сведения о договоре о вторичном землепользовании: </w:t>
      </w:r>
      <w:r>
        <w:br/>
      </w:r>
      <w:r>
        <w:rPr>
          <w:rFonts w:ascii="Times New Roman"/>
          <w:b w:val="false"/>
          <w:i w:val="false"/>
          <w:color w:val="000000"/>
          <w:sz w:val="28"/>
        </w:rPr>
        <w:t>
</w:t>
      </w:r>
      <w:r>
        <w:rPr>
          <w:rFonts w:ascii="Times New Roman"/>
          <w:b w:val="false"/>
          <w:i w:val="false"/>
          <w:color w:val="000000"/>
          <w:sz w:val="28"/>
        </w:rPr>
        <w:t xml:space="preserve">      в строке 8А указывается номер договора; </w:t>
      </w:r>
      <w:r>
        <w:br/>
      </w:r>
      <w:r>
        <w:rPr>
          <w:rFonts w:ascii="Times New Roman"/>
          <w:b w:val="false"/>
          <w:i w:val="false"/>
          <w:color w:val="000000"/>
          <w:sz w:val="28"/>
        </w:rPr>
        <w:t>
</w:t>
      </w:r>
      <w:r>
        <w:rPr>
          <w:rFonts w:ascii="Times New Roman"/>
          <w:b w:val="false"/>
          <w:i w:val="false"/>
          <w:color w:val="000000"/>
          <w:sz w:val="28"/>
        </w:rPr>
        <w:t xml:space="preserve">      в строке 8В указывается дата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3) в строке 9 указывается период действия договора; </w:t>
      </w:r>
      <w:r>
        <w:br/>
      </w:r>
      <w:r>
        <w:rPr>
          <w:rFonts w:ascii="Times New Roman"/>
          <w:b w:val="false"/>
          <w:i w:val="false"/>
          <w:color w:val="000000"/>
          <w:sz w:val="28"/>
        </w:rPr>
        <w:t>
</w:t>
      </w:r>
      <w:r>
        <w:rPr>
          <w:rFonts w:ascii="Times New Roman"/>
          <w:b w:val="false"/>
          <w:i w:val="false"/>
          <w:color w:val="000000"/>
          <w:sz w:val="28"/>
        </w:rPr>
        <w:t xml:space="preserve">      4) в строке 10 указывается площадь данного земельного участка; </w:t>
      </w:r>
      <w:r>
        <w:br/>
      </w:r>
      <w:r>
        <w:rPr>
          <w:rFonts w:ascii="Times New Roman"/>
          <w:b w:val="false"/>
          <w:i w:val="false"/>
          <w:color w:val="000000"/>
          <w:sz w:val="28"/>
        </w:rPr>
        <w:t>
</w:t>
      </w:r>
      <w:r>
        <w:rPr>
          <w:rFonts w:ascii="Times New Roman"/>
          <w:b w:val="false"/>
          <w:i w:val="false"/>
          <w:color w:val="000000"/>
          <w:sz w:val="28"/>
        </w:rPr>
        <w:t xml:space="preserve">      5) в строке 11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w:t>
      </w:r>
      <w:r>
        <w:rPr>
          <w:rFonts w:ascii="Times New Roman"/>
          <w:b w:val="false"/>
          <w:i w:val="false"/>
          <w:color w:val="000000"/>
          <w:sz w:val="28"/>
        </w:rPr>
        <w:t xml:space="preserve">      20. В разделе "Единый земельный налог": </w:t>
      </w:r>
      <w:r>
        <w:br/>
      </w:r>
      <w:r>
        <w:rPr>
          <w:rFonts w:ascii="Times New Roman"/>
          <w:b w:val="false"/>
          <w:i w:val="false"/>
          <w:color w:val="000000"/>
          <w:sz w:val="28"/>
        </w:rPr>
        <w:t>
</w:t>
      </w:r>
      <w:r>
        <w:rPr>
          <w:rFonts w:ascii="Times New Roman"/>
          <w:b w:val="false"/>
          <w:i w:val="false"/>
          <w:color w:val="000000"/>
          <w:sz w:val="28"/>
        </w:rPr>
        <w:t xml:space="preserve">      1) в строке 921.02.001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921.02.001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382 Налогового кодекса; </w:t>
      </w:r>
      <w:r>
        <w:br/>
      </w:r>
      <w:r>
        <w:rPr>
          <w:rFonts w:ascii="Times New Roman"/>
          <w:b w:val="false"/>
          <w:i w:val="false"/>
          <w:color w:val="000000"/>
          <w:sz w:val="28"/>
        </w:rPr>
        <w:t>
</w:t>
      </w:r>
      <w:r>
        <w:rPr>
          <w:rFonts w:ascii="Times New Roman"/>
          <w:b w:val="false"/>
          <w:i w:val="false"/>
          <w:color w:val="000000"/>
          <w:sz w:val="28"/>
        </w:rPr>
        <w:t xml:space="preserve">      2) в строке 921.02.002 указывается ставка единого земельного налога в соответствии со статьей 380 Налогового кодекса; </w:t>
      </w:r>
      <w:r>
        <w:br/>
      </w:r>
      <w:r>
        <w:rPr>
          <w:rFonts w:ascii="Times New Roman"/>
          <w:b w:val="false"/>
          <w:i w:val="false"/>
          <w:color w:val="000000"/>
          <w:sz w:val="28"/>
        </w:rPr>
        <w:t>
</w:t>
      </w:r>
      <w:r>
        <w:rPr>
          <w:rFonts w:ascii="Times New Roman"/>
          <w:b w:val="false"/>
          <w:i w:val="false"/>
          <w:color w:val="000000"/>
          <w:sz w:val="28"/>
        </w:rPr>
        <w:t xml:space="preserve">      3) в строке 921.02.003 указывается предполагаемое количество месяцев пользования (владения) земельным участком на праве вторичного землепользования (в течение налогового периода); </w:t>
      </w:r>
      <w:r>
        <w:br/>
      </w:r>
      <w:r>
        <w:rPr>
          <w:rFonts w:ascii="Times New Roman"/>
          <w:b w:val="false"/>
          <w:i w:val="false"/>
          <w:color w:val="000000"/>
          <w:sz w:val="28"/>
        </w:rPr>
        <w:t>
</w:t>
      </w:r>
      <w:r>
        <w:rPr>
          <w:rFonts w:ascii="Times New Roman"/>
          <w:b w:val="false"/>
          <w:i w:val="false"/>
          <w:color w:val="000000"/>
          <w:sz w:val="28"/>
        </w:rPr>
        <w:t xml:space="preserve">      4) в строке 921.02.004 указывается сумма единого земельного налога по земельному участку, имеющемуся на праве вторичного землепользования, определяемая исходя из периода пользования (владения) указанным земельным участком путем применения ставки единого земельного налога к оценочной стоимости земельного участка по формуле (921.02.001 х 921.02.002/12 х 921.02.003). </w:t>
      </w:r>
      <w:r>
        <w:br/>
      </w:r>
      <w:r>
        <w:rPr>
          <w:rFonts w:ascii="Times New Roman"/>
          <w:b w:val="false"/>
          <w:i w:val="false"/>
          <w:color w:val="000000"/>
          <w:sz w:val="28"/>
        </w:rPr>
        <w:t>
</w:t>
      </w:r>
      <w:r>
        <w:rPr>
          <w:rFonts w:ascii="Times New Roman"/>
          <w:b w:val="false"/>
          <w:i w:val="false"/>
          <w:color w:val="000000"/>
          <w:sz w:val="28"/>
        </w:rPr>
        <w:t xml:space="preserve">      21. Приложение по форме 921.02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Составление приложения по форме 921.03 </w:t>
      </w:r>
    </w:p>
    <w:p>
      <w:pPr>
        <w:spacing w:after="0"/>
        <w:ind w:left="0"/>
        <w:jc w:val="both"/>
      </w:pPr>
      <w:r>
        <w:rPr>
          <w:rFonts w:ascii="Times New Roman"/>
          <w:b w:val="false"/>
          <w:i w:val="false"/>
          <w:color w:val="000000"/>
          <w:sz w:val="28"/>
        </w:rPr>
        <w:t xml:space="preserve">      22.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23.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налоговый год;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платежа;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921.03. </w:t>
      </w:r>
      <w:r>
        <w:br/>
      </w:r>
      <w:r>
        <w:rPr>
          <w:rFonts w:ascii="Times New Roman"/>
          <w:b w:val="false"/>
          <w:i w:val="false"/>
          <w:color w:val="000000"/>
          <w:sz w:val="28"/>
        </w:rPr>
        <w:t>
</w:t>
      </w:r>
      <w:r>
        <w:rPr>
          <w:rFonts w:ascii="Times New Roman"/>
          <w:b w:val="false"/>
          <w:i w:val="false"/>
          <w:color w:val="000000"/>
          <w:sz w:val="28"/>
        </w:rPr>
        <w:t xml:space="preserve">      24. В разделе "Сведения для исчисления единого земельного налога": </w:t>
      </w:r>
      <w:r>
        <w:br/>
      </w:r>
      <w:r>
        <w:rPr>
          <w:rFonts w:ascii="Times New Roman"/>
          <w:b w:val="false"/>
          <w:i w:val="false"/>
          <w:color w:val="000000"/>
          <w:sz w:val="28"/>
        </w:rPr>
        <w:t>
</w:t>
      </w:r>
      <w:r>
        <w:rPr>
          <w:rFonts w:ascii="Times New Roman"/>
          <w:b w:val="false"/>
          <w:i w:val="false"/>
          <w:color w:val="000000"/>
          <w:sz w:val="28"/>
        </w:rPr>
        <w:t xml:space="preserve">      1) в строке 7 указывается местонахождение земельного участка; </w:t>
      </w:r>
      <w:r>
        <w:br/>
      </w:r>
      <w:r>
        <w:rPr>
          <w:rFonts w:ascii="Times New Roman"/>
          <w:b w:val="false"/>
          <w:i w:val="false"/>
          <w:color w:val="000000"/>
          <w:sz w:val="28"/>
        </w:rPr>
        <w:t>
</w:t>
      </w:r>
      <w:r>
        <w:rPr>
          <w:rFonts w:ascii="Times New Roman"/>
          <w:b w:val="false"/>
          <w:i w:val="false"/>
          <w:color w:val="000000"/>
          <w:sz w:val="28"/>
        </w:rPr>
        <w:t xml:space="preserve">      2) в строке 8 указывается сведения о договоре аренды: </w:t>
      </w:r>
      <w:r>
        <w:br/>
      </w:r>
      <w:r>
        <w:rPr>
          <w:rFonts w:ascii="Times New Roman"/>
          <w:b w:val="false"/>
          <w:i w:val="false"/>
          <w:color w:val="000000"/>
          <w:sz w:val="28"/>
        </w:rPr>
        <w:t>
</w:t>
      </w:r>
      <w:r>
        <w:rPr>
          <w:rFonts w:ascii="Times New Roman"/>
          <w:b w:val="false"/>
          <w:i w:val="false"/>
          <w:color w:val="000000"/>
          <w:sz w:val="28"/>
        </w:rPr>
        <w:t xml:space="preserve">      в строке 8А указывается номер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8В указывается дата заключения договора аренды; </w:t>
      </w:r>
      <w:r>
        <w:br/>
      </w:r>
      <w:r>
        <w:rPr>
          <w:rFonts w:ascii="Times New Roman"/>
          <w:b w:val="false"/>
          <w:i w:val="false"/>
          <w:color w:val="000000"/>
          <w:sz w:val="28"/>
        </w:rPr>
        <w:t>
</w:t>
      </w:r>
      <w:r>
        <w:rPr>
          <w:rFonts w:ascii="Times New Roman"/>
          <w:b w:val="false"/>
          <w:i w:val="false"/>
          <w:color w:val="000000"/>
          <w:sz w:val="28"/>
        </w:rPr>
        <w:t xml:space="preserve">      3) в строке 9 указывается период действия договора аренды; </w:t>
      </w:r>
      <w:r>
        <w:br/>
      </w:r>
      <w:r>
        <w:rPr>
          <w:rFonts w:ascii="Times New Roman"/>
          <w:b w:val="false"/>
          <w:i w:val="false"/>
          <w:color w:val="000000"/>
          <w:sz w:val="28"/>
        </w:rPr>
        <w:t>
</w:t>
      </w:r>
      <w:r>
        <w:rPr>
          <w:rFonts w:ascii="Times New Roman"/>
          <w:b w:val="false"/>
          <w:i w:val="false"/>
          <w:color w:val="000000"/>
          <w:sz w:val="28"/>
        </w:rPr>
        <w:t xml:space="preserve">      4) в строке 10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5) в строке 11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w:t>
      </w:r>
      <w:r>
        <w:rPr>
          <w:rFonts w:ascii="Times New Roman"/>
          <w:b w:val="false"/>
          <w:i w:val="false"/>
          <w:color w:val="000000"/>
          <w:sz w:val="28"/>
        </w:rPr>
        <w:t xml:space="preserve">      25. В разделе "Единый земельный налог": </w:t>
      </w:r>
      <w:r>
        <w:br/>
      </w:r>
      <w:r>
        <w:rPr>
          <w:rFonts w:ascii="Times New Roman"/>
          <w:b w:val="false"/>
          <w:i w:val="false"/>
          <w:color w:val="000000"/>
          <w:sz w:val="28"/>
        </w:rPr>
        <w:t>
</w:t>
      </w:r>
      <w:r>
        <w:rPr>
          <w:rFonts w:ascii="Times New Roman"/>
          <w:b w:val="false"/>
          <w:i w:val="false"/>
          <w:color w:val="000000"/>
          <w:sz w:val="28"/>
        </w:rPr>
        <w:t xml:space="preserve">      1) в строке 921.03.001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921.03.001 указывается оценочная стоимость земельного участка, определенная исходя из оценочной стоимости 1 гектара земли в среднем по району, в соответствии со статьей 382 Налогового кодекса; </w:t>
      </w:r>
      <w:r>
        <w:br/>
      </w:r>
      <w:r>
        <w:rPr>
          <w:rFonts w:ascii="Times New Roman"/>
          <w:b w:val="false"/>
          <w:i w:val="false"/>
          <w:color w:val="000000"/>
          <w:sz w:val="28"/>
        </w:rPr>
        <w:t>
</w:t>
      </w:r>
      <w:r>
        <w:rPr>
          <w:rFonts w:ascii="Times New Roman"/>
          <w:b w:val="false"/>
          <w:i w:val="false"/>
          <w:color w:val="000000"/>
          <w:sz w:val="28"/>
        </w:rPr>
        <w:t xml:space="preserve">      2) в строке 921.03.002 указывается ставка единого земельного налога в соответствии со статьей Налогового кодекса; </w:t>
      </w:r>
      <w:r>
        <w:br/>
      </w:r>
      <w:r>
        <w:rPr>
          <w:rFonts w:ascii="Times New Roman"/>
          <w:b w:val="false"/>
          <w:i w:val="false"/>
          <w:color w:val="000000"/>
          <w:sz w:val="28"/>
        </w:rPr>
        <w:t>
</w:t>
      </w:r>
      <w:r>
        <w:rPr>
          <w:rFonts w:ascii="Times New Roman"/>
          <w:b w:val="false"/>
          <w:i w:val="false"/>
          <w:color w:val="000000"/>
          <w:sz w:val="28"/>
        </w:rPr>
        <w:t xml:space="preserve">      3) в строке 921.03.003 указывается предполагаемое количество месяцев аренды, на которые в течение налогового периода передается земельный участок; </w:t>
      </w:r>
      <w:r>
        <w:br/>
      </w:r>
      <w:r>
        <w:rPr>
          <w:rFonts w:ascii="Times New Roman"/>
          <w:b w:val="false"/>
          <w:i w:val="false"/>
          <w:color w:val="000000"/>
          <w:sz w:val="28"/>
        </w:rPr>
        <w:t>
</w:t>
      </w:r>
      <w:r>
        <w:rPr>
          <w:rFonts w:ascii="Times New Roman"/>
          <w:b w:val="false"/>
          <w:i w:val="false"/>
          <w:color w:val="000000"/>
          <w:sz w:val="28"/>
        </w:rPr>
        <w:t xml:space="preserve">      4) в строке 921.03.004 указывается сумма единого земельного налога по земельному участку, переданному в аренду другому крестьянскому (фермерскому) хозяйству, определяемая исходя из указанного количества месяцев аренды путем применения ставки единого земельного налога к оценочной стоимости земельного участка по формуле (921.03.001 х 921.03.002/12 х 921.03.003). </w:t>
      </w:r>
      <w:r>
        <w:br/>
      </w:r>
      <w:r>
        <w:rPr>
          <w:rFonts w:ascii="Times New Roman"/>
          <w:b w:val="false"/>
          <w:i w:val="false"/>
          <w:color w:val="000000"/>
          <w:sz w:val="28"/>
        </w:rPr>
        <w:t>
</w:t>
      </w:r>
      <w:r>
        <w:rPr>
          <w:rFonts w:ascii="Times New Roman"/>
          <w:b w:val="false"/>
          <w:i w:val="false"/>
          <w:color w:val="000000"/>
          <w:sz w:val="28"/>
        </w:rPr>
        <w:t xml:space="preserve">      26. Приложение по форме 921.03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921.00, 921.01, 921.02, 921.03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2001г.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Расчета стоимости патента для юридических </w:t>
      </w:r>
      <w:r>
        <w:br/>
      </w:r>
      <w:r>
        <w:rPr>
          <w:rFonts w:ascii="Times New Roman"/>
          <w:b w:val="false"/>
          <w:i w:val="false"/>
          <w:color w:val="000000"/>
          <w:sz w:val="28"/>
        </w:rPr>
        <w:t>
</w:t>
      </w:r>
      <w:r>
        <w:rPr>
          <w:rFonts w:ascii="Times New Roman"/>
          <w:b/>
          <w:i w:val="false"/>
          <w:color w:val="000080"/>
          <w:sz w:val="28"/>
        </w:rPr>
        <w:t xml:space="preserve">          лиц - производителей сельскохозяйственной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Расчета стоимости патента для юридических лиц - производителей сельскохозяйственной продукции, включающего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Расчета стоимости патента для юридических лиц - производителей сельскохозяйственной продукции по форме 931.00 (далее - Расчет по форме 931.00); </w:t>
      </w:r>
      <w:r>
        <w:br/>
      </w:r>
      <w:r>
        <w:rPr>
          <w:rFonts w:ascii="Times New Roman"/>
          <w:b w:val="false"/>
          <w:i w:val="false"/>
          <w:color w:val="000000"/>
          <w:sz w:val="28"/>
        </w:rPr>
        <w:t>
</w:t>
      </w:r>
      <w:r>
        <w:rPr>
          <w:rFonts w:ascii="Times New Roman"/>
          <w:b w:val="false"/>
          <w:i w:val="false"/>
          <w:color w:val="000000"/>
          <w:sz w:val="28"/>
        </w:rPr>
        <w:t xml:space="preserve">      2) приложение 1 к Расчету стоимости патента для юридических лиц - производителей сельскохозяйственной продукции по определению предполагаемой суммы дохода по производству продукции растениеводства по форме 931.01 (далее - приложение по форме 931.01); </w:t>
      </w:r>
      <w:r>
        <w:br/>
      </w:r>
      <w:r>
        <w:rPr>
          <w:rFonts w:ascii="Times New Roman"/>
          <w:b w:val="false"/>
          <w:i w:val="false"/>
          <w:color w:val="000000"/>
          <w:sz w:val="28"/>
        </w:rPr>
        <w:t>
</w:t>
      </w:r>
      <w:r>
        <w:rPr>
          <w:rFonts w:ascii="Times New Roman"/>
          <w:b w:val="false"/>
          <w:i w:val="false"/>
          <w:color w:val="000000"/>
          <w:sz w:val="28"/>
        </w:rPr>
        <w:t xml:space="preserve">      3) приложение 2 к Расчету стоимости патента для юридических лиц - производителей сельскохозяйственной продукции по определению предполагаемой суммы дохода по производству продукции животноводства (пчеловодства, птицеводства) по форме 931.02 (далее - приложение по форме 931.02); </w:t>
      </w:r>
      <w:r>
        <w:br/>
      </w:r>
      <w:r>
        <w:rPr>
          <w:rFonts w:ascii="Times New Roman"/>
          <w:b w:val="false"/>
          <w:i w:val="false"/>
          <w:color w:val="000000"/>
          <w:sz w:val="28"/>
        </w:rPr>
        <w:t>
</w:t>
      </w:r>
      <w:r>
        <w:rPr>
          <w:rFonts w:ascii="Times New Roman"/>
          <w:b w:val="false"/>
          <w:i w:val="false"/>
          <w:color w:val="000000"/>
          <w:sz w:val="28"/>
        </w:rPr>
        <w:t xml:space="preserve">      4) приложение 3 к Расчету стоимости патента для юридических лиц - производителей сельскохозяйственной продукции по определению предполагаемой суммы дохода по переработке сельскохозяйственной продукции собственного производства по форме 931.03 (далее - приложение по форме 931.03); </w:t>
      </w:r>
      <w:r>
        <w:br/>
      </w:r>
      <w:r>
        <w:rPr>
          <w:rFonts w:ascii="Times New Roman"/>
          <w:b w:val="false"/>
          <w:i w:val="false"/>
          <w:color w:val="000000"/>
          <w:sz w:val="28"/>
        </w:rPr>
        <w:t>
</w:t>
      </w:r>
      <w:r>
        <w:rPr>
          <w:rFonts w:ascii="Times New Roman"/>
          <w:b w:val="false"/>
          <w:i w:val="false"/>
          <w:color w:val="000000"/>
          <w:sz w:val="28"/>
        </w:rPr>
        <w:t xml:space="preserve">      5) приложение 4 к Расчету стоимости патента для юридических лиц - производителей сельскохозяйственной продукции по определению предполагаемой суммы затрат по производству продукции растениеводства по форме 931.04 (далее - приложение по форме 931.04); </w:t>
      </w:r>
      <w:r>
        <w:br/>
      </w:r>
      <w:r>
        <w:rPr>
          <w:rFonts w:ascii="Times New Roman"/>
          <w:b w:val="false"/>
          <w:i w:val="false"/>
          <w:color w:val="000000"/>
          <w:sz w:val="28"/>
        </w:rPr>
        <w:t>
</w:t>
      </w:r>
      <w:r>
        <w:rPr>
          <w:rFonts w:ascii="Times New Roman"/>
          <w:b w:val="false"/>
          <w:i w:val="false"/>
          <w:color w:val="000000"/>
          <w:sz w:val="28"/>
        </w:rPr>
        <w:t xml:space="preserve">      6) приложение 5 к Расчету стоимости патента для юридических лиц - производителей сельскохозяйственной продукции по определению предполагаемой суммы затрат по производству продукции животноводства (пчеловодства, птицеводства) по форме 931.05 (далее - приложение по форме 931.05); </w:t>
      </w:r>
      <w:r>
        <w:br/>
      </w:r>
      <w:r>
        <w:rPr>
          <w:rFonts w:ascii="Times New Roman"/>
          <w:b w:val="false"/>
          <w:i w:val="false"/>
          <w:color w:val="000000"/>
          <w:sz w:val="28"/>
        </w:rPr>
        <w:t>
</w:t>
      </w:r>
      <w:r>
        <w:rPr>
          <w:rFonts w:ascii="Times New Roman"/>
          <w:b w:val="false"/>
          <w:i w:val="false"/>
          <w:color w:val="000000"/>
          <w:sz w:val="28"/>
        </w:rPr>
        <w:t xml:space="preserve">      7) приложение 6 к Расчету стоимости патента для юридических лиц - производителей сельскохозяйственной продукции по определению предполагаемой суммы затрат по переработке сельскохозяйственной продукции собственного производства по форме 931.06 (далее - приложение по форме 931.06); </w:t>
      </w:r>
      <w:r>
        <w:br/>
      </w:r>
      <w:r>
        <w:rPr>
          <w:rFonts w:ascii="Times New Roman"/>
          <w:b w:val="false"/>
          <w:i w:val="false"/>
          <w:color w:val="000000"/>
          <w:sz w:val="28"/>
        </w:rPr>
        <w:t>
</w:t>
      </w:r>
      <w:r>
        <w:rPr>
          <w:rFonts w:ascii="Times New Roman"/>
          <w:b w:val="false"/>
          <w:i w:val="false"/>
          <w:color w:val="000000"/>
          <w:sz w:val="28"/>
        </w:rPr>
        <w:t xml:space="preserve">      8) приложение 7 к Расчету стоимости патента для юридических лиц - производителей сельскохозяйственной продукции по исчислению земельного налога по форме 931.07 (далее - приложение по форме 931.07); </w:t>
      </w:r>
      <w:r>
        <w:br/>
      </w:r>
      <w:r>
        <w:rPr>
          <w:rFonts w:ascii="Times New Roman"/>
          <w:b w:val="false"/>
          <w:i w:val="false"/>
          <w:color w:val="000000"/>
          <w:sz w:val="28"/>
        </w:rPr>
        <w:t>
</w:t>
      </w:r>
      <w:r>
        <w:rPr>
          <w:rFonts w:ascii="Times New Roman"/>
          <w:b w:val="false"/>
          <w:i w:val="false"/>
          <w:color w:val="000000"/>
          <w:sz w:val="28"/>
        </w:rPr>
        <w:t xml:space="preserve">      9) приложение 8 к Расчету стоимости патента для юридических лиц - производителей сельскохозяйственной продукции по исчислению налога на имущество по форме 931.08 (далее - приложение по форме 931.08); </w:t>
      </w:r>
      <w:r>
        <w:br/>
      </w:r>
      <w:r>
        <w:rPr>
          <w:rFonts w:ascii="Times New Roman"/>
          <w:b w:val="false"/>
          <w:i w:val="false"/>
          <w:color w:val="000000"/>
          <w:sz w:val="28"/>
        </w:rPr>
        <w:t>
</w:t>
      </w:r>
      <w:r>
        <w:rPr>
          <w:rFonts w:ascii="Times New Roman"/>
          <w:b w:val="false"/>
          <w:i w:val="false"/>
          <w:color w:val="000000"/>
          <w:sz w:val="28"/>
        </w:rPr>
        <w:t xml:space="preserve">      10) приложение 9 к Расчету стоимости патента для юридических лиц - производителей сельскохозяйственной продукции по исчислению налога на транспортные средства по форме 931.09 (далее - приложение по форме 931.09); </w:t>
      </w:r>
      <w:r>
        <w:br/>
      </w:r>
      <w:r>
        <w:rPr>
          <w:rFonts w:ascii="Times New Roman"/>
          <w:b w:val="false"/>
          <w:i w:val="false"/>
          <w:color w:val="000000"/>
          <w:sz w:val="28"/>
        </w:rPr>
        <w:t>
</w:t>
      </w:r>
      <w:r>
        <w:rPr>
          <w:rFonts w:ascii="Times New Roman"/>
          <w:b w:val="false"/>
          <w:i w:val="false"/>
          <w:color w:val="000000"/>
          <w:sz w:val="28"/>
        </w:rPr>
        <w:t xml:space="preserve">      11) приложение 10 к Расчету стоимости патента для юридических лиц - производителей сельскохозяйственной продукции по исчислению социального налога по форме 931.10 (далее - приложение по форме 931.10); </w:t>
      </w:r>
      <w:r>
        <w:br/>
      </w:r>
      <w:r>
        <w:rPr>
          <w:rFonts w:ascii="Times New Roman"/>
          <w:b w:val="false"/>
          <w:i w:val="false"/>
          <w:color w:val="000000"/>
          <w:sz w:val="28"/>
        </w:rPr>
        <w:t>
</w:t>
      </w:r>
      <w:r>
        <w:rPr>
          <w:rFonts w:ascii="Times New Roman"/>
          <w:b w:val="false"/>
          <w:i w:val="false"/>
          <w:color w:val="000000"/>
          <w:sz w:val="28"/>
        </w:rPr>
        <w:t xml:space="preserve">      12) приложение 11 к Расчету стоимости патента для юридических лиц - производителей сельскохозяйственной продукции по распределению налогов, включенных в стоимость патента, по срокам уплаты по форме 931.11 (далее - приложение по форме 931.11); </w:t>
      </w:r>
      <w:r>
        <w:br/>
      </w:r>
      <w:r>
        <w:rPr>
          <w:rFonts w:ascii="Times New Roman"/>
          <w:b w:val="false"/>
          <w:i w:val="false"/>
          <w:color w:val="000000"/>
          <w:sz w:val="28"/>
        </w:rPr>
        <w:t>
</w:t>
      </w:r>
      <w:r>
        <w:rPr>
          <w:rFonts w:ascii="Times New Roman"/>
          <w:b w:val="false"/>
          <w:i w:val="false"/>
          <w:color w:val="000000"/>
          <w:sz w:val="28"/>
        </w:rPr>
        <w:t xml:space="preserve">      13) приложение 12 к Расчету стоимости патента для юридических лиц - производителей сельскохозяйственной продукции по распределению налогов согласно измененному Расчету стоимости патента по форме 931.12 (далее - приложение по форме 931.12). </w:t>
      </w:r>
      <w:r>
        <w:br/>
      </w:r>
      <w:r>
        <w:rPr>
          <w:rFonts w:ascii="Times New Roman"/>
          <w:b w:val="false"/>
          <w:i w:val="false"/>
          <w:color w:val="000000"/>
          <w:sz w:val="28"/>
        </w:rPr>
        <w:t>
</w:t>
      </w:r>
      <w:r>
        <w:rPr>
          <w:rFonts w:ascii="Times New Roman"/>
          <w:b w:val="false"/>
          <w:i w:val="false"/>
          <w:color w:val="000000"/>
          <w:sz w:val="28"/>
        </w:rPr>
        <w:t xml:space="preserve">      2. Расчет по форме 931.00 предназначен для осуществления расчетов с бюджетом юридическими лицами - производителями сельскохозяйственной продукции в специальном налоговом режиме.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931.01 предназначено для определения предполагаемой суммы дохода по производству продукции растениеводства и составляется в случае, если налогоплательщик занимается производством продукции растениеводства.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931.02 предназначено для определения предполагаемой суммы дохода по производству продукции животноводства (пчеловодства, птицеводства) и составляется в случае, если налогоплательщик занимается производством продукции животноводства (пчеловодства, птицеводства).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931.03 предназначено для определения предполагаемой суммы дохода по переработке сельскохозяйственной продукции собственного производства и составляется в случае, если налогоплательщик занимается переработкой сельскохозяйственной продукции собственного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931.04 предназначено для определения предполагаемой суммы затрат по производству продукции растениеводства и составляется в случае, если налогоплательщик занимается производством продукции растениеводства.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931.05 предназначено для определения предполагаемой суммы затрат по производству продукции животноводства (пчеловодства, птицеводства) и составляется в случае, если налогоплательщик занимается производством продукции животноводства (пчеловодства, птицеводства).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931.06 предназначено для определения предполагаемой суммы затрат по переработке сельскохозяйственной продукции собственного производства и составляется в случае, если налогоплательщик занимается переработкой сельскохозяйственной продукции собственного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931.07 предназначено для исчисления земельного налога и составляется при наличии у налогоплательщика объектов налогообложения.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931.08 предназначено для исчисления налога на имущество и составляется при наличии у налогоплательщика объектов налогообложения.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931.09 предназначено для исчисления налога на транспортные средства и составляется при наличии у налогоплательщика объектов налогообложения.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931.10 предназначено для исчисления социального налога.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931.11 предназначено для распределения сумм налогов, включенных в стоимость патента, по установленным срокам уплаты.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931.12 предназначено для определения сумм налогов, подлежащих уплате по последнему сроку уплаты, согласно представленному измененному Расчету стоимости патента. </w:t>
      </w:r>
      <w:r>
        <w:br/>
      </w:r>
      <w:r>
        <w:rPr>
          <w:rFonts w:ascii="Times New Roman"/>
          <w:b w:val="false"/>
          <w:i w:val="false"/>
          <w:color w:val="000000"/>
          <w:sz w:val="28"/>
        </w:rPr>
        <w:t>
</w:t>
      </w:r>
      <w:r>
        <w:rPr>
          <w:rFonts w:ascii="Times New Roman"/>
          <w:b w:val="false"/>
          <w:i w:val="false"/>
          <w:color w:val="000000"/>
          <w:sz w:val="28"/>
        </w:rPr>
        <w:t xml:space="preserve">      3.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Расчета по форме 931.00 </w:t>
      </w:r>
    </w:p>
    <w:p>
      <w:pPr>
        <w:spacing w:after="0"/>
        <w:ind w:left="0"/>
        <w:jc w:val="both"/>
      </w:pPr>
      <w:r>
        <w:rPr>
          <w:rFonts w:ascii="Times New Roman"/>
          <w:b w:val="false"/>
          <w:i w:val="false"/>
          <w:color w:val="000000"/>
          <w:sz w:val="28"/>
        </w:rPr>
        <w:t xml:space="preserve">      8.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выращивание зерновых и зернобобовых культур, включая семеноводство,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Наименование|Код   |Всего за| в том числе по видам деятельности         |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 </w:t>
      </w:r>
      <w:r>
        <w:br/>
      </w:r>
      <w:r>
        <w:rPr>
          <w:rFonts w:ascii="Times New Roman"/>
          <w:b w:val="false"/>
          <w:i w:val="false"/>
          <w:color w:val="000000"/>
          <w:sz w:val="28"/>
        </w:rPr>
        <w:t>
</w:t>
      </w:r>
      <w:r>
        <w:rPr>
          <w:rFonts w:ascii="Times New Roman"/>
          <w:b w:val="false"/>
          <w:i w:val="false"/>
          <w:color w:val="000000"/>
          <w:sz w:val="28"/>
        </w:rPr>
        <w:t xml:space="preserve">            |      |год     |выращивание|разведение |производ-|производ-| </w:t>
      </w:r>
      <w:r>
        <w:br/>
      </w:r>
      <w:r>
        <w:rPr>
          <w:rFonts w:ascii="Times New Roman"/>
          <w:b w:val="false"/>
          <w:i w:val="false"/>
          <w:color w:val="000000"/>
          <w:sz w:val="28"/>
        </w:rPr>
        <w:t>
</w:t>
      </w:r>
      <w:r>
        <w:rPr>
          <w:rFonts w:ascii="Times New Roman"/>
          <w:b w:val="false"/>
          <w:i w:val="false"/>
          <w:color w:val="000000"/>
          <w:sz w:val="28"/>
        </w:rPr>
        <w:t xml:space="preserve">            |      |        |зерновых и |крупного   |ство яиц |ство го- | </w:t>
      </w:r>
      <w:r>
        <w:br/>
      </w:r>
      <w:r>
        <w:rPr>
          <w:rFonts w:ascii="Times New Roman"/>
          <w:b w:val="false"/>
          <w:i w:val="false"/>
          <w:color w:val="000000"/>
          <w:sz w:val="28"/>
        </w:rPr>
        <w:t>
</w:t>
      </w:r>
      <w:r>
        <w:rPr>
          <w:rFonts w:ascii="Times New Roman"/>
          <w:b w:val="false"/>
          <w:i w:val="false"/>
          <w:color w:val="000000"/>
          <w:sz w:val="28"/>
        </w:rPr>
        <w:t xml:space="preserve">            |      |        |зернобобо- |рогатого   |         |товых ко-| </w:t>
      </w:r>
      <w:r>
        <w:br/>
      </w:r>
      <w:r>
        <w:rPr>
          <w:rFonts w:ascii="Times New Roman"/>
          <w:b w:val="false"/>
          <w:i w:val="false"/>
          <w:color w:val="000000"/>
          <w:sz w:val="28"/>
        </w:rPr>
        <w:t>
</w:t>
      </w:r>
      <w:r>
        <w:rPr>
          <w:rFonts w:ascii="Times New Roman"/>
          <w:b w:val="false"/>
          <w:i w:val="false"/>
          <w:color w:val="000000"/>
          <w:sz w:val="28"/>
        </w:rPr>
        <w:t xml:space="preserve">            |      |        |вых культур|скота      |         |рмов для | </w:t>
      </w:r>
      <w:r>
        <w:br/>
      </w:r>
      <w:r>
        <w:rPr>
          <w:rFonts w:ascii="Times New Roman"/>
          <w:b w:val="false"/>
          <w:i w:val="false"/>
          <w:color w:val="000000"/>
          <w:sz w:val="28"/>
        </w:rPr>
        <w:t>
</w:t>
      </w:r>
      <w:r>
        <w:rPr>
          <w:rFonts w:ascii="Times New Roman"/>
          <w:b w:val="false"/>
          <w:i w:val="false"/>
          <w:color w:val="000000"/>
          <w:sz w:val="28"/>
        </w:rPr>
        <w:t xml:space="preserve">            |      |        |включая се-|           |         |животных,| </w:t>
      </w:r>
      <w:r>
        <w:br/>
      </w:r>
      <w:r>
        <w:rPr>
          <w:rFonts w:ascii="Times New Roman"/>
          <w:b w:val="false"/>
          <w:i w:val="false"/>
          <w:color w:val="000000"/>
          <w:sz w:val="28"/>
        </w:rPr>
        <w:t>
</w:t>
      </w:r>
      <w:r>
        <w:rPr>
          <w:rFonts w:ascii="Times New Roman"/>
          <w:b w:val="false"/>
          <w:i w:val="false"/>
          <w:color w:val="000000"/>
          <w:sz w:val="28"/>
        </w:rPr>
        <w:t xml:space="preserve">            |      |        |меноводство|           |         |содержа- | </w:t>
      </w:r>
      <w:r>
        <w:br/>
      </w:r>
      <w:r>
        <w:rPr>
          <w:rFonts w:ascii="Times New Roman"/>
          <w:b w:val="false"/>
          <w:i w:val="false"/>
          <w:color w:val="000000"/>
          <w:sz w:val="28"/>
        </w:rPr>
        <w:t>
</w:t>
      </w:r>
      <w:r>
        <w:rPr>
          <w:rFonts w:ascii="Times New Roman"/>
          <w:b w:val="false"/>
          <w:i w:val="false"/>
          <w:color w:val="000000"/>
          <w:sz w:val="28"/>
        </w:rPr>
        <w:t xml:space="preserve">            |      |        |           |           |         |щихся на | </w:t>
      </w:r>
      <w:r>
        <w:br/>
      </w:r>
      <w:r>
        <w:rPr>
          <w:rFonts w:ascii="Times New Roman"/>
          <w:b w:val="false"/>
          <w:i w:val="false"/>
          <w:color w:val="000000"/>
          <w:sz w:val="28"/>
        </w:rPr>
        <w:t>
</w:t>
      </w:r>
      <w:r>
        <w:rPr>
          <w:rFonts w:ascii="Times New Roman"/>
          <w:b w:val="false"/>
          <w:i w:val="false"/>
          <w:color w:val="000000"/>
          <w:sz w:val="28"/>
        </w:rPr>
        <w:t xml:space="preserve">            |      |        |           |           |         |фермах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|код 01111  |код 01210  |код 01242|код 15710|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произ-|  100 |250000,0| 150000,0  | 50 000,0  | 35 000,0| 5 000,0 | </w:t>
      </w:r>
      <w:r>
        <w:br/>
      </w:r>
      <w:r>
        <w:rPr>
          <w:rFonts w:ascii="Times New Roman"/>
          <w:b w:val="false"/>
          <w:i w:val="false"/>
          <w:color w:val="000000"/>
          <w:sz w:val="28"/>
        </w:rPr>
        <w:t>
</w:t>
      </w:r>
      <w:r>
        <w:rPr>
          <w:rFonts w:ascii="Times New Roman"/>
          <w:b w:val="false"/>
          <w:i w:val="false"/>
          <w:color w:val="000000"/>
          <w:sz w:val="28"/>
        </w:rPr>
        <w:t xml:space="preserve">веденной    |      |        |           |           |         |         | </w:t>
      </w:r>
      <w:r>
        <w:br/>
      </w:r>
      <w:r>
        <w:rPr>
          <w:rFonts w:ascii="Times New Roman"/>
          <w:b w:val="false"/>
          <w:i w:val="false"/>
          <w:color w:val="000000"/>
          <w:sz w:val="28"/>
        </w:rPr>
        <w:t>
</w:t>
      </w:r>
      <w:r>
        <w:rPr>
          <w:rFonts w:ascii="Times New Roman"/>
          <w:b w:val="false"/>
          <w:i w:val="false"/>
          <w:color w:val="000000"/>
          <w:sz w:val="28"/>
        </w:rPr>
        <w:t xml:space="preserve">продукции   |      |        |           |           |         |         | </w:t>
      </w:r>
      <w:r>
        <w:br/>
      </w:r>
      <w:r>
        <w:rPr>
          <w:rFonts w:ascii="Times New Roman"/>
          <w:b w:val="false"/>
          <w:i w:val="false"/>
          <w:color w:val="000000"/>
          <w:sz w:val="28"/>
        </w:rPr>
        <w:t>
</w:t>
      </w:r>
      <w:r>
        <w:rPr>
          <w:rFonts w:ascii="Times New Roman"/>
          <w:b w:val="false"/>
          <w:i w:val="false"/>
          <w:color w:val="000000"/>
          <w:sz w:val="28"/>
        </w:rPr>
        <w:t xml:space="preserve">(товаров,   |      |        |           |           |         |         | </w:t>
      </w:r>
      <w:r>
        <w:br/>
      </w:r>
      <w:r>
        <w:rPr>
          <w:rFonts w:ascii="Times New Roman"/>
          <w:b w:val="false"/>
          <w:i w:val="false"/>
          <w:color w:val="000000"/>
          <w:sz w:val="28"/>
        </w:rPr>
        <w:t>
</w:t>
      </w:r>
      <w:r>
        <w:rPr>
          <w:rFonts w:ascii="Times New Roman"/>
          <w:b w:val="false"/>
          <w:i w:val="false"/>
          <w:color w:val="000000"/>
          <w:sz w:val="28"/>
        </w:rPr>
        <w:t xml:space="preserve">услуг),     |      |        |           |           |         |         | </w:t>
      </w:r>
      <w:r>
        <w:br/>
      </w:r>
      <w:r>
        <w:rPr>
          <w:rFonts w:ascii="Times New Roman"/>
          <w:b w:val="false"/>
          <w:i w:val="false"/>
          <w:color w:val="000000"/>
          <w:sz w:val="28"/>
        </w:rPr>
        <w:t>
</w:t>
      </w:r>
      <w:r>
        <w:rPr>
          <w:rFonts w:ascii="Times New Roman"/>
          <w:b w:val="false"/>
          <w:i w:val="false"/>
          <w:color w:val="000000"/>
          <w:sz w:val="28"/>
        </w:rPr>
        <w:t xml:space="preserve">тыс. тенге  |      |        |           |           |         |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2|  ОКЭД  А 0 1 1 1 1 В  0 1 2 1 1  С  0 1 2 4 2 | </w:t>
      </w:r>
      <w:r>
        <w:br/>
      </w:r>
      <w:r>
        <w:rPr>
          <w:rFonts w:ascii="Times New Roman"/>
          <w:b w:val="false"/>
          <w:i w:val="false"/>
          <w:color w:val="000000"/>
          <w:sz w:val="28"/>
        </w:rPr>
        <w:t>
</w:t>
      </w:r>
      <w:r>
        <w:rPr>
          <w:rFonts w:ascii="Times New Roman"/>
          <w:b w:val="false"/>
          <w:i w:val="false"/>
          <w:color w:val="000000"/>
          <w:sz w:val="28"/>
        </w:rPr>
        <w:t xml:space="preserve">     |Укажите                                            |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При этом, удельный вес выращивания зерновых и зернобобовых культур, включая семеноводство,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производится отметка соответствующего вида Расчета по форме 931.00 (первоначальный, измененный (перерасчет);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соответствующий код валюты, в которой производится исчисление показателей; </w:t>
      </w:r>
      <w:r>
        <w:br/>
      </w:r>
      <w:r>
        <w:rPr>
          <w:rFonts w:ascii="Times New Roman"/>
          <w:b w:val="false"/>
          <w:i w:val="false"/>
          <w:color w:val="000000"/>
          <w:sz w:val="28"/>
        </w:rPr>
        <w:t>
</w:t>
      </w:r>
      <w:r>
        <w:rPr>
          <w:rFonts w:ascii="Times New Roman"/>
          <w:b w:val="false"/>
          <w:i w:val="false"/>
          <w:color w:val="000000"/>
          <w:sz w:val="28"/>
        </w:rPr>
        <w:t xml:space="preserve">      7) в строке 7 производится отметка соответствующих представленных приложений к Расчету по форме 931.00. </w:t>
      </w:r>
      <w:r>
        <w:br/>
      </w:r>
      <w:r>
        <w:rPr>
          <w:rFonts w:ascii="Times New Roman"/>
          <w:b w:val="false"/>
          <w:i w:val="false"/>
          <w:color w:val="000000"/>
          <w:sz w:val="28"/>
        </w:rPr>
        <w:t>
</w:t>
      </w:r>
      <w:r>
        <w:rPr>
          <w:rFonts w:ascii="Times New Roman"/>
          <w:b w:val="false"/>
          <w:i w:val="false"/>
          <w:color w:val="000000"/>
          <w:sz w:val="28"/>
        </w:rPr>
        <w:t xml:space="preserve">      9. В разделе "Расчет стоимости патента": </w:t>
      </w:r>
      <w:r>
        <w:br/>
      </w:r>
      <w:r>
        <w:rPr>
          <w:rFonts w:ascii="Times New Roman"/>
          <w:b w:val="false"/>
          <w:i w:val="false"/>
          <w:color w:val="000000"/>
          <w:sz w:val="28"/>
        </w:rPr>
        <w:t>
</w:t>
      </w:r>
      <w:r>
        <w:rPr>
          <w:rFonts w:ascii="Times New Roman"/>
          <w:b w:val="false"/>
          <w:i w:val="false"/>
          <w:color w:val="000000"/>
          <w:sz w:val="28"/>
        </w:rPr>
        <w:t xml:space="preserve">      1) в строке 931.00.001 указывается доход (совокупный годовой доход без НДС), который определяется суммированием показателей строк 931.00.002 и 931.00.005; </w:t>
      </w:r>
      <w:r>
        <w:br/>
      </w:r>
      <w:r>
        <w:rPr>
          <w:rFonts w:ascii="Times New Roman"/>
          <w:b w:val="false"/>
          <w:i w:val="false"/>
          <w:color w:val="000000"/>
          <w:sz w:val="28"/>
        </w:rPr>
        <w:t>
</w:t>
      </w:r>
      <w:r>
        <w:rPr>
          <w:rFonts w:ascii="Times New Roman"/>
          <w:b w:val="false"/>
          <w:i w:val="false"/>
          <w:color w:val="000000"/>
          <w:sz w:val="28"/>
        </w:rPr>
        <w:t xml:space="preserve">      2) в строке 931.00.002 указываются обороты по реализации товаров, облагаемые налогом на добавленную стоимость (далее - НДС), которые определяются суммированием показателей строк 931.00.003 и 931.00.004; </w:t>
      </w:r>
      <w:r>
        <w:br/>
      </w:r>
      <w:r>
        <w:rPr>
          <w:rFonts w:ascii="Times New Roman"/>
          <w:b w:val="false"/>
          <w:i w:val="false"/>
          <w:color w:val="000000"/>
          <w:sz w:val="28"/>
        </w:rPr>
        <w:t>
</w:t>
      </w:r>
      <w:r>
        <w:rPr>
          <w:rFonts w:ascii="Times New Roman"/>
          <w:b w:val="false"/>
          <w:i w:val="false"/>
          <w:color w:val="000000"/>
          <w:sz w:val="28"/>
        </w:rPr>
        <w:t xml:space="preserve">      3) в строке 931.00.003 указываются обороты по реализации товаров, облагаемые НДС по ставке 16 процентов. Обороты по реализации определяются по формуле (строка 931.01.001О приложения по форме 931.01 + строка 931.02.001К приложения по форме 931.02 + строка 931.03.001I приложения по форме 931.03); </w:t>
      </w:r>
      <w:r>
        <w:br/>
      </w:r>
      <w:r>
        <w:rPr>
          <w:rFonts w:ascii="Times New Roman"/>
          <w:b w:val="false"/>
          <w:i w:val="false"/>
          <w:color w:val="000000"/>
          <w:sz w:val="28"/>
        </w:rPr>
        <w:t>
</w:t>
      </w:r>
      <w:r>
        <w:rPr>
          <w:rFonts w:ascii="Times New Roman"/>
          <w:b w:val="false"/>
          <w:i w:val="false"/>
          <w:color w:val="000000"/>
          <w:sz w:val="28"/>
        </w:rPr>
        <w:t xml:space="preserve">      4) в строке 931.00.004 указываются обороты по реализации товаров, облагаемые НДС по нулевой ставке. Обороты по реализации определяются по формуле (строка 931.01.001Р приложения по форме 931.01 + строка 931.02.001L приложения по форме 931.02 + строка 931.03.001J приложения по форме 931.03); </w:t>
      </w:r>
      <w:r>
        <w:br/>
      </w:r>
      <w:r>
        <w:rPr>
          <w:rFonts w:ascii="Times New Roman"/>
          <w:b w:val="false"/>
          <w:i w:val="false"/>
          <w:color w:val="000000"/>
          <w:sz w:val="28"/>
        </w:rPr>
        <w:t>
</w:t>
      </w:r>
      <w:r>
        <w:rPr>
          <w:rFonts w:ascii="Times New Roman"/>
          <w:b w:val="false"/>
          <w:i w:val="false"/>
          <w:color w:val="000000"/>
          <w:sz w:val="28"/>
        </w:rPr>
        <w:t xml:space="preserve">      5) в строке 931.00.005 указываются обороты по реализации товаров, не облагаемые НДС и освобожденные от НДС. Обороты по реализации определяются по формуле (строка 931.01.001Q приложения по форме 931.01 + строка 931.02.001М приложения по форме 931.02 + строка 931.03.001К приложения по форме 931.03); </w:t>
      </w:r>
      <w:r>
        <w:br/>
      </w:r>
      <w:r>
        <w:rPr>
          <w:rFonts w:ascii="Times New Roman"/>
          <w:b w:val="false"/>
          <w:i w:val="false"/>
          <w:color w:val="000000"/>
          <w:sz w:val="28"/>
        </w:rPr>
        <w:t>
</w:t>
      </w:r>
      <w:r>
        <w:rPr>
          <w:rFonts w:ascii="Times New Roman"/>
          <w:b w:val="false"/>
          <w:i w:val="false"/>
          <w:color w:val="000000"/>
          <w:sz w:val="28"/>
        </w:rPr>
        <w:t xml:space="preserve">      6) в строке 931.00.006 указывается сумма налога на добавленную стоимость по реализации, определяемая путем применения соответствующей ставки НДС (16 %) к оборотам по реализации товаров, облагаемым НДС по ставке 16 %; </w:t>
      </w:r>
      <w:r>
        <w:br/>
      </w:r>
      <w:r>
        <w:rPr>
          <w:rFonts w:ascii="Times New Roman"/>
          <w:b w:val="false"/>
          <w:i w:val="false"/>
          <w:color w:val="000000"/>
          <w:sz w:val="28"/>
        </w:rPr>
        <w:t>
</w:t>
      </w:r>
      <w:r>
        <w:rPr>
          <w:rFonts w:ascii="Times New Roman"/>
          <w:b w:val="false"/>
          <w:i w:val="false"/>
          <w:color w:val="000000"/>
          <w:sz w:val="28"/>
        </w:rPr>
        <w:t xml:space="preserve">      7) в строке 931.00.007 указывается сумма затрат (без учета налогов), относимых на вычеты при определении налогооблагаемого дохода в соответствии с разделом 4 Налогового кодекса, определяемая в виде суммы показателей строк 931.00.008 и 931.00.011; </w:t>
      </w:r>
      <w:r>
        <w:br/>
      </w:r>
      <w:r>
        <w:rPr>
          <w:rFonts w:ascii="Times New Roman"/>
          <w:b w:val="false"/>
          <w:i w:val="false"/>
          <w:color w:val="000000"/>
          <w:sz w:val="28"/>
        </w:rPr>
        <w:t>
</w:t>
      </w:r>
      <w:r>
        <w:rPr>
          <w:rFonts w:ascii="Times New Roman"/>
          <w:b w:val="false"/>
          <w:i w:val="false"/>
          <w:color w:val="000000"/>
          <w:sz w:val="28"/>
        </w:rPr>
        <w:t xml:space="preserve">      8) в строке 931.00.008 указываются затраты (обороты) по приобретенным товарам, работам и услугам, облагаемые НДС и определяемые в виде суммы показателей строк 931.00.009 и 931.00.010; </w:t>
      </w:r>
      <w:r>
        <w:br/>
      </w:r>
      <w:r>
        <w:rPr>
          <w:rFonts w:ascii="Times New Roman"/>
          <w:b w:val="false"/>
          <w:i w:val="false"/>
          <w:color w:val="000000"/>
          <w:sz w:val="28"/>
        </w:rPr>
        <w:t>
</w:t>
      </w:r>
      <w:r>
        <w:rPr>
          <w:rFonts w:ascii="Times New Roman"/>
          <w:b w:val="false"/>
          <w:i w:val="false"/>
          <w:color w:val="000000"/>
          <w:sz w:val="28"/>
        </w:rPr>
        <w:t xml:space="preserve">      9) в строке 931.00.009 указываются затраты (обороты) по приобретенным товарам (работам, услугам), облагаемые НДС по ставке 16 процентов. Затраты (обороты) определяются по формуле (строка 931.04.001О приложения по форме 931.04 + строка 931.05.001О приложения по форме 931.05 + строка 931.06.001О приложения по форме 931.06); </w:t>
      </w:r>
      <w:r>
        <w:br/>
      </w:r>
      <w:r>
        <w:rPr>
          <w:rFonts w:ascii="Times New Roman"/>
          <w:b w:val="false"/>
          <w:i w:val="false"/>
          <w:color w:val="000000"/>
          <w:sz w:val="28"/>
        </w:rPr>
        <w:t>
</w:t>
      </w:r>
      <w:r>
        <w:rPr>
          <w:rFonts w:ascii="Times New Roman"/>
          <w:b w:val="false"/>
          <w:i w:val="false"/>
          <w:color w:val="000000"/>
          <w:sz w:val="28"/>
        </w:rPr>
        <w:t xml:space="preserve">      10) в строке 931.00.010 указываются затраты (обороты) по приобретенным товарам (работам, услугам), облагаемые НДС по нулевой ставке. Затраты (обороты) определяются по формуле (строка 931.04.001Р приложения по форме 931.04 + строка 931.05.001Р приложения по форме 931.05 + строка 931.06.001Р приложения по форме 931.06); </w:t>
      </w:r>
      <w:r>
        <w:br/>
      </w:r>
      <w:r>
        <w:rPr>
          <w:rFonts w:ascii="Times New Roman"/>
          <w:b w:val="false"/>
          <w:i w:val="false"/>
          <w:color w:val="000000"/>
          <w:sz w:val="28"/>
        </w:rPr>
        <w:t>
</w:t>
      </w:r>
      <w:r>
        <w:rPr>
          <w:rFonts w:ascii="Times New Roman"/>
          <w:b w:val="false"/>
          <w:i w:val="false"/>
          <w:color w:val="000000"/>
          <w:sz w:val="28"/>
        </w:rPr>
        <w:t xml:space="preserve">      11) в строке 931.00.011 указываются затраты (обороты), не облагаемые НДС и освобожденные от НДС. Затраты (обороты) определяются по формуле (строка 931.04.001Q приложения по форме 931.04 + строка 931.05.001Q приложения по форме 931.05 + строка 931.06.001Q приложения по форме 931.06); </w:t>
      </w:r>
      <w:r>
        <w:br/>
      </w:r>
      <w:r>
        <w:rPr>
          <w:rFonts w:ascii="Times New Roman"/>
          <w:b w:val="false"/>
          <w:i w:val="false"/>
          <w:color w:val="000000"/>
          <w:sz w:val="28"/>
        </w:rPr>
        <w:t>
</w:t>
      </w:r>
      <w:r>
        <w:rPr>
          <w:rFonts w:ascii="Times New Roman"/>
          <w:b w:val="false"/>
          <w:i w:val="false"/>
          <w:color w:val="000000"/>
          <w:sz w:val="28"/>
        </w:rPr>
        <w:t xml:space="preserve">      12) в строке 931.00.012 указывается сумма НДС по приобретению (сумма НДС, принимаемого в зачет в соответствии с главой 38 Налогового кодекса). Указываемая сумма определяется путем применения соответствующей ставки НДС (16 %) к оборотам по приобретению товаров (работ, услуг), облагаемым НДС по ставке 16 %, исходя из удельного веса облагаемого оборота в общей сумме оборота по формуле (931.00.009 х 0,16 х 931.00.029); </w:t>
      </w:r>
      <w:r>
        <w:br/>
      </w:r>
      <w:r>
        <w:rPr>
          <w:rFonts w:ascii="Times New Roman"/>
          <w:b w:val="false"/>
          <w:i w:val="false"/>
          <w:color w:val="000000"/>
          <w:sz w:val="28"/>
        </w:rPr>
        <w:t>
</w:t>
      </w:r>
      <w:r>
        <w:rPr>
          <w:rFonts w:ascii="Times New Roman"/>
          <w:b w:val="false"/>
          <w:i w:val="false"/>
          <w:color w:val="000000"/>
          <w:sz w:val="28"/>
        </w:rPr>
        <w:t xml:space="preserve">      13) строка 931.00.013 заполняется в случае превышения значения строки 931.00.006 над значением строки 931.00.012. При этом в строке 931.00.013 указывается сумма НДС к уплате, определяемая в виде разницы строк 931.00.006 и 931.00.012; </w:t>
      </w:r>
      <w:r>
        <w:br/>
      </w:r>
      <w:r>
        <w:rPr>
          <w:rFonts w:ascii="Times New Roman"/>
          <w:b w:val="false"/>
          <w:i w:val="false"/>
          <w:color w:val="000000"/>
          <w:sz w:val="28"/>
        </w:rPr>
        <w:t>
</w:t>
      </w:r>
      <w:r>
        <w:rPr>
          <w:rFonts w:ascii="Times New Roman"/>
          <w:b w:val="false"/>
          <w:i w:val="false"/>
          <w:color w:val="000000"/>
          <w:sz w:val="28"/>
        </w:rPr>
        <w:t xml:space="preserve">      14) строка 931.00.014 заполняется в случае превышения значения строки 931.00.012 над значением строки 931.00.006. При этом в строке 931.00.014 указывается справочная информация (не учитывается при определении сальдо расчетов с бюджетом) о сумме превышения суммы НДС, относимой в зачет (по приобретению), над начисленной суммой НДС (по оборотам по реализации), определяемой в виде разницы строк 931.00.012 и 931.00.006; </w:t>
      </w:r>
      <w:r>
        <w:br/>
      </w:r>
      <w:r>
        <w:rPr>
          <w:rFonts w:ascii="Times New Roman"/>
          <w:b w:val="false"/>
          <w:i w:val="false"/>
          <w:color w:val="000000"/>
          <w:sz w:val="28"/>
        </w:rPr>
        <w:t>
</w:t>
      </w:r>
      <w:r>
        <w:rPr>
          <w:rFonts w:ascii="Times New Roman"/>
          <w:b w:val="false"/>
          <w:i w:val="false"/>
          <w:color w:val="000000"/>
          <w:sz w:val="28"/>
        </w:rPr>
        <w:t xml:space="preserve">      15) в строке 931.00.015 указывается сумма НДС к уплате с учетом 80-процентной льготы, определяемая по формуле (931.00.013 х 0,2); </w:t>
      </w:r>
      <w:r>
        <w:br/>
      </w:r>
      <w:r>
        <w:rPr>
          <w:rFonts w:ascii="Times New Roman"/>
          <w:b w:val="false"/>
          <w:i w:val="false"/>
          <w:color w:val="000000"/>
          <w:sz w:val="28"/>
        </w:rPr>
        <w:t>
</w:t>
      </w:r>
      <w:r>
        <w:rPr>
          <w:rFonts w:ascii="Times New Roman"/>
          <w:b w:val="false"/>
          <w:i w:val="false"/>
          <w:color w:val="000000"/>
          <w:sz w:val="28"/>
        </w:rPr>
        <w:t xml:space="preserve">      16) в строке 931.00.016 указывается сумма земельного налога, определяемая по итоговой сумме строки 931.07.001 приложения по форме 931.07; </w:t>
      </w:r>
      <w:r>
        <w:br/>
      </w:r>
      <w:r>
        <w:rPr>
          <w:rFonts w:ascii="Times New Roman"/>
          <w:b w:val="false"/>
          <w:i w:val="false"/>
          <w:color w:val="000000"/>
          <w:sz w:val="28"/>
        </w:rPr>
        <w:t>
</w:t>
      </w:r>
      <w:r>
        <w:rPr>
          <w:rFonts w:ascii="Times New Roman"/>
          <w:b w:val="false"/>
          <w:i w:val="false"/>
          <w:color w:val="000000"/>
          <w:sz w:val="28"/>
        </w:rPr>
        <w:t xml:space="preserve">      17) в строке 931.00.017 указывается сумма земельного налога к уплате с учетом 80-процентной льготы, определяемая по формуле (строка 931.00.016 х 0,2); </w:t>
      </w:r>
      <w:r>
        <w:br/>
      </w:r>
      <w:r>
        <w:rPr>
          <w:rFonts w:ascii="Times New Roman"/>
          <w:b w:val="false"/>
          <w:i w:val="false"/>
          <w:color w:val="000000"/>
          <w:sz w:val="28"/>
        </w:rPr>
        <w:t>
</w:t>
      </w:r>
      <w:r>
        <w:rPr>
          <w:rFonts w:ascii="Times New Roman"/>
          <w:b w:val="false"/>
          <w:i w:val="false"/>
          <w:color w:val="000000"/>
          <w:sz w:val="28"/>
        </w:rPr>
        <w:t xml:space="preserve">      18) в строке 931.00.018 указывается сумма налога на имущество, определяемая по итоговой сумме строки 931.08.001 приложения по форме 931.08; </w:t>
      </w:r>
      <w:r>
        <w:br/>
      </w:r>
      <w:r>
        <w:rPr>
          <w:rFonts w:ascii="Times New Roman"/>
          <w:b w:val="false"/>
          <w:i w:val="false"/>
          <w:color w:val="000000"/>
          <w:sz w:val="28"/>
        </w:rPr>
        <w:t>
</w:t>
      </w:r>
      <w:r>
        <w:rPr>
          <w:rFonts w:ascii="Times New Roman"/>
          <w:b w:val="false"/>
          <w:i w:val="false"/>
          <w:color w:val="000000"/>
          <w:sz w:val="28"/>
        </w:rPr>
        <w:t xml:space="preserve">      19) в строке 931.00.019 указывается сумма налога на имущество к уплате с учетом 80-процентной льготы, определяемая по формуле (931.00.018 х 0,2); </w:t>
      </w:r>
      <w:r>
        <w:br/>
      </w:r>
      <w:r>
        <w:rPr>
          <w:rFonts w:ascii="Times New Roman"/>
          <w:b w:val="false"/>
          <w:i w:val="false"/>
          <w:color w:val="000000"/>
          <w:sz w:val="28"/>
        </w:rPr>
        <w:t>
</w:t>
      </w:r>
      <w:r>
        <w:rPr>
          <w:rFonts w:ascii="Times New Roman"/>
          <w:b w:val="false"/>
          <w:i w:val="false"/>
          <w:color w:val="000000"/>
          <w:sz w:val="28"/>
        </w:rPr>
        <w:t xml:space="preserve">      20) в строке 931.00.020 указывается сумма налога на транспортные средства, определяемая путем суммирования строк 931.09.010 всех листов приложения по форме 931.09; </w:t>
      </w:r>
      <w:r>
        <w:br/>
      </w:r>
      <w:r>
        <w:rPr>
          <w:rFonts w:ascii="Times New Roman"/>
          <w:b w:val="false"/>
          <w:i w:val="false"/>
          <w:color w:val="000000"/>
          <w:sz w:val="28"/>
        </w:rPr>
        <w:t>
</w:t>
      </w:r>
      <w:r>
        <w:rPr>
          <w:rFonts w:ascii="Times New Roman"/>
          <w:b w:val="false"/>
          <w:i w:val="false"/>
          <w:color w:val="000000"/>
          <w:sz w:val="28"/>
        </w:rPr>
        <w:t xml:space="preserve">      21) в строке 931.00.021 указывается сумма налога на транспортные средства к уплате с учетом 80-процентной льготы, определяемая по формуле (931.00.020 х 0,2);  </w:t>
      </w:r>
      <w:r>
        <w:br/>
      </w:r>
      <w:r>
        <w:rPr>
          <w:rFonts w:ascii="Times New Roman"/>
          <w:b w:val="false"/>
          <w:i w:val="false"/>
          <w:color w:val="000000"/>
          <w:sz w:val="28"/>
        </w:rPr>
        <w:t>
</w:t>
      </w:r>
      <w:r>
        <w:rPr>
          <w:rFonts w:ascii="Times New Roman"/>
          <w:b w:val="false"/>
          <w:i w:val="false"/>
          <w:color w:val="000000"/>
          <w:sz w:val="28"/>
        </w:rPr>
        <w:t xml:space="preserve">      22) в строке 931.00.022 указывается сумма социального налога, определяемая по строке 931.10.007С приложения по форме 931.10; </w:t>
      </w:r>
      <w:r>
        <w:br/>
      </w:r>
      <w:r>
        <w:rPr>
          <w:rFonts w:ascii="Times New Roman"/>
          <w:b w:val="false"/>
          <w:i w:val="false"/>
          <w:color w:val="000000"/>
          <w:sz w:val="28"/>
        </w:rPr>
        <w:t>
</w:t>
      </w:r>
      <w:r>
        <w:rPr>
          <w:rFonts w:ascii="Times New Roman"/>
          <w:b w:val="false"/>
          <w:i w:val="false"/>
          <w:color w:val="000000"/>
          <w:sz w:val="28"/>
        </w:rPr>
        <w:t xml:space="preserve">      23) в строке 931.00.023 указывается сумма социального налога к уплате с учетом 80-процентной льготы, определяемая по формуле (931.00.022 х 0,2); </w:t>
      </w:r>
      <w:r>
        <w:br/>
      </w:r>
      <w:r>
        <w:rPr>
          <w:rFonts w:ascii="Times New Roman"/>
          <w:b w:val="false"/>
          <w:i w:val="false"/>
          <w:color w:val="000000"/>
          <w:sz w:val="28"/>
        </w:rPr>
        <w:t>
</w:t>
      </w:r>
      <w:r>
        <w:rPr>
          <w:rFonts w:ascii="Times New Roman"/>
          <w:b w:val="false"/>
          <w:i w:val="false"/>
          <w:color w:val="000000"/>
          <w:sz w:val="28"/>
        </w:rPr>
        <w:t xml:space="preserve">      24) в строке 931.00.024 указывается сумма налогооблагаемого дохода, определяемая в виде разницы строк по формуле (931.00.001 - 931.00.007 - 931.00.017 - 931.00.019 - 931.00.021 - 931.00.023). При определении налогооблагаемого дохода убытки прошлых лет не учитываются; </w:t>
      </w:r>
      <w:r>
        <w:br/>
      </w:r>
      <w:r>
        <w:rPr>
          <w:rFonts w:ascii="Times New Roman"/>
          <w:b w:val="false"/>
          <w:i w:val="false"/>
          <w:color w:val="000000"/>
          <w:sz w:val="28"/>
        </w:rPr>
        <w:t>
</w:t>
      </w:r>
      <w:r>
        <w:rPr>
          <w:rFonts w:ascii="Times New Roman"/>
          <w:b w:val="false"/>
          <w:i w:val="false"/>
          <w:color w:val="000000"/>
          <w:sz w:val="28"/>
        </w:rPr>
        <w:t xml:space="preserve">      25) строка 931.00.025 заполняется при превышении затрат, относимых на вычеты, над доходами. При этом в строке 931.00.025 указывается справочная информация о сумме убытка по налоговому учету (не учитывается при заполнении Расчета по форме 931.00 в следующем налоговом периоде), определяемая в виде разницы строк по формуле ((931.00.007 + 931.00.017 + 931.00.019 + 931.00.021 + 931.00.023) - 931.00.01); </w:t>
      </w:r>
      <w:r>
        <w:br/>
      </w:r>
      <w:r>
        <w:rPr>
          <w:rFonts w:ascii="Times New Roman"/>
          <w:b w:val="false"/>
          <w:i w:val="false"/>
          <w:color w:val="000000"/>
          <w:sz w:val="28"/>
        </w:rPr>
        <w:t>
</w:t>
      </w:r>
      <w:r>
        <w:rPr>
          <w:rFonts w:ascii="Times New Roman"/>
          <w:b w:val="false"/>
          <w:i w:val="false"/>
          <w:color w:val="000000"/>
          <w:sz w:val="28"/>
        </w:rPr>
        <w:t xml:space="preserve">      26) в строке 931.00.026 указывается сумма корпоративного подоходного налога, определяемая путем применения соответствующей ставки налога к показателю строки 931.00.024; </w:t>
      </w:r>
      <w:r>
        <w:br/>
      </w:r>
      <w:r>
        <w:rPr>
          <w:rFonts w:ascii="Times New Roman"/>
          <w:b w:val="false"/>
          <w:i w:val="false"/>
          <w:color w:val="000000"/>
          <w:sz w:val="28"/>
        </w:rPr>
        <w:t>
</w:t>
      </w:r>
      <w:r>
        <w:rPr>
          <w:rFonts w:ascii="Times New Roman"/>
          <w:b w:val="false"/>
          <w:i w:val="false"/>
          <w:color w:val="000000"/>
          <w:sz w:val="28"/>
        </w:rPr>
        <w:t xml:space="preserve">      27) в строке 931.00.027 указывается сумма корпоративного подоходного налога к уплате с учетом 80-процентной льготы, определяемая по формуле (931.00.026 х 0,2); </w:t>
      </w:r>
      <w:r>
        <w:br/>
      </w:r>
      <w:r>
        <w:rPr>
          <w:rFonts w:ascii="Times New Roman"/>
          <w:b w:val="false"/>
          <w:i w:val="false"/>
          <w:color w:val="000000"/>
          <w:sz w:val="28"/>
        </w:rPr>
        <w:t>
</w:t>
      </w:r>
      <w:r>
        <w:rPr>
          <w:rFonts w:ascii="Times New Roman"/>
          <w:b w:val="false"/>
          <w:i w:val="false"/>
          <w:color w:val="000000"/>
          <w:sz w:val="28"/>
        </w:rPr>
        <w:t xml:space="preserve">      28) в строке 931.00.028 указывается сумма налогов, подлежащих к уплате в бюджет по Расчету по форме 931.00, определяемая путем суммирования показателей строк (931.00.015 + 931.00.017 + 931.00.019 + 931.00.021 + 931.00.023 + 931.00.027); </w:t>
      </w:r>
      <w:r>
        <w:br/>
      </w:r>
      <w:r>
        <w:rPr>
          <w:rFonts w:ascii="Times New Roman"/>
          <w:b w:val="false"/>
          <w:i w:val="false"/>
          <w:color w:val="000000"/>
          <w:sz w:val="28"/>
        </w:rPr>
        <w:t>
</w:t>
      </w:r>
      <w:r>
        <w:rPr>
          <w:rFonts w:ascii="Times New Roman"/>
          <w:b w:val="false"/>
          <w:i w:val="false"/>
          <w:color w:val="000000"/>
          <w:sz w:val="28"/>
        </w:rPr>
        <w:t xml:space="preserve">      29) в строке 931.00.029 указывается удельный вес облагаемого оборота в общей сумме оборота, определяемый по формуле (931.00.002 / 931.00.001 х 100). </w:t>
      </w:r>
      <w:r>
        <w:br/>
      </w:r>
      <w:r>
        <w:rPr>
          <w:rFonts w:ascii="Times New Roman"/>
          <w:b w:val="false"/>
          <w:i w:val="false"/>
          <w:color w:val="000000"/>
          <w:sz w:val="28"/>
        </w:rPr>
        <w:t>
</w:t>
      </w:r>
      <w:r>
        <w:rPr>
          <w:rFonts w:ascii="Times New Roman"/>
          <w:b w:val="false"/>
          <w:i w:val="false"/>
          <w:color w:val="000000"/>
          <w:sz w:val="28"/>
        </w:rPr>
        <w:t xml:space="preserve">      10. Расчет по форме 931.00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931.01 </w:t>
      </w:r>
    </w:p>
    <w:p>
      <w:pPr>
        <w:spacing w:after="0"/>
        <w:ind w:left="0"/>
        <w:jc w:val="both"/>
      </w:pPr>
      <w:r>
        <w:rPr>
          <w:rFonts w:ascii="Times New Roman"/>
          <w:b w:val="false"/>
          <w:i w:val="false"/>
          <w:color w:val="000000"/>
          <w:sz w:val="28"/>
        </w:rPr>
        <w:t xml:space="preserve">      11.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12.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показателей;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931.01. </w:t>
      </w:r>
      <w:r>
        <w:br/>
      </w:r>
      <w:r>
        <w:rPr>
          <w:rFonts w:ascii="Times New Roman"/>
          <w:b w:val="false"/>
          <w:i w:val="false"/>
          <w:color w:val="000000"/>
          <w:sz w:val="28"/>
        </w:rPr>
        <w:t>
</w:t>
      </w:r>
      <w:r>
        <w:rPr>
          <w:rFonts w:ascii="Times New Roman"/>
          <w:b w:val="false"/>
          <w:i w:val="false"/>
          <w:color w:val="000000"/>
          <w:sz w:val="28"/>
        </w:rPr>
        <w:t xml:space="preserve">      13. В разделе "Информация о предполагаемом доходе": </w:t>
      </w:r>
      <w:r>
        <w:br/>
      </w:r>
      <w:r>
        <w:rPr>
          <w:rFonts w:ascii="Times New Roman"/>
          <w:b w:val="false"/>
          <w:i w:val="false"/>
          <w:color w:val="000000"/>
          <w:sz w:val="28"/>
        </w:rPr>
        <w:t>
</w:t>
      </w:r>
      <w:r>
        <w:rPr>
          <w:rFonts w:ascii="Times New Roman"/>
          <w:b w:val="false"/>
          <w:i w:val="false"/>
          <w:color w:val="000000"/>
          <w:sz w:val="28"/>
        </w:rPr>
        <w:t xml:space="preserve">      1) в строках графы A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2) в строках графы B указывается наименование производимой культуры; </w:t>
      </w:r>
      <w:r>
        <w:br/>
      </w:r>
      <w:r>
        <w:rPr>
          <w:rFonts w:ascii="Times New Roman"/>
          <w:b w:val="false"/>
          <w:i w:val="false"/>
          <w:color w:val="000000"/>
          <w:sz w:val="28"/>
        </w:rPr>
        <w:t>
</w:t>
      </w:r>
      <w:r>
        <w:rPr>
          <w:rFonts w:ascii="Times New Roman"/>
          <w:b w:val="false"/>
          <w:i w:val="false"/>
          <w:color w:val="000000"/>
          <w:sz w:val="28"/>
        </w:rPr>
        <w:t xml:space="preserve">      3) в строках графы C указывается посевная площадь по каждой культуре;  </w:t>
      </w:r>
      <w:r>
        <w:br/>
      </w:r>
      <w:r>
        <w:rPr>
          <w:rFonts w:ascii="Times New Roman"/>
          <w:b w:val="false"/>
          <w:i w:val="false"/>
          <w:color w:val="000000"/>
          <w:sz w:val="28"/>
        </w:rPr>
        <w:t>
</w:t>
      </w:r>
      <w:r>
        <w:rPr>
          <w:rFonts w:ascii="Times New Roman"/>
          <w:b w:val="false"/>
          <w:i w:val="false"/>
          <w:color w:val="000000"/>
          <w:sz w:val="28"/>
        </w:rPr>
        <w:t xml:space="preserve">      4) в строках графы D указывается средняя урожайность каждой культуры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5) в строках графы E указывается предполагаемый валовой сбор продукции, определяемый в виде произведения показателей строк графы C и строк графы D; </w:t>
      </w:r>
      <w:r>
        <w:br/>
      </w:r>
      <w:r>
        <w:rPr>
          <w:rFonts w:ascii="Times New Roman"/>
          <w:b w:val="false"/>
          <w:i w:val="false"/>
          <w:color w:val="000000"/>
          <w:sz w:val="28"/>
        </w:rPr>
        <w:t>
</w:t>
      </w:r>
      <w:r>
        <w:rPr>
          <w:rFonts w:ascii="Times New Roman"/>
          <w:b w:val="false"/>
          <w:i w:val="false"/>
          <w:color w:val="000000"/>
          <w:sz w:val="28"/>
        </w:rPr>
        <w:t xml:space="preserve">      6) в строках графы F указывается рефакция по каждому виду выращиваемых культур; </w:t>
      </w:r>
      <w:r>
        <w:br/>
      </w:r>
      <w:r>
        <w:rPr>
          <w:rFonts w:ascii="Times New Roman"/>
          <w:b w:val="false"/>
          <w:i w:val="false"/>
          <w:color w:val="000000"/>
          <w:sz w:val="28"/>
        </w:rPr>
        <w:t>
</w:t>
      </w:r>
      <w:r>
        <w:rPr>
          <w:rFonts w:ascii="Times New Roman"/>
          <w:b w:val="false"/>
          <w:i w:val="false"/>
          <w:color w:val="000000"/>
          <w:sz w:val="28"/>
        </w:rPr>
        <w:t xml:space="preserve">      7) в строках графы G указывается объем каждого вида продукции, который предполагается использовать на собственные нужды; </w:t>
      </w:r>
      <w:r>
        <w:br/>
      </w:r>
      <w:r>
        <w:rPr>
          <w:rFonts w:ascii="Times New Roman"/>
          <w:b w:val="false"/>
          <w:i w:val="false"/>
          <w:color w:val="000000"/>
          <w:sz w:val="28"/>
        </w:rPr>
        <w:t>
</w:t>
      </w:r>
      <w:r>
        <w:rPr>
          <w:rFonts w:ascii="Times New Roman"/>
          <w:b w:val="false"/>
          <w:i w:val="false"/>
          <w:color w:val="000000"/>
          <w:sz w:val="28"/>
        </w:rPr>
        <w:t xml:space="preserve">      8) в строках графы H указывается объем продукции собственного производства, направленной на собственную переработку; </w:t>
      </w:r>
      <w:r>
        <w:br/>
      </w:r>
      <w:r>
        <w:rPr>
          <w:rFonts w:ascii="Times New Roman"/>
          <w:b w:val="false"/>
          <w:i w:val="false"/>
          <w:color w:val="000000"/>
          <w:sz w:val="28"/>
        </w:rPr>
        <w:t>
</w:t>
      </w:r>
      <w:r>
        <w:rPr>
          <w:rFonts w:ascii="Times New Roman"/>
          <w:b w:val="false"/>
          <w:i w:val="false"/>
          <w:color w:val="000000"/>
          <w:sz w:val="28"/>
        </w:rPr>
        <w:t xml:space="preserve">      9) в строках графы I указывается объем продукции текущего года, подлежащей реализации; </w:t>
      </w:r>
      <w:r>
        <w:br/>
      </w:r>
      <w:r>
        <w:rPr>
          <w:rFonts w:ascii="Times New Roman"/>
          <w:b w:val="false"/>
          <w:i w:val="false"/>
          <w:color w:val="000000"/>
          <w:sz w:val="28"/>
        </w:rPr>
        <w:t>
</w:t>
      </w:r>
      <w:r>
        <w:rPr>
          <w:rFonts w:ascii="Times New Roman"/>
          <w:b w:val="false"/>
          <w:i w:val="false"/>
          <w:color w:val="000000"/>
          <w:sz w:val="28"/>
        </w:rPr>
        <w:t xml:space="preserve">      10) в строках графы J указываются остатки нереализованной продукции собственного производства на начало текущего периода без учета продукции, используемой на собственные нужды; </w:t>
      </w:r>
      <w:r>
        <w:br/>
      </w:r>
      <w:r>
        <w:rPr>
          <w:rFonts w:ascii="Times New Roman"/>
          <w:b w:val="false"/>
          <w:i w:val="false"/>
          <w:color w:val="000000"/>
          <w:sz w:val="28"/>
        </w:rPr>
        <w:t>
</w:t>
      </w:r>
      <w:r>
        <w:rPr>
          <w:rFonts w:ascii="Times New Roman"/>
          <w:b w:val="false"/>
          <w:i w:val="false"/>
          <w:color w:val="000000"/>
          <w:sz w:val="28"/>
        </w:rPr>
        <w:t xml:space="preserve">      11) в строках графы K указываются предполагаемые остатки на следующий налоговый период без учета продукции, используемой на собственные нужды; </w:t>
      </w:r>
      <w:r>
        <w:br/>
      </w:r>
      <w:r>
        <w:rPr>
          <w:rFonts w:ascii="Times New Roman"/>
          <w:b w:val="false"/>
          <w:i w:val="false"/>
          <w:color w:val="000000"/>
          <w:sz w:val="28"/>
        </w:rPr>
        <w:t>
</w:t>
      </w:r>
      <w:r>
        <w:rPr>
          <w:rFonts w:ascii="Times New Roman"/>
          <w:b w:val="false"/>
          <w:i w:val="false"/>
          <w:color w:val="000000"/>
          <w:sz w:val="28"/>
        </w:rPr>
        <w:t xml:space="preserve">      12) в строках графы L указывается объем продукции к реализации, определяемый по формуле (строка графы I + строка графы J - строка графы К); </w:t>
      </w:r>
      <w:r>
        <w:br/>
      </w:r>
      <w:r>
        <w:rPr>
          <w:rFonts w:ascii="Times New Roman"/>
          <w:b w:val="false"/>
          <w:i w:val="false"/>
          <w:color w:val="000000"/>
          <w:sz w:val="28"/>
        </w:rPr>
        <w:t>
</w:t>
      </w:r>
      <w:r>
        <w:rPr>
          <w:rFonts w:ascii="Times New Roman"/>
          <w:b w:val="false"/>
          <w:i w:val="false"/>
          <w:color w:val="000000"/>
          <w:sz w:val="28"/>
        </w:rPr>
        <w:t xml:space="preserve">      13) в строках графы M указывается средняя цена реализации каждого вида продукции по данным отчетности предприятия за предыдущий год; </w:t>
      </w:r>
      <w:r>
        <w:br/>
      </w:r>
      <w:r>
        <w:rPr>
          <w:rFonts w:ascii="Times New Roman"/>
          <w:b w:val="false"/>
          <w:i w:val="false"/>
          <w:color w:val="000000"/>
          <w:sz w:val="28"/>
        </w:rPr>
        <w:t>
</w:t>
      </w:r>
      <w:r>
        <w:rPr>
          <w:rFonts w:ascii="Times New Roman"/>
          <w:b w:val="false"/>
          <w:i w:val="false"/>
          <w:color w:val="000000"/>
          <w:sz w:val="28"/>
        </w:rPr>
        <w:t xml:space="preserve">      14) в строках графы N указывается предполагаемая сумма дохода от реализации продукции, определяемая по формуле (строка графы L х строка графы М). При этом показатели строк графы N должны соответствовать сумме показателей соответствующих строк граф О, P и Q; </w:t>
      </w:r>
      <w:r>
        <w:br/>
      </w:r>
      <w:r>
        <w:rPr>
          <w:rFonts w:ascii="Times New Roman"/>
          <w:b w:val="false"/>
          <w:i w:val="false"/>
          <w:color w:val="000000"/>
          <w:sz w:val="28"/>
        </w:rPr>
        <w:t>
</w:t>
      </w:r>
      <w:r>
        <w:rPr>
          <w:rFonts w:ascii="Times New Roman"/>
          <w:b w:val="false"/>
          <w:i w:val="false"/>
          <w:color w:val="000000"/>
          <w:sz w:val="28"/>
        </w:rPr>
        <w:t xml:space="preserve">      15) в строках графы O указываются предполагаемые обороты по реализации товаров, облагаемые НДС по ставке 16 процентов; </w:t>
      </w:r>
      <w:r>
        <w:br/>
      </w:r>
      <w:r>
        <w:rPr>
          <w:rFonts w:ascii="Times New Roman"/>
          <w:b w:val="false"/>
          <w:i w:val="false"/>
          <w:color w:val="000000"/>
          <w:sz w:val="28"/>
        </w:rPr>
        <w:t>
</w:t>
      </w:r>
      <w:r>
        <w:rPr>
          <w:rFonts w:ascii="Times New Roman"/>
          <w:b w:val="false"/>
          <w:i w:val="false"/>
          <w:color w:val="000000"/>
          <w:sz w:val="28"/>
        </w:rPr>
        <w:t xml:space="preserve">      16) в строках графы P указываются предполагаемые обороты по реализации товаров, облагаемые НДС по нулевой ставке; </w:t>
      </w:r>
      <w:r>
        <w:br/>
      </w:r>
      <w:r>
        <w:rPr>
          <w:rFonts w:ascii="Times New Roman"/>
          <w:b w:val="false"/>
          <w:i w:val="false"/>
          <w:color w:val="000000"/>
          <w:sz w:val="28"/>
        </w:rPr>
        <w:t>
</w:t>
      </w:r>
      <w:r>
        <w:rPr>
          <w:rFonts w:ascii="Times New Roman"/>
          <w:b w:val="false"/>
          <w:i w:val="false"/>
          <w:color w:val="000000"/>
          <w:sz w:val="28"/>
        </w:rPr>
        <w:t xml:space="preserve">      17) в строках графы Q указывается предполагаемые обороты по реализации товаров, не облагаемые НДС и освобожденные от НДС. </w:t>
      </w:r>
      <w:r>
        <w:br/>
      </w:r>
      <w:r>
        <w:rPr>
          <w:rFonts w:ascii="Times New Roman"/>
          <w:b w:val="false"/>
          <w:i w:val="false"/>
          <w:color w:val="000000"/>
          <w:sz w:val="28"/>
        </w:rPr>
        <w:t>
</w:t>
      </w:r>
      <w:r>
        <w:rPr>
          <w:rFonts w:ascii="Times New Roman"/>
          <w:b w:val="false"/>
          <w:i w:val="false"/>
          <w:color w:val="000000"/>
          <w:sz w:val="28"/>
        </w:rPr>
        <w:t xml:space="preserve">      14. Приложение по форме 931.01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Составление приложения по форме 931.02 </w:t>
      </w:r>
    </w:p>
    <w:p>
      <w:pPr>
        <w:spacing w:after="0"/>
        <w:ind w:left="0"/>
        <w:jc w:val="both"/>
      </w:pPr>
      <w:r>
        <w:rPr>
          <w:rFonts w:ascii="Times New Roman"/>
          <w:b w:val="false"/>
          <w:i w:val="false"/>
          <w:color w:val="000000"/>
          <w:sz w:val="28"/>
        </w:rPr>
        <w:t xml:space="preserve">      15.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16.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показателей;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931.02. </w:t>
      </w:r>
      <w:r>
        <w:br/>
      </w:r>
      <w:r>
        <w:rPr>
          <w:rFonts w:ascii="Times New Roman"/>
          <w:b w:val="false"/>
          <w:i w:val="false"/>
          <w:color w:val="000000"/>
          <w:sz w:val="28"/>
        </w:rPr>
        <w:t>
</w:t>
      </w:r>
      <w:r>
        <w:rPr>
          <w:rFonts w:ascii="Times New Roman"/>
          <w:b w:val="false"/>
          <w:i w:val="false"/>
          <w:color w:val="000000"/>
          <w:sz w:val="28"/>
        </w:rPr>
        <w:t xml:space="preserve">      17. В разделе "Информация о предполагаемом доходе": </w:t>
      </w:r>
      <w:r>
        <w:br/>
      </w:r>
      <w:r>
        <w:rPr>
          <w:rFonts w:ascii="Times New Roman"/>
          <w:b w:val="false"/>
          <w:i w:val="false"/>
          <w:color w:val="000000"/>
          <w:sz w:val="28"/>
        </w:rPr>
        <w:t>
</w:t>
      </w:r>
      <w:r>
        <w:rPr>
          <w:rFonts w:ascii="Times New Roman"/>
          <w:b w:val="false"/>
          <w:i w:val="false"/>
          <w:color w:val="000000"/>
          <w:sz w:val="28"/>
        </w:rPr>
        <w:t xml:space="preserve">      1) в строках графы A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2) в строках графы B указывается наименование производимой продукции; </w:t>
      </w:r>
      <w:r>
        <w:br/>
      </w:r>
      <w:r>
        <w:rPr>
          <w:rFonts w:ascii="Times New Roman"/>
          <w:b w:val="false"/>
          <w:i w:val="false"/>
          <w:color w:val="000000"/>
          <w:sz w:val="28"/>
        </w:rPr>
        <w:t>
</w:t>
      </w:r>
      <w:r>
        <w:rPr>
          <w:rFonts w:ascii="Times New Roman"/>
          <w:b w:val="false"/>
          <w:i w:val="false"/>
          <w:color w:val="000000"/>
          <w:sz w:val="28"/>
        </w:rPr>
        <w:t xml:space="preserve">      3) в строках графы C указывается поголовье сельскохозяйственных животных (количество пчелосемей, птиц); </w:t>
      </w:r>
      <w:r>
        <w:br/>
      </w:r>
      <w:r>
        <w:rPr>
          <w:rFonts w:ascii="Times New Roman"/>
          <w:b w:val="false"/>
          <w:i w:val="false"/>
          <w:color w:val="000000"/>
          <w:sz w:val="28"/>
        </w:rPr>
        <w:t>
</w:t>
      </w:r>
      <w:r>
        <w:rPr>
          <w:rFonts w:ascii="Times New Roman"/>
          <w:b w:val="false"/>
          <w:i w:val="false"/>
          <w:color w:val="000000"/>
          <w:sz w:val="28"/>
        </w:rPr>
        <w:t xml:space="preserve">      4) в строках графы D указывается средний выход продукции каждого вида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5) в строках графы E указывается предполагаемая сумма валового выхода продукции, определяемая произведением показателей строк графы C и графы D; </w:t>
      </w:r>
      <w:r>
        <w:br/>
      </w:r>
      <w:r>
        <w:rPr>
          <w:rFonts w:ascii="Times New Roman"/>
          <w:b w:val="false"/>
          <w:i w:val="false"/>
          <w:color w:val="000000"/>
          <w:sz w:val="28"/>
        </w:rPr>
        <w:t>
</w:t>
      </w:r>
      <w:r>
        <w:rPr>
          <w:rFonts w:ascii="Times New Roman"/>
          <w:b w:val="false"/>
          <w:i w:val="false"/>
          <w:color w:val="000000"/>
          <w:sz w:val="28"/>
        </w:rPr>
        <w:t xml:space="preserve">      6) в строках графы F указывается объем каждого вида продукции животноводства (пчеловодства, птицеводства), который предполагается использовать на собственные нужды; </w:t>
      </w:r>
      <w:r>
        <w:br/>
      </w:r>
      <w:r>
        <w:rPr>
          <w:rFonts w:ascii="Times New Roman"/>
          <w:b w:val="false"/>
          <w:i w:val="false"/>
          <w:color w:val="000000"/>
          <w:sz w:val="28"/>
        </w:rPr>
        <w:t>
</w:t>
      </w:r>
      <w:r>
        <w:rPr>
          <w:rFonts w:ascii="Times New Roman"/>
          <w:b w:val="false"/>
          <w:i w:val="false"/>
          <w:color w:val="000000"/>
          <w:sz w:val="28"/>
        </w:rPr>
        <w:t xml:space="preserve">      7) в строках графы G указывается объем продукции животноводства (пчеловодства, птицеводства), который предполагается направить на собственную переработку; </w:t>
      </w:r>
      <w:r>
        <w:br/>
      </w:r>
      <w:r>
        <w:rPr>
          <w:rFonts w:ascii="Times New Roman"/>
          <w:b w:val="false"/>
          <w:i w:val="false"/>
          <w:color w:val="000000"/>
          <w:sz w:val="28"/>
        </w:rPr>
        <w:t>
</w:t>
      </w:r>
      <w:r>
        <w:rPr>
          <w:rFonts w:ascii="Times New Roman"/>
          <w:b w:val="false"/>
          <w:i w:val="false"/>
          <w:color w:val="000000"/>
          <w:sz w:val="28"/>
        </w:rPr>
        <w:t xml:space="preserve">      8) в строках графы H указывается объем продукции, подлежащий реализации, определяемый в виде разницы показателей соответствующих строк графы E и соответствующих строк граф F и G; </w:t>
      </w:r>
      <w:r>
        <w:br/>
      </w:r>
      <w:r>
        <w:rPr>
          <w:rFonts w:ascii="Times New Roman"/>
          <w:b w:val="false"/>
          <w:i w:val="false"/>
          <w:color w:val="000000"/>
          <w:sz w:val="28"/>
        </w:rPr>
        <w:t>
</w:t>
      </w:r>
      <w:r>
        <w:rPr>
          <w:rFonts w:ascii="Times New Roman"/>
          <w:b w:val="false"/>
          <w:i w:val="false"/>
          <w:color w:val="000000"/>
          <w:sz w:val="28"/>
        </w:rPr>
        <w:t xml:space="preserve">      9) в строках графы I указывается средняя цена реализации по каждому виду продукции животноводства (пчеловодства, птицеводства) по данным отчетности предприятия за предыдущий год; </w:t>
      </w:r>
      <w:r>
        <w:br/>
      </w:r>
      <w:r>
        <w:rPr>
          <w:rFonts w:ascii="Times New Roman"/>
          <w:b w:val="false"/>
          <w:i w:val="false"/>
          <w:color w:val="000000"/>
          <w:sz w:val="28"/>
        </w:rPr>
        <w:t>
</w:t>
      </w:r>
      <w:r>
        <w:rPr>
          <w:rFonts w:ascii="Times New Roman"/>
          <w:b w:val="false"/>
          <w:i w:val="false"/>
          <w:color w:val="000000"/>
          <w:sz w:val="28"/>
        </w:rPr>
        <w:t xml:space="preserve">      10) в строках графы J указывается предполагаемая сумма дохода от реализации продукции, определяемая в виде произведения соответствующих строк граф H и I по формуле (строка графы H х строка графы I). При этом показатели строк графы J должны соответствовать сумме показателей соответствующих строк граф К, L и М; </w:t>
      </w:r>
      <w:r>
        <w:br/>
      </w:r>
      <w:r>
        <w:rPr>
          <w:rFonts w:ascii="Times New Roman"/>
          <w:b w:val="false"/>
          <w:i w:val="false"/>
          <w:color w:val="000000"/>
          <w:sz w:val="28"/>
        </w:rPr>
        <w:t>
</w:t>
      </w:r>
      <w:r>
        <w:rPr>
          <w:rFonts w:ascii="Times New Roman"/>
          <w:b w:val="false"/>
          <w:i w:val="false"/>
          <w:color w:val="000000"/>
          <w:sz w:val="28"/>
        </w:rPr>
        <w:t xml:space="preserve">      11) в строках графы K указывается предполагаемые обороты по реализации товаров, облагаемые НДС по ставке 16 процентов; </w:t>
      </w:r>
      <w:r>
        <w:br/>
      </w:r>
      <w:r>
        <w:rPr>
          <w:rFonts w:ascii="Times New Roman"/>
          <w:b w:val="false"/>
          <w:i w:val="false"/>
          <w:color w:val="000000"/>
          <w:sz w:val="28"/>
        </w:rPr>
        <w:t>
</w:t>
      </w:r>
      <w:r>
        <w:rPr>
          <w:rFonts w:ascii="Times New Roman"/>
          <w:b w:val="false"/>
          <w:i w:val="false"/>
          <w:color w:val="000000"/>
          <w:sz w:val="28"/>
        </w:rPr>
        <w:t xml:space="preserve">      12) в строках графы L указывается предполагаемые обороты по реализации товаров, облагаемые НДС по нулевой ставке; </w:t>
      </w:r>
      <w:r>
        <w:br/>
      </w:r>
      <w:r>
        <w:rPr>
          <w:rFonts w:ascii="Times New Roman"/>
          <w:b w:val="false"/>
          <w:i w:val="false"/>
          <w:color w:val="000000"/>
          <w:sz w:val="28"/>
        </w:rPr>
        <w:t>
</w:t>
      </w:r>
      <w:r>
        <w:rPr>
          <w:rFonts w:ascii="Times New Roman"/>
          <w:b w:val="false"/>
          <w:i w:val="false"/>
          <w:color w:val="000000"/>
          <w:sz w:val="28"/>
        </w:rPr>
        <w:t xml:space="preserve">      13) в строках графы M указываются предполагаемые обороты по реализации товаров, не облагаемые НДС и освобожденные от НДС. </w:t>
      </w:r>
      <w:r>
        <w:br/>
      </w:r>
      <w:r>
        <w:rPr>
          <w:rFonts w:ascii="Times New Roman"/>
          <w:b w:val="false"/>
          <w:i w:val="false"/>
          <w:color w:val="000000"/>
          <w:sz w:val="28"/>
        </w:rPr>
        <w:t>
</w:t>
      </w:r>
      <w:r>
        <w:rPr>
          <w:rFonts w:ascii="Times New Roman"/>
          <w:b w:val="false"/>
          <w:i w:val="false"/>
          <w:color w:val="000000"/>
          <w:sz w:val="28"/>
        </w:rPr>
        <w:t xml:space="preserve">      18. Приложение по форме 931.02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Составление приложения по форме 931.03 </w:t>
      </w:r>
    </w:p>
    <w:p>
      <w:pPr>
        <w:spacing w:after="0"/>
        <w:ind w:left="0"/>
        <w:jc w:val="both"/>
      </w:pPr>
      <w:r>
        <w:rPr>
          <w:rFonts w:ascii="Times New Roman"/>
          <w:b w:val="false"/>
          <w:i w:val="false"/>
          <w:color w:val="000000"/>
          <w:sz w:val="28"/>
        </w:rPr>
        <w:t xml:space="preserve">      19.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20.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показателей;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931.03. </w:t>
      </w:r>
      <w:r>
        <w:br/>
      </w:r>
      <w:r>
        <w:rPr>
          <w:rFonts w:ascii="Times New Roman"/>
          <w:b w:val="false"/>
          <w:i w:val="false"/>
          <w:color w:val="000000"/>
          <w:sz w:val="28"/>
        </w:rPr>
        <w:t>
</w:t>
      </w:r>
      <w:r>
        <w:rPr>
          <w:rFonts w:ascii="Times New Roman"/>
          <w:b w:val="false"/>
          <w:i w:val="false"/>
          <w:color w:val="000000"/>
          <w:sz w:val="28"/>
        </w:rPr>
        <w:t xml:space="preserve">      21. В разделе "Информация о предполагаемом доходе": </w:t>
      </w:r>
      <w:r>
        <w:br/>
      </w:r>
      <w:r>
        <w:rPr>
          <w:rFonts w:ascii="Times New Roman"/>
          <w:b w:val="false"/>
          <w:i w:val="false"/>
          <w:color w:val="000000"/>
          <w:sz w:val="28"/>
        </w:rPr>
        <w:t>
</w:t>
      </w:r>
      <w:r>
        <w:rPr>
          <w:rFonts w:ascii="Times New Roman"/>
          <w:b w:val="false"/>
          <w:i w:val="false"/>
          <w:color w:val="000000"/>
          <w:sz w:val="28"/>
        </w:rPr>
        <w:t xml:space="preserve">      1) в строках графы A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2) в строках графы B указывается наименование производимой продукции; </w:t>
      </w:r>
      <w:r>
        <w:br/>
      </w:r>
      <w:r>
        <w:rPr>
          <w:rFonts w:ascii="Times New Roman"/>
          <w:b w:val="false"/>
          <w:i w:val="false"/>
          <w:color w:val="000000"/>
          <w:sz w:val="28"/>
        </w:rPr>
        <w:t>
</w:t>
      </w:r>
      <w:r>
        <w:rPr>
          <w:rFonts w:ascii="Times New Roman"/>
          <w:b w:val="false"/>
          <w:i w:val="false"/>
          <w:color w:val="000000"/>
          <w:sz w:val="28"/>
        </w:rPr>
        <w:t xml:space="preserve">      3) в строках графы C указывается предполагаемый валовый выход продукции собственного производства;  </w:t>
      </w:r>
      <w:r>
        <w:br/>
      </w:r>
      <w:r>
        <w:rPr>
          <w:rFonts w:ascii="Times New Roman"/>
          <w:b w:val="false"/>
          <w:i w:val="false"/>
          <w:color w:val="000000"/>
          <w:sz w:val="28"/>
        </w:rPr>
        <w:t>
</w:t>
      </w:r>
      <w:r>
        <w:rPr>
          <w:rFonts w:ascii="Times New Roman"/>
          <w:b w:val="false"/>
          <w:i w:val="false"/>
          <w:color w:val="000000"/>
          <w:sz w:val="28"/>
        </w:rPr>
        <w:t xml:space="preserve">      4) в строках графы D указывается объем продукции, который предполагается направить на дальнейшую собственную переработку (к примеру, часть произведенной муки пойдет на производство макаронных изделий. При этом данный объем муки будет являться сырьем для производства макарон); </w:t>
      </w:r>
      <w:r>
        <w:br/>
      </w:r>
      <w:r>
        <w:rPr>
          <w:rFonts w:ascii="Times New Roman"/>
          <w:b w:val="false"/>
          <w:i w:val="false"/>
          <w:color w:val="000000"/>
          <w:sz w:val="28"/>
        </w:rPr>
        <w:t>
</w:t>
      </w:r>
      <w:r>
        <w:rPr>
          <w:rFonts w:ascii="Times New Roman"/>
          <w:b w:val="false"/>
          <w:i w:val="false"/>
          <w:color w:val="000000"/>
          <w:sz w:val="28"/>
        </w:rPr>
        <w:t xml:space="preserve">      5) в строках графы E указывается объем продукции, который предполагается использовать на собственные нужды хозяйства; </w:t>
      </w:r>
      <w:r>
        <w:br/>
      </w:r>
      <w:r>
        <w:rPr>
          <w:rFonts w:ascii="Times New Roman"/>
          <w:b w:val="false"/>
          <w:i w:val="false"/>
          <w:color w:val="000000"/>
          <w:sz w:val="28"/>
        </w:rPr>
        <w:t>
</w:t>
      </w:r>
      <w:r>
        <w:rPr>
          <w:rFonts w:ascii="Times New Roman"/>
          <w:b w:val="false"/>
          <w:i w:val="false"/>
          <w:color w:val="000000"/>
          <w:sz w:val="28"/>
        </w:rPr>
        <w:t xml:space="preserve">      6) в строках графы F указывается объем продукции, подлежащей реализации, определяемый в виде разницы соответствующих строк графы C и соответствующих строк граф D и Е; </w:t>
      </w:r>
      <w:r>
        <w:br/>
      </w:r>
      <w:r>
        <w:rPr>
          <w:rFonts w:ascii="Times New Roman"/>
          <w:b w:val="false"/>
          <w:i w:val="false"/>
          <w:color w:val="000000"/>
          <w:sz w:val="28"/>
        </w:rPr>
        <w:t>
</w:t>
      </w:r>
      <w:r>
        <w:rPr>
          <w:rFonts w:ascii="Times New Roman"/>
          <w:b w:val="false"/>
          <w:i w:val="false"/>
          <w:color w:val="000000"/>
          <w:sz w:val="28"/>
        </w:rPr>
        <w:t xml:space="preserve">      7) в строках графы G указывается средняя цена реализации по каждому виду продукции по данным отчетности предприятия за предыдущий год; </w:t>
      </w:r>
      <w:r>
        <w:br/>
      </w:r>
      <w:r>
        <w:rPr>
          <w:rFonts w:ascii="Times New Roman"/>
          <w:b w:val="false"/>
          <w:i w:val="false"/>
          <w:color w:val="000000"/>
          <w:sz w:val="28"/>
        </w:rPr>
        <w:t>
</w:t>
      </w:r>
      <w:r>
        <w:rPr>
          <w:rFonts w:ascii="Times New Roman"/>
          <w:b w:val="false"/>
          <w:i w:val="false"/>
          <w:color w:val="000000"/>
          <w:sz w:val="28"/>
        </w:rPr>
        <w:t xml:space="preserve">      8) в строках графы H указывается предполагаемая сумма дохода от реализации продукции, определяемая в виде произведения соответствующих показателей строк граф F и G по формуле (строка графы F х строка графы G). При этом показатели строк графы H должны соответствовать сумме показателей соответствующих строк граф I, J и К; </w:t>
      </w:r>
      <w:r>
        <w:br/>
      </w:r>
      <w:r>
        <w:rPr>
          <w:rFonts w:ascii="Times New Roman"/>
          <w:b w:val="false"/>
          <w:i w:val="false"/>
          <w:color w:val="000000"/>
          <w:sz w:val="28"/>
        </w:rPr>
        <w:t>
</w:t>
      </w:r>
      <w:r>
        <w:rPr>
          <w:rFonts w:ascii="Times New Roman"/>
          <w:b w:val="false"/>
          <w:i w:val="false"/>
          <w:color w:val="000000"/>
          <w:sz w:val="28"/>
        </w:rPr>
        <w:t xml:space="preserve">      9) в строках графы I указываются предполагаемые обороты по реализации товаров, облагаемые НДС по ставке 16 процентов; </w:t>
      </w:r>
      <w:r>
        <w:br/>
      </w:r>
      <w:r>
        <w:rPr>
          <w:rFonts w:ascii="Times New Roman"/>
          <w:b w:val="false"/>
          <w:i w:val="false"/>
          <w:color w:val="000000"/>
          <w:sz w:val="28"/>
        </w:rPr>
        <w:t>
</w:t>
      </w:r>
      <w:r>
        <w:rPr>
          <w:rFonts w:ascii="Times New Roman"/>
          <w:b w:val="false"/>
          <w:i w:val="false"/>
          <w:color w:val="000000"/>
          <w:sz w:val="28"/>
        </w:rPr>
        <w:t xml:space="preserve">      10) в строках графы J указываются предполагаемые обороты по реализации товаров, облагаемые НДС по нулевой ставке; </w:t>
      </w:r>
      <w:r>
        <w:br/>
      </w:r>
      <w:r>
        <w:rPr>
          <w:rFonts w:ascii="Times New Roman"/>
          <w:b w:val="false"/>
          <w:i w:val="false"/>
          <w:color w:val="000000"/>
          <w:sz w:val="28"/>
        </w:rPr>
        <w:t>
</w:t>
      </w:r>
      <w:r>
        <w:rPr>
          <w:rFonts w:ascii="Times New Roman"/>
          <w:b w:val="false"/>
          <w:i w:val="false"/>
          <w:color w:val="000000"/>
          <w:sz w:val="28"/>
        </w:rPr>
        <w:t xml:space="preserve">      11) в строках графы K указываются предполагаемые обороты по реализации товаров, не облагаемые НДС и освобожденные от НДС. </w:t>
      </w:r>
      <w:r>
        <w:br/>
      </w:r>
      <w:r>
        <w:rPr>
          <w:rFonts w:ascii="Times New Roman"/>
          <w:b w:val="false"/>
          <w:i w:val="false"/>
          <w:color w:val="000000"/>
          <w:sz w:val="28"/>
        </w:rPr>
        <w:t>
</w:t>
      </w:r>
      <w:r>
        <w:rPr>
          <w:rFonts w:ascii="Times New Roman"/>
          <w:b w:val="false"/>
          <w:i w:val="false"/>
          <w:color w:val="000000"/>
          <w:sz w:val="28"/>
        </w:rPr>
        <w:t xml:space="preserve">      22. Приложение по форме 931.03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Составление приложения по форме 931.04 </w:t>
      </w:r>
    </w:p>
    <w:p>
      <w:pPr>
        <w:spacing w:after="0"/>
        <w:ind w:left="0"/>
        <w:jc w:val="both"/>
      </w:pPr>
      <w:r>
        <w:rPr>
          <w:rFonts w:ascii="Times New Roman"/>
          <w:b w:val="false"/>
          <w:i w:val="false"/>
          <w:color w:val="000000"/>
          <w:sz w:val="28"/>
        </w:rPr>
        <w:t xml:space="preserve">      23.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24.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показателей;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931.04. </w:t>
      </w:r>
      <w:r>
        <w:br/>
      </w:r>
      <w:r>
        <w:rPr>
          <w:rFonts w:ascii="Times New Roman"/>
          <w:b w:val="false"/>
          <w:i w:val="false"/>
          <w:color w:val="000000"/>
          <w:sz w:val="28"/>
        </w:rPr>
        <w:t>
</w:t>
      </w:r>
      <w:r>
        <w:rPr>
          <w:rFonts w:ascii="Times New Roman"/>
          <w:b w:val="false"/>
          <w:i w:val="false"/>
          <w:color w:val="000000"/>
          <w:sz w:val="28"/>
        </w:rPr>
        <w:t xml:space="preserve">      25. В разделе "Информация о предполагаемых затратах на 1 га": </w:t>
      </w:r>
      <w:r>
        <w:br/>
      </w:r>
      <w:r>
        <w:rPr>
          <w:rFonts w:ascii="Times New Roman"/>
          <w:b w:val="false"/>
          <w:i w:val="false"/>
          <w:color w:val="000000"/>
          <w:sz w:val="28"/>
        </w:rPr>
        <w:t>
</w:t>
      </w:r>
      <w:r>
        <w:rPr>
          <w:rFonts w:ascii="Times New Roman"/>
          <w:b w:val="false"/>
          <w:i w:val="false"/>
          <w:color w:val="000000"/>
          <w:sz w:val="28"/>
        </w:rPr>
        <w:t xml:space="preserve">      1) в строках графы A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2) в строках графы B указывается наименование производимой культуры; </w:t>
      </w:r>
      <w:r>
        <w:br/>
      </w:r>
      <w:r>
        <w:rPr>
          <w:rFonts w:ascii="Times New Roman"/>
          <w:b w:val="false"/>
          <w:i w:val="false"/>
          <w:color w:val="000000"/>
          <w:sz w:val="28"/>
        </w:rPr>
        <w:t>
</w:t>
      </w:r>
      <w:r>
        <w:rPr>
          <w:rFonts w:ascii="Times New Roman"/>
          <w:b w:val="false"/>
          <w:i w:val="false"/>
          <w:color w:val="000000"/>
          <w:sz w:val="28"/>
        </w:rPr>
        <w:t xml:space="preserve">      3) в строках графы C указывается сумма затрат на приобретение семян, используемых на 1 гектар посевов по каждому виду выращиваемых культур,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4) в строках графы D указывается сумма затрат на приобретение горюче-смазочных материалов (далее - ГСМ) в расчете на 1 гектар посевов по каждому виду выращиваемых культур,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5) в строках графы E указывается сумма затрат на ремонт основных средств в расчете на 1 гектар посевов по каждому виду выращиваемых культур согласно данным отчетности предприятия за последние 3-5 лет. При этом необходимо учитывать, что сумма фактических расходов по каждой группе фиксированных активов вычитается в пределах 15 процентов стоимостного баланса группы на конец налогового периода. Сумма, превышающая указанный предел, увеличивает стоимостной баланс группы; </w:t>
      </w:r>
      <w:r>
        <w:br/>
      </w:r>
      <w:r>
        <w:rPr>
          <w:rFonts w:ascii="Times New Roman"/>
          <w:b w:val="false"/>
          <w:i w:val="false"/>
          <w:color w:val="000000"/>
          <w:sz w:val="28"/>
        </w:rPr>
        <w:t>
</w:t>
      </w:r>
      <w:r>
        <w:rPr>
          <w:rFonts w:ascii="Times New Roman"/>
          <w:b w:val="false"/>
          <w:i w:val="false"/>
          <w:color w:val="000000"/>
          <w:sz w:val="28"/>
        </w:rPr>
        <w:t xml:space="preserve">      6) в строках графы F указывается сумма затрат на минеральные удобрения в расчете на 1 гектар посевов по каждому виду выращиваемых культур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7) в строках графы G указывается сумма затрат на электроэнергию в расчете на 1 гектар посевов по каждому виду выращиваемых культур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8) в строках графы H указывается сумма амортизационных расходов в расчете на 1 гектар посевов по каждому виду выращиваемых культур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9) в строках графы I указывается сумма затрат (расходов) на заработную плату в расчете на 1 гектар посевов по каждому виду выращиваемых культур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10) в строках графы J указывается предполагаемая сумма затрат на транспортные услуги, оказываемые налогоплательщику сторонними организациями, в расчете на 1 гектар посевов по каждому виду выращиваемых культур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11) в строках графы K указывается сумма прочих затрат в расчете на 1 гектар посевов по каждому виду выращиваемых культур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12) в строках графы L указывается итоговая сумма всех затрат в расчете на 1 гектар посевов по каждому виду выращиваемых культур согласно данным отчетности предприятия за последние 3-5 лет, определяемая суммированием показателей соответствующих строк граф С, D, Е, F, G, Н, I, J и К. При этом затраты, включенные в статью затрат производство продукции, не могут быть включены в статью затрат на ее дальнейшую переработку; </w:t>
      </w:r>
      <w:r>
        <w:br/>
      </w:r>
      <w:r>
        <w:rPr>
          <w:rFonts w:ascii="Times New Roman"/>
          <w:b w:val="false"/>
          <w:i w:val="false"/>
          <w:color w:val="000000"/>
          <w:sz w:val="28"/>
        </w:rPr>
        <w:t>
</w:t>
      </w:r>
      <w:r>
        <w:rPr>
          <w:rFonts w:ascii="Times New Roman"/>
          <w:b w:val="false"/>
          <w:i w:val="false"/>
          <w:color w:val="000000"/>
          <w:sz w:val="28"/>
        </w:rPr>
        <w:t xml:space="preserve">      13) в строках графы M указывается размер посевной площади; </w:t>
      </w:r>
      <w:r>
        <w:br/>
      </w:r>
      <w:r>
        <w:rPr>
          <w:rFonts w:ascii="Times New Roman"/>
          <w:b w:val="false"/>
          <w:i w:val="false"/>
          <w:color w:val="000000"/>
          <w:sz w:val="28"/>
        </w:rPr>
        <w:t>
</w:t>
      </w:r>
      <w:r>
        <w:rPr>
          <w:rFonts w:ascii="Times New Roman"/>
          <w:b w:val="false"/>
          <w:i w:val="false"/>
          <w:color w:val="000000"/>
          <w:sz w:val="28"/>
        </w:rPr>
        <w:t xml:space="preserve">      14) в строках графы N указывается предполагаемая сумма затрат на производство всей продукции растениеводства, определяемая произведением показателей соответствующих строк граф L и М. При этом показатели строк графы N должны соответствовать сумме показателей соответствующих строк граф О, P и Q; </w:t>
      </w:r>
      <w:r>
        <w:br/>
      </w:r>
      <w:r>
        <w:rPr>
          <w:rFonts w:ascii="Times New Roman"/>
          <w:b w:val="false"/>
          <w:i w:val="false"/>
          <w:color w:val="000000"/>
          <w:sz w:val="28"/>
        </w:rPr>
        <w:t>
</w:t>
      </w:r>
      <w:r>
        <w:rPr>
          <w:rFonts w:ascii="Times New Roman"/>
          <w:b w:val="false"/>
          <w:i w:val="false"/>
          <w:color w:val="000000"/>
          <w:sz w:val="28"/>
        </w:rPr>
        <w:t xml:space="preserve">      15) в строках графы O указываются предполагаемые обороты по приобретению товаров (работ, услуг), облагаемые НДС по ставке 16 процентов; </w:t>
      </w:r>
      <w:r>
        <w:br/>
      </w:r>
      <w:r>
        <w:rPr>
          <w:rFonts w:ascii="Times New Roman"/>
          <w:b w:val="false"/>
          <w:i w:val="false"/>
          <w:color w:val="000000"/>
          <w:sz w:val="28"/>
        </w:rPr>
        <w:t>
</w:t>
      </w:r>
      <w:r>
        <w:rPr>
          <w:rFonts w:ascii="Times New Roman"/>
          <w:b w:val="false"/>
          <w:i w:val="false"/>
          <w:color w:val="000000"/>
          <w:sz w:val="28"/>
        </w:rPr>
        <w:t xml:space="preserve">      16) в строках графы P указывается предполагаемые обороты по реализации товаров, облагаемые НДС по нулевой ставке; </w:t>
      </w:r>
      <w:r>
        <w:br/>
      </w:r>
      <w:r>
        <w:rPr>
          <w:rFonts w:ascii="Times New Roman"/>
          <w:b w:val="false"/>
          <w:i w:val="false"/>
          <w:color w:val="000000"/>
          <w:sz w:val="28"/>
        </w:rPr>
        <w:t>
</w:t>
      </w:r>
      <w:r>
        <w:rPr>
          <w:rFonts w:ascii="Times New Roman"/>
          <w:b w:val="false"/>
          <w:i w:val="false"/>
          <w:color w:val="000000"/>
          <w:sz w:val="28"/>
        </w:rPr>
        <w:t xml:space="preserve">      17) в строках графы Q указываются предполагаемые обороты по реализации товаров, не облагаемые НДС и освобожденные от НДС. </w:t>
      </w:r>
      <w:r>
        <w:br/>
      </w:r>
      <w:r>
        <w:rPr>
          <w:rFonts w:ascii="Times New Roman"/>
          <w:b w:val="false"/>
          <w:i w:val="false"/>
          <w:color w:val="000000"/>
          <w:sz w:val="28"/>
        </w:rPr>
        <w:t>
</w:t>
      </w:r>
      <w:r>
        <w:rPr>
          <w:rFonts w:ascii="Times New Roman"/>
          <w:b w:val="false"/>
          <w:i w:val="false"/>
          <w:color w:val="000000"/>
          <w:sz w:val="28"/>
        </w:rPr>
        <w:t xml:space="preserve">      26. Приложение по форме 931.04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Составление приложения по форме 931.05 </w:t>
      </w:r>
    </w:p>
    <w:p>
      <w:pPr>
        <w:spacing w:after="0"/>
        <w:ind w:left="0"/>
        <w:jc w:val="both"/>
      </w:pPr>
      <w:r>
        <w:rPr>
          <w:rFonts w:ascii="Times New Roman"/>
          <w:b w:val="false"/>
          <w:i w:val="false"/>
          <w:color w:val="000000"/>
          <w:sz w:val="28"/>
        </w:rPr>
        <w:t xml:space="preserve">      27.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28.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показателей;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931.05. </w:t>
      </w:r>
      <w:r>
        <w:br/>
      </w:r>
      <w:r>
        <w:rPr>
          <w:rFonts w:ascii="Times New Roman"/>
          <w:b w:val="false"/>
          <w:i w:val="false"/>
          <w:color w:val="000000"/>
          <w:sz w:val="28"/>
        </w:rPr>
        <w:t>
</w:t>
      </w:r>
      <w:r>
        <w:rPr>
          <w:rFonts w:ascii="Times New Roman"/>
          <w:b w:val="false"/>
          <w:i w:val="false"/>
          <w:color w:val="000000"/>
          <w:sz w:val="28"/>
        </w:rPr>
        <w:t xml:space="preserve">      29. В разделе "Информация о предполагаемых затратах на 1 животное (птицу, пчелосемью)": </w:t>
      </w:r>
      <w:r>
        <w:br/>
      </w:r>
      <w:r>
        <w:rPr>
          <w:rFonts w:ascii="Times New Roman"/>
          <w:b w:val="false"/>
          <w:i w:val="false"/>
          <w:color w:val="000000"/>
          <w:sz w:val="28"/>
        </w:rPr>
        <w:t>
</w:t>
      </w:r>
      <w:r>
        <w:rPr>
          <w:rFonts w:ascii="Times New Roman"/>
          <w:b w:val="false"/>
          <w:i w:val="false"/>
          <w:color w:val="000000"/>
          <w:sz w:val="28"/>
        </w:rPr>
        <w:t xml:space="preserve">      1) в строках графы A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2) в строках графы B указывается наименование производимой продукции; </w:t>
      </w:r>
      <w:r>
        <w:br/>
      </w:r>
      <w:r>
        <w:rPr>
          <w:rFonts w:ascii="Times New Roman"/>
          <w:b w:val="false"/>
          <w:i w:val="false"/>
          <w:color w:val="000000"/>
          <w:sz w:val="28"/>
        </w:rPr>
        <w:t>
</w:t>
      </w:r>
      <w:r>
        <w:rPr>
          <w:rFonts w:ascii="Times New Roman"/>
          <w:b w:val="false"/>
          <w:i w:val="false"/>
          <w:color w:val="000000"/>
          <w:sz w:val="28"/>
        </w:rPr>
        <w:t xml:space="preserve">      3) в строках графы C указывается сумма затрат на приобретение кормов, расходуемых на 1 животное (птицу, пчелосемью),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4) в строках графы D указывается сумма затрат на приобретение ГСМ в расчете на 1 животное (птицу, пчелосемью)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5) в строках графы E указывается сумма затрат на ремонт основных средств в расчете на 1 животное (птицу, пчелосемью), согласно данным отчетности предприятия за последние 3-5 лет. При этом необходимо учитывать, что сумма фактических расходов по каждой группе фиксированных активов вычитается в пределах 15 процентов стоимостного баланса группы на конец налогового периода. Сумма, превышающая указанный предел, увеличивает стоимостной баланс группы; </w:t>
      </w:r>
      <w:r>
        <w:br/>
      </w:r>
      <w:r>
        <w:rPr>
          <w:rFonts w:ascii="Times New Roman"/>
          <w:b w:val="false"/>
          <w:i w:val="false"/>
          <w:color w:val="000000"/>
          <w:sz w:val="28"/>
        </w:rPr>
        <w:t>
</w:t>
      </w:r>
      <w:r>
        <w:rPr>
          <w:rFonts w:ascii="Times New Roman"/>
          <w:b w:val="false"/>
          <w:i w:val="false"/>
          <w:color w:val="000000"/>
          <w:sz w:val="28"/>
        </w:rPr>
        <w:t xml:space="preserve">      6) в строках графы F указывается сумма затрат на ветеринарные препараты в расчете на 1 животное (птицу, пчелосемью),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7) в строках графы G указывается сумма затрат на электроэнергию в расчете на 1 животное (птицу, пчелосемью),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8) в строках графы H указывается сумма амортизационных расходов в расчете на 1 животное (птицу, пчелосемью),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9) в строках графы I указывается сумма затрат (расходов) работодателя на заработную плату в расчете на 1 животное (птицу, пчелосемью),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10) в строках графы J указывается сумма затрат на транспортные услуги, оказываемые налогоплательщику сторонними организациями, в расчете на 1 животное (птицу, пчелосемью),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11) в строках графы K указывается сумма прочих затрат в расчете на 1 животное (птицу, пчелосемью),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12) в строках графы L указывается общая сумма затрат в расчете на 1 животное (птицу, пчелосемью), определяемая суммированием показателей соответствующих строк граф С, D, Е, F, G, Н, I, J, К. При этом затраты, включенные в статью затрат производство продукции, не могут быть включены в статью затрат на ее дальнейшую переработку; </w:t>
      </w:r>
      <w:r>
        <w:br/>
      </w:r>
      <w:r>
        <w:rPr>
          <w:rFonts w:ascii="Times New Roman"/>
          <w:b w:val="false"/>
          <w:i w:val="false"/>
          <w:color w:val="000000"/>
          <w:sz w:val="28"/>
        </w:rPr>
        <w:t>
</w:t>
      </w:r>
      <w:r>
        <w:rPr>
          <w:rFonts w:ascii="Times New Roman"/>
          <w:b w:val="false"/>
          <w:i w:val="false"/>
          <w:color w:val="000000"/>
          <w:sz w:val="28"/>
        </w:rPr>
        <w:t xml:space="preserve">      13) в строках графы M указывается количество каждого вида сельскохозяйственных животных (птиц, пчелосемей); </w:t>
      </w:r>
      <w:r>
        <w:br/>
      </w:r>
      <w:r>
        <w:rPr>
          <w:rFonts w:ascii="Times New Roman"/>
          <w:b w:val="false"/>
          <w:i w:val="false"/>
          <w:color w:val="000000"/>
          <w:sz w:val="28"/>
        </w:rPr>
        <w:t>
</w:t>
      </w:r>
      <w:r>
        <w:rPr>
          <w:rFonts w:ascii="Times New Roman"/>
          <w:b w:val="false"/>
          <w:i w:val="false"/>
          <w:color w:val="000000"/>
          <w:sz w:val="28"/>
        </w:rPr>
        <w:t xml:space="preserve">      14) в строках графы N указывается предполагаемая сумма затрат на производство всей продукции животноводства (птицеводства и пчеловодства), определяемая произведением показателей соответствующих строк граф L и М. При этом показатели строк графы N должны соответствовать сумме  показателей соответствующих строк граф О, P и Q; </w:t>
      </w:r>
      <w:r>
        <w:br/>
      </w:r>
      <w:r>
        <w:rPr>
          <w:rFonts w:ascii="Times New Roman"/>
          <w:b w:val="false"/>
          <w:i w:val="false"/>
          <w:color w:val="000000"/>
          <w:sz w:val="28"/>
        </w:rPr>
        <w:t>
</w:t>
      </w:r>
      <w:r>
        <w:rPr>
          <w:rFonts w:ascii="Times New Roman"/>
          <w:b w:val="false"/>
          <w:i w:val="false"/>
          <w:color w:val="000000"/>
          <w:sz w:val="28"/>
        </w:rPr>
        <w:t xml:space="preserve">      15) в строках графы O указываются предполагаемые обороты по приобретению товаров (работ, услуг), облагаемые НДС по ставке 16 процентов; </w:t>
      </w:r>
      <w:r>
        <w:br/>
      </w:r>
      <w:r>
        <w:rPr>
          <w:rFonts w:ascii="Times New Roman"/>
          <w:b w:val="false"/>
          <w:i w:val="false"/>
          <w:color w:val="000000"/>
          <w:sz w:val="28"/>
        </w:rPr>
        <w:t>
</w:t>
      </w:r>
      <w:r>
        <w:rPr>
          <w:rFonts w:ascii="Times New Roman"/>
          <w:b w:val="false"/>
          <w:i w:val="false"/>
          <w:color w:val="000000"/>
          <w:sz w:val="28"/>
        </w:rPr>
        <w:t xml:space="preserve">      16) в строках графы P указываются предполагаемые обороты по реализации товаров, облагаемые НДС по нулевой ставке; </w:t>
      </w:r>
      <w:r>
        <w:br/>
      </w:r>
      <w:r>
        <w:rPr>
          <w:rFonts w:ascii="Times New Roman"/>
          <w:b w:val="false"/>
          <w:i w:val="false"/>
          <w:color w:val="000000"/>
          <w:sz w:val="28"/>
        </w:rPr>
        <w:t>
</w:t>
      </w:r>
      <w:r>
        <w:rPr>
          <w:rFonts w:ascii="Times New Roman"/>
          <w:b w:val="false"/>
          <w:i w:val="false"/>
          <w:color w:val="000000"/>
          <w:sz w:val="28"/>
        </w:rPr>
        <w:t xml:space="preserve">      17) в строках графы Q указываются предполагаемые обороты по реализации товаров, не облагаемые НДС и освобожденные от НДС. </w:t>
      </w:r>
      <w:r>
        <w:br/>
      </w:r>
      <w:r>
        <w:rPr>
          <w:rFonts w:ascii="Times New Roman"/>
          <w:b w:val="false"/>
          <w:i w:val="false"/>
          <w:color w:val="000000"/>
          <w:sz w:val="28"/>
        </w:rPr>
        <w:t>
</w:t>
      </w:r>
      <w:r>
        <w:rPr>
          <w:rFonts w:ascii="Times New Roman"/>
          <w:b w:val="false"/>
          <w:i w:val="false"/>
          <w:color w:val="000000"/>
          <w:sz w:val="28"/>
        </w:rPr>
        <w:t xml:space="preserve">      30. Приложение по форме 931.05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Составление приложения по форме 931.06 </w:t>
      </w:r>
    </w:p>
    <w:p>
      <w:pPr>
        <w:spacing w:after="0"/>
        <w:ind w:left="0"/>
        <w:jc w:val="both"/>
      </w:pPr>
      <w:r>
        <w:rPr>
          <w:rFonts w:ascii="Times New Roman"/>
          <w:b w:val="false"/>
          <w:i w:val="false"/>
          <w:color w:val="000000"/>
          <w:sz w:val="28"/>
        </w:rPr>
        <w:t xml:space="preserve">      31.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32.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показателей;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931.06. </w:t>
      </w:r>
      <w:r>
        <w:br/>
      </w:r>
      <w:r>
        <w:rPr>
          <w:rFonts w:ascii="Times New Roman"/>
          <w:b w:val="false"/>
          <w:i w:val="false"/>
          <w:color w:val="000000"/>
          <w:sz w:val="28"/>
        </w:rPr>
        <w:t>
</w:t>
      </w:r>
      <w:r>
        <w:rPr>
          <w:rFonts w:ascii="Times New Roman"/>
          <w:b w:val="false"/>
          <w:i w:val="false"/>
          <w:color w:val="000000"/>
          <w:sz w:val="28"/>
        </w:rPr>
        <w:t xml:space="preserve">      33. В разделе "Информация о предполагаемых затратах": </w:t>
      </w:r>
      <w:r>
        <w:br/>
      </w:r>
      <w:r>
        <w:rPr>
          <w:rFonts w:ascii="Times New Roman"/>
          <w:b w:val="false"/>
          <w:i w:val="false"/>
          <w:color w:val="000000"/>
          <w:sz w:val="28"/>
        </w:rPr>
        <w:t>
</w:t>
      </w:r>
      <w:r>
        <w:rPr>
          <w:rFonts w:ascii="Times New Roman"/>
          <w:b w:val="false"/>
          <w:i w:val="false"/>
          <w:color w:val="000000"/>
          <w:sz w:val="28"/>
        </w:rPr>
        <w:t xml:space="preserve">      1) в строках графы A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2) в строках графы B указывается наименование производимой продукции;  </w:t>
      </w:r>
      <w:r>
        <w:br/>
      </w:r>
      <w:r>
        <w:rPr>
          <w:rFonts w:ascii="Times New Roman"/>
          <w:b w:val="false"/>
          <w:i w:val="false"/>
          <w:color w:val="000000"/>
          <w:sz w:val="28"/>
        </w:rPr>
        <w:t>
</w:t>
      </w:r>
      <w:r>
        <w:rPr>
          <w:rFonts w:ascii="Times New Roman"/>
          <w:b w:val="false"/>
          <w:i w:val="false"/>
          <w:color w:val="000000"/>
          <w:sz w:val="28"/>
        </w:rPr>
        <w:t xml:space="preserve">      3) в строках графы C указывается сумма затрат на приобретение сырья и материалов в расчете на единицу произведенной продукции переработки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4) в строках графы D указывается сумма затрат на приобретение ГСМ в расчете на единицу произведенной продукции переработки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5) в строках графы E указывается сумма затрат на ремонт основных средств в расчете на единицу произведенной продукции переработки согласно данным отчетности предприятия за последние 3-5 лет. При этом необходимо учитывать, что сумма фактических расходов по каждой группе фиксированных активов вычитается в пределах 15 процентов стоимостного баланса группы на конец налогового периода. Сумма, превышающая указанный предел, увеличивает стоимостной баланс группы; </w:t>
      </w:r>
      <w:r>
        <w:br/>
      </w:r>
      <w:r>
        <w:rPr>
          <w:rFonts w:ascii="Times New Roman"/>
          <w:b w:val="false"/>
          <w:i w:val="false"/>
          <w:color w:val="000000"/>
          <w:sz w:val="28"/>
        </w:rPr>
        <w:t>
</w:t>
      </w:r>
      <w:r>
        <w:rPr>
          <w:rFonts w:ascii="Times New Roman"/>
          <w:b w:val="false"/>
          <w:i w:val="false"/>
          <w:color w:val="000000"/>
          <w:sz w:val="28"/>
        </w:rPr>
        <w:t xml:space="preserve">      6) в строках графы F указывается сумма затрат на аренду помещения, оборудования и т.д. в расчете на единицу произведенной продукции переработки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7) в строках графы G указывается сумма затрат на электроэнергию в расчете на единицу произведенной продукции переработки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8) в строках графы H указывается сумма амортизационных расходов в расчете на единицу произведенной продукции переработки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9) в строках графы I указывается сумма затрат (расходы) работодателя на заработную плату работников в расчете на единицу произведенной продукции переработки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10) в строках графы J указывается предполагаемая сумма затрат на транспортные услуги, оказываемые налогоплательщику сторонними организациями, в расчете на единицу произведенной продукции переработки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11) в строках графы K указывается сумма прочих затрат в расчете на единицу произведенной продукции переработки согласно данным отчетности предприятия за последние 3-5 лет; </w:t>
      </w:r>
      <w:r>
        <w:br/>
      </w:r>
      <w:r>
        <w:rPr>
          <w:rFonts w:ascii="Times New Roman"/>
          <w:b w:val="false"/>
          <w:i w:val="false"/>
          <w:color w:val="000000"/>
          <w:sz w:val="28"/>
        </w:rPr>
        <w:t>
</w:t>
      </w:r>
      <w:r>
        <w:rPr>
          <w:rFonts w:ascii="Times New Roman"/>
          <w:b w:val="false"/>
          <w:i w:val="false"/>
          <w:color w:val="000000"/>
          <w:sz w:val="28"/>
        </w:rPr>
        <w:t xml:space="preserve">      12) в строках графы L указывается общая сумма затрат в расчете на единицу произведенной продукции переработки, определяемая суммированием соответствующих показателей строк граф С, D, Е, F, G, Н, I, J и К. При этом затраты, включенные в статью затрат на производство указанной продукции, не могут быть включены в затраты на ее дальнейшую переработку; </w:t>
      </w:r>
      <w:r>
        <w:br/>
      </w:r>
      <w:r>
        <w:rPr>
          <w:rFonts w:ascii="Times New Roman"/>
          <w:b w:val="false"/>
          <w:i w:val="false"/>
          <w:color w:val="000000"/>
          <w:sz w:val="28"/>
        </w:rPr>
        <w:t>
</w:t>
      </w:r>
      <w:r>
        <w:rPr>
          <w:rFonts w:ascii="Times New Roman"/>
          <w:b w:val="false"/>
          <w:i w:val="false"/>
          <w:color w:val="000000"/>
          <w:sz w:val="28"/>
        </w:rPr>
        <w:t xml:space="preserve">      13) в строках графы M указывается предполагаемый общий объем выпускаемой продукции переработки; </w:t>
      </w:r>
      <w:r>
        <w:br/>
      </w:r>
      <w:r>
        <w:rPr>
          <w:rFonts w:ascii="Times New Roman"/>
          <w:b w:val="false"/>
          <w:i w:val="false"/>
          <w:color w:val="000000"/>
          <w:sz w:val="28"/>
        </w:rPr>
        <w:t>
</w:t>
      </w:r>
      <w:r>
        <w:rPr>
          <w:rFonts w:ascii="Times New Roman"/>
          <w:b w:val="false"/>
          <w:i w:val="false"/>
          <w:color w:val="000000"/>
          <w:sz w:val="28"/>
        </w:rPr>
        <w:t xml:space="preserve">      14) в строках графы N указывается предполагаемая сумма затрат на производство всей продукции переработки, определяемая произведением показателей соответствующих строк граф L и М. При этом показатели строк графы N должны соответствовать сумме показателей соответствующих строк граф О, P и Q; </w:t>
      </w:r>
      <w:r>
        <w:br/>
      </w:r>
      <w:r>
        <w:rPr>
          <w:rFonts w:ascii="Times New Roman"/>
          <w:b w:val="false"/>
          <w:i w:val="false"/>
          <w:color w:val="000000"/>
          <w:sz w:val="28"/>
        </w:rPr>
        <w:t>
</w:t>
      </w:r>
      <w:r>
        <w:rPr>
          <w:rFonts w:ascii="Times New Roman"/>
          <w:b w:val="false"/>
          <w:i w:val="false"/>
          <w:color w:val="000000"/>
          <w:sz w:val="28"/>
        </w:rPr>
        <w:t xml:space="preserve">      15) в строках графы O указываются предполагаемые обороты по приобретению товаров (работ, услуг), облагаемые НДС по ставке 16 процентов; </w:t>
      </w:r>
      <w:r>
        <w:br/>
      </w:r>
      <w:r>
        <w:rPr>
          <w:rFonts w:ascii="Times New Roman"/>
          <w:b w:val="false"/>
          <w:i w:val="false"/>
          <w:color w:val="000000"/>
          <w:sz w:val="28"/>
        </w:rPr>
        <w:t>
</w:t>
      </w:r>
      <w:r>
        <w:rPr>
          <w:rFonts w:ascii="Times New Roman"/>
          <w:b w:val="false"/>
          <w:i w:val="false"/>
          <w:color w:val="000000"/>
          <w:sz w:val="28"/>
        </w:rPr>
        <w:t xml:space="preserve">      16) в строках графы P указываются предполагаемые обороты по реализации товаров, облагаемые НДС по нулевой ставке; </w:t>
      </w:r>
      <w:r>
        <w:br/>
      </w:r>
      <w:r>
        <w:rPr>
          <w:rFonts w:ascii="Times New Roman"/>
          <w:b w:val="false"/>
          <w:i w:val="false"/>
          <w:color w:val="000000"/>
          <w:sz w:val="28"/>
        </w:rPr>
        <w:t>
</w:t>
      </w:r>
      <w:r>
        <w:rPr>
          <w:rFonts w:ascii="Times New Roman"/>
          <w:b w:val="false"/>
          <w:i w:val="false"/>
          <w:color w:val="000000"/>
          <w:sz w:val="28"/>
        </w:rPr>
        <w:t xml:space="preserve">      17) в строках графы Q указываются предполагаемые обороты по реализации товаров, не облагаемые НДС и освобожденные от НДС. </w:t>
      </w:r>
      <w:r>
        <w:br/>
      </w:r>
      <w:r>
        <w:rPr>
          <w:rFonts w:ascii="Times New Roman"/>
          <w:b w:val="false"/>
          <w:i w:val="false"/>
          <w:color w:val="000000"/>
          <w:sz w:val="28"/>
        </w:rPr>
        <w:t>
</w:t>
      </w:r>
      <w:r>
        <w:rPr>
          <w:rFonts w:ascii="Times New Roman"/>
          <w:b w:val="false"/>
          <w:i w:val="false"/>
          <w:color w:val="000000"/>
          <w:sz w:val="28"/>
        </w:rPr>
        <w:t xml:space="preserve">      34. Приложение по форме 931.06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Составление приложения по форме 931.07 </w:t>
      </w:r>
    </w:p>
    <w:p>
      <w:pPr>
        <w:spacing w:after="0"/>
        <w:ind w:left="0"/>
        <w:jc w:val="both"/>
      </w:pPr>
      <w:r>
        <w:rPr>
          <w:rFonts w:ascii="Times New Roman"/>
          <w:b w:val="false"/>
          <w:i w:val="false"/>
          <w:color w:val="000000"/>
          <w:sz w:val="28"/>
        </w:rPr>
        <w:t xml:space="preserve">      35.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36.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показателей;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931.07. </w:t>
      </w:r>
      <w:r>
        <w:br/>
      </w:r>
      <w:r>
        <w:rPr>
          <w:rFonts w:ascii="Times New Roman"/>
          <w:b w:val="false"/>
          <w:i w:val="false"/>
          <w:color w:val="000000"/>
          <w:sz w:val="28"/>
        </w:rPr>
        <w:t>
</w:t>
      </w:r>
      <w:r>
        <w:rPr>
          <w:rFonts w:ascii="Times New Roman"/>
          <w:b w:val="false"/>
          <w:i w:val="false"/>
          <w:color w:val="000000"/>
          <w:sz w:val="28"/>
        </w:rPr>
        <w:t xml:space="preserve">      37. В разделе "Информация по земельному налогу": </w:t>
      </w:r>
      <w:r>
        <w:br/>
      </w:r>
      <w:r>
        <w:rPr>
          <w:rFonts w:ascii="Times New Roman"/>
          <w:b w:val="false"/>
          <w:i w:val="false"/>
          <w:color w:val="000000"/>
          <w:sz w:val="28"/>
        </w:rPr>
        <w:t>
</w:t>
      </w:r>
      <w:r>
        <w:rPr>
          <w:rFonts w:ascii="Times New Roman"/>
          <w:b w:val="false"/>
          <w:i w:val="false"/>
          <w:color w:val="000000"/>
          <w:sz w:val="28"/>
        </w:rPr>
        <w:t xml:space="preserve">      1) в строках графы A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2) в строках графы B указывается перечень объектов налогообложения и их место нахождение; </w:t>
      </w:r>
      <w:r>
        <w:br/>
      </w:r>
      <w:r>
        <w:rPr>
          <w:rFonts w:ascii="Times New Roman"/>
          <w:b w:val="false"/>
          <w:i w:val="false"/>
          <w:color w:val="000000"/>
          <w:sz w:val="28"/>
        </w:rPr>
        <w:t>
</w:t>
      </w:r>
      <w:r>
        <w:rPr>
          <w:rFonts w:ascii="Times New Roman"/>
          <w:b w:val="false"/>
          <w:i w:val="false"/>
          <w:color w:val="000000"/>
          <w:sz w:val="28"/>
        </w:rPr>
        <w:t xml:space="preserve">      3) в строках графы C указывается площадь земельных участков (в гектарах и (или), при необходимости, в квадратных метрах); </w:t>
      </w:r>
      <w:r>
        <w:br/>
      </w:r>
      <w:r>
        <w:rPr>
          <w:rFonts w:ascii="Times New Roman"/>
          <w:b w:val="false"/>
          <w:i w:val="false"/>
          <w:color w:val="000000"/>
          <w:sz w:val="28"/>
        </w:rPr>
        <w:t>
</w:t>
      </w:r>
      <w:r>
        <w:rPr>
          <w:rFonts w:ascii="Times New Roman"/>
          <w:b w:val="false"/>
          <w:i w:val="false"/>
          <w:color w:val="000000"/>
          <w:sz w:val="28"/>
        </w:rPr>
        <w:t xml:space="preserve">      4) в строках графы D указывается соответствующий балл бонитета; </w:t>
      </w:r>
      <w:r>
        <w:br/>
      </w:r>
      <w:r>
        <w:rPr>
          <w:rFonts w:ascii="Times New Roman"/>
          <w:b w:val="false"/>
          <w:i w:val="false"/>
          <w:color w:val="000000"/>
          <w:sz w:val="28"/>
        </w:rPr>
        <w:t>
</w:t>
      </w:r>
      <w:r>
        <w:rPr>
          <w:rFonts w:ascii="Times New Roman"/>
          <w:b w:val="false"/>
          <w:i w:val="false"/>
          <w:color w:val="000000"/>
          <w:sz w:val="28"/>
        </w:rPr>
        <w:t xml:space="preserve">      5) в строках графы E указывается ставка земельного налога в соответствии со статьей 329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в строках графы F указывается начисленная сумма земельного налога, определяемая в виде произведения соответствующих показателей строк граф C и Е; </w:t>
      </w:r>
      <w:r>
        <w:br/>
      </w:r>
      <w:r>
        <w:rPr>
          <w:rFonts w:ascii="Times New Roman"/>
          <w:b w:val="false"/>
          <w:i w:val="false"/>
          <w:color w:val="000000"/>
          <w:sz w:val="28"/>
        </w:rPr>
        <w:t>
</w:t>
      </w:r>
      <w:r>
        <w:rPr>
          <w:rFonts w:ascii="Times New Roman"/>
          <w:b w:val="false"/>
          <w:i w:val="false"/>
          <w:color w:val="000000"/>
          <w:sz w:val="28"/>
        </w:rPr>
        <w:t xml:space="preserve">      7) в строках 931.07.001 графы F указывается общая сумма начисленного земельного налога. </w:t>
      </w:r>
      <w:r>
        <w:br/>
      </w:r>
      <w:r>
        <w:rPr>
          <w:rFonts w:ascii="Times New Roman"/>
          <w:b w:val="false"/>
          <w:i w:val="false"/>
          <w:color w:val="000000"/>
          <w:sz w:val="28"/>
        </w:rPr>
        <w:t>
</w:t>
      </w:r>
      <w:r>
        <w:rPr>
          <w:rFonts w:ascii="Times New Roman"/>
          <w:b w:val="false"/>
          <w:i w:val="false"/>
          <w:color w:val="000000"/>
          <w:sz w:val="28"/>
        </w:rPr>
        <w:t xml:space="preserve">      38. Приложение по форме 931.07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Составление приложения по форме 931.08 </w:t>
      </w:r>
    </w:p>
    <w:p>
      <w:pPr>
        <w:spacing w:after="0"/>
        <w:ind w:left="0"/>
        <w:jc w:val="both"/>
      </w:pPr>
      <w:r>
        <w:rPr>
          <w:rFonts w:ascii="Times New Roman"/>
          <w:b w:val="false"/>
          <w:i w:val="false"/>
          <w:color w:val="000000"/>
          <w:sz w:val="28"/>
        </w:rPr>
        <w:t xml:space="preserve">      39.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40.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показателей;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931.08. </w:t>
      </w:r>
      <w:r>
        <w:br/>
      </w:r>
      <w:r>
        <w:rPr>
          <w:rFonts w:ascii="Times New Roman"/>
          <w:b w:val="false"/>
          <w:i w:val="false"/>
          <w:color w:val="000000"/>
          <w:sz w:val="28"/>
        </w:rPr>
        <w:t>
</w:t>
      </w:r>
      <w:r>
        <w:rPr>
          <w:rFonts w:ascii="Times New Roman"/>
          <w:b w:val="false"/>
          <w:i w:val="false"/>
          <w:color w:val="000000"/>
          <w:sz w:val="28"/>
        </w:rPr>
        <w:t xml:space="preserve">      41. В разделе "Информация по налогу на имущество": </w:t>
      </w:r>
      <w:r>
        <w:br/>
      </w:r>
      <w:r>
        <w:rPr>
          <w:rFonts w:ascii="Times New Roman"/>
          <w:b w:val="false"/>
          <w:i w:val="false"/>
          <w:color w:val="000000"/>
          <w:sz w:val="28"/>
        </w:rPr>
        <w:t>
</w:t>
      </w:r>
      <w:r>
        <w:rPr>
          <w:rFonts w:ascii="Times New Roman"/>
          <w:b w:val="false"/>
          <w:i w:val="false"/>
          <w:color w:val="000000"/>
          <w:sz w:val="28"/>
        </w:rPr>
        <w:t xml:space="preserve">      1) в строках графы A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2) в строках графы B указывается перечень основных средств и нематериальных активов; </w:t>
      </w:r>
      <w:r>
        <w:br/>
      </w:r>
      <w:r>
        <w:rPr>
          <w:rFonts w:ascii="Times New Roman"/>
          <w:b w:val="false"/>
          <w:i w:val="false"/>
          <w:color w:val="000000"/>
          <w:sz w:val="28"/>
        </w:rPr>
        <w:t>
</w:t>
      </w:r>
      <w:r>
        <w:rPr>
          <w:rFonts w:ascii="Times New Roman"/>
          <w:b w:val="false"/>
          <w:i w:val="false"/>
          <w:color w:val="000000"/>
          <w:sz w:val="28"/>
        </w:rPr>
        <w:t xml:space="preserve">      3) в строках графы C указывается остаточная стоимость основных средств и нематериальных активов на начало года; </w:t>
      </w:r>
      <w:r>
        <w:br/>
      </w:r>
      <w:r>
        <w:rPr>
          <w:rFonts w:ascii="Times New Roman"/>
          <w:b w:val="false"/>
          <w:i w:val="false"/>
          <w:color w:val="000000"/>
          <w:sz w:val="28"/>
        </w:rPr>
        <w:t>
</w:t>
      </w:r>
      <w:r>
        <w:rPr>
          <w:rFonts w:ascii="Times New Roman"/>
          <w:b w:val="false"/>
          <w:i w:val="false"/>
          <w:color w:val="000000"/>
          <w:sz w:val="28"/>
        </w:rPr>
        <w:t xml:space="preserve">      4) в строках графы D указывается ставка налога на имущество в соответствии со статьей 355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в строках графы E указывается начисленная сумма налога на имущество, определяемая произведением соответствующих показателей строк граф C и D; </w:t>
      </w:r>
      <w:r>
        <w:br/>
      </w:r>
      <w:r>
        <w:rPr>
          <w:rFonts w:ascii="Times New Roman"/>
          <w:b w:val="false"/>
          <w:i w:val="false"/>
          <w:color w:val="000000"/>
          <w:sz w:val="28"/>
        </w:rPr>
        <w:t>
</w:t>
      </w:r>
      <w:r>
        <w:rPr>
          <w:rFonts w:ascii="Times New Roman"/>
          <w:b w:val="false"/>
          <w:i w:val="false"/>
          <w:color w:val="000000"/>
          <w:sz w:val="28"/>
        </w:rPr>
        <w:t xml:space="preserve">      6) в строках 931.08.001 графы E указывается общая сумма начисленного налога на имущество. </w:t>
      </w:r>
      <w:r>
        <w:br/>
      </w:r>
      <w:r>
        <w:rPr>
          <w:rFonts w:ascii="Times New Roman"/>
          <w:b w:val="false"/>
          <w:i w:val="false"/>
          <w:color w:val="000000"/>
          <w:sz w:val="28"/>
        </w:rPr>
        <w:t>
</w:t>
      </w:r>
      <w:r>
        <w:rPr>
          <w:rFonts w:ascii="Times New Roman"/>
          <w:b w:val="false"/>
          <w:i w:val="false"/>
          <w:color w:val="000000"/>
          <w:sz w:val="28"/>
        </w:rPr>
        <w:t xml:space="preserve">      42. Приложение по форме 931.08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 Составление приложения по форме 931.09 </w:t>
      </w:r>
    </w:p>
    <w:p>
      <w:pPr>
        <w:spacing w:after="0"/>
        <w:ind w:left="0"/>
        <w:jc w:val="both"/>
      </w:pPr>
      <w:r>
        <w:rPr>
          <w:rFonts w:ascii="Times New Roman"/>
          <w:b w:val="false"/>
          <w:i w:val="false"/>
          <w:color w:val="000000"/>
          <w:sz w:val="28"/>
        </w:rPr>
        <w:t xml:space="preserve">      43.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44.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показателей; </w:t>
      </w:r>
      <w:r>
        <w:br/>
      </w:r>
      <w:r>
        <w:rPr>
          <w:rFonts w:ascii="Times New Roman"/>
          <w:b w:val="false"/>
          <w:i w:val="false"/>
          <w:color w:val="000000"/>
          <w:sz w:val="28"/>
        </w:rPr>
        <w:t>
</w:t>
      </w:r>
      <w:r>
        <w:rPr>
          <w:rFonts w:ascii="Times New Roman"/>
          <w:b w:val="false"/>
          <w:i w:val="false"/>
          <w:color w:val="000000"/>
          <w:sz w:val="28"/>
        </w:rPr>
        <w:t xml:space="preserve">      5) в строке 6 указывается общее количество листов приложения по форме 931.09; </w:t>
      </w:r>
      <w:r>
        <w:br/>
      </w:r>
      <w:r>
        <w:rPr>
          <w:rFonts w:ascii="Times New Roman"/>
          <w:b w:val="false"/>
          <w:i w:val="false"/>
          <w:color w:val="000000"/>
          <w:sz w:val="28"/>
        </w:rPr>
        <w:t>
</w:t>
      </w:r>
      <w:r>
        <w:rPr>
          <w:rFonts w:ascii="Times New Roman"/>
          <w:b w:val="false"/>
          <w:i w:val="false"/>
          <w:color w:val="000000"/>
          <w:sz w:val="28"/>
        </w:rPr>
        <w:t xml:space="preserve">      6) в строке 7 производится отметка соответствующего вида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45. В разделе "Сведения для исчисления налога на транспортные средства": </w:t>
      </w:r>
      <w:r>
        <w:br/>
      </w:r>
      <w:r>
        <w:rPr>
          <w:rFonts w:ascii="Times New Roman"/>
          <w:b w:val="false"/>
          <w:i w:val="false"/>
          <w:color w:val="000000"/>
          <w:sz w:val="28"/>
        </w:rPr>
        <w:t>
</w:t>
      </w:r>
      <w:r>
        <w:rPr>
          <w:rFonts w:ascii="Times New Roman"/>
          <w:b w:val="false"/>
          <w:i w:val="false"/>
          <w:color w:val="000000"/>
          <w:sz w:val="28"/>
        </w:rPr>
        <w:t xml:space="preserve">      1) в строке 931.09.001 указывается вид, модель и марка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2) в строке 931.09.002 указывается год выпуска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3) в строке 931.09.003 указывается количество транспортных средств указываемой марки (модели, вида) и указываемого года выпуска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4) в строках 931.09.004 указываются объекты обложения налогом на транспортные средства: </w:t>
      </w:r>
      <w:r>
        <w:br/>
      </w:r>
      <w:r>
        <w:rPr>
          <w:rFonts w:ascii="Times New Roman"/>
          <w:b w:val="false"/>
          <w:i w:val="false"/>
          <w:color w:val="000000"/>
          <w:sz w:val="28"/>
        </w:rPr>
        <w:t>
</w:t>
      </w:r>
      <w:r>
        <w:rPr>
          <w:rFonts w:ascii="Times New Roman"/>
          <w:b w:val="false"/>
          <w:i w:val="false"/>
          <w:color w:val="000000"/>
          <w:sz w:val="28"/>
        </w:rPr>
        <w:t xml:space="preserve">      в строке 931.09.004А указывается грузоподъемность автомобиля (при заполнении приложения по форме 931.09 по грузовым автомобилям): </w:t>
      </w:r>
      <w:r>
        <w:br/>
      </w:r>
      <w:r>
        <w:rPr>
          <w:rFonts w:ascii="Times New Roman"/>
          <w:b w:val="false"/>
          <w:i w:val="false"/>
          <w:color w:val="000000"/>
          <w:sz w:val="28"/>
        </w:rPr>
        <w:t>
</w:t>
      </w:r>
      <w:r>
        <w:rPr>
          <w:rFonts w:ascii="Times New Roman"/>
          <w:b w:val="false"/>
          <w:i w:val="false"/>
          <w:color w:val="000000"/>
          <w:sz w:val="28"/>
        </w:rPr>
        <w:t xml:space="preserve">      в строке 931.09.004В указывается объем двигателя автомобиля (при заполнении приложения по форме 931.09 по легковым автомобилям); </w:t>
      </w:r>
      <w:r>
        <w:br/>
      </w:r>
      <w:r>
        <w:rPr>
          <w:rFonts w:ascii="Times New Roman"/>
          <w:b w:val="false"/>
          <w:i w:val="false"/>
          <w:color w:val="000000"/>
          <w:sz w:val="28"/>
        </w:rPr>
        <w:t>
</w:t>
      </w:r>
      <w:r>
        <w:rPr>
          <w:rFonts w:ascii="Times New Roman"/>
          <w:b w:val="false"/>
          <w:i w:val="false"/>
          <w:color w:val="000000"/>
          <w:sz w:val="28"/>
        </w:rPr>
        <w:t xml:space="preserve">      в строке 931.09.004С указывается количество посадочных мест (при заполнении приложения по форме 931.09 по автобусам); </w:t>
      </w:r>
      <w:r>
        <w:br/>
      </w:r>
      <w:r>
        <w:rPr>
          <w:rFonts w:ascii="Times New Roman"/>
          <w:b w:val="false"/>
          <w:i w:val="false"/>
          <w:color w:val="000000"/>
          <w:sz w:val="28"/>
        </w:rPr>
        <w:t>
</w:t>
      </w:r>
      <w:r>
        <w:rPr>
          <w:rFonts w:ascii="Times New Roman"/>
          <w:b w:val="false"/>
          <w:i w:val="false"/>
          <w:color w:val="000000"/>
          <w:sz w:val="28"/>
        </w:rPr>
        <w:t xml:space="preserve">      в строке 931.09.004D указывается мощность двигателя в лошадиных силах пункта (при заполнении приложения по форме 931.09 по катерам, судам, буксирам, баржам и яхтам); </w:t>
      </w:r>
      <w:r>
        <w:br/>
      </w:r>
      <w:r>
        <w:rPr>
          <w:rFonts w:ascii="Times New Roman"/>
          <w:b w:val="false"/>
          <w:i w:val="false"/>
          <w:color w:val="000000"/>
          <w:sz w:val="28"/>
        </w:rPr>
        <w:t>
</w:t>
      </w:r>
      <w:r>
        <w:rPr>
          <w:rFonts w:ascii="Times New Roman"/>
          <w:b w:val="false"/>
          <w:i w:val="false"/>
          <w:color w:val="000000"/>
          <w:sz w:val="28"/>
        </w:rPr>
        <w:t xml:space="preserve">      в строке 931.09.004Е указывается мощность двигателя, в киловаттах (при заполнении приложения по форме 931.09 по летательным аппаратам); </w:t>
      </w:r>
      <w:r>
        <w:br/>
      </w:r>
      <w:r>
        <w:rPr>
          <w:rFonts w:ascii="Times New Roman"/>
          <w:b w:val="false"/>
          <w:i w:val="false"/>
          <w:color w:val="000000"/>
          <w:sz w:val="28"/>
        </w:rPr>
        <w:t>
</w:t>
      </w:r>
      <w:r>
        <w:rPr>
          <w:rFonts w:ascii="Times New Roman"/>
          <w:b w:val="false"/>
          <w:i w:val="false"/>
          <w:color w:val="000000"/>
          <w:sz w:val="28"/>
        </w:rPr>
        <w:t xml:space="preserve">      5) в строке 931.09.005 указывается превышение объема двигателя у легковых автомобилей в соответствии с пунктом 2 статьи 347 Налогового кодекса. </w:t>
      </w:r>
      <w:r>
        <w:br/>
      </w:r>
      <w:r>
        <w:rPr>
          <w:rFonts w:ascii="Times New Roman"/>
          <w:b w:val="false"/>
          <w:i w:val="false"/>
          <w:color w:val="000000"/>
          <w:sz w:val="28"/>
        </w:rPr>
        <w:t>
</w:t>
      </w:r>
      <w:r>
        <w:rPr>
          <w:rFonts w:ascii="Times New Roman"/>
          <w:b w:val="false"/>
          <w:i w:val="false"/>
          <w:color w:val="000000"/>
          <w:sz w:val="28"/>
        </w:rPr>
        <w:t xml:space="preserve">      46. В разделе "Налог на транспортные средства": </w:t>
      </w:r>
      <w:r>
        <w:br/>
      </w:r>
      <w:r>
        <w:rPr>
          <w:rFonts w:ascii="Times New Roman"/>
          <w:b w:val="false"/>
          <w:i w:val="false"/>
          <w:color w:val="000000"/>
          <w:sz w:val="28"/>
        </w:rPr>
        <w:t>
</w:t>
      </w:r>
      <w:r>
        <w:rPr>
          <w:rFonts w:ascii="Times New Roman"/>
          <w:b w:val="false"/>
          <w:i w:val="false"/>
          <w:color w:val="000000"/>
          <w:sz w:val="28"/>
        </w:rPr>
        <w:t xml:space="preserve">      1) в строке 931.09.006 указывается ставка налога в соответствии со статьей 347 Налогового кодекса; </w:t>
      </w:r>
      <w:r>
        <w:br/>
      </w:r>
      <w:r>
        <w:rPr>
          <w:rFonts w:ascii="Times New Roman"/>
          <w:b w:val="false"/>
          <w:i w:val="false"/>
          <w:color w:val="000000"/>
          <w:sz w:val="28"/>
        </w:rPr>
        <w:t>
</w:t>
      </w:r>
      <w:r>
        <w:rPr>
          <w:rFonts w:ascii="Times New Roman"/>
          <w:b w:val="false"/>
          <w:i w:val="false"/>
          <w:color w:val="000000"/>
          <w:sz w:val="28"/>
        </w:rPr>
        <w:t xml:space="preserve">      2) в строке 931.09.007 указывается размер минимального расчетного показателя в соответствии с законодательным актом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 строке 931.09.008 указывается сумма исчисленного налога на транспорт, определяемая в виде произведения соответствующих показателей строк 931.09.003, 931.09.006 и 931.09.007; </w:t>
      </w:r>
      <w:r>
        <w:br/>
      </w:r>
      <w:r>
        <w:rPr>
          <w:rFonts w:ascii="Times New Roman"/>
          <w:b w:val="false"/>
          <w:i w:val="false"/>
          <w:color w:val="000000"/>
          <w:sz w:val="28"/>
        </w:rPr>
        <w:t>
</w:t>
      </w:r>
      <w:r>
        <w:rPr>
          <w:rFonts w:ascii="Times New Roman"/>
          <w:b w:val="false"/>
          <w:i w:val="false"/>
          <w:color w:val="000000"/>
          <w:sz w:val="28"/>
        </w:rPr>
        <w:t xml:space="preserve">      4) в строке 931.09.009 указывается поправочный коэффициент в соответствии со статьей 347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в строке 931.09.010 указывается начисленная сумма транспортного налога с учетом поправочного коэффициента, определяемая в виде произведения строк 931.09.008 и 931.09.009. </w:t>
      </w:r>
      <w:r>
        <w:br/>
      </w:r>
      <w:r>
        <w:rPr>
          <w:rFonts w:ascii="Times New Roman"/>
          <w:b w:val="false"/>
          <w:i w:val="false"/>
          <w:color w:val="000000"/>
          <w:sz w:val="28"/>
        </w:rPr>
        <w:t>
</w:t>
      </w:r>
      <w:r>
        <w:rPr>
          <w:rFonts w:ascii="Times New Roman"/>
          <w:b w:val="false"/>
          <w:i w:val="false"/>
          <w:color w:val="000000"/>
          <w:sz w:val="28"/>
        </w:rPr>
        <w:t xml:space="preserve">      47. Приложение по форме 931.09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 Составление приложения по форме 931.10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48.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49.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соответствующий код валюты, в которой производится исчисление показателей. </w:t>
      </w:r>
      <w:r>
        <w:br/>
      </w:r>
      <w:r>
        <w:rPr>
          <w:rFonts w:ascii="Times New Roman"/>
          <w:b w:val="false"/>
          <w:i w:val="false"/>
          <w:color w:val="000000"/>
          <w:sz w:val="28"/>
        </w:rPr>
        <w:t>
</w:t>
      </w:r>
      <w:r>
        <w:rPr>
          <w:rFonts w:ascii="Times New Roman"/>
          <w:b w:val="false"/>
          <w:i w:val="false"/>
          <w:color w:val="000000"/>
          <w:sz w:val="28"/>
        </w:rPr>
        <w:t xml:space="preserve">      50. В разделе "Социальный налог": </w:t>
      </w:r>
      <w:r>
        <w:br/>
      </w:r>
      <w:r>
        <w:rPr>
          <w:rFonts w:ascii="Times New Roman"/>
          <w:b w:val="false"/>
          <w:i w:val="false"/>
          <w:color w:val="000000"/>
          <w:sz w:val="28"/>
        </w:rPr>
        <w:t>
</w:t>
      </w:r>
      <w:r>
        <w:rPr>
          <w:rFonts w:ascii="Times New Roman"/>
          <w:b w:val="false"/>
          <w:i w:val="false"/>
          <w:color w:val="000000"/>
          <w:sz w:val="28"/>
        </w:rPr>
        <w:t xml:space="preserve">      1) в строках графы А заполняются показатели по работающим иностранным специалистам административно-управленческого, инженерно-технического персонала: </w:t>
      </w:r>
      <w:r>
        <w:br/>
      </w:r>
      <w:r>
        <w:rPr>
          <w:rFonts w:ascii="Times New Roman"/>
          <w:b w:val="false"/>
          <w:i w:val="false"/>
          <w:color w:val="000000"/>
          <w:sz w:val="28"/>
        </w:rPr>
        <w:t>
</w:t>
      </w:r>
      <w:r>
        <w:rPr>
          <w:rFonts w:ascii="Times New Roman"/>
          <w:b w:val="false"/>
          <w:i w:val="false"/>
          <w:color w:val="000000"/>
          <w:sz w:val="28"/>
        </w:rPr>
        <w:t xml:space="preserve">      в строке 931.10.001А указывается заявленная на текущий год численность работников; </w:t>
      </w:r>
      <w:r>
        <w:br/>
      </w:r>
      <w:r>
        <w:rPr>
          <w:rFonts w:ascii="Times New Roman"/>
          <w:b w:val="false"/>
          <w:i w:val="false"/>
          <w:color w:val="000000"/>
          <w:sz w:val="28"/>
        </w:rPr>
        <w:t>
</w:t>
      </w:r>
      <w:r>
        <w:rPr>
          <w:rFonts w:ascii="Times New Roman"/>
          <w:b w:val="false"/>
          <w:i w:val="false"/>
          <w:color w:val="000000"/>
          <w:sz w:val="28"/>
        </w:rPr>
        <w:t xml:space="preserve">      в строке 931.10.002А указывается средняя заработная плата на 1 работника за прошлый год; </w:t>
      </w:r>
      <w:r>
        <w:br/>
      </w:r>
      <w:r>
        <w:rPr>
          <w:rFonts w:ascii="Times New Roman"/>
          <w:b w:val="false"/>
          <w:i w:val="false"/>
          <w:color w:val="000000"/>
          <w:sz w:val="28"/>
        </w:rPr>
        <w:t>
</w:t>
      </w:r>
      <w:r>
        <w:rPr>
          <w:rFonts w:ascii="Times New Roman"/>
          <w:b w:val="false"/>
          <w:i w:val="false"/>
          <w:color w:val="000000"/>
          <w:sz w:val="28"/>
        </w:rPr>
        <w:t xml:space="preserve">      в строке 931.10.003А указываются предполагаемые суммы расходов работодателя, подлежащие выплате работникам в виде доходов, определяемых произведением соответствующих показателей строк 931.10.001А и 931.10.002А; </w:t>
      </w:r>
      <w:r>
        <w:br/>
      </w:r>
      <w:r>
        <w:rPr>
          <w:rFonts w:ascii="Times New Roman"/>
          <w:b w:val="false"/>
          <w:i w:val="false"/>
          <w:color w:val="000000"/>
          <w:sz w:val="28"/>
        </w:rPr>
        <w:t>
</w:t>
      </w:r>
      <w:r>
        <w:rPr>
          <w:rFonts w:ascii="Times New Roman"/>
          <w:b w:val="false"/>
          <w:i w:val="false"/>
          <w:color w:val="000000"/>
          <w:sz w:val="28"/>
        </w:rPr>
        <w:t xml:space="preserve">      в строке 931.10.004А указываются доходы работников, не облагаемые социальным налогом; </w:t>
      </w:r>
      <w:r>
        <w:br/>
      </w:r>
      <w:r>
        <w:rPr>
          <w:rFonts w:ascii="Times New Roman"/>
          <w:b w:val="false"/>
          <w:i w:val="false"/>
          <w:color w:val="000000"/>
          <w:sz w:val="28"/>
        </w:rPr>
        <w:t>
</w:t>
      </w:r>
      <w:r>
        <w:rPr>
          <w:rFonts w:ascii="Times New Roman"/>
          <w:b w:val="false"/>
          <w:i w:val="false"/>
          <w:color w:val="000000"/>
          <w:sz w:val="28"/>
        </w:rPr>
        <w:t xml:space="preserve">      в строке 931.10.005А указывается предполагаемая сумма доходов работников, облагаемых социальным налогом, определяемая в виде разницы показателей строк 931.10.003А и 931.10.004А; </w:t>
      </w:r>
      <w:r>
        <w:br/>
      </w:r>
      <w:r>
        <w:rPr>
          <w:rFonts w:ascii="Times New Roman"/>
          <w:b w:val="false"/>
          <w:i w:val="false"/>
          <w:color w:val="000000"/>
          <w:sz w:val="28"/>
        </w:rPr>
        <w:t>
</w:t>
      </w:r>
      <w:r>
        <w:rPr>
          <w:rFonts w:ascii="Times New Roman"/>
          <w:b w:val="false"/>
          <w:i w:val="false"/>
          <w:color w:val="000000"/>
          <w:sz w:val="28"/>
        </w:rPr>
        <w:t xml:space="preserve">      в строке 931.10.006А указывается ставка социального налога в соответствии со статьей 317 Налогового кодекса; </w:t>
      </w:r>
      <w:r>
        <w:br/>
      </w:r>
      <w:r>
        <w:rPr>
          <w:rFonts w:ascii="Times New Roman"/>
          <w:b w:val="false"/>
          <w:i w:val="false"/>
          <w:color w:val="000000"/>
          <w:sz w:val="28"/>
        </w:rPr>
        <w:t>
</w:t>
      </w:r>
      <w:r>
        <w:rPr>
          <w:rFonts w:ascii="Times New Roman"/>
          <w:b w:val="false"/>
          <w:i w:val="false"/>
          <w:color w:val="000000"/>
          <w:sz w:val="28"/>
        </w:rPr>
        <w:t xml:space="preserve">      в строке 931.10.007А указывается исчисленная сумма социального налога, определяемая произведением показателей строк 931.10.005А и 931.10.006А; </w:t>
      </w:r>
      <w:r>
        <w:br/>
      </w:r>
      <w:r>
        <w:rPr>
          <w:rFonts w:ascii="Times New Roman"/>
          <w:b w:val="false"/>
          <w:i w:val="false"/>
          <w:color w:val="000000"/>
          <w:sz w:val="28"/>
        </w:rPr>
        <w:t>
</w:t>
      </w:r>
      <w:r>
        <w:rPr>
          <w:rFonts w:ascii="Times New Roman"/>
          <w:b w:val="false"/>
          <w:i w:val="false"/>
          <w:color w:val="000000"/>
          <w:sz w:val="28"/>
        </w:rPr>
        <w:t xml:space="preserve">      2) в строках графы В заполняются показатели по всему работающему персоналу, за исключением работающих иностранных специалистов административно-управленческого, инженерно-технического персонала: </w:t>
      </w:r>
      <w:r>
        <w:br/>
      </w:r>
      <w:r>
        <w:rPr>
          <w:rFonts w:ascii="Times New Roman"/>
          <w:b w:val="false"/>
          <w:i w:val="false"/>
          <w:color w:val="000000"/>
          <w:sz w:val="28"/>
        </w:rPr>
        <w:t>
</w:t>
      </w:r>
      <w:r>
        <w:rPr>
          <w:rFonts w:ascii="Times New Roman"/>
          <w:b w:val="false"/>
          <w:i w:val="false"/>
          <w:color w:val="000000"/>
          <w:sz w:val="28"/>
        </w:rPr>
        <w:t xml:space="preserve">      в строке 931.10.001В указывается заявленная численность работников на текущий год; </w:t>
      </w:r>
      <w:r>
        <w:br/>
      </w:r>
      <w:r>
        <w:rPr>
          <w:rFonts w:ascii="Times New Roman"/>
          <w:b w:val="false"/>
          <w:i w:val="false"/>
          <w:color w:val="000000"/>
          <w:sz w:val="28"/>
        </w:rPr>
        <w:t>
</w:t>
      </w:r>
      <w:r>
        <w:rPr>
          <w:rFonts w:ascii="Times New Roman"/>
          <w:b w:val="false"/>
          <w:i w:val="false"/>
          <w:color w:val="000000"/>
          <w:sz w:val="28"/>
        </w:rPr>
        <w:t xml:space="preserve">      в строке 931.10.002В указывается средняя заработная плата на 1 работника за прошлый год; </w:t>
      </w:r>
      <w:r>
        <w:br/>
      </w:r>
      <w:r>
        <w:rPr>
          <w:rFonts w:ascii="Times New Roman"/>
          <w:b w:val="false"/>
          <w:i w:val="false"/>
          <w:color w:val="000000"/>
          <w:sz w:val="28"/>
        </w:rPr>
        <w:t>
</w:t>
      </w:r>
      <w:r>
        <w:rPr>
          <w:rFonts w:ascii="Times New Roman"/>
          <w:b w:val="false"/>
          <w:i w:val="false"/>
          <w:color w:val="000000"/>
          <w:sz w:val="28"/>
        </w:rPr>
        <w:t xml:space="preserve">      в строке 931.10.003В указываются предполагаемые суммы расходов работодателя, подлежащие выплате работникам в виде доходов, определяемых произведением соответствующих показателей строк 931.10.001В и 931.10.002В; </w:t>
      </w:r>
      <w:r>
        <w:br/>
      </w:r>
      <w:r>
        <w:rPr>
          <w:rFonts w:ascii="Times New Roman"/>
          <w:b w:val="false"/>
          <w:i w:val="false"/>
          <w:color w:val="000000"/>
          <w:sz w:val="28"/>
        </w:rPr>
        <w:t>
</w:t>
      </w:r>
      <w:r>
        <w:rPr>
          <w:rFonts w:ascii="Times New Roman"/>
          <w:b w:val="false"/>
          <w:i w:val="false"/>
          <w:color w:val="000000"/>
          <w:sz w:val="28"/>
        </w:rPr>
        <w:t xml:space="preserve">      в строке 931.10.004В указываются доходы работников, не облагаемые социальным налогом; </w:t>
      </w:r>
      <w:r>
        <w:br/>
      </w:r>
      <w:r>
        <w:rPr>
          <w:rFonts w:ascii="Times New Roman"/>
          <w:b w:val="false"/>
          <w:i w:val="false"/>
          <w:color w:val="000000"/>
          <w:sz w:val="28"/>
        </w:rPr>
        <w:t>
</w:t>
      </w:r>
      <w:r>
        <w:rPr>
          <w:rFonts w:ascii="Times New Roman"/>
          <w:b w:val="false"/>
          <w:i w:val="false"/>
          <w:color w:val="000000"/>
          <w:sz w:val="28"/>
        </w:rPr>
        <w:t xml:space="preserve">      в строке 931.10.005В указывается предполагаемая сумма доходов работников, облагаемых социальным налогом, определяемая в виде разницы показателей строк 931.10.003В и 931.10.004В; </w:t>
      </w:r>
      <w:r>
        <w:br/>
      </w:r>
      <w:r>
        <w:rPr>
          <w:rFonts w:ascii="Times New Roman"/>
          <w:b w:val="false"/>
          <w:i w:val="false"/>
          <w:color w:val="000000"/>
          <w:sz w:val="28"/>
        </w:rPr>
        <w:t>
</w:t>
      </w:r>
      <w:r>
        <w:rPr>
          <w:rFonts w:ascii="Times New Roman"/>
          <w:b w:val="false"/>
          <w:i w:val="false"/>
          <w:color w:val="000000"/>
          <w:sz w:val="28"/>
        </w:rPr>
        <w:t xml:space="preserve">      в строке 931.10.006В указывается ставка социального налога в соответствии со статьей 317 Налогового кодекса; </w:t>
      </w:r>
      <w:r>
        <w:br/>
      </w:r>
      <w:r>
        <w:rPr>
          <w:rFonts w:ascii="Times New Roman"/>
          <w:b w:val="false"/>
          <w:i w:val="false"/>
          <w:color w:val="000000"/>
          <w:sz w:val="28"/>
        </w:rPr>
        <w:t>
</w:t>
      </w:r>
      <w:r>
        <w:rPr>
          <w:rFonts w:ascii="Times New Roman"/>
          <w:b w:val="false"/>
          <w:i w:val="false"/>
          <w:color w:val="000000"/>
          <w:sz w:val="28"/>
        </w:rPr>
        <w:t xml:space="preserve">      в строке 931.10.007В указывается исчисленная сумма социального налога, определяемая произведением показателей строк 931.10.005В и 931.10.006В; </w:t>
      </w:r>
      <w:r>
        <w:br/>
      </w:r>
      <w:r>
        <w:rPr>
          <w:rFonts w:ascii="Times New Roman"/>
          <w:b w:val="false"/>
          <w:i w:val="false"/>
          <w:color w:val="000000"/>
          <w:sz w:val="28"/>
        </w:rPr>
        <w:t>
</w:t>
      </w:r>
      <w:r>
        <w:rPr>
          <w:rFonts w:ascii="Times New Roman"/>
          <w:b w:val="false"/>
          <w:i w:val="false"/>
          <w:color w:val="000000"/>
          <w:sz w:val="28"/>
        </w:rPr>
        <w:t xml:space="preserve">      3) в строках графы С заполняются показатели по всему работающему персоналу, включая работающих иностранных специалистов административно- управленческого, инженерно-технического персонала: </w:t>
      </w:r>
      <w:r>
        <w:br/>
      </w:r>
      <w:r>
        <w:rPr>
          <w:rFonts w:ascii="Times New Roman"/>
          <w:b w:val="false"/>
          <w:i w:val="false"/>
          <w:color w:val="000000"/>
          <w:sz w:val="28"/>
        </w:rPr>
        <w:t>
</w:t>
      </w:r>
      <w:r>
        <w:rPr>
          <w:rFonts w:ascii="Times New Roman"/>
          <w:b w:val="false"/>
          <w:i w:val="false"/>
          <w:color w:val="000000"/>
          <w:sz w:val="28"/>
        </w:rPr>
        <w:t xml:space="preserve">      в строке 931.10.001С указывается заявленная численность работников на текущий год, определяемая в виде суммы показателей строк 931.10.001А и 931.10.001В; </w:t>
      </w:r>
      <w:r>
        <w:br/>
      </w:r>
      <w:r>
        <w:rPr>
          <w:rFonts w:ascii="Times New Roman"/>
          <w:b w:val="false"/>
          <w:i w:val="false"/>
          <w:color w:val="000000"/>
          <w:sz w:val="28"/>
        </w:rPr>
        <w:t>
</w:t>
      </w:r>
      <w:r>
        <w:rPr>
          <w:rFonts w:ascii="Times New Roman"/>
          <w:b w:val="false"/>
          <w:i w:val="false"/>
          <w:color w:val="000000"/>
          <w:sz w:val="28"/>
        </w:rPr>
        <w:t xml:space="preserve">      в строке 931.10.003С указывается предполагаемая сумма расходов работодателя, подлежащих выплате работникам в виде доходов, определяемая в виде суммы показателей строк 931.10.003А и 931.10.003В; </w:t>
      </w:r>
      <w:r>
        <w:br/>
      </w:r>
      <w:r>
        <w:rPr>
          <w:rFonts w:ascii="Times New Roman"/>
          <w:b w:val="false"/>
          <w:i w:val="false"/>
          <w:color w:val="000000"/>
          <w:sz w:val="28"/>
        </w:rPr>
        <w:t>
</w:t>
      </w:r>
      <w:r>
        <w:rPr>
          <w:rFonts w:ascii="Times New Roman"/>
          <w:b w:val="false"/>
          <w:i w:val="false"/>
          <w:color w:val="000000"/>
          <w:sz w:val="28"/>
        </w:rPr>
        <w:t xml:space="preserve">      в строке 931.10.004С указывается сумма доходов работников, не облагаемых социальным налогом, определяемая в виде суммы показателей строк 931.10.004А и 931.10.004В; </w:t>
      </w:r>
      <w:r>
        <w:br/>
      </w:r>
      <w:r>
        <w:rPr>
          <w:rFonts w:ascii="Times New Roman"/>
          <w:b w:val="false"/>
          <w:i w:val="false"/>
          <w:color w:val="000000"/>
          <w:sz w:val="28"/>
        </w:rPr>
        <w:t>
</w:t>
      </w:r>
      <w:r>
        <w:rPr>
          <w:rFonts w:ascii="Times New Roman"/>
          <w:b w:val="false"/>
          <w:i w:val="false"/>
          <w:color w:val="000000"/>
          <w:sz w:val="28"/>
        </w:rPr>
        <w:t xml:space="preserve">      в строке 931.10.005С указывается предполагаемая сумма доходов работников, облагаемых социальным налогом, определяемая в виде суммы показателей строк 931.10.005А и 931.10.005В; </w:t>
      </w:r>
      <w:r>
        <w:br/>
      </w:r>
      <w:r>
        <w:rPr>
          <w:rFonts w:ascii="Times New Roman"/>
          <w:b w:val="false"/>
          <w:i w:val="false"/>
          <w:color w:val="000000"/>
          <w:sz w:val="28"/>
        </w:rPr>
        <w:t>
</w:t>
      </w:r>
      <w:r>
        <w:rPr>
          <w:rFonts w:ascii="Times New Roman"/>
          <w:b w:val="false"/>
          <w:i w:val="false"/>
          <w:color w:val="000000"/>
          <w:sz w:val="28"/>
        </w:rPr>
        <w:t xml:space="preserve">      в строке 931.10.007С указывается исчисленная сумма социального налога, определяемая в виде суммы показателей строк 931.10.007А и 931.10.007В.    </w:t>
      </w:r>
      <w:r>
        <w:br/>
      </w:r>
      <w:r>
        <w:rPr>
          <w:rFonts w:ascii="Times New Roman"/>
          <w:b w:val="false"/>
          <w:i w:val="false"/>
          <w:color w:val="000000"/>
          <w:sz w:val="28"/>
        </w:rPr>
        <w:t>
</w:t>
      </w:r>
      <w:r>
        <w:rPr>
          <w:rFonts w:ascii="Times New Roman"/>
          <w:b w:val="false"/>
          <w:i w:val="false"/>
          <w:color w:val="000000"/>
          <w:sz w:val="28"/>
        </w:rPr>
        <w:t xml:space="preserve">      51. Приложение по форме 931.10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 Составление приложения по форме 931.11 </w:t>
      </w:r>
    </w:p>
    <w:p>
      <w:pPr>
        <w:spacing w:after="0"/>
        <w:ind w:left="0"/>
        <w:jc w:val="both"/>
      </w:pPr>
      <w:r>
        <w:rPr>
          <w:rFonts w:ascii="Times New Roman"/>
          <w:b w:val="false"/>
          <w:i w:val="false"/>
          <w:color w:val="000000"/>
          <w:sz w:val="28"/>
        </w:rPr>
        <w:t xml:space="preserve">      52.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4 указывается соответствующий код валюты, в которой производится исчисление показателей. </w:t>
      </w:r>
      <w:r>
        <w:br/>
      </w:r>
      <w:r>
        <w:rPr>
          <w:rFonts w:ascii="Times New Roman"/>
          <w:b w:val="false"/>
          <w:i w:val="false"/>
          <w:color w:val="000000"/>
          <w:sz w:val="28"/>
        </w:rPr>
        <w:t>
</w:t>
      </w:r>
      <w:r>
        <w:rPr>
          <w:rFonts w:ascii="Times New Roman"/>
          <w:b w:val="false"/>
          <w:i w:val="false"/>
          <w:color w:val="000000"/>
          <w:sz w:val="28"/>
        </w:rPr>
        <w:t xml:space="preserve">      53. В разделе "Распределение стоимости патента по срокам": </w:t>
      </w:r>
      <w:r>
        <w:br/>
      </w:r>
      <w:r>
        <w:rPr>
          <w:rFonts w:ascii="Times New Roman"/>
          <w:b w:val="false"/>
          <w:i w:val="false"/>
          <w:color w:val="000000"/>
          <w:sz w:val="28"/>
        </w:rPr>
        <w:t>
</w:t>
      </w:r>
      <w:r>
        <w:rPr>
          <w:rFonts w:ascii="Times New Roman"/>
          <w:b w:val="false"/>
          <w:i w:val="false"/>
          <w:color w:val="000000"/>
          <w:sz w:val="28"/>
        </w:rPr>
        <w:t xml:space="preserve">      1) в строке 931.11.001 указываются суммы НДС,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w:t>
      </w:r>
      <w:r>
        <w:rPr>
          <w:rFonts w:ascii="Times New Roman"/>
          <w:b w:val="false"/>
          <w:i w:val="false"/>
          <w:color w:val="000000"/>
          <w:sz w:val="28"/>
        </w:rPr>
        <w:t xml:space="preserve">      в строке 931.11.001А указывается сумма НДС, подлежащая уплате в срок не позднее 20 мая в размере 1/6 части показателя строки 931.00.015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931.11.001В указывается сумма НДС, подлежащая уплате в срок не позднее 20 октября в размере 1/2 части показателя строки 931.00.015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931.11.001С указывается сумма НДС, подлежащая уплате в срок не позднее 20 марта следующего налогового периода и определяемая по формуле (строка 931.00.015 Расчета по форме 931.00 - 931.11.001А - 931.11.001В); </w:t>
      </w:r>
      <w:r>
        <w:br/>
      </w:r>
      <w:r>
        <w:rPr>
          <w:rFonts w:ascii="Times New Roman"/>
          <w:b w:val="false"/>
          <w:i w:val="false"/>
          <w:color w:val="000000"/>
          <w:sz w:val="28"/>
        </w:rPr>
        <w:t>
</w:t>
      </w:r>
      <w:r>
        <w:rPr>
          <w:rFonts w:ascii="Times New Roman"/>
          <w:b w:val="false"/>
          <w:i w:val="false"/>
          <w:color w:val="000000"/>
          <w:sz w:val="28"/>
        </w:rPr>
        <w:t xml:space="preserve">      2) в строке 931.11.002 указываются суммы земельного налога,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w:t>
      </w:r>
      <w:r>
        <w:rPr>
          <w:rFonts w:ascii="Times New Roman"/>
          <w:b w:val="false"/>
          <w:i w:val="false"/>
          <w:color w:val="000000"/>
          <w:sz w:val="28"/>
        </w:rPr>
        <w:t xml:space="preserve">      в строке 931.11.002А указывается сумма земельного налога, подлежащая уплате в срок не позднее 20 мая в размере 1/6 части показателя строки 931.00.017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931.11.002В указывается сумма земельного налога, подлежащая уплате в срок не позднее 20 октября в размере 1/2 части показателя строки 931.00.017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931.11.002С указывается сумма земельного налога, подлежащая уплате в срок не позднее 20 марта следующего налогового периода и определяемая по формуле (строка 931.00.017 Расчета по форме 931.00 - 931.11.002А - 931.11.002В); </w:t>
      </w:r>
      <w:r>
        <w:br/>
      </w:r>
      <w:r>
        <w:rPr>
          <w:rFonts w:ascii="Times New Roman"/>
          <w:b w:val="false"/>
          <w:i w:val="false"/>
          <w:color w:val="000000"/>
          <w:sz w:val="28"/>
        </w:rPr>
        <w:t>
</w:t>
      </w:r>
      <w:r>
        <w:rPr>
          <w:rFonts w:ascii="Times New Roman"/>
          <w:b w:val="false"/>
          <w:i w:val="false"/>
          <w:color w:val="000000"/>
          <w:sz w:val="28"/>
        </w:rPr>
        <w:t xml:space="preserve">      3) в строке 931.11.003 указываются суммы налога на имущество,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w:t>
      </w:r>
      <w:r>
        <w:rPr>
          <w:rFonts w:ascii="Times New Roman"/>
          <w:b w:val="false"/>
          <w:i w:val="false"/>
          <w:color w:val="000000"/>
          <w:sz w:val="28"/>
        </w:rPr>
        <w:t xml:space="preserve">      в строке 931.11.003А указывается сумма налога на имущество, подлежащая уплате в срок не позднее 20 мая в размере 1/6 части показателя строки 931.00.019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931.11.003В указывается сумма налога на имущество, подлежащая уплате в срок не позднее 20 октября в размере 1/2 части показателя строки 931.00.019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931.11.003С указывается сумма налога на имущество, подлежащая уплате в срок не позднее 20 марта следующего налогового периода и определяемая по формуле (строка 931.00.019 Расчета по форме 931.00 - 931.11.003А - 931.11.003В); </w:t>
      </w:r>
      <w:r>
        <w:br/>
      </w:r>
      <w:r>
        <w:rPr>
          <w:rFonts w:ascii="Times New Roman"/>
          <w:b w:val="false"/>
          <w:i w:val="false"/>
          <w:color w:val="000000"/>
          <w:sz w:val="28"/>
        </w:rPr>
        <w:t>
</w:t>
      </w:r>
      <w:r>
        <w:rPr>
          <w:rFonts w:ascii="Times New Roman"/>
          <w:b w:val="false"/>
          <w:i w:val="false"/>
          <w:color w:val="000000"/>
          <w:sz w:val="28"/>
        </w:rPr>
        <w:t xml:space="preserve">      4) в строке 931.11.004 указываются суммы налога на транспортные средства,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w:t>
      </w:r>
      <w:r>
        <w:rPr>
          <w:rFonts w:ascii="Times New Roman"/>
          <w:b w:val="false"/>
          <w:i w:val="false"/>
          <w:color w:val="000000"/>
          <w:sz w:val="28"/>
        </w:rPr>
        <w:t xml:space="preserve">      в строке 931.11.004А указывается сумма налога на транспортные средства, подлежащая уплате в срок не позднее 20 мая в размере 1/6 части показателя строки 931.00.021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931.11.004В указывается сумма налога на транспортные средства, подлежащая уплате в срок не позднее 20 октября в размере 1/2 части показателя строки 931.00.021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931.11.004С указывается сумма налога на транспортные средства, подлежащая уплате в срок не позднее 20 марта следующего налогового периода и определяемая по формуле (строка 931.00.021 Расчета по форме 931.00 - 931.11.004А - 931.11.004В); </w:t>
      </w:r>
      <w:r>
        <w:br/>
      </w:r>
      <w:r>
        <w:rPr>
          <w:rFonts w:ascii="Times New Roman"/>
          <w:b w:val="false"/>
          <w:i w:val="false"/>
          <w:color w:val="000000"/>
          <w:sz w:val="28"/>
        </w:rPr>
        <w:t>
</w:t>
      </w:r>
      <w:r>
        <w:rPr>
          <w:rFonts w:ascii="Times New Roman"/>
          <w:b w:val="false"/>
          <w:i w:val="false"/>
          <w:color w:val="000000"/>
          <w:sz w:val="28"/>
        </w:rPr>
        <w:t xml:space="preserve">      5) в строке 931.11.005 указываются суммы социального налога,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w:t>
      </w:r>
      <w:r>
        <w:rPr>
          <w:rFonts w:ascii="Times New Roman"/>
          <w:b w:val="false"/>
          <w:i w:val="false"/>
          <w:color w:val="000000"/>
          <w:sz w:val="28"/>
        </w:rPr>
        <w:t xml:space="preserve">      в строке 931.11.005А указывается сумма социального налога, подлежащая уплате в срок не позднее 20 мая в размере 1/6 части показателя строки 931.00.023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931.11.005В указывается сумма социального налога, подлежащая уплате в срок не позднее 20 октября в размере 1/2 части показателя строки 931.00.023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931.11.005С указывается сумма социального, подлежащая уплате в срок не позднее 20 марта следующего налогового периода и определяемая по формуле (строка 931.00.023 Расчета по форме 931.00 - 931.11.005А - 931.11.005В); </w:t>
      </w:r>
      <w:r>
        <w:br/>
      </w:r>
      <w:r>
        <w:rPr>
          <w:rFonts w:ascii="Times New Roman"/>
          <w:b w:val="false"/>
          <w:i w:val="false"/>
          <w:color w:val="000000"/>
          <w:sz w:val="28"/>
        </w:rPr>
        <w:t>
</w:t>
      </w:r>
      <w:r>
        <w:rPr>
          <w:rFonts w:ascii="Times New Roman"/>
          <w:b w:val="false"/>
          <w:i w:val="false"/>
          <w:color w:val="000000"/>
          <w:sz w:val="28"/>
        </w:rPr>
        <w:t xml:space="preserve">      6) в строке 931.11.006 указываются суммы корпоративного подоходного налога,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w:t>
      </w:r>
      <w:r>
        <w:rPr>
          <w:rFonts w:ascii="Times New Roman"/>
          <w:b w:val="false"/>
          <w:i w:val="false"/>
          <w:color w:val="000000"/>
          <w:sz w:val="28"/>
        </w:rPr>
        <w:t xml:space="preserve">      в строке 931.11.006А указывается сумма корпоративного подоходного налога, подлежащая уплате в срок не позднее 20 мая в размере 1/6 части показателя строки 931.00.027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931.11.006В указывается сумма корпоративного подоходного налога, подлежащая уплате в срок не позднее 20 октября в размере 1/2 части показателя строки 931.00.027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931.11.006С указывается сумма корпоративного подоходного налога, подлежащая уплате в срок не позднее 20 марта следующего налогового периода и определяемая по формуле (строка 931.00.027 Расчета по форме 931.00 - 931.11.006А - 931.11.006В). </w:t>
      </w:r>
      <w:r>
        <w:br/>
      </w:r>
      <w:r>
        <w:rPr>
          <w:rFonts w:ascii="Times New Roman"/>
          <w:b w:val="false"/>
          <w:i w:val="false"/>
          <w:color w:val="000000"/>
          <w:sz w:val="28"/>
        </w:rPr>
        <w:t>
</w:t>
      </w:r>
      <w:r>
        <w:rPr>
          <w:rFonts w:ascii="Times New Roman"/>
          <w:b w:val="false"/>
          <w:i w:val="false"/>
          <w:color w:val="000000"/>
          <w:sz w:val="28"/>
        </w:rPr>
        <w:t xml:space="preserve">      54. Приложение по форме 931.11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14. Составление приложения по форме 931.12 </w:t>
      </w:r>
    </w:p>
    <w:p>
      <w:pPr>
        <w:spacing w:after="0"/>
        <w:ind w:left="0"/>
        <w:jc w:val="both"/>
      </w:pPr>
      <w:r>
        <w:rPr>
          <w:rFonts w:ascii="Times New Roman"/>
          <w:b w:val="false"/>
          <w:i w:val="false"/>
          <w:color w:val="000000"/>
          <w:sz w:val="28"/>
        </w:rPr>
        <w:t xml:space="preserve">      55.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налоговый период; </w:t>
      </w:r>
      <w:r>
        <w:br/>
      </w:r>
      <w:r>
        <w:rPr>
          <w:rFonts w:ascii="Times New Roman"/>
          <w:b w:val="false"/>
          <w:i w:val="false"/>
          <w:color w:val="000000"/>
          <w:sz w:val="28"/>
        </w:rPr>
        <w:t>
</w:t>
      </w:r>
      <w:r>
        <w:rPr>
          <w:rFonts w:ascii="Times New Roman"/>
          <w:b w:val="false"/>
          <w:i w:val="false"/>
          <w:color w:val="000000"/>
          <w:sz w:val="28"/>
        </w:rPr>
        <w:t xml:space="preserve">      4) в строке 4 указывается соответствующий код валюты, в которой производится исчисление показателей. </w:t>
      </w:r>
      <w:r>
        <w:br/>
      </w:r>
      <w:r>
        <w:rPr>
          <w:rFonts w:ascii="Times New Roman"/>
          <w:b w:val="false"/>
          <w:i w:val="false"/>
          <w:color w:val="000000"/>
          <w:sz w:val="28"/>
        </w:rPr>
        <w:t>
</w:t>
      </w:r>
      <w:r>
        <w:rPr>
          <w:rFonts w:ascii="Times New Roman"/>
          <w:b w:val="false"/>
          <w:i w:val="false"/>
          <w:color w:val="000000"/>
          <w:sz w:val="28"/>
        </w:rPr>
        <w:t xml:space="preserve">      56. В разделе "Распределение стоимости патента по срокам": </w:t>
      </w:r>
      <w:r>
        <w:br/>
      </w:r>
      <w:r>
        <w:rPr>
          <w:rFonts w:ascii="Times New Roman"/>
          <w:b w:val="false"/>
          <w:i w:val="false"/>
          <w:color w:val="000000"/>
          <w:sz w:val="28"/>
        </w:rPr>
        <w:t>
</w:t>
      </w:r>
      <w:r>
        <w:rPr>
          <w:rFonts w:ascii="Times New Roman"/>
          <w:b w:val="false"/>
          <w:i w:val="false"/>
          <w:color w:val="000000"/>
          <w:sz w:val="28"/>
        </w:rPr>
        <w:t xml:space="preserve">      1) в строках графы А указываются суммы налогов, подлежащие уплате в бюджет согласно измененному расчету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931.12.001А указывается сумма НДС, переносимая из строки 931.00.015 измененного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931.12.002А указывается сумма земельного налога, переносимая из строки 931.00.017 измененного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931.12.003А указывается сумма налога на имущество, переносимая из строки 931.00.019 измененного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931.12.004А указывается сумма налога на транспортные средства, переносимая из строки 931.00.021 измененного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931.12.005А указывается сумма социального налога, переносимая из строки 931.00.023 измененного Расчета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931.12.006А указывается сумма корпоративного подоходного налога, переносимая из строки 931.00.027 измененного Расчета по форме 931.00; </w:t>
      </w:r>
      <w:r>
        <w:br/>
      </w:r>
      <w:r>
        <w:rPr>
          <w:rFonts w:ascii="Times New Roman"/>
          <w:b w:val="false"/>
          <w:i w:val="false"/>
          <w:color w:val="000000"/>
          <w:sz w:val="28"/>
        </w:rPr>
        <w:t>
</w:t>
      </w:r>
      <w:r>
        <w:rPr>
          <w:rFonts w:ascii="Times New Roman"/>
          <w:b w:val="false"/>
          <w:i w:val="false"/>
          <w:color w:val="000000"/>
          <w:sz w:val="28"/>
        </w:rPr>
        <w:t xml:space="preserve">      2) в строках графы В указываются суммы налогов, фактически начисленных по первым двум срокам согласно Расчету по форме 931.00: </w:t>
      </w:r>
      <w:r>
        <w:br/>
      </w:r>
      <w:r>
        <w:rPr>
          <w:rFonts w:ascii="Times New Roman"/>
          <w:b w:val="false"/>
          <w:i w:val="false"/>
          <w:color w:val="000000"/>
          <w:sz w:val="28"/>
        </w:rPr>
        <w:t>
</w:t>
      </w:r>
      <w:r>
        <w:rPr>
          <w:rFonts w:ascii="Times New Roman"/>
          <w:b w:val="false"/>
          <w:i w:val="false"/>
          <w:color w:val="000000"/>
          <w:sz w:val="28"/>
        </w:rPr>
        <w:t xml:space="preserve">      в строке 931.12.001В указывается сумма НДС, фактически начисленная по срокам уплаты 20 мая и 20 октября; </w:t>
      </w:r>
      <w:r>
        <w:br/>
      </w:r>
      <w:r>
        <w:rPr>
          <w:rFonts w:ascii="Times New Roman"/>
          <w:b w:val="false"/>
          <w:i w:val="false"/>
          <w:color w:val="000000"/>
          <w:sz w:val="28"/>
        </w:rPr>
        <w:t>
</w:t>
      </w:r>
      <w:r>
        <w:rPr>
          <w:rFonts w:ascii="Times New Roman"/>
          <w:b w:val="false"/>
          <w:i w:val="false"/>
          <w:color w:val="000000"/>
          <w:sz w:val="28"/>
        </w:rPr>
        <w:t xml:space="preserve">      в строке 931.12.002В указывается сумма земельного налога, фактически начисленная по срокам уплаты 20 мая и 20 октября; </w:t>
      </w:r>
      <w:r>
        <w:br/>
      </w:r>
      <w:r>
        <w:rPr>
          <w:rFonts w:ascii="Times New Roman"/>
          <w:b w:val="false"/>
          <w:i w:val="false"/>
          <w:color w:val="000000"/>
          <w:sz w:val="28"/>
        </w:rPr>
        <w:t>
</w:t>
      </w:r>
      <w:r>
        <w:rPr>
          <w:rFonts w:ascii="Times New Roman"/>
          <w:b w:val="false"/>
          <w:i w:val="false"/>
          <w:color w:val="000000"/>
          <w:sz w:val="28"/>
        </w:rPr>
        <w:t xml:space="preserve">      в строке 931.12.003В указывается сумма налога на имущество, фактически начисленная по срокам уплаты 20 мая и 20 октября; </w:t>
      </w:r>
      <w:r>
        <w:br/>
      </w:r>
      <w:r>
        <w:rPr>
          <w:rFonts w:ascii="Times New Roman"/>
          <w:b w:val="false"/>
          <w:i w:val="false"/>
          <w:color w:val="000000"/>
          <w:sz w:val="28"/>
        </w:rPr>
        <w:t>
</w:t>
      </w:r>
      <w:r>
        <w:rPr>
          <w:rFonts w:ascii="Times New Roman"/>
          <w:b w:val="false"/>
          <w:i w:val="false"/>
          <w:color w:val="000000"/>
          <w:sz w:val="28"/>
        </w:rPr>
        <w:t xml:space="preserve">      в строке 931.12.004В указывается сумма налога на транспортные средства, фактически начисленная по срокам уплаты 20 мая и 20 октября; </w:t>
      </w:r>
      <w:r>
        <w:br/>
      </w:r>
      <w:r>
        <w:rPr>
          <w:rFonts w:ascii="Times New Roman"/>
          <w:b w:val="false"/>
          <w:i w:val="false"/>
          <w:color w:val="000000"/>
          <w:sz w:val="28"/>
        </w:rPr>
        <w:t>
</w:t>
      </w:r>
      <w:r>
        <w:rPr>
          <w:rFonts w:ascii="Times New Roman"/>
          <w:b w:val="false"/>
          <w:i w:val="false"/>
          <w:color w:val="000000"/>
          <w:sz w:val="28"/>
        </w:rPr>
        <w:t xml:space="preserve">      в строке 931.12.005В указывается сумма социального налога, фактически начисленная по срокам уплаты 20 мая и 20 октября; </w:t>
      </w:r>
      <w:r>
        <w:br/>
      </w:r>
      <w:r>
        <w:rPr>
          <w:rFonts w:ascii="Times New Roman"/>
          <w:b w:val="false"/>
          <w:i w:val="false"/>
          <w:color w:val="000000"/>
          <w:sz w:val="28"/>
        </w:rPr>
        <w:t>
</w:t>
      </w:r>
      <w:r>
        <w:rPr>
          <w:rFonts w:ascii="Times New Roman"/>
          <w:b w:val="false"/>
          <w:i w:val="false"/>
          <w:color w:val="000000"/>
          <w:sz w:val="28"/>
        </w:rPr>
        <w:t xml:space="preserve">      в строке 931.12.006В указывается сумма корпоративного подоходного налога, фактически начисленная по срокам уплаты 20 мая и 20 октября; </w:t>
      </w:r>
      <w:r>
        <w:br/>
      </w:r>
      <w:r>
        <w:rPr>
          <w:rFonts w:ascii="Times New Roman"/>
          <w:b w:val="false"/>
          <w:i w:val="false"/>
          <w:color w:val="000000"/>
          <w:sz w:val="28"/>
        </w:rPr>
        <w:t>
</w:t>
      </w:r>
      <w:r>
        <w:rPr>
          <w:rFonts w:ascii="Times New Roman"/>
          <w:b w:val="false"/>
          <w:i w:val="false"/>
          <w:color w:val="000000"/>
          <w:sz w:val="28"/>
        </w:rPr>
        <w:t xml:space="preserve">      3) в строках графы С указываются суммы налогов, подлежащие уплате по сроку 20 марта следующего налогового периода, определяемая в виде разницы показателей соответствующих строк граф А и В: </w:t>
      </w:r>
      <w:r>
        <w:br/>
      </w:r>
      <w:r>
        <w:rPr>
          <w:rFonts w:ascii="Times New Roman"/>
          <w:b w:val="false"/>
          <w:i w:val="false"/>
          <w:color w:val="000000"/>
          <w:sz w:val="28"/>
        </w:rPr>
        <w:t>
</w:t>
      </w:r>
      <w:r>
        <w:rPr>
          <w:rFonts w:ascii="Times New Roman"/>
          <w:b w:val="false"/>
          <w:i w:val="false"/>
          <w:color w:val="000000"/>
          <w:sz w:val="28"/>
        </w:rPr>
        <w:t xml:space="preserve">      в строке 931.12.001С указывается сумма НДС, подлежащая уплате по сроку 20 марта, определяемая в виде разницы показателей строк 931.12.001А и 931.12.001В; </w:t>
      </w:r>
      <w:r>
        <w:br/>
      </w:r>
      <w:r>
        <w:rPr>
          <w:rFonts w:ascii="Times New Roman"/>
          <w:b w:val="false"/>
          <w:i w:val="false"/>
          <w:color w:val="000000"/>
          <w:sz w:val="28"/>
        </w:rPr>
        <w:t>
</w:t>
      </w:r>
      <w:r>
        <w:rPr>
          <w:rFonts w:ascii="Times New Roman"/>
          <w:b w:val="false"/>
          <w:i w:val="false"/>
          <w:color w:val="000000"/>
          <w:sz w:val="28"/>
        </w:rPr>
        <w:t xml:space="preserve">      в строке 931.12.002С указывается сумма земельного налога, подлежащая уплате по сроку 20 марта, определяемая в виде разницы показателей строк 931.12.002А и 931.12.002В; </w:t>
      </w:r>
      <w:r>
        <w:br/>
      </w:r>
      <w:r>
        <w:rPr>
          <w:rFonts w:ascii="Times New Roman"/>
          <w:b w:val="false"/>
          <w:i w:val="false"/>
          <w:color w:val="000000"/>
          <w:sz w:val="28"/>
        </w:rPr>
        <w:t>
</w:t>
      </w:r>
      <w:r>
        <w:rPr>
          <w:rFonts w:ascii="Times New Roman"/>
          <w:b w:val="false"/>
          <w:i w:val="false"/>
          <w:color w:val="000000"/>
          <w:sz w:val="28"/>
        </w:rPr>
        <w:t xml:space="preserve">      в строке 931.12.003 графы C указывается сумма налога на имущество, подлежащая уплате по сроку 20 марта, определяемая в виде разницы показателей строк 931.12.003А и 931.12.003В; </w:t>
      </w:r>
      <w:r>
        <w:br/>
      </w:r>
      <w:r>
        <w:rPr>
          <w:rFonts w:ascii="Times New Roman"/>
          <w:b w:val="false"/>
          <w:i w:val="false"/>
          <w:color w:val="000000"/>
          <w:sz w:val="28"/>
        </w:rPr>
        <w:t>
</w:t>
      </w:r>
      <w:r>
        <w:rPr>
          <w:rFonts w:ascii="Times New Roman"/>
          <w:b w:val="false"/>
          <w:i w:val="false"/>
          <w:color w:val="000000"/>
          <w:sz w:val="28"/>
        </w:rPr>
        <w:t xml:space="preserve">      в строке 931.12.004С указывается сумма налога на транспортные средства, подлежащая уплате по сроку 20 марта, определяемая в виде разницы показателей строк 931.12.004А и 931.12.004В; </w:t>
      </w:r>
      <w:r>
        <w:br/>
      </w:r>
      <w:r>
        <w:rPr>
          <w:rFonts w:ascii="Times New Roman"/>
          <w:b w:val="false"/>
          <w:i w:val="false"/>
          <w:color w:val="000000"/>
          <w:sz w:val="28"/>
        </w:rPr>
        <w:t>
</w:t>
      </w:r>
      <w:r>
        <w:rPr>
          <w:rFonts w:ascii="Times New Roman"/>
          <w:b w:val="false"/>
          <w:i w:val="false"/>
          <w:color w:val="000000"/>
          <w:sz w:val="28"/>
        </w:rPr>
        <w:t xml:space="preserve">      в строке 931.12.005С указывается сумма социального налога, подлежащая уплате по сроку 20 марта, определяемая в виде разницы показателей строк 931.12.005А и 931.12.005В; </w:t>
      </w:r>
      <w:r>
        <w:br/>
      </w:r>
      <w:r>
        <w:rPr>
          <w:rFonts w:ascii="Times New Roman"/>
          <w:b w:val="false"/>
          <w:i w:val="false"/>
          <w:color w:val="000000"/>
          <w:sz w:val="28"/>
        </w:rPr>
        <w:t>
</w:t>
      </w:r>
      <w:r>
        <w:rPr>
          <w:rFonts w:ascii="Times New Roman"/>
          <w:b w:val="false"/>
          <w:i w:val="false"/>
          <w:color w:val="000000"/>
          <w:sz w:val="28"/>
        </w:rPr>
        <w:t xml:space="preserve">      в строке 931.12.006С указывается сумма корпоративного подоходного налога, подлежащая уплате по сроку 20 марта, определяемая в виде разницы показателей строк 931.12.006А и 931.12.006В. </w:t>
      </w:r>
      <w:r>
        <w:br/>
      </w:r>
      <w:r>
        <w:rPr>
          <w:rFonts w:ascii="Times New Roman"/>
          <w:b w:val="false"/>
          <w:i w:val="false"/>
          <w:color w:val="000000"/>
          <w:sz w:val="28"/>
        </w:rPr>
        <w:t>
</w:t>
      </w:r>
      <w:r>
        <w:rPr>
          <w:rFonts w:ascii="Times New Roman"/>
          <w:b w:val="false"/>
          <w:i w:val="false"/>
          <w:color w:val="000000"/>
          <w:sz w:val="28"/>
        </w:rPr>
        <w:t xml:space="preserve">      57. Приложение по форме 931.12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931.00, 931.01, 931.02, 931.03, 931.04, 931.05, 931.06, 931.07, 931.08, 931.09, 931.10, 931.11, 931.12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Заявления на получение патента на право </w:t>
      </w:r>
      <w:r>
        <w:br/>
      </w:r>
      <w:r>
        <w:rPr>
          <w:rFonts w:ascii="Times New Roman"/>
          <w:b w:val="false"/>
          <w:i w:val="false"/>
          <w:color w:val="000000"/>
          <w:sz w:val="28"/>
        </w:rPr>
        <w:t>
</w:t>
      </w:r>
      <w:r>
        <w:rPr>
          <w:rFonts w:ascii="Times New Roman"/>
          <w:b/>
          <w:i w:val="false"/>
          <w:color w:val="000080"/>
          <w:sz w:val="28"/>
        </w:rPr>
        <w:t xml:space="preserve">     применения специального налогового режима для юридических     </w:t>
      </w:r>
      <w:r>
        <w:br/>
      </w:r>
      <w:r>
        <w:rPr>
          <w:rFonts w:ascii="Times New Roman"/>
          <w:b w:val="false"/>
          <w:i w:val="false"/>
          <w:color w:val="000000"/>
          <w:sz w:val="28"/>
        </w:rPr>
        <w:t>
</w:t>
      </w:r>
      <w:r>
        <w:rPr>
          <w:rFonts w:ascii="Times New Roman"/>
          <w:b/>
          <w:i w:val="false"/>
          <w:color w:val="000080"/>
          <w:sz w:val="28"/>
        </w:rPr>
        <w:t xml:space="preserve">         лиц - производителей сельскохозяйственной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Заявления на получение патента на право применения специального налогового режима для юридических лиц - производителей сельскохозяйственной продукции по форме 932.00 (далее - Заявление). </w:t>
      </w:r>
      <w:r>
        <w:br/>
      </w:r>
      <w:r>
        <w:rPr>
          <w:rFonts w:ascii="Times New Roman"/>
          <w:b w:val="false"/>
          <w:i w:val="false"/>
          <w:color w:val="000000"/>
          <w:sz w:val="28"/>
        </w:rPr>
        <w:t>
</w:t>
      </w:r>
      <w:r>
        <w:rPr>
          <w:rFonts w:ascii="Times New Roman"/>
          <w:b w:val="false"/>
          <w:i w:val="false"/>
          <w:color w:val="000000"/>
          <w:sz w:val="28"/>
        </w:rPr>
        <w:t xml:space="preserve">      2. Заявление предназначено для осуществления расчетов с бюджетом юридическими лицами - производителями сельскохозяйственной продукции в специальном налоговом режиме на основе патента. </w:t>
      </w:r>
      <w:r>
        <w:br/>
      </w:r>
      <w:r>
        <w:rPr>
          <w:rFonts w:ascii="Times New Roman"/>
          <w:b w:val="false"/>
          <w:i w:val="false"/>
          <w:color w:val="000000"/>
          <w:sz w:val="28"/>
        </w:rPr>
        <w:t>
</w:t>
      </w:r>
      <w:r>
        <w:rPr>
          <w:rFonts w:ascii="Times New Roman"/>
          <w:b w:val="false"/>
          <w:i w:val="false"/>
          <w:color w:val="000000"/>
          <w:sz w:val="28"/>
        </w:rPr>
        <w:t xml:space="preserve">      3. При составлении Заявления: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Заявление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Заявление заполняется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Заявления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Заявления не заполняются. </w:t>
      </w:r>
      <w:r>
        <w:br/>
      </w:r>
      <w:r>
        <w:rPr>
          <w:rFonts w:ascii="Times New Roman"/>
          <w:b w:val="false"/>
          <w:i w:val="false"/>
          <w:color w:val="000000"/>
          <w:sz w:val="28"/>
        </w:rPr>
        <w:t>
</w:t>
      </w:r>
      <w:r>
        <w:rPr>
          <w:rFonts w:ascii="Times New Roman"/>
          <w:b w:val="false"/>
          <w:i w:val="false"/>
          <w:color w:val="000000"/>
          <w:sz w:val="28"/>
        </w:rPr>
        <w:t xml:space="preserve">      6. При представлении Заявления: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Заявление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Заявления </w:t>
      </w:r>
    </w:p>
    <w:p>
      <w:pPr>
        <w:spacing w:after="0"/>
        <w:ind w:left="0"/>
        <w:jc w:val="both"/>
      </w:pPr>
      <w:r>
        <w:rPr>
          <w:rFonts w:ascii="Times New Roman"/>
          <w:b w:val="false"/>
          <w:i w:val="false"/>
          <w:color w:val="000000"/>
          <w:sz w:val="28"/>
        </w:rPr>
        <w:t xml:space="preserve">      7.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(первые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выращивание зерновых и зернобобовых культур, включая семеноводство,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|выращивание|разведение |производство|производ- </w:t>
      </w:r>
      <w:r>
        <w:br/>
      </w:r>
      <w:r>
        <w:rPr>
          <w:rFonts w:ascii="Times New Roman"/>
          <w:b w:val="false"/>
          <w:i w:val="false"/>
          <w:color w:val="000000"/>
          <w:sz w:val="28"/>
        </w:rPr>
        <w:t>
</w:t>
      </w:r>
      <w:r>
        <w:rPr>
          <w:rFonts w:ascii="Times New Roman"/>
          <w:b w:val="false"/>
          <w:i w:val="false"/>
          <w:color w:val="000000"/>
          <w:sz w:val="28"/>
        </w:rPr>
        <w:t xml:space="preserve">            |      |        |зерновых и |крупного   |     яиц    |ство го- </w:t>
      </w:r>
      <w:r>
        <w:br/>
      </w:r>
      <w:r>
        <w:rPr>
          <w:rFonts w:ascii="Times New Roman"/>
          <w:b w:val="false"/>
          <w:i w:val="false"/>
          <w:color w:val="000000"/>
          <w:sz w:val="28"/>
        </w:rPr>
        <w:t>
</w:t>
      </w:r>
      <w:r>
        <w:rPr>
          <w:rFonts w:ascii="Times New Roman"/>
          <w:b w:val="false"/>
          <w:i w:val="false"/>
          <w:color w:val="000000"/>
          <w:sz w:val="28"/>
        </w:rPr>
        <w:t xml:space="preserve">            |      |        |зернобо-   |рогатого   |            |товых </w:t>
      </w:r>
      <w:r>
        <w:br/>
      </w:r>
      <w:r>
        <w:rPr>
          <w:rFonts w:ascii="Times New Roman"/>
          <w:b w:val="false"/>
          <w:i w:val="false"/>
          <w:color w:val="000000"/>
          <w:sz w:val="28"/>
        </w:rPr>
        <w:t>
</w:t>
      </w:r>
      <w:r>
        <w:rPr>
          <w:rFonts w:ascii="Times New Roman"/>
          <w:b w:val="false"/>
          <w:i w:val="false"/>
          <w:color w:val="000000"/>
          <w:sz w:val="28"/>
        </w:rPr>
        <w:t xml:space="preserve">            |      |        |бовых      |скота      |            |кормов </w:t>
      </w:r>
      <w:r>
        <w:br/>
      </w:r>
      <w:r>
        <w:rPr>
          <w:rFonts w:ascii="Times New Roman"/>
          <w:b w:val="false"/>
          <w:i w:val="false"/>
          <w:color w:val="000000"/>
          <w:sz w:val="28"/>
        </w:rPr>
        <w:t>
</w:t>
      </w:r>
      <w:r>
        <w:rPr>
          <w:rFonts w:ascii="Times New Roman"/>
          <w:b w:val="false"/>
          <w:i w:val="false"/>
          <w:color w:val="000000"/>
          <w:sz w:val="28"/>
        </w:rPr>
        <w:t xml:space="preserve">            |      |        |культур,   |           |            |для жи- </w:t>
      </w:r>
      <w:r>
        <w:br/>
      </w:r>
      <w:r>
        <w:rPr>
          <w:rFonts w:ascii="Times New Roman"/>
          <w:b w:val="false"/>
          <w:i w:val="false"/>
          <w:color w:val="000000"/>
          <w:sz w:val="28"/>
        </w:rPr>
        <w:t>
</w:t>
      </w:r>
      <w:r>
        <w:rPr>
          <w:rFonts w:ascii="Times New Roman"/>
          <w:b w:val="false"/>
          <w:i w:val="false"/>
          <w:color w:val="000000"/>
          <w:sz w:val="28"/>
        </w:rPr>
        <w:t xml:space="preserve">            |      |        |включая се-|           |            |вотных, </w:t>
      </w:r>
      <w:r>
        <w:br/>
      </w:r>
      <w:r>
        <w:rPr>
          <w:rFonts w:ascii="Times New Roman"/>
          <w:b w:val="false"/>
          <w:i w:val="false"/>
          <w:color w:val="000000"/>
          <w:sz w:val="28"/>
        </w:rPr>
        <w:t>
</w:t>
      </w:r>
      <w:r>
        <w:rPr>
          <w:rFonts w:ascii="Times New Roman"/>
          <w:b w:val="false"/>
          <w:i w:val="false"/>
          <w:color w:val="000000"/>
          <w:sz w:val="28"/>
        </w:rPr>
        <w:t xml:space="preserve">            |      |        |меноводство|           |            |содержа- </w:t>
      </w:r>
      <w:r>
        <w:br/>
      </w:r>
      <w:r>
        <w:rPr>
          <w:rFonts w:ascii="Times New Roman"/>
          <w:b w:val="false"/>
          <w:i w:val="false"/>
          <w:color w:val="000000"/>
          <w:sz w:val="28"/>
        </w:rPr>
        <w:t>
</w:t>
      </w:r>
      <w:r>
        <w:rPr>
          <w:rFonts w:ascii="Times New Roman"/>
          <w:b w:val="false"/>
          <w:i w:val="false"/>
          <w:color w:val="000000"/>
          <w:sz w:val="28"/>
        </w:rPr>
        <w:t xml:space="preserve">            |      |        |           |           |            |щихся на </w:t>
      </w:r>
      <w:r>
        <w:br/>
      </w:r>
      <w:r>
        <w:rPr>
          <w:rFonts w:ascii="Times New Roman"/>
          <w:b w:val="false"/>
          <w:i w:val="false"/>
          <w:color w:val="000000"/>
          <w:sz w:val="28"/>
        </w:rPr>
        <w:t>
</w:t>
      </w:r>
      <w:r>
        <w:rPr>
          <w:rFonts w:ascii="Times New Roman"/>
          <w:b w:val="false"/>
          <w:i w:val="false"/>
          <w:color w:val="000000"/>
          <w:sz w:val="28"/>
        </w:rPr>
        <w:t xml:space="preserve">            |      |        |           |           |            |фермах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01111 | код 01210 | код 01242  |код 15710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А  0 1 1 1 1    В   0 1 2 1 0   С   0 1 2 4 2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При этом, удельный вес выращивания зерновых и зернобобовых культур, включая семеноводство, рассчитан как 150 000,0 (Графа 4 Таблицы) / 250 000,0 (Графа 3 Таблицы) * 100 %.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производится отметка соответствующего вида Заявления;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соответствующий код валюты, в которой производится исчисление. </w:t>
      </w:r>
      <w:r>
        <w:br/>
      </w:r>
      <w:r>
        <w:rPr>
          <w:rFonts w:ascii="Times New Roman"/>
          <w:b w:val="false"/>
          <w:i w:val="false"/>
          <w:color w:val="000000"/>
          <w:sz w:val="28"/>
        </w:rPr>
        <w:t>
</w:t>
      </w:r>
      <w:r>
        <w:rPr>
          <w:rFonts w:ascii="Times New Roman"/>
          <w:b w:val="false"/>
          <w:i w:val="false"/>
          <w:color w:val="000000"/>
          <w:sz w:val="28"/>
        </w:rPr>
        <w:t xml:space="preserve">      8. В разделе "Сведения для получения патента": </w:t>
      </w:r>
      <w:r>
        <w:br/>
      </w:r>
      <w:r>
        <w:rPr>
          <w:rFonts w:ascii="Times New Roman"/>
          <w:b w:val="false"/>
          <w:i w:val="false"/>
          <w:color w:val="000000"/>
          <w:sz w:val="28"/>
        </w:rPr>
        <w:t>
</w:t>
      </w:r>
      <w:r>
        <w:rPr>
          <w:rFonts w:ascii="Times New Roman"/>
          <w:b w:val="false"/>
          <w:i w:val="false"/>
          <w:color w:val="000000"/>
          <w:sz w:val="28"/>
        </w:rPr>
        <w:t xml:space="preserve">      1) в строке 932.00.001 производится отметка соответствующего вида деятельности; </w:t>
      </w:r>
      <w:r>
        <w:br/>
      </w:r>
      <w:r>
        <w:rPr>
          <w:rFonts w:ascii="Times New Roman"/>
          <w:b w:val="false"/>
          <w:i w:val="false"/>
          <w:color w:val="000000"/>
          <w:sz w:val="28"/>
        </w:rPr>
        <w:t>
</w:t>
      </w:r>
      <w:r>
        <w:rPr>
          <w:rFonts w:ascii="Times New Roman"/>
          <w:b w:val="false"/>
          <w:i w:val="false"/>
          <w:color w:val="000000"/>
          <w:sz w:val="28"/>
        </w:rPr>
        <w:t xml:space="preserve">      2) в строке 932.00.002 указывается общая заявляемая численность работников; </w:t>
      </w:r>
      <w:r>
        <w:br/>
      </w:r>
      <w:r>
        <w:rPr>
          <w:rFonts w:ascii="Times New Roman"/>
          <w:b w:val="false"/>
          <w:i w:val="false"/>
          <w:color w:val="000000"/>
          <w:sz w:val="28"/>
        </w:rPr>
        <w:t>
</w:t>
      </w:r>
      <w:r>
        <w:rPr>
          <w:rFonts w:ascii="Times New Roman"/>
          <w:b w:val="false"/>
          <w:i w:val="false"/>
          <w:color w:val="000000"/>
          <w:sz w:val="28"/>
        </w:rPr>
        <w:t xml:space="preserve">      3) в строке 932.00.003 указываются площади земельных участков, имеющихся в наличии: </w:t>
      </w:r>
      <w:r>
        <w:br/>
      </w:r>
      <w:r>
        <w:rPr>
          <w:rFonts w:ascii="Times New Roman"/>
          <w:b w:val="false"/>
          <w:i w:val="false"/>
          <w:color w:val="000000"/>
          <w:sz w:val="28"/>
        </w:rPr>
        <w:t>
</w:t>
      </w:r>
      <w:r>
        <w:rPr>
          <w:rFonts w:ascii="Times New Roman"/>
          <w:b w:val="false"/>
          <w:i w:val="false"/>
          <w:color w:val="000000"/>
          <w:sz w:val="28"/>
        </w:rPr>
        <w:t xml:space="preserve">      в строке 932.00.003А указываются посевные площади;     </w:t>
      </w:r>
      <w:r>
        <w:br/>
      </w:r>
      <w:r>
        <w:rPr>
          <w:rFonts w:ascii="Times New Roman"/>
          <w:b w:val="false"/>
          <w:i w:val="false"/>
          <w:color w:val="000000"/>
          <w:sz w:val="28"/>
        </w:rPr>
        <w:t>
</w:t>
      </w:r>
      <w:r>
        <w:rPr>
          <w:rFonts w:ascii="Times New Roman"/>
          <w:b w:val="false"/>
          <w:i w:val="false"/>
          <w:color w:val="000000"/>
          <w:sz w:val="28"/>
        </w:rPr>
        <w:t xml:space="preserve">      в строке 932.00.003В указывается площадь сенокосных угодий; </w:t>
      </w:r>
      <w:r>
        <w:br/>
      </w:r>
      <w:r>
        <w:rPr>
          <w:rFonts w:ascii="Times New Roman"/>
          <w:b w:val="false"/>
          <w:i w:val="false"/>
          <w:color w:val="000000"/>
          <w:sz w:val="28"/>
        </w:rPr>
        <w:t>
</w:t>
      </w:r>
      <w:r>
        <w:rPr>
          <w:rFonts w:ascii="Times New Roman"/>
          <w:b w:val="false"/>
          <w:i w:val="false"/>
          <w:color w:val="000000"/>
          <w:sz w:val="28"/>
        </w:rPr>
        <w:t xml:space="preserve">      в строке 932.00.003С указывается площадь пастбищ; </w:t>
      </w:r>
      <w:r>
        <w:br/>
      </w:r>
      <w:r>
        <w:rPr>
          <w:rFonts w:ascii="Times New Roman"/>
          <w:b w:val="false"/>
          <w:i w:val="false"/>
          <w:color w:val="000000"/>
          <w:sz w:val="28"/>
        </w:rPr>
        <w:t>
</w:t>
      </w:r>
      <w:r>
        <w:rPr>
          <w:rFonts w:ascii="Times New Roman"/>
          <w:b w:val="false"/>
          <w:i w:val="false"/>
          <w:color w:val="000000"/>
          <w:sz w:val="28"/>
        </w:rPr>
        <w:t xml:space="preserve">      в строке 932.00.003D указывается площадь прочих земель; </w:t>
      </w:r>
      <w:r>
        <w:br/>
      </w:r>
      <w:r>
        <w:rPr>
          <w:rFonts w:ascii="Times New Roman"/>
          <w:b w:val="false"/>
          <w:i w:val="false"/>
          <w:color w:val="000000"/>
          <w:sz w:val="28"/>
        </w:rPr>
        <w:t>
</w:t>
      </w:r>
      <w:r>
        <w:rPr>
          <w:rFonts w:ascii="Times New Roman"/>
          <w:b w:val="false"/>
          <w:i w:val="false"/>
          <w:color w:val="000000"/>
          <w:sz w:val="28"/>
        </w:rPr>
        <w:t xml:space="preserve">      4) в строке 932.00.004 указывается сумма предполагаемого дохода на текущий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5) в строке 932.00.005 указывается сумма предполагаемых затрат на текущий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6) в строке 932.00.006 указывается количество бланков счетов-фактур на текущий налоговый период; </w:t>
      </w:r>
      <w:r>
        <w:br/>
      </w:r>
      <w:r>
        <w:rPr>
          <w:rFonts w:ascii="Times New Roman"/>
          <w:b w:val="false"/>
          <w:i w:val="false"/>
          <w:color w:val="000000"/>
          <w:sz w:val="28"/>
        </w:rPr>
        <w:t>
</w:t>
      </w:r>
      <w:r>
        <w:rPr>
          <w:rFonts w:ascii="Times New Roman"/>
          <w:b w:val="false"/>
          <w:i w:val="false"/>
          <w:color w:val="000000"/>
          <w:sz w:val="28"/>
        </w:rPr>
        <w:t xml:space="preserve">      7) в строке 932.00.007 указываются сведения о неиспользованных бланках счетов-фактур: </w:t>
      </w:r>
      <w:r>
        <w:br/>
      </w:r>
      <w:r>
        <w:rPr>
          <w:rFonts w:ascii="Times New Roman"/>
          <w:b w:val="false"/>
          <w:i w:val="false"/>
          <w:color w:val="000000"/>
          <w:sz w:val="28"/>
        </w:rPr>
        <w:t>
</w:t>
      </w:r>
      <w:r>
        <w:rPr>
          <w:rFonts w:ascii="Times New Roman"/>
          <w:b w:val="false"/>
          <w:i w:val="false"/>
          <w:color w:val="000000"/>
          <w:sz w:val="28"/>
        </w:rPr>
        <w:t xml:space="preserve">      в строке 932.00.007А указывается количество неиспользованных бланков счетов-фактур; </w:t>
      </w:r>
      <w:r>
        <w:br/>
      </w:r>
      <w:r>
        <w:rPr>
          <w:rFonts w:ascii="Times New Roman"/>
          <w:b w:val="false"/>
          <w:i w:val="false"/>
          <w:color w:val="000000"/>
          <w:sz w:val="28"/>
        </w:rPr>
        <w:t>
</w:t>
      </w:r>
      <w:r>
        <w:rPr>
          <w:rFonts w:ascii="Times New Roman"/>
          <w:b w:val="false"/>
          <w:i w:val="false"/>
          <w:color w:val="000000"/>
          <w:sz w:val="28"/>
        </w:rPr>
        <w:t xml:space="preserve">      в строке 932.00.007В указывается сумма НДС по неиспользованным счетам-фактурам. </w:t>
      </w:r>
      <w:r>
        <w:br/>
      </w:r>
      <w:r>
        <w:rPr>
          <w:rFonts w:ascii="Times New Roman"/>
          <w:b w:val="false"/>
          <w:i w:val="false"/>
          <w:color w:val="000000"/>
          <w:sz w:val="28"/>
        </w:rPr>
        <w:t>
</w:t>
      </w:r>
      <w:r>
        <w:rPr>
          <w:rFonts w:ascii="Times New Roman"/>
          <w:b w:val="false"/>
          <w:i w:val="false"/>
          <w:color w:val="000000"/>
          <w:sz w:val="28"/>
        </w:rPr>
        <w:t xml:space="preserve">      9. В разделе "Дополнительная информация о налогоплательщике": </w:t>
      </w:r>
      <w:r>
        <w:br/>
      </w:r>
      <w:r>
        <w:rPr>
          <w:rFonts w:ascii="Times New Roman"/>
          <w:b w:val="false"/>
          <w:i w:val="false"/>
          <w:color w:val="000000"/>
          <w:sz w:val="28"/>
        </w:rPr>
        <w:t>
</w:t>
      </w:r>
      <w:r>
        <w:rPr>
          <w:rFonts w:ascii="Times New Roman"/>
          <w:b w:val="false"/>
          <w:i w:val="false"/>
          <w:color w:val="000000"/>
          <w:sz w:val="28"/>
        </w:rPr>
        <w:t xml:space="preserve">      1) в строке 932.00.008 указываются сведения о государственной регистрации юридического лица: </w:t>
      </w:r>
      <w:r>
        <w:br/>
      </w:r>
      <w:r>
        <w:rPr>
          <w:rFonts w:ascii="Times New Roman"/>
          <w:b w:val="false"/>
          <w:i w:val="false"/>
          <w:color w:val="000000"/>
          <w:sz w:val="28"/>
        </w:rPr>
        <w:t>
</w:t>
      </w:r>
      <w:r>
        <w:rPr>
          <w:rFonts w:ascii="Times New Roman"/>
          <w:b w:val="false"/>
          <w:i w:val="false"/>
          <w:color w:val="000000"/>
          <w:sz w:val="28"/>
        </w:rPr>
        <w:t xml:space="preserve">      в строке 932.00.008А указывается регистрационный номер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932.00.008В указывается дата выдачи свидетельства; </w:t>
      </w:r>
      <w:r>
        <w:br/>
      </w:r>
      <w:r>
        <w:rPr>
          <w:rFonts w:ascii="Times New Roman"/>
          <w:b w:val="false"/>
          <w:i w:val="false"/>
          <w:color w:val="000000"/>
          <w:sz w:val="28"/>
        </w:rPr>
        <w:t>
</w:t>
      </w:r>
      <w:r>
        <w:rPr>
          <w:rFonts w:ascii="Times New Roman"/>
          <w:b w:val="false"/>
          <w:i w:val="false"/>
          <w:color w:val="000000"/>
          <w:sz w:val="28"/>
        </w:rPr>
        <w:t xml:space="preserve">      2) в строке 932.00.009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строке 932.00.009А указывается серия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932.00.009В указывается номер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932.00.009С указывается дата выдачи свидетельства; </w:t>
      </w:r>
      <w:r>
        <w:br/>
      </w:r>
      <w:r>
        <w:rPr>
          <w:rFonts w:ascii="Times New Roman"/>
          <w:b w:val="false"/>
          <w:i w:val="false"/>
          <w:color w:val="000000"/>
          <w:sz w:val="28"/>
        </w:rPr>
        <w:t>
</w:t>
      </w:r>
      <w:r>
        <w:rPr>
          <w:rFonts w:ascii="Times New Roman"/>
          <w:b w:val="false"/>
          <w:i w:val="false"/>
          <w:color w:val="000000"/>
          <w:sz w:val="28"/>
        </w:rPr>
        <w:t xml:space="preserve">      3) в строке 932.00.010 производится отметка соответствующих видов землепользования; </w:t>
      </w:r>
      <w:r>
        <w:br/>
      </w:r>
      <w:r>
        <w:rPr>
          <w:rFonts w:ascii="Times New Roman"/>
          <w:b w:val="false"/>
          <w:i w:val="false"/>
          <w:color w:val="000000"/>
          <w:sz w:val="28"/>
        </w:rPr>
        <w:t>
</w:t>
      </w:r>
      <w:r>
        <w:rPr>
          <w:rFonts w:ascii="Times New Roman"/>
          <w:b w:val="false"/>
          <w:i w:val="false"/>
          <w:color w:val="000000"/>
          <w:sz w:val="28"/>
        </w:rPr>
        <w:t xml:space="preserve">      4) в строке 932.00.011 производится отметка о наличии остатков нереализованной сельскохозяйственной продукции собственного производства и продуктов ее переработки на начало налогового периода. </w:t>
      </w:r>
      <w:r>
        <w:br/>
      </w:r>
      <w:r>
        <w:rPr>
          <w:rFonts w:ascii="Times New Roman"/>
          <w:b w:val="false"/>
          <w:i w:val="false"/>
          <w:color w:val="000000"/>
          <w:sz w:val="28"/>
        </w:rPr>
        <w:t>
</w:t>
      </w:r>
      <w:r>
        <w:rPr>
          <w:rFonts w:ascii="Times New Roman"/>
          <w:b w:val="false"/>
          <w:i w:val="false"/>
          <w:color w:val="000000"/>
          <w:sz w:val="28"/>
        </w:rPr>
        <w:t xml:space="preserve">      10. Заявление подписывается и заверяется в соответствии со статьей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Графическая форма 932.00 в Базе данных не приводится, при необходимости ее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13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Единой упрощенной декларации </w:t>
      </w:r>
      <w:r>
        <w:br/>
      </w:r>
      <w:r>
        <w:rPr>
          <w:rFonts w:ascii="Times New Roman"/>
          <w:b w:val="false"/>
          <w:i w:val="false"/>
          <w:color w:val="000000"/>
          <w:sz w:val="28"/>
        </w:rPr>
        <w:t>
</w:t>
      </w:r>
      <w:r>
        <w:rPr>
          <w:rFonts w:ascii="Times New Roman"/>
          <w:b/>
          <w:i w:val="false"/>
          <w:color w:val="000080"/>
          <w:sz w:val="28"/>
        </w:rPr>
        <w:t xml:space="preserve">          по фиксированному суммарному налогу и акцизу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Единой упрощенной декларации по фиксированному суммарному налогу и акцизу, включающей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Единой упрощенной декларации по фиксированному суммарному налогу и акцизу по форме 940.00 (далее - Единая упрощенная декларация по форме 940.00); </w:t>
      </w:r>
      <w:r>
        <w:br/>
      </w:r>
      <w:r>
        <w:rPr>
          <w:rFonts w:ascii="Times New Roman"/>
          <w:b w:val="false"/>
          <w:i w:val="false"/>
          <w:color w:val="000000"/>
          <w:sz w:val="28"/>
        </w:rPr>
        <w:t>
</w:t>
      </w:r>
      <w:r>
        <w:rPr>
          <w:rFonts w:ascii="Times New Roman"/>
          <w:b w:val="false"/>
          <w:i w:val="false"/>
          <w:color w:val="000000"/>
          <w:sz w:val="28"/>
        </w:rPr>
        <w:t xml:space="preserve">      2) приложение 1 к Единой упрощенной декларации по исчислению суммы акциза по форме 940.01 (далее - приложение по форме 940.01); </w:t>
      </w:r>
      <w:r>
        <w:br/>
      </w:r>
      <w:r>
        <w:rPr>
          <w:rFonts w:ascii="Times New Roman"/>
          <w:b w:val="false"/>
          <w:i w:val="false"/>
          <w:color w:val="000000"/>
          <w:sz w:val="28"/>
        </w:rPr>
        <w:t>
</w:t>
      </w:r>
      <w:r>
        <w:rPr>
          <w:rFonts w:ascii="Times New Roman"/>
          <w:b w:val="false"/>
          <w:i w:val="false"/>
          <w:color w:val="000000"/>
          <w:sz w:val="28"/>
        </w:rPr>
        <w:t xml:space="preserve">      3) приложение 2 к Единой упрощенной декларации по исчислению суммы фиксированного суммарного налога по объектам, являющимся объектами обложения фиксированным суммарным налогом полный налоговый период, по форме 940.02 (далее - приложение по форме 940.02); </w:t>
      </w:r>
      <w:r>
        <w:br/>
      </w:r>
      <w:r>
        <w:rPr>
          <w:rFonts w:ascii="Times New Roman"/>
          <w:b w:val="false"/>
          <w:i w:val="false"/>
          <w:color w:val="000000"/>
          <w:sz w:val="28"/>
        </w:rPr>
        <w:t>
</w:t>
      </w:r>
      <w:r>
        <w:rPr>
          <w:rFonts w:ascii="Times New Roman"/>
          <w:b w:val="false"/>
          <w:i w:val="false"/>
          <w:color w:val="000000"/>
          <w:sz w:val="28"/>
        </w:rPr>
        <w:t xml:space="preserve">      4) приложение 3 к Единой упрощенной декларации по исчислению суммы фиксированного суммарного налога по объектам, введенным после 15 числа налогового периода, по форме 940.03 (далее - приложение по форме 940.03); </w:t>
      </w:r>
      <w:r>
        <w:br/>
      </w:r>
      <w:r>
        <w:rPr>
          <w:rFonts w:ascii="Times New Roman"/>
          <w:b w:val="false"/>
          <w:i w:val="false"/>
          <w:color w:val="000000"/>
          <w:sz w:val="28"/>
        </w:rPr>
        <w:t>
</w:t>
      </w:r>
      <w:r>
        <w:rPr>
          <w:rFonts w:ascii="Times New Roman"/>
          <w:b w:val="false"/>
          <w:i w:val="false"/>
          <w:color w:val="000000"/>
          <w:sz w:val="28"/>
        </w:rPr>
        <w:t xml:space="preserve">      5) приложение 4 к Единой упрощенной декларации по исчислению суммы фиксированного суммарного налога по объектам, выбывшим до 15 числа налогового периода, по форме 940.04 (далее - приложение по форме 940.04). </w:t>
      </w:r>
      <w:r>
        <w:br/>
      </w:r>
      <w:r>
        <w:rPr>
          <w:rFonts w:ascii="Times New Roman"/>
          <w:b w:val="false"/>
          <w:i w:val="false"/>
          <w:color w:val="000000"/>
          <w:sz w:val="28"/>
        </w:rPr>
        <w:t>
</w:t>
      </w:r>
      <w:r>
        <w:rPr>
          <w:rFonts w:ascii="Times New Roman"/>
          <w:b w:val="false"/>
          <w:i w:val="false"/>
          <w:color w:val="000000"/>
          <w:sz w:val="28"/>
        </w:rPr>
        <w:t xml:space="preserve">      2. Единая упрощенная Декларация по форме 940.00 предназначена для расчетов с бюджетом при применении специального налогового режима для отдельных видов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940.01 предназначено для исчисления суммы акциза налогоплательщиками, осуществляющими в специальном налоговом режиме подакцизные виды деятельности.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940.02 предназначено для исчисления фиксированного суммарного налога исключительно по объектам обложения фиксированным суммарным налогом, которые имелись в наличии у налогоплательщика полный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940.03 предназначено для исчисления фиксированного суммарного налога исключительно по объектам обложения фиксированным суммарным налогом, введенным после 15 числа налогового периода.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940.04 предназначено для исчисления фиксированного суммарного налога исключительно по объектам обложения фиксированным суммарным налогом, выбывшим до 15 числа налогового периода. </w:t>
      </w:r>
      <w:r>
        <w:br/>
      </w:r>
      <w:r>
        <w:rPr>
          <w:rFonts w:ascii="Times New Roman"/>
          <w:b w:val="false"/>
          <w:i w:val="false"/>
          <w:color w:val="000000"/>
          <w:sz w:val="28"/>
        </w:rPr>
        <w:t>
</w:t>
      </w:r>
      <w:r>
        <w:rPr>
          <w:rFonts w:ascii="Times New Roman"/>
          <w:b w:val="false"/>
          <w:i w:val="false"/>
          <w:color w:val="000000"/>
          <w:sz w:val="28"/>
        </w:rPr>
        <w:t xml:space="preserve">      3.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4.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5.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7.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Единой упрощенной декларации по форме 940.00 </w:t>
      </w:r>
    </w:p>
    <w:p>
      <w:pPr>
        <w:spacing w:after="0"/>
        <w:ind w:left="0"/>
        <w:jc w:val="both"/>
      </w:pPr>
      <w:r>
        <w:rPr>
          <w:rFonts w:ascii="Times New Roman"/>
          <w:b w:val="false"/>
          <w:i w:val="false"/>
          <w:color w:val="000000"/>
          <w:sz w:val="28"/>
        </w:rPr>
        <w:t xml:space="preserve">      8.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деятельность, связанная с азартными играми и играми на деньги,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|деятельность,     |рестораны| прочая        | </w:t>
      </w:r>
      <w:r>
        <w:br/>
      </w:r>
      <w:r>
        <w:rPr>
          <w:rFonts w:ascii="Times New Roman"/>
          <w:b w:val="false"/>
          <w:i w:val="false"/>
          <w:color w:val="000000"/>
          <w:sz w:val="28"/>
        </w:rPr>
        <w:t>
</w:t>
      </w:r>
      <w:r>
        <w:rPr>
          <w:rFonts w:ascii="Times New Roman"/>
          <w:b w:val="false"/>
          <w:i w:val="false"/>
          <w:color w:val="000000"/>
          <w:sz w:val="28"/>
        </w:rPr>
        <w:t xml:space="preserve">            |      |        |связанная с       |         |деятельность по| </w:t>
      </w:r>
      <w:r>
        <w:br/>
      </w:r>
      <w:r>
        <w:rPr>
          <w:rFonts w:ascii="Times New Roman"/>
          <w:b w:val="false"/>
          <w:i w:val="false"/>
          <w:color w:val="000000"/>
          <w:sz w:val="28"/>
        </w:rPr>
        <w:t>
</w:t>
      </w:r>
      <w:r>
        <w:rPr>
          <w:rFonts w:ascii="Times New Roman"/>
          <w:b w:val="false"/>
          <w:i w:val="false"/>
          <w:color w:val="000000"/>
          <w:sz w:val="28"/>
        </w:rPr>
        <w:t xml:space="preserve">            |      |        |азартными играми  |         |организации    | </w:t>
      </w:r>
      <w:r>
        <w:br/>
      </w:r>
      <w:r>
        <w:rPr>
          <w:rFonts w:ascii="Times New Roman"/>
          <w:b w:val="false"/>
          <w:i w:val="false"/>
          <w:color w:val="000000"/>
          <w:sz w:val="28"/>
        </w:rPr>
        <w:t>
</w:t>
      </w:r>
      <w:r>
        <w:rPr>
          <w:rFonts w:ascii="Times New Roman"/>
          <w:b w:val="false"/>
          <w:i w:val="false"/>
          <w:color w:val="000000"/>
          <w:sz w:val="28"/>
        </w:rPr>
        <w:t xml:space="preserve">            |      |        |и играми на деньги|         |отдыха и развлеч.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92710        |код 55300| код 92720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А  9 2 7 1 0   В   5 5 3 0 0    С   9 2 7 2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 0 %       0 2 0, 0 %       0 1 4, 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Удельный вес деятельности, связанной с азартными играми и играми на деньги,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3А указывается фамилия, имя, отчество индивидуального предпринимателя и его фирменное наименование; </w:t>
      </w:r>
      <w:r>
        <w:br/>
      </w:r>
      <w:r>
        <w:rPr>
          <w:rFonts w:ascii="Times New Roman"/>
          <w:b w:val="false"/>
          <w:i w:val="false"/>
          <w:color w:val="000000"/>
          <w:sz w:val="28"/>
        </w:rPr>
        <w:t>
</w:t>
      </w:r>
      <w:r>
        <w:rPr>
          <w:rFonts w:ascii="Times New Roman"/>
          <w:b w:val="false"/>
          <w:i w:val="false"/>
          <w:color w:val="000000"/>
          <w:sz w:val="28"/>
        </w:rPr>
        <w:t xml:space="preserve">      4) в строке 3В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5) в строке 4 производится отметка соответствующего вида Единой упрощенной декларации по форме 940.00; </w:t>
      </w:r>
      <w:r>
        <w:br/>
      </w:r>
      <w:r>
        <w:rPr>
          <w:rFonts w:ascii="Times New Roman"/>
          <w:b w:val="false"/>
          <w:i w:val="false"/>
          <w:color w:val="000000"/>
          <w:sz w:val="28"/>
        </w:rPr>
        <w:t>
</w:t>
      </w:r>
      <w:r>
        <w:rPr>
          <w:rFonts w:ascii="Times New Roman"/>
          <w:b w:val="false"/>
          <w:i w:val="false"/>
          <w:color w:val="000000"/>
          <w:sz w:val="28"/>
        </w:rPr>
        <w:t xml:space="preserve">      6) в строке 5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7) в строке 6 указывается соответствующий код валюты, в которой производится исчисление фиксированного суммарного налога и акциза; </w:t>
      </w:r>
      <w:r>
        <w:br/>
      </w:r>
      <w:r>
        <w:rPr>
          <w:rFonts w:ascii="Times New Roman"/>
          <w:b w:val="false"/>
          <w:i w:val="false"/>
          <w:color w:val="000000"/>
          <w:sz w:val="28"/>
        </w:rPr>
        <w:t>
</w:t>
      </w:r>
      <w:r>
        <w:rPr>
          <w:rFonts w:ascii="Times New Roman"/>
          <w:b w:val="false"/>
          <w:i w:val="false"/>
          <w:color w:val="000000"/>
          <w:sz w:val="28"/>
        </w:rPr>
        <w:t xml:space="preserve">      8) в строке 7 производится отметка соответствующих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9. В разделе "Фиксированный суммарный налог и акциз": </w:t>
      </w:r>
      <w:r>
        <w:br/>
      </w:r>
      <w:r>
        <w:rPr>
          <w:rFonts w:ascii="Times New Roman"/>
          <w:b w:val="false"/>
          <w:i w:val="false"/>
          <w:color w:val="000000"/>
          <w:sz w:val="28"/>
        </w:rPr>
        <w:t>
</w:t>
      </w:r>
      <w:r>
        <w:rPr>
          <w:rFonts w:ascii="Times New Roman"/>
          <w:b w:val="false"/>
          <w:i w:val="false"/>
          <w:color w:val="000000"/>
          <w:sz w:val="28"/>
        </w:rPr>
        <w:t xml:space="preserve">      1) в строке 940.00.001 указывается сумма акциза, подлежащая уплате в бюджет за отчетный налоговый период, которая переносится из строки 940.01.001 приложения по форме 940.01; </w:t>
      </w:r>
      <w:r>
        <w:br/>
      </w:r>
      <w:r>
        <w:rPr>
          <w:rFonts w:ascii="Times New Roman"/>
          <w:b w:val="false"/>
          <w:i w:val="false"/>
          <w:color w:val="000000"/>
          <w:sz w:val="28"/>
        </w:rPr>
        <w:t>
</w:t>
      </w:r>
      <w:r>
        <w:rPr>
          <w:rFonts w:ascii="Times New Roman"/>
          <w:b w:val="false"/>
          <w:i w:val="false"/>
          <w:color w:val="000000"/>
          <w:sz w:val="28"/>
        </w:rPr>
        <w:t xml:space="preserve">      2) в строке 940.00.002 указывается сумма фиксированного суммарного налога, подлежащая уплате в бюджет за отчетный налоговый период, определяемая по формуле (940.02.001+940.03.001+940.04.001); </w:t>
      </w:r>
      <w:r>
        <w:br/>
      </w:r>
      <w:r>
        <w:rPr>
          <w:rFonts w:ascii="Times New Roman"/>
          <w:b w:val="false"/>
          <w:i w:val="false"/>
          <w:color w:val="000000"/>
          <w:sz w:val="28"/>
        </w:rPr>
        <w:t>
</w:t>
      </w:r>
      <w:r>
        <w:rPr>
          <w:rFonts w:ascii="Times New Roman"/>
          <w:b w:val="false"/>
          <w:i w:val="false"/>
          <w:color w:val="000000"/>
          <w:sz w:val="28"/>
        </w:rPr>
        <w:t xml:space="preserve">      3) в строке 940.00.003 указывается сумма налога на добавленную стоимость, подлежащая уплате в отчетном налоговом периоде, составляющая 70% от исчисленной величины фиксированного суммарного налога и определяемая по формуле (940.00.002 х 0,7); </w:t>
      </w:r>
      <w:r>
        <w:br/>
      </w:r>
      <w:r>
        <w:rPr>
          <w:rFonts w:ascii="Times New Roman"/>
          <w:b w:val="false"/>
          <w:i w:val="false"/>
          <w:color w:val="000000"/>
          <w:sz w:val="28"/>
        </w:rPr>
        <w:t>
</w:t>
      </w:r>
      <w:r>
        <w:rPr>
          <w:rFonts w:ascii="Times New Roman"/>
          <w:b w:val="false"/>
          <w:i w:val="false"/>
          <w:color w:val="000000"/>
          <w:sz w:val="28"/>
        </w:rPr>
        <w:t xml:space="preserve">      4) в строке 940.00.004 указывается общая сумма корпоративного (индивидуального) подоходного налога, подлежащая уплате в бюджет, составляющая 30% от исчисленной величины фиксированного суммарного налога и определяемая по формуле (940.00.002 х 0,3). </w:t>
      </w:r>
      <w:r>
        <w:br/>
      </w:r>
      <w:r>
        <w:rPr>
          <w:rFonts w:ascii="Times New Roman"/>
          <w:b w:val="false"/>
          <w:i w:val="false"/>
          <w:color w:val="000000"/>
          <w:sz w:val="28"/>
        </w:rPr>
        <w:t>
</w:t>
      </w:r>
      <w:r>
        <w:rPr>
          <w:rFonts w:ascii="Times New Roman"/>
          <w:b w:val="false"/>
          <w:i w:val="false"/>
          <w:color w:val="000000"/>
          <w:sz w:val="28"/>
        </w:rPr>
        <w:t xml:space="preserve">      10. Единая упрощенная декларация по форме 940.00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940.01 </w:t>
      </w:r>
    </w:p>
    <w:p>
      <w:pPr>
        <w:spacing w:after="0"/>
        <w:ind w:left="0"/>
        <w:jc w:val="both"/>
      </w:pPr>
      <w:r>
        <w:rPr>
          <w:rFonts w:ascii="Times New Roman"/>
          <w:b w:val="false"/>
          <w:i w:val="false"/>
          <w:color w:val="000000"/>
          <w:sz w:val="28"/>
        </w:rPr>
        <w:t xml:space="preserve">      11.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2А указывается фамилия, имя, отчество индивидуального предпринимателя и его фирменное наименование; </w:t>
      </w:r>
      <w:r>
        <w:br/>
      </w:r>
      <w:r>
        <w:rPr>
          <w:rFonts w:ascii="Times New Roman"/>
          <w:b w:val="false"/>
          <w:i w:val="false"/>
          <w:color w:val="000000"/>
          <w:sz w:val="28"/>
        </w:rPr>
        <w:t>
</w:t>
      </w:r>
      <w:r>
        <w:rPr>
          <w:rFonts w:ascii="Times New Roman"/>
          <w:b w:val="false"/>
          <w:i w:val="false"/>
          <w:color w:val="000000"/>
          <w:sz w:val="28"/>
        </w:rPr>
        <w:t xml:space="preserve">      3) в строке 2В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3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5) в строке 4 указывается соответствующий код валюты, в которой производится исчисление акциза. </w:t>
      </w:r>
      <w:r>
        <w:br/>
      </w:r>
      <w:r>
        <w:rPr>
          <w:rFonts w:ascii="Times New Roman"/>
          <w:b w:val="false"/>
          <w:i w:val="false"/>
          <w:color w:val="000000"/>
          <w:sz w:val="28"/>
        </w:rPr>
        <w:t>
</w:t>
      </w:r>
      <w:r>
        <w:rPr>
          <w:rFonts w:ascii="Times New Roman"/>
          <w:b w:val="false"/>
          <w:i w:val="false"/>
          <w:color w:val="000000"/>
          <w:sz w:val="28"/>
        </w:rPr>
        <w:t xml:space="preserve">      12. В разделе "Акциз": </w:t>
      </w:r>
      <w:r>
        <w:br/>
      </w:r>
      <w:r>
        <w:rPr>
          <w:rFonts w:ascii="Times New Roman"/>
          <w:b w:val="false"/>
          <w:i w:val="false"/>
          <w:color w:val="000000"/>
          <w:sz w:val="28"/>
        </w:rPr>
        <w:t>
</w:t>
      </w:r>
      <w:r>
        <w:rPr>
          <w:rFonts w:ascii="Times New Roman"/>
          <w:b w:val="false"/>
          <w:i w:val="false"/>
          <w:color w:val="000000"/>
          <w:sz w:val="28"/>
        </w:rPr>
        <w:t xml:space="preserve">      1) в строке 940.01.001С указывается общая сумма акциза, подлежащая уплате в бюджет за отчетный налоговый период, определяемая суммированием показателей строк с 940.01.002С по 940.01.007С; </w:t>
      </w:r>
      <w:r>
        <w:br/>
      </w:r>
      <w:r>
        <w:rPr>
          <w:rFonts w:ascii="Times New Roman"/>
          <w:b w:val="false"/>
          <w:i w:val="false"/>
          <w:color w:val="000000"/>
          <w:sz w:val="28"/>
        </w:rPr>
        <w:t>
</w:t>
      </w:r>
      <w:r>
        <w:rPr>
          <w:rFonts w:ascii="Times New Roman"/>
          <w:b w:val="false"/>
          <w:i w:val="false"/>
          <w:color w:val="000000"/>
          <w:sz w:val="28"/>
        </w:rPr>
        <w:t xml:space="preserve">      2) в строке 940.01.002 указываются данные по игровым автоматам с денежным выигрышем: </w:t>
      </w:r>
      <w:r>
        <w:br/>
      </w:r>
      <w:r>
        <w:rPr>
          <w:rFonts w:ascii="Times New Roman"/>
          <w:b w:val="false"/>
          <w:i w:val="false"/>
          <w:color w:val="000000"/>
          <w:sz w:val="28"/>
        </w:rPr>
        <w:t>
</w:t>
      </w:r>
      <w:r>
        <w:rPr>
          <w:rFonts w:ascii="Times New Roman"/>
          <w:b w:val="false"/>
          <w:i w:val="false"/>
          <w:color w:val="000000"/>
          <w:sz w:val="28"/>
        </w:rPr>
        <w:t xml:space="preserve">      в строке 940.01.002А указывается количество объектов обложения - игровых автоматов с денежным выигрышем; </w:t>
      </w:r>
      <w:r>
        <w:br/>
      </w:r>
      <w:r>
        <w:rPr>
          <w:rFonts w:ascii="Times New Roman"/>
          <w:b w:val="false"/>
          <w:i w:val="false"/>
          <w:color w:val="000000"/>
          <w:sz w:val="28"/>
        </w:rPr>
        <w:t>
</w:t>
      </w:r>
      <w:r>
        <w:rPr>
          <w:rFonts w:ascii="Times New Roman"/>
          <w:b w:val="false"/>
          <w:i w:val="false"/>
          <w:color w:val="000000"/>
          <w:sz w:val="28"/>
        </w:rPr>
        <w:t xml:space="preserve">      в строке 940.01.002В указывается соответствующая ставка акциза, применяемая к игровым автоматам с денежным выигрышем; </w:t>
      </w:r>
      <w:r>
        <w:br/>
      </w:r>
      <w:r>
        <w:rPr>
          <w:rFonts w:ascii="Times New Roman"/>
          <w:b w:val="false"/>
          <w:i w:val="false"/>
          <w:color w:val="000000"/>
          <w:sz w:val="28"/>
        </w:rPr>
        <w:t>
</w:t>
      </w:r>
      <w:r>
        <w:rPr>
          <w:rFonts w:ascii="Times New Roman"/>
          <w:b w:val="false"/>
          <w:i w:val="false"/>
          <w:color w:val="000000"/>
          <w:sz w:val="28"/>
        </w:rPr>
        <w:t xml:space="preserve">      в строке 940.01.002С указывается сумма акциза, определяемая путем применения соответствующей ставки акциза к количеству игровых автоматов с денежным выигрышем по формуле (940.01.002А х 940.01.002В); </w:t>
      </w:r>
      <w:r>
        <w:br/>
      </w:r>
      <w:r>
        <w:rPr>
          <w:rFonts w:ascii="Times New Roman"/>
          <w:b w:val="false"/>
          <w:i w:val="false"/>
          <w:color w:val="000000"/>
          <w:sz w:val="28"/>
        </w:rPr>
        <w:t>
</w:t>
      </w:r>
      <w:r>
        <w:rPr>
          <w:rFonts w:ascii="Times New Roman"/>
          <w:b w:val="false"/>
          <w:i w:val="false"/>
          <w:color w:val="000000"/>
          <w:sz w:val="28"/>
        </w:rPr>
        <w:t xml:space="preserve">      3) в строке 940.01.003 указываются данные по кассам тотализаторов: </w:t>
      </w:r>
      <w:r>
        <w:br/>
      </w:r>
      <w:r>
        <w:rPr>
          <w:rFonts w:ascii="Times New Roman"/>
          <w:b w:val="false"/>
          <w:i w:val="false"/>
          <w:color w:val="000000"/>
          <w:sz w:val="28"/>
        </w:rPr>
        <w:t>
</w:t>
      </w:r>
      <w:r>
        <w:rPr>
          <w:rFonts w:ascii="Times New Roman"/>
          <w:b w:val="false"/>
          <w:i w:val="false"/>
          <w:color w:val="000000"/>
          <w:sz w:val="28"/>
        </w:rPr>
        <w:t xml:space="preserve">      в строке 940.01.003А указывается количество объектов обложения - касс тотализаторов; </w:t>
      </w:r>
      <w:r>
        <w:br/>
      </w:r>
      <w:r>
        <w:rPr>
          <w:rFonts w:ascii="Times New Roman"/>
          <w:b w:val="false"/>
          <w:i w:val="false"/>
          <w:color w:val="000000"/>
          <w:sz w:val="28"/>
        </w:rPr>
        <w:t>
</w:t>
      </w:r>
      <w:r>
        <w:rPr>
          <w:rFonts w:ascii="Times New Roman"/>
          <w:b w:val="false"/>
          <w:i w:val="false"/>
          <w:color w:val="000000"/>
          <w:sz w:val="28"/>
        </w:rPr>
        <w:t xml:space="preserve">      в строке 940.01.003В указывается соответствующая ставка акциза, применяемая к кассам тотализаторов; </w:t>
      </w:r>
      <w:r>
        <w:br/>
      </w:r>
      <w:r>
        <w:rPr>
          <w:rFonts w:ascii="Times New Roman"/>
          <w:b w:val="false"/>
          <w:i w:val="false"/>
          <w:color w:val="000000"/>
          <w:sz w:val="28"/>
        </w:rPr>
        <w:t>
</w:t>
      </w:r>
      <w:r>
        <w:rPr>
          <w:rFonts w:ascii="Times New Roman"/>
          <w:b w:val="false"/>
          <w:i w:val="false"/>
          <w:color w:val="000000"/>
          <w:sz w:val="28"/>
        </w:rPr>
        <w:t xml:space="preserve">      в строке 940.01.003С указывается сумма акциза, определяемая путем применения соответствующей ставки акциза к количеству касс тотализаторов по формуле (940.01.003А х 940.01.003В); </w:t>
      </w:r>
      <w:r>
        <w:br/>
      </w:r>
      <w:r>
        <w:rPr>
          <w:rFonts w:ascii="Times New Roman"/>
          <w:b w:val="false"/>
          <w:i w:val="false"/>
          <w:color w:val="000000"/>
          <w:sz w:val="28"/>
        </w:rPr>
        <w:t>
</w:t>
      </w:r>
      <w:r>
        <w:rPr>
          <w:rFonts w:ascii="Times New Roman"/>
          <w:b w:val="false"/>
          <w:i w:val="false"/>
          <w:color w:val="000000"/>
          <w:sz w:val="28"/>
        </w:rPr>
        <w:t xml:space="preserve">      4) в строке 940.01.004 указываются данные по кассам букмекерских контор: </w:t>
      </w:r>
      <w:r>
        <w:br/>
      </w:r>
      <w:r>
        <w:rPr>
          <w:rFonts w:ascii="Times New Roman"/>
          <w:b w:val="false"/>
          <w:i w:val="false"/>
          <w:color w:val="000000"/>
          <w:sz w:val="28"/>
        </w:rPr>
        <w:t>
</w:t>
      </w:r>
      <w:r>
        <w:rPr>
          <w:rFonts w:ascii="Times New Roman"/>
          <w:b w:val="false"/>
          <w:i w:val="false"/>
          <w:color w:val="000000"/>
          <w:sz w:val="28"/>
        </w:rPr>
        <w:t xml:space="preserve">      в строке 940.01.004А указывается количество объектов обложения - касс букмекерских контор; </w:t>
      </w:r>
      <w:r>
        <w:br/>
      </w:r>
      <w:r>
        <w:rPr>
          <w:rFonts w:ascii="Times New Roman"/>
          <w:b w:val="false"/>
          <w:i w:val="false"/>
          <w:color w:val="000000"/>
          <w:sz w:val="28"/>
        </w:rPr>
        <w:t>
</w:t>
      </w:r>
      <w:r>
        <w:rPr>
          <w:rFonts w:ascii="Times New Roman"/>
          <w:b w:val="false"/>
          <w:i w:val="false"/>
          <w:color w:val="000000"/>
          <w:sz w:val="28"/>
        </w:rPr>
        <w:t xml:space="preserve">      в строке 940.01.004В указывается соответствующая ставка акциза, применяемая к кассам букмекерских контор; </w:t>
      </w:r>
      <w:r>
        <w:br/>
      </w:r>
      <w:r>
        <w:rPr>
          <w:rFonts w:ascii="Times New Roman"/>
          <w:b w:val="false"/>
          <w:i w:val="false"/>
          <w:color w:val="000000"/>
          <w:sz w:val="28"/>
        </w:rPr>
        <w:t>
</w:t>
      </w:r>
      <w:r>
        <w:rPr>
          <w:rFonts w:ascii="Times New Roman"/>
          <w:b w:val="false"/>
          <w:i w:val="false"/>
          <w:color w:val="000000"/>
          <w:sz w:val="28"/>
        </w:rPr>
        <w:t xml:space="preserve">      в строке 940.01.004С указывается сумма акциза, определяемая путем применения соответствующей ставки акциза к количеству касс букмекерских контор по формуле (940.01.004А х 940.01.004В); </w:t>
      </w:r>
      <w:r>
        <w:br/>
      </w:r>
      <w:r>
        <w:rPr>
          <w:rFonts w:ascii="Times New Roman"/>
          <w:b w:val="false"/>
          <w:i w:val="false"/>
          <w:color w:val="000000"/>
          <w:sz w:val="28"/>
        </w:rPr>
        <w:t>
</w:t>
      </w:r>
      <w:r>
        <w:rPr>
          <w:rFonts w:ascii="Times New Roman"/>
          <w:b w:val="false"/>
          <w:i w:val="false"/>
          <w:color w:val="000000"/>
          <w:sz w:val="28"/>
        </w:rPr>
        <w:t xml:space="preserve">      5) в строке 940.01.005 указываются данные по бильярдным столам, используемым для проведения азартных игр и (или) заключения пари: </w:t>
      </w:r>
      <w:r>
        <w:br/>
      </w:r>
      <w:r>
        <w:rPr>
          <w:rFonts w:ascii="Times New Roman"/>
          <w:b w:val="false"/>
          <w:i w:val="false"/>
          <w:color w:val="000000"/>
          <w:sz w:val="28"/>
        </w:rPr>
        <w:t>
</w:t>
      </w:r>
      <w:r>
        <w:rPr>
          <w:rFonts w:ascii="Times New Roman"/>
          <w:b w:val="false"/>
          <w:i w:val="false"/>
          <w:color w:val="000000"/>
          <w:sz w:val="28"/>
        </w:rPr>
        <w:t xml:space="preserve">      в строке 940.01.005А указывается количество объектов обложения - бильярдных столов, используемых для проведения азартных игр и (или) заключения пари; </w:t>
      </w:r>
      <w:r>
        <w:br/>
      </w:r>
      <w:r>
        <w:rPr>
          <w:rFonts w:ascii="Times New Roman"/>
          <w:b w:val="false"/>
          <w:i w:val="false"/>
          <w:color w:val="000000"/>
          <w:sz w:val="28"/>
        </w:rPr>
        <w:t>
</w:t>
      </w:r>
      <w:r>
        <w:rPr>
          <w:rFonts w:ascii="Times New Roman"/>
          <w:b w:val="false"/>
          <w:i w:val="false"/>
          <w:color w:val="000000"/>
          <w:sz w:val="28"/>
        </w:rPr>
        <w:t xml:space="preserve">      в строке 940.01.005В указывается соответствующая ставка акциза, применяемая к бильярдным столам, используемым для проведения азартных игр и (или) заключения пари; </w:t>
      </w:r>
      <w:r>
        <w:br/>
      </w:r>
      <w:r>
        <w:rPr>
          <w:rFonts w:ascii="Times New Roman"/>
          <w:b w:val="false"/>
          <w:i w:val="false"/>
          <w:color w:val="000000"/>
          <w:sz w:val="28"/>
        </w:rPr>
        <w:t>
</w:t>
      </w:r>
      <w:r>
        <w:rPr>
          <w:rFonts w:ascii="Times New Roman"/>
          <w:b w:val="false"/>
          <w:i w:val="false"/>
          <w:color w:val="000000"/>
          <w:sz w:val="28"/>
        </w:rPr>
        <w:t xml:space="preserve">      в строке 940.01.005С указывается сумма акциза, которая определяется путем применения соответствующей ставки акциза к количеству бильярдных столов, используемых для проведения азартных игр и (или) заключения пари, по формуле (940.01.005А х 940.01.005В); </w:t>
      </w:r>
      <w:r>
        <w:br/>
      </w:r>
      <w:r>
        <w:rPr>
          <w:rFonts w:ascii="Times New Roman"/>
          <w:b w:val="false"/>
          <w:i w:val="false"/>
          <w:color w:val="000000"/>
          <w:sz w:val="28"/>
        </w:rPr>
        <w:t>
</w:t>
      </w:r>
      <w:r>
        <w:rPr>
          <w:rFonts w:ascii="Times New Roman"/>
          <w:b w:val="false"/>
          <w:i w:val="false"/>
          <w:color w:val="000000"/>
          <w:sz w:val="28"/>
        </w:rPr>
        <w:t xml:space="preserve">      6) в строке 940.01.006 указываются данные по игровым столам, предназначенным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w:t>
      </w:r>
      <w:r>
        <w:rPr>
          <w:rFonts w:ascii="Times New Roman"/>
          <w:b w:val="false"/>
          <w:i w:val="false"/>
          <w:color w:val="000000"/>
          <w:sz w:val="28"/>
        </w:rPr>
        <w:t xml:space="preserve">      в строке 940.01.006А указывается количество объектов обложения -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w:t>
      </w:r>
      <w:r>
        <w:rPr>
          <w:rFonts w:ascii="Times New Roman"/>
          <w:b w:val="false"/>
          <w:i w:val="false"/>
          <w:color w:val="000000"/>
          <w:sz w:val="28"/>
        </w:rPr>
        <w:t xml:space="preserve">      в строке 940.01.006В указывается соответствующая ставка акциза, применяемая к игровым столам, предназначенным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w:t>
      </w:r>
      <w:r>
        <w:rPr>
          <w:rFonts w:ascii="Times New Roman"/>
          <w:b w:val="false"/>
          <w:i w:val="false"/>
          <w:color w:val="000000"/>
          <w:sz w:val="28"/>
        </w:rPr>
        <w:t xml:space="preserve">      в строке 940.01.006С указывается сумма акциза, которая определяется путем применения соответствующей ставки акциза к количеству игровых столов, предназначенных для проведения азартных игр, в которых игорное заведение участвует через своих представителей как сторона, по формуле (940.01.006А х 940.01.006В); </w:t>
      </w:r>
      <w:r>
        <w:br/>
      </w:r>
      <w:r>
        <w:rPr>
          <w:rFonts w:ascii="Times New Roman"/>
          <w:b w:val="false"/>
          <w:i w:val="false"/>
          <w:color w:val="000000"/>
          <w:sz w:val="28"/>
        </w:rPr>
        <w:t>
</w:t>
      </w:r>
      <w:r>
        <w:rPr>
          <w:rFonts w:ascii="Times New Roman"/>
          <w:b w:val="false"/>
          <w:i w:val="false"/>
          <w:color w:val="000000"/>
          <w:sz w:val="28"/>
        </w:rPr>
        <w:t xml:space="preserve">      7) в строке 940.01.007 указываются данные по игровым столам, предназначенным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w:t>
      </w:r>
      <w:r>
        <w:rPr>
          <w:rFonts w:ascii="Times New Roman"/>
          <w:b w:val="false"/>
          <w:i w:val="false"/>
          <w:color w:val="000000"/>
          <w:sz w:val="28"/>
        </w:rPr>
        <w:t xml:space="preserve">      в строке 940.01.007А указывается количество объектов обложения -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w:t>
      </w:r>
      <w:r>
        <w:rPr>
          <w:rFonts w:ascii="Times New Roman"/>
          <w:b w:val="false"/>
          <w:i w:val="false"/>
          <w:color w:val="000000"/>
          <w:sz w:val="28"/>
        </w:rPr>
        <w:t xml:space="preserve">      в строке 940.01.007В указывается соответствующая ставка акциза, применяемая к игровым столам, предназначенным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w:t>
      </w:r>
      <w:r>
        <w:rPr>
          <w:rFonts w:ascii="Times New Roman"/>
          <w:b w:val="false"/>
          <w:i w:val="false"/>
          <w:color w:val="000000"/>
          <w:sz w:val="28"/>
        </w:rPr>
        <w:t xml:space="preserve">      в строке 940.01.007С указывается сумма акциза, которая определяется путем применения соответствующей ставки акциза к количеству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по формуле (940.01.007А х 940.01.007В). </w:t>
      </w:r>
      <w:r>
        <w:br/>
      </w:r>
      <w:r>
        <w:rPr>
          <w:rFonts w:ascii="Times New Roman"/>
          <w:b w:val="false"/>
          <w:i w:val="false"/>
          <w:color w:val="000000"/>
          <w:sz w:val="28"/>
        </w:rPr>
        <w:t>
</w:t>
      </w:r>
      <w:r>
        <w:rPr>
          <w:rFonts w:ascii="Times New Roman"/>
          <w:b w:val="false"/>
          <w:i w:val="false"/>
          <w:color w:val="000000"/>
          <w:sz w:val="28"/>
        </w:rPr>
        <w:t xml:space="preserve">      13. Приложение по форме 940.01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Составление приложения по форме 940.02 </w:t>
      </w:r>
    </w:p>
    <w:p>
      <w:pPr>
        <w:spacing w:after="0"/>
        <w:ind w:left="0"/>
        <w:jc w:val="both"/>
      </w:pPr>
      <w:r>
        <w:rPr>
          <w:rFonts w:ascii="Times New Roman"/>
          <w:b w:val="false"/>
          <w:i w:val="false"/>
          <w:color w:val="000000"/>
          <w:sz w:val="28"/>
        </w:rPr>
        <w:t xml:space="preserve">      14.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2А указывается фамилия, имя, отчество индивидуального предпринимателя и его фирменное наименование; </w:t>
      </w:r>
      <w:r>
        <w:br/>
      </w:r>
      <w:r>
        <w:rPr>
          <w:rFonts w:ascii="Times New Roman"/>
          <w:b w:val="false"/>
          <w:i w:val="false"/>
          <w:color w:val="000000"/>
          <w:sz w:val="28"/>
        </w:rPr>
        <w:t>
</w:t>
      </w:r>
      <w:r>
        <w:rPr>
          <w:rFonts w:ascii="Times New Roman"/>
          <w:b w:val="false"/>
          <w:i w:val="false"/>
          <w:color w:val="000000"/>
          <w:sz w:val="28"/>
        </w:rPr>
        <w:t xml:space="preserve">      3) в строке 2В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3 указывается отчетный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5) в строке 4 указывается соответствующий код валюты, в которой производится исчисление фиксированного суммарного налога. </w:t>
      </w:r>
      <w:r>
        <w:br/>
      </w:r>
      <w:r>
        <w:rPr>
          <w:rFonts w:ascii="Times New Roman"/>
          <w:b w:val="false"/>
          <w:i w:val="false"/>
          <w:color w:val="000000"/>
          <w:sz w:val="28"/>
        </w:rPr>
        <w:t>
</w:t>
      </w:r>
      <w:r>
        <w:rPr>
          <w:rFonts w:ascii="Times New Roman"/>
          <w:b w:val="false"/>
          <w:i w:val="false"/>
          <w:color w:val="000000"/>
          <w:sz w:val="28"/>
        </w:rPr>
        <w:t xml:space="preserve">      15. В разделе "Фиксированный суммарный налог": </w:t>
      </w:r>
      <w:r>
        <w:br/>
      </w:r>
      <w:r>
        <w:rPr>
          <w:rFonts w:ascii="Times New Roman"/>
          <w:b w:val="false"/>
          <w:i w:val="false"/>
          <w:color w:val="000000"/>
          <w:sz w:val="28"/>
        </w:rPr>
        <w:t>
</w:t>
      </w:r>
      <w:r>
        <w:rPr>
          <w:rFonts w:ascii="Times New Roman"/>
          <w:b w:val="false"/>
          <w:i w:val="false"/>
          <w:color w:val="000000"/>
          <w:sz w:val="28"/>
        </w:rPr>
        <w:t xml:space="preserve">      1) в строке 940.02.001С указывается общая сумма фиксированного суммарного налога, подлежащая уплате в бюджет за отчетный налоговый период, которая определяется суммированием показателей строк с 940.02.002С по 940.02.011С; </w:t>
      </w:r>
      <w:r>
        <w:br/>
      </w:r>
      <w:r>
        <w:rPr>
          <w:rFonts w:ascii="Times New Roman"/>
          <w:b w:val="false"/>
          <w:i w:val="false"/>
          <w:color w:val="000000"/>
          <w:sz w:val="28"/>
        </w:rPr>
        <w:t>
</w:t>
      </w:r>
      <w:r>
        <w:rPr>
          <w:rFonts w:ascii="Times New Roman"/>
          <w:b w:val="false"/>
          <w:i w:val="false"/>
          <w:color w:val="000000"/>
          <w:sz w:val="28"/>
        </w:rPr>
        <w:t xml:space="preserve">      2) в строке 940.02.002 указываются данные по игровым автоматам с денежным выигрышем,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940.02.002А указывается количество объектов обложения фиксированным суммарным налогом - игровых автоматов с денежным выигрышем; </w:t>
      </w:r>
      <w:r>
        <w:br/>
      </w:r>
      <w:r>
        <w:rPr>
          <w:rFonts w:ascii="Times New Roman"/>
          <w:b w:val="false"/>
          <w:i w:val="false"/>
          <w:color w:val="000000"/>
          <w:sz w:val="28"/>
        </w:rPr>
        <w:t>
</w:t>
      </w:r>
      <w:r>
        <w:rPr>
          <w:rFonts w:ascii="Times New Roman"/>
          <w:b w:val="false"/>
          <w:i w:val="false"/>
          <w:color w:val="000000"/>
          <w:sz w:val="28"/>
        </w:rPr>
        <w:t xml:space="preserve">      в строке 940.02.002В указывается соответствующая ставка фиксированного суммарного налога, применяемая к игровым автоматам с денежным выигрышем; </w:t>
      </w:r>
      <w:r>
        <w:br/>
      </w:r>
      <w:r>
        <w:rPr>
          <w:rFonts w:ascii="Times New Roman"/>
          <w:b w:val="false"/>
          <w:i w:val="false"/>
          <w:color w:val="000000"/>
          <w:sz w:val="28"/>
        </w:rPr>
        <w:t>
</w:t>
      </w:r>
      <w:r>
        <w:rPr>
          <w:rFonts w:ascii="Times New Roman"/>
          <w:b w:val="false"/>
          <w:i w:val="false"/>
          <w:color w:val="000000"/>
          <w:sz w:val="28"/>
        </w:rPr>
        <w:t xml:space="preserve">      в строке 940.02.002С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с денежным выигрышем по формуле (940.02.002А х 940.02.002В); </w:t>
      </w:r>
      <w:r>
        <w:br/>
      </w:r>
      <w:r>
        <w:rPr>
          <w:rFonts w:ascii="Times New Roman"/>
          <w:b w:val="false"/>
          <w:i w:val="false"/>
          <w:color w:val="000000"/>
          <w:sz w:val="28"/>
        </w:rPr>
        <w:t>
</w:t>
      </w:r>
      <w:r>
        <w:rPr>
          <w:rFonts w:ascii="Times New Roman"/>
          <w:b w:val="false"/>
          <w:i w:val="false"/>
          <w:color w:val="000000"/>
          <w:sz w:val="28"/>
        </w:rPr>
        <w:t xml:space="preserve">      3) в строке 940.02.003 указываются данные по кассам тотализаторов,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940.02.003А указывается количество объектов обложения - касс тотализаторов; </w:t>
      </w:r>
      <w:r>
        <w:br/>
      </w:r>
      <w:r>
        <w:rPr>
          <w:rFonts w:ascii="Times New Roman"/>
          <w:b w:val="false"/>
          <w:i w:val="false"/>
          <w:color w:val="000000"/>
          <w:sz w:val="28"/>
        </w:rPr>
        <w:t>
</w:t>
      </w:r>
      <w:r>
        <w:rPr>
          <w:rFonts w:ascii="Times New Roman"/>
          <w:b w:val="false"/>
          <w:i w:val="false"/>
          <w:color w:val="000000"/>
          <w:sz w:val="28"/>
        </w:rPr>
        <w:t xml:space="preserve">      в строке 940.02.003В указывается соответствующая ставка фиксированного суммарного налога, применяемая к кассам тотализаторов; </w:t>
      </w:r>
      <w:r>
        <w:br/>
      </w:r>
      <w:r>
        <w:rPr>
          <w:rFonts w:ascii="Times New Roman"/>
          <w:b w:val="false"/>
          <w:i w:val="false"/>
          <w:color w:val="000000"/>
          <w:sz w:val="28"/>
        </w:rPr>
        <w:t>
</w:t>
      </w:r>
      <w:r>
        <w:rPr>
          <w:rFonts w:ascii="Times New Roman"/>
          <w:b w:val="false"/>
          <w:i w:val="false"/>
          <w:color w:val="000000"/>
          <w:sz w:val="28"/>
        </w:rPr>
        <w:t xml:space="preserve">      в строке 940.02.003С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касс тотализаторов по формуле (940.02.003А х 940.02.003В); </w:t>
      </w:r>
      <w:r>
        <w:br/>
      </w:r>
      <w:r>
        <w:rPr>
          <w:rFonts w:ascii="Times New Roman"/>
          <w:b w:val="false"/>
          <w:i w:val="false"/>
          <w:color w:val="000000"/>
          <w:sz w:val="28"/>
        </w:rPr>
        <w:t>
</w:t>
      </w:r>
      <w:r>
        <w:rPr>
          <w:rFonts w:ascii="Times New Roman"/>
          <w:b w:val="false"/>
          <w:i w:val="false"/>
          <w:color w:val="000000"/>
          <w:sz w:val="28"/>
        </w:rPr>
        <w:t xml:space="preserve">      4) в строке 940.02.004 указываются данные по кассам букмекерских контор,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940.02.004А указывается количество объектов обложения - касс букмекерских контор; </w:t>
      </w:r>
      <w:r>
        <w:br/>
      </w:r>
      <w:r>
        <w:rPr>
          <w:rFonts w:ascii="Times New Roman"/>
          <w:b w:val="false"/>
          <w:i w:val="false"/>
          <w:color w:val="000000"/>
          <w:sz w:val="28"/>
        </w:rPr>
        <w:t>
</w:t>
      </w:r>
      <w:r>
        <w:rPr>
          <w:rFonts w:ascii="Times New Roman"/>
          <w:b w:val="false"/>
          <w:i w:val="false"/>
          <w:color w:val="000000"/>
          <w:sz w:val="28"/>
        </w:rPr>
        <w:t xml:space="preserve">      в строке 940.02.004В указывается соответствующая ставка фиксированного суммарного налога, применяемая к кассам букмекерских контор; </w:t>
      </w:r>
      <w:r>
        <w:br/>
      </w:r>
      <w:r>
        <w:rPr>
          <w:rFonts w:ascii="Times New Roman"/>
          <w:b w:val="false"/>
          <w:i w:val="false"/>
          <w:color w:val="000000"/>
          <w:sz w:val="28"/>
        </w:rPr>
        <w:t>
</w:t>
      </w:r>
      <w:r>
        <w:rPr>
          <w:rFonts w:ascii="Times New Roman"/>
          <w:b w:val="false"/>
          <w:i w:val="false"/>
          <w:color w:val="000000"/>
          <w:sz w:val="28"/>
        </w:rPr>
        <w:t xml:space="preserve">      в строке 940.02.004С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касс букмекерских контор по формуле (940.02.004А х 940.02.004В); </w:t>
      </w:r>
      <w:r>
        <w:br/>
      </w:r>
      <w:r>
        <w:rPr>
          <w:rFonts w:ascii="Times New Roman"/>
          <w:b w:val="false"/>
          <w:i w:val="false"/>
          <w:color w:val="000000"/>
          <w:sz w:val="28"/>
        </w:rPr>
        <w:t>
</w:t>
      </w:r>
      <w:r>
        <w:rPr>
          <w:rFonts w:ascii="Times New Roman"/>
          <w:b w:val="false"/>
          <w:i w:val="false"/>
          <w:color w:val="000000"/>
          <w:sz w:val="28"/>
        </w:rPr>
        <w:t xml:space="preserve">      5) в строке 940.02.005 указываются данные по игровым автоматам без денежного выигрыша,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940.02.005А указывается количество объектов обложения фиксированным суммарным налогом - игровых автоматов без денежного выигрыша; </w:t>
      </w:r>
      <w:r>
        <w:br/>
      </w:r>
      <w:r>
        <w:rPr>
          <w:rFonts w:ascii="Times New Roman"/>
          <w:b w:val="false"/>
          <w:i w:val="false"/>
          <w:color w:val="000000"/>
          <w:sz w:val="28"/>
        </w:rPr>
        <w:t>
</w:t>
      </w:r>
      <w:r>
        <w:rPr>
          <w:rFonts w:ascii="Times New Roman"/>
          <w:b w:val="false"/>
          <w:i w:val="false"/>
          <w:color w:val="000000"/>
          <w:sz w:val="28"/>
        </w:rPr>
        <w:t xml:space="preserve">      в строке 940.02.005В указывается соответствующая ставка фиксированного суммарного налога, применяемая к игровым автоматам без денежного выигрыша; </w:t>
      </w:r>
      <w:r>
        <w:br/>
      </w:r>
      <w:r>
        <w:rPr>
          <w:rFonts w:ascii="Times New Roman"/>
          <w:b w:val="false"/>
          <w:i w:val="false"/>
          <w:color w:val="000000"/>
          <w:sz w:val="28"/>
        </w:rPr>
        <w:t>
</w:t>
      </w:r>
      <w:r>
        <w:rPr>
          <w:rFonts w:ascii="Times New Roman"/>
          <w:b w:val="false"/>
          <w:i w:val="false"/>
          <w:color w:val="000000"/>
          <w:sz w:val="28"/>
        </w:rPr>
        <w:t xml:space="preserve">      в строке 940.02.005С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без денежного выигрыша по формуле (940.02.005А х 940.02.005В); </w:t>
      </w:r>
      <w:r>
        <w:br/>
      </w:r>
      <w:r>
        <w:rPr>
          <w:rFonts w:ascii="Times New Roman"/>
          <w:b w:val="false"/>
          <w:i w:val="false"/>
          <w:color w:val="000000"/>
          <w:sz w:val="28"/>
        </w:rPr>
        <w:t>
</w:t>
      </w:r>
      <w:r>
        <w:rPr>
          <w:rFonts w:ascii="Times New Roman"/>
          <w:b w:val="false"/>
          <w:i w:val="false"/>
          <w:color w:val="000000"/>
          <w:sz w:val="28"/>
        </w:rPr>
        <w:t xml:space="preserve">      6) в строке 940.02.006 указываются данные по игровым дорожкам,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940.02.006А указывается количество объектов обложения фиксированным суммарным налогом - игровых дорожек; </w:t>
      </w:r>
      <w:r>
        <w:br/>
      </w:r>
      <w:r>
        <w:rPr>
          <w:rFonts w:ascii="Times New Roman"/>
          <w:b w:val="false"/>
          <w:i w:val="false"/>
          <w:color w:val="000000"/>
          <w:sz w:val="28"/>
        </w:rPr>
        <w:t>
</w:t>
      </w:r>
      <w:r>
        <w:rPr>
          <w:rFonts w:ascii="Times New Roman"/>
          <w:b w:val="false"/>
          <w:i w:val="false"/>
          <w:color w:val="000000"/>
          <w:sz w:val="28"/>
        </w:rPr>
        <w:t xml:space="preserve">      в строке 940.02.006В указывается соответствующая ставка фиксированного суммарного налога, применяемая к игровым дорожкам; </w:t>
      </w:r>
      <w:r>
        <w:br/>
      </w:r>
      <w:r>
        <w:rPr>
          <w:rFonts w:ascii="Times New Roman"/>
          <w:b w:val="false"/>
          <w:i w:val="false"/>
          <w:color w:val="000000"/>
          <w:sz w:val="28"/>
        </w:rPr>
        <w:t>
</w:t>
      </w:r>
      <w:r>
        <w:rPr>
          <w:rFonts w:ascii="Times New Roman"/>
          <w:b w:val="false"/>
          <w:i w:val="false"/>
          <w:color w:val="000000"/>
          <w:sz w:val="28"/>
        </w:rPr>
        <w:t xml:space="preserve">      в строке 940.02.006С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дорожек по формуле (940.02.006А х 940.02.006В); </w:t>
      </w:r>
      <w:r>
        <w:br/>
      </w:r>
      <w:r>
        <w:rPr>
          <w:rFonts w:ascii="Times New Roman"/>
          <w:b w:val="false"/>
          <w:i w:val="false"/>
          <w:color w:val="000000"/>
          <w:sz w:val="28"/>
        </w:rPr>
        <w:t>
</w:t>
      </w:r>
      <w:r>
        <w:rPr>
          <w:rFonts w:ascii="Times New Roman"/>
          <w:b w:val="false"/>
          <w:i w:val="false"/>
          <w:color w:val="000000"/>
          <w:sz w:val="28"/>
        </w:rPr>
        <w:t xml:space="preserve">      7) в строке 940.02.007 указываются данные по картам (по картингу),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940.02.007А указывается количество объектов обложения фиксированным суммарным налогом - картов; </w:t>
      </w:r>
      <w:r>
        <w:br/>
      </w:r>
      <w:r>
        <w:rPr>
          <w:rFonts w:ascii="Times New Roman"/>
          <w:b w:val="false"/>
          <w:i w:val="false"/>
          <w:color w:val="000000"/>
          <w:sz w:val="28"/>
        </w:rPr>
        <w:t>
</w:t>
      </w:r>
      <w:r>
        <w:rPr>
          <w:rFonts w:ascii="Times New Roman"/>
          <w:b w:val="false"/>
          <w:i w:val="false"/>
          <w:color w:val="000000"/>
          <w:sz w:val="28"/>
        </w:rPr>
        <w:t xml:space="preserve">      в строке 940.02.007В указывается соответствующая ставка фиксированного суммарного налога, применяемая к картам; </w:t>
      </w:r>
      <w:r>
        <w:br/>
      </w:r>
      <w:r>
        <w:rPr>
          <w:rFonts w:ascii="Times New Roman"/>
          <w:b w:val="false"/>
          <w:i w:val="false"/>
          <w:color w:val="000000"/>
          <w:sz w:val="28"/>
        </w:rPr>
        <w:t>
</w:t>
      </w:r>
      <w:r>
        <w:rPr>
          <w:rFonts w:ascii="Times New Roman"/>
          <w:b w:val="false"/>
          <w:i w:val="false"/>
          <w:color w:val="000000"/>
          <w:sz w:val="28"/>
        </w:rPr>
        <w:t xml:space="preserve">      в строке 940.02.007С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картов по формуле (940.02.007А х 940.02.007В); </w:t>
      </w:r>
      <w:r>
        <w:br/>
      </w:r>
      <w:r>
        <w:rPr>
          <w:rFonts w:ascii="Times New Roman"/>
          <w:b w:val="false"/>
          <w:i w:val="false"/>
          <w:color w:val="000000"/>
          <w:sz w:val="28"/>
        </w:rPr>
        <w:t>
</w:t>
      </w:r>
      <w:r>
        <w:rPr>
          <w:rFonts w:ascii="Times New Roman"/>
          <w:b w:val="false"/>
          <w:i w:val="false"/>
          <w:color w:val="000000"/>
          <w:sz w:val="28"/>
        </w:rPr>
        <w:t xml:space="preserve">      8) в строке 940.02.008 указываются данные по бильярдным столам, используемым для проведения азартных игр и (или) заключения пари,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940.02.008А указывается количество объектов обложения фиксированным суммарным налогом - бильярдных столов, используемых для проведения азартных игр и (или) заключения пари; </w:t>
      </w:r>
      <w:r>
        <w:br/>
      </w:r>
      <w:r>
        <w:rPr>
          <w:rFonts w:ascii="Times New Roman"/>
          <w:b w:val="false"/>
          <w:i w:val="false"/>
          <w:color w:val="000000"/>
          <w:sz w:val="28"/>
        </w:rPr>
        <w:t>
</w:t>
      </w:r>
      <w:r>
        <w:rPr>
          <w:rFonts w:ascii="Times New Roman"/>
          <w:b w:val="false"/>
          <w:i w:val="false"/>
          <w:color w:val="000000"/>
          <w:sz w:val="28"/>
        </w:rPr>
        <w:t xml:space="preserve">      в строке 940.02.008В указывается соответствующая ставка фиксированного суммарного налога, применяемая к бильярдным столам, используемым для проведения азартных игр и (или) заключения пари; </w:t>
      </w:r>
      <w:r>
        <w:br/>
      </w:r>
      <w:r>
        <w:rPr>
          <w:rFonts w:ascii="Times New Roman"/>
          <w:b w:val="false"/>
          <w:i w:val="false"/>
          <w:color w:val="000000"/>
          <w:sz w:val="28"/>
        </w:rPr>
        <w:t>
</w:t>
      </w:r>
      <w:r>
        <w:rPr>
          <w:rFonts w:ascii="Times New Roman"/>
          <w:b w:val="false"/>
          <w:i w:val="false"/>
          <w:color w:val="000000"/>
          <w:sz w:val="28"/>
        </w:rPr>
        <w:t xml:space="preserve">      в строке 940.02.008С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бильярдных столов, используемых для проведения азартных игр и (или) заключения пари, по формуле (940.02.008А х 940.02.008В); </w:t>
      </w:r>
      <w:r>
        <w:br/>
      </w:r>
      <w:r>
        <w:rPr>
          <w:rFonts w:ascii="Times New Roman"/>
          <w:b w:val="false"/>
          <w:i w:val="false"/>
          <w:color w:val="000000"/>
          <w:sz w:val="28"/>
        </w:rPr>
        <w:t>
</w:t>
      </w:r>
      <w:r>
        <w:rPr>
          <w:rFonts w:ascii="Times New Roman"/>
          <w:b w:val="false"/>
          <w:i w:val="false"/>
          <w:color w:val="000000"/>
          <w:sz w:val="28"/>
        </w:rPr>
        <w:t xml:space="preserve">      9) в строке 940.02.009 указываются данные по бильярдным столам, неиспользуемым для проведения азартных игр и (или) заключения пари,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940.02.009А указывается количество объектов обложения фиксированным суммарным налогом - бильярдных столов, неиспользуемых для проведения азартных игр и (или) заключения пари; </w:t>
      </w:r>
      <w:r>
        <w:br/>
      </w:r>
      <w:r>
        <w:rPr>
          <w:rFonts w:ascii="Times New Roman"/>
          <w:b w:val="false"/>
          <w:i w:val="false"/>
          <w:color w:val="000000"/>
          <w:sz w:val="28"/>
        </w:rPr>
        <w:t>
</w:t>
      </w:r>
      <w:r>
        <w:rPr>
          <w:rFonts w:ascii="Times New Roman"/>
          <w:b w:val="false"/>
          <w:i w:val="false"/>
          <w:color w:val="000000"/>
          <w:sz w:val="28"/>
        </w:rPr>
        <w:t xml:space="preserve">      в строке 940.02.009В указывается соответствующая ставка фиксированного суммарного налога, применяемая к бильярдным столам, неиспользуемым для проведения азартных игр и (или) заключения пари; </w:t>
      </w:r>
      <w:r>
        <w:br/>
      </w:r>
      <w:r>
        <w:rPr>
          <w:rFonts w:ascii="Times New Roman"/>
          <w:b w:val="false"/>
          <w:i w:val="false"/>
          <w:color w:val="000000"/>
          <w:sz w:val="28"/>
        </w:rPr>
        <w:t>
</w:t>
      </w:r>
      <w:r>
        <w:rPr>
          <w:rFonts w:ascii="Times New Roman"/>
          <w:b w:val="false"/>
          <w:i w:val="false"/>
          <w:color w:val="000000"/>
          <w:sz w:val="28"/>
        </w:rPr>
        <w:t xml:space="preserve">      в строке 940.02.009С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бильярдных столов, неиспользуемых для проведения азартных игр и (или) заключения пари, по формуле (940.02.009А х 940.02.009В); </w:t>
      </w:r>
      <w:r>
        <w:br/>
      </w:r>
      <w:r>
        <w:rPr>
          <w:rFonts w:ascii="Times New Roman"/>
          <w:b w:val="false"/>
          <w:i w:val="false"/>
          <w:color w:val="000000"/>
          <w:sz w:val="28"/>
        </w:rPr>
        <w:t>
</w:t>
      </w:r>
      <w:r>
        <w:rPr>
          <w:rFonts w:ascii="Times New Roman"/>
          <w:b w:val="false"/>
          <w:i w:val="false"/>
          <w:color w:val="000000"/>
          <w:sz w:val="28"/>
        </w:rPr>
        <w:t xml:space="preserve">      10) в строке 940.02.010 указываются данные по организаторам лото,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940.02.010А указывается количество объектов обложения фиксированным суммарным налогом - организаторов лото; </w:t>
      </w:r>
      <w:r>
        <w:br/>
      </w:r>
      <w:r>
        <w:rPr>
          <w:rFonts w:ascii="Times New Roman"/>
          <w:b w:val="false"/>
          <w:i w:val="false"/>
          <w:color w:val="000000"/>
          <w:sz w:val="28"/>
        </w:rPr>
        <w:t>
</w:t>
      </w:r>
      <w:r>
        <w:rPr>
          <w:rFonts w:ascii="Times New Roman"/>
          <w:b w:val="false"/>
          <w:i w:val="false"/>
          <w:color w:val="000000"/>
          <w:sz w:val="28"/>
        </w:rPr>
        <w:t xml:space="preserve">      в строке 940.02.010В указывается соответствующая ставка фиксированного суммарного налога, применяемая к организаторам лото; </w:t>
      </w:r>
      <w:r>
        <w:br/>
      </w:r>
      <w:r>
        <w:rPr>
          <w:rFonts w:ascii="Times New Roman"/>
          <w:b w:val="false"/>
          <w:i w:val="false"/>
          <w:color w:val="000000"/>
          <w:sz w:val="28"/>
        </w:rPr>
        <w:t>
</w:t>
      </w:r>
      <w:r>
        <w:rPr>
          <w:rFonts w:ascii="Times New Roman"/>
          <w:b w:val="false"/>
          <w:i w:val="false"/>
          <w:color w:val="000000"/>
          <w:sz w:val="28"/>
        </w:rPr>
        <w:t xml:space="preserve">      в строке 940.02.010С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организаторов лото по формуле (940.02.010А х 940.02.010В); </w:t>
      </w:r>
      <w:r>
        <w:br/>
      </w:r>
      <w:r>
        <w:rPr>
          <w:rFonts w:ascii="Times New Roman"/>
          <w:b w:val="false"/>
          <w:i w:val="false"/>
          <w:color w:val="000000"/>
          <w:sz w:val="28"/>
        </w:rPr>
        <w:t>
</w:t>
      </w:r>
      <w:r>
        <w:rPr>
          <w:rFonts w:ascii="Times New Roman"/>
          <w:b w:val="false"/>
          <w:i w:val="false"/>
          <w:color w:val="000000"/>
          <w:sz w:val="28"/>
        </w:rPr>
        <w:t xml:space="preserve">      11) в строке 940.02.011 указываются данные по игровым столам, предназначенным для проведения азартных игр, в которых игорное заведение участвует через своих представителей как сторона, (по игровым столам,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940.02.011А указывается количество объектов обложения -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w:t>
      </w:r>
      <w:r>
        <w:rPr>
          <w:rFonts w:ascii="Times New Roman"/>
          <w:b w:val="false"/>
          <w:i w:val="false"/>
          <w:color w:val="000000"/>
          <w:sz w:val="28"/>
        </w:rPr>
        <w:t xml:space="preserve">      в строке 940.02.011В указывается соответствующая ставка фиксированного суммарного налога, применяемая к игровым столам, предназначенным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w:t>
      </w:r>
      <w:r>
        <w:rPr>
          <w:rFonts w:ascii="Times New Roman"/>
          <w:b w:val="false"/>
          <w:i w:val="false"/>
          <w:color w:val="000000"/>
          <w:sz w:val="28"/>
        </w:rPr>
        <w:t xml:space="preserve">      в строке 940.02.011С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столов, предназначенных для проведения азартных игр, в которых игорное заведение участвует через своих представителей как сторона, по формуле (940.02.011А х 940.02.011В); </w:t>
      </w:r>
      <w:r>
        <w:br/>
      </w:r>
      <w:r>
        <w:rPr>
          <w:rFonts w:ascii="Times New Roman"/>
          <w:b w:val="false"/>
          <w:i w:val="false"/>
          <w:color w:val="000000"/>
          <w:sz w:val="28"/>
        </w:rPr>
        <w:t>
</w:t>
      </w:r>
      <w:r>
        <w:rPr>
          <w:rFonts w:ascii="Times New Roman"/>
          <w:b w:val="false"/>
          <w:i w:val="false"/>
          <w:color w:val="000000"/>
          <w:sz w:val="28"/>
        </w:rPr>
        <w:t xml:space="preserve">      12) в строке 940.02.012 указываются данные по игровым столам, предназначенным для проведения азартных игр, в которых игорное заведение участвует через своих представителей как организатор и (или) наблюдатель, (по игровым столам, являющимся объектами обложения фиксированным суммарным налогом полный налоговый период): </w:t>
      </w:r>
      <w:r>
        <w:br/>
      </w:r>
      <w:r>
        <w:rPr>
          <w:rFonts w:ascii="Times New Roman"/>
          <w:b w:val="false"/>
          <w:i w:val="false"/>
          <w:color w:val="000000"/>
          <w:sz w:val="28"/>
        </w:rPr>
        <w:t>
</w:t>
      </w:r>
      <w:r>
        <w:rPr>
          <w:rFonts w:ascii="Times New Roman"/>
          <w:b w:val="false"/>
          <w:i w:val="false"/>
          <w:color w:val="000000"/>
          <w:sz w:val="28"/>
        </w:rPr>
        <w:t xml:space="preserve">      в строке 940.02.012А указывается количество объектов обложения -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w:t>
      </w:r>
      <w:r>
        <w:rPr>
          <w:rFonts w:ascii="Times New Roman"/>
          <w:b w:val="false"/>
          <w:i w:val="false"/>
          <w:color w:val="000000"/>
          <w:sz w:val="28"/>
        </w:rPr>
        <w:t xml:space="preserve">      в строке 940.02.012В указывается соответствующая ставка фиксированного суммарного налога, применяемая к игровым столам, предназначенным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w:t>
      </w:r>
      <w:r>
        <w:rPr>
          <w:rFonts w:ascii="Times New Roman"/>
          <w:b w:val="false"/>
          <w:i w:val="false"/>
          <w:color w:val="000000"/>
          <w:sz w:val="28"/>
        </w:rPr>
        <w:t xml:space="preserve">      в строке 940.02.012С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столов, предназначенных для проведения азартных игр, в которых игорное заведение у       частвует через своих представителей как организатор и (или) наблюдатель, по формуле (940.02.012А х 940.02.012В). </w:t>
      </w:r>
      <w:r>
        <w:br/>
      </w:r>
      <w:r>
        <w:rPr>
          <w:rFonts w:ascii="Times New Roman"/>
          <w:b w:val="false"/>
          <w:i w:val="false"/>
          <w:color w:val="000000"/>
          <w:sz w:val="28"/>
        </w:rPr>
        <w:t>
</w:t>
      </w:r>
      <w:r>
        <w:rPr>
          <w:rFonts w:ascii="Times New Roman"/>
          <w:b w:val="false"/>
          <w:i w:val="false"/>
          <w:color w:val="000000"/>
          <w:sz w:val="28"/>
        </w:rPr>
        <w:t xml:space="preserve">      16. Приложение по форме 940.02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Составление приложения по форме 940.03 </w:t>
      </w:r>
    </w:p>
    <w:p>
      <w:pPr>
        <w:spacing w:after="0"/>
        <w:ind w:left="0"/>
        <w:jc w:val="both"/>
      </w:pPr>
      <w:r>
        <w:rPr>
          <w:rFonts w:ascii="Times New Roman"/>
          <w:b w:val="false"/>
          <w:i w:val="false"/>
          <w:color w:val="000000"/>
          <w:sz w:val="28"/>
        </w:rPr>
        <w:t xml:space="preserve">      17. Приложение по форме 940.03, составляется в порядке, установленном для составления Приложения по форме 940.02. </w:t>
      </w:r>
      <w:r>
        <w:br/>
      </w:r>
      <w:r>
        <w:rPr>
          <w:rFonts w:ascii="Times New Roman"/>
          <w:b w:val="false"/>
          <w:i w:val="false"/>
          <w:color w:val="000000"/>
          <w:sz w:val="28"/>
        </w:rPr>
        <w:t>
</w:t>
      </w:r>
      <w:r>
        <w:rPr>
          <w:rFonts w:ascii="Times New Roman"/>
          <w:b w:val="false"/>
          <w:i w:val="false"/>
          <w:color w:val="000000"/>
          <w:sz w:val="28"/>
        </w:rPr>
        <w:t xml:space="preserve">      При этом в строках с 940.03.002В по 940.03.012В указывается ставка фиксированного суммарного налога, определяемая в размере 50 процентов от размера ставки фиксированного суммарного налога, соответствующей данному объекту обложения. </w:t>
      </w:r>
      <w:r>
        <w:br/>
      </w:r>
      <w:r>
        <w:rPr>
          <w:rFonts w:ascii="Times New Roman"/>
          <w:b w:val="false"/>
          <w:i w:val="false"/>
          <w:color w:val="000000"/>
          <w:sz w:val="28"/>
        </w:rPr>
        <w:t>
</w:t>
      </w:r>
      <w:r>
        <w:rPr>
          <w:rFonts w:ascii="Times New Roman"/>
          <w:b w:val="false"/>
          <w:i w:val="false"/>
          <w:color w:val="000000"/>
          <w:sz w:val="28"/>
        </w:rPr>
        <w:t xml:space="preserve">      18. Приложение по форме 940.03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Составление приложения по форме 940.04 </w:t>
      </w:r>
    </w:p>
    <w:p>
      <w:pPr>
        <w:spacing w:after="0"/>
        <w:ind w:left="0"/>
        <w:jc w:val="both"/>
      </w:pPr>
      <w:r>
        <w:rPr>
          <w:rFonts w:ascii="Times New Roman"/>
          <w:b w:val="false"/>
          <w:i w:val="false"/>
          <w:color w:val="000000"/>
          <w:sz w:val="28"/>
        </w:rPr>
        <w:t xml:space="preserve">      19. Приложение по форме 940.04 составляется в порядке, установленном для составления Приложения по форме 940.02. </w:t>
      </w:r>
      <w:r>
        <w:br/>
      </w:r>
      <w:r>
        <w:rPr>
          <w:rFonts w:ascii="Times New Roman"/>
          <w:b w:val="false"/>
          <w:i w:val="false"/>
          <w:color w:val="000000"/>
          <w:sz w:val="28"/>
        </w:rPr>
        <w:t>
</w:t>
      </w:r>
      <w:r>
        <w:rPr>
          <w:rFonts w:ascii="Times New Roman"/>
          <w:b w:val="false"/>
          <w:i w:val="false"/>
          <w:color w:val="000000"/>
          <w:sz w:val="28"/>
        </w:rPr>
        <w:t xml:space="preserve">      При этом, в строках с 940.04.002В по 940.04.012В указывается ставка фиксированного суммарного налога, определяемая в размере 50 процентов от размера ставки фиксированного суммарного налога, соответствующей данному объекту обложения. </w:t>
      </w:r>
      <w:r>
        <w:br/>
      </w:r>
      <w:r>
        <w:rPr>
          <w:rFonts w:ascii="Times New Roman"/>
          <w:b w:val="false"/>
          <w:i w:val="false"/>
          <w:color w:val="000000"/>
          <w:sz w:val="28"/>
        </w:rPr>
        <w:t>
</w:t>
      </w:r>
      <w:r>
        <w:rPr>
          <w:rFonts w:ascii="Times New Roman"/>
          <w:b w:val="false"/>
          <w:i w:val="false"/>
          <w:color w:val="000000"/>
          <w:sz w:val="28"/>
        </w:rPr>
        <w:t xml:space="preserve">      20. Приложение по форме 940.04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940.00, 940.01, 940.02, 940.03, 940.04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Заявления на регистрацию объектов </w:t>
      </w:r>
      <w:r>
        <w:br/>
      </w:r>
      <w:r>
        <w:rPr>
          <w:rFonts w:ascii="Times New Roman"/>
          <w:b w:val="false"/>
          <w:i w:val="false"/>
          <w:color w:val="000000"/>
          <w:sz w:val="28"/>
        </w:rPr>
        <w:t>
</w:t>
      </w:r>
      <w:r>
        <w:rPr>
          <w:rFonts w:ascii="Times New Roman"/>
          <w:b/>
          <w:i w:val="false"/>
          <w:color w:val="000080"/>
          <w:sz w:val="28"/>
        </w:rPr>
        <w:t xml:space="preserve">        налогообложения и объектов, связанных с налогообложением, </w:t>
      </w:r>
      <w:r>
        <w:br/>
      </w:r>
      <w:r>
        <w:rPr>
          <w:rFonts w:ascii="Times New Roman"/>
          <w:b w:val="false"/>
          <w:i w:val="false"/>
          <w:color w:val="000000"/>
          <w:sz w:val="28"/>
        </w:rPr>
        <w:t>
</w:t>
      </w:r>
      <w:r>
        <w:rPr>
          <w:rFonts w:ascii="Times New Roman"/>
          <w:b/>
          <w:i w:val="false"/>
          <w:color w:val="000080"/>
          <w:sz w:val="28"/>
        </w:rPr>
        <w:t xml:space="preserve">                      фиксированным суммарным налогом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Заявления на регистрацию (перерегистрацию) объектов налогообложения и объектов, связанных с налогообложением, фиксированным суммарным налогом, включающего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Заявления на регистрацию (перерегистрацию) объектов налогообложения и объектов, связанных с налогообложением, фиксированным суммарным налогом по форме 942.00 (далее - Заявление по форме 942.00); </w:t>
      </w:r>
      <w:r>
        <w:br/>
      </w:r>
      <w:r>
        <w:rPr>
          <w:rFonts w:ascii="Times New Roman"/>
          <w:b w:val="false"/>
          <w:i w:val="false"/>
          <w:color w:val="000000"/>
          <w:sz w:val="28"/>
        </w:rPr>
        <w:t>
</w:t>
      </w:r>
      <w:r>
        <w:rPr>
          <w:rFonts w:ascii="Times New Roman"/>
          <w:b w:val="false"/>
          <w:i w:val="false"/>
          <w:color w:val="000000"/>
          <w:sz w:val="28"/>
        </w:rPr>
        <w:t xml:space="preserve">      2) приложения к Заявлению на регистрацию (перерегистрацию) объектов налогообложения и объектов, связанных с налогообложением, фиксированным суммарным налогом по форме 942.01 (далее - приложение по форме 942.01); </w:t>
      </w:r>
      <w:r>
        <w:br/>
      </w:r>
      <w:r>
        <w:rPr>
          <w:rFonts w:ascii="Times New Roman"/>
          <w:b w:val="false"/>
          <w:i w:val="false"/>
          <w:color w:val="000000"/>
          <w:sz w:val="28"/>
        </w:rPr>
        <w:t>
</w:t>
      </w:r>
      <w:r>
        <w:rPr>
          <w:rFonts w:ascii="Times New Roman"/>
          <w:b w:val="false"/>
          <w:i w:val="false"/>
          <w:color w:val="000000"/>
          <w:sz w:val="28"/>
        </w:rPr>
        <w:t xml:space="preserve">      3) дополнительной формы к строкам 942.01.011, 942.01.012 приложения по форме 942.01; </w:t>
      </w:r>
      <w:r>
        <w:br/>
      </w:r>
      <w:r>
        <w:rPr>
          <w:rFonts w:ascii="Times New Roman"/>
          <w:b w:val="false"/>
          <w:i w:val="false"/>
          <w:color w:val="000000"/>
          <w:sz w:val="28"/>
        </w:rPr>
        <w:t>
</w:t>
      </w:r>
      <w:r>
        <w:rPr>
          <w:rFonts w:ascii="Times New Roman"/>
          <w:b w:val="false"/>
          <w:i w:val="false"/>
          <w:color w:val="000000"/>
          <w:sz w:val="28"/>
        </w:rPr>
        <w:t xml:space="preserve">      4) дополнительной формы к строкам 942.01.013, 942.01.014 приложения по форме 942.01. </w:t>
      </w:r>
      <w:r>
        <w:br/>
      </w:r>
      <w:r>
        <w:rPr>
          <w:rFonts w:ascii="Times New Roman"/>
          <w:b w:val="false"/>
          <w:i w:val="false"/>
          <w:color w:val="000000"/>
          <w:sz w:val="28"/>
        </w:rPr>
        <w:t>
</w:t>
      </w:r>
      <w:r>
        <w:rPr>
          <w:rFonts w:ascii="Times New Roman"/>
          <w:b w:val="false"/>
          <w:i w:val="false"/>
          <w:color w:val="000000"/>
          <w:sz w:val="28"/>
        </w:rPr>
        <w:t xml:space="preserve">      2. Заявление по форме 942.00 предназначено для регистрации (перерегистрации) объектов налогообложения и объектов, связанных с налогообложением, фиксированным суммарным налогом при применении специального налогового режима для отдельных видов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Приложение по форме 942.01 предназначено для регистрации объектов налогообложения и объектов, связанных с налогообложением, фиксированным суммарным налогом, по конкретным игорным заведениям (стационарным точкам). </w:t>
      </w:r>
      <w:r>
        <w:br/>
      </w:r>
      <w:r>
        <w:rPr>
          <w:rFonts w:ascii="Times New Roman"/>
          <w:b w:val="false"/>
          <w:i w:val="false"/>
          <w:color w:val="000000"/>
          <w:sz w:val="28"/>
        </w:rPr>
        <w:t>
</w:t>
      </w:r>
      <w:r>
        <w:rPr>
          <w:rFonts w:ascii="Times New Roman"/>
          <w:b w:val="false"/>
          <w:i w:val="false"/>
          <w:color w:val="000000"/>
          <w:sz w:val="28"/>
        </w:rPr>
        <w:t xml:space="preserve">      Дополнительные формы к строкам с 942.02.011 по 942.03.014 приложения по форме 942.01 предназначены для отражения сведений о земельных участках и недвижимом имуществе и заполняются в случае, если сведения не могут быть отражены в указанных строках в полном объеме. При этом заполняется необходимое количество листов дополнительных форм к строкам с 942.02.011 по 942.03.014 приложения по форме 942.01. </w:t>
      </w:r>
      <w:r>
        <w:br/>
      </w:r>
      <w:r>
        <w:rPr>
          <w:rFonts w:ascii="Times New Roman"/>
          <w:b w:val="false"/>
          <w:i w:val="false"/>
          <w:color w:val="000000"/>
          <w:sz w:val="28"/>
        </w:rPr>
        <w:t>
</w:t>
      </w:r>
      <w:r>
        <w:rPr>
          <w:rFonts w:ascii="Times New Roman"/>
          <w:b w:val="false"/>
          <w:i w:val="false"/>
          <w:color w:val="000000"/>
          <w:sz w:val="28"/>
        </w:rPr>
        <w:t xml:space="preserve">      3. В случае, если налогоплательщик имеет несколько игорных заведений (стационарных точек), то по каждому игорному заведению (стационарной точке) заполняется отдельный лист приложения по форме 942.01. </w:t>
      </w:r>
      <w:r>
        <w:br/>
      </w:r>
      <w:r>
        <w:rPr>
          <w:rFonts w:ascii="Times New Roman"/>
          <w:b w:val="false"/>
          <w:i w:val="false"/>
          <w:color w:val="000000"/>
          <w:sz w:val="28"/>
        </w:rPr>
        <w:t>
</w:t>
      </w:r>
      <w:r>
        <w:rPr>
          <w:rFonts w:ascii="Times New Roman"/>
          <w:b w:val="false"/>
          <w:i w:val="false"/>
          <w:color w:val="000000"/>
          <w:sz w:val="28"/>
        </w:rPr>
        <w:t xml:space="preserve">      4. При перерегистрации объектов налогообложения и объектов, связанных с налогообложением, фиксированным суммарным налогом, в формах заполняются: </w:t>
      </w:r>
      <w:r>
        <w:br/>
      </w:r>
      <w:r>
        <w:rPr>
          <w:rFonts w:ascii="Times New Roman"/>
          <w:b w:val="false"/>
          <w:i w:val="false"/>
          <w:color w:val="000000"/>
          <w:sz w:val="28"/>
        </w:rPr>
        <w:t>
</w:t>
      </w:r>
      <w:r>
        <w:rPr>
          <w:rFonts w:ascii="Times New Roman"/>
          <w:b w:val="false"/>
          <w:i w:val="false"/>
          <w:color w:val="000000"/>
          <w:sz w:val="28"/>
        </w:rPr>
        <w:t xml:space="preserve">      раздел "Общая информация" - полностью; </w:t>
      </w:r>
      <w:r>
        <w:br/>
      </w:r>
      <w:r>
        <w:rPr>
          <w:rFonts w:ascii="Times New Roman"/>
          <w:b w:val="false"/>
          <w:i w:val="false"/>
          <w:color w:val="000000"/>
          <w:sz w:val="28"/>
        </w:rPr>
        <w:t>
</w:t>
      </w:r>
      <w:r>
        <w:rPr>
          <w:rFonts w:ascii="Times New Roman"/>
          <w:b w:val="false"/>
          <w:i w:val="false"/>
          <w:color w:val="000000"/>
          <w:sz w:val="28"/>
        </w:rPr>
        <w:t xml:space="preserve">      в остальных разделах - только те строки, по которым произошли изменения ранее представленных сведений. </w:t>
      </w:r>
      <w:r>
        <w:br/>
      </w:r>
      <w:r>
        <w:rPr>
          <w:rFonts w:ascii="Times New Roman"/>
          <w:b w:val="false"/>
          <w:i w:val="false"/>
          <w:color w:val="000000"/>
          <w:sz w:val="28"/>
        </w:rPr>
        <w:t>
</w:t>
      </w:r>
      <w:r>
        <w:rPr>
          <w:rFonts w:ascii="Times New Roman"/>
          <w:b w:val="false"/>
          <w:i w:val="false"/>
          <w:color w:val="000000"/>
          <w:sz w:val="28"/>
        </w:rPr>
        <w:t xml:space="preserve">      5.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7.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8. В случае отсутствия данных, подлежащих отражению в приложении, приложение не представляется. </w:t>
      </w:r>
      <w:r>
        <w:br/>
      </w:r>
      <w:r>
        <w:rPr>
          <w:rFonts w:ascii="Times New Roman"/>
          <w:b w:val="false"/>
          <w:i w:val="false"/>
          <w:color w:val="000000"/>
          <w:sz w:val="28"/>
        </w:rPr>
        <w:t>
</w:t>
      </w:r>
      <w:r>
        <w:rPr>
          <w:rFonts w:ascii="Times New Roman"/>
          <w:b w:val="false"/>
          <w:i w:val="false"/>
          <w:color w:val="000000"/>
          <w:sz w:val="28"/>
        </w:rPr>
        <w:t xml:space="preserve">      9.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комитета;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Заявления по форме 942.00 </w:t>
      </w:r>
    </w:p>
    <w:p>
      <w:pPr>
        <w:spacing w:after="0"/>
        <w:ind w:left="0"/>
        <w:jc w:val="both"/>
      </w:pPr>
      <w:r>
        <w:rPr>
          <w:rFonts w:ascii="Times New Roman"/>
          <w:b w:val="false"/>
          <w:i w:val="false"/>
          <w:color w:val="000000"/>
          <w:sz w:val="28"/>
        </w:rPr>
        <w:t xml:space="preserve">      10.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деятельность, связанная с азартными играми и играми на деньги,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|деятельность, | рестораны|прочая деятельность </w:t>
      </w:r>
      <w:r>
        <w:br/>
      </w:r>
      <w:r>
        <w:rPr>
          <w:rFonts w:ascii="Times New Roman"/>
          <w:b w:val="false"/>
          <w:i w:val="false"/>
          <w:color w:val="000000"/>
          <w:sz w:val="28"/>
        </w:rPr>
        <w:t>
</w:t>
      </w:r>
      <w:r>
        <w:rPr>
          <w:rFonts w:ascii="Times New Roman"/>
          <w:b w:val="false"/>
          <w:i w:val="false"/>
          <w:color w:val="000000"/>
          <w:sz w:val="28"/>
        </w:rPr>
        <w:t xml:space="preserve">            |      |        |связанная с   |          |по организации </w:t>
      </w:r>
      <w:r>
        <w:br/>
      </w:r>
      <w:r>
        <w:rPr>
          <w:rFonts w:ascii="Times New Roman"/>
          <w:b w:val="false"/>
          <w:i w:val="false"/>
          <w:color w:val="000000"/>
          <w:sz w:val="28"/>
        </w:rPr>
        <w:t>
</w:t>
      </w:r>
      <w:r>
        <w:rPr>
          <w:rFonts w:ascii="Times New Roman"/>
          <w:b w:val="false"/>
          <w:i w:val="false"/>
          <w:color w:val="000000"/>
          <w:sz w:val="28"/>
        </w:rPr>
        <w:t xml:space="preserve">            |      |        |азартными иг- |          |отдыха и развлечений </w:t>
      </w:r>
      <w:r>
        <w:br/>
      </w:r>
      <w:r>
        <w:rPr>
          <w:rFonts w:ascii="Times New Roman"/>
          <w:b w:val="false"/>
          <w:i w:val="false"/>
          <w:color w:val="000000"/>
          <w:sz w:val="28"/>
        </w:rPr>
        <w:t>
</w:t>
      </w:r>
      <w:r>
        <w:rPr>
          <w:rFonts w:ascii="Times New Roman"/>
          <w:b w:val="false"/>
          <w:i w:val="false"/>
          <w:color w:val="000000"/>
          <w:sz w:val="28"/>
        </w:rPr>
        <w:t xml:space="preserve">            |      |        |рами и играми |          | </w:t>
      </w:r>
      <w:r>
        <w:br/>
      </w:r>
      <w:r>
        <w:rPr>
          <w:rFonts w:ascii="Times New Roman"/>
          <w:b w:val="false"/>
          <w:i w:val="false"/>
          <w:color w:val="000000"/>
          <w:sz w:val="28"/>
        </w:rPr>
        <w:t>
</w:t>
      </w:r>
      <w:r>
        <w:rPr>
          <w:rFonts w:ascii="Times New Roman"/>
          <w:b w:val="false"/>
          <w:i w:val="false"/>
          <w:color w:val="000000"/>
          <w:sz w:val="28"/>
        </w:rPr>
        <w:t xml:space="preserve">            |      |        |на деньги     |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92710   | код 55300|    код 92720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А  4 5 2 1 1    В   5 0 1 0 2   С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При этом удельный вес деятельности, связанной с азартными играми и играми на деньги,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3А указывается фамилия, имя, отчество индивидуального предпринимателя и его фирменное наименование; </w:t>
      </w:r>
      <w:r>
        <w:br/>
      </w:r>
      <w:r>
        <w:rPr>
          <w:rFonts w:ascii="Times New Roman"/>
          <w:b w:val="false"/>
          <w:i w:val="false"/>
          <w:color w:val="000000"/>
          <w:sz w:val="28"/>
        </w:rPr>
        <w:t>
</w:t>
      </w:r>
      <w:r>
        <w:rPr>
          <w:rFonts w:ascii="Times New Roman"/>
          <w:b w:val="false"/>
          <w:i w:val="false"/>
          <w:color w:val="000000"/>
          <w:sz w:val="28"/>
        </w:rPr>
        <w:t xml:space="preserve">      4) в строке 3В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5) в строке 4 указываются сведения о государственной регистрации индивидуального предпринимателя или юридического лица: </w:t>
      </w:r>
      <w:r>
        <w:br/>
      </w:r>
      <w:r>
        <w:rPr>
          <w:rFonts w:ascii="Times New Roman"/>
          <w:b w:val="false"/>
          <w:i w:val="false"/>
          <w:color w:val="000000"/>
          <w:sz w:val="28"/>
        </w:rPr>
        <w:t>
</w:t>
      </w:r>
      <w:r>
        <w:rPr>
          <w:rFonts w:ascii="Times New Roman"/>
          <w:b w:val="false"/>
          <w:i w:val="false"/>
          <w:color w:val="000000"/>
          <w:sz w:val="28"/>
        </w:rPr>
        <w:t xml:space="preserve">      в строке 4А указывается регистрационный номер свидетельства о государственной регистрации юридического лица; </w:t>
      </w:r>
      <w:r>
        <w:br/>
      </w:r>
      <w:r>
        <w:rPr>
          <w:rFonts w:ascii="Times New Roman"/>
          <w:b w:val="false"/>
          <w:i w:val="false"/>
          <w:color w:val="000000"/>
          <w:sz w:val="28"/>
        </w:rPr>
        <w:t>
</w:t>
      </w:r>
      <w:r>
        <w:rPr>
          <w:rFonts w:ascii="Times New Roman"/>
          <w:b w:val="false"/>
          <w:i w:val="false"/>
          <w:color w:val="000000"/>
          <w:sz w:val="28"/>
        </w:rPr>
        <w:t xml:space="preserve">      в строке 4В указывается серия свидетельства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4С указывается номер свидетельства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4D указывается дата выдачи свидетельства индивидуального предпринимателя или свидетельства о государственной регистрации юридического лица; </w:t>
      </w:r>
      <w:r>
        <w:br/>
      </w:r>
      <w:r>
        <w:rPr>
          <w:rFonts w:ascii="Times New Roman"/>
          <w:b w:val="false"/>
          <w:i w:val="false"/>
          <w:color w:val="000000"/>
          <w:sz w:val="28"/>
        </w:rPr>
        <w:t>
</w:t>
      </w:r>
      <w:r>
        <w:rPr>
          <w:rFonts w:ascii="Times New Roman"/>
          <w:b w:val="false"/>
          <w:i w:val="false"/>
          <w:color w:val="000000"/>
          <w:sz w:val="28"/>
        </w:rPr>
        <w:t xml:space="preserve">      6) в строке 5 указываются сведения о постановке на учет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строке 5С указывается дата постановки на учет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7) в строке 6 указывается наименование лицензируемого вида деятельности; </w:t>
      </w:r>
      <w:r>
        <w:br/>
      </w:r>
      <w:r>
        <w:rPr>
          <w:rFonts w:ascii="Times New Roman"/>
          <w:b w:val="false"/>
          <w:i w:val="false"/>
          <w:color w:val="000000"/>
          <w:sz w:val="28"/>
        </w:rPr>
        <w:t>
</w:t>
      </w:r>
      <w:r>
        <w:rPr>
          <w:rFonts w:ascii="Times New Roman"/>
          <w:b w:val="false"/>
          <w:i w:val="false"/>
          <w:color w:val="000000"/>
          <w:sz w:val="28"/>
        </w:rPr>
        <w:t xml:space="preserve">      8) в строке 7 указываются данные о лицензии на право осуществления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в строке 7А указывается номер лицензии; </w:t>
      </w:r>
      <w:r>
        <w:br/>
      </w:r>
      <w:r>
        <w:rPr>
          <w:rFonts w:ascii="Times New Roman"/>
          <w:b w:val="false"/>
          <w:i w:val="false"/>
          <w:color w:val="000000"/>
          <w:sz w:val="28"/>
        </w:rPr>
        <w:t>
</w:t>
      </w:r>
      <w:r>
        <w:rPr>
          <w:rFonts w:ascii="Times New Roman"/>
          <w:b w:val="false"/>
          <w:i w:val="false"/>
          <w:color w:val="000000"/>
          <w:sz w:val="28"/>
        </w:rPr>
        <w:t xml:space="preserve">      в строке 7В указывается дата выдачи лицензии; </w:t>
      </w:r>
      <w:r>
        <w:br/>
      </w:r>
      <w:r>
        <w:rPr>
          <w:rFonts w:ascii="Times New Roman"/>
          <w:b w:val="false"/>
          <w:i w:val="false"/>
          <w:color w:val="000000"/>
          <w:sz w:val="28"/>
        </w:rPr>
        <w:t>
</w:t>
      </w:r>
      <w:r>
        <w:rPr>
          <w:rFonts w:ascii="Times New Roman"/>
          <w:b w:val="false"/>
          <w:i w:val="false"/>
          <w:color w:val="000000"/>
          <w:sz w:val="28"/>
        </w:rPr>
        <w:t xml:space="preserve">      в строке 7С указывается срок действия лицензии; </w:t>
      </w:r>
      <w:r>
        <w:br/>
      </w:r>
      <w:r>
        <w:rPr>
          <w:rFonts w:ascii="Times New Roman"/>
          <w:b w:val="false"/>
          <w:i w:val="false"/>
          <w:color w:val="000000"/>
          <w:sz w:val="28"/>
        </w:rPr>
        <w:t>
</w:t>
      </w:r>
      <w:r>
        <w:rPr>
          <w:rFonts w:ascii="Times New Roman"/>
          <w:b w:val="false"/>
          <w:i w:val="false"/>
          <w:color w:val="000000"/>
          <w:sz w:val="28"/>
        </w:rPr>
        <w:t xml:space="preserve">      9) в строке 8 указывается наименование лицензиара; </w:t>
      </w:r>
      <w:r>
        <w:br/>
      </w:r>
      <w:r>
        <w:rPr>
          <w:rFonts w:ascii="Times New Roman"/>
          <w:b w:val="false"/>
          <w:i w:val="false"/>
          <w:color w:val="000000"/>
          <w:sz w:val="28"/>
        </w:rPr>
        <w:t>
</w:t>
      </w:r>
      <w:r>
        <w:rPr>
          <w:rFonts w:ascii="Times New Roman"/>
          <w:b w:val="false"/>
          <w:i w:val="false"/>
          <w:color w:val="000000"/>
          <w:sz w:val="28"/>
        </w:rPr>
        <w:t xml:space="preserve">      10) в строке 9 производится соответствующая отметка причины заполнения Заявления по форме 942.00 (регистрация, перерегистрация); </w:t>
      </w:r>
      <w:r>
        <w:br/>
      </w:r>
      <w:r>
        <w:rPr>
          <w:rFonts w:ascii="Times New Roman"/>
          <w:b w:val="false"/>
          <w:i w:val="false"/>
          <w:color w:val="000000"/>
          <w:sz w:val="28"/>
        </w:rPr>
        <w:t>
</w:t>
      </w:r>
      <w:r>
        <w:rPr>
          <w:rFonts w:ascii="Times New Roman"/>
          <w:b w:val="false"/>
          <w:i w:val="false"/>
          <w:color w:val="000000"/>
          <w:sz w:val="28"/>
        </w:rPr>
        <w:t xml:space="preserve">      11) в строке 10 производится отметка соответствующих представленных форм. </w:t>
      </w:r>
      <w:r>
        <w:br/>
      </w:r>
      <w:r>
        <w:rPr>
          <w:rFonts w:ascii="Times New Roman"/>
          <w:b w:val="false"/>
          <w:i w:val="false"/>
          <w:color w:val="000000"/>
          <w:sz w:val="28"/>
        </w:rPr>
        <w:t>
</w:t>
      </w:r>
      <w:r>
        <w:rPr>
          <w:rFonts w:ascii="Times New Roman"/>
          <w:b w:val="false"/>
          <w:i w:val="false"/>
          <w:color w:val="000000"/>
          <w:sz w:val="28"/>
        </w:rPr>
        <w:t xml:space="preserve">      11. В разделе "Сведения об объектах налогообложения": </w:t>
      </w:r>
      <w:r>
        <w:br/>
      </w:r>
      <w:r>
        <w:rPr>
          <w:rFonts w:ascii="Times New Roman"/>
          <w:b w:val="false"/>
          <w:i w:val="false"/>
          <w:color w:val="000000"/>
          <w:sz w:val="28"/>
        </w:rPr>
        <w:t>
</w:t>
      </w:r>
      <w:r>
        <w:rPr>
          <w:rFonts w:ascii="Times New Roman"/>
          <w:b w:val="false"/>
          <w:i w:val="false"/>
          <w:color w:val="000000"/>
          <w:sz w:val="28"/>
        </w:rPr>
        <w:t xml:space="preserve">      1) в строке 942.00.001 указывается общее количество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w:t>
      </w:r>
      <w:r>
        <w:rPr>
          <w:rFonts w:ascii="Times New Roman"/>
          <w:b w:val="false"/>
          <w:i w:val="false"/>
          <w:color w:val="000000"/>
          <w:sz w:val="28"/>
        </w:rPr>
        <w:t xml:space="preserve">      2) в строке 942.00.002 указывается общее количество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w:t>
      </w:r>
      <w:r>
        <w:rPr>
          <w:rFonts w:ascii="Times New Roman"/>
          <w:b w:val="false"/>
          <w:i w:val="false"/>
          <w:color w:val="000000"/>
          <w:sz w:val="28"/>
        </w:rPr>
        <w:t xml:space="preserve">      3) в строке 942.00.003 указывается общее количество игровых автоматов с денежными выигрышами; </w:t>
      </w:r>
      <w:r>
        <w:br/>
      </w:r>
      <w:r>
        <w:rPr>
          <w:rFonts w:ascii="Times New Roman"/>
          <w:b w:val="false"/>
          <w:i w:val="false"/>
          <w:color w:val="000000"/>
          <w:sz w:val="28"/>
        </w:rPr>
        <w:t>
</w:t>
      </w:r>
      <w:r>
        <w:rPr>
          <w:rFonts w:ascii="Times New Roman"/>
          <w:b w:val="false"/>
          <w:i w:val="false"/>
          <w:color w:val="000000"/>
          <w:sz w:val="28"/>
        </w:rPr>
        <w:t xml:space="preserve">      4) в строке 942.00.004 указывается общее количество касс тотализаторов; </w:t>
      </w:r>
      <w:r>
        <w:br/>
      </w:r>
      <w:r>
        <w:rPr>
          <w:rFonts w:ascii="Times New Roman"/>
          <w:b w:val="false"/>
          <w:i w:val="false"/>
          <w:color w:val="000000"/>
          <w:sz w:val="28"/>
        </w:rPr>
        <w:t>
</w:t>
      </w:r>
      <w:r>
        <w:rPr>
          <w:rFonts w:ascii="Times New Roman"/>
          <w:b w:val="false"/>
          <w:i w:val="false"/>
          <w:color w:val="000000"/>
          <w:sz w:val="28"/>
        </w:rPr>
        <w:t xml:space="preserve">      5) в строке 942.00.005 указывается общее количество касс букмекерских контор; </w:t>
      </w:r>
      <w:r>
        <w:br/>
      </w:r>
      <w:r>
        <w:rPr>
          <w:rFonts w:ascii="Times New Roman"/>
          <w:b w:val="false"/>
          <w:i w:val="false"/>
          <w:color w:val="000000"/>
          <w:sz w:val="28"/>
        </w:rPr>
        <w:t>
</w:t>
      </w:r>
      <w:r>
        <w:rPr>
          <w:rFonts w:ascii="Times New Roman"/>
          <w:b w:val="false"/>
          <w:i w:val="false"/>
          <w:color w:val="000000"/>
          <w:sz w:val="28"/>
        </w:rPr>
        <w:t xml:space="preserve">      6) в строке 942.00.006 указывается общее количество игровых автоматов без денежного выигрыша; </w:t>
      </w:r>
      <w:r>
        <w:br/>
      </w:r>
      <w:r>
        <w:rPr>
          <w:rFonts w:ascii="Times New Roman"/>
          <w:b w:val="false"/>
          <w:i w:val="false"/>
          <w:color w:val="000000"/>
          <w:sz w:val="28"/>
        </w:rPr>
        <w:t>
</w:t>
      </w:r>
      <w:r>
        <w:rPr>
          <w:rFonts w:ascii="Times New Roman"/>
          <w:b w:val="false"/>
          <w:i w:val="false"/>
          <w:color w:val="000000"/>
          <w:sz w:val="28"/>
        </w:rPr>
        <w:t xml:space="preserve">      7) в строке 942.00.007 указывается общее количество игровых дорожек; </w:t>
      </w:r>
      <w:r>
        <w:br/>
      </w:r>
      <w:r>
        <w:rPr>
          <w:rFonts w:ascii="Times New Roman"/>
          <w:b w:val="false"/>
          <w:i w:val="false"/>
          <w:color w:val="000000"/>
          <w:sz w:val="28"/>
        </w:rPr>
        <w:t>
</w:t>
      </w:r>
      <w:r>
        <w:rPr>
          <w:rFonts w:ascii="Times New Roman"/>
          <w:b w:val="false"/>
          <w:i w:val="false"/>
          <w:color w:val="000000"/>
          <w:sz w:val="28"/>
        </w:rPr>
        <w:t xml:space="preserve">      8) в строке 942.00.008 указывается общее количество картов (для картинга); </w:t>
      </w:r>
      <w:r>
        <w:br/>
      </w:r>
      <w:r>
        <w:rPr>
          <w:rFonts w:ascii="Times New Roman"/>
          <w:b w:val="false"/>
          <w:i w:val="false"/>
          <w:color w:val="000000"/>
          <w:sz w:val="28"/>
        </w:rPr>
        <w:t>
</w:t>
      </w:r>
      <w:r>
        <w:rPr>
          <w:rFonts w:ascii="Times New Roman"/>
          <w:b w:val="false"/>
          <w:i w:val="false"/>
          <w:color w:val="000000"/>
          <w:sz w:val="28"/>
        </w:rPr>
        <w:t xml:space="preserve">      9) в строке 942.00.009 указывается общее количество бильярдных столов, используемых для проведения азартных игр и (или) заключения пари; </w:t>
      </w:r>
      <w:r>
        <w:br/>
      </w:r>
      <w:r>
        <w:rPr>
          <w:rFonts w:ascii="Times New Roman"/>
          <w:b w:val="false"/>
          <w:i w:val="false"/>
          <w:color w:val="000000"/>
          <w:sz w:val="28"/>
        </w:rPr>
        <w:t>
</w:t>
      </w:r>
      <w:r>
        <w:rPr>
          <w:rFonts w:ascii="Times New Roman"/>
          <w:b w:val="false"/>
          <w:i w:val="false"/>
          <w:color w:val="000000"/>
          <w:sz w:val="28"/>
        </w:rPr>
        <w:t xml:space="preserve">      10) в строке 942.00.010 указывается общее количество бильярдных столов неиспользуемых для проведения азартных игр и (или) заключения пари; </w:t>
      </w:r>
      <w:r>
        <w:br/>
      </w:r>
      <w:r>
        <w:rPr>
          <w:rFonts w:ascii="Times New Roman"/>
          <w:b w:val="false"/>
          <w:i w:val="false"/>
          <w:color w:val="000000"/>
          <w:sz w:val="28"/>
        </w:rPr>
        <w:t>
</w:t>
      </w:r>
      <w:r>
        <w:rPr>
          <w:rFonts w:ascii="Times New Roman"/>
          <w:b w:val="false"/>
          <w:i w:val="false"/>
          <w:color w:val="000000"/>
          <w:sz w:val="28"/>
        </w:rPr>
        <w:t xml:space="preserve">      11) в строке 942.00.011 указывается общее количество организаторов </w:t>
      </w:r>
      <w:r>
        <w:br/>
      </w:r>
      <w:r>
        <w:rPr>
          <w:rFonts w:ascii="Times New Roman"/>
          <w:b w:val="false"/>
          <w:i w:val="false"/>
          <w:color w:val="000000"/>
          <w:sz w:val="28"/>
        </w:rPr>
        <w:t>
</w:t>
      </w:r>
      <w:r>
        <w:rPr>
          <w:rFonts w:ascii="Times New Roman"/>
          <w:b w:val="false"/>
          <w:i w:val="false"/>
          <w:color w:val="000000"/>
          <w:sz w:val="28"/>
        </w:rPr>
        <w:t xml:space="preserve">лото. </w:t>
      </w:r>
      <w:r>
        <w:br/>
      </w:r>
      <w:r>
        <w:rPr>
          <w:rFonts w:ascii="Times New Roman"/>
          <w:b w:val="false"/>
          <w:i w:val="false"/>
          <w:color w:val="000000"/>
          <w:sz w:val="28"/>
        </w:rPr>
        <w:t>
</w:t>
      </w:r>
      <w:r>
        <w:rPr>
          <w:rFonts w:ascii="Times New Roman"/>
          <w:b w:val="false"/>
          <w:i w:val="false"/>
          <w:color w:val="000000"/>
          <w:sz w:val="28"/>
        </w:rPr>
        <w:t xml:space="preserve">      12. Заявление по форме 942.00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942.01 </w:t>
      </w:r>
    </w:p>
    <w:p>
      <w:pPr>
        <w:spacing w:after="0"/>
        <w:ind w:left="0"/>
        <w:jc w:val="both"/>
      </w:pPr>
      <w:r>
        <w:rPr>
          <w:rFonts w:ascii="Times New Roman"/>
          <w:b w:val="false"/>
          <w:i w:val="false"/>
          <w:color w:val="000000"/>
          <w:sz w:val="28"/>
        </w:rPr>
        <w:t xml:space="preserve">      13.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14.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3А указывается фамилия, имя, отчество индивидуального предпринимателя и его фирменное наименование; </w:t>
      </w:r>
      <w:r>
        <w:br/>
      </w:r>
      <w:r>
        <w:rPr>
          <w:rFonts w:ascii="Times New Roman"/>
          <w:b w:val="false"/>
          <w:i w:val="false"/>
          <w:color w:val="000000"/>
          <w:sz w:val="28"/>
        </w:rPr>
        <w:t>
</w:t>
      </w:r>
      <w:r>
        <w:rPr>
          <w:rFonts w:ascii="Times New Roman"/>
          <w:b w:val="false"/>
          <w:i w:val="false"/>
          <w:color w:val="000000"/>
          <w:sz w:val="28"/>
        </w:rPr>
        <w:t xml:space="preserve">      3) в строке 3В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указывается наименование игорного заведения (стационарной точки);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местонахождение игорного заведения (стационарной точки): </w:t>
      </w:r>
      <w:r>
        <w:br/>
      </w:r>
      <w:r>
        <w:rPr>
          <w:rFonts w:ascii="Times New Roman"/>
          <w:b w:val="false"/>
          <w:i w:val="false"/>
          <w:color w:val="000000"/>
          <w:sz w:val="28"/>
        </w:rPr>
        <w:t>
</w:t>
      </w:r>
      <w:r>
        <w:rPr>
          <w:rFonts w:ascii="Times New Roman"/>
          <w:b w:val="false"/>
          <w:i w:val="false"/>
          <w:color w:val="000000"/>
          <w:sz w:val="28"/>
        </w:rPr>
        <w:t xml:space="preserve">      в строке 5А указывается наименование области; </w:t>
      </w:r>
      <w:r>
        <w:br/>
      </w:r>
      <w:r>
        <w:rPr>
          <w:rFonts w:ascii="Times New Roman"/>
          <w:b w:val="false"/>
          <w:i w:val="false"/>
          <w:color w:val="000000"/>
          <w:sz w:val="28"/>
        </w:rPr>
        <w:t>
</w:t>
      </w:r>
      <w:r>
        <w:rPr>
          <w:rFonts w:ascii="Times New Roman"/>
          <w:b w:val="false"/>
          <w:i w:val="false"/>
          <w:color w:val="000000"/>
          <w:sz w:val="28"/>
        </w:rPr>
        <w:t xml:space="preserve">      в строке 5В указывается наименование города или района; </w:t>
      </w:r>
      <w:r>
        <w:br/>
      </w:r>
      <w:r>
        <w:rPr>
          <w:rFonts w:ascii="Times New Roman"/>
          <w:b w:val="false"/>
          <w:i w:val="false"/>
          <w:color w:val="000000"/>
          <w:sz w:val="28"/>
        </w:rPr>
        <w:t>
</w:t>
      </w:r>
      <w:r>
        <w:rPr>
          <w:rFonts w:ascii="Times New Roman"/>
          <w:b w:val="false"/>
          <w:i w:val="false"/>
          <w:color w:val="000000"/>
          <w:sz w:val="28"/>
        </w:rPr>
        <w:t xml:space="preserve">      в строке 5С указывается наименование населенного пункта; </w:t>
      </w:r>
      <w:r>
        <w:br/>
      </w:r>
      <w:r>
        <w:rPr>
          <w:rFonts w:ascii="Times New Roman"/>
          <w:b w:val="false"/>
          <w:i w:val="false"/>
          <w:color w:val="000000"/>
          <w:sz w:val="28"/>
        </w:rPr>
        <w:t>
</w:t>
      </w:r>
      <w:r>
        <w:rPr>
          <w:rFonts w:ascii="Times New Roman"/>
          <w:b w:val="false"/>
          <w:i w:val="false"/>
          <w:color w:val="000000"/>
          <w:sz w:val="28"/>
        </w:rPr>
        <w:t xml:space="preserve">      в строке 5D указывается название улицы; </w:t>
      </w:r>
      <w:r>
        <w:br/>
      </w:r>
      <w:r>
        <w:rPr>
          <w:rFonts w:ascii="Times New Roman"/>
          <w:b w:val="false"/>
          <w:i w:val="false"/>
          <w:color w:val="000000"/>
          <w:sz w:val="28"/>
        </w:rPr>
        <w:t>
</w:t>
      </w:r>
      <w:r>
        <w:rPr>
          <w:rFonts w:ascii="Times New Roman"/>
          <w:b w:val="false"/>
          <w:i w:val="false"/>
          <w:color w:val="000000"/>
          <w:sz w:val="28"/>
        </w:rPr>
        <w:t xml:space="preserve">      в строке 5Е указывается номер дома; </w:t>
      </w:r>
      <w:r>
        <w:br/>
      </w:r>
      <w:r>
        <w:rPr>
          <w:rFonts w:ascii="Times New Roman"/>
          <w:b w:val="false"/>
          <w:i w:val="false"/>
          <w:color w:val="000000"/>
          <w:sz w:val="28"/>
        </w:rPr>
        <w:t>
</w:t>
      </w:r>
      <w:r>
        <w:rPr>
          <w:rFonts w:ascii="Times New Roman"/>
          <w:b w:val="false"/>
          <w:i w:val="false"/>
          <w:color w:val="000000"/>
          <w:sz w:val="28"/>
        </w:rPr>
        <w:t xml:space="preserve">      6) в строке 6 указывается общее количество листов приложения по форме 942.01. </w:t>
      </w:r>
      <w:r>
        <w:br/>
      </w:r>
      <w:r>
        <w:rPr>
          <w:rFonts w:ascii="Times New Roman"/>
          <w:b w:val="false"/>
          <w:i w:val="false"/>
          <w:color w:val="000000"/>
          <w:sz w:val="28"/>
        </w:rPr>
        <w:t>
</w:t>
      </w:r>
      <w:r>
        <w:rPr>
          <w:rFonts w:ascii="Times New Roman"/>
          <w:b w:val="false"/>
          <w:i w:val="false"/>
          <w:color w:val="000000"/>
          <w:sz w:val="28"/>
        </w:rPr>
        <w:t xml:space="preserve">      15. В разделе "Сведения об объектах налогообложения": </w:t>
      </w:r>
      <w:r>
        <w:br/>
      </w:r>
      <w:r>
        <w:rPr>
          <w:rFonts w:ascii="Times New Roman"/>
          <w:b w:val="false"/>
          <w:i w:val="false"/>
          <w:color w:val="000000"/>
          <w:sz w:val="28"/>
        </w:rPr>
        <w:t>
</w:t>
      </w:r>
      <w:r>
        <w:rPr>
          <w:rFonts w:ascii="Times New Roman"/>
          <w:b w:val="false"/>
          <w:i w:val="false"/>
          <w:color w:val="000000"/>
          <w:sz w:val="28"/>
        </w:rPr>
        <w:t xml:space="preserve">      1) в строке 942.01.001 указывается количество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w:t>
      </w:r>
      <w:r>
        <w:rPr>
          <w:rFonts w:ascii="Times New Roman"/>
          <w:b w:val="false"/>
          <w:i w:val="false"/>
          <w:color w:val="000000"/>
          <w:sz w:val="28"/>
        </w:rPr>
        <w:t xml:space="preserve">      2) в строке 942.01.002 указывается количество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w:t>
      </w:r>
      <w:r>
        <w:rPr>
          <w:rFonts w:ascii="Times New Roman"/>
          <w:b w:val="false"/>
          <w:i w:val="false"/>
          <w:color w:val="000000"/>
          <w:sz w:val="28"/>
        </w:rPr>
        <w:t xml:space="preserve">      3) в строке 942.01.003 указывается количество игровых столов с денежными выигрышами; </w:t>
      </w:r>
      <w:r>
        <w:br/>
      </w:r>
      <w:r>
        <w:rPr>
          <w:rFonts w:ascii="Times New Roman"/>
          <w:b w:val="false"/>
          <w:i w:val="false"/>
          <w:color w:val="000000"/>
          <w:sz w:val="28"/>
        </w:rPr>
        <w:t>
</w:t>
      </w:r>
      <w:r>
        <w:rPr>
          <w:rFonts w:ascii="Times New Roman"/>
          <w:b w:val="false"/>
          <w:i w:val="false"/>
          <w:color w:val="000000"/>
          <w:sz w:val="28"/>
        </w:rPr>
        <w:t xml:space="preserve">      4) в строке 942.01.004 указывается количество касс тотализаторов; </w:t>
      </w:r>
      <w:r>
        <w:br/>
      </w:r>
      <w:r>
        <w:rPr>
          <w:rFonts w:ascii="Times New Roman"/>
          <w:b w:val="false"/>
          <w:i w:val="false"/>
          <w:color w:val="000000"/>
          <w:sz w:val="28"/>
        </w:rPr>
        <w:t>
</w:t>
      </w:r>
      <w:r>
        <w:rPr>
          <w:rFonts w:ascii="Times New Roman"/>
          <w:b w:val="false"/>
          <w:i w:val="false"/>
          <w:color w:val="000000"/>
          <w:sz w:val="28"/>
        </w:rPr>
        <w:t xml:space="preserve">      5) в строке 942.01.005 указывается количество касс букмекерских контор; </w:t>
      </w:r>
      <w:r>
        <w:br/>
      </w:r>
      <w:r>
        <w:rPr>
          <w:rFonts w:ascii="Times New Roman"/>
          <w:b w:val="false"/>
          <w:i w:val="false"/>
          <w:color w:val="000000"/>
          <w:sz w:val="28"/>
        </w:rPr>
        <w:t>
</w:t>
      </w:r>
      <w:r>
        <w:rPr>
          <w:rFonts w:ascii="Times New Roman"/>
          <w:b w:val="false"/>
          <w:i w:val="false"/>
          <w:color w:val="000000"/>
          <w:sz w:val="28"/>
        </w:rPr>
        <w:t xml:space="preserve">      6) в строке 942.01.006 указывается количество игровых автоматов без денежного выигрыша; </w:t>
      </w:r>
      <w:r>
        <w:br/>
      </w:r>
      <w:r>
        <w:rPr>
          <w:rFonts w:ascii="Times New Roman"/>
          <w:b w:val="false"/>
          <w:i w:val="false"/>
          <w:color w:val="000000"/>
          <w:sz w:val="28"/>
        </w:rPr>
        <w:t>
</w:t>
      </w:r>
      <w:r>
        <w:rPr>
          <w:rFonts w:ascii="Times New Roman"/>
          <w:b w:val="false"/>
          <w:i w:val="false"/>
          <w:color w:val="000000"/>
          <w:sz w:val="28"/>
        </w:rPr>
        <w:t xml:space="preserve">      7) в строке 942.01.007 указывается количество игровых дорожек; </w:t>
      </w:r>
      <w:r>
        <w:br/>
      </w:r>
      <w:r>
        <w:rPr>
          <w:rFonts w:ascii="Times New Roman"/>
          <w:b w:val="false"/>
          <w:i w:val="false"/>
          <w:color w:val="000000"/>
          <w:sz w:val="28"/>
        </w:rPr>
        <w:t>
</w:t>
      </w:r>
      <w:r>
        <w:rPr>
          <w:rFonts w:ascii="Times New Roman"/>
          <w:b w:val="false"/>
          <w:i w:val="false"/>
          <w:color w:val="000000"/>
          <w:sz w:val="28"/>
        </w:rPr>
        <w:t xml:space="preserve">      8) в строке 942.01.008 указывается количество картов; </w:t>
      </w:r>
      <w:r>
        <w:br/>
      </w:r>
      <w:r>
        <w:rPr>
          <w:rFonts w:ascii="Times New Roman"/>
          <w:b w:val="false"/>
          <w:i w:val="false"/>
          <w:color w:val="000000"/>
          <w:sz w:val="28"/>
        </w:rPr>
        <w:t>
</w:t>
      </w:r>
      <w:r>
        <w:rPr>
          <w:rFonts w:ascii="Times New Roman"/>
          <w:b w:val="false"/>
          <w:i w:val="false"/>
          <w:color w:val="000000"/>
          <w:sz w:val="28"/>
        </w:rPr>
        <w:t xml:space="preserve">      9) в строке 942.01.009 указывается количество бильярдных столов, используемых для проведения азартных игр и (или) заключения пари; </w:t>
      </w:r>
      <w:r>
        <w:br/>
      </w:r>
      <w:r>
        <w:rPr>
          <w:rFonts w:ascii="Times New Roman"/>
          <w:b w:val="false"/>
          <w:i w:val="false"/>
          <w:color w:val="000000"/>
          <w:sz w:val="28"/>
        </w:rPr>
        <w:t>
</w:t>
      </w:r>
      <w:r>
        <w:rPr>
          <w:rFonts w:ascii="Times New Roman"/>
          <w:b w:val="false"/>
          <w:i w:val="false"/>
          <w:color w:val="000000"/>
          <w:sz w:val="28"/>
        </w:rPr>
        <w:t xml:space="preserve">      10) в строке 942.01.010 указывается количество бильярдных столов, неиспользуемых для проведения азартных игр и (или) заключения пари; </w:t>
      </w:r>
      <w:r>
        <w:br/>
      </w:r>
      <w:r>
        <w:rPr>
          <w:rFonts w:ascii="Times New Roman"/>
          <w:b w:val="false"/>
          <w:i w:val="false"/>
          <w:color w:val="000000"/>
          <w:sz w:val="28"/>
        </w:rPr>
        <w:t>
</w:t>
      </w:r>
      <w:r>
        <w:rPr>
          <w:rFonts w:ascii="Times New Roman"/>
          <w:b w:val="false"/>
          <w:i w:val="false"/>
          <w:color w:val="000000"/>
          <w:sz w:val="28"/>
        </w:rPr>
        <w:t xml:space="preserve">      11) в строке 942.01.011 указывается количество организаторов лото. </w:t>
      </w:r>
      <w:r>
        <w:br/>
      </w:r>
      <w:r>
        <w:rPr>
          <w:rFonts w:ascii="Times New Roman"/>
          <w:b w:val="false"/>
          <w:i w:val="false"/>
          <w:color w:val="000000"/>
          <w:sz w:val="28"/>
        </w:rPr>
        <w:t>
</w:t>
      </w:r>
      <w:r>
        <w:rPr>
          <w:rFonts w:ascii="Times New Roman"/>
          <w:b w:val="false"/>
          <w:i w:val="false"/>
          <w:color w:val="000000"/>
          <w:sz w:val="28"/>
        </w:rPr>
        <w:t xml:space="preserve">      16. В разделе "Сведения о документах, удостоверяющих право землепользования" (заполняется в случае, если земельный участок находится на праве частной собственности или на праве постоянного землепользования, согласно данным акта на право частной собственности (на право постоянного землепользования): </w:t>
      </w:r>
      <w:r>
        <w:br/>
      </w:r>
      <w:r>
        <w:rPr>
          <w:rFonts w:ascii="Times New Roman"/>
          <w:b w:val="false"/>
          <w:i w:val="false"/>
          <w:color w:val="000000"/>
          <w:sz w:val="28"/>
        </w:rPr>
        <w:t>
</w:t>
      </w:r>
      <w:r>
        <w:rPr>
          <w:rFonts w:ascii="Times New Roman"/>
          <w:b w:val="false"/>
          <w:i w:val="false"/>
          <w:color w:val="000000"/>
          <w:sz w:val="28"/>
        </w:rPr>
        <w:t xml:space="preserve">      1) в строке 942.01.012 указываются сведения об акте на право собственности (на право постоянного землепользования) на земельный участок (далее - акт): </w:t>
      </w:r>
      <w:r>
        <w:br/>
      </w:r>
      <w:r>
        <w:rPr>
          <w:rFonts w:ascii="Times New Roman"/>
          <w:b w:val="false"/>
          <w:i w:val="false"/>
          <w:color w:val="000000"/>
          <w:sz w:val="28"/>
        </w:rPr>
        <w:t>
</w:t>
      </w:r>
      <w:r>
        <w:rPr>
          <w:rFonts w:ascii="Times New Roman"/>
          <w:b w:val="false"/>
          <w:i w:val="false"/>
          <w:color w:val="000000"/>
          <w:sz w:val="28"/>
        </w:rPr>
        <w:t xml:space="preserve">      в строке 942.01.012А указывается дата выдачи акта; </w:t>
      </w:r>
      <w:r>
        <w:br/>
      </w:r>
      <w:r>
        <w:rPr>
          <w:rFonts w:ascii="Times New Roman"/>
          <w:b w:val="false"/>
          <w:i w:val="false"/>
          <w:color w:val="000000"/>
          <w:sz w:val="28"/>
        </w:rPr>
        <w:t>
</w:t>
      </w:r>
      <w:r>
        <w:rPr>
          <w:rFonts w:ascii="Times New Roman"/>
          <w:b w:val="false"/>
          <w:i w:val="false"/>
          <w:color w:val="000000"/>
          <w:sz w:val="28"/>
        </w:rPr>
        <w:t xml:space="preserve">      в строке 942.01.012В указывается номер акта; </w:t>
      </w:r>
      <w:r>
        <w:br/>
      </w:r>
      <w:r>
        <w:rPr>
          <w:rFonts w:ascii="Times New Roman"/>
          <w:b w:val="false"/>
          <w:i w:val="false"/>
          <w:color w:val="000000"/>
          <w:sz w:val="28"/>
        </w:rPr>
        <w:t>
</w:t>
      </w:r>
      <w:r>
        <w:rPr>
          <w:rFonts w:ascii="Times New Roman"/>
          <w:b w:val="false"/>
          <w:i w:val="false"/>
          <w:color w:val="000000"/>
          <w:sz w:val="28"/>
        </w:rPr>
        <w:t xml:space="preserve">      в строке 942.01.012С указывается площадь земельного участка, занятого игорным заведением (стационарной точкой), (далее - земельный участок); </w:t>
      </w:r>
      <w:r>
        <w:br/>
      </w:r>
      <w:r>
        <w:rPr>
          <w:rFonts w:ascii="Times New Roman"/>
          <w:b w:val="false"/>
          <w:i w:val="false"/>
          <w:color w:val="000000"/>
          <w:sz w:val="28"/>
        </w:rPr>
        <w:t>
</w:t>
      </w:r>
      <w:r>
        <w:rPr>
          <w:rFonts w:ascii="Times New Roman"/>
          <w:b w:val="false"/>
          <w:i w:val="false"/>
          <w:color w:val="000000"/>
          <w:sz w:val="28"/>
        </w:rPr>
        <w:t xml:space="preserve">      в строке 942.01.012D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2) в строке 942.01.013 указываются сведения согласно данным договора о временном пользовании земельным участком (далее - договор): </w:t>
      </w:r>
      <w:r>
        <w:br/>
      </w:r>
      <w:r>
        <w:rPr>
          <w:rFonts w:ascii="Times New Roman"/>
          <w:b w:val="false"/>
          <w:i w:val="false"/>
          <w:color w:val="000000"/>
          <w:sz w:val="28"/>
        </w:rPr>
        <w:t>
</w:t>
      </w:r>
      <w:r>
        <w:rPr>
          <w:rFonts w:ascii="Times New Roman"/>
          <w:b w:val="false"/>
          <w:i w:val="false"/>
          <w:color w:val="000000"/>
          <w:sz w:val="28"/>
        </w:rPr>
        <w:t xml:space="preserve">      в строке 942.01.013А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w:t>
      </w:r>
      <w:r>
        <w:rPr>
          <w:rFonts w:ascii="Times New Roman"/>
          <w:b w:val="false"/>
          <w:i w:val="false"/>
          <w:color w:val="000000"/>
          <w:sz w:val="28"/>
        </w:rPr>
        <w:t xml:space="preserve">      в строке 942.01.013В указывается дата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в строке 942.01.013С указывается номер договора; </w:t>
      </w:r>
      <w:r>
        <w:br/>
      </w:r>
      <w:r>
        <w:rPr>
          <w:rFonts w:ascii="Times New Roman"/>
          <w:b w:val="false"/>
          <w:i w:val="false"/>
          <w:color w:val="000000"/>
          <w:sz w:val="28"/>
        </w:rPr>
        <w:t>
</w:t>
      </w:r>
      <w:r>
        <w:rPr>
          <w:rFonts w:ascii="Times New Roman"/>
          <w:b w:val="false"/>
          <w:i w:val="false"/>
          <w:color w:val="000000"/>
          <w:sz w:val="28"/>
        </w:rPr>
        <w:t xml:space="preserve">      в строке 942.01.013D указывается срок действия договора; </w:t>
      </w:r>
      <w:r>
        <w:br/>
      </w:r>
      <w:r>
        <w:rPr>
          <w:rFonts w:ascii="Times New Roman"/>
          <w:b w:val="false"/>
          <w:i w:val="false"/>
          <w:color w:val="000000"/>
          <w:sz w:val="28"/>
        </w:rPr>
        <w:t>
</w:t>
      </w:r>
      <w:r>
        <w:rPr>
          <w:rFonts w:ascii="Times New Roman"/>
          <w:b w:val="false"/>
          <w:i w:val="false"/>
          <w:color w:val="000000"/>
          <w:sz w:val="28"/>
        </w:rPr>
        <w:t xml:space="preserve">      в строке 942.01.013Е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942.01.013F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942.01.013G указывается регистрационный номер налогоплательщика-арендодателя; </w:t>
      </w:r>
      <w:r>
        <w:br/>
      </w:r>
      <w:r>
        <w:rPr>
          <w:rFonts w:ascii="Times New Roman"/>
          <w:b w:val="false"/>
          <w:i w:val="false"/>
          <w:color w:val="000000"/>
          <w:sz w:val="28"/>
        </w:rPr>
        <w:t>
</w:t>
      </w:r>
      <w:r>
        <w:rPr>
          <w:rFonts w:ascii="Times New Roman"/>
          <w:b w:val="false"/>
          <w:i w:val="false"/>
          <w:color w:val="000000"/>
          <w:sz w:val="28"/>
        </w:rPr>
        <w:t xml:space="preserve">      в строке 942.01.013Н указывается фамилия, имя, отчество или наименование арендодателя. </w:t>
      </w:r>
      <w:r>
        <w:br/>
      </w:r>
      <w:r>
        <w:rPr>
          <w:rFonts w:ascii="Times New Roman"/>
          <w:b w:val="false"/>
          <w:i w:val="false"/>
          <w:color w:val="000000"/>
          <w:sz w:val="28"/>
        </w:rPr>
        <w:t>
</w:t>
      </w:r>
      <w:r>
        <w:rPr>
          <w:rFonts w:ascii="Times New Roman"/>
          <w:b w:val="false"/>
          <w:i w:val="false"/>
          <w:color w:val="000000"/>
          <w:sz w:val="28"/>
        </w:rPr>
        <w:t xml:space="preserve">      17. В разделе "Сведения о документах, удостоверяющих право на недвижимое имущество": </w:t>
      </w:r>
      <w:r>
        <w:br/>
      </w:r>
      <w:r>
        <w:rPr>
          <w:rFonts w:ascii="Times New Roman"/>
          <w:b w:val="false"/>
          <w:i w:val="false"/>
          <w:color w:val="000000"/>
          <w:sz w:val="28"/>
        </w:rPr>
        <w:t>
</w:t>
      </w:r>
      <w:r>
        <w:rPr>
          <w:rFonts w:ascii="Times New Roman"/>
          <w:b w:val="false"/>
          <w:i w:val="false"/>
          <w:color w:val="000000"/>
          <w:sz w:val="28"/>
        </w:rPr>
        <w:t xml:space="preserve">      1) в строке 942.01.014 указываются сведения о свидетельстве о государственной регистрации прав на недвижимое имущество (здание, сооружение или помещение, используемое под игорное заведение (стационарную точку), (далее - недвижимое имущество): </w:t>
      </w:r>
      <w:r>
        <w:br/>
      </w:r>
      <w:r>
        <w:rPr>
          <w:rFonts w:ascii="Times New Roman"/>
          <w:b w:val="false"/>
          <w:i w:val="false"/>
          <w:color w:val="000000"/>
          <w:sz w:val="28"/>
        </w:rPr>
        <w:t>
</w:t>
      </w:r>
      <w:r>
        <w:rPr>
          <w:rFonts w:ascii="Times New Roman"/>
          <w:b w:val="false"/>
          <w:i w:val="false"/>
          <w:color w:val="000000"/>
          <w:sz w:val="28"/>
        </w:rPr>
        <w:t xml:space="preserve">      в строке 942.01.014А указывается дата выдачи свидетельства о государственной регистрации прав на недвижимое имущество (далее - свидетельство); </w:t>
      </w:r>
      <w:r>
        <w:br/>
      </w:r>
      <w:r>
        <w:rPr>
          <w:rFonts w:ascii="Times New Roman"/>
          <w:b w:val="false"/>
          <w:i w:val="false"/>
          <w:color w:val="000000"/>
          <w:sz w:val="28"/>
        </w:rPr>
        <w:t>
</w:t>
      </w:r>
      <w:r>
        <w:rPr>
          <w:rFonts w:ascii="Times New Roman"/>
          <w:b w:val="false"/>
          <w:i w:val="false"/>
          <w:color w:val="000000"/>
          <w:sz w:val="28"/>
        </w:rPr>
        <w:t xml:space="preserve">      в строке 942.01.014В указывается номер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942.01.014С указывается площадь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2) в строке 942.01.015 указываются сведения о договоре аренды недвижимого имущества (далее - договор аренды): </w:t>
      </w:r>
      <w:r>
        <w:br/>
      </w:r>
      <w:r>
        <w:rPr>
          <w:rFonts w:ascii="Times New Roman"/>
          <w:b w:val="false"/>
          <w:i w:val="false"/>
          <w:color w:val="000000"/>
          <w:sz w:val="28"/>
        </w:rPr>
        <w:t>
</w:t>
      </w:r>
      <w:r>
        <w:rPr>
          <w:rFonts w:ascii="Times New Roman"/>
          <w:b w:val="false"/>
          <w:i w:val="false"/>
          <w:color w:val="000000"/>
          <w:sz w:val="28"/>
        </w:rPr>
        <w:t xml:space="preserve">      в строке 942.01.015А указывается дата заключения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942.01.015В указывается номер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942.01.015С указывается срок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942.01.015D указывается площадь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в строке 942.01.015Е указывается регистрационный номер налогоплательщика-арендодателя; </w:t>
      </w:r>
      <w:r>
        <w:br/>
      </w:r>
      <w:r>
        <w:rPr>
          <w:rFonts w:ascii="Times New Roman"/>
          <w:b w:val="false"/>
          <w:i w:val="false"/>
          <w:color w:val="000000"/>
          <w:sz w:val="28"/>
        </w:rPr>
        <w:t>
</w:t>
      </w:r>
      <w:r>
        <w:rPr>
          <w:rFonts w:ascii="Times New Roman"/>
          <w:b w:val="false"/>
          <w:i w:val="false"/>
          <w:color w:val="000000"/>
          <w:sz w:val="28"/>
        </w:rPr>
        <w:t xml:space="preserve">      в строке 942.01.015F указывается фамилия, имя, отчество или наименование арендодателя. </w:t>
      </w:r>
      <w:r>
        <w:br/>
      </w:r>
      <w:r>
        <w:rPr>
          <w:rFonts w:ascii="Times New Roman"/>
          <w:b w:val="false"/>
          <w:i w:val="false"/>
          <w:color w:val="000000"/>
          <w:sz w:val="28"/>
        </w:rPr>
        <w:t>
</w:t>
      </w:r>
      <w:r>
        <w:rPr>
          <w:rFonts w:ascii="Times New Roman"/>
          <w:b w:val="false"/>
          <w:i w:val="false"/>
          <w:color w:val="000000"/>
          <w:sz w:val="28"/>
        </w:rPr>
        <w:t xml:space="preserve">      18. Приложение по форме 942.01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Составление дополнительной формы к строкам 942.01.012, </w:t>
      </w:r>
      <w:r>
        <w:br/>
      </w:r>
      <w:r>
        <w:rPr>
          <w:rFonts w:ascii="Times New Roman"/>
          <w:b w:val="false"/>
          <w:i w:val="false"/>
          <w:color w:val="000000"/>
          <w:sz w:val="28"/>
        </w:rPr>
        <w:t>
</w:t>
      </w:r>
      <w:r>
        <w:rPr>
          <w:rFonts w:ascii="Times New Roman"/>
          <w:b/>
          <w:i w:val="false"/>
          <w:color w:val="000080"/>
          <w:sz w:val="28"/>
        </w:rPr>
        <w:t xml:space="preserve">                 942.02.013 приложения по форме 942.01 </w:t>
      </w:r>
    </w:p>
    <w:p>
      <w:pPr>
        <w:spacing w:after="0"/>
        <w:ind w:left="0"/>
        <w:jc w:val="both"/>
      </w:pPr>
      <w:r>
        <w:rPr>
          <w:rFonts w:ascii="Times New Roman"/>
          <w:b w:val="false"/>
          <w:i w:val="false"/>
          <w:color w:val="000000"/>
          <w:sz w:val="28"/>
        </w:rPr>
        <w:t xml:space="preserve">      19.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20.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указывается наименование игорного заведения (стационарной точки); </w:t>
      </w:r>
      <w:r>
        <w:br/>
      </w:r>
      <w:r>
        <w:rPr>
          <w:rFonts w:ascii="Times New Roman"/>
          <w:b w:val="false"/>
          <w:i w:val="false"/>
          <w:color w:val="000000"/>
          <w:sz w:val="28"/>
        </w:rPr>
        <w:t>
</w:t>
      </w:r>
      <w:r>
        <w:rPr>
          <w:rFonts w:ascii="Times New Roman"/>
          <w:b w:val="false"/>
          <w:i w:val="false"/>
          <w:color w:val="000000"/>
          <w:sz w:val="28"/>
        </w:rPr>
        <w:t xml:space="preserve">      5) в строке 5 указывается общее количество листов дополнительной формы к строкам 942.01.012, 942.01.013 приложения по форме 942.01. </w:t>
      </w:r>
      <w:r>
        <w:br/>
      </w:r>
      <w:r>
        <w:rPr>
          <w:rFonts w:ascii="Times New Roman"/>
          <w:b w:val="false"/>
          <w:i w:val="false"/>
          <w:color w:val="000000"/>
          <w:sz w:val="28"/>
        </w:rPr>
        <w:t>
</w:t>
      </w:r>
      <w:r>
        <w:rPr>
          <w:rFonts w:ascii="Times New Roman"/>
          <w:b w:val="false"/>
          <w:i w:val="false"/>
          <w:color w:val="000000"/>
          <w:sz w:val="28"/>
        </w:rPr>
        <w:t xml:space="preserve">      21. В разделе "Сведения о земельных участках": </w:t>
      </w:r>
      <w:r>
        <w:br/>
      </w:r>
      <w:r>
        <w:rPr>
          <w:rFonts w:ascii="Times New Roman"/>
          <w:b w:val="false"/>
          <w:i w:val="false"/>
          <w:color w:val="000000"/>
          <w:sz w:val="28"/>
        </w:rPr>
        <w:t>
</w:t>
      </w:r>
      <w:r>
        <w:rPr>
          <w:rFonts w:ascii="Times New Roman"/>
          <w:b w:val="false"/>
          <w:i w:val="false"/>
          <w:color w:val="000000"/>
          <w:sz w:val="28"/>
        </w:rPr>
        <w:t xml:space="preserve">      1) строка 942.02.001 заполняется в случае, если налогоплательщик, применяющий специальный налоговый режим для отдельных видов предпринимательской деятельности, имеет на праве постоянного землепользования земельные участки, занятые игорным заведением (стационарной точкой), либо является собственником указанных участков. При этом в данной строке указываются сведения согласно данным акта на право собственности (на право постоянного землепользования) на земельный участок (далее - акт): </w:t>
      </w:r>
      <w:r>
        <w:br/>
      </w:r>
      <w:r>
        <w:rPr>
          <w:rFonts w:ascii="Times New Roman"/>
          <w:b w:val="false"/>
          <w:i w:val="false"/>
          <w:color w:val="000000"/>
          <w:sz w:val="28"/>
        </w:rPr>
        <w:t>
</w:t>
      </w:r>
      <w:r>
        <w:rPr>
          <w:rFonts w:ascii="Times New Roman"/>
          <w:b w:val="false"/>
          <w:i w:val="false"/>
          <w:color w:val="000000"/>
          <w:sz w:val="28"/>
        </w:rPr>
        <w:t xml:space="preserve">      в строке 942.02.001А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942.02.001В указывается номер акта; </w:t>
      </w:r>
      <w:r>
        <w:br/>
      </w:r>
      <w:r>
        <w:rPr>
          <w:rFonts w:ascii="Times New Roman"/>
          <w:b w:val="false"/>
          <w:i w:val="false"/>
          <w:color w:val="000000"/>
          <w:sz w:val="28"/>
        </w:rPr>
        <w:t>
</w:t>
      </w:r>
      <w:r>
        <w:rPr>
          <w:rFonts w:ascii="Times New Roman"/>
          <w:b w:val="false"/>
          <w:i w:val="false"/>
          <w:color w:val="000000"/>
          <w:sz w:val="28"/>
        </w:rPr>
        <w:t xml:space="preserve">      в строке 942.02.001С указывается дата выдачи акта; </w:t>
      </w:r>
      <w:r>
        <w:br/>
      </w:r>
      <w:r>
        <w:rPr>
          <w:rFonts w:ascii="Times New Roman"/>
          <w:b w:val="false"/>
          <w:i w:val="false"/>
          <w:color w:val="000000"/>
          <w:sz w:val="28"/>
        </w:rPr>
        <w:t>
</w:t>
      </w:r>
      <w:r>
        <w:rPr>
          <w:rFonts w:ascii="Times New Roman"/>
          <w:b w:val="false"/>
          <w:i w:val="false"/>
          <w:color w:val="000000"/>
          <w:sz w:val="28"/>
        </w:rPr>
        <w:t xml:space="preserve">      в строке 942.02.001D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2) строка 942.02.002 заполняется в случае, если земельный участок, занятый игорным заведением (стационарной точкой), находится во временном землепользовании. При этом в строке 942.02.002 указываются сведения согласно данным договора о временном землепользовании (далее - договор): </w:t>
      </w:r>
      <w:r>
        <w:br/>
      </w:r>
      <w:r>
        <w:rPr>
          <w:rFonts w:ascii="Times New Roman"/>
          <w:b w:val="false"/>
          <w:i w:val="false"/>
          <w:color w:val="000000"/>
          <w:sz w:val="28"/>
        </w:rPr>
        <w:t>
</w:t>
      </w:r>
      <w:r>
        <w:rPr>
          <w:rFonts w:ascii="Times New Roman"/>
          <w:b w:val="false"/>
          <w:i w:val="false"/>
          <w:color w:val="000000"/>
          <w:sz w:val="28"/>
        </w:rPr>
        <w:t xml:space="preserve">      в строке 942.02.002А делается отметка соответствующего вида землепользования (возмездное, безвозмездное); </w:t>
      </w:r>
      <w:r>
        <w:br/>
      </w:r>
      <w:r>
        <w:rPr>
          <w:rFonts w:ascii="Times New Roman"/>
          <w:b w:val="false"/>
          <w:i w:val="false"/>
          <w:color w:val="000000"/>
          <w:sz w:val="28"/>
        </w:rPr>
        <w:t>
</w:t>
      </w:r>
      <w:r>
        <w:rPr>
          <w:rFonts w:ascii="Times New Roman"/>
          <w:b w:val="false"/>
          <w:i w:val="false"/>
          <w:color w:val="000000"/>
          <w:sz w:val="28"/>
        </w:rPr>
        <w:t xml:space="preserve">      в строке 942.02.002В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942.02.002С указывается номер договора; </w:t>
      </w:r>
      <w:r>
        <w:br/>
      </w:r>
      <w:r>
        <w:rPr>
          <w:rFonts w:ascii="Times New Roman"/>
          <w:b w:val="false"/>
          <w:i w:val="false"/>
          <w:color w:val="000000"/>
          <w:sz w:val="28"/>
        </w:rPr>
        <w:t>
</w:t>
      </w:r>
      <w:r>
        <w:rPr>
          <w:rFonts w:ascii="Times New Roman"/>
          <w:b w:val="false"/>
          <w:i w:val="false"/>
          <w:color w:val="000000"/>
          <w:sz w:val="28"/>
        </w:rPr>
        <w:t xml:space="preserve">      в строке 942.02.002D указывается дата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в строке 942.02.002Е указывается срок действия договора; </w:t>
      </w:r>
      <w:r>
        <w:br/>
      </w:r>
      <w:r>
        <w:rPr>
          <w:rFonts w:ascii="Times New Roman"/>
          <w:b w:val="false"/>
          <w:i w:val="false"/>
          <w:color w:val="000000"/>
          <w:sz w:val="28"/>
        </w:rPr>
        <w:t>
</w:t>
      </w:r>
      <w:r>
        <w:rPr>
          <w:rFonts w:ascii="Times New Roman"/>
          <w:b w:val="false"/>
          <w:i w:val="false"/>
          <w:color w:val="000000"/>
          <w:sz w:val="28"/>
        </w:rPr>
        <w:t xml:space="preserve">      в строке 942.02.002F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942.02.002G указывается регистрационный номер налогоплательщика-арендодателя; </w:t>
      </w:r>
      <w:r>
        <w:br/>
      </w:r>
      <w:r>
        <w:rPr>
          <w:rFonts w:ascii="Times New Roman"/>
          <w:b w:val="false"/>
          <w:i w:val="false"/>
          <w:color w:val="000000"/>
          <w:sz w:val="28"/>
        </w:rPr>
        <w:t>
</w:t>
      </w:r>
      <w:r>
        <w:rPr>
          <w:rFonts w:ascii="Times New Roman"/>
          <w:b w:val="false"/>
          <w:i w:val="false"/>
          <w:color w:val="000000"/>
          <w:sz w:val="28"/>
        </w:rPr>
        <w:t xml:space="preserve">      в строке 942.02.002Н указывается фамилия, имя, отчество или наименование арендодателя. </w:t>
      </w:r>
      <w:r>
        <w:br/>
      </w:r>
      <w:r>
        <w:rPr>
          <w:rFonts w:ascii="Times New Roman"/>
          <w:b w:val="false"/>
          <w:i w:val="false"/>
          <w:color w:val="000000"/>
          <w:sz w:val="28"/>
        </w:rPr>
        <w:t>
</w:t>
      </w:r>
      <w:r>
        <w:rPr>
          <w:rFonts w:ascii="Times New Roman"/>
          <w:b w:val="false"/>
          <w:i w:val="false"/>
          <w:color w:val="000000"/>
          <w:sz w:val="28"/>
        </w:rPr>
        <w:t xml:space="preserve">      22. Дополнительная форма к строкам 942.01.012, 942.01.013 приложения по форме 942.01 подписывается должностным лицом, ее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Составление дополнительной формы к строкам 942.01.014, </w:t>
      </w:r>
      <w:r>
        <w:br/>
      </w:r>
      <w:r>
        <w:rPr>
          <w:rFonts w:ascii="Times New Roman"/>
          <w:b w:val="false"/>
          <w:i w:val="false"/>
          <w:color w:val="000000"/>
          <w:sz w:val="28"/>
        </w:rPr>
        <w:t>
</w:t>
      </w:r>
      <w:r>
        <w:rPr>
          <w:rFonts w:ascii="Times New Roman"/>
          <w:b/>
          <w:i w:val="false"/>
          <w:color w:val="000080"/>
          <w:sz w:val="28"/>
        </w:rPr>
        <w:t xml:space="preserve">                   942.02.015 приложения по форме 942.01 </w:t>
      </w:r>
    </w:p>
    <w:p>
      <w:pPr>
        <w:spacing w:after="0"/>
        <w:ind w:left="0"/>
        <w:jc w:val="both"/>
      </w:pPr>
      <w:r>
        <w:rPr>
          <w:rFonts w:ascii="Times New Roman"/>
          <w:b w:val="false"/>
          <w:i w:val="false"/>
          <w:color w:val="000000"/>
          <w:sz w:val="28"/>
        </w:rPr>
        <w:t xml:space="preserve">      23.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24.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наименование игорного заведения (стационарной точки);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общее количество листов дополнительной формы к строкам 942.01.014, 942.01.015 приложения по форме 942.01. </w:t>
      </w:r>
      <w:r>
        <w:br/>
      </w:r>
      <w:r>
        <w:rPr>
          <w:rFonts w:ascii="Times New Roman"/>
          <w:b w:val="false"/>
          <w:i w:val="false"/>
          <w:color w:val="000000"/>
          <w:sz w:val="28"/>
        </w:rPr>
        <w:t>
</w:t>
      </w:r>
      <w:r>
        <w:rPr>
          <w:rFonts w:ascii="Times New Roman"/>
          <w:b w:val="false"/>
          <w:i w:val="false"/>
          <w:color w:val="000000"/>
          <w:sz w:val="28"/>
        </w:rPr>
        <w:t xml:space="preserve">      25. В разделе "Сведения о недвижимом имуществе": </w:t>
      </w:r>
      <w:r>
        <w:br/>
      </w:r>
      <w:r>
        <w:rPr>
          <w:rFonts w:ascii="Times New Roman"/>
          <w:b w:val="false"/>
          <w:i w:val="false"/>
          <w:color w:val="000000"/>
          <w:sz w:val="28"/>
        </w:rPr>
        <w:t>
</w:t>
      </w:r>
      <w:r>
        <w:rPr>
          <w:rFonts w:ascii="Times New Roman"/>
          <w:b w:val="false"/>
          <w:i w:val="false"/>
          <w:color w:val="000000"/>
          <w:sz w:val="28"/>
        </w:rPr>
        <w:t xml:space="preserve">      1) строка 942.03.001 заполняется в случае, налогоплательщик, применяющий специальный налоговый режим для отдельных видов предпринимательской деятельности, является собственником недвижимого имущества. При этом в строке 942.03.001 указываются сведения согласно данным свидетельства о государственной регистрации прав на недвижимое имущество (далее - свидетельство): </w:t>
      </w:r>
      <w:r>
        <w:br/>
      </w:r>
      <w:r>
        <w:rPr>
          <w:rFonts w:ascii="Times New Roman"/>
          <w:b w:val="false"/>
          <w:i w:val="false"/>
          <w:color w:val="000000"/>
          <w:sz w:val="28"/>
        </w:rPr>
        <w:t>
</w:t>
      </w:r>
      <w:r>
        <w:rPr>
          <w:rFonts w:ascii="Times New Roman"/>
          <w:b w:val="false"/>
          <w:i w:val="false"/>
          <w:color w:val="000000"/>
          <w:sz w:val="28"/>
        </w:rPr>
        <w:t xml:space="preserve">      в строке 942.03.001А указывается номер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942.03.001В указывается дата выдачи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942.03.001С указывается площадь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2) строка 942.03.002 заполняется в случае, если недвижимое имущество находится во временном пользовании. При этом в данной строке указываются сведения согласно данным договора аренды недвижимого имущества (далее - договор аренды): </w:t>
      </w:r>
      <w:r>
        <w:br/>
      </w:r>
      <w:r>
        <w:rPr>
          <w:rFonts w:ascii="Times New Roman"/>
          <w:b w:val="false"/>
          <w:i w:val="false"/>
          <w:color w:val="000000"/>
          <w:sz w:val="28"/>
        </w:rPr>
        <w:t>
</w:t>
      </w:r>
      <w:r>
        <w:rPr>
          <w:rFonts w:ascii="Times New Roman"/>
          <w:b w:val="false"/>
          <w:i w:val="false"/>
          <w:color w:val="000000"/>
          <w:sz w:val="28"/>
        </w:rPr>
        <w:t xml:space="preserve">      в строке 942.03.002А указывается номер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942.03.002В указывается дата заключения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942.03.002С указывается срок действия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942.03.002D указывается площадь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в строке 942.03.002Е указывается регистрационный номер налогоплательщика-арендодателя; </w:t>
      </w:r>
      <w:r>
        <w:br/>
      </w:r>
      <w:r>
        <w:rPr>
          <w:rFonts w:ascii="Times New Roman"/>
          <w:b w:val="false"/>
          <w:i w:val="false"/>
          <w:color w:val="000000"/>
          <w:sz w:val="28"/>
        </w:rPr>
        <w:t>
</w:t>
      </w:r>
      <w:r>
        <w:rPr>
          <w:rFonts w:ascii="Times New Roman"/>
          <w:b w:val="false"/>
          <w:i w:val="false"/>
          <w:color w:val="000000"/>
          <w:sz w:val="28"/>
        </w:rPr>
        <w:t xml:space="preserve">      в строке 942.03.002F указывается фамилия, имя, отчество или наименование арендодателя. </w:t>
      </w:r>
      <w:r>
        <w:br/>
      </w:r>
      <w:r>
        <w:rPr>
          <w:rFonts w:ascii="Times New Roman"/>
          <w:b w:val="false"/>
          <w:i w:val="false"/>
          <w:color w:val="000000"/>
          <w:sz w:val="28"/>
        </w:rPr>
        <w:t>
</w:t>
      </w:r>
      <w:r>
        <w:rPr>
          <w:rFonts w:ascii="Times New Roman"/>
          <w:b w:val="false"/>
          <w:i w:val="false"/>
          <w:color w:val="000000"/>
          <w:sz w:val="28"/>
        </w:rPr>
        <w:t xml:space="preserve">      26. Дополнительная форма к строкам 942.01.014, 942.01.015 приложения по форме 942.01 подписывается должностным лицом, ее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942.00, 942.01, 942.02, 942.03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Заявления о регистрации </w:t>
      </w:r>
      <w:r>
        <w:br/>
      </w:r>
      <w:r>
        <w:rPr>
          <w:rFonts w:ascii="Times New Roman"/>
          <w:b w:val="false"/>
          <w:i w:val="false"/>
          <w:color w:val="000000"/>
          <w:sz w:val="28"/>
        </w:rPr>
        <w:t>
</w:t>
      </w:r>
      <w:r>
        <w:rPr>
          <w:rFonts w:ascii="Times New Roman"/>
          <w:b/>
          <w:i w:val="false"/>
          <w:color w:val="000080"/>
          <w:sz w:val="28"/>
        </w:rPr>
        <w:t xml:space="preserve">         (перерегистрации) объектов налогообложения и объектов, </w:t>
      </w:r>
      <w:r>
        <w:br/>
      </w:r>
      <w:r>
        <w:rPr>
          <w:rFonts w:ascii="Times New Roman"/>
          <w:b w:val="false"/>
          <w:i w:val="false"/>
          <w:color w:val="000000"/>
          <w:sz w:val="28"/>
        </w:rPr>
        <w:t>
</w:t>
      </w:r>
      <w:r>
        <w:rPr>
          <w:rFonts w:ascii="Times New Roman"/>
          <w:b/>
          <w:i w:val="false"/>
          <w:color w:val="000080"/>
          <w:sz w:val="28"/>
        </w:rPr>
        <w:t xml:space="preserve">      связанных с налогообложением по оптовой и розничной торговле </w:t>
      </w:r>
      <w:r>
        <w:br/>
      </w:r>
      <w:r>
        <w:rPr>
          <w:rFonts w:ascii="Times New Roman"/>
          <w:b w:val="false"/>
          <w:i w:val="false"/>
          <w:color w:val="000000"/>
          <w:sz w:val="28"/>
        </w:rPr>
        <w:t>
</w:t>
      </w:r>
      <w:r>
        <w:rPr>
          <w:rFonts w:ascii="Times New Roman"/>
          <w:b/>
          <w:i w:val="false"/>
          <w:color w:val="000080"/>
          <w:sz w:val="28"/>
        </w:rPr>
        <w:t xml:space="preserve">          бензином (кроме авиационного), дизельным топливом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Заявления о регистрации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включающего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Заявления о регистрации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012.00 (далее - Заявление по форме 012.00); </w:t>
      </w:r>
      <w:r>
        <w:br/>
      </w:r>
      <w:r>
        <w:rPr>
          <w:rFonts w:ascii="Times New Roman"/>
          <w:b w:val="false"/>
          <w:i w:val="false"/>
          <w:color w:val="000000"/>
          <w:sz w:val="28"/>
        </w:rPr>
        <w:t>
</w:t>
      </w:r>
      <w:r>
        <w:rPr>
          <w:rFonts w:ascii="Times New Roman"/>
          <w:b w:val="false"/>
          <w:i w:val="false"/>
          <w:color w:val="000000"/>
          <w:sz w:val="28"/>
        </w:rPr>
        <w:t xml:space="preserve">      2) приложения 1 к Заявлению о регистрации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012.01 (далее - приложение по форме 012.01); </w:t>
      </w:r>
      <w:r>
        <w:br/>
      </w:r>
      <w:r>
        <w:rPr>
          <w:rFonts w:ascii="Times New Roman"/>
          <w:b w:val="false"/>
          <w:i w:val="false"/>
          <w:color w:val="000000"/>
          <w:sz w:val="28"/>
        </w:rPr>
        <w:t>
</w:t>
      </w:r>
      <w:r>
        <w:rPr>
          <w:rFonts w:ascii="Times New Roman"/>
          <w:b w:val="false"/>
          <w:i w:val="false"/>
          <w:color w:val="000000"/>
          <w:sz w:val="28"/>
        </w:rPr>
        <w:t xml:space="preserve">      3) приложения 2 к Заявлению о регистрации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012.02 (далее - приложение по форме 012.02); </w:t>
      </w:r>
      <w:r>
        <w:br/>
      </w:r>
      <w:r>
        <w:rPr>
          <w:rFonts w:ascii="Times New Roman"/>
          <w:b w:val="false"/>
          <w:i w:val="false"/>
          <w:color w:val="000000"/>
          <w:sz w:val="28"/>
        </w:rPr>
        <w:t>
</w:t>
      </w:r>
      <w:r>
        <w:rPr>
          <w:rFonts w:ascii="Times New Roman"/>
          <w:b w:val="false"/>
          <w:i w:val="false"/>
          <w:color w:val="000000"/>
          <w:sz w:val="28"/>
        </w:rPr>
        <w:t xml:space="preserve">      4) приложения 3 к Заявлению о регистрации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012.03 (далее - приложение по форме 012.03); </w:t>
      </w:r>
      <w:r>
        <w:br/>
      </w:r>
      <w:r>
        <w:rPr>
          <w:rFonts w:ascii="Times New Roman"/>
          <w:b w:val="false"/>
          <w:i w:val="false"/>
          <w:color w:val="000000"/>
          <w:sz w:val="28"/>
        </w:rPr>
        <w:t>
</w:t>
      </w:r>
      <w:r>
        <w:rPr>
          <w:rFonts w:ascii="Times New Roman"/>
          <w:b w:val="false"/>
          <w:i w:val="false"/>
          <w:color w:val="000000"/>
          <w:sz w:val="28"/>
        </w:rPr>
        <w:t xml:space="preserve">      5) приложения 4 к Заявлению о регистрации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012.04 (далее - приложение по форме 012.04). </w:t>
      </w:r>
      <w:r>
        <w:br/>
      </w:r>
      <w:r>
        <w:rPr>
          <w:rFonts w:ascii="Times New Roman"/>
          <w:b w:val="false"/>
          <w:i w:val="false"/>
          <w:color w:val="000000"/>
          <w:sz w:val="28"/>
        </w:rPr>
        <w:t>
</w:t>
      </w:r>
      <w:r>
        <w:rPr>
          <w:rFonts w:ascii="Times New Roman"/>
          <w:b w:val="false"/>
          <w:i w:val="false"/>
          <w:color w:val="000000"/>
          <w:sz w:val="28"/>
        </w:rPr>
        <w:t xml:space="preserve">      2. Заявление по форме 012.00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оптовую и розничную реализацию бензина (кроме авиационного), дизельного топлива в соответствии со статьей 531 Налогового кодекса.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012.01 предназначено для заполнения сведений о емкостях. </w:t>
      </w:r>
      <w:r>
        <w:br/>
      </w:r>
      <w:r>
        <w:rPr>
          <w:rFonts w:ascii="Times New Roman"/>
          <w:b w:val="false"/>
          <w:i w:val="false"/>
          <w:color w:val="000000"/>
          <w:sz w:val="28"/>
        </w:rPr>
        <w:t>
</w:t>
      </w:r>
      <w:r>
        <w:rPr>
          <w:rFonts w:ascii="Times New Roman"/>
          <w:b w:val="false"/>
          <w:i w:val="false"/>
          <w:color w:val="000000"/>
          <w:sz w:val="28"/>
        </w:rPr>
        <w:t xml:space="preserve">      Приложение по форме 012.02 предназначено для заполнения сведений о земельных участках. </w:t>
      </w:r>
      <w:r>
        <w:br/>
      </w:r>
      <w:r>
        <w:rPr>
          <w:rFonts w:ascii="Times New Roman"/>
          <w:b w:val="false"/>
          <w:i w:val="false"/>
          <w:color w:val="000000"/>
          <w:sz w:val="28"/>
        </w:rPr>
        <w:t>
</w:t>
      </w:r>
      <w:r>
        <w:rPr>
          <w:rFonts w:ascii="Times New Roman"/>
          <w:b w:val="false"/>
          <w:i w:val="false"/>
          <w:color w:val="000000"/>
          <w:sz w:val="28"/>
        </w:rPr>
        <w:t xml:space="preserve">      Приложение по форме 012.03 предназначено для заполнения сведений о недвижимом имуществе. </w:t>
      </w:r>
      <w:r>
        <w:br/>
      </w:r>
      <w:r>
        <w:rPr>
          <w:rFonts w:ascii="Times New Roman"/>
          <w:b w:val="false"/>
          <w:i w:val="false"/>
          <w:color w:val="000000"/>
          <w:sz w:val="28"/>
        </w:rPr>
        <w:t>
</w:t>
      </w:r>
      <w:r>
        <w:rPr>
          <w:rFonts w:ascii="Times New Roman"/>
          <w:b w:val="false"/>
          <w:i w:val="false"/>
          <w:color w:val="000000"/>
          <w:sz w:val="28"/>
        </w:rPr>
        <w:t xml:space="preserve">      Приложение по форме 012.04 предназначено для заполнения сведений о контрольно-кассовых машинах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Приложения по формам 012.01, 012.02, 012.03, 012.04 заполняются в случае, если соответствующие сведения о емкостях, о земельных участках, о недвижимом имуществе и о контрольно-кассовых машинах с фискальной памятью не могут быть отражены в Заявлении по форме 012.00 в полном объеме. </w:t>
      </w:r>
      <w:r>
        <w:br/>
      </w:r>
      <w:r>
        <w:rPr>
          <w:rFonts w:ascii="Times New Roman"/>
          <w:b w:val="false"/>
          <w:i w:val="false"/>
          <w:color w:val="000000"/>
          <w:sz w:val="28"/>
        </w:rPr>
        <w:t>
</w:t>
      </w:r>
      <w:r>
        <w:rPr>
          <w:rFonts w:ascii="Times New Roman"/>
          <w:b w:val="false"/>
          <w:i w:val="false"/>
          <w:color w:val="000000"/>
          <w:sz w:val="28"/>
        </w:rPr>
        <w:t xml:space="preserve">      3. Заявление по форме 012.00 заполняется отдельно на каждую стационарную, передвижную и иную точки налогоплательщиков, осуществляющих оптовую и розничную торговлю бензином (кроме авиационного), дизельным топливом. </w:t>
      </w:r>
      <w:r>
        <w:br/>
      </w:r>
      <w:r>
        <w:rPr>
          <w:rFonts w:ascii="Times New Roman"/>
          <w:b w:val="false"/>
          <w:i w:val="false"/>
          <w:color w:val="000000"/>
          <w:sz w:val="28"/>
        </w:rPr>
        <w:t>
</w:t>
      </w:r>
      <w:r>
        <w:rPr>
          <w:rFonts w:ascii="Times New Roman"/>
          <w:b w:val="false"/>
          <w:i w:val="false"/>
          <w:color w:val="000000"/>
          <w:sz w:val="28"/>
        </w:rPr>
        <w:t xml:space="preserve">      4. При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в формах заполняются: </w:t>
      </w:r>
      <w:r>
        <w:br/>
      </w:r>
      <w:r>
        <w:rPr>
          <w:rFonts w:ascii="Times New Roman"/>
          <w:b w:val="false"/>
          <w:i w:val="false"/>
          <w:color w:val="000000"/>
          <w:sz w:val="28"/>
        </w:rPr>
        <w:t>
</w:t>
      </w:r>
      <w:r>
        <w:rPr>
          <w:rFonts w:ascii="Times New Roman"/>
          <w:b w:val="false"/>
          <w:i w:val="false"/>
          <w:color w:val="000000"/>
          <w:sz w:val="28"/>
        </w:rPr>
        <w:t xml:space="preserve">      раздел "Общая информация" - полностью; </w:t>
      </w:r>
      <w:r>
        <w:br/>
      </w:r>
      <w:r>
        <w:rPr>
          <w:rFonts w:ascii="Times New Roman"/>
          <w:b w:val="false"/>
          <w:i w:val="false"/>
          <w:color w:val="000000"/>
          <w:sz w:val="28"/>
        </w:rPr>
        <w:t>
</w:t>
      </w:r>
      <w:r>
        <w:rPr>
          <w:rFonts w:ascii="Times New Roman"/>
          <w:b w:val="false"/>
          <w:i w:val="false"/>
          <w:color w:val="000000"/>
          <w:sz w:val="28"/>
        </w:rPr>
        <w:t xml:space="preserve">      в остальных разделах - только те строки, по которым произошли изменения ранее представленных сведений. </w:t>
      </w:r>
      <w:r>
        <w:br/>
      </w:r>
      <w:r>
        <w:rPr>
          <w:rFonts w:ascii="Times New Roman"/>
          <w:b w:val="false"/>
          <w:i w:val="false"/>
          <w:color w:val="000000"/>
          <w:sz w:val="28"/>
        </w:rPr>
        <w:t>
</w:t>
      </w:r>
      <w:r>
        <w:rPr>
          <w:rFonts w:ascii="Times New Roman"/>
          <w:b w:val="false"/>
          <w:i w:val="false"/>
          <w:color w:val="000000"/>
          <w:sz w:val="28"/>
        </w:rPr>
        <w:t xml:space="preserve">      5.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7.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8. В случае отсутствия данных, подлежащих отражению в приложениях к Заявлению,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9.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Заявления по форме 012.00 </w:t>
      </w:r>
    </w:p>
    <w:p>
      <w:pPr>
        <w:spacing w:after="0"/>
        <w:ind w:left="0"/>
        <w:jc w:val="both"/>
      </w:pPr>
      <w:r>
        <w:rPr>
          <w:rFonts w:ascii="Times New Roman"/>
          <w:b w:val="false"/>
          <w:i w:val="false"/>
          <w:color w:val="000000"/>
          <w:sz w:val="28"/>
        </w:rPr>
        <w:t xml:space="preserve">      10.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оптовая торговля дизельным топливом,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Наименование|Код   |Всего за|      в том числе по видам деятельности    |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 </w:t>
      </w:r>
      <w:r>
        <w:br/>
      </w:r>
      <w:r>
        <w:rPr>
          <w:rFonts w:ascii="Times New Roman"/>
          <w:b w:val="false"/>
          <w:i w:val="false"/>
          <w:color w:val="000000"/>
          <w:sz w:val="28"/>
        </w:rPr>
        <w:t>
</w:t>
      </w:r>
      <w:r>
        <w:rPr>
          <w:rFonts w:ascii="Times New Roman"/>
          <w:b w:val="false"/>
          <w:i w:val="false"/>
          <w:color w:val="000000"/>
          <w:sz w:val="28"/>
        </w:rPr>
        <w:t xml:space="preserve">            |      |год     |оптовая то-|розничная  |аренда   |реклама  | </w:t>
      </w:r>
      <w:r>
        <w:br/>
      </w:r>
      <w:r>
        <w:rPr>
          <w:rFonts w:ascii="Times New Roman"/>
          <w:b w:val="false"/>
          <w:i w:val="false"/>
          <w:color w:val="000000"/>
          <w:sz w:val="28"/>
        </w:rPr>
        <w:t>
</w:t>
      </w:r>
      <w:r>
        <w:rPr>
          <w:rFonts w:ascii="Times New Roman"/>
          <w:b w:val="false"/>
          <w:i w:val="false"/>
          <w:color w:val="000000"/>
          <w:sz w:val="28"/>
        </w:rPr>
        <w:t xml:space="preserve">            |      |        |рговля ди- |продажа ав-|автомо-  |         | </w:t>
      </w:r>
      <w:r>
        <w:br/>
      </w:r>
      <w:r>
        <w:rPr>
          <w:rFonts w:ascii="Times New Roman"/>
          <w:b w:val="false"/>
          <w:i w:val="false"/>
          <w:color w:val="000000"/>
          <w:sz w:val="28"/>
        </w:rPr>
        <w:t>
</w:t>
      </w:r>
      <w:r>
        <w:rPr>
          <w:rFonts w:ascii="Times New Roman"/>
          <w:b w:val="false"/>
          <w:i w:val="false"/>
          <w:color w:val="000000"/>
          <w:sz w:val="28"/>
        </w:rPr>
        <w:t xml:space="preserve">            |      |        |зельным    |томобилей  |билей    |         | </w:t>
      </w:r>
      <w:r>
        <w:br/>
      </w:r>
      <w:r>
        <w:rPr>
          <w:rFonts w:ascii="Times New Roman"/>
          <w:b w:val="false"/>
          <w:i w:val="false"/>
          <w:color w:val="000000"/>
          <w:sz w:val="28"/>
        </w:rPr>
        <w:t>
</w:t>
      </w:r>
      <w:r>
        <w:rPr>
          <w:rFonts w:ascii="Times New Roman"/>
          <w:b w:val="false"/>
          <w:i w:val="false"/>
          <w:color w:val="000000"/>
          <w:sz w:val="28"/>
        </w:rPr>
        <w:t xml:space="preserve">            |      |        |топливом   |           |         |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|код 51517  |код 50102  |код 71100|код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произ-|  100 |250000,0| 150000,0  | 50 000,0  | 35 000,0| 5 000,0 | </w:t>
      </w:r>
      <w:r>
        <w:br/>
      </w:r>
      <w:r>
        <w:rPr>
          <w:rFonts w:ascii="Times New Roman"/>
          <w:b w:val="false"/>
          <w:i w:val="false"/>
          <w:color w:val="000000"/>
          <w:sz w:val="28"/>
        </w:rPr>
        <w:t>
</w:t>
      </w:r>
      <w:r>
        <w:rPr>
          <w:rFonts w:ascii="Times New Roman"/>
          <w:b w:val="false"/>
          <w:i w:val="false"/>
          <w:color w:val="000000"/>
          <w:sz w:val="28"/>
        </w:rPr>
        <w:t xml:space="preserve">веденной    |      |        |           |           |         |         | </w:t>
      </w:r>
      <w:r>
        <w:br/>
      </w:r>
      <w:r>
        <w:rPr>
          <w:rFonts w:ascii="Times New Roman"/>
          <w:b w:val="false"/>
          <w:i w:val="false"/>
          <w:color w:val="000000"/>
          <w:sz w:val="28"/>
        </w:rPr>
        <w:t>
</w:t>
      </w:r>
      <w:r>
        <w:rPr>
          <w:rFonts w:ascii="Times New Roman"/>
          <w:b w:val="false"/>
          <w:i w:val="false"/>
          <w:color w:val="000000"/>
          <w:sz w:val="28"/>
        </w:rPr>
        <w:t xml:space="preserve">продукции   |      |        |           |           |         |         | </w:t>
      </w:r>
      <w:r>
        <w:br/>
      </w:r>
      <w:r>
        <w:rPr>
          <w:rFonts w:ascii="Times New Roman"/>
          <w:b w:val="false"/>
          <w:i w:val="false"/>
          <w:color w:val="000000"/>
          <w:sz w:val="28"/>
        </w:rPr>
        <w:t>
</w:t>
      </w:r>
      <w:r>
        <w:rPr>
          <w:rFonts w:ascii="Times New Roman"/>
          <w:b w:val="false"/>
          <w:i w:val="false"/>
          <w:color w:val="000000"/>
          <w:sz w:val="28"/>
        </w:rPr>
        <w:t xml:space="preserve">(товаров,   |      |        |           |           |         |         | </w:t>
      </w:r>
      <w:r>
        <w:br/>
      </w:r>
      <w:r>
        <w:rPr>
          <w:rFonts w:ascii="Times New Roman"/>
          <w:b w:val="false"/>
          <w:i w:val="false"/>
          <w:color w:val="000000"/>
          <w:sz w:val="28"/>
        </w:rPr>
        <w:t>
</w:t>
      </w:r>
      <w:r>
        <w:rPr>
          <w:rFonts w:ascii="Times New Roman"/>
          <w:b w:val="false"/>
          <w:i w:val="false"/>
          <w:color w:val="000000"/>
          <w:sz w:val="28"/>
        </w:rPr>
        <w:t xml:space="preserve">услуг),     |      |        |           |           |         |         | </w:t>
      </w:r>
      <w:r>
        <w:br/>
      </w:r>
      <w:r>
        <w:rPr>
          <w:rFonts w:ascii="Times New Roman"/>
          <w:b w:val="false"/>
          <w:i w:val="false"/>
          <w:color w:val="000000"/>
          <w:sz w:val="28"/>
        </w:rPr>
        <w:t>
</w:t>
      </w:r>
      <w:r>
        <w:rPr>
          <w:rFonts w:ascii="Times New Roman"/>
          <w:b w:val="false"/>
          <w:i w:val="false"/>
          <w:color w:val="000000"/>
          <w:sz w:val="28"/>
        </w:rPr>
        <w:t xml:space="preserve">тыс. тенге  |      |        |           |           |         |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2|  ОКЭД А 4 5 2 1 1 В  5 0 1 0 2 С  7 1 1 0 0   | </w:t>
      </w:r>
      <w:r>
        <w:br/>
      </w:r>
      <w:r>
        <w:rPr>
          <w:rFonts w:ascii="Times New Roman"/>
          <w:b w:val="false"/>
          <w:i w:val="false"/>
          <w:color w:val="000000"/>
          <w:sz w:val="28"/>
        </w:rPr>
        <w:t>
</w:t>
      </w:r>
      <w:r>
        <w:rPr>
          <w:rFonts w:ascii="Times New Roman"/>
          <w:b w:val="false"/>
          <w:i w:val="false"/>
          <w:color w:val="000000"/>
          <w:sz w:val="28"/>
        </w:rPr>
        <w:t xml:space="preserve">     |Укажите                                            |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Удельный вес оптовой торговли дизельного топлива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w:t>
      </w:r>
      <w:r>
        <w:rPr>
          <w:rFonts w:ascii="Times New Roman"/>
          <w:b w:val="false"/>
          <w:i w:val="false"/>
          <w:color w:val="000000"/>
          <w:sz w:val="28"/>
        </w:rPr>
        <w:t xml:space="preserve">      4) в строке 3В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5) в строке 4 указываются сведения о государственной регистрации юридического лица или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4А указывается регистрационный номер свидетельства о государственной регистрации юридического лица; </w:t>
      </w:r>
      <w:r>
        <w:br/>
      </w:r>
      <w:r>
        <w:rPr>
          <w:rFonts w:ascii="Times New Roman"/>
          <w:b w:val="false"/>
          <w:i w:val="false"/>
          <w:color w:val="000000"/>
          <w:sz w:val="28"/>
        </w:rPr>
        <w:t>
</w:t>
      </w:r>
      <w:r>
        <w:rPr>
          <w:rFonts w:ascii="Times New Roman"/>
          <w:b w:val="false"/>
          <w:i w:val="false"/>
          <w:color w:val="000000"/>
          <w:sz w:val="28"/>
        </w:rPr>
        <w:t xml:space="preserve">      в строке 4В указывается серия свидетельства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4С указывается номер свидетельства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4D указывается дата выдачи свидетельства о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строке 5С указывается дата постановки на учет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7) в строке 6 производится соответствующая отметка причины заполнения Заявления по форме 012.00 (регистрация, перерегистрация); </w:t>
      </w:r>
      <w:r>
        <w:br/>
      </w:r>
      <w:r>
        <w:rPr>
          <w:rFonts w:ascii="Times New Roman"/>
          <w:b w:val="false"/>
          <w:i w:val="false"/>
          <w:color w:val="000000"/>
          <w:sz w:val="28"/>
        </w:rPr>
        <w:t>
</w:t>
      </w:r>
      <w:r>
        <w:rPr>
          <w:rFonts w:ascii="Times New Roman"/>
          <w:b w:val="false"/>
          <w:i w:val="false"/>
          <w:color w:val="000000"/>
          <w:sz w:val="28"/>
        </w:rPr>
        <w:t xml:space="preserve">      8) в строке 7 указывается отметка соответствующих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11. В разделе "Сведения об объектах налогообложения": </w:t>
      </w:r>
      <w:r>
        <w:br/>
      </w:r>
      <w:r>
        <w:rPr>
          <w:rFonts w:ascii="Times New Roman"/>
          <w:b w:val="false"/>
          <w:i w:val="false"/>
          <w:color w:val="000000"/>
          <w:sz w:val="28"/>
        </w:rPr>
        <w:t>
</w:t>
      </w:r>
      <w:r>
        <w:rPr>
          <w:rFonts w:ascii="Times New Roman"/>
          <w:b w:val="false"/>
          <w:i w:val="false"/>
          <w:color w:val="000000"/>
          <w:sz w:val="28"/>
        </w:rPr>
        <w:t xml:space="preserve">      1) в строке 012.00.001 производится соответствующая отметка типа реализации бензина (кроме авиационного), дизельного топлива (оптовая, розничная); </w:t>
      </w:r>
      <w:r>
        <w:br/>
      </w:r>
      <w:r>
        <w:rPr>
          <w:rFonts w:ascii="Times New Roman"/>
          <w:b w:val="false"/>
          <w:i w:val="false"/>
          <w:color w:val="000000"/>
          <w:sz w:val="28"/>
        </w:rPr>
        <w:t>
</w:t>
      </w:r>
      <w:r>
        <w:rPr>
          <w:rFonts w:ascii="Times New Roman"/>
          <w:b w:val="false"/>
          <w:i w:val="false"/>
          <w:color w:val="000000"/>
          <w:sz w:val="28"/>
        </w:rPr>
        <w:t xml:space="preserve">      2) в строке 012.00.002 указывается место реализации бензина (кроме авиационного), дизельного топлива: </w:t>
      </w:r>
      <w:r>
        <w:br/>
      </w:r>
      <w:r>
        <w:rPr>
          <w:rFonts w:ascii="Times New Roman"/>
          <w:b w:val="false"/>
          <w:i w:val="false"/>
          <w:color w:val="000000"/>
          <w:sz w:val="28"/>
        </w:rPr>
        <w:t>
</w:t>
      </w:r>
      <w:r>
        <w:rPr>
          <w:rFonts w:ascii="Times New Roman"/>
          <w:b w:val="false"/>
          <w:i w:val="false"/>
          <w:color w:val="000000"/>
          <w:sz w:val="28"/>
        </w:rPr>
        <w:t xml:space="preserve">      в строке 012.00.002А указывается наименование области; </w:t>
      </w:r>
      <w:r>
        <w:br/>
      </w:r>
      <w:r>
        <w:rPr>
          <w:rFonts w:ascii="Times New Roman"/>
          <w:b w:val="false"/>
          <w:i w:val="false"/>
          <w:color w:val="000000"/>
          <w:sz w:val="28"/>
        </w:rPr>
        <w:t>
</w:t>
      </w:r>
      <w:r>
        <w:rPr>
          <w:rFonts w:ascii="Times New Roman"/>
          <w:b w:val="false"/>
          <w:i w:val="false"/>
          <w:color w:val="000000"/>
          <w:sz w:val="28"/>
        </w:rPr>
        <w:t xml:space="preserve">      в строке 012.00.002В указывается наименование города, района; </w:t>
      </w:r>
      <w:r>
        <w:br/>
      </w:r>
      <w:r>
        <w:rPr>
          <w:rFonts w:ascii="Times New Roman"/>
          <w:b w:val="false"/>
          <w:i w:val="false"/>
          <w:color w:val="000000"/>
          <w:sz w:val="28"/>
        </w:rPr>
        <w:t>
</w:t>
      </w:r>
      <w:r>
        <w:rPr>
          <w:rFonts w:ascii="Times New Roman"/>
          <w:b w:val="false"/>
          <w:i w:val="false"/>
          <w:color w:val="000000"/>
          <w:sz w:val="28"/>
        </w:rPr>
        <w:t xml:space="preserve">      в строке 012.00.002С указывается наименование поселка или села; </w:t>
      </w:r>
      <w:r>
        <w:br/>
      </w:r>
      <w:r>
        <w:rPr>
          <w:rFonts w:ascii="Times New Roman"/>
          <w:b w:val="false"/>
          <w:i w:val="false"/>
          <w:color w:val="000000"/>
          <w:sz w:val="28"/>
        </w:rPr>
        <w:t>
</w:t>
      </w:r>
      <w:r>
        <w:rPr>
          <w:rFonts w:ascii="Times New Roman"/>
          <w:b w:val="false"/>
          <w:i w:val="false"/>
          <w:color w:val="000000"/>
          <w:sz w:val="28"/>
        </w:rPr>
        <w:t xml:space="preserve">      в строке 012.00.002D указывается наименование улицы (проспекта, бульвара, переулка и т.д.); </w:t>
      </w:r>
      <w:r>
        <w:br/>
      </w:r>
      <w:r>
        <w:rPr>
          <w:rFonts w:ascii="Times New Roman"/>
          <w:b w:val="false"/>
          <w:i w:val="false"/>
          <w:color w:val="000000"/>
          <w:sz w:val="28"/>
        </w:rPr>
        <w:t>
</w:t>
      </w:r>
      <w:r>
        <w:rPr>
          <w:rFonts w:ascii="Times New Roman"/>
          <w:b w:val="false"/>
          <w:i w:val="false"/>
          <w:color w:val="000000"/>
          <w:sz w:val="28"/>
        </w:rPr>
        <w:t xml:space="preserve">      3) в строке 012.00.003 производится отметка соответствующего типа емкости для оптовой и розничной торговли бензина (кроме авиационного), дизельного топлива (далее - тип емкости): </w:t>
      </w:r>
      <w:r>
        <w:br/>
      </w:r>
      <w:r>
        <w:rPr>
          <w:rFonts w:ascii="Times New Roman"/>
          <w:b w:val="false"/>
          <w:i w:val="false"/>
          <w:color w:val="000000"/>
          <w:sz w:val="28"/>
        </w:rPr>
        <w:t>
</w:t>
      </w:r>
      <w:r>
        <w:rPr>
          <w:rFonts w:ascii="Times New Roman"/>
          <w:b w:val="false"/>
          <w:i w:val="false"/>
          <w:color w:val="000000"/>
          <w:sz w:val="28"/>
        </w:rPr>
        <w:t xml:space="preserve">      в строке 012.00.003А указывается стационарный тип емкости; </w:t>
      </w:r>
      <w:r>
        <w:br/>
      </w:r>
      <w:r>
        <w:rPr>
          <w:rFonts w:ascii="Times New Roman"/>
          <w:b w:val="false"/>
          <w:i w:val="false"/>
          <w:color w:val="000000"/>
          <w:sz w:val="28"/>
        </w:rPr>
        <w:t>
</w:t>
      </w:r>
      <w:r>
        <w:rPr>
          <w:rFonts w:ascii="Times New Roman"/>
          <w:b w:val="false"/>
          <w:i w:val="false"/>
          <w:color w:val="000000"/>
          <w:sz w:val="28"/>
        </w:rPr>
        <w:t xml:space="preserve">      в строке 012.00.003В указывается передвижной тип емкости; </w:t>
      </w:r>
      <w:r>
        <w:br/>
      </w:r>
      <w:r>
        <w:rPr>
          <w:rFonts w:ascii="Times New Roman"/>
          <w:b w:val="false"/>
          <w:i w:val="false"/>
          <w:color w:val="000000"/>
          <w:sz w:val="28"/>
        </w:rPr>
        <w:t>
</w:t>
      </w:r>
      <w:r>
        <w:rPr>
          <w:rFonts w:ascii="Times New Roman"/>
          <w:b w:val="false"/>
          <w:i w:val="false"/>
          <w:color w:val="000000"/>
          <w:sz w:val="28"/>
        </w:rPr>
        <w:t xml:space="preserve">      в строке 012.00.003С указывается иной тип емкости; </w:t>
      </w:r>
      <w:r>
        <w:br/>
      </w:r>
      <w:r>
        <w:rPr>
          <w:rFonts w:ascii="Times New Roman"/>
          <w:b w:val="false"/>
          <w:i w:val="false"/>
          <w:color w:val="000000"/>
          <w:sz w:val="28"/>
        </w:rPr>
        <w:t>
</w:t>
      </w:r>
      <w:r>
        <w:rPr>
          <w:rFonts w:ascii="Times New Roman"/>
          <w:b w:val="false"/>
          <w:i w:val="false"/>
          <w:color w:val="000000"/>
          <w:sz w:val="28"/>
        </w:rPr>
        <w:t xml:space="preserve">      4) в строке 012.00.004 указываются техническая характеристика емкостей для оптовой и розничной торговли бензина (кроме авиационного), дизельного топлива: </w:t>
      </w:r>
      <w:r>
        <w:br/>
      </w:r>
      <w:r>
        <w:rPr>
          <w:rFonts w:ascii="Times New Roman"/>
          <w:b w:val="false"/>
          <w:i w:val="false"/>
          <w:color w:val="000000"/>
          <w:sz w:val="28"/>
        </w:rPr>
        <w:t>
</w:t>
      </w:r>
      <w:r>
        <w:rPr>
          <w:rFonts w:ascii="Times New Roman"/>
          <w:b w:val="false"/>
          <w:i w:val="false"/>
          <w:color w:val="000000"/>
          <w:sz w:val="28"/>
        </w:rPr>
        <w:t xml:space="preserve">      в строке 012.00.004А указывается вместимость емкости. В случае наличия емкостей с различными объемами строка 012.00.004А не заполняется; </w:t>
      </w:r>
      <w:r>
        <w:br/>
      </w:r>
      <w:r>
        <w:rPr>
          <w:rFonts w:ascii="Times New Roman"/>
          <w:b w:val="false"/>
          <w:i w:val="false"/>
          <w:color w:val="000000"/>
          <w:sz w:val="28"/>
        </w:rPr>
        <w:t>
</w:t>
      </w:r>
      <w:r>
        <w:rPr>
          <w:rFonts w:ascii="Times New Roman"/>
          <w:b w:val="false"/>
          <w:i w:val="false"/>
          <w:color w:val="000000"/>
          <w:sz w:val="28"/>
        </w:rPr>
        <w:t xml:space="preserve">      в строке 012.00.004В указываются количество емкостей. В случае наличия емкостей с различными объемами в строку 012.00.004В переносится данные из строки 012.01.001С приложения по форме 012.01; </w:t>
      </w:r>
      <w:r>
        <w:br/>
      </w:r>
      <w:r>
        <w:rPr>
          <w:rFonts w:ascii="Times New Roman"/>
          <w:b w:val="false"/>
          <w:i w:val="false"/>
          <w:color w:val="000000"/>
          <w:sz w:val="28"/>
        </w:rPr>
        <w:t>
</w:t>
      </w:r>
      <w:r>
        <w:rPr>
          <w:rFonts w:ascii="Times New Roman"/>
          <w:b w:val="false"/>
          <w:i w:val="false"/>
          <w:color w:val="000000"/>
          <w:sz w:val="28"/>
        </w:rPr>
        <w:t xml:space="preserve">      в строке 012.00.004С указываются общий объем емкостей, которая определяется путем умножения строк 012.00.004А на строку 012.00.004В. В случае наличия емкостей с различными объемами в строку 012.00.004С переносится данные из строки 012.01.001D приложения по форме 012.01; </w:t>
      </w:r>
      <w:r>
        <w:br/>
      </w:r>
      <w:r>
        <w:rPr>
          <w:rFonts w:ascii="Times New Roman"/>
          <w:b w:val="false"/>
          <w:i w:val="false"/>
          <w:color w:val="000000"/>
          <w:sz w:val="28"/>
        </w:rPr>
        <w:t>
</w:t>
      </w:r>
      <w:r>
        <w:rPr>
          <w:rFonts w:ascii="Times New Roman"/>
          <w:b w:val="false"/>
          <w:i w:val="false"/>
          <w:color w:val="000000"/>
          <w:sz w:val="28"/>
        </w:rPr>
        <w:t xml:space="preserve">      5) в строке 012.00.005 указываются сведения о передвижном типе емкости оптовой и розничной торговли бензином (кроме авиационного), дизельным топливом: </w:t>
      </w:r>
      <w:r>
        <w:br/>
      </w:r>
      <w:r>
        <w:rPr>
          <w:rFonts w:ascii="Times New Roman"/>
          <w:b w:val="false"/>
          <w:i w:val="false"/>
          <w:color w:val="000000"/>
          <w:sz w:val="28"/>
        </w:rPr>
        <w:t>
</w:t>
      </w:r>
      <w:r>
        <w:rPr>
          <w:rFonts w:ascii="Times New Roman"/>
          <w:b w:val="false"/>
          <w:i w:val="false"/>
          <w:color w:val="000000"/>
          <w:sz w:val="28"/>
        </w:rPr>
        <w:t xml:space="preserve">      в строке 012.00.005А указывается государственный номер автомашины; </w:t>
      </w:r>
      <w:r>
        <w:br/>
      </w:r>
      <w:r>
        <w:rPr>
          <w:rFonts w:ascii="Times New Roman"/>
          <w:b w:val="false"/>
          <w:i w:val="false"/>
          <w:color w:val="000000"/>
          <w:sz w:val="28"/>
        </w:rPr>
        <w:t>
</w:t>
      </w:r>
      <w:r>
        <w:rPr>
          <w:rFonts w:ascii="Times New Roman"/>
          <w:b w:val="false"/>
          <w:i w:val="false"/>
          <w:color w:val="000000"/>
          <w:sz w:val="28"/>
        </w:rPr>
        <w:t xml:space="preserve">      в строке 012.00.005В указывается марка автомашины; </w:t>
      </w:r>
      <w:r>
        <w:br/>
      </w:r>
      <w:r>
        <w:rPr>
          <w:rFonts w:ascii="Times New Roman"/>
          <w:b w:val="false"/>
          <w:i w:val="false"/>
          <w:color w:val="000000"/>
          <w:sz w:val="28"/>
        </w:rPr>
        <w:t>
</w:t>
      </w:r>
      <w:r>
        <w:rPr>
          <w:rFonts w:ascii="Times New Roman"/>
          <w:b w:val="false"/>
          <w:i w:val="false"/>
          <w:color w:val="000000"/>
          <w:sz w:val="28"/>
        </w:rPr>
        <w:t xml:space="preserve">      6) в строке 012.00.006 производится соответствующая отметка реализуемого бензина (кроме авиационного), дизельного топлива. </w:t>
      </w:r>
      <w:r>
        <w:br/>
      </w:r>
      <w:r>
        <w:rPr>
          <w:rFonts w:ascii="Times New Roman"/>
          <w:b w:val="false"/>
          <w:i w:val="false"/>
          <w:color w:val="000000"/>
          <w:sz w:val="28"/>
        </w:rPr>
        <w:t>
</w:t>
      </w:r>
      <w:r>
        <w:rPr>
          <w:rFonts w:ascii="Times New Roman"/>
          <w:b w:val="false"/>
          <w:i w:val="false"/>
          <w:color w:val="000000"/>
          <w:sz w:val="28"/>
        </w:rPr>
        <w:t xml:space="preserve">      12. В разделе "Сведения об объектах, связанных с налогообложением": </w:t>
      </w:r>
      <w:r>
        <w:br/>
      </w:r>
      <w:r>
        <w:rPr>
          <w:rFonts w:ascii="Times New Roman"/>
          <w:b w:val="false"/>
          <w:i w:val="false"/>
          <w:color w:val="000000"/>
          <w:sz w:val="28"/>
        </w:rPr>
        <w:t>
</w:t>
      </w:r>
      <w:r>
        <w:rPr>
          <w:rFonts w:ascii="Times New Roman"/>
          <w:b w:val="false"/>
          <w:i w:val="false"/>
          <w:color w:val="000000"/>
          <w:sz w:val="28"/>
        </w:rPr>
        <w:t xml:space="preserve">      1) в строке 012.00.007 указывается количество топливораздаточных колонок; </w:t>
      </w:r>
      <w:r>
        <w:br/>
      </w:r>
      <w:r>
        <w:rPr>
          <w:rFonts w:ascii="Times New Roman"/>
          <w:b w:val="false"/>
          <w:i w:val="false"/>
          <w:color w:val="000000"/>
          <w:sz w:val="28"/>
        </w:rPr>
        <w:t>
</w:t>
      </w:r>
      <w:r>
        <w:rPr>
          <w:rFonts w:ascii="Times New Roman"/>
          <w:b w:val="false"/>
          <w:i w:val="false"/>
          <w:color w:val="000000"/>
          <w:sz w:val="28"/>
        </w:rPr>
        <w:t xml:space="preserve">      2) в строке 012.00.008 указывается количество заправочных пистолетов; </w:t>
      </w:r>
      <w:r>
        <w:br/>
      </w:r>
      <w:r>
        <w:rPr>
          <w:rFonts w:ascii="Times New Roman"/>
          <w:b w:val="false"/>
          <w:i w:val="false"/>
          <w:color w:val="000000"/>
          <w:sz w:val="28"/>
        </w:rPr>
        <w:t>
</w:t>
      </w:r>
      <w:r>
        <w:rPr>
          <w:rFonts w:ascii="Times New Roman"/>
          <w:b w:val="false"/>
          <w:i w:val="false"/>
          <w:color w:val="000000"/>
          <w:sz w:val="28"/>
        </w:rPr>
        <w:t xml:space="preserve">      3) строка 012.00.009 заполняется в случае, если индивидуальный предприниматель или юридическое лицо, осуществляющие деятельность по оптовой и розничной торговле бензином (кроме авиационного), дизельным топливом являются собственниками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w:t>
      </w:r>
      <w:r>
        <w:br/>
      </w:r>
      <w:r>
        <w:rPr>
          <w:rFonts w:ascii="Times New Roman"/>
          <w:b w:val="false"/>
          <w:i w:val="false"/>
          <w:color w:val="000000"/>
          <w:sz w:val="28"/>
        </w:rPr>
        <w:t>
</w:t>
      </w:r>
      <w:r>
        <w:rPr>
          <w:rFonts w:ascii="Times New Roman"/>
          <w:b w:val="false"/>
          <w:i w:val="false"/>
          <w:color w:val="000000"/>
          <w:sz w:val="28"/>
        </w:rPr>
        <w:t xml:space="preserve">      в строке 012.00.009А указывается номер акта; </w:t>
      </w:r>
      <w:r>
        <w:br/>
      </w:r>
      <w:r>
        <w:rPr>
          <w:rFonts w:ascii="Times New Roman"/>
          <w:b w:val="false"/>
          <w:i w:val="false"/>
          <w:color w:val="000000"/>
          <w:sz w:val="28"/>
        </w:rPr>
        <w:t>
</w:t>
      </w:r>
      <w:r>
        <w:rPr>
          <w:rFonts w:ascii="Times New Roman"/>
          <w:b w:val="false"/>
          <w:i w:val="false"/>
          <w:color w:val="000000"/>
          <w:sz w:val="28"/>
        </w:rPr>
        <w:t xml:space="preserve">      в строке 012.00.009В указывается дата выдачи акта; </w:t>
      </w:r>
      <w:r>
        <w:br/>
      </w:r>
      <w:r>
        <w:rPr>
          <w:rFonts w:ascii="Times New Roman"/>
          <w:b w:val="false"/>
          <w:i w:val="false"/>
          <w:color w:val="000000"/>
          <w:sz w:val="28"/>
        </w:rPr>
        <w:t>
</w:t>
      </w:r>
      <w:r>
        <w:rPr>
          <w:rFonts w:ascii="Times New Roman"/>
          <w:b w:val="false"/>
          <w:i w:val="false"/>
          <w:color w:val="000000"/>
          <w:sz w:val="28"/>
        </w:rPr>
        <w:t xml:space="preserve">      в строке 012.00.009С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012.00.009D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актов на право собственности на земельный участок (право постоянного землепользования) более одного, то заполняется приложение по форме 012.02. При этом строки 012.00.009А, 012.00.009В и 012.00.009D Заявления по форме 012.00 не заполняются. В строке 012.00.009С указывается общая площадь земельного участка, определяемая, как сумма строк 012.02.001D всех листов приложения по форме 012.02; </w:t>
      </w:r>
      <w:r>
        <w:br/>
      </w:r>
      <w:r>
        <w:rPr>
          <w:rFonts w:ascii="Times New Roman"/>
          <w:b w:val="false"/>
          <w:i w:val="false"/>
          <w:color w:val="000000"/>
          <w:sz w:val="28"/>
        </w:rPr>
        <w:t>
</w:t>
      </w:r>
      <w:r>
        <w:rPr>
          <w:rFonts w:ascii="Times New Roman"/>
          <w:b w:val="false"/>
          <w:i w:val="false"/>
          <w:color w:val="000000"/>
          <w:sz w:val="28"/>
        </w:rPr>
        <w:t xml:space="preserve">      4) строка 012.00.010 заполняется в случае, если земельный участок, на котором осуществляется деятельность по оптовой и розничной торговле бензином (кроме авиационного), дизельным топливом, находится во временном землепользовании. При этом в строке 012.00.010 указываются сведения согласно договору о временном землепользовании (далее - договор): </w:t>
      </w:r>
      <w:r>
        <w:br/>
      </w:r>
      <w:r>
        <w:rPr>
          <w:rFonts w:ascii="Times New Roman"/>
          <w:b w:val="false"/>
          <w:i w:val="false"/>
          <w:color w:val="000000"/>
          <w:sz w:val="28"/>
        </w:rPr>
        <w:t>
</w:t>
      </w:r>
      <w:r>
        <w:rPr>
          <w:rFonts w:ascii="Times New Roman"/>
          <w:b w:val="false"/>
          <w:i w:val="false"/>
          <w:color w:val="000000"/>
          <w:sz w:val="28"/>
        </w:rPr>
        <w:t xml:space="preserve">      в строке 012.00.010А производится соответствующая отметка вида временного землепользования (возмездное, безвозмездное); </w:t>
      </w:r>
      <w:r>
        <w:br/>
      </w:r>
      <w:r>
        <w:rPr>
          <w:rFonts w:ascii="Times New Roman"/>
          <w:b w:val="false"/>
          <w:i w:val="false"/>
          <w:color w:val="000000"/>
          <w:sz w:val="28"/>
        </w:rPr>
        <w:t>
</w:t>
      </w:r>
      <w:r>
        <w:rPr>
          <w:rFonts w:ascii="Times New Roman"/>
          <w:b w:val="false"/>
          <w:i w:val="false"/>
          <w:color w:val="000000"/>
          <w:sz w:val="28"/>
        </w:rPr>
        <w:t xml:space="preserve">      в строке 012.00.010В указывается номер договора; </w:t>
      </w:r>
      <w:r>
        <w:br/>
      </w:r>
      <w:r>
        <w:rPr>
          <w:rFonts w:ascii="Times New Roman"/>
          <w:b w:val="false"/>
          <w:i w:val="false"/>
          <w:color w:val="000000"/>
          <w:sz w:val="28"/>
        </w:rPr>
        <w:t>
</w:t>
      </w:r>
      <w:r>
        <w:rPr>
          <w:rFonts w:ascii="Times New Roman"/>
          <w:b w:val="false"/>
          <w:i w:val="false"/>
          <w:color w:val="000000"/>
          <w:sz w:val="28"/>
        </w:rPr>
        <w:t xml:space="preserve">      в строке 012.00.010С указывается дата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в строке 012.00.010D указывается срок действия договора; </w:t>
      </w:r>
      <w:r>
        <w:br/>
      </w:r>
      <w:r>
        <w:rPr>
          <w:rFonts w:ascii="Times New Roman"/>
          <w:b w:val="false"/>
          <w:i w:val="false"/>
          <w:color w:val="000000"/>
          <w:sz w:val="28"/>
        </w:rPr>
        <w:t>
</w:t>
      </w:r>
      <w:r>
        <w:rPr>
          <w:rFonts w:ascii="Times New Roman"/>
          <w:b w:val="false"/>
          <w:i w:val="false"/>
          <w:color w:val="000000"/>
          <w:sz w:val="28"/>
        </w:rPr>
        <w:t xml:space="preserve">      в строке 012.00.010Е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012.00.010F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012.00.010G указывается регистрационный номер арендодателя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012.00.010Н указывается фамилия, имя, отчество или наименование арендодателя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договоров о временном землепользовании более одного, то заполняется приложение по форме 012.02. При этом строки 012.00.010А, 012.00.010В, 012.00.010С, 012.00.010D, 012.00.010Е, 012.00.010F, 012.00.010G и 012.00.010Н Заявления по форме 012.00 не заполняются. В строке 012.00.010Е указывается общая площадь земельного участка, определяемая, как сумма строк 012.02.002F всех листов приложения по форме 012.02; </w:t>
      </w:r>
      <w:r>
        <w:br/>
      </w:r>
      <w:r>
        <w:rPr>
          <w:rFonts w:ascii="Times New Roman"/>
          <w:b w:val="false"/>
          <w:i w:val="false"/>
          <w:color w:val="000000"/>
          <w:sz w:val="28"/>
        </w:rPr>
        <w:t>
</w:t>
      </w:r>
      <w:r>
        <w:rPr>
          <w:rFonts w:ascii="Times New Roman"/>
          <w:b w:val="false"/>
          <w:i w:val="false"/>
          <w:color w:val="000000"/>
          <w:sz w:val="28"/>
        </w:rPr>
        <w:t xml:space="preserve">      5) в строке 012.00.011 указываются сведения о свидетельстве о государственной регистрации прав на недвижимое имущество (далее - свидетельство): </w:t>
      </w:r>
      <w:r>
        <w:br/>
      </w:r>
      <w:r>
        <w:rPr>
          <w:rFonts w:ascii="Times New Roman"/>
          <w:b w:val="false"/>
          <w:i w:val="false"/>
          <w:color w:val="000000"/>
          <w:sz w:val="28"/>
        </w:rPr>
        <w:t>
</w:t>
      </w:r>
      <w:r>
        <w:rPr>
          <w:rFonts w:ascii="Times New Roman"/>
          <w:b w:val="false"/>
          <w:i w:val="false"/>
          <w:color w:val="000000"/>
          <w:sz w:val="28"/>
        </w:rPr>
        <w:t xml:space="preserve">      в строке 012.00.011А указывается номер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012.00.011В указывается дата выдачи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012.00.011С указывается площадь помещения.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свидетельств о государственной регистрации прав на недвижимое имущество более одного, то заполняется приложение по форме 012.03. При этом строки 012.00.011А, 012.00.011В Заявления по форме 012.00 не заполняются. В строке 012.00.011С указывается общая площадь помещения, определяемая как сумма строк 012.03.001С всех листов приложения по форме 012.03; </w:t>
      </w:r>
      <w:r>
        <w:br/>
      </w:r>
      <w:r>
        <w:rPr>
          <w:rFonts w:ascii="Times New Roman"/>
          <w:b w:val="false"/>
          <w:i w:val="false"/>
          <w:color w:val="000000"/>
          <w:sz w:val="28"/>
        </w:rPr>
        <w:t>
</w:t>
      </w:r>
      <w:r>
        <w:rPr>
          <w:rFonts w:ascii="Times New Roman"/>
          <w:b w:val="false"/>
          <w:i w:val="false"/>
          <w:color w:val="000000"/>
          <w:sz w:val="28"/>
        </w:rPr>
        <w:t xml:space="preserve">      6) строка 012.00.012 заполняется в случае, если недвижимое имущество, используемое в деятельности по оптовой и розничной торговле бензином (кроме авиационного), дизельным топливом является арендованным. При этом в строке 012.00.012 указываются сведения о договоре аренды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в строке 012.00.012А указывается номер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012.00.012В указывается дата заключения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012.00.012С указывается срок действия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012.00.012D указывается площадь помещения; </w:t>
      </w:r>
      <w:r>
        <w:br/>
      </w:r>
      <w:r>
        <w:rPr>
          <w:rFonts w:ascii="Times New Roman"/>
          <w:b w:val="false"/>
          <w:i w:val="false"/>
          <w:color w:val="000000"/>
          <w:sz w:val="28"/>
        </w:rPr>
        <w:t>
</w:t>
      </w:r>
      <w:r>
        <w:rPr>
          <w:rFonts w:ascii="Times New Roman"/>
          <w:b w:val="false"/>
          <w:i w:val="false"/>
          <w:color w:val="000000"/>
          <w:sz w:val="28"/>
        </w:rPr>
        <w:t xml:space="preserve">      в строке 012.00.012Е указывается регистрационный номер арендодателя; </w:t>
      </w:r>
      <w:r>
        <w:br/>
      </w:r>
      <w:r>
        <w:rPr>
          <w:rFonts w:ascii="Times New Roman"/>
          <w:b w:val="false"/>
          <w:i w:val="false"/>
          <w:color w:val="000000"/>
          <w:sz w:val="28"/>
        </w:rPr>
        <w:t>
</w:t>
      </w:r>
      <w:r>
        <w:rPr>
          <w:rFonts w:ascii="Times New Roman"/>
          <w:b w:val="false"/>
          <w:i w:val="false"/>
          <w:color w:val="000000"/>
          <w:sz w:val="28"/>
        </w:rPr>
        <w:t xml:space="preserve">      в строке 012.00.012F указывается фамилия, имя, отчество физического лица или наименование юридического лица-арендодателя.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договоров аренды недвижимого имущества более одного, то заполняется приложение по форме 012.03. При этом строки 012.00.012А, 012.00.012В, 012.00.012С, 012.00.012Е и 012.00.012F Заявления по форме 012.00 не заполняются. В строке 012.00.012D указывается общая площадь помещения, определяемая как сумма строк 012.03.002D всех листов приложения по форме 012.03; </w:t>
      </w:r>
      <w:r>
        <w:br/>
      </w:r>
      <w:r>
        <w:rPr>
          <w:rFonts w:ascii="Times New Roman"/>
          <w:b w:val="false"/>
          <w:i w:val="false"/>
          <w:color w:val="000000"/>
          <w:sz w:val="28"/>
        </w:rPr>
        <w:t>
</w:t>
      </w:r>
      <w:r>
        <w:rPr>
          <w:rFonts w:ascii="Times New Roman"/>
          <w:b w:val="false"/>
          <w:i w:val="false"/>
          <w:color w:val="000000"/>
          <w:sz w:val="28"/>
        </w:rPr>
        <w:t xml:space="preserve">      7) в строке 012.00.013 указываются сведения о контрольно-кассовой машине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строке 012.00.013А указывается общее количество контрольно-кассовых машин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строке 012.00.013В указывается марка контрольно-кассовой машины с фискальной памятью, соответствующая марке контрольно-кассовой машины из Государственного реестра контрольно-кассовых аппаратов с фискальной памятью, разрешенных к использованию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строке 012.00.013С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строке 012.00.013D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контрольно-кассовых машин с фискальной памятью более одной, то сведения о них заполняются в приложении по форме 012.04. При этом, строки 012.00.013В, 012.00.013С и 012.00.013D не заполняются. В строке 012.00.013А указывается общее количество контрольно-кассовых машин с фискальной памятью. Общее количество контрольно-кассовых машин с фискальной памятью, указанных в строке 012.00.013А, должно быть равно последнему порядковому номеру графы А последнего листа приложения по форме 012.04; </w:t>
      </w:r>
      <w:r>
        <w:br/>
      </w:r>
      <w:r>
        <w:rPr>
          <w:rFonts w:ascii="Times New Roman"/>
          <w:b w:val="false"/>
          <w:i w:val="false"/>
          <w:color w:val="000000"/>
          <w:sz w:val="28"/>
        </w:rPr>
        <w:t>
</w:t>
      </w:r>
      <w:r>
        <w:rPr>
          <w:rFonts w:ascii="Times New Roman"/>
          <w:b w:val="false"/>
          <w:i w:val="false"/>
          <w:color w:val="000000"/>
          <w:sz w:val="28"/>
        </w:rPr>
        <w:t xml:space="preserve">      8) в строке 012.00.014 производится соответствующая отметка типа автозаправочной станции (стационарная, контейнерная, передвижная). </w:t>
      </w:r>
      <w:r>
        <w:br/>
      </w:r>
      <w:r>
        <w:rPr>
          <w:rFonts w:ascii="Times New Roman"/>
          <w:b w:val="false"/>
          <w:i w:val="false"/>
          <w:color w:val="000000"/>
          <w:sz w:val="28"/>
        </w:rPr>
        <w:t>
</w:t>
      </w:r>
      <w:r>
        <w:rPr>
          <w:rFonts w:ascii="Times New Roman"/>
          <w:b w:val="false"/>
          <w:i w:val="false"/>
          <w:color w:val="000000"/>
          <w:sz w:val="28"/>
        </w:rPr>
        <w:t xml:space="preserve">      13. Заявление по форме 012.00 подписывается и заверяется в соответствии со статьей 69 Налогового кодекса.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012.01 </w:t>
      </w:r>
    </w:p>
    <w:p>
      <w:pPr>
        <w:spacing w:after="0"/>
        <w:ind w:left="0"/>
        <w:jc w:val="both"/>
      </w:pPr>
      <w:r>
        <w:rPr>
          <w:rFonts w:ascii="Times New Roman"/>
          <w:b w:val="false"/>
          <w:i w:val="false"/>
          <w:color w:val="000000"/>
          <w:sz w:val="28"/>
        </w:rPr>
        <w:t xml:space="preserve">      14.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15.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указан код строки Заявления по форме 012.00, по которой заполняется приложение по форме 012.01;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общее количество листов приложения по форме 012.01. </w:t>
      </w:r>
      <w:r>
        <w:br/>
      </w:r>
      <w:r>
        <w:rPr>
          <w:rFonts w:ascii="Times New Roman"/>
          <w:b w:val="false"/>
          <w:i w:val="false"/>
          <w:color w:val="000000"/>
          <w:sz w:val="28"/>
        </w:rPr>
        <w:t>
</w:t>
      </w:r>
      <w:r>
        <w:rPr>
          <w:rFonts w:ascii="Times New Roman"/>
          <w:b w:val="false"/>
          <w:i w:val="false"/>
          <w:color w:val="000000"/>
          <w:sz w:val="28"/>
        </w:rPr>
        <w:t xml:space="preserve">      16. В разделе "Сведения о емкостях":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объем (вместимость) емкостей;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количество емкостей;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общий объем емкостей, определяемый путем умножения соответствующей строки графы В на соответствующую строку графы С. </w:t>
      </w:r>
      <w:r>
        <w:br/>
      </w:r>
      <w:r>
        <w:rPr>
          <w:rFonts w:ascii="Times New Roman"/>
          <w:b w:val="false"/>
          <w:i w:val="false"/>
          <w:color w:val="000000"/>
          <w:sz w:val="28"/>
        </w:rPr>
        <w:t>
</w:t>
      </w:r>
      <w:r>
        <w:rPr>
          <w:rFonts w:ascii="Times New Roman"/>
          <w:b w:val="false"/>
          <w:i w:val="false"/>
          <w:color w:val="000000"/>
          <w:sz w:val="28"/>
        </w:rPr>
        <w:t xml:space="preserve">      В случае, превышения количества, подлежащих отражению налогоплательщиком сведений, количеству строк, предусмотренных в приложении по форме 012.01, заполняется следующий лист приложения по форме 012.01. </w:t>
      </w:r>
      <w:r>
        <w:br/>
      </w:r>
      <w:r>
        <w:rPr>
          <w:rFonts w:ascii="Times New Roman"/>
          <w:b w:val="false"/>
          <w:i w:val="false"/>
          <w:color w:val="000000"/>
          <w:sz w:val="28"/>
        </w:rPr>
        <w:t>
</w:t>
      </w:r>
      <w:r>
        <w:rPr>
          <w:rFonts w:ascii="Times New Roman"/>
          <w:b w:val="false"/>
          <w:i w:val="false"/>
          <w:color w:val="000000"/>
          <w:sz w:val="28"/>
        </w:rPr>
        <w:t xml:space="preserve">      17. Приложение по форме 012.01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Составление приложения по форме 012.02 </w:t>
      </w:r>
    </w:p>
    <w:p>
      <w:pPr>
        <w:spacing w:after="0"/>
        <w:ind w:left="0"/>
        <w:jc w:val="both"/>
      </w:pPr>
      <w:r>
        <w:rPr>
          <w:rFonts w:ascii="Times New Roman"/>
          <w:b w:val="false"/>
          <w:i w:val="false"/>
          <w:color w:val="000000"/>
          <w:sz w:val="28"/>
        </w:rPr>
        <w:t xml:space="preserve">      18.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в строке 4 указан код строки Заявления по форме 012.00, по которой заполняется приложение по форме 012.02;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общее количество листов приложения по форме 012.02. </w:t>
      </w:r>
      <w:r>
        <w:br/>
      </w:r>
      <w:r>
        <w:rPr>
          <w:rFonts w:ascii="Times New Roman"/>
          <w:b w:val="false"/>
          <w:i w:val="false"/>
          <w:color w:val="000000"/>
          <w:sz w:val="28"/>
        </w:rPr>
        <w:t>
</w:t>
      </w:r>
      <w:r>
        <w:rPr>
          <w:rFonts w:ascii="Times New Roman"/>
          <w:b w:val="false"/>
          <w:i w:val="false"/>
          <w:color w:val="000000"/>
          <w:sz w:val="28"/>
        </w:rPr>
        <w:t xml:space="preserve">      20. В разделе "Сведения о земельных участках":  </w:t>
      </w:r>
      <w:r>
        <w:br/>
      </w:r>
      <w:r>
        <w:rPr>
          <w:rFonts w:ascii="Times New Roman"/>
          <w:b w:val="false"/>
          <w:i w:val="false"/>
          <w:color w:val="000000"/>
          <w:sz w:val="28"/>
        </w:rPr>
        <w:t>
</w:t>
      </w:r>
      <w:r>
        <w:rPr>
          <w:rFonts w:ascii="Times New Roman"/>
          <w:b w:val="false"/>
          <w:i w:val="false"/>
          <w:color w:val="000000"/>
          <w:sz w:val="28"/>
        </w:rPr>
        <w:t xml:space="preserve">      1) строка 012.02.001 заполняется в случае, если индивидуальный предприниматель или юридическое лицо, осуществляющие деятельность по оптовой и розничной торговле бензином (кроме авиационного), дизельным топливом являются владельцами земельных участков, либо участки находятся в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w:t>
      </w:r>
      <w:r>
        <w:br/>
      </w:r>
      <w:r>
        <w:rPr>
          <w:rFonts w:ascii="Times New Roman"/>
          <w:b w:val="false"/>
          <w:i w:val="false"/>
          <w:color w:val="000000"/>
          <w:sz w:val="28"/>
        </w:rPr>
        <w:t>
</w:t>
      </w:r>
      <w:r>
        <w:rPr>
          <w:rFonts w:ascii="Times New Roman"/>
          <w:b w:val="false"/>
          <w:i w:val="false"/>
          <w:color w:val="000000"/>
          <w:sz w:val="28"/>
        </w:rPr>
        <w:t xml:space="preserve">      в строке 012.02.001А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012.02.001В указывается номер акта; </w:t>
      </w:r>
      <w:r>
        <w:br/>
      </w:r>
      <w:r>
        <w:rPr>
          <w:rFonts w:ascii="Times New Roman"/>
          <w:b w:val="false"/>
          <w:i w:val="false"/>
          <w:color w:val="000000"/>
          <w:sz w:val="28"/>
        </w:rPr>
        <w:t>
</w:t>
      </w:r>
      <w:r>
        <w:rPr>
          <w:rFonts w:ascii="Times New Roman"/>
          <w:b w:val="false"/>
          <w:i w:val="false"/>
          <w:color w:val="000000"/>
          <w:sz w:val="28"/>
        </w:rPr>
        <w:t xml:space="preserve">      в строке 012.02.001С указывается дата выдачи акта; </w:t>
      </w:r>
      <w:r>
        <w:br/>
      </w:r>
      <w:r>
        <w:rPr>
          <w:rFonts w:ascii="Times New Roman"/>
          <w:b w:val="false"/>
          <w:i w:val="false"/>
          <w:color w:val="000000"/>
          <w:sz w:val="28"/>
        </w:rPr>
        <w:t>
</w:t>
      </w:r>
      <w:r>
        <w:rPr>
          <w:rFonts w:ascii="Times New Roman"/>
          <w:b w:val="false"/>
          <w:i w:val="false"/>
          <w:color w:val="000000"/>
          <w:sz w:val="28"/>
        </w:rPr>
        <w:t xml:space="preserve">      в строке 012.02.001D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2) строка 012.02.002 заполняется в случае, если земельный участок, используемый для осуществления деятельности по оптовой и розничной торговле бензином (кроме авиационного), дизельным топливом, находится во временном землепользовании. При этом в строке 012.02.002 указываются сведения согласно договору о временном землепользовании: </w:t>
      </w:r>
      <w:r>
        <w:br/>
      </w:r>
      <w:r>
        <w:rPr>
          <w:rFonts w:ascii="Times New Roman"/>
          <w:b w:val="false"/>
          <w:i w:val="false"/>
          <w:color w:val="000000"/>
          <w:sz w:val="28"/>
        </w:rPr>
        <w:t>
</w:t>
      </w:r>
      <w:r>
        <w:rPr>
          <w:rFonts w:ascii="Times New Roman"/>
          <w:b w:val="false"/>
          <w:i w:val="false"/>
          <w:color w:val="000000"/>
          <w:sz w:val="28"/>
        </w:rPr>
        <w:t xml:space="preserve">      в строке 012.02.002А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w:t>
      </w:r>
      <w:r>
        <w:rPr>
          <w:rFonts w:ascii="Times New Roman"/>
          <w:b w:val="false"/>
          <w:i w:val="false"/>
          <w:color w:val="000000"/>
          <w:sz w:val="28"/>
        </w:rPr>
        <w:t xml:space="preserve">      в строке 012.02.002В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012.02.002С указывается номер договора; </w:t>
      </w:r>
      <w:r>
        <w:br/>
      </w:r>
      <w:r>
        <w:rPr>
          <w:rFonts w:ascii="Times New Roman"/>
          <w:b w:val="false"/>
          <w:i w:val="false"/>
          <w:color w:val="000000"/>
          <w:sz w:val="28"/>
        </w:rPr>
        <w:t>
</w:t>
      </w:r>
      <w:r>
        <w:rPr>
          <w:rFonts w:ascii="Times New Roman"/>
          <w:b w:val="false"/>
          <w:i w:val="false"/>
          <w:color w:val="000000"/>
          <w:sz w:val="28"/>
        </w:rPr>
        <w:t xml:space="preserve">      в строке 012.02.002D указывается дата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в строке 012.02.002Е указывается срок действия договора; </w:t>
      </w:r>
      <w:r>
        <w:br/>
      </w:r>
      <w:r>
        <w:rPr>
          <w:rFonts w:ascii="Times New Roman"/>
          <w:b w:val="false"/>
          <w:i w:val="false"/>
          <w:color w:val="000000"/>
          <w:sz w:val="28"/>
        </w:rPr>
        <w:t>
</w:t>
      </w:r>
      <w:r>
        <w:rPr>
          <w:rFonts w:ascii="Times New Roman"/>
          <w:b w:val="false"/>
          <w:i w:val="false"/>
          <w:color w:val="000000"/>
          <w:sz w:val="28"/>
        </w:rPr>
        <w:t xml:space="preserve">      в строке 012.02.002F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012.02.002G указывается регистрационный номер арендодателя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012.02.002Н указывается фамилия, имя, отчество или наименование арендодателя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случае, превышения количества, подлежащих отражению налогоплательщиком сведений, количеству строк, предусмотренных в приложении по форме 012.02, заполняется следующий лист приложения по форме 012.02. </w:t>
      </w:r>
      <w:r>
        <w:br/>
      </w:r>
      <w:r>
        <w:rPr>
          <w:rFonts w:ascii="Times New Roman"/>
          <w:b w:val="false"/>
          <w:i w:val="false"/>
          <w:color w:val="000000"/>
          <w:sz w:val="28"/>
        </w:rPr>
        <w:t>
</w:t>
      </w:r>
      <w:r>
        <w:rPr>
          <w:rFonts w:ascii="Times New Roman"/>
          <w:b w:val="false"/>
          <w:i w:val="false"/>
          <w:color w:val="000000"/>
          <w:sz w:val="28"/>
        </w:rPr>
        <w:t xml:space="preserve">      21. Приложение по форме 012.02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Составление приложения по форме 012.03 </w:t>
      </w:r>
    </w:p>
    <w:p>
      <w:pPr>
        <w:spacing w:after="0"/>
        <w:ind w:left="0"/>
        <w:jc w:val="both"/>
      </w:pPr>
      <w:r>
        <w:rPr>
          <w:rFonts w:ascii="Times New Roman"/>
          <w:b w:val="false"/>
          <w:i w:val="false"/>
          <w:color w:val="000000"/>
          <w:sz w:val="28"/>
        </w:rPr>
        <w:t xml:space="preserve">      22.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23.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указаны коды строк Заявления по форме 012.00, по которой заполняется приложение по форме 012.03;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общее количество листов приложения по форме 012.03. </w:t>
      </w:r>
      <w:r>
        <w:br/>
      </w:r>
      <w:r>
        <w:rPr>
          <w:rFonts w:ascii="Times New Roman"/>
          <w:b w:val="false"/>
          <w:i w:val="false"/>
          <w:color w:val="000000"/>
          <w:sz w:val="28"/>
        </w:rPr>
        <w:t>
</w:t>
      </w:r>
      <w:r>
        <w:rPr>
          <w:rFonts w:ascii="Times New Roman"/>
          <w:b w:val="false"/>
          <w:i w:val="false"/>
          <w:color w:val="000000"/>
          <w:sz w:val="28"/>
        </w:rPr>
        <w:t xml:space="preserve">      24. В разделе "Сведения о недвижимом имуществе":  </w:t>
      </w:r>
      <w:r>
        <w:br/>
      </w:r>
      <w:r>
        <w:rPr>
          <w:rFonts w:ascii="Times New Roman"/>
          <w:b w:val="false"/>
          <w:i w:val="false"/>
          <w:color w:val="000000"/>
          <w:sz w:val="28"/>
        </w:rPr>
        <w:t>
</w:t>
      </w:r>
      <w:r>
        <w:rPr>
          <w:rFonts w:ascii="Times New Roman"/>
          <w:b w:val="false"/>
          <w:i w:val="false"/>
          <w:color w:val="000000"/>
          <w:sz w:val="28"/>
        </w:rPr>
        <w:t xml:space="preserve">      1) строка 012.03.001 заполняется в случае, если предприниматель или юридическое лицо, осуществляющие деятельность по оптовой и розничной торговле бензином (кроме авиационного), дизельным топливом являются собственником недвижимого имущества. При этом в строке 012.03.001 указываются сведения согласно свидетельству о государственной регистрации прав на недвижимое имущество: </w:t>
      </w:r>
      <w:r>
        <w:br/>
      </w:r>
      <w:r>
        <w:rPr>
          <w:rFonts w:ascii="Times New Roman"/>
          <w:b w:val="false"/>
          <w:i w:val="false"/>
          <w:color w:val="000000"/>
          <w:sz w:val="28"/>
        </w:rPr>
        <w:t>
</w:t>
      </w:r>
      <w:r>
        <w:rPr>
          <w:rFonts w:ascii="Times New Roman"/>
          <w:b w:val="false"/>
          <w:i w:val="false"/>
          <w:color w:val="000000"/>
          <w:sz w:val="28"/>
        </w:rPr>
        <w:t xml:space="preserve">      в строке 012.03.001А указывается номер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012.03.001В указывается дата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012.03.001С указывается площадь помещения; </w:t>
      </w:r>
      <w:r>
        <w:br/>
      </w:r>
      <w:r>
        <w:rPr>
          <w:rFonts w:ascii="Times New Roman"/>
          <w:b w:val="false"/>
          <w:i w:val="false"/>
          <w:color w:val="000000"/>
          <w:sz w:val="28"/>
        </w:rPr>
        <w:t>
</w:t>
      </w:r>
      <w:r>
        <w:rPr>
          <w:rFonts w:ascii="Times New Roman"/>
          <w:b w:val="false"/>
          <w:i w:val="false"/>
          <w:color w:val="000000"/>
          <w:sz w:val="28"/>
        </w:rPr>
        <w:t xml:space="preserve">      2) строка 012.03.002 заполняется в случае, если недвижимое имущество, используемое для осуществления деятельности по оптовой и розничной торговле бензином (кроме авиационного), дизельным топливом находится во временном землепользовании. При этом в данной строке указываются сведения согласно договору аренды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в строке 012.03.002А указывается номер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012.03.002В указывается дата заключения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012.03.002С указывается срок действия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012.03.002D указывается площадь помещения; </w:t>
      </w:r>
      <w:r>
        <w:br/>
      </w:r>
      <w:r>
        <w:rPr>
          <w:rFonts w:ascii="Times New Roman"/>
          <w:b w:val="false"/>
          <w:i w:val="false"/>
          <w:color w:val="000000"/>
          <w:sz w:val="28"/>
        </w:rPr>
        <w:t>
</w:t>
      </w:r>
      <w:r>
        <w:rPr>
          <w:rFonts w:ascii="Times New Roman"/>
          <w:b w:val="false"/>
          <w:i w:val="false"/>
          <w:color w:val="000000"/>
          <w:sz w:val="28"/>
        </w:rPr>
        <w:t xml:space="preserve">      в строке 012.03.002Е указывается регистрационный номер налогоплательщика арендодателя; </w:t>
      </w:r>
      <w:r>
        <w:br/>
      </w:r>
      <w:r>
        <w:rPr>
          <w:rFonts w:ascii="Times New Roman"/>
          <w:b w:val="false"/>
          <w:i w:val="false"/>
          <w:color w:val="000000"/>
          <w:sz w:val="28"/>
        </w:rPr>
        <w:t>
</w:t>
      </w:r>
      <w:r>
        <w:rPr>
          <w:rFonts w:ascii="Times New Roman"/>
          <w:b w:val="false"/>
          <w:i w:val="false"/>
          <w:color w:val="000000"/>
          <w:sz w:val="28"/>
        </w:rPr>
        <w:t xml:space="preserve">      в строке 012.03.002F указывается фамилия, имя, отчество или наименование арендодателя. </w:t>
      </w:r>
      <w:r>
        <w:br/>
      </w:r>
      <w:r>
        <w:rPr>
          <w:rFonts w:ascii="Times New Roman"/>
          <w:b w:val="false"/>
          <w:i w:val="false"/>
          <w:color w:val="000000"/>
          <w:sz w:val="28"/>
        </w:rPr>
        <w:t>
</w:t>
      </w:r>
      <w:r>
        <w:rPr>
          <w:rFonts w:ascii="Times New Roman"/>
          <w:b w:val="false"/>
          <w:i w:val="false"/>
          <w:color w:val="000000"/>
          <w:sz w:val="28"/>
        </w:rPr>
        <w:t xml:space="preserve">      В случае, превышения количества, подлежащего отражению налогоплательщиком сведений, количеству строк, предусмотренных в приложении по форме 012.03, заполняется следующий лист приложения по форме 012.03. </w:t>
      </w:r>
      <w:r>
        <w:br/>
      </w:r>
      <w:r>
        <w:rPr>
          <w:rFonts w:ascii="Times New Roman"/>
          <w:b w:val="false"/>
          <w:i w:val="false"/>
          <w:color w:val="000000"/>
          <w:sz w:val="28"/>
        </w:rPr>
        <w:t>
</w:t>
      </w:r>
      <w:r>
        <w:rPr>
          <w:rFonts w:ascii="Times New Roman"/>
          <w:b w:val="false"/>
          <w:i w:val="false"/>
          <w:color w:val="000000"/>
          <w:sz w:val="28"/>
        </w:rPr>
        <w:t xml:space="preserve">      25. Приложение по форме 012.03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Составление приложения по форме 012.04 </w:t>
      </w:r>
    </w:p>
    <w:p>
      <w:pPr>
        <w:spacing w:after="0"/>
        <w:ind w:left="0"/>
        <w:jc w:val="both"/>
      </w:pPr>
      <w:r>
        <w:rPr>
          <w:rFonts w:ascii="Times New Roman"/>
          <w:b w:val="false"/>
          <w:i w:val="false"/>
          <w:color w:val="000000"/>
          <w:sz w:val="28"/>
        </w:rPr>
        <w:t xml:space="preserve">      26.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27.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указывается код строки Заявления по форме 012.00, по которой заполняется приложение по форме 012.04;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общее количество листов приложения по форме 012.04. </w:t>
      </w:r>
      <w:r>
        <w:br/>
      </w:r>
      <w:r>
        <w:rPr>
          <w:rFonts w:ascii="Times New Roman"/>
          <w:b w:val="false"/>
          <w:i w:val="false"/>
          <w:color w:val="000000"/>
          <w:sz w:val="28"/>
        </w:rPr>
        <w:t>
</w:t>
      </w:r>
      <w:r>
        <w:rPr>
          <w:rFonts w:ascii="Times New Roman"/>
          <w:b w:val="false"/>
          <w:i w:val="false"/>
          <w:color w:val="000000"/>
          <w:sz w:val="28"/>
        </w:rPr>
        <w:t xml:space="preserve">      28. В разделе "Сведения о контрольно-кассовых машинах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графе А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в графе В указывается марка контрольно-кассовой машины, соответствующая марке контрольно-кассовой машины из Государственного реестра контрольно-кассовых аппаратов с фискальной памятью, разрешенных к использованию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графе С указывается номер регистрационной карточки контрольно-кассовой машины; </w:t>
      </w:r>
      <w:r>
        <w:br/>
      </w:r>
      <w:r>
        <w:rPr>
          <w:rFonts w:ascii="Times New Roman"/>
          <w:b w:val="false"/>
          <w:i w:val="false"/>
          <w:color w:val="000000"/>
          <w:sz w:val="28"/>
        </w:rPr>
        <w:t>
</w:t>
      </w:r>
      <w:r>
        <w:rPr>
          <w:rFonts w:ascii="Times New Roman"/>
          <w:b w:val="false"/>
          <w:i w:val="false"/>
          <w:color w:val="000000"/>
          <w:sz w:val="28"/>
        </w:rPr>
        <w:t xml:space="preserve">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случае превышения количества, подлежащих отражению налогоплательщиком сведений, количеству строк, предусмотренных в приложении по форме 012.04, заполняется следующий лист приложения по форме 012.04. </w:t>
      </w:r>
      <w:r>
        <w:br/>
      </w:r>
      <w:r>
        <w:rPr>
          <w:rFonts w:ascii="Times New Roman"/>
          <w:b w:val="false"/>
          <w:i w:val="false"/>
          <w:color w:val="000000"/>
          <w:sz w:val="28"/>
        </w:rPr>
        <w:t>
</w:t>
      </w:r>
      <w:r>
        <w:rPr>
          <w:rFonts w:ascii="Times New Roman"/>
          <w:b w:val="false"/>
          <w:i w:val="false"/>
          <w:color w:val="000000"/>
          <w:sz w:val="28"/>
        </w:rPr>
        <w:t xml:space="preserve">      29. Приложение по форме 012.04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012.00, 012.01, 012.02 012.03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Заявления о регистрации </w:t>
      </w:r>
      <w:r>
        <w:br/>
      </w:r>
      <w:r>
        <w:rPr>
          <w:rFonts w:ascii="Times New Roman"/>
          <w:b w:val="false"/>
          <w:i w:val="false"/>
          <w:color w:val="000000"/>
          <w:sz w:val="28"/>
        </w:rPr>
        <w:t>
</w:t>
      </w:r>
      <w:r>
        <w:rPr>
          <w:rFonts w:ascii="Times New Roman"/>
          <w:b/>
          <w:i w:val="false"/>
          <w:color w:val="000080"/>
          <w:sz w:val="28"/>
        </w:rPr>
        <w:t xml:space="preserve">              (перерегистрации) объектов налогообложения </w:t>
      </w:r>
      <w:r>
        <w:br/>
      </w:r>
      <w:r>
        <w:rPr>
          <w:rFonts w:ascii="Times New Roman"/>
          <w:b w:val="false"/>
          <w:i w:val="false"/>
          <w:color w:val="000000"/>
          <w:sz w:val="28"/>
        </w:rPr>
        <w:t>
</w:t>
      </w:r>
      <w:r>
        <w:rPr>
          <w:rFonts w:ascii="Times New Roman"/>
          <w:b/>
          <w:i w:val="false"/>
          <w:color w:val="000080"/>
          <w:sz w:val="28"/>
        </w:rPr>
        <w:t xml:space="preserve">              и объектов, связанных с налогообложением по </w:t>
      </w:r>
      <w:r>
        <w:br/>
      </w:r>
      <w:r>
        <w:rPr>
          <w:rFonts w:ascii="Times New Roman"/>
          <w:b w:val="false"/>
          <w:i w:val="false"/>
          <w:color w:val="000000"/>
          <w:sz w:val="28"/>
        </w:rPr>
        <w:t>
</w:t>
      </w:r>
      <w:r>
        <w:rPr>
          <w:rFonts w:ascii="Times New Roman"/>
          <w:b/>
          <w:i w:val="false"/>
          <w:color w:val="000080"/>
          <w:sz w:val="28"/>
        </w:rPr>
        <w:t xml:space="preserve">            производству и реализации алкогольной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(Налогового кодекса) и предусматривают порядок составления Заявления о регистрации (перерегистрации) объектов налогообложения и объектов, связанных с налогообложением по производству и реализации алкогольной продукции, включающего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Заявления о регистрации (перерегистрации) объектов налогообложения и объектов, связанных с налогообложением по производству и реализации алкогольной продукции по форме 022.00 (далее - Заявление по форме 022.00); </w:t>
      </w:r>
      <w:r>
        <w:br/>
      </w:r>
      <w:r>
        <w:rPr>
          <w:rFonts w:ascii="Times New Roman"/>
          <w:b w:val="false"/>
          <w:i w:val="false"/>
          <w:color w:val="000000"/>
          <w:sz w:val="28"/>
        </w:rPr>
        <w:t>
</w:t>
      </w:r>
      <w:r>
        <w:rPr>
          <w:rFonts w:ascii="Times New Roman"/>
          <w:b w:val="false"/>
          <w:i w:val="false"/>
          <w:color w:val="000000"/>
          <w:sz w:val="28"/>
        </w:rPr>
        <w:t xml:space="preserve">      2) приложение 1 к Заявлению о регистрации (перерегистрации) объектов налогообложения и объектов, связанных с налогообложением по производству и реализации алкогольной продукции по форме 022.01 (далее - приложение по форме 022.01); </w:t>
      </w:r>
      <w:r>
        <w:br/>
      </w:r>
      <w:r>
        <w:rPr>
          <w:rFonts w:ascii="Times New Roman"/>
          <w:b w:val="false"/>
          <w:i w:val="false"/>
          <w:color w:val="000000"/>
          <w:sz w:val="28"/>
        </w:rPr>
        <w:t>
</w:t>
      </w:r>
      <w:r>
        <w:rPr>
          <w:rFonts w:ascii="Times New Roman"/>
          <w:b w:val="false"/>
          <w:i w:val="false"/>
          <w:color w:val="000000"/>
          <w:sz w:val="28"/>
        </w:rPr>
        <w:t xml:space="preserve">      3) приложение 2 к Заявлению о регистрации (перерегистрации) объектов налогообложения и объектов, связанных с налогообложением по производству и реализации алкогольной продукции по форме 022.02 (далее - приложение по форме 022.02); </w:t>
      </w:r>
      <w:r>
        <w:br/>
      </w:r>
      <w:r>
        <w:rPr>
          <w:rFonts w:ascii="Times New Roman"/>
          <w:b w:val="false"/>
          <w:i w:val="false"/>
          <w:color w:val="000000"/>
          <w:sz w:val="28"/>
        </w:rPr>
        <w:t>
</w:t>
      </w:r>
      <w:r>
        <w:rPr>
          <w:rFonts w:ascii="Times New Roman"/>
          <w:b w:val="false"/>
          <w:i w:val="false"/>
          <w:color w:val="000000"/>
          <w:sz w:val="28"/>
        </w:rPr>
        <w:t xml:space="preserve">      4) приложение 3 к Заявлению о регистрации (перерегистрации) объектов налогообложения и объектов, связанных с налогообложением по производству и реализации алкогольной продукции по форме 022.03 (далее - приложение по форме 022.03); </w:t>
      </w:r>
      <w:r>
        <w:br/>
      </w:r>
      <w:r>
        <w:rPr>
          <w:rFonts w:ascii="Times New Roman"/>
          <w:b w:val="false"/>
          <w:i w:val="false"/>
          <w:color w:val="000000"/>
          <w:sz w:val="28"/>
        </w:rPr>
        <w:t>
</w:t>
      </w:r>
      <w:r>
        <w:rPr>
          <w:rFonts w:ascii="Times New Roman"/>
          <w:b w:val="false"/>
          <w:i w:val="false"/>
          <w:color w:val="000000"/>
          <w:sz w:val="28"/>
        </w:rPr>
        <w:t xml:space="preserve">      5) приложение 4 к Заявлению о регистрации (перерегистрации) объектов налогообложения и объектов, связанных с налогообложением по производству и реализации алкогольной продукции по форме 022.04 (далее - приложение по форме 022.04); </w:t>
      </w:r>
      <w:r>
        <w:br/>
      </w:r>
      <w:r>
        <w:rPr>
          <w:rFonts w:ascii="Times New Roman"/>
          <w:b w:val="false"/>
          <w:i w:val="false"/>
          <w:color w:val="000000"/>
          <w:sz w:val="28"/>
        </w:rPr>
        <w:t>
</w:t>
      </w:r>
      <w:r>
        <w:rPr>
          <w:rFonts w:ascii="Times New Roman"/>
          <w:b w:val="false"/>
          <w:i w:val="false"/>
          <w:color w:val="000000"/>
          <w:sz w:val="28"/>
        </w:rPr>
        <w:t xml:space="preserve">      6) приложение 5 к Заявлению о регистрации (перерегистрации) объектов налогообложения и объектов, связанных с налогообложением по производству и реализации алкогольной продукции по форме 022.05 (далее - приложение по форме 022.05). </w:t>
      </w:r>
      <w:r>
        <w:br/>
      </w:r>
      <w:r>
        <w:rPr>
          <w:rFonts w:ascii="Times New Roman"/>
          <w:b w:val="false"/>
          <w:i w:val="false"/>
          <w:color w:val="000000"/>
          <w:sz w:val="28"/>
        </w:rPr>
        <w:t>
</w:t>
      </w:r>
      <w:r>
        <w:rPr>
          <w:rFonts w:ascii="Times New Roman"/>
          <w:b w:val="false"/>
          <w:i w:val="false"/>
          <w:color w:val="000000"/>
          <w:sz w:val="28"/>
        </w:rPr>
        <w:t xml:space="preserve">      2. Заявление по форме 022.00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производство и реализацию алкогольной продукции в соответствии со статьей 531 Налогового кодекса.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022.01 предназначено для заполнения сведений о лицензиях на право занятия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Приложение по форме 022.02 предназначено для заполнения сведений о видах производимой продукции. </w:t>
      </w:r>
      <w:r>
        <w:br/>
      </w:r>
      <w:r>
        <w:rPr>
          <w:rFonts w:ascii="Times New Roman"/>
          <w:b w:val="false"/>
          <w:i w:val="false"/>
          <w:color w:val="000000"/>
          <w:sz w:val="28"/>
        </w:rPr>
        <w:t>
</w:t>
      </w:r>
      <w:r>
        <w:rPr>
          <w:rFonts w:ascii="Times New Roman"/>
          <w:b w:val="false"/>
          <w:i w:val="false"/>
          <w:color w:val="000000"/>
          <w:sz w:val="28"/>
        </w:rPr>
        <w:t xml:space="preserve">      Приложение по форме 022.03 предназначено для заполнения сведений о земельных участках. </w:t>
      </w:r>
      <w:r>
        <w:br/>
      </w:r>
      <w:r>
        <w:rPr>
          <w:rFonts w:ascii="Times New Roman"/>
          <w:b w:val="false"/>
          <w:i w:val="false"/>
          <w:color w:val="000000"/>
          <w:sz w:val="28"/>
        </w:rPr>
        <w:t>
</w:t>
      </w:r>
      <w:r>
        <w:rPr>
          <w:rFonts w:ascii="Times New Roman"/>
          <w:b w:val="false"/>
          <w:i w:val="false"/>
          <w:color w:val="000000"/>
          <w:sz w:val="28"/>
        </w:rPr>
        <w:t xml:space="preserve">      Приложение по форме 022.04 предназначено для заполнения сведений о недвижимом имуществе. </w:t>
      </w:r>
      <w:r>
        <w:br/>
      </w:r>
      <w:r>
        <w:rPr>
          <w:rFonts w:ascii="Times New Roman"/>
          <w:b w:val="false"/>
          <w:i w:val="false"/>
          <w:color w:val="000000"/>
          <w:sz w:val="28"/>
        </w:rPr>
        <w:t>
</w:t>
      </w:r>
      <w:r>
        <w:rPr>
          <w:rFonts w:ascii="Times New Roman"/>
          <w:b w:val="false"/>
          <w:i w:val="false"/>
          <w:color w:val="000000"/>
          <w:sz w:val="28"/>
        </w:rPr>
        <w:t xml:space="preserve">      Приложение по форме 022.05 предназначено для заполнения сведений о контрольно-кассовых машинах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Приложение по формам 022.01, 022.02, 022.03, 22.04, 022.05 заполняются в случае, если соответствующие сведения о лицензиях, о видах производимой продукции, о земельных участках, о недвижимом имуществе и о контрольно-кассовых машинах с фискальной памятью не могут быть отражены в Заявлении по форме 012.00 в полном объеме. </w:t>
      </w:r>
      <w:r>
        <w:br/>
      </w:r>
      <w:r>
        <w:rPr>
          <w:rFonts w:ascii="Times New Roman"/>
          <w:b w:val="false"/>
          <w:i w:val="false"/>
          <w:color w:val="000000"/>
          <w:sz w:val="28"/>
        </w:rPr>
        <w:t>
</w:t>
      </w:r>
      <w:r>
        <w:rPr>
          <w:rFonts w:ascii="Times New Roman"/>
          <w:b w:val="false"/>
          <w:i w:val="false"/>
          <w:color w:val="000000"/>
          <w:sz w:val="28"/>
        </w:rPr>
        <w:t xml:space="preserve">      3. Заявление по форме 022.00 заполняется отдельно на каждую стационарную, передвижную и иную точки налогоплательщиков, осуществляющих производство и реализацию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4. При перерегистрации объектов налогообложения и объектов, связанных с налогообложением по производству и реализации алкогольной продукции, в формах заполняются: </w:t>
      </w:r>
      <w:r>
        <w:br/>
      </w:r>
      <w:r>
        <w:rPr>
          <w:rFonts w:ascii="Times New Roman"/>
          <w:b w:val="false"/>
          <w:i w:val="false"/>
          <w:color w:val="000000"/>
          <w:sz w:val="28"/>
        </w:rPr>
        <w:t>
</w:t>
      </w:r>
      <w:r>
        <w:rPr>
          <w:rFonts w:ascii="Times New Roman"/>
          <w:b w:val="false"/>
          <w:i w:val="false"/>
          <w:color w:val="000000"/>
          <w:sz w:val="28"/>
        </w:rPr>
        <w:t xml:space="preserve">      раздел "Общая информация" - полностью; </w:t>
      </w:r>
      <w:r>
        <w:br/>
      </w:r>
      <w:r>
        <w:rPr>
          <w:rFonts w:ascii="Times New Roman"/>
          <w:b w:val="false"/>
          <w:i w:val="false"/>
          <w:color w:val="000000"/>
          <w:sz w:val="28"/>
        </w:rPr>
        <w:t>
</w:t>
      </w:r>
      <w:r>
        <w:rPr>
          <w:rFonts w:ascii="Times New Roman"/>
          <w:b w:val="false"/>
          <w:i w:val="false"/>
          <w:color w:val="000000"/>
          <w:sz w:val="28"/>
        </w:rPr>
        <w:t xml:space="preserve">      в остальных разделах - только те строки, по которым произошли изменения ранее представленных сведений. </w:t>
      </w:r>
      <w:r>
        <w:br/>
      </w:r>
      <w:r>
        <w:rPr>
          <w:rFonts w:ascii="Times New Roman"/>
          <w:b w:val="false"/>
          <w:i w:val="false"/>
          <w:color w:val="000000"/>
          <w:sz w:val="28"/>
        </w:rPr>
        <w:t>
</w:t>
      </w:r>
      <w:r>
        <w:rPr>
          <w:rFonts w:ascii="Times New Roman"/>
          <w:b w:val="false"/>
          <w:i w:val="false"/>
          <w:color w:val="000000"/>
          <w:sz w:val="28"/>
        </w:rPr>
        <w:t xml:space="preserve">      5.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порядке, установленном Министерством государственных доходов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7.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9.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Заявления по форме 022.00 </w:t>
      </w:r>
    </w:p>
    <w:p>
      <w:pPr>
        <w:spacing w:after="0"/>
        <w:ind w:left="0"/>
        <w:jc w:val="both"/>
      </w:pPr>
      <w:r>
        <w:rPr>
          <w:rFonts w:ascii="Times New Roman"/>
          <w:b w:val="false"/>
          <w:i w:val="false"/>
          <w:color w:val="000000"/>
          <w:sz w:val="28"/>
        </w:rPr>
        <w:t xml:space="preserve">      10.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розничная торговля алкогольными и другими напитками,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Наименование|Код   |Всего за|      в том числе по видам деятельности    |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 </w:t>
      </w:r>
      <w:r>
        <w:br/>
      </w:r>
      <w:r>
        <w:rPr>
          <w:rFonts w:ascii="Times New Roman"/>
          <w:b w:val="false"/>
          <w:i w:val="false"/>
          <w:color w:val="000000"/>
          <w:sz w:val="28"/>
        </w:rPr>
        <w:t>
</w:t>
      </w:r>
      <w:r>
        <w:rPr>
          <w:rFonts w:ascii="Times New Roman"/>
          <w:b w:val="false"/>
          <w:i w:val="false"/>
          <w:color w:val="000000"/>
          <w:sz w:val="28"/>
        </w:rPr>
        <w:t xml:space="preserve">            |      |год     |розничная  |розничная  |аренда   |реклама  | </w:t>
      </w:r>
      <w:r>
        <w:br/>
      </w:r>
      <w:r>
        <w:rPr>
          <w:rFonts w:ascii="Times New Roman"/>
          <w:b w:val="false"/>
          <w:i w:val="false"/>
          <w:color w:val="000000"/>
          <w:sz w:val="28"/>
        </w:rPr>
        <w:t>
</w:t>
      </w:r>
      <w:r>
        <w:rPr>
          <w:rFonts w:ascii="Times New Roman"/>
          <w:b w:val="false"/>
          <w:i w:val="false"/>
          <w:color w:val="000000"/>
          <w:sz w:val="28"/>
        </w:rPr>
        <w:t xml:space="preserve">            |      |        |торговля   |продажа ав-|автомо-  |         | </w:t>
      </w:r>
      <w:r>
        <w:br/>
      </w:r>
      <w:r>
        <w:rPr>
          <w:rFonts w:ascii="Times New Roman"/>
          <w:b w:val="false"/>
          <w:i w:val="false"/>
          <w:color w:val="000000"/>
          <w:sz w:val="28"/>
        </w:rPr>
        <w:t>
</w:t>
      </w:r>
      <w:r>
        <w:rPr>
          <w:rFonts w:ascii="Times New Roman"/>
          <w:b w:val="false"/>
          <w:i w:val="false"/>
          <w:color w:val="000000"/>
          <w:sz w:val="28"/>
        </w:rPr>
        <w:t xml:space="preserve">            |      |        |алкогольны-|томобилей  |билей    |         | </w:t>
      </w:r>
      <w:r>
        <w:br/>
      </w:r>
      <w:r>
        <w:rPr>
          <w:rFonts w:ascii="Times New Roman"/>
          <w:b w:val="false"/>
          <w:i w:val="false"/>
          <w:color w:val="000000"/>
          <w:sz w:val="28"/>
        </w:rPr>
        <w:t>
</w:t>
      </w:r>
      <w:r>
        <w:rPr>
          <w:rFonts w:ascii="Times New Roman"/>
          <w:b w:val="false"/>
          <w:i w:val="false"/>
          <w:color w:val="000000"/>
          <w:sz w:val="28"/>
        </w:rPr>
        <w:t xml:space="preserve">            |      |        |ми и други-|           |         |         | </w:t>
      </w:r>
      <w:r>
        <w:br/>
      </w:r>
      <w:r>
        <w:rPr>
          <w:rFonts w:ascii="Times New Roman"/>
          <w:b w:val="false"/>
          <w:i w:val="false"/>
          <w:color w:val="000000"/>
          <w:sz w:val="28"/>
        </w:rPr>
        <w:t>
</w:t>
      </w:r>
      <w:r>
        <w:rPr>
          <w:rFonts w:ascii="Times New Roman"/>
          <w:b w:val="false"/>
          <w:i w:val="false"/>
          <w:color w:val="000000"/>
          <w:sz w:val="28"/>
        </w:rPr>
        <w:t xml:space="preserve">            |      |        |ми напитка-|           |         |         | </w:t>
      </w:r>
      <w:r>
        <w:br/>
      </w:r>
      <w:r>
        <w:rPr>
          <w:rFonts w:ascii="Times New Roman"/>
          <w:b w:val="false"/>
          <w:i w:val="false"/>
          <w:color w:val="000000"/>
          <w:sz w:val="28"/>
        </w:rPr>
        <w:t>
</w:t>
      </w:r>
      <w:r>
        <w:rPr>
          <w:rFonts w:ascii="Times New Roman"/>
          <w:b w:val="false"/>
          <w:i w:val="false"/>
          <w:color w:val="000000"/>
          <w:sz w:val="28"/>
        </w:rPr>
        <w:t xml:space="preserve">            |      |        |ми         |           |         |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|код 52250  |код 50102  |код 71100|код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произ-|  100 |250000,0| 150000,0  | 50 000,0  | 35 000,0| 5 000,0 | </w:t>
      </w:r>
      <w:r>
        <w:br/>
      </w:r>
      <w:r>
        <w:rPr>
          <w:rFonts w:ascii="Times New Roman"/>
          <w:b w:val="false"/>
          <w:i w:val="false"/>
          <w:color w:val="000000"/>
          <w:sz w:val="28"/>
        </w:rPr>
        <w:t>
</w:t>
      </w:r>
      <w:r>
        <w:rPr>
          <w:rFonts w:ascii="Times New Roman"/>
          <w:b w:val="false"/>
          <w:i w:val="false"/>
          <w:color w:val="000000"/>
          <w:sz w:val="28"/>
        </w:rPr>
        <w:t xml:space="preserve">веденной    |      |        |           |           |         |         | </w:t>
      </w:r>
      <w:r>
        <w:br/>
      </w:r>
      <w:r>
        <w:rPr>
          <w:rFonts w:ascii="Times New Roman"/>
          <w:b w:val="false"/>
          <w:i w:val="false"/>
          <w:color w:val="000000"/>
          <w:sz w:val="28"/>
        </w:rPr>
        <w:t>
</w:t>
      </w:r>
      <w:r>
        <w:rPr>
          <w:rFonts w:ascii="Times New Roman"/>
          <w:b w:val="false"/>
          <w:i w:val="false"/>
          <w:color w:val="000000"/>
          <w:sz w:val="28"/>
        </w:rPr>
        <w:t xml:space="preserve">продукции   |      |        |           |           |         |         | </w:t>
      </w:r>
      <w:r>
        <w:br/>
      </w:r>
      <w:r>
        <w:rPr>
          <w:rFonts w:ascii="Times New Roman"/>
          <w:b w:val="false"/>
          <w:i w:val="false"/>
          <w:color w:val="000000"/>
          <w:sz w:val="28"/>
        </w:rPr>
        <w:t>
</w:t>
      </w:r>
      <w:r>
        <w:rPr>
          <w:rFonts w:ascii="Times New Roman"/>
          <w:b w:val="false"/>
          <w:i w:val="false"/>
          <w:color w:val="000000"/>
          <w:sz w:val="28"/>
        </w:rPr>
        <w:t xml:space="preserve">(товаров,   |      |        |           |           |         |         | </w:t>
      </w:r>
      <w:r>
        <w:br/>
      </w:r>
      <w:r>
        <w:rPr>
          <w:rFonts w:ascii="Times New Roman"/>
          <w:b w:val="false"/>
          <w:i w:val="false"/>
          <w:color w:val="000000"/>
          <w:sz w:val="28"/>
        </w:rPr>
        <w:t>
</w:t>
      </w:r>
      <w:r>
        <w:rPr>
          <w:rFonts w:ascii="Times New Roman"/>
          <w:b w:val="false"/>
          <w:i w:val="false"/>
          <w:color w:val="000000"/>
          <w:sz w:val="28"/>
        </w:rPr>
        <w:t xml:space="preserve">услуг),     |      |        |           |           |         |         | </w:t>
      </w:r>
      <w:r>
        <w:br/>
      </w:r>
      <w:r>
        <w:rPr>
          <w:rFonts w:ascii="Times New Roman"/>
          <w:b w:val="false"/>
          <w:i w:val="false"/>
          <w:color w:val="000000"/>
          <w:sz w:val="28"/>
        </w:rPr>
        <w:t>
</w:t>
      </w:r>
      <w:r>
        <w:rPr>
          <w:rFonts w:ascii="Times New Roman"/>
          <w:b w:val="false"/>
          <w:i w:val="false"/>
          <w:color w:val="000000"/>
          <w:sz w:val="28"/>
        </w:rPr>
        <w:t xml:space="preserve">тыс. тенге  |      |        |           |           |         |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2|  ОКЭД  А 4 5 2 1 1 В  5 0 1 0 2  С  7 1 1 0 0 | </w:t>
      </w:r>
      <w:r>
        <w:br/>
      </w:r>
      <w:r>
        <w:rPr>
          <w:rFonts w:ascii="Times New Roman"/>
          <w:b w:val="false"/>
          <w:i w:val="false"/>
          <w:color w:val="000000"/>
          <w:sz w:val="28"/>
        </w:rPr>
        <w:t>
</w:t>
      </w:r>
      <w:r>
        <w:rPr>
          <w:rFonts w:ascii="Times New Roman"/>
          <w:b w:val="false"/>
          <w:i w:val="false"/>
          <w:color w:val="000000"/>
          <w:sz w:val="28"/>
        </w:rPr>
        <w:t xml:space="preserve">     |Укажите                                            |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Удельный вес розничной торговли алкогольными и другими напитками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w:t>
      </w:r>
      <w:r>
        <w:rPr>
          <w:rFonts w:ascii="Times New Roman"/>
          <w:b w:val="false"/>
          <w:i w:val="false"/>
          <w:color w:val="000000"/>
          <w:sz w:val="28"/>
        </w:rPr>
        <w:t xml:space="preserve">      4) в строке 3В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5) в строке 4 указываются сведения о государственной регистрации юридического лица или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4А указывается регистрационный номер свидетельства о государственной регистрации юридического лица; </w:t>
      </w:r>
      <w:r>
        <w:br/>
      </w:r>
      <w:r>
        <w:rPr>
          <w:rFonts w:ascii="Times New Roman"/>
          <w:b w:val="false"/>
          <w:i w:val="false"/>
          <w:color w:val="000000"/>
          <w:sz w:val="28"/>
        </w:rPr>
        <w:t>
</w:t>
      </w:r>
      <w:r>
        <w:rPr>
          <w:rFonts w:ascii="Times New Roman"/>
          <w:b w:val="false"/>
          <w:i w:val="false"/>
          <w:color w:val="000000"/>
          <w:sz w:val="28"/>
        </w:rPr>
        <w:t xml:space="preserve">      в строке 4В указывается серия свидетельства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4С указывается номер свидетельства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4D указывается дата выдачи свидетельства о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строке 5С указывается дата постановки на учет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7) в строке 6 указывается сведения о лицензии на право осуществления предпринимательской деятельности (далее - лицензия): </w:t>
      </w:r>
      <w:r>
        <w:br/>
      </w:r>
      <w:r>
        <w:rPr>
          <w:rFonts w:ascii="Times New Roman"/>
          <w:b w:val="false"/>
          <w:i w:val="false"/>
          <w:color w:val="000000"/>
          <w:sz w:val="28"/>
        </w:rPr>
        <w:t>
</w:t>
      </w:r>
      <w:r>
        <w:rPr>
          <w:rFonts w:ascii="Times New Roman"/>
          <w:b w:val="false"/>
          <w:i w:val="false"/>
          <w:color w:val="000000"/>
          <w:sz w:val="28"/>
        </w:rPr>
        <w:t xml:space="preserve">      в строке 6А указывается общее количество лицензий; </w:t>
      </w:r>
      <w:r>
        <w:br/>
      </w:r>
      <w:r>
        <w:rPr>
          <w:rFonts w:ascii="Times New Roman"/>
          <w:b w:val="false"/>
          <w:i w:val="false"/>
          <w:color w:val="000000"/>
          <w:sz w:val="28"/>
        </w:rPr>
        <w:t>
</w:t>
      </w:r>
      <w:r>
        <w:rPr>
          <w:rFonts w:ascii="Times New Roman"/>
          <w:b w:val="false"/>
          <w:i w:val="false"/>
          <w:color w:val="000000"/>
          <w:sz w:val="28"/>
        </w:rPr>
        <w:t xml:space="preserve">      в строке 6В указывается вид лицензируемой деятельности; </w:t>
      </w:r>
      <w:r>
        <w:br/>
      </w:r>
      <w:r>
        <w:rPr>
          <w:rFonts w:ascii="Times New Roman"/>
          <w:b w:val="false"/>
          <w:i w:val="false"/>
          <w:color w:val="000000"/>
          <w:sz w:val="28"/>
        </w:rPr>
        <w:t>
</w:t>
      </w:r>
      <w:r>
        <w:rPr>
          <w:rFonts w:ascii="Times New Roman"/>
          <w:b w:val="false"/>
          <w:i w:val="false"/>
          <w:color w:val="000000"/>
          <w:sz w:val="28"/>
        </w:rPr>
        <w:t xml:space="preserve">      в строке 6С указывается номер лицензии; </w:t>
      </w:r>
      <w:r>
        <w:br/>
      </w:r>
      <w:r>
        <w:rPr>
          <w:rFonts w:ascii="Times New Roman"/>
          <w:b w:val="false"/>
          <w:i w:val="false"/>
          <w:color w:val="000000"/>
          <w:sz w:val="28"/>
        </w:rPr>
        <w:t>
</w:t>
      </w:r>
      <w:r>
        <w:rPr>
          <w:rFonts w:ascii="Times New Roman"/>
          <w:b w:val="false"/>
          <w:i w:val="false"/>
          <w:color w:val="000000"/>
          <w:sz w:val="28"/>
        </w:rPr>
        <w:t xml:space="preserve">      в строке 6D указывается дата выдачи лицензии; </w:t>
      </w:r>
      <w:r>
        <w:br/>
      </w:r>
      <w:r>
        <w:rPr>
          <w:rFonts w:ascii="Times New Roman"/>
          <w:b w:val="false"/>
          <w:i w:val="false"/>
          <w:color w:val="000000"/>
          <w:sz w:val="28"/>
        </w:rPr>
        <w:t>
</w:t>
      </w:r>
      <w:r>
        <w:rPr>
          <w:rFonts w:ascii="Times New Roman"/>
          <w:b w:val="false"/>
          <w:i w:val="false"/>
          <w:color w:val="000000"/>
          <w:sz w:val="28"/>
        </w:rPr>
        <w:t xml:space="preserve">      в строке 6Е указывается наименование лицензиара. </w:t>
      </w:r>
      <w:r>
        <w:br/>
      </w:r>
      <w:r>
        <w:rPr>
          <w:rFonts w:ascii="Times New Roman"/>
          <w:b w:val="false"/>
          <w:i w:val="false"/>
          <w:color w:val="000000"/>
          <w:sz w:val="28"/>
        </w:rPr>
        <w:t>
</w:t>
      </w:r>
      <w:r>
        <w:rPr>
          <w:rFonts w:ascii="Times New Roman"/>
          <w:b w:val="false"/>
          <w:i w:val="false"/>
          <w:color w:val="000000"/>
          <w:sz w:val="28"/>
        </w:rPr>
        <w:t xml:space="preserve">      В случае, если у налогоплательщика количество лицензии более одной, то сведения о них заполняются в приложении по форме 022.01. При этом, строки 6В, 6С, 6D, 6E Заявления по форме 022.00 не заполняются. В строке 6А Заявления по форме 022.00 указывается общее количество лицензий. Общее количество лицензий, указанных в строке 6А Заявления по форме 022.00, должно быть равно последнему порядковому номеру графы А последнего листа приложения по форме 022.01; </w:t>
      </w:r>
      <w:r>
        <w:br/>
      </w:r>
      <w:r>
        <w:rPr>
          <w:rFonts w:ascii="Times New Roman"/>
          <w:b w:val="false"/>
          <w:i w:val="false"/>
          <w:color w:val="000000"/>
          <w:sz w:val="28"/>
        </w:rPr>
        <w:t>
</w:t>
      </w:r>
      <w:r>
        <w:rPr>
          <w:rFonts w:ascii="Times New Roman"/>
          <w:b w:val="false"/>
          <w:i w:val="false"/>
          <w:color w:val="000000"/>
          <w:sz w:val="28"/>
        </w:rPr>
        <w:t xml:space="preserve">      8) в строке 7 производится соответствующая отметка причины заполнения Заявления по форме 022.00 (регистрация, перерегистрация); </w:t>
      </w:r>
      <w:r>
        <w:br/>
      </w:r>
      <w:r>
        <w:rPr>
          <w:rFonts w:ascii="Times New Roman"/>
          <w:b w:val="false"/>
          <w:i w:val="false"/>
          <w:color w:val="000000"/>
          <w:sz w:val="28"/>
        </w:rPr>
        <w:t>
</w:t>
      </w:r>
      <w:r>
        <w:rPr>
          <w:rFonts w:ascii="Times New Roman"/>
          <w:b w:val="false"/>
          <w:i w:val="false"/>
          <w:color w:val="000000"/>
          <w:sz w:val="28"/>
        </w:rPr>
        <w:t xml:space="preserve">      9) в строке 8 указывается отметка соответствующих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11. В разделе "Сведения об объектах налогообложения": </w:t>
      </w:r>
      <w:r>
        <w:br/>
      </w:r>
      <w:r>
        <w:rPr>
          <w:rFonts w:ascii="Times New Roman"/>
          <w:b w:val="false"/>
          <w:i w:val="false"/>
          <w:color w:val="000000"/>
          <w:sz w:val="28"/>
        </w:rPr>
        <w:t>
</w:t>
      </w:r>
      <w:r>
        <w:rPr>
          <w:rFonts w:ascii="Times New Roman"/>
          <w:b w:val="false"/>
          <w:i w:val="false"/>
          <w:color w:val="000000"/>
          <w:sz w:val="28"/>
        </w:rPr>
        <w:t xml:space="preserve">      1) в строке 022.00.001 указываются сведения о регистрационной карточке присвоения ПИН-кода организациям, осуществляющим производство этилового спирта и алкогольной продукции, хранение и реализацию этилового спирта, хранение и оптовую реализацию алкогольной продукции (далее - регистрационная карточка): </w:t>
      </w:r>
      <w:r>
        <w:br/>
      </w:r>
      <w:r>
        <w:rPr>
          <w:rFonts w:ascii="Times New Roman"/>
          <w:b w:val="false"/>
          <w:i w:val="false"/>
          <w:color w:val="000000"/>
          <w:sz w:val="28"/>
        </w:rPr>
        <w:t>
</w:t>
      </w:r>
      <w:r>
        <w:rPr>
          <w:rFonts w:ascii="Times New Roman"/>
          <w:b w:val="false"/>
          <w:i w:val="false"/>
          <w:color w:val="000000"/>
          <w:sz w:val="28"/>
        </w:rPr>
        <w:t xml:space="preserve">      в строке 022.00.001А указывается ПИН-код; </w:t>
      </w:r>
      <w:r>
        <w:br/>
      </w:r>
      <w:r>
        <w:rPr>
          <w:rFonts w:ascii="Times New Roman"/>
          <w:b w:val="false"/>
          <w:i w:val="false"/>
          <w:color w:val="000000"/>
          <w:sz w:val="28"/>
        </w:rPr>
        <w:t>
</w:t>
      </w:r>
      <w:r>
        <w:rPr>
          <w:rFonts w:ascii="Times New Roman"/>
          <w:b w:val="false"/>
          <w:i w:val="false"/>
          <w:color w:val="000000"/>
          <w:sz w:val="28"/>
        </w:rPr>
        <w:t xml:space="preserve">      в строке 022.00.001В указывается дата выдачи регистрационной карточки; </w:t>
      </w:r>
      <w:r>
        <w:br/>
      </w:r>
      <w:r>
        <w:rPr>
          <w:rFonts w:ascii="Times New Roman"/>
          <w:b w:val="false"/>
          <w:i w:val="false"/>
          <w:color w:val="000000"/>
          <w:sz w:val="28"/>
        </w:rPr>
        <w:t>
</w:t>
      </w:r>
      <w:r>
        <w:rPr>
          <w:rFonts w:ascii="Times New Roman"/>
          <w:b w:val="false"/>
          <w:i w:val="false"/>
          <w:color w:val="000000"/>
          <w:sz w:val="28"/>
        </w:rPr>
        <w:t xml:space="preserve">      2) в строке 022.00.002 указывается место осуществления деятельности: </w:t>
      </w:r>
      <w:r>
        <w:br/>
      </w:r>
      <w:r>
        <w:rPr>
          <w:rFonts w:ascii="Times New Roman"/>
          <w:b w:val="false"/>
          <w:i w:val="false"/>
          <w:color w:val="000000"/>
          <w:sz w:val="28"/>
        </w:rPr>
        <w:t>
</w:t>
      </w:r>
      <w:r>
        <w:rPr>
          <w:rFonts w:ascii="Times New Roman"/>
          <w:b w:val="false"/>
          <w:i w:val="false"/>
          <w:color w:val="000000"/>
          <w:sz w:val="28"/>
        </w:rPr>
        <w:t xml:space="preserve">      в строке 022.00.002А указывается наименование области; </w:t>
      </w:r>
      <w:r>
        <w:br/>
      </w:r>
      <w:r>
        <w:rPr>
          <w:rFonts w:ascii="Times New Roman"/>
          <w:b w:val="false"/>
          <w:i w:val="false"/>
          <w:color w:val="000000"/>
          <w:sz w:val="28"/>
        </w:rPr>
        <w:t>
</w:t>
      </w:r>
      <w:r>
        <w:rPr>
          <w:rFonts w:ascii="Times New Roman"/>
          <w:b w:val="false"/>
          <w:i w:val="false"/>
          <w:color w:val="000000"/>
          <w:sz w:val="28"/>
        </w:rPr>
        <w:t xml:space="preserve">      в строке 022.00.002В указывается наименование города, района; </w:t>
      </w:r>
      <w:r>
        <w:br/>
      </w:r>
      <w:r>
        <w:rPr>
          <w:rFonts w:ascii="Times New Roman"/>
          <w:b w:val="false"/>
          <w:i w:val="false"/>
          <w:color w:val="000000"/>
          <w:sz w:val="28"/>
        </w:rPr>
        <w:t>
</w:t>
      </w:r>
      <w:r>
        <w:rPr>
          <w:rFonts w:ascii="Times New Roman"/>
          <w:b w:val="false"/>
          <w:i w:val="false"/>
          <w:color w:val="000000"/>
          <w:sz w:val="28"/>
        </w:rPr>
        <w:t xml:space="preserve">      в строке 022.00.002С указывается наименование поселка или села; </w:t>
      </w:r>
      <w:r>
        <w:br/>
      </w:r>
      <w:r>
        <w:rPr>
          <w:rFonts w:ascii="Times New Roman"/>
          <w:b w:val="false"/>
          <w:i w:val="false"/>
          <w:color w:val="000000"/>
          <w:sz w:val="28"/>
        </w:rPr>
        <w:t>
</w:t>
      </w:r>
      <w:r>
        <w:rPr>
          <w:rFonts w:ascii="Times New Roman"/>
          <w:b w:val="false"/>
          <w:i w:val="false"/>
          <w:color w:val="000000"/>
          <w:sz w:val="28"/>
        </w:rPr>
        <w:t xml:space="preserve">      в строке 022.00.002D указывается наименование улицы (проспекта, бульвара, переулка и т.д.); </w:t>
      </w:r>
      <w:r>
        <w:br/>
      </w:r>
      <w:r>
        <w:rPr>
          <w:rFonts w:ascii="Times New Roman"/>
          <w:b w:val="false"/>
          <w:i w:val="false"/>
          <w:color w:val="000000"/>
          <w:sz w:val="28"/>
        </w:rPr>
        <w:t>
</w:t>
      </w:r>
      <w:r>
        <w:rPr>
          <w:rFonts w:ascii="Times New Roman"/>
          <w:b w:val="false"/>
          <w:i w:val="false"/>
          <w:color w:val="000000"/>
          <w:sz w:val="28"/>
        </w:rPr>
        <w:t xml:space="preserve">      в строке 022.00.002Е указывается номер дома, квартиры; </w:t>
      </w:r>
      <w:r>
        <w:br/>
      </w:r>
      <w:r>
        <w:rPr>
          <w:rFonts w:ascii="Times New Roman"/>
          <w:b w:val="false"/>
          <w:i w:val="false"/>
          <w:color w:val="000000"/>
          <w:sz w:val="28"/>
        </w:rPr>
        <w:t>
</w:t>
      </w:r>
      <w:r>
        <w:rPr>
          <w:rFonts w:ascii="Times New Roman"/>
          <w:b w:val="false"/>
          <w:i w:val="false"/>
          <w:color w:val="000000"/>
          <w:sz w:val="28"/>
        </w:rPr>
        <w:t xml:space="preserve">      3) в строке 022.00.003 производится отметка соответствующего вида деятельности (производство и реализация алкогольной продукции, производство алкогольной продукции, оптовая реализация алкогольной продукции, розничная реализация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4) в строке 022.00.004 указывается наименование вида производимой алкогольной продукции. В случае, если количество видов производимой алкогольной продукции более одного, то заполняется приложение по форме 022.02. </w:t>
      </w:r>
      <w:r>
        <w:br/>
      </w:r>
      <w:r>
        <w:rPr>
          <w:rFonts w:ascii="Times New Roman"/>
          <w:b w:val="false"/>
          <w:i w:val="false"/>
          <w:color w:val="000000"/>
          <w:sz w:val="28"/>
        </w:rPr>
        <w:t>
</w:t>
      </w:r>
      <w:r>
        <w:rPr>
          <w:rFonts w:ascii="Times New Roman"/>
          <w:b w:val="false"/>
          <w:i w:val="false"/>
          <w:color w:val="000000"/>
          <w:sz w:val="28"/>
        </w:rPr>
        <w:t xml:space="preserve">      12. В разделе "Сведения об объектах, связанных с налогообложением": </w:t>
      </w:r>
      <w:r>
        <w:br/>
      </w:r>
      <w:r>
        <w:rPr>
          <w:rFonts w:ascii="Times New Roman"/>
          <w:b w:val="false"/>
          <w:i w:val="false"/>
          <w:color w:val="000000"/>
          <w:sz w:val="28"/>
        </w:rPr>
        <w:t>
</w:t>
      </w:r>
      <w:r>
        <w:rPr>
          <w:rFonts w:ascii="Times New Roman"/>
          <w:b w:val="false"/>
          <w:i w:val="false"/>
          <w:color w:val="000000"/>
          <w:sz w:val="28"/>
        </w:rPr>
        <w:t xml:space="preserve">      1) в строке 022.00.005 указываются сведения о складских помещениях для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в строке 022.00.005А указываются количество складов; </w:t>
      </w:r>
      <w:r>
        <w:br/>
      </w:r>
      <w:r>
        <w:rPr>
          <w:rFonts w:ascii="Times New Roman"/>
          <w:b w:val="false"/>
          <w:i w:val="false"/>
          <w:color w:val="000000"/>
          <w:sz w:val="28"/>
        </w:rPr>
        <w:t>
</w:t>
      </w:r>
      <w:r>
        <w:rPr>
          <w:rFonts w:ascii="Times New Roman"/>
          <w:b w:val="false"/>
          <w:i w:val="false"/>
          <w:color w:val="000000"/>
          <w:sz w:val="28"/>
        </w:rPr>
        <w:t xml:space="preserve">      в строке 022.00.005В указываются общая занимаемая площадь складов; </w:t>
      </w:r>
      <w:r>
        <w:br/>
      </w:r>
      <w:r>
        <w:rPr>
          <w:rFonts w:ascii="Times New Roman"/>
          <w:b w:val="false"/>
          <w:i w:val="false"/>
          <w:color w:val="000000"/>
          <w:sz w:val="28"/>
        </w:rPr>
        <w:t>
</w:t>
      </w:r>
      <w:r>
        <w:rPr>
          <w:rFonts w:ascii="Times New Roman"/>
          <w:b w:val="false"/>
          <w:i w:val="false"/>
          <w:color w:val="000000"/>
          <w:sz w:val="28"/>
        </w:rPr>
        <w:t xml:space="preserve">      2) строка 022.00.006 заполняется в случае, если индивидуальный предприниматель или юридическое лицо, осуществляющие деятельность по производству и реализации алкогольной продукции являются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w:t>
      </w:r>
      <w:r>
        <w:br/>
      </w:r>
      <w:r>
        <w:rPr>
          <w:rFonts w:ascii="Times New Roman"/>
          <w:b w:val="false"/>
          <w:i w:val="false"/>
          <w:color w:val="000000"/>
          <w:sz w:val="28"/>
        </w:rPr>
        <w:t>
</w:t>
      </w:r>
      <w:r>
        <w:rPr>
          <w:rFonts w:ascii="Times New Roman"/>
          <w:b w:val="false"/>
          <w:i w:val="false"/>
          <w:color w:val="000000"/>
          <w:sz w:val="28"/>
        </w:rPr>
        <w:t xml:space="preserve">      в строке 022.00.006А указываются номера акта; </w:t>
      </w:r>
      <w:r>
        <w:br/>
      </w:r>
      <w:r>
        <w:rPr>
          <w:rFonts w:ascii="Times New Roman"/>
          <w:b w:val="false"/>
          <w:i w:val="false"/>
          <w:color w:val="000000"/>
          <w:sz w:val="28"/>
        </w:rPr>
        <w:t>
</w:t>
      </w:r>
      <w:r>
        <w:rPr>
          <w:rFonts w:ascii="Times New Roman"/>
          <w:b w:val="false"/>
          <w:i w:val="false"/>
          <w:color w:val="000000"/>
          <w:sz w:val="28"/>
        </w:rPr>
        <w:t xml:space="preserve">      в строке 022.00.006В указывается дата выдачи акта; </w:t>
      </w:r>
      <w:r>
        <w:br/>
      </w:r>
      <w:r>
        <w:rPr>
          <w:rFonts w:ascii="Times New Roman"/>
          <w:b w:val="false"/>
          <w:i w:val="false"/>
          <w:color w:val="000000"/>
          <w:sz w:val="28"/>
        </w:rPr>
        <w:t>
</w:t>
      </w:r>
      <w:r>
        <w:rPr>
          <w:rFonts w:ascii="Times New Roman"/>
          <w:b w:val="false"/>
          <w:i w:val="false"/>
          <w:color w:val="000000"/>
          <w:sz w:val="28"/>
        </w:rPr>
        <w:t xml:space="preserve">      в строке 022.00.006С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022.00.006D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актов на право собственности на земельный участок (право постоянного землепользования) более одного, то заполняется приложение по форме 022.03. При этом строки 022.00.006А, 022.00.006В и 022.00.006D Заявления по форме 022.00 не заполняются. В строке 022.00.006С указывается общая площадь земельного участка, определяемая как сумма строк 022.03.001D всех листов приложения по форме 022.03; </w:t>
      </w:r>
      <w:r>
        <w:br/>
      </w:r>
      <w:r>
        <w:rPr>
          <w:rFonts w:ascii="Times New Roman"/>
          <w:b w:val="false"/>
          <w:i w:val="false"/>
          <w:color w:val="000000"/>
          <w:sz w:val="28"/>
        </w:rPr>
        <w:t>
</w:t>
      </w:r>
      <w:r>
        <w:rPr>
          <w:rFonts w:ascii="Times New Roman"/>
          <w:b w:val="false"/>
          <w:i w:val="false"/>
          <w:color w:val="000000"/>
          <w:sz w:val="28"/>
        </w:rPr>
        <w:t xml:space="preserve">      3) в случае, если земельный участок, на котором осуществляется деятельность по производству и реализации алкогольной продукции, находится во временном землепользовании, то в строке 022.00.007 указываются сведения согласно договору о временном землепользовании (далее - договор): </w:t>
      </w:r>
      <w:r>
        <w:br/>
      </w:r>
      <w:r>
        <w:rPr>
          <w:rFonts w:ascii="Times New Roman"/>
          <w:b w:val="false"/>
          <w:i w:val="false"/>
          <w:color w:val="000000"/>
          <w:sz w:val="28"/>
        </w:rPr>
        <w:t>
</w:t>
      </w:r>
      <w:r>
        <w:rPr>
          <w:rFonts w:ascii="Times New Roman"/>
          <w:b w:val="false"/>
          <w:i w:val="false"/>
          <w:color w:val="000000"/>
          <w:sz w:val="28"/>
        </w:rPr>
        <w:t xml:space="preserve">      в строке 022.00.07А указывается соответствующий вид временного землепользования (возмездное, безвозмездное); </w:t>
      </w:r>
      <w:r>
        <w:br/>
      </w:r>
      <w:r>
        <w:rPr>
          <w:rFonts w:ascii="Times New Roman"/>
          <w:b w:val="false"/>
          <w:i w:val="false"/>
          <w:color w:val="000000"/>
          <w:sz w:val="28"/>
        </w:rPr>
        <w:t>
</w:t>
      </w:r>
      <w:r>
        <w:rPr>
          <w:rFonts w:ascii="Times New Roman"/>
          <w:b w:val="false"/>
          <w:i w:val="false"/>
          <w:color w:val="000000"/>
          <w:sz w:val="28"/>
        </w:rPr>
        <w:t xml:space="preserve">      в строке 022.00.07В указывается номер договора; </w:t>
      </w:r>
      <w:r>
        <w:br/>
      </w:r>
      <w:r>
        <w:rPr>
          <w:rFonts w:ascii="Times New Roman"/>
          <w:b w:val="false"/>
          <w:i w:val="false"/>
          <w:color w:val="000000"/>
          <w:sz w:val="28"/>
        </w:rPr>
        <w:t>
</w:t>
      </w:r>
      <w:r>
        <w:rPr>
          <w:rFonts w:ascii="Times New Roman"/>
          <w:b w:val="false"/>
          <w:i w:val="false"/>
          <w:color w:val="000000"/>
          <w:sz w:val="28"/>
        </w:rPr>
        <w:t xml:space="preserve">      в строке 022.00.07С указывается дата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в строке 022.00.07D указывается срок действия договора; </w:t>
      </w:r>
      <w:r>
        <w:br/>
      </w:r>
      <w:r>
        <w:rPr>
          <w:rFonts w:ascii="Times New Roman"/>
          <w:b w:val="false"/>
          <w:i w:val="false"/>
          <w:color w:val="000000"/>
          <w:sz w:val="28"/>
        </w:rPr>
        <w:t>
</w:t>
      </w:r>
      <w:r>
        <w:rPr>
          <w:rFonts w:ascii="Times New Roman"/>
          <w:b w:val="false"/>
          <w:i w:val="false"/>
          <w:color w:val="000000"/>
          <w:sz w:val="28"/>
        </w:rPr>
        <w:t xml:space="preserve">      в строке 022.00.07Е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022.00.07F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022.00.07G указывается регистрационный номер арендодателя; </w:t>
      </w:r>
      <w:r>
        <w:br/>
      </w:r>
      <w:r>
        <w:rPr>
          <w:rFonts w:ascii="Times New Roman"/>
          <w:b w:val="false"/>
          <w:i w:val="false"/>
          <w:color w:val="000000"/>
          <w:sz w:val="28"/>
        </w:rPr>
        <w:t>
</w:t>
      </w:r>
      <w:r>
        <w:rPr>
          <w:rFonts w:ascii="Times New Roman"/>
          <w:b w:val="false"/>
          <w:i w:val="false"/>
          <w:color w:val="000000"/>
          <w:sz w:val="28"/>
        </w:rPr>
        <w:t xml:space="preserve">      в строке 022.00.07Н указывается фамилия, имя, отчество или наименование арендодателя.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договоров о временном землепользовании более одного, то заполняется приложение по форме 022.03. При этом строки 022.00.007А, 022.00.007В, 022.00.007С, 022.00.007D, 022.00.007F, 022.00.007G и 022.00.007Н Заявления по форме 022.00 не заполняются. В строке 022.00.007Е Заявления по форме 022.00 указывается общая площадь всех участков, определяемая как сумма строк 022.01.002F всех листов приложения по форме 022.03; </w:t>
      </w:r>
      <w:r>
        <w:br/>
      </w:r>
      <w:r>
        <w:rPr>
          <w:rFonts w:ascii="Times New Roman"/>
          <w:b w:val="false"/>
          <w:i w:val="false"/>
          <w:color w:val="000000"/>
          <w:sz w:val="28"/>
        </w:rPr>
        <w:t>
</w:t>
      </w:r>
      <w:r>
        <w:rPr>
          <w:rFonts w:ascii="Times New Roman"/>
          <w:b w:val="false"/>
          <w:i w:val="false"/>
          <w:color w:val="000000"/>
          <w:sz w:val="28"/>
        </w:rPr>
        <w:t xml:space="preserve">      4) в строке 022.00.008 указываются сведения согласно свидетельству о государственной регистрации прав на недвижимое имущество (далее - свидетельство): </w:t>
      </w:r>
      <w:r>
        <w:br/>
      </w:r>
      <w:r>
        <w:rPr>
          <w:rFonts w:ascii="Times New Roman"/>
          <w:b w:val="false"/>
          <w:i w:val="false"/>
          <w:color w:val="000000"/>
          <w:sz w:val="28"/>
        </w:rPr>
        <w:t>
</w:t>
      </w:r>
      <w:r>
        <w:rPr>
          <w:rFonts w:ascii="Times New Roman"/>
          <w:b w:val="false"/>
          <w:i w:val="false"/>
          <w:color w:val="000000"/>
          <w:sz w:val="28"/>
        </w:rPr>
        <w:t xml:space="preserve">      в строке 022.00.008А указывается номер выдачи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022.00.008В указывается дата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022.00.008С указывается площадь помещения.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свидетельств о государственной регистрации прав на недвижимое имущество более одного, то заполняется приложение по форме 022.04. При этом строки 022.00.008А и 022.00.008В Заявления по форме 022.00 не заполняются. В строке 022.00.008С Заявления по форме 022.00 указывается общая площадь помещения, определяемая как сумма строк 022.04.001С всех листов приложения по форме 022.04; </w:t>
      </w:r>
      <w:r>
        <w:br/>
      </w:r>
      <w:r>
        <w:rPr>
          <w:rFonts w:ascii="Times New Roman"/>
          <w:b w:val="false"/>
          <w:i w:val="false"/>
          <w:color w:val="000000"/>
          <w:sz w:val="28"/>
        </w:rPr>
        <w:t>
</w:t>
      </w:r>
      <w:r>
        <w:rPr>
          <w:rFonts w:ascii="Times New Roman"/>
          <w:b w:val="false"/>
          <w:i w:val="false"/>
          <w:color w:val="000000"/>
          <w:sz w:val="28"/>
        </w:rPr>
        <w:t xml:space="preserve">      5) в случае, если недвижимое имущество, используемое в деятельности по производству и реализации алкогольной продукции является арендованным, то в строке 022.00.09 указываются сведения о договоре аренды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в строке 022.00.09А указывается номер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022.00.09В указывается дата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022.00.09С указывается срок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022.00.09D указывается площадь помещения; </w:t>
      </w:r>
      <w:r>
        <w:br/>
      </w:r>
      <w:r>
        <w:rPr>
          <w:rFonts w:ascii="Times New Roman"/>
          <w:b w:val="false"/>
          <w:i w:val="false"/>
          <w:color w:val="000000"/>
          <w:sz w:val="28"/>
        </w:rPr>
        <w:t>
</w:t>
      </w:r>
      <w:r>
        <w:rPr>
          <w:rFonts w:ascii="Times New Roman"/>
          <w:b w:val="false"/>
          <w:i w:val="false"/>
          <w:color w:val="000000"/>
          <w:sz w:val="28"/>
        </w:rPr>
        <w:t xml:space="preserve">      в строке 022.00.09Е указывается регистрационный номер налогоплательщика-арендодателя; </w:t>
      </w:r>
      <w:r>
        <w:br/>
      </w:r>
      <w:r>
        <w:rPr>
          <w:rFonts w:ascii="Times New Roman"/>
          <w:b w:val="false"/>
          <w:i w:val="false"/>
          <w:color w:val="000000"/>
          <w:sz w:val="28"/>
        </w:rPr>
        <w:t>
</w:t>
      </w:r>
      <w:r>
        <w:rPr>
          <w:rFonts w:ascii="Times New Roman"/>
          <w:b w:val="false"/>
          <w:i w:val="false"/>
          <w:color w:val="000000"/>
          <w:sz w:val="28"/>
        </w:rPr>
        <w:t xml:space="preserve">      в строке 022.00.09F указывается фамилия, имя, отчество или наименование арендодателя.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договоров аренды недвижимого имущества более одного, данные о них заполняются в приложении по форме 022.04. При этом, строки 022.00.009А, 022.00.009В, 022.00.009С, 022.00.009Е и 022.00.009F Заявления по форме 022.00 не заполняются. В строке 022.00.009D Заявления по форме 022.00 указывается общая площадь помещения, определяемая как сумма строк 022.04.002D всех листов приложения по форме 022.04. </w:t>
      </w:r>
      <w:r>
        <w:br/>
      </w:r>
      <w:r>
        <w:rPr>
          <w:rFonts w:ascii="Times New Roman"/>
          <w:b w:val="false"/>
          <w:i w:val="false"/>
          <w:color w:val="000000"/>
          <w:sz w:val="28"/>
        </w:rPr>
        <w:t>
</w:t>
      </w:r>
      <w:r>
        <w:rPr>
          <w:rFonts w:ascii="Times New Roman"/>
          <w:b w:val="false"/>
          <w:i w:val="false"/>
          <w:color w:val="000000"/>
          <w:sz w:val="28"/>
        </w:rPr>
        <w:t xml:space="preserve">      6) в строке 022.00.010 производится соответствующая отметка о форме расчета с бюджетом (по Упрощенной декларации, по Патенту, в общеустановленном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7) в строке 022.00.011 указываются сведения о контрольно-кассовой машине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строке 022.00.011А указывается общее количество контрольно-кассовых машин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строке 022.00.11В указывается марка контрольно-кассовой машины с фискальной памятью, соответствующая марке контрольно-кассовой машины из Государственного реестра контрольно-кассовых аппаратов с фискальной памятью, разрешенных к использованию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строке 022.00.011С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строке 022.00.011D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контрольно-кассовых машин с фискальной памятью более одной, то сведения о них заполняются в приложении по форме 022.05. При этом, строки 022.00.011В, 022.00.011С, 022.00.011D Заявления по форме 022.00 не заполняются. В строке 022.00.011А Заявления по форме 022.00 указывается общее количество контрольно-кассовых машин с фискальной памятью. Общее количество контрольно-кассовых машин с фискальной памятью, указанных в строке 022.00.011А, должно быть равно последнему порядковому номеру графы А последнего листа приложения по форме 022.05. </w:t>
      </w:r>
      <w:r>
        <w:br/>
      </w:r>
      <w:r>
        <w:rPr>
          <w:rFonts w:ascii="Times New Roman"/>
          <w:b w:val="false"/>
          <w:i w:val="false"/>
          <w:color w:val="000000"/>
          <w:sz w:val="28"/>
        </w:rPr>
        <w:t>
</w:t>
      </w:r>
      <w:r>
        <w:rPr>
          <w:rFonts w:ascii="Times New Roman"/>
          <w:b w:val="false"/>
          <w:i w:val="false"/>
          <w:color w:val="000000"/>
          <w:sz w:val="28"/>
        </w:rPr>
        <w:t xml:space="preserve">      13. Заявление по форме 022.00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022.01 </w:t>
      </w:r>
    </w:p>
    <w:p>
      <w:pPr>
        <w:spacing w:after="0"/>
        <w:ind w:left="0"/>
        <w:jc w:val="both"/>
      </w:pPr>
      <w:r>
        <w:rPr>
          <w:rFonts w:ascii="Times New Roman"/>
          <w:b w:val="false"/>
          <w:i w:val="false"/>
          <w:color w:val="000000"/>
          <w:sz w:val="28"/>
        </w:rPr>
        <w:t xml:space="preserve">      14.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15.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в строке 4 указан код строки Заявления по форме 022.00, по которой заполняется приложение по форме 022.01.16. </w:t>
      </w:r>
      <w:r>
        <w:br/>
      </w:r>
      <w:r>
        <w:rPr>
          <w:rFonts w:ascii="Times New Roman"/>
          <w:b w:val="false"/>
          <w:i w:val="false"/>
          <w:color w:val="000000"/>
          <w:sz w:val="28"/>
        </w:rPr>
        <w:t>
</w:t>
      </w:r>
      <w:r>
        <w:rPr>
          <w:rFonts w:ascii="Times New Roman"/>
          <w:b w:val="false"/>
          <w:i w:val="false"/>
          <w:color w:val="000000"/>
          <w:sz w:val="28"/>
        </w:rPr>
        <w:t xml:space="preserve">      В разделе "Сведения о лицензиях": </w:t>
      </w:r>
      <w:r>
        <w:br/>
      </w:r>
      <w:r>
        <w:rPr>
          <w:rFonts w:ascii="Times New Roman"/>
          <w:b w:val="false"/>
          <w:i w:val="false"/>
          <w:color w:val="000000"/>
          <w:sz w:val="28"/>
        </w:rPr>
        <w:t>
</w:t>
      </w:r>
      <w:r>
        <w:rPr>
          <w:rFonts w:ascii="Times New Roman"/>
          <w:b w:val="false"/>
          <w:i w:val="false"/>
          <w:color w:val="000000"/>
          <w:sz w:val="28"/>
        </w:rPr>
        <w:t xml:space="preserve">      в графе А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в графе В вид лицензируемой деятельности и наименование лицензиара; </w:t>
      </w:r>
      <w:r>
        <w:br/>
      </w:r>
      <w:r>
        <w:rPr>
          <w:rFonts w:ascii="Times New Roman"/>
          <w:b w:val="false"/>
          <w:i w:val="false"/>
          <w:color w:val="000000"/>
          <w:sz w:val="28"/>
        </w:rPr>
        <w:t>
</w:t>
      </w:r>
      <w:r>
        <w:rPr>
          <w:rFonts w:ascii="Times New Roman"/>
          <w:b w:val="false"/>
          <w:i w:val="false"/>
          <w:color w:val="000000"/>
          <w:sz w:val="28"/>
        </w:rPr>
        <w:t xml:space="preserve">      в графе С указывается номер лицензии; </w:t>
      </w:r>
      <w:r>
        <w:br/>
      </w:r>
      <w:r>
        <w:rPr>
          <w:rFonts w:ascii="Times New Roman"/>
          <w:b w:val="false"/>
          <w:i w:val="false"/>
          <w:color w:val="000000"/>
          <w:sz w:val="28"/>
        </w:rPr>
        <w:t>
</w:t>
      </w:r>
      <w:r>
        <w:rPr>
          <w:rFonts w:ascii="Times New Roman"/>
          <w:b w:val="false"/>
          <w:i w:val="false"/>
          <w:color w:val="000000"/>
          <w:sz w:val="28"/>
        </w:rPr>
        <w:t xml:space="preserve">      в графе D указывается дата выдачи лицензии. </w:t>
      </w:r>
      <w:r>
        <w:br/>
      </w:r>
      <w:r>
        <w:rPr>
          <w:rFonts w:ascii="Times New Roman"/>
          <w:b w:val="false"/>
          <w:i w:val="false"/>
          <w:color w:val="000000"/>
          <w:sz w:val="28"/>
        </w:rPr>
        <w:t>
</w:t>
      </w:r>
      <w:r>
        <w:rPr>
          <w:rFonts w:ascii="Times New Roman"/>
          <w:b w:val="false"/>
          <w:i w:val="false"/>
          <w:color w:val="000000"/>
          <w:sz w:val="28"/>
        </w:rPr>
        <w:t xml:space="preserve">      В случае превышения количества, подлежащих отражению налогоплательщиком сведений, количеству строк, предусмотренных в приложении по форме 022.01, заполняется следующий лист приложения по форме 022.01. </w:t>
      </w:r>
      <w:r>
        <w:br/>
      </w:r>
      <w:r>
        <w:rPr>
          <w:rFonts w:ascii="Times New Roman"/>
          <w:b w:val="false"/>
          <w:i w:val="false"/>
          <w:color w:val="000000"/>
          <w:sz w:val="28"/>
        </w:rPr>
        <w:t>
</w:t>
      </w:r>
      <w:r>
        <w:rPr>
          <w:rFonts w:ascii="Times New Roman"/>
          <w:b w:val="false"/>
          <w:i w:val="false"/>
          <w:color w:val="000000"/>
          <w:sz w:val="28"/>
        </w:rPr>
        <w:t xml:space="preserve">      17. Приложение по форме 022.01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Составление приложения по форме 022.02 </w:t>
      </w:r>
    </w:p>
    <w:p>
      <w:pPr>
        <w:spacing w:after="0"/>
        <w:ind w:left="0"/>
        <w:jc w:val="both"/>
      </w:pPr>
      <w:r>
        <w:rPr>
          <w:rFonts w:ascii="Times New Roman"/>
          <w:b w:val="false"/>
          <w:i w:val="false"/>
          <w:color w:val="000000"/>
          <w:sz w:val="28"/>
        </w:rPr>
        <w:t xml:space="preserve">      18.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в строке 4 указан код строки Заявления по форме 022.00, по которой заполняется приложение по форме 022.02;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общее количество листов приложения по форме 022.02. </w:t>
      </w:r>
      <w:r>
        <w:br/>
      </w:r>
      <w:r>
        <w:rPr>
          <w:rFonts w:ascii="Times New Roman"/>
          <w:b w:val="false"/>
          <w:i w:val="false"/>
          <w:color w:val="000000"/>
          <w:sz w:val="28"/>
        </w:rPr>
        <w:t>
</w:t>
      </w:r>
      <w:r>
        <w:rPr>
          <w:rFonts w:ascii="Times New Roman"/>
          <w:b w:val="false"/>
          <w:i w:val="false"/>
          <w:color w:val="000000"/>
          <w:sz w:val="28"/>
        </w:rPr>
        <w:t xml:space="preserve">      20. В разделе "Сведения о видах производимой продукции": </w:t>
      </w:r>
      <w:r>
        <w:br/>
      </w:r>
      <w:r>
        <w:rPr>
          <w:rFonts w:ascii="Times New Roman"/>
          <w:b w:val="false"/>
          <w:i w:val="false"/>
          <w:color w:val="000000"/>
          <w:sz w:val="28"/>
        </w:rPr>
        <w:t>
</w:t>
      </w:r>
      <w:r>
        <w:rPr>
          <w:rFonts w:ascii="Times New Roman"/>
          <w:b w:val="false"/>
          <w:i w:val="false"/>
          <w:color w:val="000000"/>
          <w:sz w:val="28"/>
        </w:rPr>
        <w:t xml:space="preserve">      в графе А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в графе В указывается вид производимой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В случае превышения количества, подлежащих отражению налогоплательщиком сведений, количеству строк, предусмотренных в приложении по форме 022.02, заполняется следующий лист приложения по форме 022.02. </w:t>
      </w:r>
      <w:r>
        <w:br/>
      </w:r>
      <w:r>
        <w:rPr>
          <w:rFonts w:ascii="Times New Roman"/>
          <w:b w:val="false"/>
          <w:i w:val="false"/>
          <w:color w:val="000000"/>
          <w:sz w:val="28"/>
        </w:rPr>
        <w:t>
</w:t>
      </w:r>
      <w:r>
        <w:rPr>
          <w:rFonts w:ascii="Times New Roman"/>
          <w:b w:val="false"/>
          <w:i w:val="false"/>
          <w:color w:val="000000"/>
          <w:sz w:val="28"/>
        </w:rPr>
        <w:t xml:space="preserve">      21. Приложение по форме 022.02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Составление приложения по форме 022.03 </w:t>
      </w:r>
    </w:p>
    <w:p>
      <w:pPr>
        <w:spacing w:after="0"/>
        <w:ind w:left="0"/>
        <w:jc w:val="both"/>
      </w:pPr>
      <w:r>
        <w:rPr>
          <w:rFonts w:ascii="Times New Roman"/>
          <w:b w:val="false"/>
          <w:i w:val="false"/>
          <w:color w:val="000000"/>
          <w:sz w:val="28"/>
        </w:rPr>
        <w:t xml:space="preserve">      22.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23.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в строке 4 указаны коды строк Заявления по форме 022.00, по которой заполняется приложение по форме 022.03;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общее количество листов приложения по форме 022.03. </w:t>
      </w:r>
      <w:r>
        <w:br/>
      </w:r>
      <w:r>
        <w:rPr>
          <w:rFonts w:ascii="Times New Roman"/>
          <w:b w:val="false"/>
          <w:i w:val="false"/>
          <w:color w:val="000000"/>
          <w:sz w:val="28"/>
        </w:rPr>
        <w:t>
</w:t>
      </w:r>
      <w:r>
        <w:rPr>
          <w:rFonts w:ascii="Times New Roman"/>
          <w:b w:val="false"/>
          <w:i w:val="false"/>
          <w:color w:val="000000"/>
          <w:sz w:val="28"/>
        </w:rPr>
        <w:t xml:space="preserve">      24. В разделе "Сведения о земельных участках": </w:t>
      </w:r>
      <w:r>
        <w:br/>
      </w:r>
      <w:r>
        <w:rPr>
          <w:rFonts w:ascii="Times New Roman"/>
          <w:b w:val="false"/>
          <w:i w:val="false"/>
          <w:color w:val="000000"/>
          <w:sz w:val="28"/>
        </w:rPr>
        <w:t>
</w:t>
      </w:r>
      <w:r>
        <w:rPr>
          <w:rFonts w:ascii="Times New Roman"/>
          <w:b w:val="false"/>
          <w:i w:val="false"/>
          <w:color w:val="000000"/>
          <w:sz w:val="28"/>
        </w:rPr>
        <w:t xml:space="preserve">      1) строка 022.03.001 заполняется в случае, если индивидуальный предприниматель или юридическое лицо, осуществляющие деятельность по производству и реализации алкогольной продукции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w:t>
      </w:r>
      <w:r>
        <w:br/>
      </w:r>
      <w:r>
        <w:rPr>
          <w:rFonts w:ascii="Times New Roman"/>
          <w:b w:val="false"/>
          <w:i w:val="false"/>
          <w:color w:val="000000"/>
          <w:sz w:val="28"/>
        </w:rPr>
        <w:t>
</w:t>
      </w:r>
      <w:r>
        <w:rPr>
          <w:rFonts w:ascii="Times New Roman"/>
          <w:b w:val="false"/>
          <w:i w:val="false"/>
          <w:color w:val="000000"/>
          <w:sz w:val="28"/>
        </w:rPr>
        <w:t xml:space="preserve">      в строке 022.03.001А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022.03.001В указывается номер акта; </w:t>
      </w:r>
      <w:r>
        <w:br/>
      </w:r>
      <w:r>
        <w:rPr>
          <w:rFonts w:ascii="Times New Roman"/>
          <w:b w:val="false"/>
          <w:i w:val="false"/>
          <w:color w:val="000000"/>
          <w:sz w:val="28"/>
        </w:rPr>
        <w:t>
</w:t>
      </w:r>
      <w:r>
        <w:rPr>
          <w:rFonts w:ascii="Times New Roman"/>
          <w:b w:val="false"/>
          <w:i w:val="false"/>
          <w:color w:val="000000"/>
          <w:sz w:val="28"/>
        </w:rPr>
        <w:t xml:space="preserve">      в строке 022.03.001С указывается дата выдачи акта; </w:t>
      </w:r>
      <w:r>
        <w:br/>
      </w:r>
      <w:r>
        <w:rPr>
          <w:rFonts w:ascii="Times New Roman"/>
          <w:b w:val="false"/>
          <w:i w:val="false"/>
          <w:color w:val="000000"/>
          <w:sz w:val="28"/>
        </w:rPr>
        <w:t>
</w:t>
      </w:r>
      <w:r>
        <w:rPr>
          <w:rFonts w:ascii="Times New Roman"/>
          <w:b w:val="false"/>
          <w:i w:val="false"/>
          <w:color w:val="000000"/>
          <w:sz w:val="28"/>
        </w:rPr>
        <w:t xml:space="preserve">      в строке 022.03.001D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2) строка 022.03.002 заполняется в случае, если земельный участок, используемый для осуществления деятельности по производству и реализации алкогольной продукции, находится во временном землепользовании. При этом в строке 022.03.002 указываются сведения согласно договору о временном землепользовании: </w:t>
      </w:r>
      <w:r>
        <w:br/>
      </w:r>
      <w:r>
        <w:rPr>
          <w:rFonts w:ascii="Times New Roman"/>
          <w:b w:val="false"/>
          <w:i w:val="false"/>
          <w:color w:val="000000"/>
          <w:sz w:val="28"/>
        </w:rPr>
        <w:t>
</w:t>
      </w:r>
      <w:r>
        <w:rPr>
          <w:rFonts w:ascii="Times New Roman"/>
          <w:b w:val="false"/>
          <w:i w:val="false"/>
          <w:color w:val="000000"/>
          <w:sz w:val="28"/>
        </w:rPr>
        <w:t xml:space="preserve">      в строке 022.03.002А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w:t>
      </w:r>
      <w:r>
        <w:rPr>
          <w:rFonts w:ascii="Times New Roman"/>
          <w:b w:val="false"/>
          <w:i w:val="false"/>
          <w:color w:val="000000"/>
          <w:sz w:val="28"/>
        </w:rPr>
        <w:t xml:space="preserve">      в строке 022.03.002В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022.03.002С указывается номер договора; </w:t>
      </w:r>
      <w:r>
        <w:br/>
      </w:r>
      <w:r>
        <w:rPr>
          <w:rFonts w:ascii="Times New Roman"/>
          <w:b w:val="false"/>
          <w:i w:val="false"/>
          <w:color w:val="000000"/>
          <w:sz w:val="28"/>
        </w:rPr>
        <w:t>
</w:t>
      </w:r>
      <w:r>
        <w:rPr>
          <w:rFonts w:ascii="Times New Roman"/>
          <w:b w:val="false"/>
          <w:i w:val="false"/>
          <w:color w:val="000000"/>
          <w:sz w:val="28"/>
        </w:rPr>
        <w:t xml:space="preserve">      в строке 022.03.002D указывается дата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в строке 022.03.002Е указывается срок действия договора; </w:t>
      </w:r>
      <w:r>
        <w:br/>
      </w:r>
      <w:r>
        <w:rPr>
          <w:rFonts w:ascii="Times New Roman"/>
          <w:b w:val="false"/>
          <w:i w:val="false"/>
          <w:color w:val="000000"/>
          <w:sz w:val="28"/>
        </w:rPr>
        <w:t>
</w:t>
      </w:r>
      <w:r>
        <w:rPr>
          <w:rFonts w:ascii="Times New Roman"/>
          <w:b w:val="false"/>
          <w:i w:val="false"/>
          <w:color w:val="000000"/>
          <w:sz w:val="28"/>
        </w:rPr>
        <w:t xml:space="preserve">      в строке 022.03.002F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022.03.002G указывается регистрационный номер арендодателя; </w:t>
      </w:r>
      <w:r>
        <w:br/>
      </w:r>
      <w:r>
        <w:rPr>
          <w:rFonts w:ascii="Times New Roman"/>
          <w:b w:val="false"/>
          <w:i w:val="false"/>
          <w:color w:val="000000"/>
          <w:sz w:val="28"/>
        </w:rPr>
        <w:t>
</w:t>
      </w:r>
      <w:r>
        <w:rPr>
          <w:rFonts w:ascii="Times New Roman"/>
          <w:b w:val="false"/>
          <w:i w:val="false"/>
          <w:color w:val="000000"/>
          <w:sz w:val="28"/>
        </w:rPr>
        <w:t xml:space="preserve">      в строке 022.03.002Н указывается фамилия, имя, отчество или полное наименование арендодателя. </w:t>
      </w:r>
      <w:r>
        <w:br/>
      </w:r>
      <w:r>
        <w:rPr>
          <w:rFonts w:ascii="Times New Roman"/>
          <w:b w:val="false"/>
          <w:i w:val="false"/>
          <w:color w:val="000000"/>
          <w:sz w:val="28"/>
        </w:rPr>
        <w:t>
</w:t>
      </w:r>
      <w:r>
        <w:rPr>
          <w:rFonts w:ascii="Times New Roman"/>
          <w:b w:val="false"/>
          <w:i w:val="false"/>
          <w:color w:val="000000"/>
          <w:sz w:val="28"/>
        </w:rPr>
        <w:t xml:space="preserve">      В случае превышения количества, подлежащих отражению налогоплательщиком сведений, количеству строк, предусмотренных в приложении по форме 022.03, заполняется следующий лист приложения по форме 022.03. </w:t>
      </w:r>
      <w:r>
        <w:br/>
      </w:r>
      <w:r>
        <w:rPr>
          <w:rFonts w:ascii="Times New Roman"/>
          <w:b w:val="false"/>
          <w:i w:val="false"/>
          <w:color w:val="000000"/>
          <w:sz w:val="28"/>
        </w:rPr>
        <w:t>
</w:t>
      </w:r>
      <w:r>
        <w:rPr>
          <w:rFonts w:ascii="Times New Roman"/>
          <w:b w:val="false"/>
          <w:i w:val="false"/>
          <w:color w:val="000000"/>
          <w:sz w:val="28"/>
        </w:rPr>
        <w:t xml:space="preserve">      25. Приложение по форме 022.03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Составление приложения по форме 022.04 </w:t>
      </w:r>
    </w:p>
    <w:p>
      <w:pPr>
        <w:spacing w:after="0"/>
        <w:ind w:left="0"/>
        <w:jc w:val="both"/>
      </w:pPr>
      <w:r>
        <w:rPr>
          <w:rFonts w:ascii="Times New Roman"/>
          <w:b w:val="false"/>
          <w:i w:val="false"/>
          <w:color w:val="000000"/>
          <w:sz w:val="28"/>
        </w:rPr>
        <w:t xml:space="preserve">      26.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27.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в строке 4 указаны коды строк Заявления по форме 022.00, по которой заполняется приложение по форме 022.04; </w:t>
      </w:r>
      <w:r>
        <w:br/>
      </w:r>
      <w:r>
        <w:rPr>
          <w:rFonts w:ascii="Times New Roman"/>
          <w:b w:val="false"/>
          <w:i w:val="false"/>
          <w:color w:val="000000"/>
          <w:sz w:val="28"/>
        </w:rPr>
        <w:t>
</w:t>
      </w:r>
      <w:r>
        <w:rPr>
          <w:rFonts w:ascii="Times New Roman"/>
          <w:b w:val="false"/>
          <w:i w:val="false"/>
          <w:color w:val="000000"/>
          <w:sz w:val="28"/>
        </w:rPr>
        <w:t xml:space="preserve">      в строке 5 указывается общее количество листов приложения по форме 022.04. </w:t>
      </w:r>
      <w:r>
        <w:br/>
      </w:r>
      <w:r>
        <w:rPr>
          <w:rFonts w:ascii="Times New Roman"/>
          <w:b w:val="false"/>
          <w:i w:val="false"/>
          <w:color w:val="000000"/>
          <w:sz w:val="28"/>
        </w:rPr>
        <w:t>
</w:t>
      </w:r>
      <w:r>
        <w:rPr>
          <w:rFonts w:ascii="Times New Roman"/>
          <w:b w:val="false"/>
          <w:i w:val="false"/>
          <w:color w:val="000000"/>
          <w:sz w:val="28"/>
        </w:rPr>
        <w:t xml:space="preserve">      28. В разделе "Сведения о недвижимом имуществе":  </w:t>
      </w:r>
      <w:r>
        <w:br/>
      </w:r>
      <w:r>
        <w:rPr>
          <w:rFonts w:ascii="Times New Roman"/>
          <w:b w:val="false"/>
          <w:i w:val="false"/>
          <w:color w:val="000000"/>
          <w:sz w:val="28"/>
        </w:rPr>
        <w:t>
</w:t>
      </w:r>
      <w:r>
        <w:rPr>
          <w:rFonts w:ascii="Times New Roman"/>
          <w:b w:val="false"/>
          <w:i w:val="false"/>
          <w:color w:val="000000"/>
          <w:sz w:val="28"/>
        </w:rPr>
        <w:t xml:space="preserve">      1) строка 022.04.001 заполняется в случае, если индивидуальный предприниматель или юридическое лицо, осуществляющие деятельность по производству и реализации алкогольной продукции являются собственником недвижимого имущества. При этом в строке 022.04.001 указываются сведения согласно свидетельству о государственной регистрации прав на недвижимое имущество: </w:t>
      </w:r>
      <w:r>
        <w:br/>
      </w:r>
      <w:r>
        <w:rPr>
          <w:rFonts w:ascii="Times New Roman"/>
          <w:b w:val="false"/>
          <w:i w:val="false"/>
          <w:color w:val="000000"/>
          <w:sz w:val="28"/>
        </w:rPr>
        <w:t>
</w:t>
      </w:r>
      <w:r>
        <w:rPr>
          <w:rFonts w:ascii="Times New Roman"/>
          <w:b w:val="false"/>
          <w:i w:val="false"/>
          <w:color w:val="000000"/>
          <w:sz w:val="28"/>
        </w:rPr>
        <w:t xml:space="preserve">      в строке 022.04.001А указывается номер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022.04.001В указывается дата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022.04.001С указывается площадь помещения; </w:t>
      </w:r>
      <w:r>
        <w:br/>
      </w:r>
      <w:r>
        <w:rPr>
          <w:rFonts w:ascii="Times New Roman"/>
          <w:b w:val="false"/>
          <w:i w:val="false"/>
          <w:color w:val="000000"/>
          <w:sz w:val="28"/>
        </w:rPr>
        <w:t>
</w:t>
      </w:r>
      <w:r>
        <w:rPr>
          <w:rFonts w:ascii="Times New Roman"/>
          <w:b w:val="false"/>
          <w:i w:val="false"/>
          <w:color w:val="000000"/>
          <w:sz w:val="28"/>
        </w:rPr>
        <w:t xml:space="preserve">      2) строка 022.04.002 заполняется в случае, если недвижимое имущество, используемое для осуществления деятельности по производству и реализации алкогольной продукции, находится во временном землепользовании. При этом в данной строке указываются сведения согласно договору аренды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в строке 022.04.002А указывается местонахождение помещения; </w:t>
      </w:r>
      <w:r>
        <w:br/>
      </w:r>
      <w:r>
        <w:rPr>
          <w:rFonts w:ascii="Times New Roman"/>
          <w:b w:val="false"/>
          <w:i w:val="false"/>
          <w:color w:val="000000"/>
          <w:sz w:val="28"/>
        </w:rPr>
        <w:t>
</w:t>
      </w:r>
      <w:r>
        <w:rPr>
          <w:rFonts w:ascii="Times New Roman"/>
          <w:b w:val="false"/>
          <w:i w:val="false"/>
          <w:color w:val="000000"/>
          <w:sz w:val="28"/>
        </w:rPr>
        <w:t xml:space="preserve">      в строке 022.04.002В указывается номер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022.04.002С указывается дата заключения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022.04.002D указывается срок действия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022.04.002Е указывается площадь помещения; </w:t>
      </w:r>
      <w:r>
        <w:br/>
      </w:r>
      <w:r>
        <w:rPr>
          <w:rFonts w:ascii="Times New Roman"/>
          <w:b w:val="false"/>
          <w:i w:val="false"/>
          <w:color w:val="000000"/>
          <w:sz w:val="28"/>
        </w:rPr>
        <w:t>
</w:t>
      </w:r>
      <w:r>
        <w:rPr>
          <w:rFonts w:ascii="Times New Roman"/>
          <w:b w:val="false"/>
          <w:i w:val="false"/>
          <w:color w:val="000000"/>
          <w:sz w:val="28"/>
        </w:rPr>
        <w:t xml:space="preserve">      в строке 022.04.002F указывается регистрационный номер налогоплательщика арендодателя; </w:t>
      </w:r>
      <w:r>
        <w:br/>
      </w:r>
      <w:r>
        <w:rPr>
          <w:rFonts w:ascii="Times New Roman"/>
          <w:b w:val="false"/>
          <w:i w:val="false"/>
          <w:color w:val="000000"/>
          <w:sz w:val="28"/>
        </w:rPr>
        <w:t>
</w:t>
      </w:r>
      <w:r>
        <w:rPr>
          <w:rFonts w:ascii="Times New Roman"/>
          <w:b w:val="false"/>
          <w:i w:val="false"/>
          <w:color w:val="000000"/>
          <w:sz w:val="28"/>
        </w:rPr>
        <w:t xml:space="preserve">      в строке 022.04.002G указывается фамилия, имя, отчество или наименование арендодателя. </w:t>
      </w:r>
      <w:r>
        <w:br/>
      </w:r>
      <w:r>
        <w:rPr>
          <w:rFonts w:ascii="Times New Roman"/>
          <w:b w:val="false"/>
          <w:i w:val="false"/>
          <w:color w:val="000000"/>
          <w:sz w:val="28"/>
        </w:rPr>
        <w:t>
</w:t>
      </w:r>
      <w:r>
        <w:rPr>
          <w:rFonts w:ascii="Times New Roman"/>
          <w:b w:val="false"/>
          <w:i w:val="false"/>
          <w:color w:val="000000"/>
          <w:sz w:val="28"/>
        </w:rPr>
        <w:t xml:space="preserve">      В случае превышения количества, подлежащих отражению налогоплательщиком сведений, количеству строк, предусмотренных в приложении по форме 022.04, заполняется следующий лист приложения по форме 022.04. </w:t>
      </w:r>
      <w:r>
        <w:br/>
      </w:r>
      <w:r>
        <w:rPr>
          <w:rFonts w:ascii="Times New Roman"/>
          <w:b w:val="false"/>
          <w:i w:val="false"/>
          <w:color w:val="000000"/>
          <w:sz w:val="28"/>
        </w:rPr>
        <w:t>
</w:t>
      </w:r>
      <w:r>
        <w:rPr>
          <w:rFonts w:ascii="Times New Roman"/>
          <w:b w:val="false"/>
          <w:i w:val="false"/>
          <w:color w:val="000000"/>
          <w:sz w:val="28"/>
        </w:rPr>
        <w:t xml:space="preserve">      29. Приложение по форме 022.04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Составление приложения по форме 022.05 </w:t>
      </w:r>
    </w:p>
    <w:p>
      <w:pPr>
        <w:spacing w:after="0"/>
        <w:ind w:left="0"/>
        <w:jc w:val="both"/>
      </w:pPr>
      <w:r>
        <w:rPr>
          <w:rFonts w:ascii="Times New Roman"/>
          <w:b w:val="false"/>
          <w:i w:val="false"/>
          <w:color w:val="000000"/>
          <w:sz w:val="28"/>
        </w:rPr>
        <w:t xml:space="preserve">      30.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31.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указан код строки Заявления по форме 022.00, по которой заполняется приложение по форме 022.05;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общее количество листов приложения по форме 022.05. </w:t>
      </w:r>
      <w:r>
        <w:br/>
      </w:r>
      <w:r>
        <w:rPr>
          <w:rFonts w:ascii="Times New Roman"/>
          <w:b w:val="false"/>
          <w:i w:val="false"/>
          <w:color w:val="000000"/>
          <w:sz w:val="28"/>
        </w:rPr>
        <w:t>
</w:t>
      </w:r>
      <w:r>
        <w:rPr>
          <w:rFonts w:ascii="Times New Roman"/>
          <w:b w:val="false"/>
          <w:i w:val="false"/>
          <w:color w:val="000000"/>
          <w:sz w:val="28"/>
        </w:rPr>
        <w:t xml:space="preserve">      32. В разделе "Сведения о контрольно-кассовых машинах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марка контрольно-кассовой машины, соответствующая марке контрольно-кассовой машины из Государственного реестра контрольно-кассовых аппаратов с фискальной памятью, разрешенных к использованию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случае превышения количества, подлежащих отражению налогоплательщиком сведений, количеству строк, предусмотренных в приложении по форме 022.05, заполняется следующий лист приложения по форме 022.05. </w:t>
      </w:r>
      <w:r>
        <w:br/>
      </w:r>
      <w:r>
        <w:rPr>
          <w:rFonts w:ascii="Times New Roman"/>
          <w:b w:val="false"/>
          <w:i w:val="false"/>
          <w:color w:val="000000"/>
          <w:sz w:val="28"/>
        </w:rPr>
        <w:t>
</w:t>
      </w:r>
      <w:r>
        <w:rPr>
          <w:rFonts w:ascii="Times New Roman"/>
          <w:b w:val="false"/>
          <w:i w:val="false"/>
          <w:color w:val="000000"/>
          <w:sz w:val="28"/>
        </w:rPr>
        <w:t xml:space="preserve">      33. Приложение по форме 022.05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022.00, 022.01, 022.02, 022.03, 022.04, 022.05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Заявления о регистрации (перерегистрации) объектов </w:t>
      </w:r>
      <w:r>
        <w:br/>
      </w:r>
      <w:r>
        <w:rPr>
          <w:rFonts w:ascii="Times New Roman"/>
          <w:b w:val="false"/>
          <w:i w:val="false"/>
          <w:color w:val="000000"/>
          <w:sz w:val="28"/>
        </w:rPr>
        <w:t>
</w:t>
      </w:r>
      <w:r>
        <w:rPr>
          <w:rFonts w:ascii="Times New Roman"/>
          <w:b/>
          <w:i w:val="false"/>
          <w:color w:val="000080"/>
          <w:sz w:val="28"/>
        </w:rPr>
        <w:t xml:space="preserve">       налогообложения и объектов, связанных с налогообложением </w:t>
      </w:r>
      <w:r>
        <w:br/>
      </w:r>
      <w:r>
        <w:rPr>
          <w:rFonts w:ascii="Times New Roman"/>
          <w:b w:val="false"/>
          <w:i w:val="false"/>
          <w:color w:val="000000"/>
          <w:sz w:val="28"/>
        </w:rPr>
        <w:t>
</w:t>
      </w:r>
      <w:r>
        <w:rPr>
          <w:rFonts w:ascii="Times New Roman"/>
          <w:b/>
          <w:i w:val="false"/>
          <w:color w:val="000080"/>
          <w:sz w:val="28"/>
        </w:rPr>
        <w:t xml:space="preserve">                     по приему стеклопосуды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Заявления о регистрации (перерегистрации) объектов налогообложения и объектов, связанных с налогообложением по приему стеклопосуды, включающего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Заявления о регистрации (перерегистрации) объектов налогообложения и объектов, связанных с налогообложением по приему стеклопосуды по форме 032.00 (далее - Заявление по форме 032.00); </w:t>
      </w:r>
      <w:r>
        <w:br/>
      </w:r>
      <w:r>
        <w:rPr>
          <w:rFonts w:ascii="Times New Roman"/>
          <w:b w:val="false"/>
          <w:i w:val="false"/>
          <w:color w:val="000000"/>
          <w:sz w:val="28"/>
        </w:rPr>
        <w:t>
</w:t>
      </w:r>
      <w:r>
        <w:rPr>
          <w:rFonts w:ascii="Times New Roman"/>
          <w:b w:val="false"/>
          <w:i w:val="false"/>
          <w:color w:val="000000"/>
          <w:sz w:val="28"/>
        </w:rPr>
        <w:t xml:space="preserve">      2) приложение 1 к Заявлению о регистрации (перерегистрации) объектов налогообложения и объектов, связанных с налогообложением по приему стеклопосуды по форме 032.01 (далее - приложение по форме 032.01); </w:t>
      </w:r>
      <w:r>
        <w:br/>
      </w:r>
      <w:r>
        <w:rPr>
          <w:rFonts w:ascii="Times New Roman"/>
          <w:b w:val="false"/>
          <w:i w:val="false"/>
          <w:color w:val="000000"/>
          <w:sz w:val="28"/>
        </w:rPr>
        <w:t>
</w:t>
      </w:r>
      <w:r>
        <w:rPr>
          <w:rFonts w:ascii="Times New Roman"/>
          <w:b w:val="false"/>
          <w:i w:val="false"/>
          <w:color w:val="000000"/>
          <w:sz w:val="28"/>
        </w:rPr>
        <w:t xml:space="preserve">      3) приложение 2 к Заявлению о регистрации (перерегистрации) объектов налогообложения и объектов, связанных с налогообложением по приему стеклопосуды по форме 032.02 (далее - приложение по форме 032.02); </w:t>
      </w:r>
      <w:r>
        <w:br/>
      </w:r>
      <w:r>
        <w:rPr>
          <w:rFonts w:ascii="Times New Roman"/>
          <w:b w:val="false"/>
          <w:i w:val="false"/>
          <w:color w:val="000000"/>
          <w:sz w:val="28"/>
        </w:rPr>
        <w:t>
</w:t>
      </w:r>
      <w:r>
        <w:rPr>
          <w:rFonts w:ascii="Times New Roman"/>
          <w:b w:val="false"/>
          <w:i w:val="false"/>
          <w:color w:val="000000"/>
          <w:sz w:val="28"/>
        </w:rPr>
        <w:t xml:space="preserve">      4) приложение 3 к Заявлению о регистрации (перерегистрации) объектов налогообложения и объектов, связанных с налогообложением по приему стеклопосуды по форме 032.03 (далее - приложение по форме 032.03). </w:t>
      </w:r>
      <w:r>
        <w:br/>
      </w:r>
      <w:r>
        <w:rPr>
          <w:rFonts w:ascii="Times New Roman"/>
          <w:b w:val="false"/>
          <w:i w:val="false"/>
          <w:color w:val="000000"/>
          <w:sz w:val="28"/>
        </w:rPr>
        <w:t>
</w:t>
      </w:r>
      <w:r>
        <w:rPr>
          <w:rFonts w:ascii="Times New Roman"/>
          <w:b w:val="false"/>
          <w:i w:val="false"/>
          <w:color w:val="000000"/>
          <w:sz w:val="28"/>
        </w:rPr>
        <w:t xml:space="preserve">      2. Заявление по форме 032.00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прием стеклопосуды в соответствии со статьей 531 Налогового кодекса.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032.01 предназначено для заполнения сведений о земельных участках. </w:t>
      </w:r>
      <w:r>
        <w:br/>
      </w:r>
      <w:r>
        <w:rPr>
          <w:rFonts w:ascii="Times New Roman"/>
          <w:b w:val="false"/>
          <w:i w:val="false"/>
          <w:color w:val="000000"/>
          <w:sz w:val="28"/>
        </w:rPr>
        <w:t>
</w:t>
      </w:r>
      <w:r>
        <w:rPr>
          <w:rFonts w:ascii="Times New Roman"/>
          <w:b w:val="false"/>
          <w:i w:val="false"/>
          <w:color w:val="000000"/>
          <w:sz w:val="28"/>
        </w:rPr>
        <w:t xml:space="preserve">      Приложение по форме 032.02 предназначено для заполнения сведений о недвижимом имуществе. </w:t>
      </w:r>
      <w:r>
        <w:br/>
      </w:r>
      <w:r>
        <w:rPr>
          <w:rFonts w:ascii="Times New Roman"/>
          <w:b w:val="false"/>
          <w:i w:val="false"/>
          <w:color w:val="000000"/>
          <w:sz w:val="28"/>
        </w:rPr>
        <w:t>
</w:t>
      </w:r>
      <w:r>
        <w:rPr>
          <w:rFonts w:ascii="Times New Roman"/>
          <w:b w:val="false"/>
          <w:i w:val="false"/>
          <w:color w:val="000000"/>
          <w:sz w:val="28"/>
        </w:rPr>
        <w:t xml:space="preserve">      Приложение по форме 032.03 предназначено для заполнения сведений о контрольно-кассовых машинах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Приложения по формам 032.01, 032.02, 032.03 заполняются в случае, если соответствующие сведения о земельных участках, о недвижимом имуществе и о контрольно-кассовых машинах с фискальной памятью не могут быть отражены в Заявлении по форме 032.00 в полном объеме. </w:t>
      </w:r>
      <w:r>
        <w:br/>
      </w:r>
      <w:r>
        <w:rPr>
          <w:rFonts w:ascii="Times New Roman"/>
          <w:b w:val="false"/>
          <w:i w:val="false"/>
          <w:color w:val="000000"/>
          <w:sz w:val="28"/>
        </w:rPr>
        <w:t>
</w:t>
      </w:r>
      <w:r>
        <w:rPr>
          <w:rFonts w:ascii="Times New Roman"/>
          <w:b w:val="false"/>
          <w:i w:val="false"/>
          <w:color w:val="000000"/>
          <w:sz w:val="28"/>
        </w:rPr>
        <w:t xml:space="preserve">      3. Заявление по форме 032.00 заполняется отдельно на каждую стационарную, передвижную и иную точки налогоплательщиков, осуществляющих прием стеклопосуды. </w:t>
      </w:r>
      <w:r>
        <w:br/>
      </w:r>
      <w:r>
        <w:rPr>
          <w:rFonts w:ascii="Times New Roman"/>
          <w:b w:val="false"/>
          <w:i w:val="false"/>
          <w:color w:val="000000"/>
          <w:sz w:val="28"/>
        </w:rPr>
        <w:t>
</w:t>
      </w:r>
      <w:r>
        <w:rPr>
          <w:rFonts w:ascii="Times New Roman"/>
          <w:b w:val="false"/>
          <w:i w:val="false"/>
          <w:color w:val="000000"/>
          <w:sz w:val="28"/>
        </w:rPr>
        <w:t xml:space="preserve">      4. При перерегистрации объектов налогообложения и объектов, связанных с налогообложением по приему стеклопосуды, в формах заполняются: </w:t>
      </w:r>
      <w:r>
        <w:br/>
      </w:r>
      <w:r>
        <w:rPr>
          <w:rFonts w:ascii="Times New Roman"/>
          <w:b w:val="false"/>
          <w:i w:val="false"/>
          <w:color w:val="000000"/>
          <w:sz w:val="28"/>
        </w:rPr>
        <w:t>
</w:t>
      </w:r>
      <w:r>
        <w:rPr>
          <w:rFonts w:ascii="Times New Roman"/>
          <w:b w:val="false"/>
          <w:i w:val="false"/>
          <w:color w:val="000000"/>
          <w:sz w:val="28"/>
        </w:rPr>
        <w:t xml:space="preserve">      раздел "Общая информация" полностью; </w:t>
      </w:r>
      <w:r>
        <w:br/>
      </w:r>
      <w:r>
        <w:rPr>
          <w:rFonts w:ascii="Times New Roman"/>
          <w:b w:val="false"/>
          <w:i w:val="false"/>
          <w:color w:val="000000"/>
          <w:sz w:val="28"/>
        </w:rPr>
        <w:t>
</w:t>
      </w:r>
      <w:r>
        <w:rPr>
          <w:rFonts w:ascii="Times New Roman"/>
          <w:b w:val="false"/>
          <w:i w:val="false"/>
          <w:color w:val="000000"/>
          <w:sz w:val="28"/>
        </w:rPr>
        <w:t xml:space="preserve">      в остальных разделах - только те строки, по которым произошли изменения ранее представленных сведений. </w:t>
      </w:r>
      <w:r>
        <w:br/>
      </w:r>
      <w:r>
        <w:rPr>
          <w:rFonts w:ascii="Times New Roman"/>
          <w:b w:val="false"/>
          <w:i w:val="false"/>
          <w:color w:val="000000"/>
          <w:sz w:val="28"/>
        </w:rPr>
        <w:t>
</w:t>
      </w:r>
      <w:r>
        <w:rPr>
          <w:rFonts w:ascii="Times New Roman"/>
          <w:b w:val="false"/>
          <w:i w:val="false"/>
          <w:color w:val="000000"/>
          <w:sz w:val="28"/>
        </w:rPr>
        <w:t xml:space="preserve">      5.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6.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7.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9.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Заявления по форме 032.00 </w:t>
      </w:r>
    </w:p>
    <w:p>
      <w:pPr>
        <w:spacing w:after="0"/>
        <w:ind w:left="0"/>
        <w:jc w:val="both"/>
      </w:pPr>
      <w:r>
        <w:rPr>
          <w:rFonts w:ascii="Times New Roman"/>
          <w:b w:val="false"/>
          <w:i w:val="false"/>
          <w:color w:val="000000"/>
          <w:sz w:val="28"/>
        </w:rPr>
        <w:t xml:space="preserve">      10.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оптовая торговля изделиями из фарфора и стекла и чистящими средствами,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|Оптовая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|торговля   |продажа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|изделиями  |автомобилей|           | </w:t>
      </w:r>
      <w:r>
        <w:br/>
      </w:r>
      <w:r>
        <w:rPr>
          <w:rFonts w:ascii="Times New Roman"/>
          <w:b w:val="false"/>
          <w:i w:val="false"/>
          <w:color w:val="000000"/>
          <w:sz w:val="28"/>
        </w:rPr>
        <w:t>
</w:t>
      </w:r>
      <w:r>
        <w:rPr>
          <w:rFonts w:ascii="Times New Roman"/>
          <w:b w:val="false"/>
          <w:i w:val="false"/>
          <w:color w:val="000000"/>
          <w:sz w:val="28"/>
        </w:rPr>
        <w:t xml:space="preserve">            |      |        |из фарфора |           |           | </w:t>
      </w:r>
      <w:r>
        <w:br/>
      </w:r>
      <w:r>
        <w:rPr>
          <w:rFonts w:ascii="Times New Roman"/>
          <w:b w:val="false"/>
          <w:i w:val="false"/>
          <w:color w:val="000000"/>
          <w:sz w:val="28"/>
        </w:rPr>
        <w:t>
</w:t>
      </w:r>
      <w:r>
        <w:rPr>
          <w:rFonts w:ascii="Times New Roman"/>
          <w:b w:val="false"/>
          <w:i w:val="false"/>
          <w:color w:val="000000"/>
          <w:sz w:val="28"/>
        </w:rPr>
        <w:t xml:space="preserve">            |      |        |и стекла и |           |           | </w:t>
      </w:r>
      <w:r>
        <w:br/>
      </w:r>
      <w:r>
        <w:rPr>
          <w:rFonts w:ascii="Times New Roman"/>
          <w:b w:val="false"/>
          <w:i w:val="false"/>
          <w:color w:val="000000"/>
          <w:sz w:val="28"/>
        </w:rPr>
        <w:t>
</w:t>
      </w:r>
      <w:r>
        <w:rPr>
          <w:rFonts w:ascii="Times New Roman"/>
          <w:b w:val="false"/>
          <w:i w:val="false"/>
          <w:color w:val="000000"/>
          <w:sz w:val="28"/>
        </w:rPr>
        <w:t xml:space="preserve">            |      |        |чистящими  |           |           | </w:t>
      </w:r>
      <w:r>
        <w:br/>
      </w:r>
      <w:r>
        <w:rPr>
          <w:rFonts w:ascii="Times New Roman"/>
          <w:b w:val="false"/>
          <w:i w:val="false"/>
          <w:color w:val="000000"/>
          <w:sz w:val="28"/>
        </w:rPr>
        <w:t>
</w:t>
      </w:r>
      <w:r>
        <w:rPr>
          <w:rFonts w:ascii="Times New Roman"/>
          <w:b w:val="false"/>
          <w:i w:val="false"/>
          <w:color w:val="000000"/>
          <w:sz w:val="28"/>
        </w:rPr>
        <w:t xml:space="preserve">            |      |        |средствами |           |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51404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A  4 5 2 1 1    B  5 0 1 0 2   C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0,0 %       0 2 0,0 %      0 1 4,0 %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Удельный вес оптовой торговли изделиями из фарфора и стекла и чистящими средствами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w:t>
      </w:r>
      <w:r>
        <w:rPr>
          <w:rFonts w:ascii="Times New Roman"/>
          <w:b w:val="false"/>
          <w:i w:val="false"/>
          <w:color w:val="000000"/>
          <w:sz w:val="28"/>
        </w:rPr>
        <w:t xml:space="preserve">      4) в строке 3В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5) в строке 4 указываются сведения о государственной регистрации юридического лица или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4А указывается регистрационный номер свидетельства о государственной регистрации юридического лица; </w:t>
      </w:r>
      <w:r>
        <w:br/>
      </w:r>
      <w:r>
        <w:rPr>
          <w:rFonts w:ascii="Times New Roman"/>
          <w:b w:val="false"/>
          <w:i w:val="false"/>
          <w:color w:val="000000"/>
          <w:sz w:val="28"/>
        </w:rPr>
        <w:t>
</w:t>
      </w:r>
      <w:r>
        <w:rPr>
          <w:rFonts w:ascii="Times New Roman"/>
          <w:b w:val="false"/>
          <w:i w:val="false"/>
          <w:color w:val="000000"/>
          <w:sz w:val="28"/>
        </w:rPr>
        <w:t xml:space="preserve">      в строке 4В указывается серия свидетельства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4С указывается номер свидетельства индивидуального предпринимателя; </w:t>
      </w:r>
      <w:r>
        <w:br/>
      </w:r>
      <w:r>
        <w:rPr>
          <w:rFonts w:ascii="Times New Roman"/>
          <w:b w:val="false"/>
          <w:i w:val="false"/>
          <w:color w:val="000000"/>
          <w:sz w:val="28"/>
        </w:rPr>
        <w:t>
</w:t>
      </w:r>
      <w:r>
        <w:rPr>
          <w:rFonts w:ascii="Times New Roman"/>
          <w:b w:val="false"/>
          <w:i w:val="false"/>
          <w:color w:val="000000"/>
          <w:sz w:val="28"/>
        </w:rPr>
        <w:t xml:space="preserve">      в строке 4D указывается дата выдачи свидетельства о государственной регистрации; </w:t>
      </w:r>
      <w:r>
        <w:br/>
      </w:r>
      <w:r>
        <w:rPr>
          <w:rFonts w:ascii="Times New Roman"/>
          <w:b w:val="false"/>
          <w:i w:val="false"/>
          <w:color w:val="000000"/>
          <w:sz w:val="28"/>
        </w:rPr>
        <w:t>
</w:t>
      </w:r>
      <w:r>
        <w:rPr>
          <w:rFonts w:ascii="Times New Roman"/>
          <w:b w:val="false"/>
          <w:i w:val="false"/>
          <w:color w:val="000000"/>
          <w:sz w:val="28"/>
        </w:rPr>
        <w:t xml:space="preserve">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xml:space="preserve">      7) в строке 6 производится соответствующая отметка причины заполнения Заявления по форме 032.00 (регистрация, перерегистрация); </w:t>
      </w:r>
      <w:r>
        <w:br/>
      </w:r>
      <w:r>
        <w:rPr>
          <w:rFonts w:ascii="Times New Roman"/>
          <w:b w:val="false"/>
          <w:i w:val="false"/>
          <w:color w:val="000000"/>
          <w:sz w:val="28"/>
        </w:rPr>
        <w:t>
</w:t>
      </w:r>
      <w:r>
        <w:rPr>
          <w:rFonts w:ascii="Times New Roman"/>
          <w:b w:val="false"/>
          <w:i w:val="false"/>
          <w:color w:val="000000"/>
          <w:sz w:val="28"/>
        </w:rPr>
        <w:t xml:space="preserve">      8) в строке 7 указывается отметка соответствующих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11. В разделе "Сведения об объектах налогообложения": </w:t>
      </w:r>
      <w:r>
        <w:br/>
      </w:r>
      <w:r>
        <w:rPr>
          <w:rFonts w:ascii="Times New Roman"/>
          <w:b w:val="false"/>
          <w:i w:val="false"/>
          <w:color w:val="000000"/>
          <w:sz w:val="28"/>
        </w:rPr>
        <w:t>
</w:t>
      </w:r>
      <w:r>
        <w:rPr>
          <w:rFonts w:ascii="Times New Roman"/>
          <w:b w:val="false"/>
          <w:i w:val="false"/>
          <w:color w:val="000000"/>
          <w:sz w:val="28"/>
        </w:rPr>
        <w:t xml:space="preserve">      1) в строке 032.00.001 указывается местонахождение пункта приема стеклопосуды: </w:t>
      </w:r>
      <w:r>
        <w:br/>
      </w:r>
      <w:r>
        <w:rPr>
          <w:rFonts w:ascii="Times New Roman"/>
          <w:b w:val="false"/>
          <w:i w:val="false"/>
          <w:color w:val="000000"/>
          <w:sz w:val="28"/>
        </w:rPr>
        <w:t>
</w:t>
      </w:r>
      <w:r>
        <w:rPr>
          <w:rFonts w:ascii="Times New Roman"/>
          <w:b w:val="false"/>
          <w:i w:val="false"/>
          <w:color w:val="000000"/>
          <w:sz w:val="28"/>
        </w:rPr>
        <w:t xml:space="preserve">      в строке 032.00.001А указывается наименование области; </w:t>
      </w:r>
      <w:r>
        <w:br/>
      </w:r>
      <w:r>
        <w:rPr>
          <w:rFonts w:ascii="Times New Roman"/>
          <w:b w:val="false"/>
          <w:i w:val="false"/>
          <w:color w:val="000000"/>
          <w:sz w:val="28"/>
        </w:rPr>
        <w:t>
</w:t>
      </w:r>
      <w:r>
        <w:rPr>
          <w:rFonts w:ascii="Times New Roman"/>
          <w:b w:val="false"/>
          <w:i w:val="false"/>
          <w:color w:val="000000"/>
          <w:sz w:val="28"/>
        </w:rPr>
        <w:t xml:space="preserve">      в строке 032.00.001В указывается наименование города, района; </w:t>
      </w:r>
      <w:r>
        <w:br/>
      </w:r>
      <w:r>
        <w:rPr>
          <w:rFonts w:ascii="Times New Roman"/>
          <w:b w:val="false"/>
          <w:i w:val="false"/>
          <w:color w:val="000000"/>
          <w:sz w:val="28"/>
        </w:rPr>
        <w:t>
</w:t>
      </w:r>
      <w:r>
        <w:rPr>
          <w:rFonts w:ascii="Times New Roman"/>
          <w:b w:val="false"/>
          <w:i w:val="false"/>
          <w:color w:val="000000"/>
          <w:sz w:val="28"/>
        </w:rPr>
        <w:t xml:space="preserve">      в строке 032.00.001С указывается наименование поселка или села; </w:t>
      </w:r>
      <w:r>
        <w:br/>
      </w:r>
      <w:r>
        <w:rPr>
          <w:rFonts w:ascii="Times New Roman"/>
          <w:b w:val="false"/>
          <w:i w:val="false"/>
          <w:color w:val="000000"/>
          <w:sz w:val="28"/>
        </w:rPr>
        <w:t>
</w:t>
      </w:r>
      <w:r>
        <w:rPr>
          <w:rFonts w:ascii="Times New Roman"/>
          <w:b w:val="false"/>
          <w:i w:val="false"/>
          <w:color w:val="000000"/>
          <w:sz w:val="28"/>
        </w:rPr>
        <w:t xml:space="preserve">      в строке 032.00.001D указывается наименование улицы (проспекта, бульвара, переулка и т.д.); </w:t>
      </w:r>
      <w:r>
        <w:br/>
      </w:r>
      <w:r>
        <w:rPr>
          <w:rFonts w:ascii="Times New Roman"/>
          <w:b w:val="false"/>
          <w:i w:val="false"/>
          <w:color w:val="000000"/>
          <w:sz w:val="28"/>
        </w:rPr>
        <w:t>
</w:t>
      </w:r>
      <w:r>
        <w:rPr>
          <w:rFonts w:ascii="Times New Roman"/>
          <w:b w:val="false"/>
          <w:i w:val="false"/>
          <w:color w:val="000000"/>
          <w:sz w:val="28"/>
        </w:rPr>
        <w:t xml:space="preserve">      в строке 032.00.001Е указывается номер дома и квартиры; </w:t>
      </w:r>
      <w:r>
        <w:br/>
      </w:r>
      <w:r>
        <w:rPr>
          <w:rFonts w:ascii="Times New Roman"/>
          <w:b w:val="false"/>
          <w:i w:val="false"/>
          <w:color w:val="000000"/>
          <w:sz w:val="28"/>
        </w:rPr>
        <w:t>
</w:t>
      </w:r>
      <w:r>
        <w:rPr>
          <w:rFonts w:ascii="Times New Roman"/>
          <w:b w:val="false"/>
          <w:i w:val="false"/>
          <w:color w:val="000000"/>
          <w:sz w:val="28"/>
        </w:rPr>
        <w:t xml:space="preserve">      2) в строке 032.00.002 производится отметка соответствующего вида пункта приема стеклопосуды: </w:t>
      </w:r>
      <w:r>
        <w:br/>
      </w:r>
      <w:r>
        <w:rPr>
          <w:rFonts w:ascii="Times New Roman"/>
          <w:b w:val="false"/>
          <w:i w:val="false"/>
          <w:color w:val="000000"/>
          <w:sz w:val="28"/>
        </w:rPr>
        <w:t>
</w:t>
      </w:r>
      <w:r>
        <w:rPr>
          <w:rFonts w:ascii="Times New Roman"/>
          <w:b w:val="false"/>
          <w:i w:val="false"/>
          <w:color w:val="000000"/>
          <w:sz w:val="28"/>
        </w:rPr>
        <w:t xml:space="preserve">      в строке 032.00.002А указывается стационарный вид пункта приема стеклопосуды; </w:t>
      </w:r>
      <w:r>
        <w:br/>
      </w:r>
      <w:r>
        <w:rPr>
          <w:rFonts w:ascii="Times New Roman"/>
          <w:b w:val="false"/>
          <w:i w:val="false"/>
          <w:color w:val="000000"/>
          <w:sz w:val="28"/>
        </w:rPr>
        <w:t>
</w:t>
      </w:r>
      <w:r>
        <w:rPr>
          <w:rFonts w:ascii="Times New Roman"/>
          <w:b w:val="false"/>
          <w:i w:val="false"/>
          <w:color w:val="000000"/>
          <w:sz w:val="28"/>
        </w:rPr>
        <w:t xml:space="preserve">      в строке 032.00.002В указывается передвижной вид пункта приема стеклопосуды; </w:t>
      </w:r>
      <w:r>
        <w:br/>
      </w:r>
      <w:r>
        <w:rPr>
          <w:rFonts w:ascii="Times New Roman"/>
          <w:b w:val="false"/>
          <w:i w:val="false"/>
          <w:color w:val="000000"/>
          <w:sz w:val="28"/>
        </w:rPr>
        <w:t>
</w:t>
      </w:r>
      <w:r>
        <w:rPr>
          <w:rFonts w:ascii="Times New Roman"/>
          <w:b w:val="false"/>
          <w:i w:val="false"/>
          <w:color w:val="000000"/>
          <w:sz w:val="28"/>
        </w:rPr>
        <w:t xml:space="preserve">      в строке 032.00.002С указывается иной вид пункта приема стеклопосуды; </w:t>
      </w:r>
      <w:r>
        <w:br/>
      </w:r>
      <w:r>
        <w:rPr>
          <w:rFonts w:ascii="Times New Roman"/>
          <w:b w:val="false"/>
          <w:i w:val="false"/>
          <w:color w:val="000000"/>
          <w:sz w:val="28"/>
        </w:rPr>
        <w:t>
</w:t>
      </w:r>
      <w:r>
        <w:rPr>
          <w:rFonts w:ascii="Times New Roman"/>
          <w:b w:val="false"/>
          <w:i w:val="false"/>
          <w:color w:val="000000"/>
          <w:sz w:val="28"/>
        </w:rPr>
        <w:t xml:space="preserve">      3) в строке 032.00.003 указываются сведения о складских помещениях для стеклопосуды: </w:t>
      </w:r>
      <w:r>
        <w:br/>
      </w:r>
      <w:r>
        <w:rPr>
          <w:rFonts w:ascii="Times New Roman"/>
          <w:b w:val="false"/>
          <w:i w:val="false"/>
          <w:color w:val="000000"/>
          <w:sz w:val="28"/>
        </w:rPr>
        <w:t>
</w:t>
      </w:r>
      <w:r>
        <w:rPr>
          <w:rFonts w:ascii="Times New Roman"/>
          <w:b w:val="false"/>
          <w:i w:val="false"/>
          <w:color w:val="000000"/>
          <w:sz w:val="28"/>
        </w:rPr>
        <w:t xml:space="preserve">      в строке 032.00.003А указывается общее количество складов для стеклопосуды; </w:t>
      </w:r>
      <w:r>
        <w:br/>
      </w:r>
      <w:r>
        <w:rPr>
          <w:rFonts w:ascii="Times New Roman"/>
          <w:b w:val="false"/>
          <w:i w:val="false"/>
          <w:color w:val="000000"/>
          <w:sz w:val="28"/>
        </w:rPr>
        <w:t>
</w:t>
      </w:r>
      <w:r>
        <w:rPr>
          <w:rFonts w:ascii="Times New Roman"/>
          <w:b w:val="false"/>
          <w:i w:val="false"/>
          <w:color w:val="000000"/>
          <w:sz w:val="28"/>
        </w:rPr>
        <w:t xml:space="preserve">      в строке 032.00.003В указывается общая площадь, занимаемая складами для стеклопосуды; </w:t>
      </w:r>
      <w:r>
        <w:br/>
      </w:r>
      <w:r>
        <w:rPr>
          <w:rFonts w:ascii="Times New Roman"/>
          <w:b w:val="false"/>
          <w:i w:val="false"/>
          <w:color w:val="000000"/>
          <w:sz w:val="28"/>
        </w:rPr>
        <w:t>
</w:t>
      </w:r>
      <w:r>
        <w:rPr>
          <w:rFonts w:ascii="Times New Roman"/>
          <w:b w:val="false"/>
          <w:i w:val="false"/>
          <w:color w:val="000000"/>
          <w:sz w:val="28"/>
        </w:rPr>
        <w:t xml:space="preserve">      4) в строке 032.00.004 указываются сведения о передвижном пункте приема стеклопосуды: </w:t>
      </w:r>
      <w:r>
        <w:br/>
      </w:r>
      <w:r>
        <w:rPr>
          <w:rFonts w:ascii="Times New Roman"/>
          <w:b w:val="false"/>
          <w:i w:val="false"/>
          <w:color w:val="000000"/>
          <w:sz w:val="28"/>
        </w:rPr>
        <w:t>
</w:t>
      </w:r>
      <w:r>
        <w:rPr>
          <w:rFonts w:ascii="Times New Roman"/>
          <w:b w:val="false"/>
          <w:i w:val="false"/>
          <w:color w:val="000000"/>
          <w:sz w:val="28"/>
        </w:rPr>
        <w:t xml:space="preserve">      в строке 032.00.004А указывается государственный номер автомашины; </w:t>
      </w:r>
      <w:r>
        <w:br/>
      </w:r>
      <w:r>
        <w:rPr>
          <w:rFonts w:ascii="Times New Roman"/>
          <w:b w:val="false"/>
          <w:i w:val="false"/>
          <w:color w:val="000000"/>
          <w:sz w:val="28"/>
        </w:rPr>
        <w:t>
</w:t>
      </w:r>
      <w:r>
        <w:rPr>
          <w:rFonts w:ascii="Times New Roman"/>
          <w:b w:val="false"/>
          <w:i w:val="false"/>
          <w:color w:val="000000"/>
          <w:sz w:val="28"/>
        </w:rPr>
        <w:t xml:space="preserve">      в строке 032.00.004В указывается марка автомашины. </w:t>
      </w:r>
      <w:r>
        <w:br/>
      </w:r>
      <w:r>
        <w:rPr>
          <w:rFonts w:ascii="Times New Roman"/>
          <w:b w:val="false"/>
          <w:i w:val="false"/>
          <w:color w:val="000000"/>
          <w:sz w:val="28"/>
        </w:rPr>
        <w:t>
</w:t>
      </w:r>
      <w:r>
        <w:rPr>
          <w:rFonts w:ascii="Times New Roman"/>
          <w:b w:val="false"/>
          <w:i w:val="false"/>
          <w:color w:val="000000"/>
          <w:sz w:val="28"/>
        </w:rPr>
        <w:t xml:space="preserve">      12. В разделе "Сведения об объектах, связанных с налогообложением": </w:t>
      </w:r>
      <w:r>
        <w:br/>
      </w:r>
      <w:r>
        <w:rPr>
          <w:rFonts w:ascii="Times New Roman"/>
          <w:b w:val="false"/>
          <w:i w:val="false"/>
          <w:color w:val="000000"/>
          <w:sz w:val="28"/>
        </w:rPr>
        <w:t>
</w:t>
      </w:r>
      <w:r>
        <w:rPr>
          <w:rFonts w:ascii="Times New Roman"/>
          <w:b w:val="false"/>
          <w:i w:val="false"/>
          <w:color w:val="000000"/>
          <w:sz w:val="28"/>
        </w:rPr>
        <w:t xml:space="preserve">      1) в строке 032.00.005 указывается количество тары под стеклопосуду; </w:t>
      </w:r>
      <w:r>
        <w:br/>
      </w:r>
      <w:r>
        <w:rPr>
          <w:rFonts w:ascii="Times New Roman"/>
          <w:b w:val="false"/>
          <w:i w:val="false"/>
          <w:color w:val="000000"/>
          <w:sz w:val="28"/>
        </w:rPr>
        <w:t>
</w:t>
      </w:r>
      <w:r>
        <w:rPr>
          <w:rFonts w:ascii="Times New Roman"/>
          <w:b w:val="false"/>
          <w:i w:val="false"/>
          <w:color w:val="000000"/>
          <w:sz w:val="28"/>
        </w:rPr>
        <w:t xml:space="preserve">      2) в строке 032.00.006 производится соответствующая отметка о режиме работы пункта приема стеклопосуды; </w:t>
      </w:r>
      <w:r>
        <w:br/>
      </w:r>
      <w:r>
        <w:rPr>
          <w:rFonts w:ascii="Times New Roman"/>
          <w:b w:val="false"/>
          <w:i w:val="false"/>
          <w:color w:val="000000"/>
          <w:sz w:val="28"/>
        </w:rPr>
        <w:t>
</w:t>
      </w:r>
      <w:r>
        <w:rPr>
          <w:rFonts w:ascii="Times New Roman"/>
          <w:b w:val="false"/>
          <w:i w:val="false"/>
          <w:color w:val="000000"/>
          <w:sz w:val="28"/>
        </w:rPr>
        <w:t xml:space="preserve">      3) строка 032.00.007 заполняется в случае, если налогоплательщик, осуществляющий деятельность по приему стеклопосуды, является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w:t>
      </w:r>
      <w:r>
        <w:br/>
      </w:r>
      <w:r>
        <w:rPr>
          <w:rFonts w:ascii="Times New Roman"/>
          <w:b w:val="false"/>
          <w:i w:val="false"/>
          <w:color w:val="000000"/>
          <w:sz w:val="28"/>
        </w:rPr>
        <w:t>
</w:t>
      </w:r>
      <w:r>
        <w:rPr>
          <w:rFonts w:ascii="Times New Roman"/>
          <w:b w:val="false"/>
          <w:i w:val="false"/>
          <w:color w:val="000000"/>
          <w:sz w:val="28"/>
        </w:rPr>
        <w:t xml:space="preserve">      в строке 032.00.007А указывается номер акта; </w:t>
      </w:r>
      <w:r>
        <w:br/>
      </w:r>
      <w:r>
        <w:rPr>
          <w:rFonts w:ascii="Times New Roman"/>
          <w:b w:val="false"/>
          <w:i w:val="false"/>
          <w:color w:val="000000"/>
          <w:sz w:val="28"/>
        </w:rPr>
        <w:t>
</w:t>
      </w:r>
      <w:r>
        <w:rPr>
          <w:rFonts w:ascii="Times New Roman"/>
          <w:b w:val="false"/>
          <w:i w:val="false"/>
          <w:color w:val="000000"/>
          <w:sz w:val="28"/>
        </w:rPr>
        <w:t xml:space="preserve">      в строке 032.00.007В указывается дата выдачи акта; </w:t>
      </w:r>
      <w:r>
        <w:br/>
      </w:r>
      <w:r>
        <w:rPr>
          <w:rFonts w:ascii="Times New Roman"/>
          <w:b w:val="false"/>
          <w:i w:val="false"/>
          <w:color w:val="000000"/>
          <w:sz w:val="28"/>
        </w:rPr>
        <w:t>
</w:t>
      </w:r>
      <w:r>
        <w:rPr>
          <w:rFonts w:ascii="Times New Roman"/>
          <w:b w:val="false"/>
          <w:i w:val="false"/>
          <w:color w:val="000000"/>
          <w:sz w:val="28"/>
        </w:rPr>
        <w:t xml:space="preserve">      в строке 032.00.007С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032.00.007D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актов более одного, то заполняется приложение по форме 032.01. При этом строки 032.00.007А, 032.00.007В и 032.00.007D Заявления по форме 032.00 не заполняются. В строке 032.00.007С Заявления по форме 032.00 указывается общая площадь земельного участка, определяемая как сумма строк 032.01.001D всех листов приложения по форме 032.01; </w:t>
      </w:r>
      <w:r>
        <w:br/>
      </w:r>
      <w:r>
        <w:rPr>
          <w:rFonts w:ascii="Times New Roman"/>
          <w:b w:val="false"/>
          <w:i w:val="false"/>
          <w:color w:val="000000"/>
          <w:sz w:val="28"/>
        </w:rPr>
        <w:t>
</w:t>
      </w:r>
      <w:r>
        <w:rPr>
          <w:rFonts w:ascii="Times New Roman"/>
          <w:b w:val="false"/>
          <w:i w:val="false"/>
          <w:color w:val="000000"/>
          <w:sz w:val="28"/>
        </w:rPr>
        <w:t xml:space="preserve">      4) строка 032.00.008 заполняется в случае, если земельный участок, на котором осуществляется деятельность по приему стеклопосуды находится во временном землепользовании. При этом, в строке 032.00.008 указываются сведения согласно договору о временном землепользовании (далее - договор): </w:t>
      </w:r>
      <w:r>
        <w:br/>
      </w:r>
      <w:r>
        <w:rPr>
          <w:rFonts w:ascii="Times New Roman"/>
          <w:b w:val="false"/>
          <w:i w:val="false"/>
          <w:color w:val="000000"/>
          <w:sz w:val="28"/>
        </w:rPr>
        <w:t>
</w:t>
      </w:r>
      <w:r>
        <w:rPr>
          <w:rFonts w:ascii="Times New Roman"/>
          <w:b w:val="false"/>
          <w:i w:val="false"/>
          <w:color w:val="000000"/>
          <w:sz w:val="28"/>
        </w:rPr>
        <w:t xml:space="preserve">      в строке 032.00.08А производится соответствующая отметка вида временного землепользования (возмездное, безвозмездное); </w:t>
      </w:r>
      <w:r>
        <w:br/>
      </w:r>
      <w:r>
        <w:rPr>
          <w:rFonts w:ascii="Times New Roman"/>
          <w:b w:val="false"/>
          <w:i w:val="false"/>
          <w:color w:val="000000"/>
          <w:sz w:val="28"/>
        </w:rPr>
        <w:t>
</w:t>
      </w:r>
      <w:r>
        <w:rPr>
          <w:rFonts w:ascii="Times New Roman"/>
          <w:b w:val="false"/>
          <w:i w:val="false"/>
          <w:color w:val="000000"/>
          <w:sz w:val="28"/>
        </w:rPr>
        <w:t xml:space="preserve">      в строке 032.00.08В указывается номер договора; </w:t>
      </w:r>
      <w:r>
        <w:br/>
      </w:r>
      <w:r>
        <w:rPr>
          <w:rFonts w:ascii="Times New Roman"/>
          <w:b w:val="false"/>
          <w:i w:val="false"/>
          <w:color w:val="000000"/>
          <w:sz w:val="28"/>
        </w:rPr>
        <w:t>
</w:t>
      </w:r>
      <w:r>
        <w:rPr>
          <w:rFonts w:ascii="Times New Roman"/>
          <w:b w:val="false"/>
          <w:i w:val="false"/>
          <w:color w:val="000000"/>
          <w:sz w:val="28"/>
        </w:rPr>
        <w:t xml:space="preserve">      в строке 032.00.08С указывается дата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в строке 032.00.08D указывается срок действия договора; </w:t>
      </w:r>
      <w:r>
        <w:br/>
      </w:r>
      <w:r>
        <w:rPr>
          <w:rFonts w:ascii="Times New Roman"/>
          <w:b w:val="false"/>
          <w:i w:val="false"/>
          <w:color w:val="000000"/>
          <w:sz w:val="28"/>
        </w:rPr>
        <w:t>
</w:t>
      </w:r>
      <w:r>
        <w:rPr>
          <w:rFonts w:ascii="Times New Roman"/>
          <w:b w:val="false"/>
          <w:i w:val="false"/>
          <w:color w:val="000000"/>
          <w:sz w:val="28"/>
        </w:rPr>
        <w:t xml:space="preserve">      в строке 032.00.08Е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032.00.08F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032.00.08G указывается регистрационный номер собственника земельного участка (первичного землепользователя); </w:t>
      </w:r>
      <w:r>
        <w:br/>
      </w:r>
      <w:r>
        <w:rPr>
          <w:rFonts w:ascii="Times New Roman"/>
          <w:b w:val="false"/>
          <w:i w:val="false"/>
          <w:color w:val="000000"/>
          <w:sz w:val="28"/>
        </w:rPr>
        <w:t>
</w:t>
      </w:r>
      <w:r>
        <w:rPr>
          <w:rFonts w:ascii="Times New Roman"/>
          <w:b w:val="false"/>
          <w:i w:val="false"/>
          <w:color w:val="000000"/>
          <w:sz w:val="28"/>
        </w:rPr>
        <w:t xml:space="preserve">      в строке 032.00.08Н указывается фамилия, имя, отчество или наименование арендодателя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договоров о временном землепользовании более одного, то заполняется приложение по форме 032.01. При этом строки 032.00.008А, 032.00.008В, 032.00.008С, 032.00.008D, 032.00.008F, 032.00.008G и 032.00.008Н Заявления по форме 032.00 не заполняются. В строке 032.00.008Е указывается общая площадь земельного участка, определяемая как сумма строк 032.01.002F всех листов приложения по форме 032.01; </w:t>
      </w:r>
      <w:r>
        <w:br/>
      </w:r>
      <w:r>
        <w:rPr>
          <w:rFonts w:ascii="Times New Roman"/>
          <w:b w:val="false"/>
          <w:i w:val="false"/>
          <w:color w:val="000000"/>
          <w:sz w:val="28"/>
        </w:rPr>
        <w:t>
</w:t>
      </w:r>
      <w:r>
        <w:rPr>
          <w:rFonts w:ascii="Times New Roman"/>
          <w:b w:val="false"/>
          <w:i w:val="false"/>
          <w:color w:val="000000"/>
          <w:sz w:val="28"/>
        </w:rPr>
        <w:t xml:space="preserve">      5) в строке 032.00.009 указываются сведения о свидетельстве о государственной регистрации прав на недвижимое имущество (далее - свидетельство): </w:t>
      </w:r>
      <w:r>
        <w:br/>
      </w:r>
      <w:r>
        <w:rPr>
          <w:rFonts w:ascii="Times New Roman"/>
          <w:b w:val="false"/>
          <w:i w:val="false"/>
          <w:color w:val="000000"/>
          <w:sz w:val="28"/>
        </w:rPr>
        <w:t>
</w:t>
      </w:r>
      <w:r>
        <w:rPr>
          <w:rFonts w:ascii="Times New Roman"/>
          <w:b w:val="false"/>
          <w:i w:val="false"/>
          <w:color w:val="000000"/>
          <w:sz w:val="28"/>
        </w:rPr>
        <w:t xml:space="preserve">      в строке 032.00.009А указывается номер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032.00.009В указывается дата выдачи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032.00.009С указывается площадь помещения пункта приема стеклопосуды.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свидетельств о государственной регистрации прав на недвижимое имущество более одного, то заполняется приложение по форме 032.02. При этом строки 032.00.009А, 032.00.009В Заявления по форме 032.00 не заполняются. В строке 032.00.009С указывается общая площадь помещения, определяемая как сумма строк 032.02.001С всех листов приложения по форме 032.02; </w:t>
      </w:r>
      <w:r>
        <w:br/>
      </w:r>
      <w:r>
        <w:rPr>
          <w:rFonts w:ascii="Times New Roman"/>
          <w:b w:val="false"/>
          <w:i w:val="false"/>
          <w:color w:val="000000"/>
          <w:sz w:val="28"/>
        </w:rPr>
        <w:t>
</w:t>
      </w:r>
      <w:r>
        <w:rPr>
          <w:rFonts w:ascii="Times New Roman"/>
          <w:b w:val="false"/>
          <w:i w:val="false"/>
          <w:color w:val="000000"/>
          <w:sz w:val="28"/>
        </w:rPr>
        <w:t xml:space="preserve">      6) строка 032.00.10 заполняется в случае, если недвижимое имущество, используемое в деятельности по приему стеклопосуды является арендованным. При этом в строке 032.00.10 указываются сведения о договоре аренды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в строке 032.00.010А указывается номер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032.00.010В указывается дата заключения договора аренды; </w:t>
      </w:r>
      <w:r>
        <w:br/>
      </w:r>
      <w:r>
        <w:rPr>
          <w:rFonts w:ascii="Times New Roman"/>
          <w:b w:val="false"/>
          <w:i w:val="false"/>
          <w:color w:val="000000"/>
          <w:sz w:val="28"/>
        </w:rPr>
        <w:t>
</w:t>
      </w:r>
      <w:r>
        <w:rPr>
          <w:rFonts w:ascii="Times New Roman"/>
          <w:b w:val="false"/>
          <w:i w:val="false"/>
          <w:color w:val="000000"/>
          <w:sz w:val="28"/>
        </w:rPr>
        <w:t xml:space="preserve">      в сроке 032.00.010С указывается срок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032.00.010D указывается площадь помещения; </w:t>
      </w:r>
      <w:r>
        <w:br/>
      </w:r>
      <w:r>
        <w:rPr>
          <w:rFonts w:ascii="Times New Roman"/>
          <w:b w:val="false"/>
          <w:i w:val="false"/>
          <w:color w:val="000000"/>
          <w:sz w:val="28"/>
        </w:rPr>
        <w:t>
</w:t>
      </w:r>
      <w:r>
        <w:rPr>
          <w:rFonts w:ascii="Times New Roman"/>
          <w:b w:val="false"/>
          <w:i w:val="false"/>
          <w:color w:val="000000"/>
          <w:sz w:val="28"/>
        </w:rPr>
        <w:t xml:space="preserve">      в строке 032.00.010Е указывается регистрационный номер налогоплательщика арендодателя; </w:t>
      </w:r>
      <w:r>
        <w:br/>
      </w:r>
      <w:r>
        <w:rPr>
          <w:rFonts w:ascii="Times New Roman"/>
          <w:b w:val="false"/>
          <w:i w:val="false"/>
          <w:color w:val="000000"/>
          <w:sz w:val="28"/>
        </w:rPr>
        <w:t>
</w:t>
      </w:r>
      <w:r>
        <w:rPr>
          <w:rFonts w:ascii="Times New Roman"/>
          <w:b w:val="false"/>
          <w:i w:val="false"/>
          <w:color w:val="000000"/>
          <w:sz w:val="28"/>
        </w:rPr>
        <w:t xml:space="preserve">      в строке 032.00.010F указывается фамилия, имя, отчество или наименование арендодателя.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договоров аренды недвижимого имущества более одного, то заполняется приложение по форме 032.02. При этом строки 032.00.010А, 032.00.010В, 032.00.010С, 032.00.010Е и 032.00.010F Заявления по форме 032.00 не заполняются. В строке 032.00.010D указывается общая площадь помещения, определяемая как сумма строк 032.02.002D всех листов приложения по форме 032.02; </w:t>
      </w:r>
      <w:r>
        <w:br/>
      </w:r>
      <w:r>
        <w:rPr>
          <w:rFonts w:ascii="Times New Roman"/>
          <w:b w:val="false"/>
          <w:i w:val="false"/>
          <w:color w:val="000000"/>
          <w:sz w:val="28"/>
        </w:rPr>
        <w:t>
</w:t>
      </w:r>
      <w:r>
        <w:rPr>
          <w:rFonts w:ascii="Times New Roman"/>
          <w:b w:val="false"/>
          <w:i w:val="false"/>
          <w:color w:val="000000"/>
          <w:sz w:val="28"/>
        </w:rPr>
        <w:t xml:space="preserve">      7) в строке 032.00.011 указываются сведения о контрольно-кассовой машине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строке 032.00.011А указывается общее количество контрольно-кассовых машин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строке 032.00.011В указывается марка контрольно-кассовой машины с фискальной памятью, соответствующая марке контрольно-кассовой машины из Государственного реестра контрольно-кассовых аппаратов с фискальной памятью, разрешенных к использованию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строке 032.00.011С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строке 032.00.011D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контрольно-кассовых машин с фискальной памятью более одной, то сведения о них заполняются в приложении по форме 032.03. При этом, строки 032.00.011В, 032.00.011С и 032.00.011D Заявления по форме 032.00 не заполняются. В строке 032.00.011А указывается общее количество контрольно-кассовых машин с фискальной памятью. Общее количество контрольно-кассовых машин с фискальной памятью, указанных в строке 032.00.011А, должно быть равно последнему порядковому номеру графы А последнего листа приложения по форме 032.03. </w:t>
      </w:r>
      <w:r>
        <w:br/>
      </w:r>
      <w:r>
        <w:rPr>
          <w:rFonts w:ascii="Times New Roman"/>
          <w:b w:val="false"/>
          <w:i w:val="false"/>
          <w:color w:val="000000"/>
          <w:sz w:val="28"/>
        </w:rPr>
        <w:t>
</w:t>
      </w:r>
      <w:r>
        <w:rPr>
          <w:rFonts w:ascii="Times New Roman"/>
          <w:b w:val="false"/>
          <w:i w:val="false"/>
          <w:color w:val="000000"/>
          <w:sz w:val="28"/>
        </w:rPr>
        <w:t xml:space="preserve">      13. Заявление по форме 032.00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032.01 </w:t>
      </w:r>
    </w:p>
    <w:p>
      <w:pPr>
        <w:spacing w:after="0"/>
        <w:ind w:left="0"/>
        <w:jc w:val="both"/>
      </w:pPr>
      <w:r>
        <w:rPr>
          <w:rFonts w:ascii="Times New Roman"/>
          <w:b w:val="false"/>
          <w:i w:val="false"/>
          <w:color w:val="000000"/>
          <w:sz w:val="28"/>
        </w:rPr>
        <w:t xml:space="preserve">      14.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15.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полное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в строке 4 указаны коды строк Заявления по форме 032.00, по которой заполняется приложение по форме 032.01;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общее количество листов приложения по форме 032.01. </w:t>
      </w:r>
      <w:r>
        <w:br/>
      </w:r>
      <w:r>
        <w:rPr>
          <w:rFonts w:ascii="Times New Roman"/>
          <w:b w:val="false"/>
          <w:i w:val="false"/>
          <w:color w:val="000000"/>
          <w:sz w:val="28"/>
        </w:rPr>
        <w:t>
</w:t>
      </w:r>
      <w:r>
        <w:rPr>
          <w:rFonts w:ascii="Times New Roman"/>
          <w:b w:val="false"/>
          <w:i w:val="false"/>
          <w:color w:val="000000"/>
          <w:sz w:val="28"/>
        </w:rPr>
        <w:t xml:space="preserve">      16. В разделе "Сведения о земельных участках": </w:t>
      </w:r>
      <w:r>
        <w:br/>
      </w:r>
      <w:r>
        <w:rPr>
          <w:rFonts w:ascii="Times New Roman"/>
          <w:b w:val="false"/>
          <w:i w:val="false"/>
          <w:color w:val="000000"/>
          <w:sz w:val="28"/>
        </w:rPr>
        <w:t>
</w:t>
      </w:r>
      <w:r>
        <w:rPr>
          <w:rFonts w:ascii="Times New Roman"/>
          <w:b w:val="false"/>
          <w:i w:val="false"/>
          <w:color w:val="000000"/>
          <w:sz w:val="28"/>
        </w:rPr>
        <w:t xml:space="preserve">      1) строка 032.01.001 заполняется в случае, если индивидуальный предприниматель или юридическое лицо, осуществляющие деятельность по приему стеклопосуды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w:t>
      </w:r>
      <w:r>
        <w:br/>
      </w:r>
      <w:r>
        <w:rPr>
          <w:rFonts w:ascii="Times New Roman"/>
          <w:b w:val="false"/>
          <w:i w:val="false"/>
          <w:color w:val="000000"/>
          <w:sz w:val="28"/>
        </w:rPr>
        <w:t>
</w:t>
      </w:r>
      <w:r>
        <w:rPr>
          <w:rFonts w:ascii="Times New Roman"/>
          <w:b w:val="false"/>
          <w:i w:val="false"/>
          <w:color w:val="000000"/>
          <w:sz w:val="28"/>
        </w:rPr>
        <w:t xml:space="preserve">      в строке 032.01.001А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032.01.001В указывается номер акта; </w:t>
      </w:r>
      <w:r>
        <w:br/>
      </w:r>
      <w:r>
        <w:rPr>
          <w:rFonts w:ascii="Times New Roman"/>
          <w:b w:val="false"/>
          <w:i w:val="false"/>
          <w:color w:val="000000"/>
          <w:sz w:val="28"/>
        </w:rPr>
        <w:t>
</w:t>
      </w:r>
      <w:r>
        <w:rPr>
          <w:rFonts w:ascii="Times New Roman"/>
          <w:b w:val="false"/>
          <w:i w:val="false"/>
          <w:color w:val="000000"/>
          <w:sz w:val="28"/>
        </w:rPr>
        <w:t xml:space="preserve">      в строке 032.01.001С указывается дата выдачи акта; </w:t>
      </w:r>
      <w:r>
        <w:br/>
      </w:r>
      <w:r>
        <w:rPr>
          <w:rFonts w:ascii="Times New Roman"/>
          <w:b w:val="false"/>
          <w:i w:val="false"/>
          <w:color w:val="000000"/>
          <w:sz w:val="28"/>
        </w:rPr>
        <w:t>
</w:t>
      </w:r>
      <w:r>
        <w:rPr>
          <w:rFonts w:ascii="Times New Roman"/>
          <w:b w:val="false"/>
          <w:i w:val="false"/>
          <w:color w:val="000000"/>
          <w:sz w:val="28"/>
        </w:rPr>
        <w:t xml:space="preserve">      в строке 032.01.001D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2) строка 032.01.002 заполняется в случае, если земельный участок, используемый для осуществления деятельности по приему стеклопосуды, находится во временном землепользовании. При этом в строке 032.01.002 указываются сведения согласно договору о временном землепользовании: </w:t>
      </w:r>
      <w:r>
        <w:br/>
      </w:r>
      <w:r>
        <w:rPr>
          <w:rFonts w:ascii="Times New Roman"/>
          <w:b w:val="false"/>
          <w:i w:val="false"/>
          <w:color w:val="000000"/>
          <w:sz w:val="28"/>
        </w:rPr>
        <w:t>
</w:t>
      </w:r>
      <w:r>
        <w:rPr>
          <w:rFonts w:ascii="Times New Roman"/>
          <w:b w:val="false"/>
          <w:i w:val="false"/>
          <w:color w:val="000000"/>
          <w:sz w:val="28"/>
        </w:rPr>
        <w:t xml:space="preserve">      в строке 032.01.002А производится отметка соответствующего вида землепользования (возмездное, безвозмездное); </w:t>
      </w:r>
      <w:r>
        <w:br/>
      </w:r>
      <w:r>
        <w:rPr>
          <w:rFonts w:ascii="Times New Roman"/>
          <w:b w:val="false"/>
          <w:i w:val="false"/>
          <w:color w:val="000000"/>
          <w:sz w:val="28"/>
        </w:rPr>
        <w:t>
</w:t>
      </w:r>
      <w:r>
        <w:rPr>
          <w:rFonts w:ascii="Times New Roman"/>
          <w:b w:val="false"/>
          <w:i w:val="false"/>
          <w:color w:val="000000"/>
          <w:sz w:val="28"/>
        </w:rPr>
        <w:t xml:space="preserve">      в строке 032.01.002В указывается кадастровый номер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032.01.002С указывается номер договора; </w:t>
      </w:r>
      <w:r>
        <w:br/>
      </w:r>
      <w:r>
        <w:rPr>
          <w:rFonts w:ascii="Times New Roman"/>
          <w:b w:val="false"/>
          <w:i w:val="false"/>
          <w:color w:val="000000"/>
          <w:sz w:val="28"/>
        </w:rPr>
        <w:t>
</w:t>
      </w:r>
      <w:r>
        <w:rPr>
          <w:rFonts w:ascii="Times New Roman"/>
          <w:b w:val="false"/>
          <w:i w:val="false"/>
          <w:color w:val="000000"/>
          <w:sz w:val="28"/>
        </w:rPr>
        <w:t xml:space="preserve">      в строке 032.01.002D указывается дата заключения договора; </w:t>
      </w:r>
      <w:r>
        <w:br/>
      </w:r>
      <w:r>
        <w:rPr>
          <w:rFonts w:ascii="Times New Roman"/>
          <w:b w:val="false"/>
          <w:i w:val="false"/>
          <w:color w:val="000000"/>
          <w:sz w:val="28"/>
        </w:rPr>
        <w:t>
</w:t>
      </w:r>
      <w:r>
        <w:rPr>
          <w:rFonts w:ascii="Times New Roman"/>
          <w:b w:val="false"/>
          <w:i w:val="false"/>
          <w:color w:val="000000"/>
          <w:sz w:val="28"/>
        </w:rPr>
        <w:t xml:space="preserve">      в строке 032.01.002Е указывается срок действия договора; </w:t>
      </w:r>
      <w:r>
        <w:br/>
      </w:r>
      <w:r>
        <w:rPr>
          <w:rFonts w:ascii="Times New Roman"/>
          <w:b w:val="false"/>
          <w:i w:val="false"/>
          <w:color w:val="000000"/>
          <w:sz w:val="28"/>
        </w:rPr>
        <w:t>
</w:t>
      </w:r>
      <w:r>
        <w:rPr>
          <w:rFonts w:ascii="Times New Roman"/>
          <w:b w:val="false"/>
          <w:i w:val="false"/>
          <w:color w:val="000000"/>
          <w:sz w:val="28"/>
        </w:rPr>
        <w:t xml:space="preserve">      в строке 032.01.002F указывается площадь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строке 032.01.002G указывается регистрационный номер налогоплательщика собственника земельного участка (первичного землепользователя); </w:t>
      </w:r>
      <w:r>
        <w:br/>
      </w:r>
      <w:r>
        <w:rPr>
          <w:rFonts w:ascii="Times New Roman"/>
          <w:b w:val="false"/>
          <w:i w:val="false"/>
          <w:color w:val="000000"/>
          <w:sz w:val="28"/>
        </w:rPr>
        <w:t>
</w:t>
      </w:r>
      <w:r>
        <w:rPr>
          <w:rFonts w:ascii="Times New Roman"/>
          <w:b w:val="false"/>
          <w:i w:val="false"/>
          <w:color w:val="000000"/>
          <w:sz w:val="28"/>
        </w:rPr>
        <w:t xml:space="preserve">      в строке 032.01.002Н указывается фамилия, имя, отчество или наименование арендодателя земельного участка. </w:t>
      </w:r>
      <w:r>
        <w:br/>
      </w:r>
      <w:r>
        <w:rPr>
          <w:rFonts w:ascii="Times New Roman"/>
          <w:b w:val="false"/>
          <w:i w:val="false"/>
          <w:color w:val="000000"/>
          <w:sz w:val="28"/>
        </w:rPr>
        <w:t>
</w:t>
      </w:r>
      <w:r>
        <w:rPr>
          <w:rFonts w:ascii="Times New Roman"/>
          <w:b w:val="false"/>
          <w:i w:val="false"/>
          <w:color w:val="000000"/>
          <w:sz w:val="28"/>
        </w:rPr>
        <w:t xml:space="preserve">      В случае превышения количества, подлежащих отражению налогоплательщиком сведений, количеству строк, предусмотренных в приложении по форме 032.01, заполняется следующий лист приложения по форме 032.01. </w:t>
      </w:r>
      <w:r>
        <w:br/>
      </w:r>
      <w:r>
        <w:rPr>
          <w:rFonts w:ascii="Times New Roman"/>
          <w:b w:val="false"/>
          <w:i w:val="false"/>
          <w:color w:val="000000"/>
          <w:sz w:val="28"/>
        </w:rPr>
        <w:t>
</w:t>
      </w:r>
      <w:r>
        <w:rPr>
          <w:rFonts w:ascii="Times New Roman"/>
          <w:b w:val="false"/>
          <w:i w:val="false"/>
          <w:color w:val="000000"/>
          <w:sz w:val="28"/>
        </w:rPr>
        <w:t xml:space="preserve">      17. Приложение по форме 032.01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Составление приложения по форме 032.02 </w:t>
      </w:r>
    </w:p>
    <w:p>
      <w:pPr>
        <w:spacing w:after="0"/>
        <w:ind w:left="0"/>
        <w:jc w:val="both"/>
      </w:pPr>
      <w:r>
        <w:rPr>
          <w:rFonts w:ascii="Times New Roman"/>
          <w:b w:val="false"/>
          <w:i w:val="false"/>
          <w:color w:val="000000"/>
          <w:sz w:val="28"/>
        </w:rPr>
        <w:t xml:space="preserve">      18.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в строке 4 указаны коды строк Заявления по форме 032.00, по которой заполняется приложение по форме 032.02;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общее количество листов приложения по форме 032.02. </w:t>
      </w:r>
      <w:r>
        <w:br/>
      </w:r>
      <w:r>
        <w:rPr>
          <w:rFonts w:ascii="Times New Roman"/>
          <w:b w:val="false"/>
          <w:i w:val="false"/>
          <w:color w:val="000000"/>
          <w:sz w:val="28"/>
        </w:rPr>
        <w:t>
</w:t>
      </w:r>
      <w:r>
        <w:rPr>
          <w:rFonts w:ascii="Times New Roman"/>
          <w:b w:val="false"/>
          <w:i w:val="false"/>
          <w:color w:val="000000"/>
          <w:sz w:val="28"/>
        </w:rPr>
        <w:t xml:space="preserve">      20. В разделе "Сведения о недвижимом имуществе": </w:t>
      </w:r>
      <w:r>
        <w:br/>
      </w:r>
      <w:r>
        <w:rPr>
          <w:rFonts w:ascii="Times New Roman"/>
          <w:b w:val="false"/>
          <w:i w:val="false"/>
          <w:color w:val="000000"/>
          <w:sz w:val="28"/>
        </w:rPr>
        <w:t>
</w:t>
      </w:r>
      <w:r>
        <w:rPr>
          <w:rFonts w:ascii="Times New Roman"/>
          <w:b w:val="false"/>
          <w:i w:val="false"/>
          <w:color w:val="000000"/>
          <w:sz w:val="28"/>
        </w:rPr>
        <w:t xml:space="preserve">      1) строка 032.02.001 заполняется в случае, если индивидуальный предприниматель или юридическое лицо, осуществляющие деятельность по приему стеклопосуды являются собственником недвижимого имущества. При этом в строке 032.02.001 указываются сведения согласно свидетельству о государственной регистрации прав на недвижимое имущество: </w:t>
      </w:r>
      <w:r>
        <w:br/>
      </w:r>
      <w:r>
        <w:rPr>
          <w:rFonts w:ascii="Times New Roman"/>
          <w:b w:val="false"/>
          <w:i w:val="false"/>
          <w:color w:val="000000"/>
          <w:sz w:val="28"/>
        </w:rPr>
        <w:t>
</w:t>
      </w:r>
      <w:r>
        <w:rPr>
          <w:rFonts w:ascii="Times New Roman"/>
          <w:b w:val="false"/>
          <w:i w:val="false"/>
          <w:color w:val="000000"/>
          <w:sz w:val="28"/>
        </w:rPr>
        <w:t xml:space="preserve">      в строке 032.02.001А указывается номер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032.02.001В указывается дата выдачи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032.02.001С указывается площадь помещения; </w:t>
      </w:r>
      <w:r>
        <w:br/>
      </w:r>
      <w:r>
        <w:rPr>
          <w:rFonts w:ascii="Times New Roman"/>
          <w:b w:val="false"/>
          <w:i w:val="false"/>
          <w:color w:val="000000"/>
          <w:sz w:val="28"/>
        </w:rPr>
        <w:t>
</w:t>
      </w:r>
      <w:r>
        <w:rPr>
          <w:rFonts w:ascii="Times New Roman"/>
          <w:b w:val="false"/>
          <w:i w:val="false"/>
          <w:color w:val="000000"/>
          <w:sz w:val="28"/>
        </w:rPr>
        <w:t xml:space="preserve">      2) строка 032.02.002 заполняется в случае, если недвижимое имущество, используемое для осуществления деятельности по приему стеклопосуды находится во временном землепользовании. При этом в строке 032.02.002 указываются сведения согласно договору аренды недвижимого имущества: </w:t>
      </w:r>
      <w:r>
        <w:br/>
      </w:r>
      <w:r>
        <w:rPr>
          <w:rFonts w:ascii="Times New Roman"/>
          <w:b w:val="false"/>
          <w:i w:val="false"/>
          <w:color w:val="000000"/>
          <w:sz w:val="28"/>
        </w:rPr>
        <w:t>
</w:t>
      </w:r>
      <w:r>
        <w:rPr>
          <w:rFonts w:ascii="Times New Roman"/>
          <w:b w:val="false"/>
          <w:i w:val="false"/>
          <w:color w:val="000000"/>
          <w:sz w:val="28"/>
        </w:rPr>
        <w:t xml:space="preserve">      в строке 032.02.002А указывается номер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032.02.002В указывается дата заключения договора аренды; </w:t>
      </w:r>
      <w:r>
        <w:br/>
      </w:r>
      <w:r>
        <w:rPr>
          <w:rFonts w:ascii="Times New Roman"/>
          <w:b w:val="false"/>
          <w:i w:val="false"/>
          <w:color w:val="000000"/>
          <w:sz w:val="28"/>
        </w:rPr>
        <w:t>
</w:t>
      </w:r>
      <w:r>
        <w:rPr>
          <w:rFonts w:ascii="Times New Roman"/>
          <w:b w:val="false"/>
          <w:i w:val="false"/>
          <w:color w:val="000000"/>
          <w:sz w:val="28"/>
        </w:rPr>
        <w:t xml:space="preserve">      в строке 032.02.002С указывается срок аренды, в соответствии с договором; </w:t>
      </w:r>
      <w:r>
        <w:br/>
      </w:r>
      <w:r>
        <w:rPr>
          <w:rFonts w:ascii="Times New Roman"/>
          <w:b w:val="false"/>
          <w:i w:val="false"/>
          <w:color w:val="000000"/>
          <w:sz w:val="28"/>
        </w:rPr>
        <w:t>
</w:t>
      </w:r>
      <w:r>
        <w:rPr>
          <w:rFonts w:ascii="Times New Roman"/>
          <w:b w:val="false"/>
          <w:i w:val="false"/>
          <w:color w:val="000000"/>
          <w:sz w:val="28"/>
        </w:rPr>
        <w:t xml:space="preserve">      в строке 032.02.002D указывается площадь помещения арендованного недвижимого имущества, занятого пунктом приема стеклопосуды; </w:t>
      </w:r>
      <w:r>
        <w:br/>
      </w:r>
      <w:r>
        <w:rPr>
          <w:rFonts w:ascii="Times New Roman"/>
          <w:b w:val="false"/>
          <w:i w:val="false"/>
          <w:color w:val="000000"/>
          <w:sz w:val="28"/>
        </w:rPr>
        <w:t>
</w:t>
      </w:r>
      <w:r>
        <w:rPr>
          <w:rFonts w:ascii="Times New Roman"/>
          <w:b w:val="false"/>
          <w:i w:val="false"/>
          <w:color w:val="000000"/>
          <w:sz w:val="28"/>
        </w:rPr>
        <w:t xml:space="preserve">      в строке 032.02.002Е указывается регистрационный номер налогоплательщика-арендодателя; </w:t>
      </w:r>
      <w:r>
        <w:br/>
      </w:r>
      <w:r>
        <w:rPr>
          <w:rFonts w:ascii="Times New Roman"/>
          <w:b w:val="false"/>
          <w:i w:val="false"/>
          <w:color w:val="000000"/>
          <w:sz w:val="28"/>
        </w:rPr>
        <w:t>
</w:t>
      </w:r>
      <w:r>
        <w:rPr>
          <w:rFonts w:ascii="Times New Roman"/>
          <w:b w:val="false"/>
          <w:i w:val="false"/>
          <w:color w:val="000000"/>
          <w:sz w:val="28"/>
        </w:rPr>
        <w:t xml:space="preserve">      в строке 032.02.002F указывается фамилия, имя, отчество или наименование арендодателя. </w:t>
      </w:r>
      <w:r>
        <w:br/>
      </w:r>
      <w:r>
        <w:rPr>
          <w:rFonts w:ascii="Times New Roman"/>
          <w:b w:val="false"/>
          <w:i w:val="false"/>
          <w:color w:val="000000"/>
          <w:sz w:val="28"/>
        </w:rPr>
        <w:t>
</w:t>
      </w:r>
      <w:r>
        <w:rPr>
          <w:rFonts w:ascii="Times New Roman"/>
          <w:b w:val="false"/>
          <w:i w:val="false"/>
          <w:color w:val="000000"/>
          <w:sz w:val="28"/>
        </w:rPr>
        <w:t xml:space="preserve">      21. Приложение по форме 032.02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Составление приложения по форме 032.03 </w:t>
      </w:r>
    </w:p>
    <w:p>
      <w:pPr>
        <w:spacing w:after="0"/>
        <w:ind w:left="0"/>
        <w:jc w:val="both"/>
      </w:pPr>
      <w:r>
        <w:rPr>
          <w:rFonts w:ascii="Times New Roman"/>
          <w:b w:val="false"/>
          <w:i w:val="false"/>
          <w:color w:val="000000"/>
          <w:sz w:val="28"/>
        </w:rPr>
        <w:t xml:space="preserve">      22.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23.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фамилия, имя, отчество физического лица или наименование налогоплательщика; </w:t>
      </w:r>
      <w:r>
        <w:br/>
      </w:r>
      <w:r>
        <w:rPr>
          <w:rFonts w:ascii="Times New Roman"/>
          <w:b w:val="false"/>
          <w:i w:val="false"/>
          <w:color w:val="000000"/>
          <w:sz w:val="28"/>
        </w:rPr>
        <w:t>
</w:t>
      </w:r>
      <w:r>
        <w:rPr>
          <w:rFonts w:ascii="Times New Roman"/>
          <w:b w:val="false"/>
          <w:i w:val="false"/>
          <w:color w:val="000000"/>
          <w:sz w:val="28"/>
        </w:rPr>
        <w:t xml:space="preserve">      3) в строке 4 указан код строки Заявления по форме 032.00, по которой заполняется приложение по форме 032.03;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общее количество листов приложения по форме 032.03. </w:t>
      </w:r>
      <w:r>
        <w:br/>
      </w:r>
      <w:r>
        <w:rPr>
          <w:rFonts w:ascii="Times New Roman"/>
          <w:b w:val="false"/>
          <w:i w:val="false"/>
          <w:color w:val="000000"/>
          <w:sz w:val="28"/>
        </w:rPr>
        <w:t>
</w:t>
      </w:r>
      <w:r>
        <w:rPr>
          <w:rFonts w:ascii="Times New Roman"/>
          <w:b w:val="false"/>
          <w:i w:val="false"/>
          <w:color w:val="000000"/>
          <w:sz w:val="28"/>
        </w:rPr>
        <w:t xml:space="preserve">      24. В разделе "Сведения о контрольно-кассовых машинах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марка контрольно-кассовой машины с фискальной памятью, соответствующая марке контрольно-кассовой машины из Государственного реестра контрольно-кассовых аппаратов с фискальной памятью, разрешенных к использованию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w:t>
      </w:r>
      <w:r>
        <w:rPr>
          <w:rFonts w:ascii="Times New Roman"/>
          <w:b w:val="false"/>
          <w:i w:val="false"/>
          <w:color w:val="000000"/>
          <w:sz w:val="28"/>
        </w:rPr>
        <w:t xml:space="preserve">      25. Приложение по форме 032.03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032.00, 032.01, 032.02, 032.03 в Базе данных не приводятся, при необходимости их можно получить на электронном носителе в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w:t>
      </w:r>
      <w:r>
        <w:rPr>
          <w:rFonts w:ascii="Times New Roman"/>
          <w:b w:val="false"/>
          <w:i w:val="false"/>
          <w:color w:val="000000"/>
          <w:sz w:val="28"/>
        </w:rPr>
        <w:t xml:space="preserve">                                                приказом Министра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18 сентября 2001 года N 1306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составления Заявления о регистрации (перерегистрации) объектов </w:t>
      </w:r>
      <w:r>
        <w:br/>
      </w:r>
      <w:r>
        <w:rPr>
          <w:rFonts w:ascii="Times New Roman"/>
          <w:b w:val="false"/>
          <w:i w:val="false"/>
          <w:color w:val="000000"/>
          <w:sz w:val="28"/>
        </w:rPr>
        <w:t>
</w:t>
      </w:r>
      <w:r>
        <w:rPr>
          <w:rFonts w:ascii="Times New Roman"/>
          <w:b/>
          <w:i w:val="false"/>
          <w:color w:val="000080"/>
          <w:sz w:val="28"/>
        </w:rPr>
        <w:t xml:space="preserve">    налогообложения и объектов, связанных с налогообложением по </w:t>
      </w:r>
      <w:r>
        <w:br/>
      </w:r>
      <w:r>
        <w:rPr>
          <w:rFonts w:ascii="Times New Roman"/>
          <w:b w:val="false"/>
          <w:i w:val="false"/>
          <w:color w:val="000000"/>
          <w:sz w:val="28"/>
        </w:rPr>
        <w:t>
</w:t>
      </w:r>
      <w:r>
        <w:rPr>
          <w:rFonts w:ascii="Times New Roman"/>
          <w:b/>
          <w:i w:val="false"/>
          <w:color w:val="000080"/>
          <w:sz w:val="28"/>
        </w:rPr>
        <w:t xml:space="preserve">  организации, проведению лотереи и реализации лотерейных билетов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Настоящие Правила разработаны в соответствии со статьей 69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и предусматривают порядок составления Заявления о регистрации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включающего прилагаемые формы (далее - формы): </w:t>
      </w:r>
      <w:r>
        <w:br/>
      </w:r>
      <w:r>
        <w:rPr>
          <w:rFonts w:ascii="Times New Roman"/>
          <w:b w:val="false"/>
          <w:i w:val="false"/>
          <w:color w:val="000000"/>
          <w:sz w:val="28"/>
        </w:rPr>
        <w:t>
</w:t>
      </w:r>
      <w:r>
        <w:rPr>
          <w:rFonts w:ascii="Times New Roman"/>
          <w:b w:val="false"/>
          <w:i w:val="false"/>
          <w:color w:val="000000"/>
          <w:sz w:val="28"/>
        </w:rPr>
        <w:t xml:space="preserve">      1) Заявления о регистрации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по форме 042.00 (далее - Заявление по форме 042.00); </w:t>
      </w:r>
      <w:r>
        <w:br/>
      </w:r>
      <w:r>
        <w:rPr>
          <w:rFonts w:ascii="Times New Roman"/>
          <w:b w:val="false"/>
          <w:i w:val="false"/>
          <w:color w:val="000000"/>
          <w:sz w:val="28"/>
        </w:rPr>
        <w:t>
</w:t>
      </w:r>
      <w:r>
        <w:rPr>
          <w:rFonts w:ascii="Times New Roman"/>
          <w:b w:val="false"/>
          <w:i w:val="false"/>
          <w:color w:val="000000"/>
          <w:sz w:val="28"/>
        </w:rPr>
        <w:t xml:space="preserve">      2) приложения 1 к Заявлению о регистрации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по форме 042.01 (далее - приложение по форме 042.01); </w:t>
      </w:r>
      <w:r>
        <w:br/>
      </w:r>
      <w:r>
        <w:rPr>
          <w:rFonts w:ascii="Times New Roman"/>
          <w:b w:val="false"/>
          <w:i w:val="false"/>
          <w:color w:val="000000"/>
          <w:sz w:val="28"/>
        </w:rPr>
        <w:t>
</w:t>
      </w:r>
      <w:r>
        <w:rPr>
          <w:rFonts w:ascii="Times New Roman"/>
          <w:b w:val="false"/>
          <w:i w:val="false"/>
          <w:color w:val="000000"/>
          <w:sz w:val="28"/>
        </w:rPr>
        <w:t xml:space="preserve">      3) приложения 2 к Заявлению о регистрации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по форме 042.02 (далее - приложение по форме 042.02). </w:t>
      </w:r>
      <w:r>
        <w:br/>
      </w:r>
      <w:r>
        <w:rPr>
          <w:rFonts w:ascii="Times New Roman"/>
          <w:b w:val="false"/>
          <w:i w:val="false"/>
          <w:color w:val="000000"/>
          <w:sz w:val="28"/>
        </w:rPr>
        <w:t>
</w:t>
      </w:r>
      <w:r>
        <w:rPr>
          <w:rFonts w:ascii="Times New Roman"/>
          <w:b w:val="false"/>
          <w:i w:val="false"/>
          <w:color w:val="000000"/>
          <w:sz w:val="28"/>
        </w:rPr>
        <w:t xml:space="preserve">      2. Заявление по форме 042.00 предназначено для регистрации (перерегистрации) в налоговом органе объектов налогообложения и объектов, связанных с налогообложением для налогоплательщиков, осуществляющих организацию, проведение лотереи и реализацию лотерейных билетов в соответствии со статьей 531 Налогового кодекса. </w:t>
      </w:r>
      <w:r>
        <w:br/>
      </w:r>
      <w:r>
        <w:rPr>
          <w:rFonts w:ascii="Times New Roman"/>
          <w:b w:val="false"/>
          <w:i w:val="false"/>
          <w:color w:val="000000"/>
          <w:sz w:val="28"/>
        </w:rPr>
        <w:t>
</w:t>
      </w:r>
      <w:r>
        <w:rPr>
          <w:rFonts w:ascii="Times New Roman"/>
          <w:b w:val="false"/>
          <w:i w:val="false"/>
          <w:color w:val="000000"/>
          <w:sz w:val="28"/>
        </w:rPr>
        <w:t xml:space="preserve">      Приложение по форме 042.01 предназначено для заполнения сведений о лицензиях на право осуществления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xml:space="preserve">      Приложение по форме 042.02 предназначено для заполнения сведений о местах реализации лотерейных билетов. </w:t>
      </w:r>
      <w:r>
        <w:br/>
      </w:r>
      <w:r>
        <w:rPr>
          <w:rFonts w:ascii="Times New Roman"/>
          <w:b w:val="false"/>
          <w:i w:val="false"/>
          <w:color w:val="000000"/>
          <w:sz w:val="28"/>
        </w:rPr>
        <w:t>
</w:t>
      </w:r>
      <w:r>
        <w:rPr>
          <w:rFonts w:ascii="Times New Roman"/>
          <w:b w:val="false"/>
          <w:i w:val="false"/>
          <w:color w:val="000000"/>
          <w:sz w:val="28"/>
        </w:rPr>
        <w:t xml:space="preserve">      Приложения по формам 042.01 и 042.02 заполняются в случае, если соответствующие сведения о лицензиях на право осуществления предпринимательской деятельности и о местах реализации лотерейных билетов не могут быть отражены в Заявлении по форме 042.00 в полном объеме. </w:t>
      </w:r>
      <w:r>
        <w:br/>
      </w:r>
      <w:r>
        <w:rPr>
          <w:rFonts w:ascii="Times New Roman"/>
          <w:b w:val="false"/>
          <w:i w:val="false"/>
          <w:color w:val="000000"/>
          <w:sz w:val="28"/>
        </w:rPr>
        <w:t>
</w:t>
      </w:r>
      <w:r>
        <w:rPr>
          <w:rFonts w:ascii="Times New Roman"/>
          <w:b w:val="false"/>
          <w:i w:val="false"/>
          <w:color w:val="000000"/>
          <w:sz w:val="28"/>
        </w:rPr>
        <w:t xml:space="preserve">      3. При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в формах заполняются: </w:t>
      </w:r>
      <w:r>
        <w:br/>
      </w:r>
      <w:r>
        <w:rPr>
          <w:rFonts w:ascii="Times New Roman"/>
          <w:b w:val="false"/>
          <w:i w:val="false"/>
          <w:color w:val="000000"/>
          <w:sz w:val="28"/>
        </w:rPr>
        <w:t>
</w:t>
      </w:r>
      <w:r>
        <w:rPr>
          <w:rFonts w:ascii="Times New Roman"/>
          <w:b w:val="false"/>
          <w:i w:val="false"/>
          <w:color w:val="000000"/>
          <w:sz w:val="28"/>
        </w:rPr>
        <w:t xml:space="preserve">      раздел "Общая информация" - полностью; </w:t>
      </w:r>
      <w:r>
        <w:br/>
      </w:r>
      <w:r>
        <w:rPr>
          <w:rFonts w:ascii="Times New Roman"/>
          <w:b w:val="false"/>
          <w:i w:val="false"/>
          <w:color w:val="000000"/>
          <w:sz w:val="28"/>
        </w:rPr>
        <w:t>
</w:t>
      </w:r>
      <w:r>
        <w:rPr>
          <w:rFonts w:ascii="Times New Roman"/>
          <w:b w:val="false"/>
          <w:i w:val="false"/>
          <w:color w:val="000000"/>
          <w:sz w:val="28"/>
        </w:rPr>
        <w:t xml:space="preserve">      в остальных разделах - только те строки, по которым произошли изменения ранее представленных сведений. </w:t>
      </w:r>
      <w:r>
        <w:br/>
      </w:r>
      <w:r>
        <w:rPr>
          <w:rFonts w:ascii="Times New Roman"/>
          <w:b w:val="false"/>
          <w:i w:val="false"/>
          <w:color w:val="000000"/>
          <w:sz w:val="28"/>
        </w:rPr>
        <w:t>
</w:t>
      </w:r>
      <w:r>
        <w:rPr>
          <w:rFonts w:ascii="Times New Roman"/>
          <w:b w:val="false"/>
          <w:i w:val="false"/>
          <w:color w:val="000000"/>
          <w:sz w:val="28"/>
        </w:rPr>
        <w:t xml:space="preserve">      4. При составлении форм: </w:t>
      </w:r>
      <w:r>
        <w:br/>
      </w:r>
      <w:r>
        <w:rPr>
          <w:rFonts w:ascii="Times New Roman"/>
          <w:b w:val="false"/>
          <w:i w:val="false"/>
          <w:color w:val="000000"/>
          <w:sz w:val="28"/>
        </w:rPr>
        <w:t>
</w:t>
      </w:r>
      <w:r>
        <w:rPr>
          <w:rFonts w:ascii="Times New Roman"/>
          <w:b w:val="false"/>
          <w:i w:val="false"/>
          <w:color w:val="000000"/>
          <w:sz w:val="28"/>
        </w:rPr>
        <w:t xml:space="preserve">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w:t>
      </w:r>
      <w:r>
        <w:rPr>
          <w:rFonts w:ascii="Times New Roman"/>
          <w:b w:val="false"/>
          <w:i w:val="false"/>
          <w:color w:val="000000"/>
          <w:sz w:val="28"/>
        </w:rPr>
        <w:t xml:space="preserve">      2) на электронном носителе - формы заполняются в соответствии с пунктом 1 статьи 69 Налогового кодекса. </w:t>
      </w:r>
      <w:r>
        <w:br/>
      </w:r>
      <w:r>
        <w:rPr>
          <w:rFonts w:ascii="Times New Roman"/>
          <w:b w:val="false"/>
          <w:i w:val="false"/>
          <w:color w:val="000000"/>
          <w:sz w:val="28"/>
        </w:rPr>
        <w:t>
</w:t>
      </w:r>
      <w:r>
        <w:rPr>
          <w:rFonts w:ascii="Times New Roman"/>
          <w:b w:val="false"/>
          <w:i w:val="false"/>
          <w:color w:val="000000"/>
          <w:sz w:val="28"/>
        </w:rPr>
        <w:t xml:space="preserve">      5. При заполнении форм не допускаются исправления, подчистки, помарки и использование символов "+, /, %, Z". </w:t>
      </w:r>
      <w:r>
        <w:br/>
      </w:r>
      <w:r>
        <w:rPr>
          <w:rFonts w:ascii="Times New Roman"/>
          <w:b w:val="false"/>
          <w:i w:val="false"/>
          <w:color w:val="000000"/>
          <w:sz w:val="28"/>
        </w:rPr>
        <w:t>
</w:t>
      </w:r>
      <w:r>
        <w:rPr>
          <w:rFonts w:ascii="Times New Roman"/>
          <w:b w:val="false"/>
          <w:i w:val="false"/>
          <w:color w:val="000000"/>
          <w:sz w:val="28"/>
        </w:rPr>
        <w:t xml:space="preserve">      6. При отсутствии показателей соответствующие ячейки форм не заполняются. </w:t>
      </w:r>
      <w:r>
        <w:br/>
      </w:r>
      <w:r>
        <w:rPr>
          <w:rFonts w:ascii="Times New Roman"/>
          <w:b w:val="false"/>
          <w:i w:val="false"/>
          <w:color w:val="000000"/>
          <w:sz w:val="28"/>
        </w:rPr>
        <w:t>
</w:t>
      </w:r>
      <w:r>
        <w:rPr>
          <w:rFonts w:ascii="Times New Roman"/>
          <w:b w:val="false"/>
          <w:i w:val="false"/>
          <w:color w:val="000000"/>
          <w:sz w:val="28"/>
        </w:rPr>
        <w:t xml:space="preserve">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w:t>
      </w:r>
      <w:r>
        <w:rPr>
          <w:rFonts w:ascii="Times New Roman"/>
          <w:b w:val="false"/>
          <w:i w:val="false"/>
          <w:color w:val="000000"/>
          <w:sz w:val="28"/>
        </w:rPr>
        <w:t xml:space="preserve">      8. При представлении форм: </w:t>
      </w:r>
      <w:r>
        <w:br/>
      </w:r>
      <w:r>
        <w:rPr>
          <w:rFonts w:ascii="Times New Roman"/>
          <w:b w:val="false"/>
          <w:i w:val="false"/>
          <w:color w:val="000000"/>
          <w:sz w:val="28"/>
        </w:rPr>
        <w:t>
</w:t>
      </w:r>
      <w:r>
        <w:rPr>
          <w:rFonts w:ascii="Times New Roman"/>
          <w:b w:val="false"/>
          <w:i w:val="false"/>
          <w:color w:val="000000"/>
          <w:sz w:val="28"/>
        </w:rPr>
        <w:t xml:space="preserve">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w:t>
      </w:r>
      <w:r>
        <w:rPr>
          <w:rFonts w:ascii="Times New Roman"/>
          <w:b w:val="false"/>
          <w:i w:val="false"/>
          <w:color w:val="000000"/>
          <w:sz w:val="28"/>
        </w:rPr>
        <w:t xml:space="preserve">      2) по почте на бумажном носителе заказным письмом - налогоплательщик получает уведомление почтовой или иной организации связи; </w:t>
      </w:r>
      <w:r>
        <w:br/>
      </w:r>
      <w:r>
        <w:rPr>
          <w:rFonts w:ascii="Times New Roman"/>
          <w:b w:val="false"/>
          <w:i w:val="false"/>
          <w:color w:val="000000"/>
          <w:sz w:val="28"/>
        </w:rPr>
        <w:t>
</w:t>
      </w:r>
      <w:r>
        <w:rPr>
          <w:rFonts w:ascii="Times New Roman"/>
          <w:b w:val="false"/>
          <w:i w:val="false"/>
          <w:color w:val="000000"/>
          <w:sz w:val="28"/>
        </w:rPr>
        <w:t xml:space="preserve">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Составление Заявления по форме 042.00 </w:t>
      </w:r>
    </w:p>
    <w:p>
      <w:pPr>
        <w:spacing w:after="0"/>
        <w:ind w:left="0"/>
        <w:jc w:val="both"/>
      </w:pPr>
      <w:r>
        <w:rPr>
          <w:rFonts w:ascii="Times New Roman"/>
          <w:b w:val="false"/>
          <w:i w:val="false"/>
          <w:color w:val="000000"/>
          <w:sz w:val="28"/>
        </w:rPr>
        <w:t xml:space="preserve">      9.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1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2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w:t>
      </w:r>
      <w:r>
        <w:rPr>
          <w:rFonts w:ascii="Times New Roman"/>
          <w:b w:val="false"/>
          <w:i w:val="false"/>
          <w:color w:val="000000"/>
          <w:sz w:val="28"/>
        </w:rPr>
        <w:t xml:space="preserve">      Коды ОКЭД (пять знаков) отражаются по трем основным видам деятельности в порядке убывания их удельного веса. Удельный вес указывается в процентах с округлением до десятой доли (следует учесть, что общая сумма удельного веса указанных видов деятельности не обязательно должна быть равна 100%). </w:t>
      </w:r>
      <w:r>
        <w:br/>
      </w:r>
      <w:r>
        <w:rPr>
          <w:rFonts w:ascii="Times New Roman"/>
          <w:b w:val="false"/>
          <w:i w:val="false"/>
          <w:color w:val="000000"/>
          <w:sz w:val="28"/>
        </w:rPr>
        <w:t>
</w:t>
      </w:r>
      <w:r>
        <w:rPr>
          <w:rFonts w:ascii="Times New Roman"/>
          <w:b w:val="false"/>
          <w:i w:val="false"/>
          <w:color w:val="000000"/>
          <w:sz w:val="28"/>
        </w:rPr>
        <w:t xml:space="preserve">      Для расчета удельного веса необходимо использовать данные, указываемые налогоплательщиком в строке 100 раздела I ("Продукция") государственной статистической отчетности формы N 1-ПФ (годовая). Удельный вес по каждому виду деятельности определяется как отношение данных соответствующей графы строки 100 к данным графы 1 по строке 100. </w:t>
      </w:r>
      <w:r>
        <w:br/>
      </w:r>
      <w:r>
        <w:rPr>
          <w:rFonts w:ascii="Times New Roman"/>
          <w:b w:val="false"/>
          <w:i w:val="false"/>
          <w:color w:val="000000"/>
          <w:sz w:val="28"/>
        </w:rPr>
        <w:t>
</w:t>
      </w:r>
      <w:r>
        <w:rPr>
          <w:rFonts w:ascii="Times New Roman"/>
          <w:b w:val="false"/>
          <w:i w:val="false"/>
          <w:color w:val="000000"/>
          <w:sz w:val="28"/>
        </w:rPr>
        <w:t xml:space="preserve">      Например, налогоплательщик, основным видом деятельности которого является деятельность, связанная с азартными играми и играми на деньги, в строке 100 раздела I отчета N 1-ПФ (годовая) указал следующие данные: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Наименование| Код  |Всего за|    в том числе по видам деятельности </w:t>
      </w:r>
      <w:r>
        <w:br/>
      </w:r>
      <w:r>
        <w:rPr>
          <w:rFonts w:ascii="Times New Roman"/>
          <w:b w:val="false"/>
          <w:i w:val="false"/>
          <w:color w:val="000000"/>
          <w:sz w:val="28"/>
        </w:rPr>
        <w:t>
</w:t>
      </w:r>
      <w:r>
        <w:rPr>
          <w:rFonts w:ascii="Times New Roman"/>
          <w:b w:val="false"/>
          <w:i w:val="false"/>
          <w:color w:val="000000"/>
          <w:sz w:val="28"/>
        </w:rPr>
        <w:t xml:space="preserve">показателей |строки|отчетный|______________________________________________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год   |Деятель-   |розничная  |  аренда   | реклама </w:t>
      </w:r>
      <w:r>
        <w:br/>
      </w:r>
      <w:r>
        <w:rPr>
          <w:rFonts w:ascii="Times New Roman"/>
          <w:b w:val="false"/>
          <w:i w:val="false"/>
          <w:color w:val="000000"/>
          <w:sz w:val="28"/>
        </w:rPr>
        <w:t>
</w:t>
      </w:r>
      <w:r>
        <w:rPr>
          <w:rFonts w:ascii="Times New Roman"/>
          <w:b w:val="false"/>
          <w:i w:val="false"/>
          <w:color w:val="000000"/>
          <w:sz w:val="28"/>
        </w:rPr>
        <w:t xml:space="preserve">            |      |        |ность, свя-|продажа    |автомобилей| </w:t>
      </w:r>
      <w:r>
        <w:br/>
      </w:r>
      <w:r>
        <w:rPr>
          <w:rFonts w:ascii="Times New Roman"/>
          <w:b w:val="false"/>
          <w:i w:val="false"/>
          <w:color w:val="000000"/>
          <w:sz w:val="28"/>
        </w:rPr>
        <w:t>
</w:t>
      </w:r>
      <w:r>
        <w:rPr>
          <w:rFonts w:ascii="Times New Roman"/>
          <w:b w:val="false"/>
          <w:i w:val="false"/>
          <w:color w:val="000000"/>
          <w:sz w:val="28"/>
        </w:rPr>
        <w:t xml:space="preserve">            |      |        |занная с   |автомобилей|           | </w:t>
      </w:r>
      <w:r>
        <w:br/>
      </w:r>
      <w:r>
        <w:rPr>
          <w:rFonts w:ascii="Times New Roman"/>
          <w:b w:val="false"/>
          <w:i w:val="false"/>
          <w:color w:val="000000"/>
          <w:sz w:val="28"/>
        </w:rPr>
        <w:t>
</w:t>
      </w:r>
      <w:r>
        <w:rPr>
          <w:rFonts w:ascii="Times New Roman"/>
          <w:b w:val="false"/>
          <w:i w:val="false"/>
          <w:color w:val="000000"/>
          <w:sz w:val="28"/>
        </w:rPr>
        <w:t xml:space="preserve">            |      |        |азартными  |           |           | </w:t>
      </w:r>
      <w:r>
        <w:br/>
      </w:r>
      <w:r>
        <w:rPr>
          <w:rFonts w:ascii="Times New Roman"/>
          <w:b w:val="false"/>
          <w:i w:val="false"/>
          <w:color w:val="000000"/>
          <w:sz w:val="28"/>
        </w:rPr>
        <w:t>
</w:t>
      </w:r>
      <w:r>
        <w:rPr>
          <w:rFonts w:ascii="Times New Roman"/>
          <w:b w:val="false"/>
          <w:i w:val="false"/>
          <w:color w:val="000000"/>
          <w:sz w:val="28"/>
        </w:rPr>
        <w:t xml:space="preserve">            |      |        |играми и   |           |           | </w:t>
      </w:r>
      <w:r>
        <w:br/>
      </w:r>
      <w:r>
        <w:rPr>
          <w:rFonts w:ascii="Times New Roman"/>
          <w:b w:val="false"/>
          <w:i w:val="false"/>
          <w:color w:val="000000"/>
          <w:sz w:val="28"/>
        </w:rPr>
        <w:t>
</w:t>
      </w:r>
      <w:r>
        <w:rPr>
          <w:rFonts w:ascii="Times New Roman"/>
          <w:b w:val="false"/>
          <w:i w:val="false"/>
          <w:color w:val="000000"/>
          <w:sz w:val="28"/>
        </w:rPr>
        <w:t xml:space="preserve">            |      |        |играми на  |           |           | </w:t>
      </w:r>
      <w:r>
        <w:br/>
      </w:r>
      <w:r>
        <w:rPr>
          <w:rFonts w:ascii="Times New Roman"/>
          <w:b w:val="false"/>
          <w:i w:val="false"/>
          <w:color w:val="000000"/>
          <w:sz w:val="28"/>
        </w:rPr>
        <w:t>
</w:t>
      </w:r>
      <w:r>
        <w:rPr>
          <w:rFonts w:ascii="Times New Roman"/>
          <w:b w:val="false"/>
          <w:i w:val="false"/>
          <w:color w:val="000000"/>
          <w:sz w:val="28"/>
        </w:rPr>
        <w:t xml:space="preserve">            |      |        |деньги     |           |           | </w:t>
      </w:r>
      <w:r>
        <w:br/>
      </w:r>
      <w:r>
        <w:rPr>
          <w:rFonts w:ascii="Times New Roman"/>
          <w:b w:val="false"/>
          <w:i w:val="false"/>
          <w:color w:val="000000"/>
          <w:sz w:val="28"/>
        </w:rPr>
        <w:t>
</w:t>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        | код 92710 | код 50102 | код 71100 |код 74400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     |   2  |    3   |     4     |     5     |      6    |     7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Объем         100   250 000,0  150 000,0    50 000,0   35 000,0    5 000,0 </w:t>
      </w:r>
      <w:r>
        <w:br/>
      </w:r>
      <w:r>
        <w:rPr>
          <w:rFonts w:ascii="Times New Roman"/>
          <w:b w:val="false"/>
          <w:i w:val="false"/>
          <w:color w:val="000000"/>
          <w:sz w:val="28"/>
        </w:rPr>
        <w:t>
</w:t>
      </w:r>
      <w:r>
        <w:rPr>
          <w:rFonts w:ascii="Times New Roman"/>
          <w:b w:val="false"/>
          <w:i w:val="false"/>
          <w:color w:val="000000"/>
          <w:sz w:val="28"/>
        </w:rPr>
        <w:t xml:space="preserve">произведенной </w:t>
      </w:r>
      <w:r>
        <w:br/>
      </w:r>
      <w:r>
        <w:rPr>
          <w:rFonts w:ascii="Times New Roman"/>
          <w:b w:val="false"/>
          <w:i w:val="false"/>
          <w:color w:val="000000"/>
          <w:sz w:val="28"/>
        </w:rPr>
        <w:t>
</w:t>
      </w:r>
      <w:r>
        <w:rPr>
          <w:rFonts w:ascii="Times New Roman"/>
          <w:b w:val="false"/>
          <w:i w:val="false"/>
          <w:color w:val="000000"/>
          <w:sz w:val="28"/>
        </w:rPr>
        <w:t xml:space="preserve">продукции </w:t>
      </w:r>
      <w:r>
        <w:br/>
      </w:r>
      <w:r>
        <w:rPr>
          <w:rFonts w:ascii="Times New Roman"/>
          <w:b w:val="false"/>
          <w:i w:val="false"/>
          <w:color w:val="000000"/>
          <w:sz w:val="28"/>
        </w:rPr>
        <w:t>
</w:t>
      </w:r>
      <w:r>
        <w:rPr>
          <w:rFonts w:ascii="Times New Roman"/>
          <w:b w:val="false"/>
          <w:i w:val="false"/>
          <w:color w:val="000000"/>
          <w:sz w:val="28"/>
        </w:rPr>
        <w:t xml:space="preserve">(товаров, </w:t>
      </w:r>
      <w:r>
        <w:br/>
      </w:r>
      <w:r>
        <w:rPr>
          <w:rFonts w:ascii="Times New Roman"/>
          <w:b w:val="false"/>
          <w:i w:val="false"/>
          <w:color w:val="000000"/>
          <w:sz w:val="28"/>
        </w:rPr>
        <w:t>
</w:t>
      </w:r>
      <w:r>
        <w:rPr>
          <w:rFonts w:ascii="Times New Roman"/>
          <w:b w:val="false"/>
          <w:i w:val="false"/>
          <w:color w:val="000000"/>
          <w:sz w:val="28"/>
        </w:rPr>
        <w:t xml:space="preserve">услуг), </w:t>
      </w:r>
      <w:r>
        <w:br/>
      </w:r>
      <w:r>
        <w:rPr>
          <w:rFonts w:ascii="Times New Roman"/>
          <w:b w:val="false"/>
          <w:i w:val="false"/>
          <w:color w:val="000000"/>
          <w:sz w:val="28"/>
        </w:rPr>
        <w:t>
</w:t>
      </w:r>
      <w:r>
        <w:rPr>
          <w:rFonts w:ascii="Times New Roman"/>
          <w:b w:val="false"/>
          <w:i w:val="false"/>
          <w:color w:val="000000"/>
          <w:sz w:val="28"/>
        </w:rPr>
        <w:t xml:space="preserve">тыс. тенге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Тогда сведения по ОКЭД будут выглядеть следующим образом: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 ОКЭД     А  4 5 2 1 1     В  5 0 1 0 2     С  7 1 1 0 0 </w:t>
      </w:r>
      <w:r>
        <w:br/>
      </w:r>
      <w:r>
        <w:rPr>
          <w:rFonts w:ascii="Times New Roman"/>
          <w:b w:val="false"/>
          <w:i w:val="false"/>
          <w:color w:val="000000"/>
          <w:sz w:val="28"/>
        </w:rPr>
        <w:t>
</w:t>
      </w:r>
      <w:r>
        <w:rPr>
          <w:rFonts w:ascii="Times New Roman"/>
          <w:b w:val="false"/>
          <w:i w:val="false"/>
          <w:color w:val="000000"/>
          <w:sz w:val="28"/>
        </w:rPr>
        <w:t xml:space="preserve">  Укажите </w:t>
      </w:r>
      <w:r>
        <w:br/>
      </w:r>
      <w:r>
        <w:rPr>
          <w:rFonts w:ascii="Times New Roman"/>
          <w:b w:val="false"/>
          <w:i w:val="false"/>
          <w:color w:val="000000"/>
          <w:sz w:val="28"/>
        </w:rPr>
        <w:t>
</w:t>
      </w:r>
      <w:r>
        <w:rPr>
          <w:rFonts w:ascii="Times New Roman"/>
          <w:b w:val="false"/>
          <w:i w:val="false"/>
          <w:color w:val="000000"/>
          <w:sz w:val="28"/>
        </w:rPr>
        <w:t xml:space="preserve">  удельный вес    0 6 0, 0 %       0 2 0, 0 %       0 1 4, 0%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Удельный вес деятельности, связанной с азартными играми и играми на деньги, рассчитан как 150 000,0 (графа 4 Таблицы) / 250 000,0 (графа 3 Таблицы) * 100%. Удельный вес по остальным кодам ОКЭД рассчитан аналогичным образом; </w:t>
      </w:r>
      <w:r>
        <w:br/>
      </w:r>
      <w:r>
        <w:rPr>
          <w:rFonts w:ascii="Times New Roman"/>
          <w:b w:val="false"/>
          <w:i w:val="false"/>
          <w:color w:val="000000"/>
          <w:sz w:val="28"/>
        </w:rPr>
        <w:t>
</w:t>
      </w:r>
      <w:r>
        <w:rPr>
          <w:rFonts w:ascii="Times New Roman"/>
          <w:b w:val="false"/>
          <w:i w:val="false"/>
          <w:color w:val="000000"/>
          <w:sz w:val="28"/>
        </w:rPr>
        <w:t xml:space="preserve">      3) в строке 3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строке 4 указываются сведения о государственной регистрации юридического лица (далее - свидетельство): </w:t>
      </w:r>
      <w:r>
        <w:br/>
      </w:r>
      <w:r>
        <w:rPr>
          <w:rFonts w:ascii="Times New Roman"/>
          <w:b w:val="false"/>
          <w:i w:val="false"/>
          <w:color w:val="000000"/>
          <w:sz w:val="28"/>
        </w:rPr>
        <w:t>
</w:t>
      </w:r>
      <w:r>
        <w:rPr>
          <w:rFonts w:ascii="Times New Roman"/>
          <w:b w:val="false"/>
          <w:i w:val="false"/>
          <w:color w:val="000000"/>
          <w:sz w:val="28"/>
        </w:rPr>
        <w:t xml:space="preserve">      в строке 4А указывается регистрационный номер свидетельства; </w:t>
      </w:r>
      <w:r>
        <w:br/>
      </w:r>
      <w:r>
        <w:rPr>
          <w:rFonts w:ascii="Times New Roman"/>
          <w:b w:val="false"/>
          <w:i w:val="false"/>
          <w:color w:val="000000"/>
          <w:sz w:val="28"/>
        </w:rPr>
        <w:t>
</w:t>
      </w:r>
      <w:r>
        <w:rPr>
          <w:rFonts w:ascii="Times New Roman"/>
          <w:b w:val="false"/>
          <w:i w:val="false"/>
          <w:color w:val="000000"/>
          <w:sz w:val="28"/>
        </w:rPr>
        <w:t xml:space="preserve">      в строке 4В указывается дата выдачи свидетельства; </w:t>
      </w:r>
      <w:r>
        <w:br/>
      </w:r>
      <w:r>
        <w:rPr>
          <w:rFonts w:ascii="Times New Roman"/>
          <w:b w:val="false"/>
          <w:i w:val="false"/>
          <w:color w:val="000000"/>
          <w:sz w:val="28"/>
        </w:rPr>
        <w:t>
</w:t>
      </w:r>
      <w:r>
        <w:rPr>
          <w:rFonts w:ascii="Times New Roman"/>
          <w:b w:val="false"/>
          <w:i w:val="false"/>
          <w:color w:val="000000"/>
          <w:sz w:val="28"/>
        </w:rPr>
        <w:t xml:space="preserve">      5) в строке 5 указываются сведения о лицензии на право осуществления предпринимательской деятельности (далее - лицензия): </w:t>
      </w:r>
      <w:r>
        <w:br/>
      </w:r>
      <w:r>
        <w:rPr>
          <w:rFonts w:ascii="Times New Roman"/>
          <w:b w:val="false"/>
          <w:i w:val="false"/>
          <w:color w:val="000000"/>
          <w:sz w:val="28"/>
        </w:rPr>
        <w:t>
</w:t>
      </w:r>
      <w:r>
        <w:rPr>
          <w:rFonts w:ascii="Times New Roman"/>
          <w:b w:val="false"/>
          <w:i w:val="false"/>
          <w:color w:val="000000"/>
          <w:sz w:val="28"/>
        </w:rPr>
        <w:t xml:space="preserve">      в строке 5А указывается общее количество лицензий; </w:t>
      </w:r>
      <w:r>
        <w:br/>
      </w:r>
      <w:r>
        <w:rPr>
          <w:rFonts w:ascii="Times New Roman"/>
          <w:b w:val="false"/>
          <w:i w:val="false"/>
          <w:color w:val="000000"/>
          <w:sz w:val="28"/>
        </w:rPr>
        <w:t>
</w:t>
      </w:r>
      <w:r>
        <w:rPr>
          <w:rFonts w:ascii="Times New Roman"/>
          <w:b w:val="false"/>
          <w:i w:val="false"/>
          <w:color w:val="000000"/>
          <w:sz w:val="28"/>
        </w:rPr>
        <w:t xml:space="preserve">      в строке 5В указывается вид лицензируемой деятельности; </w:t>
      </w:r>
      <w:r>
        <w:br/>
      </w:r>
      <w:r>
        <w:rPr>
          <w:rFonts w:ascii="Times New Roman"/>
          <w:b w:val="false"/>
          <w:i w:val="false"/>
          <w:color w:val="000000"/>
          <w:sz w:val="28"/>
        </w:rPr>
        <w:t>
</w:t>
      </w:r>
      <w:r>
        <w:rPr>
          <w:rFonts w:ascii="Times New Roman"/>
          <w:b w:val="false"/>
          <w:i w:val="false"/>
          <w:color w:val="000000"/>
          <w:sz w:val="28"/>
        </w:rPr>
        <w:t xml:space="preserve">      в строке 5С указывается номер лицензии; </w:t>
      </w:r>
      <w:r>
        <w:br/>
      </w:r>
      <w:r>
        <w:rPr>
          <w:rFonts w:ascii="Times New Roman"/>
          <w:b w:val="false"/>
          <w:i w:val="false"/>
          <w:color w:val="000000"/>
          <w:sz w:val="28"/>
        </w:rPr>
        <w:t>
</w:t>
      </w:r>
      <w:r>
        <w:rPr>
          <w:rFonts w:ascii="Times New Roman"/>
          <w:b w:val="false"/>
          <w:i w:val="false"/>
          <w:color w:val="000000"/>
          <w:sz w:val="28"/>
        </w:rPr>
        <w:t xml:space="preserve">      в строке 5D указывается дата выдачи лицензии; </w:t>
      </w:r>
      <w:r>
        <w:br/>
      </w:r>
      <w:r>
        <w:rPr>
          <w:rFonts w:ascii="Times New Roman"/>
          <w:b w:val="false"/>
          <w:i w:val="false"/>
          <w:color w:val="000000"/>
          <w:sz w:val="28"/>
        </w:rPr>
        <w:t>
</w:t>
      </w:r>
      <w:r>
        <w:rPr>
          <w:rFonts w:ascii="Times New Roman"/>
          <w:b w:val="false"/>
          <w:i w:val="false"/>
          <w:color w:val="000000"/>
          <w:sz w:val="28"/>
        </w:rPr>
        <w:t xml:space="preserve">      в строке 5E указывается наименование лицензиара. </w:t>
      </w:r>
      <w:r>
        <w:br/>
      </w:r>
      <w:r>
        <w:rPr>
          <w:rFonts w:ascii="Times New Roman"/>
          <w:b w:val="false"/>
          <w:i w:val="false"/>
          <w:color w:val="000000"/>
          <w:sz w:val="28"/>
        </w:rPr>
        <w:t>
</w:t>
      </w:r>
      <w:r>
        <w:rPr>
          <w:rFonts w:ascii="Times New Roman"/>
          <w:b w:val="false"/>
          <w:i w:val="false"/>
          <w:color w:val="000000"/>
          <w:sz w:val="28"/>
        </w:rPr>
        <w:t xml:space="preserve">      В случае, если количество лицензий более одной, то заполняется приложение по форме 042.01. При этом строки 5В, 5С, 5D, 5E Заявления по форме 042.00 не заполняются. В строке 5А Заявления по форме 042.00 указывается общее количество лицензий. Общее количество лицензий, указанных в строке 5А Заявления по форме 042.00, должно быть равно последнему порядковому номеру графы А последнего листа приложения по форме 042.01; </w:t>
      </w:r>
      <w:r>
        <w:br/>
      </w:r>
      <w:r>
        <w:rPr>
          <w:rFonts w:ascii="Times New Roman"/>
          <w:b w:val="false"/>
          <w:i w:val="false"/>
          <w:color w:val="000000"/>
          <w:sz w:val="28"/>
        </w:rPr>
        <w:t>
</w:t>
      </w:r>
      <w:r>
        <w:rPr>
          <w:rFonts w:ascii="Times New Roman"/>
          <w:b w:val="false"/>
          <w:i w:val="false"/>
          <w:color w:val="000000"/>
          <w:sz w:val="28"/>
        </w:rPr>
        <w:t xml:space="preserve">      6) в строке 6 производится соответствующая отметка причины заполнения Заявления по форме 042.00 (регистрации, перерегистрации); </w:t>
      </w:r>
      <w:r>
        <w:br/>
      </w:r>
      <w:r>
        <w:rPr>
          <w:rFonts w:ascii="Times New Roman"/>
          <w:b w:val="false"/>
          <w:i w:val="false"/>
          <w:color w:val="000000"/>
          <w:sz w:val="28"/>
        </w:rPr>
        <w:t>
</w:t>
      </w:r>
      <w:r>
        <w:rPr>
          <w:rFonts w:ascii="Times New Roman"/>
          <w:b w:val="false"/>
          <w:i w:val="false"/>
          <w:color w:val="000000"/>
          <w:sz w:val="28"/>
        </w:rPr>
        <w:t xml:space="preserve">      7) в строке 7 указывается отметка соответствующих представленных приложений. </w:t>
      </w:r>
      <w:r>
        <w:br/>
      </w:r>
      <w:r>
        <w:rPr>
          <w:rFonts w:ascii="Times New Roman"/>
          <w:b w:val="false"/>
          <w:i w:val="false"/>
          <w:color w:val="000000"/>
          <w:sz w:val="28"/>
        </w:rPr>
        <w:t>
</w:t>
      </w:r>
      <w:r>
        <w:rPr>
          <w:rFonts w:ascii="Times New Roman"/>
          <w:b w:val="false"/>
          <w:i w:val="false"/>
          <w:color w:val="000000"/>
          <w:sz w:val="28"/>
        </w:rPr>
        <w:t xml:space="preserve">      10. В разделе "Сведения об объекте налогообложения": </w:t>
      </w:r>
      <w:r>
        <w:br/>
      </w:r>
      <w:r>
        <w:rPr>
          <w:rFonts w:ascii="Times New Roman"/>
          <w:b w:val="false"/>
          <w:i w:val="false"/>
          <w:color w:val="000000"/>
          <w:sz w:val="28"/>
        </w:rPr>
        <w:t>
</w:t>
      </w:r>
      <w:r>
        <w:rPr>
          <w:rFonts w:ascii="Times New Roman"/>
          <w:b w:val="false"/>
          <w:i w:val="false"/>
          <w:color w:val="000000"/>
          <w:sz w:val="28"/>
        </w:rPr>
        <w:t xml:space="preserve">      1) в строке 042.00.001 указывается вид лотереи; </w:t>
      </w:r>
      <w:r>
        <w:br/>
      </w:r>
      <w:r>
        <w:rPr>
          <w:rFonts w:ascii="Times New Roman"/>
          <w:b w:val="false"/>
          <w:i w:val="false"/>
          <w:color w:val="000000"/>
          <w:sz w:val="28"/>
        </w:rPr>
        <w:t>
</w:t>
      </w:r>
      <w:r>
        <w:rPr>
          <w:rFonts w:ascii="Times New Roman"/>
          <w:b w:val="false"/>
          <w:i w:val="false"/>
          <w:color w:val="000000"/>
          <w:sz w:val="28"/>
        </w:rPr>
        <w:t xml:space="preserve">      2) в строке 042.00.002 указывается наименование лотереи; </w:t>
      </w:r>
      <w:r>
        <w:br/>
      </w:r>
      <w:r>
        <w:rPr>
          <w:rFonts w:ascii="Times New Roman"/>
          <w:b w:val="false"/>
          <w:i w:val="false"/>
          <w:color w:val="000000"/>
          <w:sz w:val="28"/>
        </w:rPr>
        <w:t>
</w:t>
      </w:r>
      <w:r>
        <w:rPr>
          <w:rFonts w:ascii="Times New Roman"/>
          <w:b w:val="false"/>
          <w:i w:val="false"/>
          <w:color w:val="000000"/>
          <w:sz w:val="28"/>
        </w:rPr>
        <w:t xml:space="preserve">      3) в строке 042.00.003 указывается количество лотерейных билетов, подготовленных к выпуску в продажу; </w:t>
      </w:r>
      <w:r>
        <w:br/>
      </w:r>
      <w:r>
        <w:rPr>
          <w:rFonts w:ascii="Times New Roman"/>
          <w:b w:val="false"/>
          <w:i w:val="false"/>
          <w:color w:val="000000"/>
          <w:sz w:val="28"/>
        </w:rPr>
        <w:t>
</w:t>
      </w:r>
      <w:r>
        <w:rPr>
          <w:rFonts w:ascii="Times New Roman"/>
          <w:b w:val="false"/>
          <w:i w:val="false"/>
          <w:color w:val="000000"/>
          <w:sz w:val="28"/>
        </w:rPr>
        <w:t xml:space="preserve">      4) в строке 042.00.004 указываются номера и серии лотерейных билетов, подготовленных к выпуску в продажу; </w:t>
      </w:r>
      <w:r>
        <w:br/>
      </w:r>
      <w:r>
        <w:rPr>
          <w:rFonts w:ascii="Times New Roman"/>
          <w:b w:val="false"/>
          <w:i w:val="false"/>
          <w:color w:val="000000"/>
          <w:sz w:val="28"/>
        </w:rPr>
        <w:t>
</w:t>
      </w:r>
      <w:r>
        <w:rPr>
          <w:rFonts w:ascii="Times New Roman"/>
          <w:b w:val="false"/>
          <w:i w:val="false"/>
          <w:color w:val="000000"/>
          <w:sz w:val="28"/>
        </w:rPr>
        <w:t xml:space="preserve">      5) в строке 042.00.005 указывается стоимость одного лотерейного билета; </w:t>
      </w:r>
      <w:r>
        <w:br/>
      </w:r>
      <w:r>
        <w:rPr>
          <w:rFonts w:ascii="Times New Roman"/>
          <w:b w:val="false"/>
          <w:i w:val="false"/>
          <w:color w:val="000000"/>
          <w:sz w:val="28"/>
        </w:rPr>
        <w:t>
</w:t>
      </w:r>
      <w:r>
        <w:rPr>
          <w:rFonts w:ascii="Times New Roman"/>
          <w:b w:val="false"/>
          <w:i w:val="false"/>
          <w:color w:val="000000"/>
          <w:sz w:val="28"/>
        </w:rPr>
        <w:t xml:space="preserve">      6) в строке 042.00.006 указывается количество выигрышных лотерейных билетов в выпуске; </w:t>
      </w:r>
      <w:r>
        <w:br/>
      </w:r>
      <w:r>
        <w:rPr>
          <w:rFonts w:ascii="Times New Roman"/>
          <w:b w:val="false"/>
          <w:i w:val="false"/>
          <w:color w:val="000000"/>
          <w:sz w:val="28"/>
        </w:rPr>
        <w:t>
</w:t>
      </w:r>
      <w:r>
        <w:rPr>
          <w:rFonts w:ascii="Times New Roman"/>
          <w:b w:val="false"/>
          <w:i w:val="false"/>
          <w:color w:val="000000"/>
          <w:sz w:val="28"/>
        </w:rPr>
        <w:t xml:space="preserve">      7) в строке 042.00.007 указывается заявленная сумма выручки; </w:t>
      </w:r>
      <w:r>
        <w:br/>
      </w:r>
      <w:r>
        <w:rPr>
          <w:rFonts w:ascii="Times New Roman"/>
          <w:b w:val="false"/>
          <w:i w:val="false"/>
          <w:color w:val="000000"/>
          <w:sz w:val="28"/>
        </w:rPr>
        <w:t>
</w:t>
      </w:r>
      <w:r>
        <w:rPr>
          <w:rFonts w:ascii="Times New Roman"/>
          <w:b w:val="false"/>
          <w:i w:val="false"/>
          <w:color w:val="000000"/>
          <w:sz w:val="28"/>
        </w:rPr>
        <w:t xml:space="preserve">      8) в строке 042.00.008 указывается сумма призового фонда; </w:t>
      </w:r>
      <w:r>
        <w:br/>
      </w:r>
      <w:r>
        <w:rPr>
          <w:rFonts w:ascii="Times New Roman"/>
          <w:b w:val="false"/>
          <w:i w:val="false"/>
          <w:color w:val="000000"/>
          <w:sz w:val="28"/>
        </w:rPr>
        <w:t>
</w:t>
      </w:r>
      <w:r>
        <w:rPr>
          <w:rFonts w:ascii="Times New Roman"/>
          <w:b w:val="false"/>
          <w:i w:val="false"/>
          <w:color w:val="000000"/>
          <w:sz w:val="28"/>
        </w:rPr>
        <w:t xml:space="preserve">      9) в строке 042.00.009 указывается дата начала реализации лотерейных билетов; </w:t>
      </w:r>
      <w:r>
        <w:br/>
      </w:r>
      <w:r>
        <w:rPr>
          <w:rFonts w:ascii="Times New Roman"/>
          <w:b w:val="false"/>
          <w:i w:val="false"/>
          <w:color w:val="000000"/>
          <w:sz w:val="28"/>
        </w:rPr>
        <w:t>
</w:t>
      </w:r>
      <w:r>
        <w:rPr>
          <w:rFonts w:ascii="Times New Roman"/>
          <w:b w:val="false"/>
          <w:i w:val="false"/>
          <w:color w:val="000000"/>
          <w:sz w:val="28"/>
        </w:rPr>
        <w:t xml:space="preserve">      10) в строке 042.00.010 указывается дата окончания реализации лотерейных билетов;  </w:t>
      </w:r>
      <w:r>
        <w:br/>
      </w:r>
      <w:r>
        <w:rPr>
          <w:rFonts w:ascii="Times New Roman"/>
          <w:b w:val="false"/>
          <w:i w:val="false"/>
          <w:color w:val="000000"/>
          <w:sz w:val="28"/>
        </w:rPr>
        <w:t>
</w:t>
      </w:r>
      <w:r>
        <w:rPr>
          <w:rFonts w:ascii="Times New Roman"/>
          <w:b w:val="false"/>
          <w:i w:val="false"/>
          <w:color w:val="000000"/>
          <w:sz w:val="28"/>
        </w:rPr>
        <w:t xml:space="preserve">      11) в строке 042.00.011 указывается общее количество мест реализации лотерейных билетов. Сведения о местах реализации лотерейных билетов заполняются в приложении по форме 042.02. При этом количество мест реализации лотерейных билетов, указанных в строке 042.00.011 Заявления по форме 042.00 должно быть равно последнему порядковому номеру графы А последнего листа приложения по форме 042.02; </w:t>
      </w:r>
      <w:r>
        <w:br/>
      </w:r>
      <w:r>
        <w:rPr>
          <w:rFonts w:ascii="Times New Roman"/>
          <w:b w:val="false"/>
          <w:i w:val="false"/>
          <w:color w:val="000000"/>
          <w:sz w:val="28"/>
        </w:rPr>
        <w:t>
</w:t>
      </w:r>
      <w:r>
        <w:rPr>
          <w:rFonts w:ascii="Times New Roman"/>
          <w:b w:val="false"/>
          <w:i w:val="false"/>
          <w:color w:val="000000"/>
          <w:sz w:val="28"/>
        </w:rPr>
        <w:t xml:space="preserve">      12) в строке 042.00.012 указывается номер и дата документа, подтверждающего уплату в бюджет акциза за регистрируемый выпуск в продажу лотерейных билетов. </w:t>
      </w:r>
      <w:r>
        <w:br/>
      </w:r>
      <w:r>
        <w:rPr>
          <w:rFonts w:ascii="Times New Roman"/>
          <w:b w:val="false"/>
          <w:i w:val="false"/>
          <w:color w:val="000000"/>
          <w:sz w:val="28"/>
        </w:rPr>
        <w:t>
</w:t>
      </w:r>
      <w:r>
        <w:rPr>
          <w:rFonts w:ascii="Times New Roman"/>
          <w:b w:val="false"/>
          <w:i w:val="false"/>
          <w:color w:val="000000"/>
          <w:sz w:val="28"/>
        </w:rPr>
        <w:t xml:space="preserve">      11. Заявление по форме 042.00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Составление приложения по форме 042.01 </w:t>
      </w:r>
    </w:p>
    <w:p>
      <w:pPr>
        <w:spacing w:after="0"/>
        <w:ind w:left="0"/>
        <w:jc w:val="both"/>
      </w:pPr>
      <w:r>
        <w:rPr>
          <w:rFonts w:ascii="Times New Roman"/>
          <w:b w:val="false"/>
          <w:i w:val="false"/>
          <w:color w:val="000000"/>
          <w:sz w:val="28"/>
        </w:rPr>
        <w:t xml:space="preserve">      12.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13.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указан код строки Заявления по форме 042.00, по которой заполняется приложение по форме 042.01;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общее количество листов приложения по форме 042.01. </w:t>
      </w:r>
      <w:r>
        <w:br/>
      </w:r>
      <w:r>
        <w:rPr>
          <w:rFonts w:ascii="Times New Roman"/>
          <w:b w:val="false"/>
          <w:i w:val="false"/>
          <w:color w:val="000000"/>
          <w:sz w:val="28"/>
        </w:rPr>
        <w:t>
</w:t>
      </w:r>
      <w:r>
        <w:rPr>
          <w:rFonts w:ascii="Times New Roman"/>
          <w:b w:val="false"/>
          <w:i w:val="false"/>
          <w:color w:val="000000"/>
          <w:sz w:val="28"/>
        </w:rPr>
        <w:t xml:space="preserve">      14. В разделе "Сведения о лицензиях":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вид лицензируемой деятельности и наименование лицензиара; </w:t>
      </w:r>
      <w:r>
        <w:br/>
      </w:r>
      <w:r>
        <w:rPr>
          <w:rFonts w:ascii="Times New Roman"/>
          <w:b w:val="false"/>
          <w:i w:val="false"/>
          <w:color w:val="000000"/>
          <w:sz w:val="28"/>
        </w:rPr>
        <w:t>
</w:t>
      </w:r>
      <w:r>
        <w:rPr>
          <w:rFonts w:ascii="Times New Roman"/>
          <w:b w:val="false"/>
          <w:i w:val="false"/>
          <w:color w:val="000000"/>
          <w:sz w:val="28"/>
        </w:rPr>
        <w:t xml:space="preserve">      3) в графе С номер лицензии; </w:t>
      </w:r>
      <w:r>
        <w:br/>
      </w:r>
      <w:r>
        <w:rPr>
          <w:rFonts w:ascii="Times New Roman"/>
          <w:b w:val="false"/>
          <w:i w:val="false"/>
          <w:color w:val="000000"/>
          <w:sz w:val="28"/>
        </w:rPr>
        <w:t>
</w:t>
      </w:r>
      <w:r>
        <w:rPr>
          <w:rFonts w:ascii="Times New Roman"/>
          <w:b w:val="false"/>
          <w:i w:val="false"/>
          <w:color w:val="000000"/>
          <w:sz w:val="28"/>
        </w:rPr>
        <w:t xml:space="preserve">      4) в графе D дата выдачи лицензии. </w:t>
      </w:r>
      <w:r>
        <w:br/>
      </w:r>
      <w:r>
        <w:rPr>
          <w:rFonts w:ascii="Times New Roman"/>
          <w:b w:val="false"/>
          <w:i w:val="false"/>
          <w:color w:val="000000"/>
          <w:sz w:val="28"/>
        </w:rPr>
        <w:t>
</w:t>
      </w:r>
      <w:r>
        <w:rPr>
          <w:rFonts w:ascii="Times New Roman"/>
          <w:b w:val="false"/>
          <w:i w:val="false"/>
          <w:color w:val="000000"/>
          <w:sz w:val="28"/>
        </w:rPr>
        <w:t xml:space="preserve">      В случае превышения количества, подлежащего отражению налогоплательщиком сведений, количеству строк, предусмотренных в приложении по форме 042.01, заполняется следующий лист приложения по форме 042.01. </w:t>
      </w:r>
      <w:r>
        <w:br/>
      </w:r>
      <w:r>
        <w:rPr>
          <w:rFonts w:ascii="Times New Roman"/>
          <w:b w:val="false"/>
          <w:i w:val="false"/>
          <w:color w:val="000000"/>
          <w:sz w:val="28"/>
        </w:rPr>
        <w:t>
</w:t>
      </w:r>
      <w:r>
        <w:rPr>
          <w:rFonts w:ascii="Times New Roman"/>
          <w:b w:val="false"/>
          <w:i w:val="false"/>
          <w:color w:val="000000"/>
          <w:sz w:val="28"/>
        </w:rPr>
        <w:t xml:space="preserve">      15. Приложение по форме 042.01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Составление приложения по форме 042.02 </w:t>
      </w:r>
    </w:p>
    <w:p>
      <w:pPr>
        <w:spacing w:after="0"/>
        <w:ind w:left="0"/>
        <w:jc w:val="both"/>
      </w:pPr>
      <w:r>
        <w:rPr>
          <w:rFonts w:ascii="Times New Roman"/>
          <w:b w:val="false"/>
          <w:i w:val="false"/>
          <w:color w:val="000000"/>
          <w:sz w:val="28"/>
        </w:rPr>
        <w:t xml:space="preserve">      16. В строке 1 указывается номер текущего листа. </w:t>
      </w:r>
      <w:r>
        <w:br/>
      </w:r>
      <w:r>
        <w:rPr>
          <w:rFonts w:ascii="Times New Roman"/>
          <w:b w:val="false"/>
          <w:i w:val="false"/>
          <w:color w:val="000000"/>
          <w:sz w:val="28"/>
        </w:rPr>
        <w:t>
</w:t>
      </w:r>
      <w:r>
        <w:rPr>
          <w:rFonts w:ascii="Times New Roman"/>
          <w:b w:val="false"/>
          <w:i w:val="false"/>
          <w:color w:val="000000"/>
          <w:sz w:val="28"/>
        </w:rPr>
        <w:t xml:space="preserve">      17. В разделе "Общая информация": </w:t>
      </w:r>
      <w:r>
        <w:br/>
      </w:r>
      <w:r>
        <w:rPr>
          <w:rFonts w:ascii="Times New Roman"/>
          <w:b w:val="false"/>
          <w:i w:val="false"/>
          <w:color w:val="000000"/>
          <w:sz w:val="28"/>
        </w:rPr>
        <w:t>
</w:t>
      </w:r>
      <w:r>
        <w:rPr>
          <w:rFonts w:ascii="Times New Roman"/>
          <w:b w:val="false"/>
          <w:i w:val="false"/>
          <w:color w:val="000000"/>
          <w:sz w:val="28"/>
        </w:rPr>
        <w:t xml:space="preserve">      1) в строке 2 указывается регистрационный номер налогоплательщика; </w:t>
      </w:r>
      <w:r>
        <w:br/>
      </w:r>
      <w:r>
        <w:rPr>
          <w:rFonts w:ascii="Times New Roman"/>
          <w:b w:val="false"/>
          <w:i w:val="false"/>
          <w:color w:val="000000"/>
          <w:sz w:val="28"/>
        </w:rPr>
        <w:t>
</w:t>
      </w:r>
      <w:r>
        <w:rPr>
          <w:rFonts w:ascii="Times New Roman"/>
          <w:b w:val="false"/>
          <w:i w:val="false"/>
          <w:color w:val="000000"/>
          <w:sz w:val="28"/>
        </w:rPr>
        <w:t xml:space="preserve">      2) в строке 3 указывается полное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3) в строке 4 указан код строки Заявления по форме 042.00, покоторой заполняется приложение по форме 042.02; </w:t>
      </w:r>
      <w:r>
        <w:br/>
      </w:r>
      <w:r>
        <w:rPr>
          <w:rFonts w:ascii="Times New Roman"/>
          <w:b w:val="false"/>
          <w:i w:val="false"/>
          <w:color w:val="000000"/>
          <w:sz w:val="28"/>
        </w:rPr>
        <w:t>
</w:t>
      </w:r>
      <w:r>
        <w:rPr>
          <w:rFonts w:ascii="Times New Roman"/>
          <w:b w:val="false"/>
          <w:i w:val="false"/>
          <w:color w:val="000000"/>
          <w:sz w:val="28"/>
        </w:rPr>
        <w:t xml:space="preserve">      4) в строке 5 указывается общее количество листов приложения по форме 042.02. </w:t>
      </w:r>
      <w:r>
        <w:br/>
      </w:r>
      <w:r>
        <w:rPr>
          <w:rFonts w:ascii="Times New Roman"/>
          <w:b w:val="false"/>
          <w:i w:val="false"/>
          <w:color w:val="000000"/>
          <w:sz w:val="28"/>
        </w:rPr>
        <w:t>
</w:t>
      </w:r>
      <w:r>
        <w:rPr>
          <w:rFonts w:ascii="Times New Roman"/>
          <w:b w:val="false"/>
          <w:i w:val="false"/>
          <w:color w:val="000000"/>
          <w:sz w:val="28"/>
        </w:rPr>
        <w:t xml:space="preserve">      18. В разделе "Сведения о местах реализации лотерейных билетов": </w:t>
      </w:r>
      <w:r>
        <w:br/>
      </w:r>
      <w:r>
        <w:rPr>
          <w:rFonts w:ascii="Times New Roman"/>
          <w:b w:val="false"/>
          <w:i w:val="false"/>
          <w:color w:val="000000"/>
          <w:sz w:val="28"/>
        </w:rPr>
        <w:t>
</w:t>
      </w:r>
      <w:r>
        <w:rPr>
          <w:rFonts w:ascii="Times New Roman"/>
          <w:b w:val="false"/>
          <w:i w:val="false"/>
          <w:color w:val="000000"/>
          <w:sz w:val="28"/>
        </w:rPr>
        <w:t xml:space="preserve">      1) в графе А указывается порядковый номер; </w:t>
      </w:r>
      <w:r>
        <w:br/>
      </w:r>
      <w:r>
        <w:rPr>
          <w:rFonts w:ascii="Times New Roman"/>
          <w:b w:val="false"/>
          <w:i w:val="false"/>
          <w:color w:val="000000"/>
          <w:sz w:val="28"/>
        </w:rPr>
        <w:t>
</w:t>
      </w:r>
      <w:r>
        <w:rPr>
          <w:rFonts w:ascii="Times New Roman"/>
          <w:b w:val="false"/>
          <w:i w:val="false"/>
          <w:color w:val="000000"/>
          <w:sz w:val="28"/>
        </w:rPr>
        <w:t xml:space="preserve">      2) в графе В указывается место реализации лотерейных билетов; </w:t>
      </w:r>
      <w:r>
        <w:br/>
      </w:r>
      <w:r>
        <w:rPr>
          <w:rFonts w:ascii="Times New Roman"/>
          <w:b w:val="false"/>
          <w:i w:val="false"/>
          <w:color w:val="000000"/>
          <w:sz w:val="28"/>
        </w:rPr>
        <w:t>
</w:t>
      </w:r>
      <w:r>
        <w:rPr>
          <w:rFonts w:ascii="Times New Roman"/>
          <w:b w:val="false"/>
          <w:i w:val="false"/>
          <w:color w:val="000000"/>
          <w:sz w:val="28"/>
        </w:rPr>
        <w:t xml:space="preserve">      3) в графе С указывается фамилия, имя и отчество реализатора физического лица или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4) в графе D указывается регистрационный номер налогоплательщика реализатора физического лица или наименование юридического лица; </w:t>
      </w:r>
      <w:r>
        <w:br/>
      </w:r>
      <w:r>
        <w:rPr>
          <w:rFonts w:ascii="Times New Roman"/>
          <w:b w:val="false"/>
          <w:i w:val="false"/>
          <w:color w:val="000000"/>
          <w:sz w:val="28"/>
        </w:rPr>
        <w:t>
</w:t>
      </w:r>
      <w:r>
        <w:rPr>
          <w:rFonts w:ascii="Times New Roman"/>
          <w:b w:val="false"/>
          <w:i w:val="false"/>
          <w:color w:val="000000"/>
          <w:sz w:val="28"/>
        </w:rPr>
        <w:t xml:space="preserve">      5) в графе Е указывается количество лотерейных билетов, полученных для продажи реализатором; </w:t>
      </w:r>
      <w:r>
        <w:br/>
      </w:r>
      <w:r>
        <w:rPr>
          <w:rFonts w:ascii="Times New Roman"/>
          <w:b w:val="false"/>
          <w:i w:val="false"/>
          <w:color w:val="000000"/>
          <w:sz w:val="28"/>
        </w:rPr>
        <w:t>
</w:t>
      </w:r>
      <w:r>
        <w:rPr>
          <w:rFonts w:ascii="Times New Roman"/>
          <w:b w:val="false"/>
          <w:i w:val="false"/>
          <w:color w:val="000000"/>
          <w:sz w:val="28"/>
        </w:rPr>
        <w:t xml:space="preserve">      6) в графе F указываются номера и серии лотерейных билетов, полученных для продажи реализатором. </w:t>
      </w:r>
      <w:r>
        <w:br/>
      </w:r>
      <w:r>
        <w:rPr>
          <w:rFonts w:ascii="Times New Roman"/>
          <w:b w:val="false"/>
          <w:i w:val="false"/>
          <w:color w:val="000000"/>
          <w:sz w:val="28"/>
        </w:rPr>
        <w:t>
</w:t>
      </w:r>
      <w:r>
        <w:rPr>
          <w:rFonts w:ascii="Times New Roman"/>
          <w:b w:val="false"/>
          <w:i w:val="false"/>
          <w:color w:val="000000"/>
          <w:sz w:val="28"/>
        </w:rPr>
        <w:t xml:space="preserve">      В случае превышения количества, подлежащего отражению налогоплательщиком сведений, количеству строк, предусмотренных в приложении по форме 042.02, заполняется следующий лист приложения по форме 042.02. </w:t>
      </w:r>
      <w:r>
        <w:br/>
      </w:r>
      <w:r>
        <w:rPr>
          <w:rFonts w:ascii="Times New Roman"/>
          <w:b w:val="false"/>
          <w:i w:val="false"/>
          <w:color w:val="000000"/>
          <w:sz w:val="28"/>
        </w:rPr>
        <w:t>
</w:t>
      </w:r>
      <w:r>
        <w:rPr>
          <w:rFonts w:ascii="Times New Roman"/>
          <w:b w:val="false"/>
          <w:i w:val="false"/>
          <w:color w:val="000000"/>
          <w:sz w:val="28"/>
        </w:rPr>
        <w:t xml:space="preserve">      19. Приложение по форме 042.02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000000"/>
          <w:sz w:val="28"/>
        </w:rPr>
        <w:t xml:space="preserve">_____________________ </w:t>
      </w:r>
      <w:r>
        <w:br/>
      </w:r>
      <w:r>
        <w:rPr>
          <w:rFonts w:ascii="Times New Roman"/>
          <w:b w:val="false"/>
          <w:i w:val="false"/>
          <w:color w:val="000000"/>
          <w:sz w:val="28"/>
        </w:rPr>
        <w:t>
</w:t>
      </w:r>
      <w:r>
        <w:rPr>
          <w:rFonts w:ascii="Times New Roman"/>
          <w:b w:val="false"/>
          <w:i/>
          <w:color w:val="800000"/>
          <w:sz w:val="28"/>
        </w:rPr>
        <w:t xml:space="preserve">      Примечание РЦПИ: Графические формы 042.00, 042.01, 024.02 в Базе данных не приводятся, при необходимости их можно получить на электронном носителе в РГП РЦПИ или c Wеb-сайта www.tахкz.кz.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