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ccc9" w14:textId="2dcc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изменения в постановление Правления Национального Банка Республики Казахстан от 20 июля 2000 года N 300 "О замене находящихся в обращении денежных знаков национальной валюты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сентября 2001 года N 378. Зарегистрировано в Министерстве юстиции Республики Казахстан 9 ноября 2001 г. за N 1670. Утратило силу постановлением Правления Национального Банка Республики Казахстан от 29 мая 2017 года № 86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Правления Национального Банка РК от 29.05.2017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увеличения срока приема филиалами Национального Банка Республики Казахстан денежных знаков старого образца от юридических и физических лиц, Правление Национального Банка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постановление Правления Национального Банка Республики Казахстан от 20 июля 2000 года N 300 </w:t>
      </w:r>
      <w:r>
        <w:rPr>
          <w:rFonts w:ascii="Times New Roman"/>
          <w:b w:val="false"/>
          <w:i w:val="false"/>
          <w:color w:val="000000"/>
          <w:sz w:val="28"/>
        </w:rPr>
        <w:t xml:space="preserve">V001231_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замене находящихся в обращении денежных знаков национальной валюты Республики Казахстан" следующее изменение: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третьей и четвертой части пункта 6 слова "5 (пяти) лет" заменить словами "10 (десяти) лет".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Ввести настоящее постановление в действие по истечении четырнадцати дней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Управлению по работе с наличными деньгами (Мажитов Д.М.):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совместно с Юридическим департаментом (Шарипов С.Б.) в установленном порядке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десятидневный срок со дня государственной регистрации 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Министерстве юстиции Республики Казахстан довести настоящее постановление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 сведения заинтересованных подразделений центрального аппарата, филиалов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Национального Банка Республики Казахстан и банков второго уровня.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заместителя Председателя Национального 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Жангельдина Е.Т.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Национального Банка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(Специалисты: Пучкова О.Я.,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Мартина Н.А.)                                    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