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6ea6" w14:textId="f7d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12.10.98 г. № 343 об утверждении "Правил государственной регистрации транспортных средств и прицепов к ним в Республике Казахстан", "Правил о порядке получения права на управление транспортными средствами, приема экзаменов, выдачи гражданам водительских удостоверений"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октября 2001 года № 762. Зарегистрирован в Министерстве юстиции Республики Казахстан 31 октября 2001 года № 1663.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Приказ Министра внутренних дел Республики Казахстан от 12.10.98 г. N 343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V980690_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"Правил государственной регистрации транспортных средств и прицепов к ним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 о порядке получения права на управление транспортными средствами, приема экзаменов, выдачи гражданам водительских удостоверений"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 государственной регистрации транспортных средств и прицепов к ним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34 дополнить словами "и сборов.";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дополнить подпунктом 13) следующего содержания "13) Документ, подтверждающий оплату изготовления свидетельства о регистрации транспортного средства и государственного регистрационного номерного знака.";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дополнить подпунктом 14) следующего содержания "14) Документы, послужившие основанием для регистрации транспортных средств и прицепов к ним, за исключением документов, указанных в подпунктах 3) и 4) настоящего пункта, подшиваются в дела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 о порядке получения права на управление транспортными средствами, приема экзаменов, выдачи водительских удостоверений: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дополнить словами "а также документа, подтверждающего оплату изготовления водительского удостоверения";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52-1 следующего содержания "52-1. Замена водительских удостоверений и выдача новых водительских удостоверений взамен утраченных, а также их замена и выдача иностранным гражданам производится только после представления документа, подтверждающего оплату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изготовления водительского удостоверения.";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62 слова "квитанции об уплате сборов"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"документ, подтверждающий оплату изготовления водительского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приказ вступает в силу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