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d3f6" w14:textId="dbed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Министерства финансов Республики Казахстан от 17 ноября 2000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2001 года N 411. Зарегистрирован в Министерстве юстиции Республики Казахстан 19 октября 2001 года N 1657.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Приказ Министра финансов Республики Казахстан от 13 сентября 2001 года N 411 "О внесении изменений в приказ Министерства финансов Республики Казахстан от 17 ноября 2000 года N 487" (зарегистрирован в Реестре государственной регистрации нормативных правовых актов за N 1657).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11 февраля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Z990344_ </w:t>
      </w:r>
      <w:r>
        <w:rPr>
          <w:rFonts w:ascii="Times New Roman"/>
          <w:b w:val="false"/>
          <w:i w:val="false"/>
          <w:color w:val="000000"/>
          <w:sz w:val="28"/>
        </w:rPr>
        <w:t>
 "О карантине растений" и постановлением Правительства Республики Казахстан от 2 октября 1996 года N 1205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P961205_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нормативных правовых и других актов по ветеринарии"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17 ноября 2000 года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130 "Приобретение товаров":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134 "Приобретение, пошив и ремонт предметов вещевого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имущества и другого форменного и специального обмундирования":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графе "Определение" после слов "охотнического хозяйства," дополнить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словами "государственной фитосанитарной службы по карантину растений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ветеринарной службы, осуществляющей ветеринарный надзор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границе и транспорте".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Мартина Н.А.)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