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cd7" w14:textId="88cf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Правила проведения операций с документарными аккредитивами банками Республики Казахстан, утвержденные постановлением Правления Национального Банка Республики Казахстан от 25 апреля 2000 года N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сентября 2001 года N 316 Зарегистрировано в Министерстве юстиции Республики Казахстан 19 октября 2001 г. за N 1655. Утратило силу постановлением Правления Национального Банка Республики Казахстан от 22 октября 2014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Национального Банка Республики Казахстан в соответствие с законодательными актами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изменение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V001150_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проведения операций с документарными аккредитивами банками Республики Казахстан, утвержденные постановлением Правления Национального Банка Республики Казахстан от 25 апреля 2000 года N 178, и ввести его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в Правила проведения операций с документарными аккредитивами банками Республики Казахстан, утвержденные постановлением Правления Национального Банка Республики Казахстан от 25 апреля 2000 года N 178;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изменение в Правила проведения операций с документарными аккредитивами банками Республики Казахстан до сведения заинтересованных подразделений центрального аппарата и филиалов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Филиалам Национального Банка Республики Казахстан в трехдневный срок со дня получения довести настоящее постановление до сведения банков второго уровня и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Утверждено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3 сентября 2001 года N 316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Изменение в Правила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операций с документарными аккредитивами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банками Республики Казахстан, утвержденные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постановлением Правления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25 апреля 2000 года N 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V001150_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проведения операций с документарными аккредитивами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банками Республики Казахстан, утвержденные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Республики Казахстан от 25 апреля 2000 года N 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внести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пункте 4 слова "осуществление гарантийных операций"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"открытие (выставление) и подтверждение аккредитива и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по нему".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 Н.А.)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