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647c" w14:textId="1a46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Министерства финансов Республики Казахстан от 3 мая 1999 года N 177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августа 2001 года N 381. Зарегистрирован Министерством юстиции Республики Казахстан 24 сентября 2001 года N 1649. Утратил силу - приказом Министра финансов РК от 12 марта 2005 года N 78 (V053497) (действует до 1 января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Министерства финансов Республики Казахстан от 3 мая 1999 года N 177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V990771_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учреждений"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учреждений, утвержденных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десятого дополнить абзацами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"Кроме того, личные деньги осужденных к лишению свободы используются в следующих целях: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отправление писем и телеграмм;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телевизионных приемников и радиоприемников;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расходов на выезд за пределы мест лишения свободы;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получение необходимого по медицинскому показанию диетического питания;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разрешенной к использованию в исправительных учреждениях обуви и одежды, в том числе спортивной одежды;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лечебно-профилактические услуги и иные определяемые нормативными правовыми актами услуги, предоставляемые дополнительно по их желанию;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ущерба, причиненного государству, исправительному учреждению;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дополнительных затрат, связанных с пресечением его побега;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затрат, связанных с его лечением в случае умышленного причинения вреда своему здоровью;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алиментов, налогов, обязательных пенсионных взносов и иных обязательных отчислений;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удержаний по исполнительным листам или другим исполнительным документам;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стоимости питания, вещевого имущества и коммунально-бытовых услуг.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осужденные к лишению свободы, отбывающие наказание в колониях-поселениях пользуются деньгами без ограничения.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возмещения затрат, связанных с получением осужденными к лишению свободы питания, вещевого имущества, коммунально-бытовых и лечебно-профилактических услуг, а также возмещения ущерба, причиненного государству, исправительному учреждению, дополнительных затрат, связанных с пресечением побега перечисляются в доход республиканского бюджета.";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двенадцатый абзац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"Домам-интернатам для умственно-отсталых детей, психоневрологическим интернатам, организациям образования для детей сирот и детей, оставшихся без попечения родителей, открываются депозитные счета для зачисления доходов опекаемых, проживающих в данных учреждениях, и над которыми установлена опека администрацией данного учреждения, с правом расходования этих средств на личные цели опекаемых:";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семнадцатого дополнить абзацами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"Государственному учреждению "Финансовый центр" Министерства образования и науки Республики Казахстан депозитный счет открывается в Управлении казначейства г. Астаны с целью кредитования подготовки специалистов в высших учебных заведениях для проведения следующих операций: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зачисления кредитных ресурсов от Министерства образования и науки Республики Казахстан и от Агентства Республики Казахстан по делам здравоохранения;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перечисления кредитных ресурсов юридическим лицам, осуществляющим подготовку специалистов с высшим образованием по государственному образовательному кредиту;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зачисления средств погашения по кредитам;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возврата юридическими лицами, осуществляющими подготовку специалистов с высшим образованием по государственному образовательному кредиту, неосвоенных кредитных средств;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возврата средств, поступивших в счет погашения кредитов и неосвоенных кредитных средств в доход республиканского бюджета.";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1 к указанным Правилам: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кодам платных услуг 1-9, 24, 25 и 29-34: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пятой строке графы 6 перед цифрой "31" дополнить цифрой "30";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кодам платных услуг 26 и 27: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2, 3, 4, 5, 6 исключить соответственно цифры "3 2 221 32 30";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исключить следующие слова: "Постановление Правительства Республики Казахстан от 31 марта 2000 года N 486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P000486_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Инструкции по использованию средств от реализации платных услуг, предоставляемых Центром судебной экспертизы Министерства юстиции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35: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после слов "на приобретение предметов и материалов для текущих хозяйственных целей, необходимых для оказания дополнительных услуг (139)" дополнить следующими словами: "оплата транспортных услуг (143), оплата банковских услуг (149)";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"Код платных услуг 36 и 37"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государственной регистрации в Министерстве юстиции Республики Казахстан, за исключением подпункта 2) пункта 1, который распространяется на правоотношения, возникшие со 2 мая 2001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 приказу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15 августа 2001 года N 381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Перечень платных услуг государственных учреждений,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содержащихся за счет средств государственного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бюджета                       |Код  |         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|Функциональная группа         |плат-|        Наименование            |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   |Подфункция                |ных  |        платных услуг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   |   |Админ. прогр.         |услуг|         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   |   |    |Программа        |     |         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   |   |    |   |Подпрограмма |     |         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___|___|___|____|___|_____________|_____|________________________________|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| 2 | 3 |  4 | 5 |      6      |  7  |                 8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___|___|___|____|___|_____________|_____|________________________________|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 | 3 | 2 | 221| 32|      30     | 36  | Средства, получаемые органом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   |   |    |   |             |     | судебной экспертизы для        |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   |   |    |   |             |     | возмещения расходов,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   |   |    |   |             |     | понесенных органом судебной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   |   |    |   |             |     | экспертизы в связи с ее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   |   |    |   |             |     | производством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___|___|___|____|___|_____________|_____|________________________________|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 | 3 | 2 | 221| 32|      30     | 37  | Средства от реализации това-   |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   |   |    |   |             |     | ров и услуг, предоставляемых   |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   |   |    |   |             |     | органами судебной экспертизы по|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   |   |    |   |             |     | проведению научных и научно-   |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   |   |    |   |             |     | методических исследований, не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   |   |    |   |             |     | входящих в программы,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   |   |    |   |             |     | утвержденные Министерством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   |   |    |   |             |     | образования и науки Республики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|   |   |    |   |             |     | Казахстан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___|___|___|____|___|_____________|_____|________________________________|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Направления  использования        |           Обоснование           |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_______________________________________|_________________________________|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9                    |               10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_______________________________________|_________________________________|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Суммы, получаемые Центром в части      |Закон Республики Казахстан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возмещения расходов, понесенных Центром|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Z970188_ </w:t>
      </w:r>
      <w:r>
        <w:rPr>
          <w:rFonts w:ascii="Times New Roman"/>
          <w:b w:val="false"/>
          <w:i w:val="false"/>
          <w:color w:val="000000"/>
          <w:sz w:val="28"/>
        </w:rPr>
        <w:t>
  "О судебной экспертизе",|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связи с производством экспертизы     |постановление ПРК от 31 марта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перечисляются на текущий счет для      |2000 года N 486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P000486_ </w:t>
      </w:r>
      <w:r>
        <w:rPr>
          <w:rFonts w:ascii="Times New Roman"/>
          <w:b w:val="false"/>
          <w:i w:val="false"/>
          <w:color w:val="000000"/>
          <w:sz w:val="28"/>
        </w:rPr>
        <w:t>
  "Об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возмещения расходов на профессиональную|утверждении Инструкции по        |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подготовку и повышение квалификации    |использованию средств от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судебных экспертов, совершенствование  |реализации платных услуг,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материально-технического обеспечения   |предоставляемых Центром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судебно-экспертной деятельности (136,  |судебной экспертизы Министерст-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137, 139, 141, 142, 143, 144, 146, 149,|ва юстиции Республики Казахстан"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159, 411, 412)                         |          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_______________________________________|_________________________________|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проведение научных и научно-        |            То же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методических исследований (136, 137,   |          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139, 142, 149)                         |          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_______________________________________|_________________________________|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