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3487e" w14:textId="40348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дальнейшему развитию государственного языка в органах юстиции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24 августа 2001 года № 105 Зарегистрирован в Министерстве юстиции Республики Казахстан 29 августа 2001 года № 1636. Утратил силу приказом Министра юстиции Республики Казахстан от 11 июля 2011 года № 259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юстиции РК от 11.07.2011 </w:t>
      </w:r>
      <w:r>
        <w:rPr>
          <w:rFonts w:ascii="Times New Roman"/>
          <w:b w:val="false"/>
          <w:i w:val="false"/>
          <w:color w:val="ff0000"/>
          <w:sz w:val="28"/>
        </w:rPr>
        <w:t>№ 259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U010550_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Государственной программы функционирования и развития языков на 2001-2010 годы, утвержденной Указом Президента Республики Казахстан от 7 февраля 2001 года N 550, и создания условий для дальнейшего развития государственного языка в органах юстиции Республики Казахстан 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обучения государственному языку и проверки уровня знания государственного языка сотрудников органов юстиции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Правила проведения конкурса среди сотрудников, изучающих государственный язык.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приказ от 14 апреля 2000 года N 34 "О мерах по дальнейшему развитию государственного языка в органах юстиции и судах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Директору Департамента внутренней администрации довести настоящий приказ до сведения всех сотрудников структурных подразделений, подведомственных организаций, территориальных органов юстиции.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приказа возложить на Вице-Министра юстиции Толканчинова 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Утверждены приказом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Министра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от 24 августа 2001 года N 105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Правила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обучения государственному языку и проверки уровня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знания государственного языка сотрудников органов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юстиции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регулируют порядок организации бесплатного обучения сотрудников органов юстиции Республики Казахстан государственному языку и проверки уровня овладения ими государственного языка.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Сотрудники органов юстиции, не владеющие государственным языком на уровне, позволяющем разрабатывать документы на государственном языке, вести делопроизводство на государственном языке, вправе обучаться государственному языку в порядке, определенном настоящими Правилами.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Обучение проводится в рабочее либо другое удобное для сотрудников время на курсах по изучению государственного языка (далее - курсы), организованных за счет средств органов юстиции.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Сотрудник вправе обучаться государственному языку на иных условиях за счет личных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 зависимости от степени знания государственного языка, на основании заявлении сотрудников, формируются следующие группы: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начинающая - формируется из сотрудников, не владеющих государственным языком;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продолжающая - формируется из сотрудников, владеющих государственным языком на разговорно-бытовом уровне;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углубленно изучающая - формируется из сотрудников, свободно владеющих государственным языком, но не достигших уровня, позволяющего вести разработку документов непосредственно на государственном языке.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Численность обучающихся в каждой группе не должна превышать 15 человек.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Занятия на курсах проводятся в период с 1 сентября по 31 мая, не реже двух раз в неделю для каждой группы. Продолжительность занятий - 1 час.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Программа обучения разрабатывается для каждой группы обучающихся преподавателем казахского языка и утверждается руководителем структурного подразделения, занимающегося вопросами развития государственного языка в данном органе юстиции.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Ежегодно, по завершению обучения, в целях проверки уровня знания у обучающихся принимается экзамен.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Прием экзаменов осуществляется комиссией в состав которой входят квалифицированные специалисты соответствующих подразделений органов юстиции.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Прием экзаменов проводится по билетной системе. Перечень экзаменационных вопросов, заданий утверждается комиссией.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Уровень знания сотрудника оценивается комиссией как "удовлетворительно" или "неудовлетворительно".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решению комиссии сотрудник, знания которого оценены как "удовлетворительно", переводится в следующую группу обучения; сотрудник, знания которого оценены как "неудовлетворительно", вправе пройти повторное обучение по прежней программе.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Сотрудники, достигшие положительных результатов в изучении государственного языка, подлежат поощрению в установленном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По результатам экзамена составляется протокол заседания комиссии и экзаменационный лист, которые подписываются членами комиссии. Экзаменационный лист, после ознакомления с ним обучающихся и их руководителей, передается в кадровую службу органа юстиции.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Утверждены приказом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Министра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от 24 августа 2001 года N 105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Правила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проведения конкурса среди сотрудников, изучающих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государственный язык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Конкурсы на знание государственного языка (далее - конкурс) проводятся среди сотрудников органов юстиции, изучающих государственный язык.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Конкурс проводится в целях расширения сферы применения государственного языка, закрепления знаний, полученных сотрудниками в процессе обучения, пропаганды языковой политики государства.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Программа конкурса должна включать конкурсные задания на знание законодательства о языках, грамматики и лексики казахского языка, владение устной речью, знание и правильное применение юридической терминологии.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Конкурс проводится ежегодно, по завершении учебного года,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поэтапно, с июня по сентябрь: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1) первый этап конкурса проводится в каждом органе юстиции среди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сотрудников, обучающихся государственному языку;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2) второй этап конкурса проводится между органами юстиции,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расположенными на территории данной области,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3) третий этап - завершающий, проводится в сентябре, накануне Дня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языков народов Республики Казахстан, между командами сотрудников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подведомственных организаций министерства, территориальных органов юстиции.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Для проведения конкурса создается комиссия, которая: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1) организует работу по проведению конкурса;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2) утверждает порядок проведения конкурса;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3) определяет критерий оценки конкурсных заданий;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4) подводит итоги конкурса, награждает победителей;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5) вносит в установленном порядке представление на поощрение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сотрудников, показавших определенный уровень знания государственного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языка.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Пучкова О.Я.,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Петрова Г.В.)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