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369670" w14:textId="136967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представления отчетности и сведений крупными участниками банков и банковскими холдингами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Национального Банка Республики Казахстан от 25 июня 2001 года N 256. Зарегистрировано в Министерстве юстиции Республики Казахстан от 3 августа 2001 года N 1612. Утратил силу - постановлением Правления Агентства Республики Казахстан по регулированию и надзору финансового рынка и финансовых организаций от 25 февраля 2006 года N 41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Сноска. Постановление утратило силу - постановлением Правления Агентства Республики Казахстан по регулированию и надзору финансового рынка и финансовых организаций от 25 февраля 2006 года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41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внедрения консолидированного банковского надзора, Правление Национального Банка Республики Казахстан постановляет: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Правила представления отчетности и сведений крупными участниками банков и банковскими холдингами и ввести их и настоящее постановление в действие по истечении четырнадцати дней со дня государственной регистрации в Министерстве юстиции Республики Казахстан.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Департаменту банковского и страхового надзора (Мекишев А.А.):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совместно с Юридическим департаментом (Шарипов С.Б.) принять меры к государственной регистрации в Министерстве юстиции Республики Казахстан настоящего постановления и Правил представления отчетности и сведений крупными участниками банков и банковскими холдингами;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десятидневный срок со дня государственной регистрации в Министерстве юстиции Республики Казахстан довести настоящее постановление и Правила представления отчетности и сведений крупными участниками банков и банковскими холдингами до сведения территориальных филиалов Национального Банка Республики Казахстан и банков второго уровня.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В течение 30 дней со дня введения в действие настоящего постановления и Правил представления отчетности и сведений крупными участниками банков и банковскими холдингами, лица, на которых распространяются требования Правил представления отчетности и сведений крупными участниками банков и банковскими холдингами, обязаны представить в Национальный Банк Республики Казахстан финансовую отчетность и сведения, предусмотренные Правилами представления отчетности и сведений крупными участниками банков и банковскими холдингами, на последнюю отчетную дату.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Председателя Национального Банка Республики Казахстан Марченко Г.А.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 Председатель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 Национального Банка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3080"/>
      </w:tblGrid>
      <w:tr>
        <w:trPr>
          <w:trHeight w:val="450" w:hRule="atLeast"/>
        </w:trPr>
        <w:tc>
          <w:tcPr>
            <w:tcW w:w="13080" w:type="dxa"/>
            <w:tcBorders/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 Утверждены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 постановлением Правления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 Национального Банка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 от 25 июня 2001 года N 256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 Правила представления отчетности и сведений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 крупными участниками банков и банковскими холдингами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Настоящие Правила разработаны в соответствии с Законами Республики Казахстан "
</w:t>
      </w:r>
      <w:r>
        <w:rPr>
          <w:rFonts w:ascii="Times New Roman"/>
          <w:b w:val="false"/>
          <w:i w:val="false"/>
          <w:color w:val="000000"/>
          <w:sz w:val="28"/>
        </w:rPr>
        <w:t xml:space="preserve"> О банках </w:t>
      </w:r>
      <w:r>
        <w:rPr>
          <w:rFonts w:ascii="Times New Roman"/>
          <w:b w:val="false"/>
          <w:i w:val="false"/>
          <w:color w:val="000000"/>
          <w:sz w:val="28"/>
        </w:rPr>
        <w:t>
 и банковской деятельности в Республике Казахстан" (далее - Закон о банках), "О бухгалтерском учете" и определяют порядок, формы и сроки представления отчетности и сведений крупными участниками банков и банковскими холдингами в целях осуществления уполномоченным органом по регулированию и надзору финансового рынка и финансовых организаций (далее - уполномоченный орган) консолидированного банковского надзора.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Преамбула с изменениями - постановлением Правления Агентства РК по регулированию и надзору финансового рынка и финансовых организаций от 25 октября 2004 года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304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        Глава 1. Общие положения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Финансовая отчетность и необходимые для осуществления консолидированного банковского надзора дополнительные сведения к ней представляются крупными участниками и банковскими холдингами, за исключением банков-резидентов Республики Казахстан, в уполномоченный орган в сроки, установленные Законом о банках и настоящими Правилами.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Пункт 1 с изменениями - постановлением Правления Агентства РК по регулированию и надзору финансового рынка и финансовых организаций от 25 октября 2004 года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304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Финансовая отчетность крупных участников и банковских холдингов включает следующие утвержденные уполномоченным органом формы: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бухгалтерский баланс;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отчет о результатах финансово-хозяйственной деятельности;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отчет о движении денег;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пояснительная записка.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Глава 2. Порядок представления финансовой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 отчетности и сведений юридическими лицами, являющимися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 крупными участниками банка или банковскими холдингами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Крупный участник банка представляет в уполномоченный орган консолидированную годовую финансовую отчетность и пояснительную записку к ней в течение девяноста дней по окончании финансового года.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Банковский холдинг представляет в уполномоченный орган ежеквартальную консолидированную финансовую отчетность и пояснительную записку к ней в течение сорока пяти дней, следующих за отчетным кварталом, а также консолидированную и неконсолидированную годовую финансовую отчетность и пояснительную записку к ней, в течение девяноста дней по окончании финансового года.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Пункт 3 с изменениями - постановлением Правления Агентства РК по регулированию и надзору финансового рынка и финансовых организаций от 25 октября 2004 года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304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В пояснительной записке к годовой финансовой отчетности крупного участника банка, а также пояснительных записках к ежеквартальной и годовой финансовой отчетности банковского холдинга должна быть отражена информация, в том числе включающая: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описание вида или видов деятельности крупного участника (банковского холдинга) которое, помимо прочего, должно содержать информацию: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обо всех осуществленных в течение отчетного периода значительных операциях в соответствии с приложением N 1 к настоящим Правилам с указанием целей их совершения, за исключением расчетно-кассового обслуживания банком организаций, являющихся по отношению к данному банку крупным участником банка (банковским холдингом). Значительными признаются операции, составляющие на дату их совершения десять и более процентов собственного капитала крупного участника банка (банковского холдинга) за вычетом активов, размещенных в акции и доли участия в уставном капитале других лиц;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обо всех иных операциях между банком и крупным участником банка (банковским холдингом), за исключением расчетно-кассового обслуживания банком крупных участников банка (банковских холдингов), а также всех операциях, в которых банк и крупный участник банка (банковский холдинг) совместно участвуют согласно приложению N 1 к настоящим Правилам;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наименование каждой организации, по отношению к которой крупный участник банка (банковский холдинг) является участником, размер и долю участия (акций) в ее уставном капитале (в соответствии с приложениями NN 2 и 3 к настоящим Правилам), описание вида или видов их деятельности, финансовую отчетность организаций, по отношению к которым крупный участник (банковский холдинг) является крупным участником, а также: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всю информацию, связанную с осуществлением совместного влияния на решения банка в силу договора либо иным образом, в том числе обязательно содержащую описание делегирования полномочий, определяющих возможность осуществления такого влияния;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всю информацию о должностных лицах крупного участника банка (банковского холдинга), в том числе содержащую описание занимаемых указанными лицами должностей в организации, являющейся крупным участником банка (банковским холдингом), и иных организациях с указанием доли прямо или косвенно принадлежащих им долей участия (акций) в любой организации в соответствии в приложением N 4 к настоящим Правилам;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всю информацию, связанную с приобретением крупным участником (банковским холдингом) долей участия (акций) в иных организациях за счет займов с обязательным указанием суммы займа и приобретенной доли участия (акций) в соответствии с приложением N 5 к настоящим Правилам;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всю информацию, связанную с изменением за отчетный период перечня организаций, в которых крупный участник (банковский холдинг) является (являлся) участником, в том числе совместно с другими лицами, в том числе включающую следующую информацию;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 целях приобретения (реализации) долей участия (акций) организаций, для которых крупный участник (банковский холдинг) является (являлся) участником;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 суммах сделки;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 финансовых результатах сделки.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Данная информация должна содержать сведения обо всех организациях, участие крупного участника банка (банковского холдинга) в уставном капитале которых в течение отчетного периода было временным и на отчетную дату было прекращено, в соответствии с приложением N 6;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наименование каждой организации, являющейся участником крупного участника банка (банковского холдинга), а также перечень всех лиц, являющихся крупными участниками организации, участвующей в уставном капитале крупного участника банка (банковского холдинга), размер и долю участия (акций), описание вида или видов деятельности и консолидированную финансовую отчетность организаций, являющихся крупными участниками крупного участника банка (банковского холдинга).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Пояснительная записка к финансовой отчетности крупного участника (банковского холдинга), кроме перечисленных в пункте 4 настоящих Правил сведений, должна содержать подробное описание методов составления консолидированной финансовой отчетности с приложением необходимых для полного раскрытия информации рабочих таблиц по составлению консолидированной отчетности и, соответствующим образом оформленных (подписанных первым руководителем и главным бухгалтером, а также скрепленных печатью организации) расшифровок статей финансовой отчетности дочерних и зависимых организаций крупного участника (банковского холдинга), включенных в консолидированную финансовую отчетность крупного участника (банковского холдинга).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Копии отчета о проведенном аудите консолидированной годовой финансовой отчетности и рекомендации аудиторской организации должны быть представлены в уполномоченный орган: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банковским холдингом в течение тридцати дней со дня получения данных документов;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организациями, в которых банковский холдинг является крупным участником, вместе с формами консолидированной годовой финансовой отчетности организаций, в которых банковский холдинг является крупными участниками, в течение тридцати дней со дня получения данных документов.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Пункт 6 с изменениями - постановлением Правления Агентства РК по регулированию и надзору финансового рынка и финансовых организаций от 25 октября 2004 года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304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Глава 3. Порядок представления сведений физическими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 лицами, являющимися крупными участниками банка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Физические лица, являющиеся крупными участниками банка, в течение девяноста дней по окончании календарного года представляют в уполномоченный орган сведения о доходах и имуществе в соответствии с приложением N 7.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представления декларации о доходах в органы налоговой службы в соответствии с налоговым законодательством, физические лица, являющиеся крупными участниками банка, в течение ста двадцати дней по окончании финансового года должны представить в уполномоченный орган нотариально засвидетельствованную копию декларации, содержащую отметку органа налоговой службы о ее принятии.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Пункт 7 с изменениями - постановлением Правления Агентства РК по регулированию и надзору финансового рынка и финансовых организаций от 25 октября 2004 года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304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К сведениям о доходах и имуществе, а также декларации о доходах физических лиц, являющихся крупными участниками банка, в обязательном порядке должны быть приложены, подписанные ими следующие сведения: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вся информация об осуществлении физическим лицом совместного с другими лицами влияния на решения банка в силу договора между ними либо иным образом, в том числе обязательно содержащую описание делегирования полномочий, определяющего возможность осуществления такого влияния;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вся информация о занимаемых физическим лицом должностях, с указанием принадлежащей физическому лицу доли участия (акций) в любых организациях в соответствии с приложением N 8 к настоящим Правилам;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вся информация о приобретении физическим лицом принадлежащих ему долей участия (акций) в уставном капитале организаций за счет полученных займов в соответствии с приложением N 5 к настоящим Правилам;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вся информация о близких родственниках (родители, супруг (супруга), братья, сестры, дети) физического лица и родителях, братьях, сестрах супруги (супруга) физического лица в соответствии с приложением N 9 к настоящим Правилам, в том числе: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фамилия, имя и отчество;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наименование организаций, по отношению к которым близкие родственники физического лица, супруга (супруг) физического лица и близкие родственники супруги (супруга) являются должностными лицами с указанием занимаемой ими должности;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доля участия (акций) в уставных капиталах любых организаций, принадлежащую близким родственникам физического лица, супруге (супругу) физического лица, близким родственникам супруги (супруга);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вся информация, связанная с изменением за отчетный период перечня организаций, для которых физическое лицо является (являлось) участником, в соответствии с приложением N 6 к настоящим Правилам, в том числе: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сумма сделки (сделок);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финансовый результат сделки (сделок).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     Глава 4. Заключительные положения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9. Банки оказывают содействие своевременному и полному представлению крупными участникам банка, банковскими холдингами и их крупными участниками информации в соответствии с настоящим Правилами.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10. Вопросы, не урегулированные настоящими Правилами, разрешаются в соответствии с действующим законодательством.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 Председатель  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3080"/>
      </w:tblGrid>
      <w:tr>
        <w:trPr>
          <w:trHeight w:val="450" w:hRule="atLeast"/>
        </w:trPr>
        <w:tc>
          <w:tcPr>
            <w:tcW w:w="13080" w:type="dxa"/>
            <w:tcBorders/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Приложение N 1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к Правилам представления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отчетности и сведений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крупными участниками банков и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банковскими холдингами,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утвержденным постановлением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Правления Национального Банка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от 25 июня 2001 г.  N 256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 Сведения о значительных и иных операциях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1. Информация об отчитывающейся организации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Наименование организации___________________________________________________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Почтовый адрес_____________________________________________________________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Место нахождения___________________________________________________________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тел.: ____________________________________________ факс:___________________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2. Описание значительных операций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Вид операции     Сумма (тыс.)     Наименование контрагента   Финансовый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(указывается                              результат(тыс)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в валюте, в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которой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совершена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операция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(получен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(доход)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     ____________     ______________________   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3. Описание операций с банком 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наименование банка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Вид операции     Сумма (тыс.)      Наименование других      Финансовый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(указывается       участников сделки       результат (тыс)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в валюте, в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которой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совершена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операция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(получен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(доход)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     ____________       _____________________   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     ____________       _____________________   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4. Дополнительные сведения (указываются все иные сведения, необходимые для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полного раскрытия информации)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.....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.....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Первый руководитель_________________  Главный бухгалтер __________________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Подпись                                Подпись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М.П.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Дата составления отчета: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Исполнитель: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  _________________________________ тел.:____________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Подпись                      (ф.и.о.)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Приложение N 2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к Правилам представления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отчетности и сведений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крупными участниками банков и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банковскими холдингами,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утвержденным постановлением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Правления Национального Банка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от 25 июня 2001 г. N 256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 Сведения об участии в уставном капитале других лиц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1. Информация об отчитывающейся организации (физическом лице)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Наименование организации (ф.и.о.)__________________________________________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Почтовый адрес_____________________________________________________________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Место нахождения___________________________________________________________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тел.: ____________________________________________ факс:___________________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2. Отношения с банком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___2.1. Крупный участник    ___Физическое лицо    ___Прямое участие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___2.2. Холдинговая компания___Юридическое лицо   ___Косвенное участие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3. Информация об участниках отчитывающегося лица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Наименование участника        Сумма            Доля участия (акций)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участия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Индивидуально      Совместно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      __________     _____________      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      __________     _____________      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      __________     _____________      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4. Информация об организациях, для которых отчитывающееся лицо является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участником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Наименование участника        Сумма            Доля участия (акций)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участия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Индивидуально      Совместно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      __________     _____________      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      __________     _____________      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      __________     _____________      ___________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Первый руководитель_________________  Главный бухгалтер __________________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Подпись                               Подпись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М.П.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Дата составления отчета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Исполнитель: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  _________________________________ тел.:____________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Подпись                          (ф.и.о.)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Приложение N 3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к Правилам представления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отчетности и сведений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крупными участниками банков и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банковскими холдингами,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утвержденным постановлением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Правления Национального Банка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от 25 июня 2001 г. N 256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 Схема участия крупного участника банка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 (банковского холдинга) в уставных капиталах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 организаций (является условной, отчитывающемуся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 лицу необходимо представить полную структуру)  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__________________           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|2. Участник      |          | 1. Участник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|_________________|          |_________________|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!                       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22%                           10%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!                       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__________________         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| 4. Участник     |        |3. Банковский холдинг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|_________________|        |_______________________|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!             !        !         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15%           10%      51%             10%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!             !        !         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    _______________   _____________________________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|6. Организация в   |   |  5. Банк    |   | 7. Организация, в уставном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|уставном капитале  |   |             |   |капитале которой банковский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|которой участник   |   |_____________|   |холдинг является участником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|банка является     |                     |____________________________|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|участником  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|___________________|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Первый руководитель_________________  Главный бухгалтер __________________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Подпись                              Подпись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М.П.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Дата составления отчета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Исполнитель: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  _________________________________ тел.:____________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Подпись                     (ф.и.о.)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Приложение N 4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к Правилам представления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отчетности и сведений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крупными участниками банков и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банковскими холдингами, утвержденным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постановлением Правления Национального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Банка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от 25 июня 2001 г. N 256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 Сведения о должностных лицах организаций, которые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 совместно являются крупными участниками банка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Информация об отчитывающейся организации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Наименование организации 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Почтовый адрес_____________________________________________________________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Место нахождения___________________________________________________________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тел.: ____________________________________________ факс:___________________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Ф.И.О.        Наименование  Занимаемая  Наименование  Сумма    Доля участия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должностного  банковского   должность   иных          участия  (акций),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лица          холдинга                  организаций            принадле-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(указываются  (крупного                                        жащая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все           участника                                        должностному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должностные   банка)                                           лицу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лица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отчиты-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вающейся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организации)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  __________   ___________  ___________  _______  ____________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 Прямо Косвенно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  __________   ___________  ___________  _______ _____ 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  __________   ___________  ___________  _______ _____ 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Первый руководитель_________________  Главный бухгалтер __________________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Подпись                                 Подпись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М.П.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Дата составления отчета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Исполнитель: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  _________________________________ тел.:____________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Подпись                      (ф.и.о.)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Приложение N 5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к Правилам представления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отчетности и сведений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крупными участниками банков и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банковскими холдингами, 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утвержденным постановлением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Правления Национального Банка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от 25 июня 2001 г. N 256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 Сведения о предоставлении займов для приобретения доли участия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Информация об отчитывающейся организации (физическом лице)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Наименование организации (ф.и.о.)__________________________________________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Почтовый адрес_____________________________________________________________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Место нахождения___________________________________________________________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тел.: ____________________________________________ факс:___________________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Наименование      Наименование   Сумма    Сумма приобретенных     Доля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организации       организации    займа    организацией,           приобре-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(физического      (ф.и.о.),               физическим лицом        тенных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лица)             получившей              получившей (-им)        акций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предоставившей    (-его) заем             заем, акций банка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(-его) заем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    ___________   ________  ___________________   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    ___________   ________  ___________________   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    ___________   ________  ___________________   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    ___________   ________  ___________________   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Первый руководитель_________________  Главный бухгалтер __________________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Подпись                                Подпись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М.П.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Дата составления отчета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Исполнитель: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  _________________________________ тел.:____________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Подпись                    (ф.и.о.)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Приложение N 6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к Правилам представления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отчетности и сведений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крупными участниками банков и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банковскими холдингами, утвержденным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постановлением Правления Национального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Банка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от 25 июня 2001 г. N 256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 Сведения о временном участии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Информация об отчитывающейся организации (физическом лице)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Наименование организации, (ф.и.о.)_________________________________________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Почтовый адрес_____________________________________________________________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Место нахождения___________________________________________________________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тел.: ____________________________________________ факс:___________________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Наименование   Период участия      Доля       Сумма сделки    Финансовый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организации    (дата               участия                    результат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приобретения,       (акций)                      (тыс)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дата реализации)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   ________________   _________   ____________    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   ________________   _________   ____________    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   ________________   _________   ____________    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   ________________   _________   ____________    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Первый руководитель_________________  Главный бухгалтер __________________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Подпись                               Подпись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М.П.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Дата составления отчета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Исполнитель: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  _________________________________ тел.:____________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Подпись                    (ф.и.о.)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Приложение N 7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к Правилам представления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отчетности и сведений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крупными участниками банков и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банковскими холдингами, утвержденным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постановлением Правления Национального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Банка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от 25 июня 2001 г. N 256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 Сведения о доходах и имуществе физического лица,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 являющегося крупным участником банка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Ф.И.О._____________________________________________________________________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Удостоверение личности (паспорт)___________________________________________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(серия, номер, кем и когда выдан)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Почтовый адрес_____________________________________________________________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Место постоянного проживания_______________________________________________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тел.: домашний _________________ рабочий 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N  !                  Наименование           !Ед. измерения!Кол-во!Сумма!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_____!_________________________________________!_____________!______!_____!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1.    Доходы, полученные за отчетный период: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1.1   Заработная плата                                           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1.2   Дивиденды и доход от доли участия в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уставных капиталах организаций                             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1.3   Вознаграждение по вкладам                                  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1.4   Доход от сдачи в аренду имущества                          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1.5   Доход от предпринимательской деятельности                  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1.6   Доход от реализации имущества                              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1.7   Прочие виды дохода                                         Х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2.    Имущество: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2.1   Деньги:                                                    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национальной валюте, в том числе                         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наличными                                                  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банковских счетах                                       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иностранной валюте, в том числе                          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наличными                                                  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банковских счетах                                       Х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2.2   Ценные бумаги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2.3   Доли участия (акций) в уставном капитале        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организаций, в том числе нерезидентов РК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(количество указывается в процентном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соотношении к оплаченному уставному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капиталу)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2.4   Недвижимость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2.5   Прочее имущество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Подпись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Дата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Приложение N 8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к Правилам представления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отчетности и сведений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крупными участниками банков и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банковскими холдингами,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утвержденным постановлением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Правления Национального Банка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от 25 июня 2001 г. N 256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 Сведения о занимаемых физическим лицом должностях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Информация об отчитывающемся лице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Ф.И.О._____________________________________________________________________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Почтовый адрес_____________________________________________________________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Место постоянного проживания_______________________________________________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тел.: ____________________________________________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Наименование   Занимаемая   Наименование  Сумма      Доля участия (акций),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организации    должность    организации   участия        принадлежащая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отчитывающемуся лицу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   __________   ____________  _______    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Прямо    Косвенно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   __________   ____________  _______     ________  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   __________   ____________  _______     ________  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   __________   ____________  _______     ________  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Первый руководитель_________________  Главный бухгалтер __________________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Подпись                              Подпись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М.П.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Дата составления отчета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Исполнитель: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  _________________________________ тел.:____________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Подпись                     (ф.и.о.) 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