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46b0" w14:textId="ad94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Министерства финансов Республики Казахстан от 17 ноября 2000 года N 487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июля 2001 года N 355. Зарегистрирован в Министерстве юстиции Республики Казахстан 31 июля 2001 года N 1606.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Приказ Министра финансов Республики Казахстан от 20 июля 2001 года N 355 "О внесении изменений в приказ Министерства финансов Республики Казахстан от 17 ноября 2000 года N 487" (зарегистрирован в Реестре государственной регистрации нормативных правовых актов за N 9702, опубликован в "Бюллетене нормативных правовых актов центральных исполнительных и иных государственных органов Республики Казахстан", 2001 г., N 29, ст. 465).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17 ноября 2000 года N 487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V001332_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структуры специфики экономической классификации расходов бюджета"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"Перечень расходов"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"Основная заработная плата депутатов, политических и административных государственных служащих, судей, Чрезвычайных и Полномочных Послов Республики Казахстан в странах дальнего и ближнего зарубежья, работников учреждений Министерства иностранных дел Республики Казахстан за границей, прокуроров, сотрудников органов прокуратуры, органов Агентства финансовой полиции, Академии финансовой полиции, Таможенных органов, правоохранительных органов, Государственной противопожарной службы, военнослужащих, в том числе военнослужащих срочной военной службы: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должностной оклад;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оклад по воинским званиям;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доплата за специальное звание;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доплата за классный чин;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надбавка за особые условия прохождения службы военнослужащим,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сотрудникам правоохранительных органов и государственной противопожарной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доплата за проживание в зонах экологического бедствия;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оплата отпуска, компенсация за неиспользованный отпуск в случае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увольнения работника;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разница в заработной плате, выплачиваемая государственным служащим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связи с изменениями условий оплаты труда с 1 января 2000 года;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доплаты, установленные Законом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  "О труде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Основная заработная плата работников других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учреждений: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должностные оклады (тарифные ставки);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надбавка за ученую степень;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надбавка за выслугу лет или за продолжительность непрерывной работы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конкретном учреждении и должностях;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надбавка к должностному окладу (тарифной ставке);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повышение должностных окладов (тарифных ставок);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оплата за работу в ночное время;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разница в заработной плате, выплачиваемая в связи с изменениями условий оплаты труда с 1 января 2000 года (в том числе отменой районного коэффициента, коэффициента за работу в высокогорных, пустынных и безводных местностях);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доплата за проживание в зонах экологического бедствия;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отпуска, компенсация за неиспользованный отпуск в случае увольнения работника;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доплаты, установленные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 "О труде в Республике Казахстан".";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"Перечень расходов"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"Дополнительные денежные выплаты политических и административных государственных служащих, судей, Чрезвычайных и Полномочных Послов Республики Казахстан в странах дальнего и ближнего зарубежья, работников учреждений Министерства иностранных дел Республики Казахстан за границей, прокуроров, сотрудников органов прокуратуры, органов Агентства финансовой полиции, Академии финансовой полиции, Таможенных органов, правоохранительных органов, Государственной противопожарной службы, военнослужащих: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надбавки к должностным окладам установленные по решению руководителя государственного органа за счет экономии средств, предусмотренных на содержание соответствующего органа по смете;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премии, выплачиваемые по решению руководителя государственного органа за счет экономии средств, предусмотренных на содержание соответствующего органа по смете.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денежные выплаты работников других государственных учреждений: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премии рабочим и служащим, не имеющим воинских и специальных званий, Министерства обороны Республики Казахстан, Министерства внутренних дел Республики Казахстан, Республиканской гвардии Республики Казахстан, Службы охраны Президента Республики Казахстан, Агентства Республики Казахстан по чрезвычайным ситуациям и их подведомственных государственных учреждений до 1 января 2002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стимулирующие выплаты за счет экономии фонда оплаты труда по решению руководителя государственного учреждения";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"Перечень расходов"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"Компенсационные выплаты депутатов, политических и административных государственных служащих, судей, Чрезвычайных и Полномочных Послов Республики Казахстан в странах дальнего и ближнего зарубежья, работников учреждений Министерства иностранных дел Республики Казахстан за границей, прокуроров, сотрудников органов прокуратуры, органов Агентства финансовой полиции, Академии финансовой полиции, Таможенных органов, правоохранительных органов, Государственной противопожарной службы, военнослужащих, в том числе военнослужащих срочной военной службы: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пособие для оздоровления;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при служебном перемещении военнослужащим (кроме военнослужащих срочной службы) и сотрудникам правоохранительных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единовременное пособие при увольнении с военной или специальной службы военнослужащим, в том числе военнослужащим срочной военной службы, и сотрудникам правоохранительных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выходное пособие государственным служащим;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сохраняемая заработная плата на период трудоустройства;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компенсация, единовременное пособие в соответствии с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помощь, выплачиваемая по решению руководителя государственного органа за счет экономии средств, предусмотренных на содержание соответствующего органа по смете;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невыплаченные пособия по временной нетрудоспособности, в том числе по трудовым увечьям и профессиональным заболеваниям, по беременности и родам, на рождение ребенка, на погребение, начисленные за период с 1 января 1999 года по 17 апреля 1999 года и возмещаемые из республиканского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 по временной нетрудоспособности, по беременности и родам в сумме, превышающей 1,5 % от фонда оплаты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выплаты работников других государственных учреждений: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сохраняемая заработная плата на период трудоустройства;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помощь, оказываемая работнику по решению руководителя государственного учреждения в пределах фонда оплаты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невыплаченные пособия по временной нетрудоспособности, в том числе по трудовым увечьям и профессиональным заболеваниям, по беременности и родам, на рождение ребенка, на погребение, начисленные за период с 1 января 1999 года по 17 апреля 1999 года и возмещаемые из республиканского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 по временной нетрудоспособности, по беременности и родам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сумме, превышающей 1,5 % от фонда оплаты труда";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специфике 159 "Прочие расходы" в перечне расходов, пункт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"премии (денежные вознаграждения), памятные подарки работникам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органов, отличившимся в борьбе с коррупцией"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Умбетова А.М.)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