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175" w14:textId="86e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временного управления хлебоприемным предприятием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июня 2001 года N 195. Зарегистрирован в Министерстве юстиции Республики Казахстан 30 июля 2001 года N 1602. Утратил силу - приказом Министра сельского хозяйства РК от 09.09.2005г.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09.09.2005г. N 537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реализации распоряжения Премьер-Министра Республики Казахстан от 20 марта 2004 года N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сельского хозяйства Республики Казахстан от 29 июня 2001 года N 195 "Об утверждении Правил проведения временного управления хлебоприемным предприятием"...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2 в редакции - приказом Министра сельского хозяйства РК от 11.10.2005г. N 587.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 "О зерне"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временного управления хлебоприемным предприятием.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зерна (Борангазиев Б.К.):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29.06.2001 года N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проведения временного управления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хлебоприемным предприятием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временного управления хлебоприемным предприятием (далее - Правила) разработаны в соответствии с Законом Республики Казахстан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 "О зерне", и определяют условия, основания, порядок проведения временного управления хлебоприемным предприятием.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Введение временного управления хлебоприемным предприятием является санкцией Министерства сельского хозяйства Республики Казахстан (далее - Министерство), применяемой в отношении хлебоприемного предприятия, проводимой комиссией по временному управлению хлебоприемным предприятием и временной администрацией.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временному управлению хлебоприемным предприятием (далее - комиссия) и временная администрация (далее - администрация) в период проведения временного управления хлебоприемным предприятием руководствуются Законом Республики Казахстан "О зерне", настоящими Правилами и иными нормативными правовыми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Задачами комиссии и администрации являются сохранение или восстановление способности хлебоприемного предприятия выполнять свои обязательства перед держателями зерновых расписок и создание работоспособного управленческого механизма, обеспечивающего устранение имевшихся нарушений и осуществление других мер по улучшению качества работы хлебоприемного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Временное управление хлебоприемным предприятием осуществляется за счет средств хлебоприемного предприятия.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Основания и условия проведения временного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управления хлебоприемным предприятием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Хлебоприемное предприятие может быть подвергнуто временному управлению по решению Министерства, принимаемого самостоятельно, либо по обращению держателей зерновых расписок только по одному из следующих оснований: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обязательств, вытекающих из зерновой расписки;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количества зерна, обеспеченного зерновыми расписками, над фактическим количеством зерна, хранящемся на хлебоприемном предприятии, более чем на двадцать процентов при объеме хранимого зерна до пятидесяти тысяч тонн и десять процентов при объеме хранимого зерна более пятидесяти тысяч тонн.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принятия решения о введении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временного управления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Областные территориальные управления Министерства при наличии оснований, оговоренных пунктом 6 настоящих Правил, составляют заключение о необходимости введения временного управления на хлебоприемном предприятии и направляют его в Министерство с приложением соответствующих документов - обращений (жалоб) держателей зерновых расписок либо результатов проверок хлебоприемного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данного заключения соответствующие структурные подразделения Министерства в течение трех рабочих дней со дня поступления указанного заключения в Министерство, готовят представление о введении временного управления на хлебоприемном предприятии.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должно содержать основания для введения временного управления хлебоприемным предприятием.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о введении временного управления хлебоприемным предприятием и соответствующий проект приказа вносится на подписание Министру сельского хозяйства Республики Казахстан, либо лицу его замещающему.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Приказ Министра сельского хозяйства Республики Казахстан о введении временного управления хлебоприемным предприятием должен содержать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хлебоприемного предприятия, его местонахождение и адрес;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для введения временного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начало действия и срок временного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ограничений деятельности, налагаемых на хлебоприемное предприятие в целях исполнения обязательств по зерновым распискам;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персональный состав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предписание руководящим работникам хлебоприемного предприятия, находящегося в режиме временного управления хлебоприемным предприятием, о подготовке отчета о своей работе и представлении данных документов администрации, и об обязательном уведомлении держателей зерновых расписок, выданных данным хлебоприемным предприятием о введении временного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Приказ Министра сельского хозяйства Республики Казахстан о введении временного управления может быть обжалован заинтересованными лицами в судебном порядке. Обжалование указанного приказа не приостанавливает действие решения о введении временного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издания приказа Министра сельского хозяйства Республики Казахстан о введении временного управления, он подлежит опубликованию не менее чем в двух газетах на государственном и русском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Публикация приказа Министра сельского хозяйства Республики Казахстан о введении временного управления осуществляется за счет средств хлебоприемного предприятия в течение трех рабочих дней со дня издания указанного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 органов, осуществляющих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проведение временного управления хлебоприемным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предприятием и организация их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Персональный состав комиссии утверждается приказом Министра сельского хозяйства Республики Казахстан, либо лицом, его замещающим, на основании заключения соответствующего областного территориального управления и представления структурных подразделений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состоит не менее чем из четырех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Предложения по численному составу комиссии на конкретном хлебоприемном предприятии вносятся Министерству соответствующим областным территориальным управлением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 направления заключения в Министерство о необходимости введения временного управления хлебоприемным предприятием областное территориальное управление Министерства направляет указанному хлебоприемному предприятию и всем держателям зерновых расписок, выданных данным хлебоприемным предприятием, предложение о представлении в трехдневный срок кандидатур в состав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Хлебоприемное предприятие, на котором в установленном законодательством порядке, вводится временное управление и держатели зерновых расписок, выданных этим хлебоприемным предприятием в трехдневный срок направляют в областное территориальное управление Министерства письменные предложения по своим кандидатурам в состав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либо отказа в представлении указанных кандидатур в этот срок, Министерство вправе самостоятельно сформировать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Выбор держателями зерновых расписок своих представителей (представителя) в состав комиссии осуществляется следующим образом.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предложения областного территориального управления Министерства, держатели зерновых расписок, выданных хлебоприемным предприятием, на котором в соответствии с законодательством вводится временное управление, проводят собрание держателей зерновых расписок.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собрании держателей зерновых расписок посредством простого голосования избираются представители (представитель) в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среди всех держателей зерновых расписок, выданных хлебоприемным предприятием, есть держатель, обладающий правом на получение зерна по своей зерновой расписке, с указанного хлебоприемного предприятия, в объеме более пятидесяти процентов от общего количества зерна, обозначенного во всех зерновых расписках хлебоприемного предприятия, общее собрание держателей зерновых расписок избирают двух представителей в состав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представителя в состав комиссии избирает указанный держатель зерновой расписки, второго избирают посредством простого голосования другие держатели зерновых расписок.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Представитель Министерства для участия в работе комиссии определяется Министром сельского хозяйства Республики Казахстан на основании представления соответствующих подразделений Министерства (при необходимости с учетом заключения областного территориального управления Министерства).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Собрания членов комиссии по временному управлению хлебоприемным предприятием проводятся по мере необходимости, но не реже одного раза в неделю.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первом заседании члены комиссии определяют кандидатуру Председателя и направляют ее на утверждение в Министерство.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Председатель организует работу комиссии, созывает очередные (внеочередные) ее заседания.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Голоса представителей в комиссии при принятии решений распределяются в процентном соотношении следующим образом: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держателей зерновых расписок - пятьдесят процентов;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представитель хлебоприемного предприятия - двадцать пять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представитель Министерства - двадцать пять процентов.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Комиссия правомочна принимать решения при участии представителей, обладающих не менее двух третей от общего числа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Решения комиссии принимаются большинством голосов и являются обязательными для исполнения администрацией.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равенстве голосов голос Председателя является решающим.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Все решения комиссии оформляются протоколом и подписываются Председателем, членами и секретарем указанной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Администрация возглавляется руководителем, избираемым из числа членов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 ущерб, причиненный хлебоприемному предприятию незаконными действиями в период временного управления, члены комиссии, члены администрации несут ответственность, установленную законодательными актами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К990409_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К010155_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5. Порядок проведения временного управления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хлебоприемным предприятием комиссией по временному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управлению и временной администрацией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компетенцию комиссии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администрации, назначение (увольнение) ее руководителя и членов;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отчета администрации о результатах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деятельностью администрации.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Контроль за деятельностью администрации включает в себя: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дачу рекомендаций администрации об основных направлениях деятельности в период временного управления хлебоприемным предприятием;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требование представления администрацией информации о ее деятельности и деятельности хлебоприемного предприятия в соответствии с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и утверждение отчета администрации о проделанной работе;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продление срока временного управления при неустранении причин, по которым оно было введено;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Министерство о завершении временного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 период действия временного управления хлебоприемным предприятием: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полномочия по управлению хлебоприемным предприятием переходят к администрации;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приостанавливаются права учредителей (акционеров) по управлению хлебоприемным предприятием;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приостанавливаются полномочия органов управления хлебоприемного предприятия и его руководящих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все сделки, совершенные от имени и за счет хлебоприемного предприятия без ведома и письменного согласия администрации, признаются недействительными.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Администрация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законодательством, самостоятельно принимать решения по всем вопросам деятельности хлебоприемного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приостановить на период временного управления удовлетворение всех требований, возникающих из зерновых расписок, в размере до двадцати процентов количества зерна, указанного в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и подписывать документы, направленные на восстановление обязательств хлебоприемного предприятия, по выданным им зерновым распискам;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представительство от имени и в интересах хлебоприемного предприятия, в том числе и в суде;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участия хлебоприемного предприятия в фонде гарантирования исполнения зерновых расписок предъявлять требования в указанный фонд о погашении задолженности по обязательствам, вытекающим из зерновых расписок, выданных данным хлебоприемным предприятием в первоочередном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независимых экспертов для оценки производственных вопросов, связанных с хранением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издавать на период временного управления хлебоприемным предприятием приказы в пределах компетенции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Руководящие работники и органы управления хлебоприемным предприятием, слагающие с себя полномочия, обязаны передать администрации по акту приема-передачи печати, штампы, бланки, ценности, ключи от помещений, сейфов, а также другое имущество и все необходимые документы хлебоприемного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Администрация в первоочередном порядке обязана: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остатки денежных средств на банковских счетах (в том числе денег в кассах банка (банков);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анализ финансового состояния хлебоприемного предприятия по следующим направлениям: адекватность капитала; анализ активов; анализ доходов и расходов;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инвентаризацию основных средств, статей баланса и забалансовых статей, а также инвентаризацию количества хранимого на данном хлебоприемном предприятии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взысканию просроченной дебиторской задолженности, подготовке и направлению исковых материалов в суд;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определить оптимальную структуру управления и число работников хлебоприемного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представить в обслуживающий банк новую карточку с образцами подписей должностных лиц, имеющих право подписи документов, для совершения операций по банковским операциям в банке (при этом, предоставленная до назначения временной администрации карточка, подлежит аннулированию);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представить в комиссию по временному управлению информации о фактическом состоянии хозяйственной деятельности хлебоприемного предприятия и предложения по улучшению качества его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Все имущество хлебоприемного предприятия, находящегося в режиме временного управления, включенное или не включенное в баланс, должно быть проинвентаризировано. Имущество, не включенное в баланс, должно быть указано в инвентаризованной ведомости и впоследствии подлежит включению в баланс.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Администрация в установленном законодательством порядке должна составить перечень имущества хлебоприемного предприятия, определить их ценность.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Продажа имущества хлебоприемного предприятия производится администрацией в случае невозможности обеспечения исполнения обязательств хлебоприемным предприятием по зерновым распискам, выданным данным хлебоприемным предприятием иными способами, на основании решения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продажа либо иное отчуждение основных средств хлебоприемного предприятия, без которых существенно ухудшается или полностью становится невозможным осуществление деятельности хлебоприемного предприятия по хранению зерна в соответствии с квалификационными требованиями по данному виду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Продажа имущества производится так, чтобы: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максимально чистую цену имущества;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минимизировать потери, полученные от продажи;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поддерживать нормальную конкуренцию покупателей.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 продаже имущества администрация должна опубликовать объявление не менее чем в двух республиканских газетах. Объявление должно содержать перечень продаваемого имущества, а также фамилию, имя, отчество члена временной администрации с указанием места нахождения, номера телефона и факса, по которым могут быть представлены предложения, а также дату, до которой эти предложения принимаются.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дата может быть перенесена на более поздний срок, если это необходимо для надлежащего проведения распродажи имущества.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Администрация должна принять решение об удовлетворении предложений и известить победившего покупателя в письменном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Администрация в целях восстановления способности хлебоприемного предприятия исполнять обязательства по выданным зерновым распискам вправе иным способом отчуждать имущество хлебоприемного предприятия, не относящееся к его основным фондам.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Порядок прекращения временного управления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хлебоприемным предприятием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Временное управление хлебоприемным предприятием прекращается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установленного приказом Министра сельского хозяйства Республики Казахстан срока временного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Министерством решения о досрочном завершении временного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вступившему в законную силу решению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 завершении процедуры временного управления администрация извещает об этом комиссию, а та в свою очередь извещает Министерство.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Прекращение временного управления хлебоприемным предприятием (в том числе и досрочное) в связи с устранением причин, повлекших его введение, влечет за собой отмену всех ограничений в отношении данного хлебоприемного предприятия, установленных Министерством или администрацией.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Министерство в установленном законодательством порядке отзывает лицензию и может инициировать ликвидацию хлебоприемного предприятия.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