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a31" w14:textId="96de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государственной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июля 2001 года N 601. Зарегистрирован в Министерстве юстиции Республики Казахстан 27 июля 2001 года N 1590.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образования и науки Республики Казахстан от 23 июля 2001 года № 601 «Об утверждении формы свидетельства о государственной аккредитации» (зарегистрированный в Реестре государственной регистрации нормативных правовых актов за № 1590).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- 9.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19 июля 2001 года N 976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P010976_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государственной аккредитации организаций образования",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свидетельства о государственной аккредитации и приложения к нему.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бюджета, планирования и финансов (Нургожаева Т.А.) разместить и оплатить заказ на изготовление бланков свидетельства о государственной аккредитации и приложение к нему по программе 79 "выполнение функций лицензиара".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мониторинга и контроля (Адилов Ж.М.) представить в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 порядке настоящий приказ на государственную регистрацию в Министерство юстиции Республики Казахстан. 4. Настоящий приказ вступает в силу со дня государственной регистрации. 5. Контроль за исполнением настоящего приказа возложить на первого вице-Министра Жумагулова Б.Т. Министр __________________________________________________________________________ Серия А N Свидетельство о государственной аккредитации (Организации образования, реализующие образовательные программы высшего профессионального и послевузовского профессионального образования) Выдано ____________________________________________________________ ___________________________________________________________________ (Полное наименование организации образования) Свидетельство действительно в течение пяти лет со дня регистрации (без приложения недействительно). Организационно-правовая форма _____________________________________ Местонахождение ___________________________________________________ Тип организации образования _______________________________________ Вид организации образования _______________________________________ Орган, выдавший свидетельство _____________________________________ (Полное наименование аккредитационного органа) ___________________________________________________________________ Министр ___________ ______________ (Подпись) (Ф.И.О.) Место печати Дата выдачи свидетельства "___"________200__года Регистрационный номер N_____ г. Астана ___________________________________________________________________________ ___________________________________________________________________________ Приложение к свидетельству о государственной аккредитации Серия А N Выдано ____________________________________________________________ ___________________________________________________________________ (Полное наименование организации образования) Направление подготовки: ___________________________________________________________________ N ! Код ! Название специальностей ___________________________________________________________________ Министр ___________ ______________ (Подпись) (Ф.И.О.) Место печати Дата выдачи свидетельства "___"________200__года Регистрационный номер N_____ г. Астана ___________________________________________________________________________ (Специалист: Пучкова О.Я.)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