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0d1f" w14:textId="7680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минимальных размерах уставного и собственного капиталов банков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июня 2001 года N 190. Зарегистрировано в Министерстве юстиции Республики Казахстан 20 июля 2001 года N 1580. Утратило силу постановлением Правления Агентства Республики Казахстан по регулированию и надзору финансового рынка и финансовых организаций от 30 ноября 2007 года N 257.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Национального Банка РК от 2 июня 2001 года N 190 утратило силу постановлением Правления Агентства РК по регулированию и надзору финансового рынка и финансовых организаций от 30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рег-ции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финансовой устойчивости банков второго уровня и защиты интересов их депозиторов Правление Национального Банка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минимальный размер уставного капитала для вновь создаваемых банков в сумме 1.500.000.000 (один миллиард пятьсот миллионов)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минимальный размер уставного капитала для жилищного строительного сберегательного банка, создаваемого Правительством Республики Казахстан, в размере 500.000.000 (пятисот миллионов)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постановлением Правления Национального Банка РК от 16 апреля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Агентства РК по регулированию и надзору фин. рынка и фин. организаций от 12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 1 августа 2001 года минимальный размер собственного капитала для: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банков, имеющих лицензию уполномоченного органа по регулированию и надзору финансового рынка и финансовых организаций на проведение банковских и иных операций, в сумме 1.000.000.000 (один миллиард)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региональных банков (расположенных вне городов Астаны и Алматы), жилищного строительного банка, создаваемого Правительством Республики Казахстан в сумме 500.000.000 (пятьсот миллионов)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 постановлением Правления Национального Банка Республики Казахстан от 16 апреля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Агентства РК по регулированию и надзору финансового рынка и финансовых организаций от 25 октября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для всех банков минимальный размер собственного капитала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наличии у банка одного филиала - 1.000.000.000 (один миллиард)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у банка более одного филиала - 1.000.000.000 (один миллиард) тенге плюс: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30.000.000 (тридцать миллионов) тенге - за каждый филиал, расположенный в областном центре, а также в городах Алматы и Астана;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15.000.000 (пятнадцать миллионов) тенге - за каждый филиал, расположенный в других городах;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10.000.000 (десять миллионов) тенге - за каждый филиал, расположенный в других населенных пунктах.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в новой редакции - постановлением Правления Национального Банка РК от 4 июля 2003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В пункт внесены изменения постановлением Правления Агентства РК по регулированию и надзору фин. рынка и фин. организаций от 12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Банкам второго уровня в срок до 1 января 2004 года привести свою деятельность в соответствие с пунктом 3 настоящего постановления.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новым пунктом 3-1 - постановлением Правления Национального Банка Республики Казахстан от 4 июля 2003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Ввести в действие настоящее постановление по истечении четырнадцати дней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банковского и страхового надзора (Мекишев А.А.):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банков второго уровня и территориальных филиалов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Жангельдина Е.Т.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