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0586" w14:textId="50e0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сроках представления и порядке подписания статистических отчетов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14 мая 2001 года N 71. Зарегистрирован в Министерстве юстиции Республики Казахстан 9 июля 2001 года N 1565. Утратил силу приказом Генерального Прокурора Республики Казахстан от 14 октября 2014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14.10.2014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установления единых сроков представления статистической отчетности в Администрацию Президента Республики Казахстан, Совет Безопасности и другим пользователям, а также порядка подписания статистических отчетов,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Генерального Прокурора РК от 04.08.2009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согласованию с субъектами правовой статистики установить единые сроки представления и порядок подписания статистической отчетности, согласно графику представления и порядка подписания статистической отчетности (приложение N 1).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Датой представления статистических отчетов считается дата их поступления в органы правовой статистики.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приказ Генерального прокурора N 45 от 17 июня 1999 года "О сроках представления статистических отчетов", и привести в соответствие с настоящим приказом действующие формы статистической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Генерального Прокурора Республики Казахстан Ким Г.В.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Приложение: листы согласования.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2001 года № 71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сроках представления и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подписания статистических отчетов»</w:t>
      </w:r>
    </w:p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представления и порядка подписания</w:t>
      </w:r>
      <w:r>
        <w:br/>
      </w:r>
      <w:r>
        <w:rPr>
          <w:rFonts w:ascii="Times New Roman"/>
          <w:b/>
          <w:i w:val="false"/>
          <w:color w:val="000000"/>
        </w:rPr>
        <w:t>
статистической отчетности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приказа Генерального Прокурора РК от 04.08.2009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648"/>
        <w:gridCol w:w="3573"/>
        <w:gridCol w:w="2498"/>
        <w:gridCol w:w="2643"/>
        <w:gridCol w:w="3160"/>
      </w:tblGrid>
      <w:tr>
        <w:trPr>
          <w:trHeight w:val="45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в: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учетам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преследования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2-Л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коррупционных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совершивших,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уголовных дел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7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преступлениях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правонаруше-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незаконным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употребляющих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8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2-ЗС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преследования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преступле-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ниях, правонару-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шениях, 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(судебный)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0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суда,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Казахстан)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осужденных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смертной казни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6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уголовных 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суда,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осужденных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смертной казни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5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наказания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осуждении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(военные)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2-Ж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судами жалоб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(районного суда)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6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8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суда,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суда,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1-АП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(районного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0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2-АП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 судов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(областного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2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3-АП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суда,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законностью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1-АП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производства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РК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коррупцией»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1-ДС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ФС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дел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5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удочерении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СНГ-1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СНГ-ОП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организованной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1-ОЛ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рассмотрении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2-З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правонарушениях»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3118"/>
        <w:gridCol w:w="2873"/>
        <w:gridCol w:w="3120"/>
        <w:gridCol w:w="3142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подписания</w:t>
            </w:r>
          </w:p>
        </w:tc>
      </w:tr>
      <w:tr>
        <w:trPr>
          <w:trHeight w:val="360" w:hRule="atLeast"/>
        </w:trPr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(приравненным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Республике</w:t>
            </w:r>
          </w:p>
        </w:tc>
      </w:tr>
      <w:tr>
        <w:trPr>
          <w:trHeight w:val="3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полугодовые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0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78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рией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Комитета по правовой статистике и специальным учетам Генеральной Республики Казахстан </w:t>
            </w:r>
          </w:p>
        </w:tc>
      </w:tr>
      <w:tr>
        <w:trPr>
          <w:trHeight w:val="18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</w:tr>
      <w:tr>
        <w:trPr>
          <w:trHeight w:val="21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</w:tr>
      <w:tr>
        <w:trPr>
          <w:trHeight w:val="102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правовой статистике и специальным учетам Генеральной прокуратуры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правовой статистике и специальным учетам Генеральной прокуратуры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</w:tr>
      <w:tr>
        <w:trPr>
          <w:trHeight w:val="102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рией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268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</w:tr>
      <w:tr>
        <w:trPr>
          <w:trHeight w:val="159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84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87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87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8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59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59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36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лярией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8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63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лярией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</w:tr>
      <w:tr>
        <w:trPr>
          <w:trHeight w:val="285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52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лярией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9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26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6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3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20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57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30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лярией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*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«Статистическая информация о состоянии преступности и результатах расследования преступлений» формы СНГ–1 предоставляется в Главный информационно-аналитический центр Министерства внутренних дел Российской Федерации (далее – ГИАЦ МВД РФ) к 20 числу следующего за отчетным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«Перечень статистических показателей результатов работы по борьбе с организованной преступностью на территориях государств-участников СНГ» формы СНГ-ОП предоставляется в ГИАЦ МВД РФ к 20 числу следующего за отчетным периодом.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