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cf91" w14:textId="596c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Министерства финансов Республики Казахстан от 3 мая 1999 года N 177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мая 2001 года N 278. Зарегистрировано в Министерстве юстиции Республики Казахстан 27 июня 2001 года за N 1556. Утратил силу - приказом Министра финансов РК от 12 марта 2005 года N 78 (V053497) (действует до 1 января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Министерства финансов Республики Казахстан от 3 мая 1999 года N 177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V990771_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возмещений государственных учреждений"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возмещений государственных учреждений,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указанным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1, 2, 3, 4, 5, 6 дополнить соответственно "МБ 5 2 254 39 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21 и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"проживающих в домах-интернатах для умственно отсталых детей" дополнить словами "психоневрологических интернатах";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после цифры "132" дополнить цифрой "136";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после цифры "146" дополнить цифрой "149".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Настоящий приказ вступает в силу со дня его государственной регистрации в Министерстве юстиции Республики Казахстан и распространяется на правоотношения, возникшие со 2 мая 2001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