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aa2428" w14:textId="daa242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приказ Департамента казначейства Министерства финансов Республики Казахстан от 27 января 1998 года № 30 "Об утверждении Инструкции по бухгалтерскому учету в государственных учреждениях"</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Председателя Комитета казначейства Министерства финансов Республики Казахстан от 18 мая 2001 года № 260. Зарегистрирован в Министерстве юстиции Республики Казахстан 16 июня 2001 года № 1546. Утратил силу приказом Министра финансов Республики Казахстан от 4 августа 2010 года № 395</w:t>
      </w:r>
    </w:p>
    <w:p>
      <w:pPr>
        <w:spacing w:after="0"/>
        <w:ind w:left="0"/>
        <w:jc w:val="both"/>
      </w:pPr>
      <w:bookmarkStart w:name="z0" w:id="0"/>
      <w:r>
        <w:rPr>
          <w:rFonts w:ascii="Times New Roman"/>
          <w:b w:val="false"/>
          <w:i w:val="false"/>
          <w:color w:val="ff0000"/>
          <w:sz w:val="28"/>
        </w:rPr>
        <w:t>
      Сноска. Утратил силу приказом Министра финансов РК от 04.08.2010 </w:t>
      </w:r>
      <w:r>
        <w:rPr>
          <w:rFonts w:ascii="Times New Roman"/>
          <w:b w:val="false"/>
          <w:i w:val="false"/>
          <w:color w:val="ff0000"/>
          <w:sz w:val="28"/>
        </w:rPr>
        <w:t>№ 395</w:t>
      </w:r>
      <w:r>
        <w:rPr>
          <w:rFonts w:ascii="Times New Roman"/>
          <w:b w:val="false"/>
          <w:i w:val="false"/>
          <w:color w:val="ff0000"/>
          <w:sz w:val="28"/>
        </w:rPr>
        <w:t> (вводится в действие с 01.01.2013).</w:t>
      </w:r>
    </w:p>
    <w:bookmarkEnd w:id="0"/>
    <w:p>
      <w:pPr>
        <w:spacing w:after="0"/>
        <w:ind w:left="0"/>
        <w:jc w:val="both"/>
      </w:pPr>
      <w:r>
        <w:rPr>
          <w:rFonts w:ascii="Times New Roman"/>
          <w:b w:val="false"/>
          <w:i w:val="false"/>
          <w:color w:val="000000"/>
          <w:sz w:val="28"/>
        </w:rPr>
        <w:t>     Приказываю:</w:t>
      </w:r>
      <w:r>
        <w:br/>
      </w:r>
      <w:r>
        <w:rPr>
          <w:rFonts w:ascii="Times New Roman"/>
          <w:b w:val="false"/>
          <w:i w:val="false"/>
          <w:color w:val="000000"/>
          <w:sz w:val="28"/>
        </w:rPr>
        <w:t>
     1. Утвердить прилагаемые изменения и дополнения в приказ Департамента казначейства Министерства финансов Республики Казахстан от 27 января 1998 года N 30 </w:t>
      </w:r>
      <w:r>
        <w:rPr>
          <w:rFonts w:ascii="Times New Roman"/>
          <w:b w:val="false"/>
          <w:i w:val="false"/>
          <w:color w:val="000000"/>
          <w:sz w:val="28"/>
        </w:rPr>
        <w:t>V980489_</w:t>
      </w:r>
      <w:r>
        <w:rPr>
          <w:rFonts w:ascii="Times New Roman"/>
          <w:b w:val="false"/>
          <w:i w:val="false"/>
          <w:color w:val="000000"/>
          <w:sz w:val="28"/>
        </w:rPr>
        <w:t xml:space="preserve"> "Об утверждении Инструкции по бухгалтерскому учету в государственных учреждениях".</w:t>
      </w:r>
      <w:r>
        <w:br/>
      </w:r>
      <w:r>
        <w:rPr>
          <w:rFonts w:ascii="Times New Roman"/>
          <w:b w:val="false"/>
          <w:i w:val="false"/>
          <w:color w:val="000000"/>
          <w:sz w:val="28"/>
        </w:rPr>
        <w:t>
     2. Настоящий приказ вступает в силу со дня его государственной регистрации в Министерстве юстиции Республики Казахстан.</w:t>
      </w:r>
    </w:p>
    <w:p>
      <w:pPr>
        <w:spacing w:after="0"/>
        <w:ind w:left="0"/>
        <w:jc w:val="both"/>
      </w:pPr>
      <w:r>
        <w:rPr>
          <w:rFonts w:ascii="Times New Roman"/>
          <w:b w:val="false"/>
          <w:i w:val="false"/>
          <w:color w:val="000000"/>
          <w:sz w:val="28"/>
        </w:rPr>
        <w:t>     Председатель</w:t>
      </w:r>
    </w:p>
    <w:p>
      <w:pPr>
        <w:spacing w:after="0"/>
        <w:ind w:left="0"/>
        <w:jc w:val="both"/>
      </w:pPr>
      <w:r>
        <w:rPr>
          <w:rFonts w:ascii="Times New Roman"/>
          <w:b w:val="false"/>
          <w:i w:val="false"/>
          <w:color w:val="000000"/>
          <w:sz w:val="28"/>
        </w:rPr>
        <w:t>     Согласовано                                  Утверждено</w:t>
      </w:r>
    </w:p>
    <w:p>
      <w:pPr>
        <w:spacing w:after="0"/>
        <w:ind w:left="0"/>
        <w:jc w:val="both"/>
      </w:pPr>
      <w:r>
        <w:rPr>
          <w:rFonts w:ascii="Times New Roman"/>
          <w:b w:val="false"/>
          <w:i w:val="false"/>
          <w:color w:val="000000"/>
          <w:sz w:val="28"/>
        </w:rPr>
        <w:t>Первый вице-Министр финансов                 приказ Комитета казначейства</w:t>
      </w:r>
    </w:p>
    <w:p>
      <w:pPr>
        <w:spacing w:after="0"/>
        <w:ind w:left="0"/>
        <w:jc w:val="both"/>
      </w:pPr>
      <w:r>
        <w:rPr>
          <w:rFonts w:ascii="Times New Roman"/>
          <w:b w:val="false"/>
          <w:i w:val="false"/>
          <w:color w:val="000000"/>
          <w:sz w:val="28"/>
        </w:rPr>
        <w:t xml:space="preserve">Республики Казахстан                         Министерства финансов </w:t>
      </w:r>
    </w:p>
    <w:p>
      <w:pPr>
        <w:spacing w:after="0"/>
        <w:ind w:left="0"/>
        <w:jc w:val="both"/>
      </w:pPr>
      <w:r>
        <w:rPr>
          <w:rFonts w:ascii="Times New Roman"/>
          <w:b w:val="false"/>
          <w:i w:val="false"/>
          <w:color w:val="000000"/>
          <w:sz w:val="28"/>
        </w:rPr>
        <w:t>от 16 мая 2001 года                          Республики Казахстан</w:t>
      </w:r>
    </w:p>
    <w:p>
      <w:pPr>
        <w:spacing w:after="0"/>
        <w:ind w:left="0"/>
        <w:jc w:val="both"/>
      </w:pPr>
      <w:r>
        <w:rPr>
          <w:rFonts w:ascii="Times New Roman"/>
          <w:b w:val="false"/>
          <w:i w:val="false"/>
          <w:color w:val="000000"/>
          <w:sz w:val="28"/>
        </w:rPr>
        <w:t xml:space="preserve">                                             от 18 мая 2001 года N 260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Изменения и дополнения </w:t>
      </w:r>
    </w:p>
    <w:p>
      <w:pPr>
        <w:spacing w:after="0"/>
        <w:ind w:left="0"/>
        <w:jc w:val="both"/>
      </w:pPr>
      <w:r>
        <w:rPr>
          <w:rFonts w:ascii="Times New Roman"/>
          <w:b w:val="false"/>
          <w:i w:val="false"/>
          <w:color w:val="000000"/>
          <w:sz w:val="28"/>
        </w:rPr>
        <w:t xml:space="preserve">                    в приказ Департамента казначейства </w:t>
      </w:r>
    </w:p>
    <w:p>
      <w:pPr>
        <w:spacing w:after="0"/>
        <w:ind w:left="0"/>
        <w:jc w:val="both"/>
      </w:pPr>
      <w:r>
        <w:rPr>
          <w:rFonts w:ascii="Times New Roman"/>
          <w:b w:val="false"/>
          <w:i w:val="false"/>
          <w:color w:val="000000"/>
          <w:sz w:val="28"/>
        </w:rPr>
        <w:t xml:space="preserve">                Министерства финансов Республики Казахстан </w:t>
      </w:r>
    </w:p>
    <w:p>
      <w:pPr>
        <w:spacing w:after="0"/>
        <w:ind w:left="0"/>
        <w:jc w:val="both"/>
      </w:pPr>
      <w:r>
        <w:rPr>
          <w:rFonts w:ascii="Times New Roman"/>
          <w:b w:val="false"/>
          <w:i w:val="false"/>
          <w:color w:val="000000"/>
          <w:sz w:val="28"/>
        </w:rPr>
        <w:t xml:space="preserve">                      от 27 января 1998 года N 30 </w:t>
      </w:r>
    </w:p>
    <w:p>
      <w:pPr>
        <w:spacing w:after="0"/>
        <w:ind w:left="0"/>
        <w:jc w:val="both"/>
      </w:pPr>
      <w:r>
        <w:rPr>
          <w:rFonts w:ascii="Times New Roman"/>
          <w:b w:val="false"/>
          <w:i w:val="false"/>
          <w:color w:val="000000"/>
          <w:sz w:val="28"/>
        </w:rPr>
        <w:t xml:space="preserve">           "Об утверждении Инструкции по бухгалтерскому учету в </w:t>
      </w:r>
    </w:p>
    <w:p>
      <w:pPr>
        <w:spacing w:after="0"/>
        <w:ind w:left="0"/>
        <w:jc w:val="both"/>
      </w:pPr>
      <w:r>
        <w:rPr>
          <w:rFonts w:ascii="Times New Roman"/>
          <w:b w:val="false"/>
          <w:i w:val="false"/>
          <w:color w:val="000000"/>
          <w:sz w:val="28"/>
        </w:rPr>
        <w:t>                      государственных учреждениях"</w:t>
      </w:r>
    </w:p>
    <w:p>
      <w:pPr>
        <w:spacing w:after="0"/>
        <w:ind w:left="0"/>
        <w:jc w:val="both"/>
      </w:pPr>
      <w:r>
        <w:rPr>
          <w:rFonts w:ascii="Times New Roman"/>
          <w:b w:val="false"/>
          <w:i w:val="false"/>
          <w:color w:val="000000"/>
          <w:sz w:val="28"/>
        </w:rPr>
        <w:t>      Внести в приказ Департамента казначейства Министерства финансов Республики Казахстан от 27 января 1998 года N 30 </w:t>
      </w:r>
      <w:r>
        <w:rPr>
          <w:rFonts w:ascii="Times New Roman"/>
          <w:b w:val="false"/>
          <w:i w:val="false"/>
          <w:color w:val="000000"/>
          <w:sz w:val="28"/>
        </w:rPr>
        <w:t xml:space="preserve">V980489_ </w:t>
      </w:r>
      <w:r>
        <w:rPr>
          <w:rFonts w:ascii="Times New Roman"/>
          <w:b w:val="false"/>
          <w:i w:val="false"/>
          <w:color w:val="000000"/>
          <w:sz w:val="28"/>
        </w:rPr>
        <w:t xml:space="preserve">"Об утверждении Инструкции по бухгалтерскому учету в государственных учреждениях" следующие изменения и дополнения: </w:t>
      </w:r>
      <w:r>
        <w:br/>
      </w:r>
      <w:r>
        <w:rPr>
          <w:rFonts w:ascii="Times New Roman"/>
          <w:b w:val="false"/>
          <w:i w:val="false"/>
          <w:color w:val="000000"/>
          <w:sz w:val="28"/>
        </w:rPr>
        <w:t xml:space="preserve">
      1. Пункт 4 дополнить абзацем следующего содержания: </w:t>
      </w:r>
      <w:r>
        <w:br/>
      </w:r>
      <w:r>
        <w:rPr>
          <w:rFonts w:ascii="Times New Roman"/>
          <w:b w:val="false"/>
          <w:i w:val="false"/>
          <w:color w:val="000000"/>
          <w:sz w:val="28"/>
        </w:rPr>
        <w:t xml:space="preserve">
      "Ведение бухгалтерского учета исполнения смет расходов по журнально-ордерной форме может быть разрешено в отдельных случаях, в соответствии с порядком его ведения, утвержденным администратором республиканских бюджетных программ по согласованию с Министерством финансов Республики Казахстан.". </w:t>
      </w:r>
      <w:r>
        <w:br/>
      </w:r>
      <w:r>
        <w:rPr>
          <w:rFonts w:ascii="Times New Roman"/>
          <w:b w:val="false"/>
          <w:i w:val="false"/>
          <w:color w:val="000000"/>
          <w:sz w:val="28"/>
        </w:rPr>
        <w:t xml:space="preserve">
      2. Дополнить пунктом 16-1 следующего содержания: </w:t>
      </w:r>
      <w:r>
        <w:br/>
      </w:r>
      <w:r>
        <w:rPr>
          <w:rFonts w:ascii="Times New Roman"/>
          <w:b w:val="false"/>
          <w:i w:val="false"/>
          <w:color w:val="000000"/>
          <w:sz w:val="28"/>
        </w:rPr>
        <w:t xml:space="preserve">
      "16-1. При освобождении главного бухгалтера от занимаемой должности (увольнении, назначении на другую должность, перемещении) производится сдача дел главному бухгалтеру, назначенному на должность в соответствии с законодательством, а при отсутствии последнего - работнику, назначенному приказом руководителя государственного учреждения. </w:t>
      </w:r>
      <w:r>
        <w:br/>
      </w:r>
      <w:r>
        <w:rPr>
          <w:rFonts w:ascii="Times New Roman"/>
          <w:b w:val="false"/>
          <w:i w:val="false"/>
          <w:color w:val="000000"/>
          <w:sz w:val="28"/>
        </w:rPr>
        <w:t xml:space="preserve">
      Прием и сдача дел главным бухгалтером, сдающим дела (далее - сдающим), и работником, принимающим дела (далее - принимающим), производятся на основании приказа руководителя государственного учреждения. В приказе указывается срок приема-сдачи дел бухгалтерской службы, но не более двух недель; порядок оплаты труда сдающего и принимающего. В приказе также указывается, кому предоставлено на период приема-сдачи дел право подписи на документах, при этом должно быть оговорено, что до оформления права подписи лица, принимающего дела, документы подписывает сдающий дела под контролем принимающего. </w:t>
      </w:r>
      <w:r>
        <w:br/>
      </w:r>
      <w:r>
        <w:rPr>
          <w:rFonts w:ascii="Times New Roman"/>
          <w:b w:val="false"/>
          <w:i w:val="false"/>
          <w:color w:val="000000"/>
          <w:sz w:val="28"/>
        </w:rPr>
        <w:t xml:space="preserve">
      В процессе сдачи дел определяется состояние бухгалтерского учета в данном государственном учреждении и достоверность отчетных данных, при этом составляется соответствующий Акт приема-сдачи дел (далее - Акт), разграничивающий ответственность принимающего и сдающего дела. </w:t>
      </w:r>
      <w:r>
        <w:br/>
      </w:r>
      <w:r>
        <w:rPr>
          <w:rFonts w:ascii="Times New Roman"/>
          <w:b w:val="false"/>
          <w:i w:val="false"/>
          <w:color w:val="000000"/>
          <w:sz w:val="28"/>
        </w:rPr>
        <w:t xml:space="preserve">
      Передача дел бухгалтерской службы производится на основе последнего представленного баланса. В Акте должно быть указано, на какую дату осуществлена передача дел. </w:t>
      </w:r>
      <w:r>
        <w:br/>
      </w:r>
      <w:r>
        <w:rPr>
          <w:rFonts w:ascii="Times New Roman"/>
          <w:b w:val="false"/>
          <w:i w:val="false"/>
          <w:color w:val="000000"/>
          <w:sz w:val="28"/>
        </w:rPr>
        <w:t xml:space="preserve">
      В начале приема и сдачи дел проверяется состояние кассы на момент приема-сдачи дел (обеспечены ли надлежащие условия для хранения денежной наличности, состояние записей в кассовой книге, состояние по другим ценностям, хранящимся в кассе, и соответствие их бухгалтерским записям, наличие чековых книжек, номера неиспользованных чеков). Акт проверки кассы подписывается лицом, как сдающим, так и принимающим дела бухгалтерской службы, а также кассиром, либо лицом, отвечающим за ведение кассовых операций. </w:t>
      </w:r>
      <w:r>
        <w:br/>
      </w:r>
      <w:r>
        <w:rPr>
          <w:rFonts w:ascii="Times New Roman"/>
          <w:b w:val="false"/>
          <w:i w:val="false"/>
          <w:color w:val="000000"/>
          <w:sz w:val="28"/>
        </w:rPr>
        <w:t xml:space="preserve">
      При приеме и сдаче дел проверяется состояние денежного учета, учета расчетных операций, расчетных статей баланса (реальность дебиторской и кредиторской задолженности, наличие нереальной для взыскания задолженности, с указанием виновных в этом лиц, наличие актов сверки взаимных расчетов, наличие не перечисленных своевременно в бюджет сумм), а также составление отчетности (соблюдение отчетной дисциплины, качество представляемой отчетности) государственного учреждения. </w:t>
      </w:r>
      <w:r>
        <w:br/>
      </w:r>
      <w:r>
        <w:rPr>
          <w:rFonts w:ascii="Times New Roman"/>
          <w:b w:val="false"/>
          <w:i w:val="false"/>
          <w:color w:val="000000"/>
          <w:sz w:val="28"/>
        </w:rPr>
        <w:t xml:space="preserve">
      Кроме того, в Акте отражается: </w:t>
      </w:r>
      <w:r>
        <w:br/>
      </w:r>
      <w:r>
        <w:rPr>
          <w:rFonts w:ascii="Times New Roman"/>
          <w:b w:val="false"/>
          <w:i w:val="false"/>
          <w:color w:val="000000"/>
          <w:sz w:val="28"/>
        </w:rPr>
        <w:t xml:space="preserve">
      состояние организации учета в бухгалтерской службе (штат, его укомплектованность, распределение обязанностей, должностные инструкции, наличие инструктивных материалов по бухгалтерскому учету и отчетности, обеспеченность бухгалтерскими книгами, бланками учета и отчетности), формирование учетной системы; </w:t>
      </w:r>
      <w:r>
        <w:br/>
      </w:r>
      <w:r>
        <w:rPr>
          <w:rFonts w:ascii="Times New Roman"/>
          <w:b w:val="false"/>
          <w:i w:val="false"/>
          <w:color w:val="000000"/>
          <w:sz w:val="28"/>
        </w:rPr>
        <w:t xml:space="preserve">
      состояние первичной документации учета, бухгалтерской отчетности; </w:t>
      </w:r>
      <w:r>
        <w:br/>
      </w:r>
      <w:r>
        <w:rPr>
          <w:rFonts w:ascii="Times New Roman"/>
          <w:b w:val="false"/>
          <w:i w:val="false"/>
          <w:color w:val="000000"/>
          <w:sz w:val="28"/>
        </w:rPr>
        <w:t xml:space="preserve">
      мероприятия, необходимые для организации учета и финансового контроля; </w:t>
      </w:r>
      <w:r>
        <w:br/>
      </w:r>
      <w:r>
        <w:rPr>
          <w:rFonts w:ascii="Times New Roman"/>
          <w:b w:val="false"/>
          <w:i w:val="false"/>
          <w:color w:val="000000"/>
          <w:sz w:val="28"/>
        </w:rPr>
        <w:t xml:space="preserve">
      правильность оформления и хранения документов, состояние архива. </w:t>
      </w:r>
      <w:r>
        <w:br/>
      </w:r>
      <w:r>
        <w:rPr>
          <w:rFonts w:ascii="Times New Roman"/>
          <w:b w:val="false"/>
          <w:i w:val="false"/>
          <w:color w:val="000000"/>
          <w:sz w:val="28"/>
        </w:rPr>
        <w:t xml:space="preserve">
      Составленный по завершении проверки состояния учета и отчетности государственного учреждения Акт подписывается принимающим и сдающим дела, и утверждается руководителем государственного учреждения. В случае несогласия принимающего с какими-либо положениями Акта, он вправе при его подписании указать соответствующие мотивированные оговорки. Акт составляется в двух экземплярах, один из которых остается у лица, сдающего дела. После подписания Акта главный бухгалтер, сдающий дела, освобождается от руководства бухгалтерской службой.". </w:t>
      </w:r>
      <w:r>
        <w:br/>
      </w:r>
      <w:r>
        <w:rPr>
          <w:rFonts w:ascii="Times New Roman"/>
          <w:b w:val="false"/>
          <w:i w:val="false"/>
          <w:color w:val="000000"/>
          <w:sz w:val="28"/>
        </w:rPr>
        <w:t xml:space="preserve">
      3. В абзаце третьем пункта 18 слово "индивидуальной" исключить. </w:t>
      </w:r>
      <w:r>
        <w:br/>
      </w:r>
      <w:r>
        <w:rPr>
          <w:rFonts w:ascii="Times New Roman"/>
          <w:b w:val="false"/>
          <w:i w:val="false"/>
          <w:color w:val="000000"/>
          <w:sz w:val="28"/>
        </w:rPr>
        <w:t xml:space="preserve">
      4. В пункте 32: </w:t>
      </w:r>
    </w:p>
    <w:bookmarkStart w:name="z2"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     в Плане счетов бухгалтерского учета исполнения сметы расходов для </w:t>
      </w:r>
    </w:p>
    <w:p>
      <w:pPr>
        <w:spacing w:after="0"/>
        <w:ind w:left="0"/>
        <w:jc w:val="both"/>
      </w:pPr>
      <w:r>
        <w:rPr>
          <w:rFonts w:ascii="Times New Roman"/>
          <w:b w:val="false"/>
          <w:i w:val="false"/>
          <w:color w:val="000000"/>
          <w:sz w:val="28"/>
        </w:rPr>
        <w:t>государственных учреждений:</w:t>
      </w:r>
    </w:p>
    <w:p>
      <w:pPr>
        <w:spacing w:after="0"/>
        <w:ind w:left="0"/>
        <w:jc w:val="both"/>
      </w:pPr>
      <w:r>
        <w:rPr>
          <w:rFonts w:ascii="Times New Roman"/>
          <w:b w:val="false"/>
          <w:i w:val="false"/>
          <w:color w:val="000000"/>
          <w:sz w:val="28"/>
        </w:rPr>
        <w:t>     1) в разделе V "Денежные средства":</w:t>
      </w:r>
    </w:p>
    <w:p>
      <w:pPr>
        <w:spacing w:after="0"/>
        <w:ind w:left="0"/>
        <w:jc w:val="both"/>
      </w:pPr>
      <w:r>
        <w:rPr>
          <w:rFonts w:ascii="Times New Roman"/>
          <w:b w:val="false"/>
          <w:i w:val="false"/>
          <w:color w:val="000000"/>
          <w:sz w:val="28"/>
        </w:rPr>
        <w:t>     по счету 09 "Открытые лимиты по бюджету":</w:t>
      </w:r>
    </w:p>
    <w:p>
      <w:pPr>
        <w:spacing w:after="0"/>
        <w:ind w:left="0"/>
        <w:jc w:val="both"/>
      </w:pPr>
      <w:r>
        <w:rPr>
          <w:rFonts w:ascii="Times New Roman"/>
          <w:b w:val="false"/>
          <w:i w:val="false"/>
          <w:color w:val="000000"/>
          <w:sz w:val="28"/>
        </w:rPr>
        <w:t xml:space="preserve">     субсчет 094 "Лимиты по соглашению о погашении взаимных </w:t>
      </w:r>
    </w:p>
    <w:p>
      <w:pPr>
        <w:spacing w:after="0"/>
        <w:ind w:left="0"/>
        <w:jc w:val="both"/>
      </w:pPr>
      <w:r>
        <w:rPr>
          <w:rFonts w:ascii="Times New Roman"/>
          <w:b w:val="false"/>
          <w:i w:val="false"/>
          <w:color w:val="000000"/>
          <w:sz w:val="28"/>
        </w:rPr>
        <w:t>задолженностей" исключить;</w:t>
      </w:r>
    </w:p>
    <w:p>
      <w:pPr>
        <w:spacing w:after="0"/>
        <w:ind w:left="0"/>
        <w:jc w:val="both"/>
      </w:pPr>
      <w:r>
        <w:rPr>
          <w:rFonts w:ascii="Times New Roman"/>
          <w:b w:val="false"/>
          <w:i w:val="false"/>
          <w:color w:val="000000"/>
          <w:sz w:val="28"/>
        </w:rPr>
        <w:t xml:space="preserve">     название субсчета 099 "Открытые лимиты на расходы по проектам за счет </w:t>
      </w:r>
    </w:p>
    <w:p>
      <w:pPr>
        <w:spacing w:after="0"/>
        <w:ind w:left="0"/>
        <w:jc w:val="both"/>
      </w:pPr>
      <w:r>
        <w:rPr>
          <w:rFonts w:ascii="Times New Roman"/>
          <w:b w:val="false"/>
          <w:i w:val="false"/>
          <w:color w:val="000000"/>
          <w:sz w:val="28"/>
        </w:rPr>
        <w:t>внешних займов" дополнить словами "и грантов";</w:t>
      </w:r>
    </w:p>
    <w:p>
      <w:pPr>
        <w:spacing w:after="0"/>
        <w:ind w:left="0"/>
        <w:jc w:val="both"/>
      </w:pPr>
      <w:r>
        <w:rPr>
          <w:rFonts w:ascii="Times New Roman"/>
          <w:b w:val="false"/>
          <w:i w:val="false"/>
          <w:color w:val="000000"/>
          <w:sz w:val="28"/>
        </w:rPr>
        <w:t>     по счету 11 "Специальные и валютные счета":</w:t>
      </w:r>
    </w:p>
    <w:p>
      <w:pPr>
        <w:spacing w:after="0"/>
        <w:ind w:left="0"/>
        <w:jc w:val="both"/>
      </w:pPr>
      <w:r>
        <w:rPr>
          <w:rFonts w:ascii="Times New Roman"/>
          <w:b w:val="false"/>
          <w:i w:val="false"/>
          <w:color w:val="000000"/>
          <w:sz w:val="28"/>
        </w:rPr>
        <w:t xml:space="preserve">     название субсчета 110 "Текущий счет для спонсорской и </w:t>
      </w:r>
    </w:p>
    <w:p>
      <w:pPr>
        <w:spacing w:after="0"/>
        <w:ind w:left="0"/>
        <w:jc w:val="both"/>
      </w:pPr>
      <w:r>
        <w:rPr>
          <w:rFonts w:ascii="Times New Roman"/>
          <w:b w:val="false"/>
          <w:i w:val="false"/>
          <w:color w:val="000000"/>
          <w:sz w:val="28"/>
        </w:rPr>
        <w:t xml:space="preserve">благотворительной помощи" дополнить словами "и для зачисления страховой </w:t>
      </w:r>
    </w:p>
    <w:p>
      <w:pPr>
        <w:spacing w:after="0"/>
        <w:ind w:left="0"/>
        <w:jc w:val="both"/>
      </w:pPr>
      <w:r>
        <w:rPr>
          <w:rFonts w:ascii="Times New Roman"/>
          <w:b w:val="false"/>
          <w:i w:val="false"/>
          <w:color w:val="000000"/>
          <w:sz w:val="28"/>
        </w:rPr>
        <w:t>выплаты";</w:t>
      </w:r>
    </w:p>
    <w:p>
      <w:pPr>
        <w:spacing w:after="0"/>
        <w:ind w:left="0"/>
        <w:jc w:val="both"/>
      </w:pPr>
      <w:r>
        <w:rPr>
          <w:rFonts w:ascii="Times New Roman"/>
          <w:b w:val="false"/>
          <w:i w:val="false"/>
          <w:color w:val="000000"/>
          <w:sz w:val="28"/>
        </w:rPr>
        <w:t xml:space="preserve">     название субсчета 113 "Специальный счет по внешним займам" дополнить </w:t>
      </w:r>
    </w:p>
    <w:p>
      <w:pPr>
        <w:spacing w:after="0"/>
        <w:ind w:left="0"/>
        <w:jc w:val="both"/>
      </w:pPr>
      <w:r>
        <w:rPr>
          <w:rFonts w:ascii="Times New Roman"/>
          <w:b w:val="false"/>
          <w:i w:val="false"/>
          <w:color w:val="000000"/>
          <w:sz w:val="28"/>
        </w:rPr>
        <w:t>словами "и грантам";</w:t>
      </w:r>
    </w:p>
    <w:p>
      <w:pPr>
        <w:spacing w:after="0"/>
        <w:ind w:left="0"/>
        <w:jc w:val="both"/>
      </w:pPr>
      <w:r>
        <w:rPr>
          <w:rFonts w:ascii="Times New Roman"/>
          <w:b w:val="false"/>
          <w:i w:val="false"/>
          <w:color w:val="000000"/>
          <w:sz w:val="28"/>
        </w:rPr>
        <w:t xml:space="preserve">     счет 13 "Прочие денежные средства" дополнить субсчетом 130 </w:t>
      </w:r>
    </w:p>
    <w:p>
      <w:pPr>
        <w:spacing w:after="0"/>
        <w:ind w:left="0"/>
        <w:jc w:val="both"/>
      </w:pPr>
      <w:r>
        <w:rPr>
          <w:rFonts w:ascii="Times New Roman"/>
          <w:b w:val="false"/>
          <w:i w:val="false"/>
          <w:color w:val="000000"/>
          <w:sz w:val="28"/>
        </w:rPr>
        <w:t>"Аккредитивы";</w:t>
      </w:r>
    </w:p>
    <w:p>
      <w:pPr>
        <w:spacing w:after="0"/>
        <w:ind w:left="0"/>
        <w:jc w:val="both"/>
      </w:pPr>
      <w:r>
        <w:rPr>
          <w:rFonts w:ascii="Times New Roman"/>
          <w:b w:val="false"/>
          <w:i w:val="false"/>
          <w:color w:val="000000"/>
          <w:sz w:val="28"/>
        </w:rPr>
        <w:t>     2) в разделе VI "Внутриведомственные расчеты по финансированию":</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по счету 14 "Внутриведомственные расчеты по финансированию" субсчет 145 "Расчеты по финансированию из бюджета на расходы государственного учреждения и другие мероприятия по взаимозачету" исключить; </w:t>
      </w:r>
      <w:r>
        <w:br/>
      </w:r>
      <w:r>
        <w:rPr>
          <w:rFonts w:ascii="Times New Roman"/>
          <w:b w:val="false"/>
          <w:i w:val="false"/>
          <w:color w:val="000000"/>
          <w:sz w:val="28"/>
        </w:rPr>
        <w:t xml:space="preserve">
      3) в разделе VII "Расчеты": </w:t>
      </w:r>
      <w:r>
        <w:br/>
      </w:r>
      <w:r>
        <w:rPr>
          <w:rFonts w:ascii="Times New Roman"/>
          <w:b w:val="false"/>
          <w:i w:val="false"/>
          <w:color w:val="000000"/>
          <w:sz w:val="28"/>
        </w:rPr>
        <w:t xml:space="preserve">
      по счету 15 "Расчеты с поставщиками, подрядчиками и заказчиками за выполненные работы и оказанные услуги": </w:t>
      </w:r>
      <w:r>
        <w:br/>
      </w:r>
      <w:r>
        <w:rPr>
          <w:rFonts w:ascii="Times New Roman"/>
          <w:b w:val="false"/>
          <w:i w:val="false"/>
          <w:color w:val="000000"/>
          <w:sz w:val="28"/>
        </w:rPr>
        <w:t xml:space="preserve">
      название субсчета 151 "Расчеты по обязательствам за счет внешних займов" дополнить словами "и грантов"; </w:t>
      </w:r>
      <w:r>
        <w:br/>
      </w:r>
      <w:r>
        <w:rPr>
          <w:rFonts w:ascii="Times New Roman"/>
          <w:b w:val="false"/>
          <w:i w:val="false"/>
          <w:color w:val="000000"/>
          <w:sz w:val="28"/>
        </w:rPr>
        <w:t xml:space="preserve">
      дополнить субсчетом 154 "Расчеты с кредиторами сверх утвержденной сметы"; </w:t>
      </w:r>
      <w:r>
        <w:br/>
      </w:r>
      <w:r>
        <w:rPr>
          <w:rFonts w:ascii="Times New Roman"/>
          <w:b w:val="false"/>
          <w:i w:val="false"/>
          <w:color w:val="000000"/>
          <w:sz w:val="28"/>
        </w:rPr>
        <w:t xml:space="preserve">
      по счету 17 "Расчеты с разными дебиторами и кредиторами": </w:t>
      </w:r>
      <w:r>
        <w:br/>
      </w:r>
      <w:r>
        <w:rPr>
          <w:rFonts w:ascii="Times New Roman"/>
          <w:b w:val="false"/>
          <w:i w:val="false"/>
          <w:color w:val="000000"/>
          <w:sz w:val="28"/>
        </w:rPr>
        <w:t xml:space="preserve">
      название субсчета 176 "Расчеты по средствам, полученным на расходы за счет спонсорской и благотворительной помощи" дополнить словами " , страховой выплаты"; </w:t>
      </w:r>
      <w:r>
        <w:br/>
      </w:r>
      <w:r>
        <w:rPr>
          <w:rFonts w:ascii="Times New Roman"/>
          <w:b w:val="false"/>
          <w:i w:val="false"/>
          <w:color w:val="000000"/>
          <w:sz w:val="28"/>
        </w:rPr>
        <w:t xml:space="preserve">
      название субсчета 178 "Расчеты с прочими дебиторами и кредиторами" дополнить словами "в пределах утвержденной сметы"; </w:t>
      </w:r>
      <w:r>
        <w:br/>
      </w:r>
      <w:r>
        <w:rPr>
          <w:rFonts w:ascii="Times New Roman"/>
          <w:b w:val="false"/>
          <w:i w:val="false"/>
          <w:color w:val="000000"/>
          <w:sz w:val="28"/>
        </w:rPr>
        <w:t xml:space="preserve">
      по счету 19 "Расчеты по пенсионному и социальному обеспечению" дополнить субсчетом "199 "Расчеты по внутреннему кредитованию"; </w:t>
      </w:r>
      <w:r>
        <w:br/>
      </w:r>
      <w:r>
        <w:rPr>
          <w:rFonts w:ascii="Times New Roman"/>
          <w:b w:val="false"/>
          <w:i w:val="false"/>
          <w:color w:val="000000"/>
          <w:sz w:val="28"/>
        </w:rPr>
        <w:t xml:space="preserve">
      4) в разделе VIII "Расходы": </w:t>
      </w:r>
      <w:r>
        <w:br/>
      </w:r>
      <w:r>
        <w:rPr>
          <w:rFonts w:ascii="Times New Roman"/>
          <w:b w:val="false"/>
          <w:i w:val="false"/>
          <w:color w:val="000000"/>
          <w:sz w:val="28"/>
        </w:rPr>
        <w:t xml:space="preserve">
      по счету 20 "Расходы по бюджету": </w:t>
      </w:r>
      <w:r>
        <w:br/>
      </w:r>
      <w:r>
        <w:rPr>
          <w:rFonts w:ascii="Times New Roman"/>
          <w:b w:val="false"/>
          <w:i w:val="false"/>
          <w:color w:val="000000"/>
          <w:sz w:val="28"/>
        </w:rPr>
        <w:t xml:space="preserve">
      название субсчета 200 "Расходы по бюджету на содержание государственного учреждения и другие мероприятия" дополнить словами "в пределах утвержденной сметы"; </w:t>
      </w:r>
      <w:r>
        <w:br/>
      </w:r>
      <w:r>
        <w:rPr>
          <w:rFonts w:ascii="Times New Roman"/>
          <w:b w:val="false"/>
          <w:i w:val="false"/>
          <w:color w:val="000000"/>
          <w:sz w:val="28"/>
        </w:rPr>
        <w:t xml:space="preserve">
      название субсчета 204 "Расходы по проектам, финансируемым за счет внешних займов" дополнить словами "и грантов"; </w:t>
      </w:r>
      <w:r>
        <w:br/>
      </w:r>
      <w:r>
        <w:rPr>
          <w:rFonts w:ascii="Times New Roman"/>
          <w:b w:val="false"/>
          <w:i w:val="false"/>
          <w:color w:val="000000"/>
          <w:sz w:val="28"/>
        </w:rPr>
        <w:t xml:space="preserve">
      дополнить субсчетом 208 "Расходы на содержание государственного </w:t>
      </w:r>
    </w:p>
    <w:bookmarkStart w:name="z3" w:id="2"/>
    <w:p>
      <w:pPr>
        <w:spacing w:after="0"/>
        <w:ind w:left="0"/>
        <w:jc w:val="both"/>
      </w:pPr>
      <w:r>
        <w:rPr>
          <w:rFonts w:ascii="Times New Roman"/>
          <w:b w:val="false"/>
          <w:i w:val="false"/>
          <w:color w:val="000000"/>
          <w:sz w:val="28"/>
        </w:rPr>
        <w:t>
 </w:t>
      </w:r>
    </w:p>
    <w:bookmarkEnd w:id="2"/>
    <w:p>
      <w:pPr>
        <w:spacing w:after="0"/>
        <w:ind w:left="0"/>
        <w:jc w:val="both"/>
      </w:pPr>
      <w:r>
        <w:rPr>
          <w:rFonts w:ascii="Times New Roman"/>
          <w:b w:val="false"/>
          <w:i w:val="false"/>
          <w:color w:val="000000"/>
          <w:sz w:val="28"/>
        </w:rPr>
        <w:t>учреждения и другие мероприятия сверх утвержденной сметы";</w:t>
      </w:r>
    </w:p>
    <w:p>
      <w:pPr>
        <w:spacing w:after="0"/>
        <w:ind w:left="0"/>
        <w:jc w:val="both"/>
      </w:pPr>
      <w:r>
        <w:rPr>
          <w:rFonts w:ascii="Times New Roman"/>
          <w:b w:val="false"/>
          <w:i w:val="false"/>
          <w:color w:val="000000"/>
          <w:sz w:val="28"/>
        </w:rPr>
        <w:t xml:space="preserve">     по счету 21 "Прочие расходы" название субсчета 213 изложить в </w:t>
      </w:r>
    </w:p>
    <w:p>
      <w:pPr>
        <w:spacing w:after="0"/>
        <w:ind w:left="0"/>
        <w:jc w:val="both"/>
      </w:pPr>
      <w:r>
        <w:rPr>
          <w:rFonts w:ascii="Times New Roman"/>
          <w:b w:val="false"/>
          <w:i w:val="false"/>
          <w:color w:val="000000"/>
          <w:sz w:val="28"/>
        </w:rPr>
        <w:t>следующей редакции:</w:t>
      </w:r>
    </w:p>
    <w:p>
      <w:pPr>
        <w:spacing w:after="0"/>
        <w:ind w:left="0"/>
        <w:jc w:val="both"/>
      </w:pPr>
      <w:r>
        <w:rPr>
          <w:rFonts w:ascii="Times New Roman"/>
          <w:b w:val="false"/>
          <w:i w:val="false"/>
          <w:color w:val="000000"/>
          <w:sz w:val="28"/>
        </w:rPr>
        <w:t xml:space="preserve">     "Расходы за счет средств от спонсорской и благотворительной помощи, </w:t>
      </w:r>
    </w:p>
    <w:p>
      <w:pPr>
        <w:spacing w:after="0"/>
        <w:ind w:left="0"/>
        <w:jc w:val="both"/>
      </w:pPr>
      <w:r>
        <w:rPr>
          <w:rFonts w:ascii="Times New Roman"/>
          <w:b w:val="false"/>
          <w:i w:val="false"/>
          <w:color w:val="000000"/>
          <w:sz w:val="28"/>
        </w:rPr>
        <w:t>за счет страховой выплаты и прочих средств";</w:t>
      </w:r>
    </w:p>
    <w:p>
      <w:pPr>
        <w:spacing w:after="0"/>
        <w:ind w:left="0"/>
        <w:jc w:val="both"/>
      </w:pPr>
      <w:r>
        <w:rPr>
          <w:rFonts w:ascii="Times New Roman"/>
          <w:b w:val="false"/>
          <w:i w:val="false"/>
          <w:color w:val="000000"/>
          <w:sz w:val="28"/>
        </w:rPr>
        <w:t>     5) в разделе IX "Финансирование":</w:t>
      </w:r>
    </w:p>
    <w:p>
      <w:pPr>
        <w:spacing w:after="0"/>
        <w:ind w:left="0"/>
        <w:jc w:val="both"/>
      </w:pPr>
      <w:r>
        <w:rPr>
          <w:rFonts w:ascii="Times New Roman"/>
          <w:b w:val="false"/>
          <w:i w:val="false"/>
          <w:color w:val="000000"/>
          <w:sz w:val="28"/>
        </w:rPr>
        <w:t>     по счету 23 "Финансирование":</w:t>
      </w:r>
    </w:p>
    <w:p>
      <w:pPr>
        <w:spacing w:after="0"/>
        <w:ind w:left="0"/>
        <w:jc w:val="both"/>
      </w:pPr>
      <w:r>
        <w:rPr>
          <w:rFonts w:ascii="Times New Roman"/>
          <w:b w:val="false"/>
          <w:i w:val="false"/>
          <w:color w:val="000000"/>
          <w:sz w:val="28"/>
        </w:rPr>
        <w:t xml:space="preserve">     субсчет 235 "Финансирование из бюджета на расходы государственного </w:t>
      </w:r>
    </w:p>
    <w:p>
      <w:pPr>
        <w:spacing w:after="0"/>
        <w:ind w:left="0"/>
        <w:jc w:val="both"/>
      </w:pPr>
      <w:r>
        <w:rPr>
          <w:rFonts w:ascii="Times New Roman"/>
          <w:b w:val="false"/>
          <w:i w:val="false"/>
          <w:color w:val="000000"/>
          <w:sz w:val="28"/>
        </w:rPr>
        <w:t>учреждения и другие мероприятия по взаимозачету" исключить;</w:t>
      </w:r>
    </w:p>
    <w:p>
      <w:pPr>
        <w:spacing w:after="0"/>
        <w:ind w:left="0"/>
        <w:jc w:val="both"/>
      </w:pPr>
      <w:r>
        <w:rPr>
          <w:rFonts w:ascii="Times New Roman"/>
          <w:b w:val="false"/>
          <w:i w:val="false"/>
          <w:color w:val="000000"/>
          <w:sz w:val="28"/>
        </w:rPr>
        <w:t xml:space="preserve">     название субсчета 239 "Финансирование проектов из средств внешних </w:t>
      </w:r>
    </w:p>
    <w:p>
      <w:pPr>
        <w:spacing w:after="0"/>
        <w:ind w:left="0"/>
        <w:jc w:val="both"/>
      </w:pPr>
      <w:r>
        <w:rPr>
          <w:rFonts w:ascii="Times New Roman"/>
          <w:b w:val="false"/>
          <w:i w:val="false"/>
          <w:color w:val="000000"/>
          <w:sz w:val="28"/>
        </w:rPr>
        <w:t>займов" дополнить словами "и грантов";</w:t>
      </w:r>
    </w:p>
    <w:p>
      <w:pPr>
        <w:spacing w:after="0"/>
        <w:ind w:left="0"/>
        <w:jc w:val="both"/>
      </w:pPr>
      <w:r>
        <w:rPr>
          <w:rFonts w:ascii="Times New Roman"/>
          <w:b w:val="false"/>
          <w:i w:val="false"/>
          <w:color w:val="000000"/>
          <w:sz w:val="28"/>
        </w:rPr>
        <w:t>     6) в разделе X "Фонды и средства целевого назначения":</w:t>
      </w:r>
    </w:p>
    <w:p>
      <w:pPr>
        <w:spacing w:after="0"/>
        <w:ind w:left="0"/>
        <w:jc w:val="both"/>
      </w:pPr>
      <w:r>
        <w:rPr>
          <w:rFonts w:ascii="Times New Roman"/>
          <w:b w:val="false"/>
          <w:i w:val="false"/>
          <w:color w:val="000000"/>
          <w:sz w:val="28"/>
        </w:rPr>
        <w:t>     по счету 24 "Фонды и средства целевого назначения":</w:t>
      </w:r>
    </w:p>
    <w:p>
      <w:pPr>
        <w:spacing w:after="0"/>
        <w:ind w:left="0"/>
        <w:jc w:val="both"/>
      </w:pPr>
      <w:r>
        <w:rPr>
          <w:rFonts w:ascii="Times New Roman"/>
          <w:b w:val="false"/>
          <w:i w:val="false"/>
          <w:color w:val="000000"/>
          <w:sz w:val="28"/>
        </w:rPr>
        <w:t>     дополнить субсчетом 247 "Внутреннее кредитование";</w:t>
      </w:r>
    </w:p>
    <w:p>
      <w:pPr>
        <w:spacing w:after="0"/>
        <w:ind w:left="0"/>
        <w:jc w:val="both"/>
      </w:pPr>
      <w:r>
        <w:rPr>
          <w:rFonts w:ascii="Times New Roman"/>
          <w:b w:val="false"/>
          <w:i w:val="false"/>
          <w:color w:val="000000"/>
          <w:sz w:val="28"/>
        </w:rPr>
        <w:t>     название субсчета 249 "Внешние займы" дополнить словами "и гранты".</w:t>
      </w:r>
    </w:p>
    <w:p>
      <w:pPr>
        <w:spacing w:after="0"/>
        <w:ind w:left="0"/>
        <w:jc w:val="both"/>
      </w:pPr>
      <w:r>
        <w:rPr>
          <w:rFonts w:ascii="Times New Roman"/>
          <w:b w:val="false"/>
          <w:i w:val="false"/>
          <w:color w:val="000000"/>
          <w:sz w:val="28"/>
        </w:rPr>
        <w:t>     5. В пункте 33:</w:t>
      </w:r>
    </w:p>
    <w:p>
      <w:pPr>
        <w:spacing w:after="0"/>
        <w:ind w:left="0"/>
        <w:jc w:val="both"/>
      </w:pPr>
      <w:r>
        <w:rPr>
          <w:rFonts w:ascii="Times New Roman"/>
          <w:b w:val="false"/>
          <w:i w:val="false"/>
          <w:color w:val="000000"/>
          <w:sz w:val="28"/>
        </w:rPr>
        <w:t>     1) в подпункте а) слово "труда" исключить;</w:t>
      </w:r>
    </w:p>
    <w:p>
      <w:pPr>
        <w:spacing w:after="0"/>
        <w:ind w:left="0"/>
        <w:jc w:val="both"/>
      </w:pPr>
      <w:r>
        <w:rPr>
          <w:rFonts w:ascii="Times New Roman"/>
          <w:b w:val="false"/>
          <w:i w:val="false"/>
          <w:color w:val="000000"/>
          <w:sz w:val="28"/>
        </w:rPr>
        <w:t>     2) подпункт б) изложить в следующей редакции: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"б) предметы стоимостью до 40-кратного расчетного показателя за единицу по цене приобретения, независимо от срока их эксплуатации. </w:t>
      </w:r>
      <w:r>
        <w:br/>
      </w:r>
      <w:r>
        <w:rPr>
          <w:rFonts w:ascii="Times New Roman"/>
          <w:b w:val="false"/>
          <w:i w:val="false"/>
          <w:color w:val="000000"/>
          <w:sz w:val="28"/>
        </w:rPr>
        <w:t xml:space="preserve">
      Исключение составляют предметы (средства труда), которые независимо от их стоимости относятся к активам по сроку эксплуатации, натурально-вещественному составу, в зависимости от целей использования и выполняемых функций, к ним относятся предметы производственно- хозяйственного назначения, библиотечные фонды, музейные ценности (кроме экспонатов, которые учитываются в установленном порядке), экспонаты животного мира, сценическо-постановочные средства, документация по типовому проектированию и другие.". </w:t>
      </w:r>
      <w:r>
        <w:br/>
      </w:r>
      <w:r>
        <w:rPr>
          <w:rFonts w:ascii="Times New Roman"/>
          <w:b w:val="false"/>
          <w:i w:val="false"/>
          <w:color w:val="000000"/>
          <w:sz w:val="28"/>
        </w:rPr>
        <w:t xml:space="preserve">
      6. В пункте 38: </w:t>
      </w:r>
      <w:r>
        <w:br/>
      </w:r>
      <w:r>
        <w:rPr>
          <w:rFonts w:ascii="Times New Roman"/>
          <w:b w:val="false"/>
          <w:i w:val="false"/>
          <w:color w:val="000000"/>
          <w:sz w:val="28"/>
        </w:rPr>
        <w:t xml:space="preserve">
      1) подпункт 2) после слов "рабочие машины и оборудование" дополнить словами "включая лифты грузовые и пассажирские,"; </w:t>
      </w:r>
      <w:r>
        <w:br/>
      </w:r>
      <w:r>
        <w:rPr>
          <w:rFonts w:ascii="Times New Roman"/>
          <w:b w:val="false"/>
          <w:i w:val="false"/>
          <w:color w:val="000000"/>
          <w:sz w:val="28"/>
        </w:rPr>
        <w:t xml:space="preserve">
      2) подпункт 9): </w:t>
      </w:r>
      <w:r>
        <w:br/>
      </w:r>
      <w:r>
        <w:rPr>
          <w:rFonts w:ascii="Times New Roman"/>
          <w:b w:val="false"/>
          <w:i w:val="false"/>
          <w:color w:val="000000"/>
          <w:sz w:val="28"/>
        </w:rPr>
        <w:t xml:space="preserve">
      после слова "телевизоры," дополнить словами "магнитофоны, видеокамеры, аппараты сотовой связи, пейджеры,"; </w:t>
      </w:r>
      <w:r>
        <w:br/>
      </w:r>
      <w:r>
        <w:rPr>
          <w:rFonts w:ascii="Times New Roman"/>
          <w:b w:val="false"/>
          <w:i w:val="false"/>
          <w:color w:val="000000"/>
          <w:sz w:val="28"/>
        </w:rPr>
        <w:t xml:space="preserve">
      после слова "пылесосы," дополнить словами "кондиционеры, микроволновые печи". </w:t>
      </w:r>
      <w:r>
        <w:br/>
      </w:r>
      <w:r>
        <w:rPr>
          <w:rFonts w:ascii="Times New Roman"/>
          <w:b w:val="false"/>
          <w:i w:val="false"/>
          <w:color w:val="000000"/>
          <w:sz w:val="28"/>
        </w:rPr>
        <w:t xml:space="preserve">
      7. Подпункт 4) пункта 40 после слова "тележки" дополнить словами ", инвалидные коляски". </w:t>
      </w:r>
      <w:r>
        <w:br/>
      </w:r>
      <w:r>
        <w:rPr>
          <w:rFonts w:ascii="Times New Roman"/>
          <w:b w:val="false"/>
          <w:i w:val="false"/>
          <w:color w:val="000000"/>
          <w:sz w:val="28"/>
        </w:rPr>
        <w:t xml:space="preserve">
      8. В пункте 41: </w:t>
      </w:r>
      <w:r>
        <w:br/>
      </w:r>
      <w:r>
        <w:rPr>
          <w:rFonts w:ascii="Times New Roman"/>
          <w:b w:val="false"/>
          <w:i w:val="false"/>
          <w:color w:val="000000"/>
          <w:sz w:val="28"/>
        </w:rPr>
        <w:t xml:space="preserve">
      1) подпункт 2) дополнить словами "боевые и газовые пистолеты;"; </w:t>
      </w:r>
      <w:r>
        <w:br/>
      </w:r>
      <w:r>
        <w:rPr>
          <w:rFonts w:ascii="Times New Roman"/>
          <w:b w:val="false"/>
          <w:i w:val="false"/>
          <w:color w:val="000000"/>
          <w:sz w:val="28"/>
        </w:rPr>
        <w:t xml:space="preserve">
      2) подпункт 3) изложить в следующей редакции: </w:t>
      </w:r>
      <w:r>
        <w:br/>
      </w:r>
      <w:r>
        <w:rPr>
          <w:rFonts w:ascii="Times New Roman"/>
          <w:b w:val="false"/>
          <w:i w:val="false"/>
          <w:color w:val="000000"/>
          <w:sz w:val="28"/>
        </w:rPr>
        <w:t xml:space="preserve">
      "3) хозяйственный инвентарь - офисные принадлежности (стенка, гарнитуры, комплекты мебели, тумбы, уголок отдыха), переносные барьеры, вешалки, гардеробы, шкафы разные, диваны, столы, стулья, кресла, книжные полки, шкафы и ящики несгораемые, сейфы, пишущие машины, гектографы, шапирографы и другие ручные множительные и нумеровальные аппараты, телефонные аппараты, вентиляторы, переносные юрты, палатки (кроме кислородных), кровати (кроме кроватей со специальным оборудованием), ковры, портьеры, жалюзи, решетки на окна и другой хозяйственный инвентарь, а также предметы противопожарного назначения - гидропульты, стендеры, лестницы ручные и тому подобное (кроме насосов пожарных на автомобильном ходу и механических пожарных лестниц, учитываемых по субсчету 013 "Машины и оборудование")."; </w:t>
      </w:r>
      <w:r>
        <w:br/>
      </w:r>
      <w:r>
        <w:rPr>
          <w:rFonts w:ascii="Times New Roman"/>
          <w:b w:val="false"/>
          <w:i w:val="false"/>
          <w:color w:val="000000"/>
          <w:sz w:val="28"/>
        </w:rPr>
        <w:t xml:space="preserve">
      3) дополнить подпунктом 4) следующего содержания: </w:t>
      </w:r>
      <w:r>
        <w:br/>
      </w:r>
      <w:r>
        <w:rPr>
          <w:rFonts w:ascii="Times New Roman"/>
          <w:b w:val="false"/>
          <w:i w:val="false"/>
          <w:color w:val="000000"/>
          <w:sz w:val="28"/>
        </w:rPr>
        <w:t xml:space="preserve">
      "4) прочий производственный и хозяйственный инвентарь - картины в рамах, зеркала, скульптуры (бюсты) бронзовые, мраморные вазы, светильники (люстры, бра), государственные символы, стенды наглядной агитации". </w:t>
      </w:r>
      <w:r>
        <w:br/>
      </w:r>
      <w:r>
        <w:rPr>
          <w:rFonts w:ascii="Times New Roman"/>
          <w:b w:val="false"/>
          <w:i w:val="false"/>
          <w:color w:val="000000"/>
          <w:sz w:val="28"/>
        </w:rPr>
        <w:t xml:space="preserve">
      9. Пункт 61 дополнить абзацем следующего содержания: </w:t>
      </w:r>
      <w:r>
        <w:br/>
      </w:r>
      <w:r>
        <w:rPr>
          <w:rFonts w:ascii="Times New Roman"/>
          <w:b w:val="false"/>
          <w:i w:val="false"/>
          <w:color w:val="000000"/>
          <w:sz w:val="28"/>
        </w:rPr>
        <w:t xml:space="preserve">
      "Сумма износа за весь период эксплуатации объекта исчисляется на основании имеющихся в инвентарных карточках данных о балансовой стоимости объекта, времени нахождения его в государственном учреждении (по количеству календарных лет), не считая года передачи.". </w:t>
      </w:r>
      <w:r>
        <w:br/>
      </w:r>
      <w:r>
        <w:rPr>
          <w:rFonts w:ascii="Times New Roman"/>
          <w:b w:val="false"/>
          <w:i w:val="false"/>
          <w:color w:val="000000"/>
          <w:sz w:val="28"/>
        </w:rPr>
        <w:t xml:space="preserve">
      10. В пункте 115: </w:t>
      </w:r>
      <w:r>
        <w:br/>
      </w:r>
      <w:r>
        <w:rPr>
          <w:rFonts w:ascii="Times New Roman"/>
          <w:b w:val="false"/>
          <w:i w:val="false"/>
          <w:color w:val="000000"/>
          <w:sz w:val="28"/>
        </w:rPr>
        <w:t xml:space="preserve">
      по счету 09 "Открытые лимиты по бюджету": </w:t>
      </w:r>
      <w:r>
        <w:br/>
      </w:r>
      <w:r>
        <w:rPr>
          <w:rFonts w:ascii="Times New Roman"/>
          <w:b w:val="false"/>
          <w:i w:val="false"/>
          <w:color w:val="000000"/>
          <w:sz w:val="28"/>
        </w:rPr>
        <w:t xml:space="preserve">
      1) субсчет 094 "Лимиты по соглашению о погашении взаимных задолженностей" исключить; </w:t>
      </w:r>
      <w:r>
        <w:br/>
      </w:r>
      <w:r>
        <w:rPr>
          <w:rFonts w:ascii="Times New Roman"/>
          <w:b w:val="false"/>
          <w:i w:val="false"/>
          <w:color w:val="000000"/>
          <w:sz w:val="28"/>
        </w:rPr>
        <w:t xml:space="preserve">
      2) название субсчета 099 "Открытые лимиты на расходы по проектам за счет внешних займов" дополнить словами "и грантов"; </w:t>
      </w:r>
      <w:r>
        <w:br/>
      </w:r>
      <w:r>
        <w:rPr>
          <w:rFonts w:ascii="Times New Roman"/>
          <w:b w:val="false"/>
          <w:i w:val="false"/>
          <w:color w:val="000000"/>
          <w:sz w:val="28"/>
        </w:rPr>
        <w:t xml:space="preserve">
      3) в абзаце одиннадцатом цифры "094" исключить. </w:t>
      </w:r>
      <w:r>
        <w:br/>
      </w:r>
      <w:r>
        <w:rPr>
          <w:rFonts w:ascii="Times New Roman"/>
          <w:b w:val="false"/>
          <w:i w:val="false"/>
          <w:color w:val="000000"/>
          <w:sz w:val="28"/>
        </w:rPr>
        <w:t xml:space="preserve">
      11. Пункт 119 исключить. </w:t>
      </w:r>
      <w:r>
        <w:br/>
      </w:r>
      <w:r>
        <w:rPr>
          <w:rFonts w:ascii="Times New Roman"/>
          <w:b w:val="false"/>
          <w:i w:val="false"/>
          <w:color w:val="000000"/>
          <w:sz w:val="28"/>
        </w:rPr>
        <w:t xml:space="preserve">
      12. Пункт 120-1 изложить в следующей редакции: </w:t>
      </w:r>
      <w:r>
        <w:br/>
      </w:r>
      <w:r>
        <w:rPr>
          <w:rFonts w:ascii="Times New Roman"/>
          <w:b w:val="false"/>
          <w:i w:val="false"/>
          <w:color w:val="000000"/>
          <w:sz w:val="28"/>
        </w:rPr>
        <w:t xml:space="preserve">
      "120-1. На субсчете 096 "Открытые лимиты за счет других бюджетов" учитывается движение лимитов, открытых государственным учреждениям, содержащимся за счет республиканского бюджета, при получении ими лимитов из местного бюджета, и наоборот, при выделении лимитов из республиканского бюджета на определенные цели государственным учреждениям, содержащимся за счет местных бюджетов, в том числе движение официальных трансфертов (субвенций). </w:t>
      </w:r>
      <w:r>
        <w:br/>
      </w:r>
      <w:r>
        <w:rPr>
          <w:rFonts w:ascii="Times New Roman"/>
          <w:b w:val="false"/>
          <w:i w:val="false"/>
          <w:color w:val="000000"/>
          <w:sz w:val="28"/>
        </w:rPr>
        <w:t xml:space="preserve">
      При получении лимитов за счет других бюджетов производится запись по дебету субсчета 096 и кредиту субсчета 232 "Финансирование за счет других бюджетов". </w:t>
      </w:r>
      <w:r>
        <w:br/>
      </w:r>
      <w:r>
        <w:rPr>
          <w:rFonts w:ascii="Times New Roman"/>
          <w:b w:val="false"/>
          <w:i w:val="false"/>
          <w:color w:val="000000"/>
          <w:sz w:val="28"/>
        </w:rPr>
        <w:t xml:space="preserve">
      При получении официальных трансфертов (субвенций) из республиканского бюджета по казначейскому разрешению N 1 производится запись по дебету субсчета 096 и кредиту субсчета 232 "Финансирование за счет других бюджетов". Полученные официальные трансферты (субвенции) перечисляются на доходный счет местного бюджета, при этом производится запись по дебету субсчета 202 "Расходы за счет других бюджетов" и кредиту субсчета 096. Списание произведенных расходов в конце года осуществляется записью по дебету субсчета 232 и кредиту субсчета 202.". </w:t>
      </w:r>
      <w:r>
        <w:br/>
      </w:r>
      <w:r>
        <w:rPr>
          <w:rFonts w:ascii="Times New Roman"/>
          <w:b w:val="false"/>
          <w:i w:val="false"/>
          <w:color w:val="000000"/>
          <w:sz w:val="28"/>
        </w:rPr>
        <w:t xml:space="preserve">
      13. В пункте 120-3: </w:t>
      </w:r>
      <w:r>
        <w:br/>
      </w:r>
      <w:r>
        <w:rPr>
          <w:rFonts w:ascii="Times New Roman"/>
          <w:b w:val="false"/>
          <w:i w:val="false"/>
          <w:color w:val="000000"/>
          <w:sz w:val="28"/>
        </w:rPr>
        <w:t xml:space="preserve">
      1) название субсчета 099 "Открытые лимиты на расходы по проектам за счет внешних займов" дополнить словами "и грантов"; </w:t>
      </w:r>
      <w:r>
        <w:br/>
      </w:r>
      <w:r>
        <w:rPr>
          <w:rFonts w:ascii="Times New Roman"/>
          <w:b w:val="false"/>
          <w:i w:val="false"/>
          <w:color w:val="000000"/>
          <w:sz w:val="28"/>
        </w:rPr>
        <w:t xml:space="preserve">
      2) название субсчета 239 "Финансирование проектов из средств внешних займов" дополнить словами "и грантов". </w:t>
      </w:r>
      <w:r>
        <w:br/>
      </w:r>
      <w:r>
        <w:rPr>
          <w:rFonts w:ascii="Times New Roman"/>
          <w:b w:val="false"/>
          <w:i w:val="false"/>
          <w:color w:val="000000"/>
          <w:sz w:val="28"/>
        </w:rPr>
        <w:t xml:space="preserve">
      14. В пункте 129: </w:t>
      </w:r>
      <w:r>
        <w:br/>
      </w:r>
      <w:r>
        <w:rPr>
          <w:rFonts w:ascii="Times New Roman"/>
          <w:b w:val="false"/>
          <w:i w:val="false"/>
          <w:color w:val="000000"/>
          <w:sz w:val="28"/>
        </w:rPr>
        <w:t xml:space="preserve">
      1) название субсчета 110 "Текущий счет для спонсорской и благотворительной помощи" дополнить словами "и для зачисления страховой выплаты"; </w:t>
      </w:r>
      <w:r>
        <w:br/>
      </w:r>
      <w:r>
        <w:rPr>
          <w:rFonts w:ascii="Times New Roman"/>
          <w:b w:val="false"/>
          <w:i w:val="false"/>
          <w:color w:val="000000"/>
          <w:sz w:val="28"/>
        </w:rPr>
        <w:t xml:space="preserve">
      2) название субсчета 113 "Специальный счет по внешним займам" дополнить словами "и грантам". </w:t>
      </w:r>
      <w:r>
        <w:br/>
      </w:r>
      <w:r>
        <w:rPr>
          <w:rFonts w:ascii="Times New Roman"/>
          <w:b w:val="false"/>
          <w:i w:val="false"/>
          <w:color w:val="000000"/>
          <w:sz w:val="28"/>
        </w:rPr>
        <w:t xml:space="preserve">
      15. Пункт 130 изложить в следующей редакции: </w:t>
      </w:r>
      <w:r>
        <w:br/>
      </w:r>
      <w:r>
        <w:rPr>
          <w:rFonts w:ascii="Times New Roman"/>
          <w:b w:val="false"/>
          <w:i w:val="false"/>
          <w:color w:val="000000"/>
          <w:sz w:val="28"/>
        </w:rPr>
        <w:t xml:space="preserve">
      "130. На субсчете 110 "Текущий счет для спонсорской и благотворительной помощи и для зачисления страховой выплаты" учитывается поступление и расходование средств, получаемых государственными учреждениями в соответствии с действующим законодательством от юридических и физических лиц в виде спонсорской и благотворительной помощи, а также в виде страховой выплаты, осуществляемой страховщиком в случае повреждения или уничтожения имущества государственного учреждения в результате дорожно-транспортного происшествия. </w:t>
      </w:r>
      <w:r>
        <w:br/>
      </w:r>
      <w:r>
        <w:rPr>
          <w:rFonts w:ascii="Times New Roman"/>
          <w:b w:val="false"/>
          <w:i w:val="false"/>
          <w:color w:val="000000"/>
          <w:sz w:val="28"/>
        </w:rPr>
        <w:t xml:space="preserve">
      Средства, поступившие на текущий счет для зачисления страховой выплаты, расходуются на восстановление поврежденного имущества, ремонт отдельных узлов, деталей, предметов поврежденного имущества, а также на приобретение нового имущества при полной гибели имущества. </w:t>
      </w:r>
      <w:r>
        <w:br/>
      </w:r>
      <w:r>
        <w:rPr>
          <w:rFonts w:ascii="Times New Roman"/>
          <w:b w:val="false"/>
          <w:i w:val="false"/>
          <w:color w:val="000000"/>
          <w:sz w:val="28"/>
        </w:rPr>
        <w:t xml:space="preserve">
      На суммы, поступившие на текущий счет для спонсорской и благотворительной помощи, на текущий счет для зачисления страховой выплаты, дебетуется субсчет 110 и кредитуется субсчет 176 "Расчеты по средствам, полученным на расходы за счет спонсорской и благотворительной помощи, страховой выплаты". </w:t>
      </w:r>
      <w:r>
        <w:br/>
      </w:r>
      <w:r>
        <w:rPr>
          <w:rFonts w:ascii="Times New Roman"/>
          <w:b w:val="false"/>
          <w:i w:val="false"/>
          <w:color w:val="000000"/>
          <w:sz w:val="28"/>
        </w:rPr>
        <w:t xml:space="preserve">
      При перечислении средств с текущего счета для спонсорской и благотворительной помощи поставщикам за приобретаемые материальные ценности производится запись по дебету субсчета 178 "Расчеты с прочими дебиторами и кредиторами" и по кредиту субсчета 110. Оприходование приобретенных материальных ценностей отражается по дебету соответствующих субсчетов счетов 01, 04, 06, 07 и по кредиту субсчета 178. Одновременно при приобретении активов, малоценных и быстроизнашивающихся предметов производится запись по дебету субсчета 213 и соответственно по кредиту субсчетов 250, 260. На суммы израсходованных материалов, денежных средств и других расходов производятся записи по дебету субсчета 213 и кредиту соответствующих субсчетов счетов "Материальные запасы", "Денежные средства", "Расчеты". </w:t>
      </w:r>
      <w:r>
        <w:br/>
      </w:r>
      <w:r>
        <w:rPr>
          <w:rFonts w:ascii="Times New Roman"/>
          <w:b w:val="false"/>
          <w:i w:val="false"/>
          <w:color w:val="000000"/>
          <w:sz w:val="28"/>
        </w:rPr>
        <w:t xml:space="preserve">
      На израсходованные суммы за счет страховой выплаты дебетуется субсчет 213 "Расходы за счет средств от спонсорской и благотворительной помощи, за счет страховой выплаты и прочих средств" и кредитуется субсчет 110. </w:t>
      </w:r>
      <w:r>
        <w:br/>
      </w:r>
      <w:r>
        <w:rPr>
          <w:rFonts w:ascii="Times New Roman"/>
          <w:b w:val="false"/>
          <w:i w:val="false"/>
          <w:color w:val="000000"/>
          <w:sz w:val="28"/>
        </w:rPr>
        <w:t xml:space="preserve">
      Аналитический учет по субсчету 110 по отдельным видам спонсорской и благотворительной помощи и по суммам страховой выплаты ведется на карточках форма 292-а (в книге форма 292).". </w:t>
      </w:r>
      <w:r>
        <w:br/>
      </w:r>
      <w:r>
        <w:rPr>
          <w:rFonts w:ascii="Times New Roman"/>
          <w:b w:val="false"/>
          <w:i w:val="false"/>
          <w:color w:val="000000"/>
          <w:sz w:val="28"/>
        </w:rPr>
        <w:t xml:space="preserve">
      16. В пункте 132: </w:t>
      </w:r>
      <w:r>
        <w:br/>
      </w:r>
      <w:r>
        <w:rPr>
          <w:rFonts w:ascii="Times New Roman"/>
          <w:b w:val="false"/>
          <w:i w:val="false"/>
          <w:color w:val="000000"/>
          <w:sz w:val="28"/>
        </w:rPr>
        <w:t xml:space="preserve">
      1) абзац второй изложить в следующей редакции: </w:t>
      </w:r>
      <w:r>
        <w:br/>
      </w:r>
      <w:r>
        <w:rPr>
          <w:rFonts w:ascii="Times New Roman"/>
          <w:b w:val="false"/>
          <w:i w:val="false"/>
          <w:color w:val="000000"/>
          <w:sz w:val="28"/>
        </w:rPr>
        <w:t xml:space="preserve">
      "Депозитный счет открывается в территориальных органах казначейства: администратору республиканских бюджетных программ на основании разрешения Комитета казначейства Министерства финансов Республики Казахстан; государственным учреждениям, финансируемым из республиканского бюджета, - на основании разрешения территориального органа казначейства; государственным учреждениям, финансируемым из местных бюджетов, - на основании разрешения местных финансовых органов."; </w:t>
      </w:r>
      <w:r>
        <w:br/>
      </w:r>
      <w:r>
        <w:rPr>
          <w:rFonts w:ascii="Times New Roman"/>
          <w:b w:val="false"/>
          <w:i w:val="false"/>
          <w:color w:val="000000"/>
          <w:sz w:val="28"/>
        </w:rPr>
        <w:t xml:space="preserve">
      2) в абзаце третьем после числа "174" дополнить словами "Расчеты по депозитным суммам"; </w:t>
      </w:r>
      <w:r>
        <w:br/>
      </w:r>
      <w:r>
        <w:rPr>
          <w:rFonts w:ascii="Times New Roman"/>
          <w:b w:val="false"/>
          <w:i w:val="false"/>
          <w:color w:val="000000"/>
          <w:sz w:val="28"/>
        </w:rPr>
        <w:t xml:space="preserve">
      3) дополнить абзацем пятым следующего содержания: </w:t>
      </w:r>
      <w:r>
        <w:br/>
      </w:r>
      <w:r>
        <w:rPr>
          <w:rFonts w:ascii="Times New Roman"/>
          <w:b w:val="false"/>
          <w:i w:val="false"/>
          <w:color w:val="000000"/>
          <w:sz w:val="28"/>
        </w:rPr>
        <w:t xml:space="preserve">
      "На субсчете 112 ведется учет поступления кредитных ресурсов по государственному образовательному кредиту и государственному студенческому кредиту на депозитный счет государственного учреждения "Финансовый центр" Министерства образования и науки Республики Казахстан (далее - Финансовый центр) на основании платежных поручений Министерства образования и науки Республики Казахстан и Агентства по здравоохранению Республики Казахстан, при этом производится запись по дебету субсчета 112 и по кредиту субсчета 174. Финансовый центр перечисляет средства по государственному образовательному кредиту и государственному студенческому кредиту юридическим лицам, осуществляющим подготовку специалистов с высшим образованием, в соответствии с заключенным трехсторонним кредитным соглашением (между Заемщиком, Высшим учебным заведением и Финансовым центром) и производит запись по дебету субсчета 199 "Расчеты по внутреннему кредитованию" и по кредиту субсчета 112. Средства, поступающие на депозитный счет Финансового центра в счет погашения кредитов при наступлении срока возврата или в случае возврата неосвоенных кредитных ресурсов, отражаются в бухгалтерском учете записью по дебету субсчета 112 и по кредиту субсчета 199.". </w:t>
      </w:r>
      <w:r>
        <w:br/>
      </w:r>
      <w:r>
        <w:rPr>
          <w:rFonts w:ascii="Times New Roman"/>
          <w:b w:val="false"/>
          <w:i w:val="false"/>
          <w:color w:val="000000"/>
          <w:sz w:val="28"/>
        </w:rPr>
        <w:t xml:space="preserve">
      17. Пункт 132.1 изложить в следующей редакции: </w:t>
      </w:r>
      <w:r>
        <w:br/>
      </w:r>
      <w:r>
        <w:rPr>
          <w:rFonts w:ascii="Times New Roman"/>
          <w:b w:val="false"/>
          <w:i w:val="false"/>
          <w:color w:val="000000"/>
          <w:sz w:val="28"/>
        </w:rPr>
        <w:t xml:space="preserve">
      "132-1. Финансовые операции по поступлению и расходованию средств по внешним займам (заемным средствам) и грантам учитываются на субсчете 113 "Специальный счет по внешним займам и грантам". Специальный счет открывается в рекомендованном Национальным Банком Республики Казахстан банке второго уровня. </w:t>
      </w:r>
      <w:r>
        <w:br/>
      </w:r>
      <w:r>
        <w:rPr>
          <w:rFonts w:ascii="Times New Roman"/>
          <w:b w:val="false"/>
          <w:i w:val="false"/>
          <w:color w:val="000000"/>
          <w:sz w:val="28"/>
        </w:rPr>
        <w:t xml:space="preserve">
      При поступлении средств на специальный счет по внешним займам и грантам производится запись в дебет субсчета 113 и в кредит субсчета 249 "Внешние займы и гранты". </w:t>
      </w:r>
      <w:r>
        <w:br/>
      </w:r>
      <w:r>
        <w:rPr>
          <w:rFonts w:ascii="Times New Roman"/>
          <w:b w:val="false"/>
          <w:i w:val="false"/>
          <w:color w:val="000000"/>
          <w:sz w:val="28"/>
        </w:rPr>
        <w:t xml:space="preserve">
      Учет операций по движению средств внешних займов и грантов ведется в накопительной ведомости форма 381 (мемориальный ордер 2). Записи производятся на основании выписок из лицевых счетов и приложенных к ним документов. </w:t>
      </w:r>
      <w:r>
        <w:br/>
      </w:r>
      <w:r>
        <w:rPr>
          <w:rFonts w:ascii="Times New Roman"/>
          <w:b w:val="false"/>
          <w:i w:val="false"/>
          <w:color w:val="000000"/>
          <w:sz w:val="28"/>
        </w:rPr>
        <w:t xml:space="preserve">
      Аналитический учет по субсчету 113 ведется по кодам бюджетной классификации расходов на карточках форма 294-а.". </w:t>
      </w:r>
      <w:r>
        <w:br/>
      </w:r>
      <w:r>
        <w:rPr>
          <w:rFonts w:ascii="Times New Roman"/>
          <w:b w:val="false"/>
          <w:i w:val="false"/>
          <w:color w:val="000000"/>
          <w:sz w:val="28"/>
        </w:rPr>
        <w:t xml:space="preserve">
      18. В пункте 136: </w:t>
      </w:r>
      <w:r>
        <w:br/>
      </w:r>
      <w:r>
        <w:rPr>
          <w:rFonts w:ascii="Times New Roman"/>
          <w:b w:val="false"/>
          <w:i w:val="false"/>
          <w:color w:val="000000"/>
          <w:sz w:val="28"/>
        </w:rPr>
        <w:t xml:space="preserve">
      1) абзац второй изложить в следующей редакции: </w:t>
      </w:r>
      <w:r>
        <w:br/>
      </w:r>
      <w:r>
        <w:rPr>
          <w:rFonts w:ascii="Times New Roman"/>
          <w:b w:val="false"/>
          <w:i w:val="false"/>
          <w:color w:val="000000"/>
          <w:sz w:val="28"/>
        </w:rPr>
        <w:t xml:space="preserve">
      "Порядок ведения кассовых операций и определения лимита наличных денег в кассах государственных учреждений определен Правилами ведения кассовых операций в государственных учреждениях, утвержденных приказом Министерства финансов Республики Казахстан от 25 апреля 2000 года N 195, с учетом внесенных в них изменений и дополнений."; </w:t>
      </w:r>
      <w:r>
        <w:br/>
      </w:r>
      <w:r>
        <w:rPr>
          <w:rFonts w:ascii="Times New Roman"/>
          <w:b w:val="false"/>
          <w:i w:val="false"/>
          <w:color w:val="000000"/>
          <w:sz w:val="28"/>
        </w:rPr>
        <w:t xml:space="preserve">
      2) в абзаце седьмом слово "индивидуальной" исключить. </w:t>
      </w:r>
      <w:r>
        <w:br/>
      </w:r>
      <w:r>
        <w:rPr>
          <w:rFonts w:ascii="Times New Roman"/>
          <w:b w:val="false"/>
          <w:i w:val="false"/>
          <w:color w:val="000000"/>
          <w:sz w:val="28"/>
        </w:rPr>
        <w:t xml:space="preserve">
      19. Пункт 137 дополнить абзацем третьим следующего содержания: </w:t>
      </w:r>
      <w:r>
        <w:br/>
      </w:r>
      <w:r>
        <w:rPr>
          <w:rFonts w:ascii="Times New Roman"/>
          <w:b w:val="false"/>
          <w:i w:val="false"/>
          <w:color w:val="000000"/>
          <w:sz w:val="28"/>
        </w:rPr>
        <w:t xml:space="preserve">
      "130 "Аккредитивы". </w:t>
      </w:r>
      <w:r>
        <w:br/>
      </w:r>
      <w:r>
        <w:rPr>
          <w:rFonts w:ascii="Times New Roman"/>
          <w:b w:val="false"/>
          <w:i w:val="false"/>
          <w:color w:val="000000"/>
          <w:sz w:val="28"/>
        </w:rPr>
        <w:t xml:space="preserve">
      20. Дополнить пунктом 137-1 следующего содержания: </w:t>
      </w:r>
      <w:r>
        <w:br/>
      </w:r>
      <w:r>
        <w:rPr>
          <w:rFonts w:ascii="Times New Roman"/>
          <w:b w:val="false"/>
          <w:i w:val="false"/>
          <w:color w:val="000000"/>
          <w:sz w:val="28"/>
        </w:rPr>
        <w:t xml:space="preserve">
      "137-1. На субсчете 130 "Аккредитивы" учитываются суммы аккредитивов, открытых в соответствии с обязательствами государственных учреждений, возникающими перед поставщиками по оплате за поставку товаров. В договоре должно быть оговорено, что расчеты будут производиться посредством открытия аккредитива. </w:t>
      </w:r>
      <w:r>
        <w:br/>
      </w:r>
      <w:r>
        <w:rPr>
          <w:rFonts w:ascii="Times New Roman"/>
          <w:b w:val="false"/>
          <w:i w:val="false"/>
          <w:color w:val="000000"/>
          <w:sz w:val="28"/>
        </w:rPr>
        <w:t xml:space="preserve">
      Аккредитив - форма документарных расчетов, предусматривающая обязательство банка, принятое им по заявлению и в соответствии с инструкциями клиента или по собственному усмотрению, произвести платеж указанному бенефициару (юридическому или физическому лицу, в пользу которого открывается аккредитив). </w:t>
      </w:r>
      <w:r>
        <w:br/>
      </w:r>
      <w:r>
        <w:rPr>
          <w:rFonts w:ascii="Times New Roman"/>
          <w:b w:val="false"/>
          <w:i w:val="false"/>
          <w:color w:val="000000"/>
          <w:sz w:val="28"/>
        </w:rPr>
        <w:t xml:space="preserve">
      Аккредитив может открываться как за счет бюджетных средств, так и за счет средств, полученных от реализации платных услуг, средств текущего счета для спонсорской и благотворительной помощи, а также средств на валютном счете. </w:t>
      </w:r>
      <w:r>
        <w:br/>
      </w:r>
      <w:r>
        <w:rPr>
          <w:rFonts w:ascii="Times New Roman"/>
          <w:b w:val="false"/>
          <w:i w:val="false"/>
          <w:color w:val="000000"/>
          <w:sz w:val="28"/>
        </w:rPr>
        <w:t>
      Порядок открытия и исполнения аккредитива установлен </w:t>
      </w:r>
      <w:r>
        <w:rPr>
          <w:rFonts w:ascii="Times New Roman"/>
          <w:b w:val="false"/>
          <w:i w:val="false"/>
          <w:color w:val="000000"/>
          <w:sz w:val="28"/>
        </w:rPr>
        <w:t xml:space="preserve">V001150_ </w:t>
      </w:r>
      <w:r>
        <w:rPr>
          <w:rFonts w:ascii="Times New Roman"/>
          <w:b w:val="false"/>
          <w:i w:val="false"/>
          <w:color w:val="000000"/>
          <w:sz w:val="28"/>
        </w:rPr>
        <w:t xml:space="preserve">Правилами проведения операций с документарными аккредитивами банками Республики Казахстан, утвержденными постановлением Правления Национального Банка Республики Казахстан от 25 апреля 2000 года N 178. </w:t>
      </w:r>
      <w:r>
        <w:br/>
      </w:r>
      <w:r>
        <w:rPr>
          <w:rFonts w:ascii="Times New Roman"/>
          <w:b w:val="false"/>
          <w:i w:val="false"/>
          <w:color w:val="000000"/>
          <w:sz w:val="28"/>
        </w:rPr>
        <w:t xml:space="preserve">
      Платежи, осуществляемые в целях исполнения аккредитива, производятся только в безналичном порядке. </w:t>
      </w:r>
      <w:r>
        <w:br/>
      </w:r>
      <w:r>
        <w:rPr>
          <w:rFonts w:ascii="Times New Roman"/>
          <w:b w:val="false"/>
          <w:i w:val="false"/>
          <w:color w:val="000000"/>
          <w:sz w:val="28"/>
        </w:rPr>
        <w:t xml:space="preserve">
      При открытии аккредитива дебетуется субсчет 130 и кредитуются соответствующие субсчета счетов 09, 10, 11. </w:t>
      </w:r>
      <w:r>
        <w:br/>
      </w:r>
      <w:r>
        <w:rPr>
          <w:rFonts w:ascii="Times New Roman"/>
          <w:b w:val="false"/>
          <w:i w:val="false"/>
          <w:color w:val="000000"/>
          <w:sz w:val="28"/>
        </w:rPr>
        <w:t xml:space="preserve">
      На суммы использованного аккредитива производится запись по кредиту субсчета 130 и дебету соответствующих субсчетов счетов материальных ценностей 01, 04, 06, 07. </w:t>
      </w:r>
      <w:r>
        <w:br/>
      </w:r>
      <w:r>
        <w:rPr>
          <w:rFonts w:ascii="Times New Roman"/>
          <w:b w:val="false"/>
          <w:i w:val="false"/>
          <w:color w:val="000000"/>
          <w:sz w:val="28"/>
        </w:rPr>
        <w:t xml:space="preserve">
      Неиспользованные суммы аккредитива зачисляются на соответствующие бюджетные или текущие счета 09, 10, 11. </w:t>
      </w:r>
      <w:r>
        <w:br/>
      </w:r>
      <w:r>
        <w:rPr>
          <w:rFonts w:ascii="Times New Roman"/>
          <w:b w:val="false"/>
          <w:i w:val="false"/>
          <w:color w:val="000000"/>
          <w:sz w:val="28"/>
        </w:rPr>
        <w:t xml:space="preserve">
      Аналитический учет по субсчету 130 ведется по каждому открытому аккредитиву на карточках форма 292-а (в книге форма 292).". </w:t>
      </w:r>
      <w:r>
        <w:br/>
      </w:r>
      <w:r>
        <w:rPr>
          <w:rFonts w:ascii="Times New Roman"/>
          <w:b w:val="false"/>
          <w:i w:val="false"/>
          <w:color w:val="000000"/>
          <w:sz w:val="28"/>
        </w:rPr>
        <w:t xml:space="preserve">
      21. В пункте 140 субсчет 145 "Расчеты по финансированию из бюджета на расходы государственного учреждения и другие мероприятия по взаимозачету" исключить. </w:t>
      </w:r>
      <w:r>
        <w:br/>
      </w:r>
      <w:r>
        <w:rPr>
          <w:rFonts w:ascii="Times New Roman"/>
          <w:b w:val="false"/>
          <w:i w:val="false"/>
          <w:color w:val="000000"/>
          <w:sz w:val="28"/>
        </w:rPr>
        <w:t xml:space="preserve">
      22. В пункте 145 цифру ", 145" исключить. </w:t>
      </w:r>
      <w:r>
        <w:br/>
      </w:r>
      <w:r>
        <w:rPr>
          <w:rFonts w:ascii="Times New Roman"/>
          <w:b w:val="false"/>
          <w:i w:val="false"/>
          <w:color w:val="000000"/>
          <w:sz w:val="28"/>
        </w:rPr>
        <w:t xml:space="preserve">
      23. Пункт 146 исключить. </w:t>
      </w:r>
      <w:r>
        <w:br/>
      </w:r>
      <w:r>
        <w:rPr>
          <w:rFonts w:ascii="Times New Roman"/>
          <w:b w:val="false"/>
          <w:i w:val="false"/>
          <w:color w:val="000000"/>
          <w:sz w:val="28"/>
        </w:rPr>
        <w:t xml:space="preserve">
      24. Пункт 147 изложить в следующей редакции: </w:t>
      </w:r>
      <w:r>
        <w:br/>
      </w:r>
      <w:r>
        <w:rPr>
          <w:rFonts w:ascii="Times New Roman"/>
          <w:b w:val="false"/>
          <w:i w:val="false"/>
          <w:color w:val="000000"/>
          <w:sz w:val="28"/>
        </w:rPr>
        <w:t xml:space="preserve">
      "147. В этом разделе учитываются расчеты с поставщиками и подрядчиками за товары, выполненные работы и оказанные услуги, расчеты с бюджетом по взносам социального налога и другим платежам, с подотчетными лицами, рабочими и служащими, стипендиатами, депонентами, с родителями за содержание детей в школах-интернатах и других детских учреждениях, прочими дебиторами и кредиторами, расчеты по обязательным пенсионным взносам в накопительные пенсионные фонды, и другие виды расчетов. </w:t>
      </w:r>
      <w:r>
        <w:br/>
      </w:r>
      <w:r>
        <w:rPr>
          <w:rFonts w:ascii="Times New Roman"/>
          <w:b w:val="false"/>
          <w:i w:val="false"/>
          <w:color w:val="000000"/>
          <w:sz w:val="28"/>
        </w:rPr>
        <w:t>
      В соответствии с Законом Республики Казахстан от 19 января 2001 года </w:t>
      </w:r>
      <w:r>
        <w:rPr>
          <w:rFonts w:ascii="Times New Roman"/>
          <w:b w:val="false"/>
          <w:i w:val="false"/>
          <w:color w:val="000000"/>
          <w:sz w:val="28"/>
        </w:rPr>
        <w:t xml:space="preserve">Z010142_ </w:t>
      </w:r>
      <w:r>
        <w:rPr>
          <w:rFonts w:ascii="Times New Roman"/>
          <w:b w:val="false"/>
          <w:i w:val="false"/>
          <w:color w:val="000000"/>
          <w:sz w:val="28"/>
        </w:rPr>
        <w:t xml:space="preserve">"О некоммерческих организациях" гражданско-правовые сделки, заключаемые государственными учреждениями, подлежат регистрации в порядке, определяемом Правительством Республики Казахстан. </w:t>
      </w:r>
      <w:r>
        <w:br/>
      </w:r>
      <w:r>
        <w:rPr>
          <w:rFonts w:ascii="Times New Roman"/>
          <w:b w:val="false"/>
          <w:i w:val="false"/>
          <w:color w:val="000000"/>
          <w:sz w:val="28"/>
        </w:rPr>
        <w:t xml:space="preserve">
      Государственные учреждения, заключающие гражданско-правовые договоры на приобретение товаров (работ и услуг) за счет средств государственного бюджета, регистрируют их в территориальных органах Комитета казначейства Министерства финансов Республики Казахстан (далее - территориальных органах казначейства). </w:t>
      </w:r>
      <w:r>
        <w:br/>
      </w:r>
      <w:r>
        <w:rPr>
          <w:rFonts w:ascii="Times New Roman"/>
          <w:b w:val="false"/>
          <w:i w:val="false"/>
          <w:color w:val="000000"/>
          <w:sz w:val="28"/>
        </w:rPr>
        <w:t xml:space="preserve">
      Договоры, заключаемые государственными учреждениями за счет средств государственного бюджета, но не прошедшие регистрацию в территориальных органах казначейства, не обеспечиваются бюджетными ассигнованиями и считаются несовершенными. </w:t>
      </w:r>
      <w:r>
        <w:br/>
      </w:r>
      <w:r>
        <w:rPr>
          <w:rFonts w:ascii="Times New Roman"/>
          <w:b w:val="false"/>
          <w:i w:val="false"/>
          <w:color w:val="000000"/>
          <w:sz w:val="28"/>
        </w:rPr>
        <w:t xml:space="preserve">
      Товары (работы, услуги), приобретенные государственным учреждением в долг, сверх объема сметных назначений или выделенных лимитов, не подлежат оплате за счет бюджетных денег. </w:t>
      </w:r>
      <w:r>
        <w:br/>
      </w:r>
      <w:r>
        <w:rPr>
          <w:rFonts w:ascii="Times New Roman"/>
          <w:b w:val="false"/>
          <w:i w:val="false"/>
          <w:color w:val="000000"/>
          <w:sz w:val="28"/>
        </w:rPr>
        <w:t xml:space="preserve">
      За приобретения товаров (работ, услуг) сверх утвержденной сметы ответственность несут должностные лица государственных учреждений в порядке, установленном законодательством. </w:t>
      </w:r>
      <w:r>
        <w:br/>
      </w:r>
      <w:r>
        <w:rPr>
          <w:rFonts w:ascii="Times New Roman"/>
          <w:b w:val="false"/>
          <w:i w:val="false"/>
          <w:color w:val="000000"/>
          <w:sz w:val="28"/>
        </w:rPr>
        <w:t xml:space="preserve">
      Предъявленные к оплате документы (счета, акты выполненных работ) на стоимость приобретенных сверх утвержденной сметы товаров (работ, услуг) и приобретенные товары должны быть возвращены поставщику, а в случае невозможности возврата товаров (работ, услуг) задолженность поставщику отражается в бухгалтерском учете государственного учреждения.". </w:t>
      </w:r>
      <w:r>
        <w:br/>
      </w:r>
      <w:r>
        <w:rPr>
          <w:rFonts w:ascii="Times New Roman"/>
          <w:b w:val="false"/>
          <w:i w:val="false"/>
          <w:color w:val="000000"/>
          <w:sz w:val="28"/>
        </w:rPr>
        <w:t xml:space="preserve">
      25. Пункт 148 изложить в следующей редакции: </w:t>
      </w:r>
      <w:r>
        <w:br/>
      </w:r>
      <w:r>
        <w:rPr>
          <w:rFonts w:ascii="Times New Roman"/>
          <w:b w:val="false"/>
          <w:i w:val="false"/>
          <w:color w:val="000000"/>
          <w:sz w:val="28"/>
        </w:rPr>
        <w:t xml:space="preserve">
      "148. По результатам инвентаризации расчетов с дебиторами и кредиторами списанию подлежит следующая нереальная для взыскания: </w:t>
      </w:r>
      <w:r>
        <w:br/>
      </w:r>
      <w:r>
        <w:rPr>
          <w:rFonts w:ascii="Times New Roman"/>
          <w:b w:val="false"/>
          <w:i w:val="false"/>
          <w:color w:val="000000"/>
          <w:sz w:val="28"/>
        </w:rPr>
        <w:t xml:space="preserve">
      1) дебиторская задолженность: </w:t>
      </w:r>
      <w:r>
        <w:br/>
      </w:r>
      <w:r>
        <w:rPr>
          <w:rFonts w:ascii="Times New Roman"/>
          <w:b w:val="false"/>
          <w:i w:val="false"/>
          <w:color w:val="000000"/>
          <w:sz w:val="28"/>
        </w:rPr>
        <w:t xml:space="preserve">
      во взыскании которой судом отказано, в том числе по причине истечения срока исковой давности; </w:t>
      </w:r>
      <w:r>
        <w:br/>
      </w:r>
      <w:r>
        <w:rPr>
          <w:rFonts w:ascii="Times New Roman"/>
          <w:b w:val="false"/>
          <w:i w:val="false"/>
          <w:color w:val="000000"/>
          <w:sz w:val="28"/>
        </w:rPr>
        <w:t xml:space="preserve">
      не удовлетворенная при ликвидации должника в связи с недостатком его имущества, а также не заявленная кредитором до утверждения ликвидационного баланса; </w:t>
      </w:r>
      <w:r>
        <w:br/>
      </w:r>
      <w:r>
        <w:rPr>
          <w:rFonts w:ascii="Times New Roman"/>
          <w:b w:val="false"/>
          <w:i w:val="false"/>
          <w:color w:val="000000"/>
          <w:sz w:val="28"/>
        </w:rPr>
        <w:t xml:space="preserve">
      2) кредиторская задолженность: </w:t>
      </w:r>
      <w:r>
        <w:br/>
      </w:r>
      <w:r>
        <w:rPr>
          <w:rFonts w:ascii="Times New Roman"/>
          <w:b w:val="false"/>
          <w:i w:val="false"/>
          <w:color w:val="000000"/>
          <w:sz w:val="28"/>
        </w:rPr>
        <w:t xml:space="preserve">
      в случае ликвидации кредитора; </w:t>
      </w:r>
      <w:r>
        <w:br/>
      </w:r>
      <w:r>
        <w:rPr>
          <w:rFonts w:ascii="Times New Roman"/>
          <w:b w:val="false"/>
          <w:i w:val="false"/>
          <w:color w:val="000000"/>
          <w:sz w:val="28"/>
        </w:rPr>
        <w:t xml:space="preserve">
      во взыскании с государственного учреждения которой судом отказано, в </w:t>
      </w:r>
    </w:p>
    <w:bookmarkStart w:name="z4" w:id="3"/>
    <w:p>
      <w:pPr>
        <w:spacing w:after="0"/>
        <w:ind w:left="0"/>
        <w:jc w:val="both"/>
      </w:pPr>
      <w:r>
        <w:rPr>
          <w:rFonts w:ascii="Times New Roman"/>
          <w:b w:val="false"/>
          <w:i w:val="false"/>
          <w:color w:val="000000"/>
          <w:sz w:val="28"/>
        </w:rPr>
        <w:t>
 </w:t>
      </w:r>
    </w:p>
    <w:bookmarkEnd w:id="3"/>
    <w:p>
      <w:pPr>
        <w:spacing w:after="0"/>
        <w:ind w:left="0"/>
        <w:jc w:val="both"/>
      </w:pPr>
      <w:r>
        <w:rPr>
          <w:rFonts w:ascii="Times New Roman"/>
          <w:b w:val="false"/>
          <w:i w:val="false"/>
          <w:color w:val="000000"/>
          <w:sz w:val="28"/>
        </w:rPr>
        <w:t>том числе по причине истечения срока исковой давности.</w:t>
      </w:r>
    </w:p>
    <w:p>
      <w:pPr>
        <w:spacing w:after="0"/>
        <w:ind w:left="0"/>
        <w:jc w:val="both"/>
      </w:pPr>
      <w:r>
        <w:rPr>
          <w:rFonts w:ascii="Times New Roman"/>
          <w:b w:val="false"/>
          <w:i w:val="false"/>
          <w:color w:val="000000"/>
          <w:sz w:val="28"/>
        </w:rPr>
        <w:t xml:space="preserve">     При наличии оснований для списания дебиторской и кредиторской </w:t>
      </w:r>
    </w:p>
    <w:p>
      <w:pPr>
        <w:spacing w:after="0"/>
        <w:ind w:left="0"/>
        <w:jc w:val="both"/>
      </w:pPr>
      <w:r>
        <w:rPr>
          <w:rFonts w:ascii="Times New Roman"/>
          <w:b w:val="false"/>
          <w:i w:val="false"/>
          <w:color w:val="000000"/>
          <w:sz w:val="28"/>
        </w:rPr>
        <w:t xml:space="preserve">задолженности составляется Справка к акту инвентаризации расчетов с </w:t>
      </w:r>
    </w:p>
    <w:p>
      <w:pPr>
        <w:spacing w:after="0"/>
        <w:ind w:left="0"/>
        <w:jc w:val="both"/>
      </w:pPr>
      <w:r>
        <w:rPr>
          <w:rFonts w:ascii="Times New Roman"/>
          <w:b w:val="false"/>
          <w:i w:val="false"/>
          <w:color w:val="000000"/>
          <w:sz w:val="28"/>
        </w:rPr>
        <w:t>дебиторами и кредиторами, которая должна содержать следующие сведения:</w:t>
      </w:r>
    </w:p>
    <w:p>
      <w:pPr>
        <w:spacing w:after="0"/>
        <w:ind w:left="0"/>
        <w:jc w:val="both"/>
      </w:pPr>
      <w:r>
        <w:rPr>
          <w:rFonts w:ascii="Times New Roman"/>
          <w:b w:val="false"/>
          <w:i w:val="false"/>
          <w:color w:val="000000"/>
          <w:sz w:val="28"/>
        </w:rPr>
        <w:t xml:space="preserve">     наименование дебитора, кредитора, подробный юридический адрес, РНН </w:t>
      </w:r>
    </w:p>
    <w:p>
      <w:pPr>
        <w:spacing w:after="0"/>
        <w:ind w:left="0"/>
        <w:jc w:val="both"/>
      </w:pPr>
      <w:r>
        <w:rPr>
          <w:rFonts w:ascii="Times New Roman"/>
          <w:b w:val="false"/>
          <w:i w:val="false"/>
          <w:color w:val="000000"/>
          <w:sz w:val="28"/>
        </w:rPr>
        <w:t xml:space="preserve">(регистрационный номер налогоплательщика). В случае, если адрес и </w:t>
      </w:r>
    </w:p>
    <w:p>
      <w:pPr>
        <w:spacing w:after="0"/>
        <w:ind w:left="0"/>
        <w:jc w:val="both"/>
      </w:pPr>
      <w:r>
        <w:rPr>
          <w:rFonts w:ascii="Times New Roman"/>
          <w:b w:val="false"/>
          <w:i w:val="false"/>
          <w:color w:val="000000"/>
          <w:sz w:val="28"/>
        </w:rPr>
        <w:t xml:space="preserve">местонахождение должника неизвестны, указываются меры, принятые по его </w:t>
      </w:r>
    </w:p>
    <w:p>
      <w:pPr>
        <w:spacing w:after="0"/>
        <w:ind w:left="0"/>
        <w:jc w:val="both"/>
      </w:pPr>
      <w:r>
        <w:rPr>
          <w:rFonts w:ascii="Times New Roman"/>
          <w:b w:val="false"/>
          <w:i w:val="false"/>
          <w:color w:val="000000"/>
          <w:sz w:val="28"/>
        </w:rPr>
        <w:t xml:space="preserve">розыску; </w:t>
      </w:r>
    </w:p>
    <w:p>
      <w:pPr>
        <w:spacing w:after="0"/>
        <w:ind w:left="0"/>
        <w:jc w:val="both"/>
      </w:pPr>
      <w:r>
        <w:rPr>
          <w:rFonts w:ascii="Times New Roman"/>
          <w:b w:val="false"/>
          <w:i w:val="false"/>
          <w:color w:val="000000"/>
          <w:sz w:val="28"/>
        </w:rPr>
        <w:t>     сумма задолженности;</w:t>
      </w:r>
    </w:p>
    <w:p>
      <w:pPr>
        <w:spacing w:after="0"/>
        <w:ind w:left="0"/>
        <w:jc w:val="both"/>
      </w:pPr>
      <w:r>
        <w:rPr>
          <w:rFonts w:ascii="Times New Roman"/>
          <w:b w:val="false"/>
          <w:i w:val="false"/>
          <w:color w:val="000000"/>
          <w:sz w:val="28"/>
        </w:rPr>
        <w:t xml:space="preserve">     на каком балансовом счете числится задолженность, по каким </w:t>
      </w:r>
    </w:p>
    <w:p>
      <w:pPr>
        <w:spacing w:after="0"/>
        <w:ind w:left="0"/>
        <w:jc w:val="both"/>
      </w:pPr>
      <w:r>
        <w:rPr>
          <w:rFonts w:ascii="Times New Roman"/>
          <w:b w:val="false"/>
          <w:i w:val="false"/>
          <w:color w:val="000000"/>
          <w:sz w:val="28"/>
        </w:rPr>
        <w:t>обязательствам;</w:t>
      </w:r>
    </w:p>
    <w:p>
      <w:pPr>
        <w:spacing w:after="0"/>
        <w:ind w:left="0"/>
        <w:jc w:val="both"/>
      </w:pPr>
      <w:r>
        <w:rPr>
          <w:rFonts w:ascii="Times New Roman"/>
          <w:b w:val="false"/>
          <w:i w:val="false"/>
          <w:color w:val="000000"/>
          <w:sz w:val="28"/>
        </w:rPr>
        <w:t>     дата образования задолженности;</w:t>
      </w:r>
    </w:p>
    <w:p>
      <w:pPr>
        <w:spacing w:after="0"/>
        <w:ind w:left="0"/>
        <w:jc w:val="both"/>
      </w:pPr>
      <w:r>
        <w:rPr>
          <w:rFonts w:ascii="Times New Roman"/>
          <w:b w:val="false"/>
          <w:i w:val="false"/>
          <w:color w:val="000000"/>
          <w:sz w:val="28"/>
        </w:rPr>
        <w:t>     документы, подтверждающие задолженность;</w:t>
      </w:r>
    </w:p>
    <w:p>
      <w:pPr>
        <w:spacing w:after="0"/>
        <w:ind w:left="0"/>
        <w:jc w:val="both"/>
      </w:pPr>
      <w:r>
        <w:rPr>
          <w:rFonts w:ascii="Times New Roman"/>
          <w:b w:val="false"/>
          <w:i w:val="false"/>
          <w:color w:val="000000"/>
          <w:sz w:val="28"/>
        </w:rPr>
        <w:t xml:space="preserve">     должностные лица, виновные в возникновении задолженности или </w:t>
      </w:r>
    </w:p>
    <w:p>
      <w:pPr>
        <w:spacing w:after="0"/>
        <w:ind w:left="0"/>
        <w:jc w:val="both"/>
      </w:pPr>
      <w:r>
        <w:rPr>
          <w:rFonts w:ascii="Times New Roman"/>
          <w:b w:val="false"/>
          <w:i w:val="false"/>
          <w:color w:val="000000"/>
          <w:sz w:val="28"/>
        </w:rPr>
        <w:t>несвоевременном взыскании задолженности;</w:t>
      </w:r>
    </w:p>
    <w:p>
      <w:pPr>
        <w:spacing w:after="0"/>
        <w:ind w:left="0"/>
        <w:jc w:val="both"/>
      </w:pPr>
      <w:r>
        <w:rPr>
          <w:rFonts w:ascii="Times New Roman"/>
          <w:b w:val="false"/>
          <w:i w:val="false"/>
          <w:color w:val="000000"/>
          <w:sz w:val="28"/>
        </w:rPr>
        <w:t xml:space="preserve">     обоснование о невозможности возмещения суммы ущерба за счет виновного </w:t>
      </w:r>
    </w:p>
    <w:p>
      <w:pPr>
        <w:spacing w:after="0"/>
        <w:ind w:left="0"/>
        <w:jc w:val="both"/>
      </w:pPr>
      <w:r>
        <w:rPr>
          <w:rFonts w:ascii="Times New Roman"/>
          <w:b w:val="false"/>
          <w:i w:val="false"/>
          <w:color w:val="000000"/>
          <w:sz w:val="28"/>
        </w:rPr>
        <w:t>в регрессном порядке;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подробное обоснование признания долга (дебиторской задолженности) нереальным для взыскания (конкретные меры, принятые по взысканию долга, в том числе осуществление претензионно-исковой работы, информация по выданным исполнительным документам; дата, номер решения ликвидационной комиссии или решения суда об утверждении ликвидационного баланса в случае признания банкротства должника. При отказе государственному учреждению в иске указать основания отказа, принятые меры по обжалованию решения суда в вышестоящие судебные инстанции); </w:t>
      </w:r>
      <w:r>
        <w:br/>
      </w:r>
      <w:r>
        <w:rPr>
          <w:rFonts w:ascii="Times New Roman"/>
          <w:b w:val="false"/>
          <w:i w:val="false"/>
          <w:color w:val="000000"/>
          <w:sz w:val="28"/>
        </w:rPr>
        <w:t xml:space="preserve">
      причины (основания) для принятия решения о списании кредиторской задолженности. </w:t>
      </w:r>
      <w:r>
        <w:br/>
      </w:r>
      <w:r>
        <w:rPr>
          <w:rFonts w:ascii="Times New Roman"/>
          <w:b w:val="false"/>
          <w:i w:val="false"/>
          <w:color w:val="000000"/>
          <w:sz w:val="28"/>
        </w:rPr>
        <w:t xml:space="preserve">
      Руководитель государственного учреждения на основании Акта инвентаризации расчетов, Справки к акту инвентаризации расчетов с дебиторами и кредиторами, а также Протокола инвентаризационной комиссии принимает решение о списании дебиторской и кредиторской задолженности с сообщением об этом в десятидневный срок администратору бюджетных программ. </w:t>
      </w:r>
      <w:r>
        <w:br/>
      </w:r>
      <w:r>
        <w:rPr>
          <w:rFonts w:ascii="Times New Roman"/>
          <w:b w:val="false"/>
          <w:i w:val="false"/>
          <w:color w:val="000000"/>
          <w:sz w:val="28"/>
        </w:rPr>
        <w:t xml:space="preserve">
      Суммы нереальной для взыскания дебиторской задолженности списываются по решению руководителя государственного учреждения и относятся на уменьшение финансирования, при этом дебетуются субсчета 140, 230 и кредитуются соответствующие субсчета расчетов. </w:t>
      </w:r>
      <w:r>
        <w:br/>
      </w:r>
      <w:r>
        <w:rPr>
          <w:rFonts w:ascii="Times New Roman"/>
          <w:b w:val="false"/>
          <w:i w:val="false"/>
          <w:color w:val="000000"/>
          <w:sz w:val="28"/>
        </w:rPr>
        <w:t xml:space="preserve">
      Суммы кредиторской задолженности, по которой руководителем государственного учреждения принято решение о списании ее (при наличии на это объективных условий), списываются и относятся на увеличение субсчетов 140, 230. В бухгалтерском учете эта операция отражается по дебету соответствующих субсчетов расчетов и по кредиту субсчетов 140, 230. </w:t>
      </w:r>
      <w:r>
        <w:br/>
      </w:r>
      <w:r>
        <w:rPr>
          <w:rFonts w:ascii="Times New Roman"/>
          <w:b w:val="false"/>
          <w:i w:val="false"/>
          <w:color w:val="000000"/>
          <w:sz w:val="28"/>
        </w:rPr>
        <w:t xml:space="preserve">
      За несвоевременность принятия мер по взысканию задолженности с должников, за необоснованность и неправомерность списания задолженности руководитель государственного учреждения и другие лица, на которые возложены обязанности организации работы по взысканию задолженности с должников (предъявление исков, обжалование решений судов, получение исполнительных документов, направление исполнительных листов судебным исполнителям или в банки второго уровня и другие), несут дисциплинарную и/или иную ответственность в соответствии с действующим законодательством.". </w:t>
      </w:r>
      <w:r>
        <w:br/>
      </w:r>
      <w:r>
        <w:rPr>
          <w:rFonts w:ascii="Times New Roman"/>
          <w:b w:val="false"/>
          <w:i w:val="false"/>
          <w:color w:val="000000"/>
          <w:sz w:val="28"/>
        </w:rPr>
        <w:t xml:space="preserve">
      26. В пункте 149: </w:t>
      </w:r>
      <w:r>
        <w:br/>
      </w:r>
      <w:r>
        <w:rPr>
          <w:rFonts w:ascii="Times New Roman"/>
          <w:b w:val="false"/>
          <w:i w:val="false"/>
          <w:color w:val="000000"/>
          <w:sz w:val="28"/>
        </w:rPr>
        <w:t xml:space="preserve">
      1) название субсчета 151 "Расчеты по обязательствам за счет внешних займов" дополнить словами "и грантов"; </w:t>
      </w:r>
      <w:r>
        <w:br/>
      </w:r>
      <w:r>
        <w:rPr>
          <w:rFonts w:ascii="Times New Roman"/>
          <w:b w:val="false"/>
          <w:i w:val="false"/>
          <w:color w:val="000000"/>
          <w:sz w:val="28"/>
        </w:rPr>
        <w:t xml:space="preserve">
      2) дополнить субсчетом 154 "Расчеты с кредиторами сверх утвержденной сметы". </w:t>
      </w:r>
      <w:r>
        <w:br/>
      </w:r>
      <w:r>
        <w:rPr>
          <w:rFonts w:ascii="Times New Roman"/>
          <w:b w:val="false"/>
          <w:i w:val="false"/>
          <w:color w:val="000000"/>
          <w:sz w:val="28"/>
        </w:rPr>
        <w:t xml:space="preserve">
      27. В пункте 150.1: </w:t>
      </w:r>
      <w:r>
        <w:br/>
      </w:r>
      <w:r>
        <w:rPr>
          <w:rFonts w:ascii="Times New Roman"/>
          <w:b w:val="false"/>
          <w:i w:val="false"/>
          <w:color w:val="000000"/>
          <w:sz w:val="28"/>
        </w:rPr>
        <w:t xml:space="preserve">
      после слов "займов", "займам" дополнить соответственно словами "и грантов", "и грантам". </w:t>
      </w:r>
      <w:r>
        <w:br/>
      </w:r>
      <w:r>
        <w:rPr>
          <w:rFonts w:ascii="Times New Roman"/>
          <w:b w:val="false"/>
          <w:i w:val="false"/>
          <w:color w:val="000000"/>
          <w:sz w:val="28"/>
        </w:rPr>
        <w:t xml:space="preserve">
      28. Дополнить пунктом 153 следующего содержания: </w:t>
      </w:r>
      <w:r>
        <w:br/>
      </w:r>
      <w:r>
        <w:rPr>
          <w:rFonts w:ascii="Times New Roman"/>
          <w:b w:val="false"/>
          <w:i w:val="false"/>
          <w:color w:val="000000"/>
          <w:sz w:val="28"/>
        </w:rPr>
        <w:t xml:space="preserve">
      "На субсчете 154 "Расчеты с кредиторами сверх утвержденной сметы" учитываются приобретения товаров (работ, услуг) сверх утвержденной сметы расходов государственного учреждения. Если поставщиком предъявлены документы за полученные товары (работы, услуги) государственным учреждением сверх утвержденной сметы расходов, однако возврат товаров (работ, услуг) поставщику невозможен, то производится запись в кредит субсчета 154 "Расчеты с кредиторами сверх утвержденной сметы" и дебет соответствующих субсчетов. Задолженность по приобретенным сверх утвержденной сметы товарам (работам, услугам) прошлых лет, возникшая у государственного учреждения до 1 января 2001 года, должна быть перенесена на субсчет 154. </w:t>
      </w:r>
      <w:r>
        <w:br/>
      </w:r>
      <w:r>
        <w:rPr>
          <w:rFonts w:ascii="Times New Roman"/>
          <w:b w:val="false"/>
          <w:i w:val="false"/>
          <w:color w:val="000000"/>
          <w:sz w:val="28"/>
        </w:rPr>
        <w:t xml:space="preserve">
      Должностные лица, допустившие принятие обязательств сверх </w:t>
      </w:r>
    </w:p>
    <w:bookmarkStart w:name="z5" w:id="4"/>
    <w:p>
      <w:pPr>
        <w:spacing w:after="0"/>
        <w:ind w:left="0"/>
        <w:jc w:val="both"/>
      </w:pPr>
      <w:r>
        <w:rPr>
          <w:rFonts w:ascii="Times New Roman"/>
          <w:b w:val="false"/>
          <w:i w:val="false"/>
          <w:color w:val="000000"/>
          <w:sz w:val="28"/>
        </w:rPr>
        <w:t>
 </w:t>
      </w:r>
    </w:p>
    <w:bookmarkEnd w:id="4"/>
    <w:p>
      <w:pPr>
        <w:spacing w:after="0"/>
        <w:ind w:left="0"/>
        <w:jc w:val="both"/>
      </w:pPr>
      <w:r>
        <w:rPr>
          <w:rFonts w:ascii="Times New Roman"/>
          <w:b w:val="false"/>
          <w:i w:val="false"/>
          <w:color w:val="000000"/>
          <w:sz w:val="28"/>
        </w:rPr>
        <w:t xml:space="preserve">утвержденной сметы, несут ответственность в порядке, установленном </w:t>
      </w:r>
    </w:p>
    <w:p>
      <w:pPr>
        <w:spacing w:after="0"/>
        <w:ind w:left="0"/>
        <w:jc w:val="both"/>
      </w:pPr>
      <w:r>
        <w:rPr>
          <w:rFonts w:ascii="Times New Roman"/>
          <w:b w:val="false"/>
          <w:i w:val="false"/>
          <w:color w:val="000000"/>
          <w:sz w:val="28"/>
        </w:rPr>
        <w:t>законодательством.</w:t>
      </w:r>
    </w:p>
    <w:p>
      <w:pPr>
        <w:spacing w:after="0"/>
        <w:ind w:left="0"/>
        <w:jc w:val="both"/>
      </w:pPr>
      <w:r>
        <w:rPr>
          <w:rFonts w:ascii="Times New Roman"/>
          <w:b w:val="false"/>
          <w:i w:val="false"/>
          <w:color w:val="000000"/>
          <w:sz w:val="28"/>
        </w:rPr>
        <w:t xml:space="preserve">     Учет расчетов с кредиторами сверх утвержденной сметы расходов ведется </w:t>
      </w:r>
    </w:p>
    <w:p>
      <w:pPr>
        <w:spacing w:after="0"/>
        <w:ind w:left="0"/>
        <w:jc w:val="both"/>
      </w:pPr>
      <w:r>
        <w:rPr>
          <w:rFonts w:ascii="Times New Roman"/>
          <w:b w:val="false"/>
          <w:i w:val="false"/>
          <w:color w:val="000000"/>
          <w:sz w:val="28"/>
        </w:rPr>
        <w:t>в книге форма 292 (на карточках форма 292-а).".</w:t>
      </w:r>
    </w:p>
    <w:p>
      <w:pPr>
        <w:spacing w:after="0"/>
        <w:ind w:left="0"/>
        <w:jc w:val="both"/>
      </w:pPr>
      <w:r>
        <w:rPr>
          <w:rFonts w:ascii="Times New Roman"/>
          <w:b w:val="false"/>
          <w:i w:val="false"/>
          <w:color w:val="000000"/>
          <w:sz w:val="28"/>
        </w:rPr>
        <w:t>     29. В пункте 160:</w:t>
      </w:r>
    </w:p>
    <w:p>
      <w:pPr>
        <w:spacing w:after="0"/>
        <w:ind w:left="0"/>
        <w:jc w:val="both"/>
      </w:pPr>
      <w:r>
        <w:rPr>
          <w:rFonts w:ascii="Times New Roman"/>
          <w:b w:val="false"/>
          <w:i w:val="false"/>
          <w:color w:val="000000"/>
          <w:sz w:val="28"/>
        </w:rPr>
        <w:t xml:space="preserve">     1) название субсчета 176 "Расчеты по средствам, полученным на расходы </w:t>
      </w:r>
    </w:p>
    <w:p>
      <w:pPr>
        <w:spacing w:after="0"/>
        <w:ind w:left="0"/>
        <w:jc w:val="both"/>
      </w:pPr>
      <w:r>
        <w:rPr>
          <w:rFonts w:ascii="Times New Roman"/>
          <w:b w:val="false"/>
          <w:i w:val="false"/>
          <w:color w:val="000000"/>
          <w:sz w:val="28"/>
        </w:rPr>
        <w:t xml:space="preserve">за счет спонсорской и благотворительной помощи" дополнить словами </w:t>
      </w:r>
    </w:p>
    <w:p>
      <w:pPr>
        <w:spacing w:after="0"/>
        <w:ind w:left="0"/>
        <w:jc w:val="both"/>
      </w:pPr>
      <w:r>
        <w:rPr>
          <w:rFonts w:ascii="Times New Roman"/>
          <w:b w:val="false"/>
          <w:i w:val="false"/>
          <w:color w:val="000000"/>
          <w:sz w:val="28"/>
        </w:rPr>
        <w:t>", страховой выплаты";</w:t>
      </w:r>
    </w:p>
    <w:p>
      <w:pPr>
        <w:spacing w:after="0"/>
        <w:ind w:left="0"/>
        <w:jc w:val="both"/>
      </w:pPr>
      <w:r>
        <w:rPr>
          <w:rFonts w:ascii="Times New Roman"/>
          <w:b w:val="false"/>
          <w:i w:val="false"/>
          <w:color w:val="000000"/>
          <w:sz w:val="28"/>
        </w:rPr>
        <w:t xml:space="preserve">     2) название субсчета 178 "Расчеты с прочими дебиторами и кредиторами" </w:t>
      </w:r>
    </w:p>
    <w:p>
      <w:pPr>
        <w:spacing w:after="0"/>
        <w:ind w:left="0"/>
        <w:jc w:val="both"/>
      </w:pPr>
      <w:r>
        <w:rPr>
          <w:rFonts w:ascii="Times New Roman"/>
          <w:b w:val="false"/>
          <w:i w:val="false"/>
          <w:color w:val="000000"/>
          <w:sz w:val="28"/>
        </w:rPr>
        <w:t>словами "в пределах утвержденной сметы".</w:t>
      </w:r>
    </w:p>
    <w:p>
      <w:pPr>
        <w:spacing w:after="0"/>
        <w:ind w:left="0"/>
        <w:jc w:val="both"/>
      </w:pPr>
      <w:r>
        <w:rPr>
          <w:rFonts w:ascii="Times New Roman"/>
          <w:b w:val="false"/>
          <w:i w:val="false"/>
          <w:color w:val="000000"/>
          <w:sz w:val="28"/>
        </w:rPr>
        <w:t>     30. В абзаце шестом пункта 165:</w:t>
      </w:r>
    </w:p>
    <w:p>
      <w:pPr>
        <w:spacing w:after="0"/>
        <w:ind w:left="0"/>
        <w:jc w:val="both"/>
      </w:pPr>
      <w:r>
        <w:rPr>
          <w:rFonts w:ascii="Times New Roman"/>
          <w:b w:val="false"/>
          <w:i w:val="false"/>
          <w:color w:val="000000"/>
          <w:sz w:val="28"/>
        </w:rPr>
        <w:t>     после цифры "10" дополнить цифрой "11";</w:t>
      </w:r>
    </w:p>
    <w:p>
      <w:pPr>
        <w:spacing w:after="0"/>
        <w:ind w:left="0"/>
        <w:jc w:val="both"/>
      </w:pPr>
      <w:r>
        <w:rPr>
          <w:rFonts w:ascii="Times New Roman"/>
          <w:b w:val="false"/>
          <w:i w:val="false"/>
          <w:color w:val="000000"/>
          <w:sz w:val="28"/>
        </w:rPr>
        <w:t xml:space="preserve">     слова "кредитуется субсчет 173" заменить словами "кредитуются </w:t>
      </w:r>
    </w:p>
    <w:p>
      <w:pPr>
        <w:spacing w:after="0"/>
        <w:ind w:left="0"/>
        <w:jc w:val="both"/>
      </w:pPr>
      <w:r>
        <w:rPr>
          <w:rFonts w:ascii="Times New Roman"/>
          <w:b w:val="false"/>
          <w:i w:val="false"/>
          <w:color w:val="000000"/>
          <w:sz w:val="28"/>
        </w:rPr>
        <w:t>субсчета 238, 400".</w:t>
      </w:r>
    </w:p>
    <w:p>
      <w:pPr>
        <w:spacing w:after="0"/>
        <w:ind w:left="0"/>
        <w:jc w:val="both"/>
      </w:pPr>
      <w:r>
        <w:rPr>
          <w:rFonts w:ascii="Times New Roman"/>
          <w:b w:val="false"/>
          <w:i w:val="false"/>
          <w:color w:val="000000"/>
          <w:sz w:val="28"/>
        </w:rPr>
        <w:t>     31. В пункте 171:</w:t>
      </w:r>
    </w:p>
    <w:p>
      <w:pPr>
        <w:spacing w:after="0"/>
        <w:ind w:left="0"/>
        <w:jc w:val="both"/>
      </w:pPr>
      <w:r>
        <w:rPr>
          <w:rFonts w:ascii="Times New Roman"/>
          <w:b w:val="false"/>
          <w:i w:val="false"/>
          <w:color w:val="000000"/>
          <w:sz w:val="28"/>
        </w:rPr>
        <w:t>     1) абзац пятый исключить;</w:t>
      </w:r>
    </w:p>
    <w:p>
      <w:pPr>
        <w:spacing w:after="0"/>
        <w:ind w:left="0"/>
        <w:jc w:val="both"/>
      </w:pPr>
      <w:r>
        <w:rPr>
          <w:rFonts w:ascii="Times New Roman"/>
          <w:b w:val="false"/>
          <w:i w:val="false"/>
          <w:color w:val="000000"/>
          <w:sz w:val="28"/>
        </w:rPr>
        <w:t>     2) в абзаце седьмом исключить слова "кредиторской и";</w:t>
      </w:r>
    </w:p>
    <w:p>
      <w:pPr>
        <w:spacing w:after="0"/>
        <w:ind w:left="0"/>
        <w:jc w:val="both"/>
      </w:pPr>
      <w:r>
        <w:rPr>
          <w:rFonts w:ascii="Times New Roman"/>
          <w:b w:val="false"/>
          <w:i w:val="false"/>
          <w:color w:val="000000"/>
          <w:sz w:val="28"/>
        </w:rPr>
        <w:t>     3) дополнить абзацем одиннадцатым следующего содержания: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"На субсчете 173 учитываются расчеты Финансового центра Министерства образования и науки Республики Казахстан с бюджетом по средствам, поступающим на депозитный счет в счет погашения государственных образовательных и государственных студенческих кредитов или в случае возврата неосвоенных кредитных средств, которые Финансовый центр обязан в течение трех дней перечислить в доход республиканского бюджета. На суммы, подлежащие зачислению в доход республиканского бюджета, производится запись по дебету субсчета 247 "Внутреннее кредитование" и по кредиту субсчета 173, перечисление средств отражается записью по дебету субсчета 173 и по кредиту субсчета 112.". </w:t>
      </w:r>
      <w:r>
        <w:br/>
      </w:r>
      <w:r>
        <w:rPr>
          <w:rFonts w:ascii="Times New Roman"/>
          <w:b w:val="false"/>
          <w:i w:val="false"/>
          <w:color w:val="000000"/>
          <w:sz w:val="28"/>
        </w:rPr>
        <w:t xml:space="preserve">
      32. Пункт 172 дополнить абзацем четвертым следующего содержания: </w:t>
      </w:r>
      <w:r>
        <w:br/>
      </w:r>
      <w:r>
        <w:rPr>
          <w:rFonts w:ascii="Times New Roman"/>
          <w:b w:val="false"/>
          <w:i w:val="false"/>
          <w:color w:val="000000"/>
          <w:sz w:val="28"/>
        </w:rPr>
        <w:t xml:space="preserve">
      "На субсчете 174 учитываются расчеты по средствам, поступившим на депозитный счет Финансового центра Министерства образования и науки Республики Казахстан и используемым по назначению для предоставления государственных образовательных кредитов и государственных студенческих кредитов. При поступлении средств на депозитный счет производится запись по дебету субсчета 112 и по кредиту субсчета 174. При перечислении Финансовым центром средств по государственному образовательному кредиту и государственному студенческому кредиту юридическим лицам, осуществляющим подготовку специалистов с высшим образованием, производится запись по дебету субсчета 174 и по кредиту субсчета 247 "Внутреннее кредитование". </w:t>
      </w:r>
      <w:r>
        <w:br/>
      </w:r>
      <w:r>
        <w:rPr>
          <w:rFonts w:ascii="Times New Roman"/>
          <w:b w:val="false"/>
          <w:i w:val="false"/>
          <w:color w:val="000000"/>
          <w:sz w:val="28"/>
        </w:rPr>
        <w:t xml:space="preserve">
      33. Пункт 173 изложить в следующей редакции: </w:t>
      </w:r>
      <w:r>
        <w:br/>
      </w:r>
      <w:r>
        <w:rPr>
          <w:rFonts w:ascii="Times New Roman"/>
          <w:b w:val="false"/>
          <w:i w:val="false"/>
          <w:color w:val="000000"/>
          <w:sz w:val="28"/>
        </w:rPr>
        <w:t xml:space="preserve">
      "173. На субсчете 176 "Расчеты по средствам, полученным на расходы за счет спонсорской и благотворительной помощи, страховой выплаты" учитываются расчеты по средствам, поступившим в виде спонсорской и благотворительной помощи, а также в виде сумм страховой выплаты и используемым строго по целевому назначению. </w:t>
      </w:r>
      <w:r>
        <w:br/>
      </w:r>
      <w:r>
        <w:rPr>
          <w:rFonts w:ascii="Times New Roman"/>
          <w:b w:val="false"/>
          <w:i w:val="false"/>
          <w:color w:val="000000"/>
          <w:sz w:val="28"/>
        </w:rPr>
        <w:t xml:space="preserve">
      Суммы, поступившие на текущий счет для спонсорской и благотворительной помощи, на текущий счет для страховой выплаты, для расходования по целевому назначению, записываются в кредит субсчета 176 и дебет субсчета 110. </w:t>
      </w:r>
      <w:r>
        <w:br/>
      </w:r>
      <w:r>
        <w:rPr>
          <w:rFonts w:ascii="Times New Roman"/>
          <w:b w:val="false"/>
          <w:i w:val="false"/>
          <w:color w:val="000000"/>
          <w:sz w:val="28"/>
        </w:rPr>
        <w:t xml:space="preserve">
      По окончании финансового года общая сумма произведенных за год расходов списывается с кредита субсчета 213 в дебет субсчета 176. </w:t>
      </w:r>
      <w:r>
        <w:br/>
      </w:r>
      <w:r>
        <w:rPr>
          <w:rFonts w:ascii="Times New Roman"/>
          <w:b w:val="false"/>
          <w:i w:val="false"/>
          <w:color w:val="000000"/>
          <w:sz w:val="28"/>
        </w:rPr>
        <w:t xml:space="preserve">
      Аналитический учет расчетов по отдельным видам спонсорской и благотворительной помощи и по суммам страховой выплаты ведется на карточках форма 292-а (в книге форма 292).". </w:t>
      </w:r>
      <w:r>
        <w:br/>
      </w:r>
      <w:r>
        <w:rPr>
          <w:rFonts w:ascii="Times New Roman"/>
          <w:b w:val="false"/>
          <w:i w:val="false"/>
          <w:color w:val="000000"/>
          <w:sz w:val="28"/>
        </w:rPr>
        <w:t xml:space="preserve">
      34. Абзац второй пункта 174 дополнить предложениями вторым и третьим следующего содержания: </w:t>
      </w:r>
      <w:r>
        <w:br/>
      </w:r>
      <w:r>
        <w:rPr>
          <w:rFonts w:ascii="Times New Roman"/>
          <w:b w:val="false"/>
          <w:i w:val="false"/>
          <w:color w:val="000000"/>
          <w:sz w:val="28"/>
        </w:rPr>
        <w:t xml:space="preserve">
      "На суммы выданной депоненту заработной платы дебетуется субсчет 177 и кредитуется субсчет 120. Сумма депонентской задолженности, по которой истек срок исковой давности, подлежащая взносу в соответствующий бюджет учитывается по дебету субсчета 177 и по кредиту субсчета 173.". </w:t>
      </w:r>
      <w:r>
        <w:br/>
      </w:r>
      <w:r>
        <w:rPr>
          <w:rFonts w:ascii="Times New Roman"/>
          <w:b w:val="false"/>
          <w:i w:val="false"/>
          <w:color w:val="000000"/>
          <w:sz w:val="28"/>
        </w:rPr>
        <w:t xml:space="preserve">
      35. В пункте 175: </w:t>
      </w:r>
      <w:r>
        <w:br/>
      </w:r>
      <w:r>
        <w:rPr>
          <w:rFonts w:ascii="Times New Roman"/>
          <w:b w:val="false"/>
          <w:i w:val="false"/>
          <w:color w:val="000000"/>
          <w:sz w:val="28"/>
        </w:rPr>
        <w:t xml:space="preserve">
      1) в абзаце первом после слов "кредиторами" дополнить словами "в пределах утвержденной сметы расходов"; </w:t>
      </w:r>
      <w:r>
        <w:br/>
      </w:r>
      <w:r>
        <w:rPr>
          <w:rFonts w:ascii="Times New Roman"/>
          <w:b w:val="false"/>
          <w:i w:val="false"/>
          <w:color w:val="000000"/>
          <w:sz w:val="28"/>
        </w:rPr>
        <w:t xml:space="preserve">
      2) в абзаце втором после слова "кредиторами" и слова "расходов" дополнить словами "в пределах утвержденной сметы расходов"; </w:t>
      </w:r>
      <w:r>
        <w:br/>
      </w:r>
      <w:r>
        <w:rPr>
          <w:rFonts w:ascii="Times New Roman"/>
          <w:b w:val="false"/>
          <w:i w:val="false"/>
          <w:color w:val="000000"/>
          <w:sz w:val="28"/>
        </w:rPr>
        <w:t xml:space="preserve">
      3) в абзаце третьем после слова "кредиторами" дополнить словами "в пределах утвержденной сметы расходов". </w:t>
      </w:r>
      <w:r>
        <w:br/>
      </w:r>
      <w:r>
        <w:rPr>
          <w:rFonts w:ascii="Times New Roman"/>
          <w:b w:val="false"/>
          <w:i w:val="false"/>
          <w:color w:val="000000"/>
          <w:sz w:val="28"/>
        </w:rPr>
        <w:t xml:space="preserve">
      36. В абзаце пятом пункта 179 последнее предложение исключить. </w:t>
      </w:r>
      <w:r>
        <w:br/>
      </w:r>
      <w:r>
        <w:rPr>
          <w:rFonts w:ascii="Times New Roman"/>
          <w:b w:val="false"/>
          <w:i w:val="false"/>
          <w:color w:val="000000"/>
          <w:sz w:val="28"/>
        </w:rPr>
        <w:t xml:space="preserve">
      37. Пункт 191 дополнить субсчетом "199 "Расчеты по внутреннему кредитованию". </w:t>
      </w:r>
      <w:r>
        <w:br/>
      </w:r>
      <w:r>
        <w:rPr>
          <w:rFonts w:ascii="Times New Roman"/>
          <w:b w:val="false"/>
          <w:i w:val="false"/>
          <w:color w:val="000000"/>
          <w:sz w:val="28"/>
        </w:rPr>
        <w:t xml:space="preserve">
      38. В пункте 191-3: </w:t>
      </w:r>
      <w:r>
        <w:br/>
      </w:r>
      <w:r>
        <w:rPr>
          <w:rFonts w:ascii="Times New Roman"/>
          <w:b w:val="false"/>
          <w:i w:val="false"/>
          <w:color w:val="000000"/>
          <w:sz w:val="28"/>
        </w:rPr>
        <w:t xml:space="preserve">
      1) дополнить абзацами вторым, третьим и четвертым следующего содержания: </w:t>
      </w:r>
      <w:r>
        <w:br/>
      </w:r>
      <w:r>
        <w:rPr>
          <w:rFonts w:ascii="Times New Roman"/>
          <w:b w:val="false"/>
          <w:i w:val="false"/>
          <w:color w:val="000000"/>
          <w:sz w:val="28"/>
        </w:rPr>
        <w:t xml:space="preserve">
      "по социальным выплатам и социальной помощи, </w:t>
      </w:r>
      <w:r>
        <w:br/>
      </w:r>
      <w:r>
        <w:rPr>
          <w:rFonts w:ascii="Times New Roman"/>
          <w:b w:val="false"/>
          <w:i w:val="false"/>
          <w:color w:val="000000"/>
          <w:sz w:val="28"/>
        </w:rPr>
        <w:t xml:space="preserve">
      по возмещению ущерба, причиненного рабочим и служащим увечьем, либо иным повреждением здоровья, связанным с исполнением ими трудовых обязанностей, в соответствии с законодательством, </w:t>
      </w:r>
      <w:r>
        <w:br/>
      </w:r>
      <w:r>
        <w:rPr>
          <w:rFonts w:ascii="Times New Roman"/>
          <w:b w:val="false"/>
          <w:i w:val="false"/>
          <w:color w:val="000000"/>
          <w:sz w:val="28"/>
        </w:rPr>
        <w:t xml:space="preserve">
      по компенсациям репатриантам (оралманам) в виде единовременных пособий и возмещения расходов при самостоятельном их переселении и провоза имущества на основании актов инвентаризации, составленных в установленном нормативными правовыми актами порядке, а также реестров начисления единовременных пособий и сумм возмещения расходов при самостоятельном переселении и провоза имущества репатриантам (оралманам),"; </w:t>
      </w:r>
      <w:r>
        <w:br/>
      </w:r>
      <w:r>
        <w:rPr>
          <w:rFonts w:ascii="Times New Roman"/>
          <w:b w:val="false"/>
          <w:i w:val="false"/>
          <w:color w:val="000000"/>
          <w:sz w:val="28"/>
        </w:rPr>
        <w:t xml:space="preserve">
      2) дополнить абзацем седьмым следующего содержания: </w:t>
      </w:r>
      <w:r>
        <w:br/>
      </w:r>
      <w:r>
        <w:rPr>
          <w:rFonts w:ascii="Times New Roman"/>
          <w:b w:val="false"/>
          <w:i w:val="false"/>
          <w:color w:val="000000"/>
          <w:sz w:val="28"/>
        </w:rPr>
        <w:t xml:space="preserve">
      "по другим трансфертам физическим лицам."; </w:t>
      </w:r>
      <w:r>
        <w:br/>
      </w:r>
      <w:r>
        <w:rPr>
          <w:rFonts w:ascii="Times New Roman"/>
          <w:b w:val="false"/>
          <w:i w:val="false"/>
          <w:color w:val="000000"/>
          <w:sz w:val="28"/>
        </w:rPr>
        <w:t xml:space="preserve">
      3) абзац седьмой изложить в следующей редакции: </w:t>
      </w:r>
      <w:r>
        <w:br/>
      </w:r>
      <w:r>
        <w:rPr>
          <w:rFonts w:ascii="Times New Roman"/>
          <w:b w:val="false"/>
          <w:i w:val="false"/>
          <w:color w:val="000000"/>
          <w:sz w:val="28"/>
        </w:rPr>
        <w:t xml:space="preserve">
      "Аналитический учет начисления и выплаты денежной компенсации военнослужащим на оплату расходов по содержанию жилища и коммунальных услуг ведется в карточках форма 292-а или в книге форма 292 по каждому получателю компенсации. Синтетический учет денежной компенсации военнослужащим на содержание жилища и оплату коммунальных услуг ведется в мемориальном ордере N 5 "Свод расчетных ведомостей по заработной плате и стипендиям" по форме N 405.". </w:t>
      </w:r>
      <w:r>
        <w:br/>
      </w:r>
      <w:r>
        <w:rPr>
          <w:rFonts w:ascii="Times New Roman"/>
          <w:b w:val="false"/>
          <w:i w:val="false"/>
          <w:color w:val="000000"/>
          <w:sz w:val="28"/>
        </w:rPr>
        <w:t xml:space="preserve">
      39. Дополнить пунктом 192-1 следующего содержания: </w:t>
      </w:r>
      <w:r>
        <w:br/>
      </w:r>
      <w:r>
        <w:rPr>
          <w:rFonts w:ascii="Times New Roman"/>
          <w:b w:val="false"/>
          <w:i w:val="false"/>
          <w:color w:val="000000"/>
          <w:sz w:val="28"/>
        </w:rPr>
        <w:t xml:space="preserve">
      "192-1. На субсчете 199 "Расчеты по внутреннему кредитованию" государственные учреждения учитывают расчеты по обязательствам внутреннего кредитования на возвратной основе. </w:t>
      </w:r>
      <w:r>
        <w:br/>
      </w:r>
      <w:r>
        <w:rPr>
          <w:rFonts w:ascii="Times New Roman"/>
          <w:b w:val="false"/>
          <w:i w:val="false"/>
          <w:color w:val="000000"/>
          <w:sz w:val="28"/>
        </w:rPr>
        <w:t xml:space="preserve">
      Суммы средств, выделенных администраторам бюджетных программ на внутреннее кредитование из республиканского или местных бюджетов, отражаются соответственно по дебету данного субсчета и по кредиту субсчета 090, 100. Одновременно делается запись по дебету субсчета 200 и по кредиту субсчета 247. </w:t>
      </w:r>
      <w:r>
        <w:br/>
      </w:r>
      <w:r>
        <w:rPr>
          <w:rFonts w:ascii="Times New Roman"/>
          <w:b w:val="false"/>
          <w:i w:val="false"/>
          <w:color w:val="000000"/>
          <w:sz w:val="28"/>
        </w:rPr>
        <w:t xml:space="preserve">
      Возврат средств по внутреннему кредитованию отражается записью по дебету субсчета 247 и по кредиту субсчета 199. </w:t>
      </w:r>
      <w:r>
        <w:br/>
      </w:r>
      <w:r>
        <w:rPr>
          <w:rFonts w:ascii="Times New Roman"/>
          <w:b w:val="false"/>
          <w:i w:val="false"/>
          <w:color w:val="000000"/>
          <w:sz w:val="28"/>
        </w:rPr>
        <w:t xml:space="preserve">
      На субсчете 199 учитываются расчеты Финансового центра Министерства образования и науки Республики Казахстан по предоставлению заемщикам государственного образовательного кредита и государственного студенческого кредита, а также по их возврату. Перечисление Финансовым центром средств по государственному образовательному кредиту и государственному студенческому кредиту юридическим лицам, осуществляющим подготовку специалистов с высшим образованием, отражается в бухгалтерском учете записью по дебету субсчета 199 и по кредиту субсчета 112, одновременно производится запись по дебету субсчета 174 и по кредиту субсчета 247. Средства, поступающие на депозитный счет Финансового центра в счет погашения кредитов при наступлении срока возврата или в случае возврата неосвоенных кредитных ресурсов, отражаются записью по дебету субсчета 112 и по кредиту субсчета 199. </w:t>
      </w:r>
      <w:r>
        <w:br/>
      </w:r>
      <w:r>
        <w:rPr>
          <w:rFonts w:ascii="Times New Roman"/>
          <w:b w:val="false"/>
          <w:i w:val="false"/>
          <w:color w:val="000000"/>
          <w:sz w:val="28"/>
        </w:rPr>
        <w:t xml:space="preserve">
      Аналитический учет по субсчету 199 ведется на карточках по форме 292-а (в книге форма 292).". </w:t>
      </w:r>
      <w:r>
        <w:br/>
      </w:r>
      <w:r>
        <w:rPr>
          <w:rFonts w:ascii="Times New Roman"/>
          <w:b w:val="false"/>
          <w:i w:val="false"/>
          <w:color w:val="000000"/>
          <w:sz w:val="28"/>
        </w:rPr>
        <w:t xml:space="preserve">
      40. В пункте 195: </w:t>
      </w:r>
      <w:r>
        <w:br/>
      </w:r>
      <w:r>
        <w:rPr>
          <w:rFonts w:ascii="Times New Roman"/>
          <w:b w:val="false"/>
          <w:i w:val="false"/>
          <w:color w:val="000000"/>
          <w:sz w:val="28"/>
        </w:rPr>
        <w:t xml:space="preserve">
      1) название субсчета 200 "Расходы по бюджету на содержание государственного учреждения и другие мероприятия" дополнить словами "в пределах утвержденной сметы расходов"; </w:t>
      </w:r>
      <w:r>
        <w:br/>
      </w:r>
      <w:r>
        <w:rPr>
          <w:rFonts w:ascii="Times New Roman"/>
          <w:b w:val="false"/>
          <w:i w:val="false"/>
          <w:color w:val="000000"/>
          <w:sz w:val="28"/>
        </w:rPr>
        <w:t xml:space="preserve">
      2) название субсчета 204 "Расходы по проектам, финансируемым за счет внешних займов" дополнить словами "и грантов"; </w:t>
      </w:r>
      <w:r>
        <w:br/>
      </w:r>
      <w:r>
        <w:rPr>
          <w:rFonts w:ascii="Times New Roman"/>
          <w:b w:val="false"/>
          <w:i w:val="false"/>
          <w:color w:val="000000"/>
          <w:sz w:val="28"/>
        </w:rPr>
        <w:t xml:space="preserve">
      3) дополнить субсчетом 208 "Расходы на содержание государственного учреждения и другие мероприятия сверх утвержденной сметы расходов". </w:t>
      </w:r>
      <w:r>
        <w:br/>
      </w:r>
      <w:r>
        <w:rPr>
          <w:rFonts w:ascii="Times New Roman"/>
          <w:b w:val="false"/>
          <w:i w:val="false"/>
          <w:color w:val="000000"/>
          <w:sz w:val="28"/>
        </w:rPr>
        <w:t xml:space="preserve">
      41. В пункте 196: </w:t>
      </w:r>
      <w:r>
        <w:br/>
      </w:r>
      <w:r>
        <w:rPr>
          <w:rFonts w:ascii="Times New Roman"/>
          <w:b w:val="false"/>
          <w:i w:val="false"/>
          <w:color w:val="000000"/>
          <w:sz w:val="28"/>
        </w:rPr>
        <w:t xml:space="preserve">
      1) в абзаце первом после слова "мероприятия" дополнить словами "в пределах утвержденной сметы расходов"; </w:t>
      </w:r>
      <w:r>
        <w:br/>
      </w:r>
      <w:r>
        <w:rPr>
          <w:rFonts w:ascii="Times New Roman"/>
          <w:b w:val="false"/>
          <w:i w:val="false"/>
          <w:color w:val="000000"/>
          <w:sz w:val="28"/>
        </w:rPr>
        <w:t xml:space="preserve">
      2) дополнить абзацем четвертым следующего содержания: </w:t>
      </w:r>
      <w:r>
        <w:br/>
      </w:r>
      <w:r>
        <w:rPr>
          <w:rFonts w:ascii="Times New Roman"/>
          <w:b w:val="false"/>
          <w:i w:val="false"/>
          <w:color w:val="000000"/>
          <w:sz w:val="28"/>
        </w:rPr>
        <w:t xml:space="preserve">
      "В случае выделения средств из республиканского или местных бюджетов на возвратной основе (по внутреннему кредитованию) администратор бюджетных программ производит запись по дебету субсчета 200 и по кредиту субсчета 247.". </w:t>
      </w:r>
      <w:r>
        <w:br/>
      </w:r>
      <w:r>
        <w:rPr>
          <w:rFonts w:ascii="Times New Roman"/>
          <w:b w:val="false"/>
          <w:i w:val="false"/>
          <w:color w:val="000000"/>
          <w:sz w:val="28"/>
        </w:rPr>
        <w:t xml:space="preserve">
      42. В пункте 198.1: </w:t>
      </w:r>
      <w:r>
        <w:br/>
      </w:r>
      <w:r>
        <w:rPr>
          <w:rFonts w:ascii="Times New Roman"/>
          <w:b w:val="false"/>
          <w:i w:val="false"/>
          <w:color w:val="000000"/>
          <w:sz w:val="28"/>
        </w:rPr>
        <w:t xml:space="preserve">
      1) абзац первый изложить в следующей редакции: </w:t>
      </w:r>
      <w:r>
        <w:br/>
      </w:r>
      <w:r>
        <w:rPr>
          <w:rFonts w:ascii="Times New Roman"/>
          <w:b w:val="false"/>
          <w:i w:val="false"/>
          <w:color w:val="000000"/>
          <w:sz w:val="28"/>
        </w:rPr>
        <w:t xml:space="preserve">
      "На субсчете 204 "Расходы по проектам, финансируемым за счет внешних займов и грантов" учитываются расходы, произведенные в ходе реализации проектов за счет внешних займов, и расходы за счет грантов, полученных от международных финансовых организаций и иностранных государств."; </w:t>
      </w:r>
      <w:r>
        <w:br/>
      </w:r>
      <w:r>
        <w:rPr>
          <w:rFonts w:ascii="Times New Roman"/>
          <w:b w:val="false"/>
          <w:i w:val="false"/>
          <w:color w:val="000000"/>
          <w:sz w:val="28"/>
        </w:rPr>
        <w:t xml:space="preserve">
      2) абзац шестой заменить абзацами следующего содержания: </w:t>
      </w:r>
      <w:r>
        <w:br/>
      </w:r>
      <w:r>
        <w:rPr>
          <w:rFonts w:ascii="Times New Roman"/>
          <w:b w:val="false"/>
          <w:i w:val="false"/>
          <w:color w:val="000000"/>
          <w:sz w:val="28"/>
        </w:rPr>
        <w:t xml:space="preserve">
      "Расходы по проектам за счет внешних правительственных займов, осуществленные в ходе освоения займов в текущем финансовом году, списываются в конце года, при этом производится запись по дебету субсчета 249 "Внешние займы и гранты" и по кредиту субсчета 204. </w:t>
      </w:r>
      <w:r>
        <w:br/>
      </w:r>
      <w:r>
        <w:rPr>
          <w:rFonts w:ascii="Times New Roman"/>
          <w:b w:val="false"/>
          <w:i w:val="false"/>
          <w:color w:val="000000"/>
          <w:sz w:val="28"/>
        </w:rPr>
        <w:t xml:space="preserve">
      Расходы за счет грантов списываются по окончании финансового года с кредита субсчета 204 в дебет субсчета 249."; </w:t>
      </w:r>
      <w:r>
        <w:br/>
      </w:r>
      <w:r>
        <w:rPr>
          <w:rFonts w:ascii="Times New Roman"/>
          <w:b w:val="false"/>
          <w:i w:val="false"/>
          <w:color w:val="000000"/>
          <w:sz w:val="28"/>
        </w:rPr>
        <w:t xml:space="preserve">
      3) в абзаце седьмом после слова "займов" дополнить словами "и грантов". </w:t>
      </w:r>
      <w:r>
        <w:br/>
      </w:r>
      <w:r>
        <w:rPr>
          <w:rFonts w:ascii="Times New Roman"/>
          <w:b w:val="false"/>
          <w:i w:val="false"/>
          <w:color w:val="000000"/>
          <w:sz w:val="28"/>
        </w:rPr>
        <w:t xml:space="preserve">
      43. Дополнить пунктом 199 следующего содержания: </w:t>
      </w:r>
      <w:r>
        <w:br/>
      </w:r>
      <w:r>
        <w:rPr>
          <w:rFonts w:ascii="Times New Roman"/>
          <w:b w:val="false"/>
          <w:i w:val="false"/>
          <w:color w:val="000000"/>
          <w:sz w:val="28"/>
        </w:rPr>
        <w:t xml:space="preserve">
      "На субсчете 208 "Расходы на содержание государственного учреждения и другие мероприятия сверх утвержденной сметы расходов" учитываются фактические расходы государственного учреждения сверх утвержденной сметы расходов, в случае невозможности возврата поставщику товаров (работ, услуг), приобретенных в долг. Если у государственного учреждения имеются фактические расходы сверх утвержденной сметы, произведенные до 1 января 2001 года, то они должны быть перенесены с субсчета 200 на субсчет 208. </w:t>
      </w:r>
      <w:r>
        <w:br/>
      </w:r>
      <w:r>
        <w:rPr>
          <w:rFonts w:ascii="Times New Roman"/>
          <w:b w:val="false"/>
          <w:i w:val="false"/>
          <w:color w:val="000000"/>
          <w:sz w:val="28"/>
        </w:rPr>
        <w:t xml:space="preserve">
      Аналитический учет фактических расходов ведется в книге форма 294.". </w:t>
      </w:r>
      <w:r>
        <w:br/>
      </w:r>
      <w:r>
        <w:rPr>
          <w:rFonts w:ascii="Times New Roman"/>
          <w:b w:val="false"/>
          <w:i w:val="false"/>
          <w:color w:val="000000"/>
          <w:sz w:val="28"/>
        </w:rPr>
        <w:t xml:space="preserve">
      44. В пункте 200 название субсчета 213 "Расходы по прочим средствам" изложить в следующей редакции: </w:t>
      </w:r>
      <w:r>
        <w:br/>
      </w:r>
      <w:r>
        <w:rPr>
          <w:rFonts w:ascii="Times New Roman"/>
          <w:b w:val="false"/>
          <w:i w:val="false"/>
          <w:color w:val="000000"/>
          <w:sz w:val="28"/>
        </w:rPr>
        <w:t xml:space="preserve">
      "213 "Расходы за счет средств от спонсорской и благотворительной помощи, за счет страховой выплаты и прочих средств". </w:t>
      </w:r>
      <w:r>
        <w:br/>
      </w:r>
      <w:r>
        <w:rPr>
          <w:rFonts w:ascii="Times New Roman"/>
          <w:b w:val="false"/>
          <w:i w:val="false"/>
          <w:color w:val="000000"/>
          <w:sz w:val="28"/>
        </w:rPr>
        <w:t xml:space="preserve">
      45. Пункт 204 изложить в следующей редакции: </w:t>
      </w:r>
      <w:r>
        <w:br/>
      </w:r>
      <w:r>
        <w:rPr>
          <w:rFonts w:ascii="Times New Roman"/>
          <w:b w:val="false"/>
          <w:i w:val="false"/>
          <w:color w:val="000000"/>
          <w:sz w:val="28"/>
        </w:rPr>
        <w:t xml:space="preserve">
      "204. На субсчете 213 "Расходы за счет средств от спонсорской и благотворительной помощи, за счет страховой выплаты и прочих средств" учитываются расходы за счет средств от спонсорской и благотворительной помощи, за счет страховой выплаты и прочих средств. </w:t>
      </w:r>
      <w:r>
        <w:br/>
      </w:r>
      <w:r>
        <w:rPr>
          <w:rFonts w:ascii="Times New Roman"/>
          <w:b w:val="false"/>
          <w:i w:val="false"/>
          <w:color w:val="000000"/>
          <w:sz w:val="28"/>
        </w:rPr>
        <w:t xml:space="preserve">
      На суммы израсходованных материалов, денежных средств и других расходов производятся записи в дебет субсчета 213 и кредит соответствующих субсчетов счетов "Материальные запасы", "Денежные средства", "Расчеты". По окончании года субсчет 213 закрывается путем списания расходов, произведенных в течение года, в дебет субсчета 176. </w:t>
      </w:r>
      <w:r>
        <w:br/>
      </w:r>
      <w:r>
        <w:rPr>
          <w:rFonts w:ascii="Times New Roman"/>
          <w:b w:val="false"/>
          <w:i w:val="false"/>
          <w:color w:val="000000"/>
          <w:sz w:val="28"/>
        </w:rPr>
        <w:t xml:space="preserve">
      Аналитический учет расходов ведется в разрезе отдельных организаций (заказчиков) и мероприятий на многографных карточках форма 283.". </w:t>
      </w:r>
      <w:r>
        <w:br/>
      </w:r>
      <w:r>
        <w:rPr>
          <w:rFonts w:ascii="Times New Roman"/>
          <w:b w:val="false"/>
          <w:i w:val="false"/>
          <w:color w:val="000000"/>
          <w:sz w:val="28"/>
        </w:rPr>
        <w:t xml:space="preserve">
      46. В пункте 209: </w:t>
      </w:r>
      <w:r>
        <w:br/>
      </w:r>
      <w:r>
        <w:rPr>
          <w:rFonts w:ascii="Times New Roman"/>
          <w:b w:val="false"/>
          <w:i w:val="false"/>
          <w:color w:val="000000"/>
          <w:sz w:val="28"/>
        </w:rPr>
        <w:t xml:space="preserve">
      1) субсчет 235 "Финансирование из бюджета на расходы государственного учреждения и другие мероприятия по взаимозачету" исключить; </w:t>
      </w:r>
      <w:r>
        <w:br/>
      </w:r>
      <w:r>
        <w:rPr>
          <w:rFonts w:ascii="Times New Roman"/>
          <w:b w:val="false"/>
          <w:i w:val="false"/>
          <w:color w:val="000000"/>
          <w:sz w:val="28"/>
        </w:rPr>
        <w:t xml:space="preserve">
      2) название субсчета 239 "Финансирование проектов из средств внешних займов" дополнить словами "и грантов". </w:t>
      </w:r>
      <w:r>
        <w:br/>
      </w:r>
      <w:r>
        <w:rPr>
          <w:rFonts w:ascii="Times New Roman"/>
          <w:b w:val="false"/>
          <w:i w:val="false"/>
          <w:color w:val="000000"/>
          <w:sz w:val="28"/>
        </w:rPr>
        <w:t xml:space="preserve">
      47. Пункт 211 исключить. </w:t>
      </w:r>
      <w:r>
        <w:br/>
      </w:r>
      <w:r>
        <w:rPr>
          <w:rFonts w:ascii="Times New Roman"/>
          <w:b w:val="false"/>
          <w:i w:val="false"/>
          <w:color w:val="000000"/>
          <w:sz w:val="28"/>
        </w:rPr>
        <w:t xml:space="preserve">
      48. В пункте 213.1 после слов "внешних займов" дополнить словами "и грантов". </w:t>
      </w:r>
      <w:r>
        <w:br/>
      </w:r>
      <w:r>
        <w:rPr>
          <w:rFonts w:ascii="Times New Roman"/>
          <w:b w:val="false"/>
          <w:i w:val="false"/>
          <w:color w:val="000000"/>
          <w:sz w:val="28"/>
        </w:rPr>
        <w:t xml:space="preserve">
      49. В пункте 214: </w:t>
      </w:r>
      <w:r>
        <w:br/>
      </w:r>
      <w:r>
        <w:rPr>
          <w:rFonts w:ascii="Times New Roman"/>
          <w:b w:val="false"/>
          <w:i w:val="false"/>
          <w:color w:val="000000"/>
          <w:sz w:val="28"/>
        </w:rPr>
        <w:t xml:space="preserve">
      дополнить абзацем четвертым следующего содержания: </w:t>
      </w:r>
      <w:r>
        <w:br/>
      </w:r>
      <w:r>
        <w:rPr>
          <w:rFonts w:ascii="Times New Roman"/>
          <w:b w:val="false"/>
          <w:i w:val="false"/>
          <w:color w:val="000000"/>
          <w:sz w:val="28"/>
        </w:rPr>
        <w:t xml:space="preserve">
      "247 "Внутреннее кредитование". </w:t>
      </w:r>
      <w:r>
        <w:br/>
      </w:r>
      <w:r>
        <w:rPr>
          <w:rFonts w:ascii="Times New Roman"/>
          <w:b w:val="false"/>
          <w:i w:val="false"/>
          <w:color w:val="000000"/>
          <w:sz w:val="28"/>
        </w:rPr>
        <w:t xml:space="preserve">
      50. Дополнить пунктом 216-1 следующего содержания: </w:t>
      </w:r>
      <w:r>
        <w:br/>
      </w:r>
      <w:r>
        <w:rPr>
          <w:rFonts w:ascii="Times New Roman"/>
          <w:b w:val="false"/>
          <w:i w:val="false"/>
          <w:color w:val="000000"/>
          <w:sz w:val="28"/>
        </w:rPr>
        <w:t xml:space="preserve">
      "216-1. На субсчете 247 "Внутреннее кредитование" учитываются кредиты, выданные за счет средств республиканского или местных бюджетов на возвратной основе (по внутреннему кредитованию). </w:t>
      </w:r>
      <w:r>
        <w:br/>
      </w:r>
      <w:r>
        <w:rPr>
          <w:rFonts w:ascii="Times New Roman"/>
          <w:b w:val="false"/>
          <w:i w:val="false"/>
          <w:color w:val="000000"/>
          <w:sz w:val="28"/>
        </w:rPr>
        <w:t xml:space="preserve">
      По кредиту субсчета 247 отражается сумма задолженности по выданным кредитам (по внутреннему кредитованию). </w:t>
      </w:r>
      <w:r>
        <w:br/>
      </w:r>
      <w:r>
        <w:rPr>
          <w:rFonts w:ascii="Times New Roman"/>
          <w:b w:val="false"/>
          <w:i w:val="false"/>
          <w:color w:val="000000"/>
          <w:sz w:val="28"/>
        </w:rPr>
        <w:t xml:space="preserve">
      На основании платежных документов, подтверждающих возврат кредита, производится погашение кредита, при этом дебетуется субсчет 247 и кредитуется субсчет 199. </w:t>
      </w:r>
      <w:r>
        <w:br/>
      </w:r>
      <w:r>
        <w:rPr>
          <w:rFonts w:ascii="Times New Roman"/>
          <w:b w:val="false"/>
          <w:i w:val="false"/>
          <w:color w:val="000000"/>
          <w:sz w:val="28"/>
        </w:rPr>
        <w:t xml:space="preserve">
      На субсчете 247 Финансовый центр Министерства образования и науки Республики Казахстан учитывает средства по государственному образовательному кредиту и государственному студенческому кредиту, перечисленные юридическим лицам, осуществляющим подготовку специалистов с высшим образованием, которые отражаются записью по дебету субсчета 174 и по кредиту субсчета 247, а также погашение кредитов при наступлении срока возврата или в случае возврата неосвоенных кредитных средств в доход республиканского бюджета, при этом на суммы, подлежащие зачислению в доход республиканского бюджета, производится запись по дебету субсчета 247 и по кредиту субсчета 173. </w:t>
      </w:r>
      <w:r>
        <w:br/>
      </w:r>
      <w:r>
        <w:rPr>
          <w:rFonts w:ascii="Times New Roman"/>
          <w:b w:val="false"/>
          <w:i w:val="false"/>
          <w:color w:val="000000"/>
          <w:sz w:val="28"/>
        </w:rPr>
        <w:t xml:space="preserve">
      Аналитический учет по субсчету 247 ведется на многографных карточках форма 283.". </w:t>
      </w:r>
      <w:r>
        <w:br/>
      </w:r>
      <w:r>
        <w:rPr>
          <w:rFonts w:ascii="Times New Roman"/>
          <w:b w:val="false"/>
          <w:i w:val="false"/>
          <w:color w:val="000000"/>
          <w:sz w:val="28"/>
        </w:rPr>
        <w:t xml:space="preserve">
      51. Пункт 217-1 изложить в следующей редакции: </w:t>
      </w:r>
      <w:r>
        <w:br/>
      </w:r>
      <w:r>
        <w:rPr>
          <w:rFonts w:ascii="Times New Roman"/>
          <w:b w:val="false"/>
          <w:i w:val="false"/>
          <w:color w:val="000000"/>
          <w:sz w:val="28"/>
        </w:rPr>
        <w:t xml:space="preserve">
      "217-1. На субсчете 249 "Внешние займы и гранты" учитываются суммы займов, полученных для финансирования проектов в соответствии с Соглашением о займах, и суммы грантов от международных финансовых организаций и иностранных государств. </w:t>
      </w:r>
      <w:r>
        <w:br/>
      </w:r>
      <w:r>
        <w:rPr>
          <w:rFonts w:ascii="Times New Roman"/>
          <w:b w:val="false"/>
          <w:i w:val="false"/>
          <w:color w:val="000000"/>
          <w:sz w:val="28"/>
        </w:rPr>
        <w:t xml:space="preserve">
      Суммы полученных займов и грантов отражаются по кредиту субсчета 249 и по дебету субсчета 113 "Специальный счет по внешним займам и грантам". </w:t>
      </w:r>
      <w:r>
        <w:br/>
      </w:r>
      <w:r>
        <w:rPr>
          <w:rFonts w:ascii="Times New Roman"/>
          <w:b w:val="false"/>
          <w:i w:val="false"/>
          <w:color w:val="000000"/>
          <w:sz w:val="28"/>
        </w:rPr>
        <w:t xml:space="preserve">
      Суммы расходов, произведенных в ходе освоения внешних </w:t>
      </w:r>
    </w:p>
    <w:bookmarkStart w:name="z6" w:id="5"/>
    <w:p>
      <w:pPr>
        <w:spacing w:after="0"/>
        <w:ind w:left="0"/>
        <w:jc w:val="both"/>
      </w:pPr>
      <w:r>
        <w:rPr>
          <w:rFonts w:ascii="Times New Roman"/>
          <w:b w:val="false"/>
          <w:i w:val="false"/>
          <w:color w:val="000000"/>
          <w:sz w:val="28"/>
        </w:rPr>
        <w:t>
 </w:t>
      </w:r>
    </w:p>
    <w:bookmarkEnd w:id="5"/>
    <w:p>
      <w:pPr>
        <w:spacing w:after="0"/>
        <w:ind w:left="0"/>
        <w:jc w:val="both"/>
      </w:pPr>
      <w:r>
        <w:rPr>
          <w:rFonts w:ascii="Times New Roman"/>
          <w:b w:val="false"/>
          <w:i w:val="false"/>
          <w:color w:val="000000"/>
          <w:sz w:val="28"/>
        </w:rPr>
        <w:t xml:space="preserve">правительственных займов в текущем финансовом году, списываются в конце </w:t>
      </w:r>
    </w:p>
    <w:p>
      <w:pPr>
        <w:spacing w:after="0"/>
        <w:ind w:left="0"/>
        <w:jc w:val="both"/>
      </w:pPr>
      <w:r>
        <w:rPr>
          <w:rFonts w:ascii="Times New Roman"/>
          <w:b w:val="false"/>
          <w:i w:val="false"/>
          <w:color w:val="000000"/>
          <w:sz w:val="28"/>
        </w:rPr>
        <w:t>года с кредита субсчета 204 в дебет субсчета 249.</w:t>
      </w:r>
    </w:p>
    <w:p>
      <w:pPr>
        <w:spacing w:after="0"/>
        <w:ind w:left="0"/>
        <w:jc w:val="both"/>
      </w:pPr>
      <w:r>
        <w:rPr>
          <w:rFonts w:ascii="Times New Roman"/>
          <w:b w:val="false"/>
          <w:i w:val="false"/>
          <w:color w:val="000000"/>
          <w:sz w:val="28"/>
        </w:rPr>
        <w:t xml:space="preserve">     Суммы израсходованных грантов по окончании финансового года </w:t>
      </w:r>
    </w:p>
    <w:p>
      <w:pPr>
        <w:spacing w:after="0"/>
        <w:ind w:left="0"/>
        <w:jc w:val="both"/>
      </w:pPr>
      <w:r>
        <w:rPr>
          <w:rFonts w:ascii="Times New Roman"/>
          <w:b w:val="false"/>
          <w:i w:val="false"/>
          <w:color w:val="000000"/>
          <w:sz w:val="28"/>
        </w:rPr>
        <w:t>списываются с кредита субсчета 204 в дебет субсчета 249.</w:t>
      </w:r>
    </w:p>
    <w:p>
      <w:pPr>
        <w:spacing w:after="0"/>
        <w:ind w:left="0"/>
        <w:jc w:val="both"/>
      </w:pPr>
      <w:r>
        <w:rPr>
          <w:rFonts w:ascii="Times New Roman"/>
          <w:b w:val="false"/>
          <w:i w:val="false"/>
          <w:color w:val="000000"/>
          <w:sz w:val="28"/>
        </w:rPr>
        <w:t xml:space="preserve">     Аналитический учет по субсчету 249 по видам займов и банкам-донорам, </w:t>
      </w:r>
    </w:p>
    <w:p>
      <w:pPr>
        <w:spacing w:after="0"/>
        <w:ind w:left="0"/>
        <w:jc w:val="both"/>
      </w:pPr>
      <w:r>
        <w:rPr>
          <w:rFonts w:ascii="Times New Roman"/>
          <w:b w:val="false"/>
          <w:i w:val="false"/>
          <w:color w:val="000000"/>
          <w:sz w:val="28"/>
        </w:rPr>
        <w:t xml:space="preserve">предоставившим их, и по грантам ведется на многографных карточках форма </w:t>
      </w:r>
    </w:p>
    <w:p>
      <w:pPr>
        <w:spacing w:after="0"/>
        <w:ind w:left="0"/>
        <w:jc w:val="both"/>
      </w:pPr>
      <w:r>
        <w:rPr>
          <w:rFonts w:ascii="Times New Roman"/>
          <w:b w:val="false"/>
          <w:i w:val="false"/>
          <w:color w:val="000000"/>
          <w:sz w:val="28"/>
        </w:rPr>
        <w:t>283.".</w:t>
      </w:r>
    </w:p>
    <w:p>
      <w:pPr>
        <w:spacing w:after="0"/>
        <w:ind w:left="0"/>
        <w:jc w:val="both"/>
      </w:pPr>
      <w:r>
        <w:rPr>
          <w:rFonts w:ascii="Times New Roman"/>
          <w:b w:val="false"/>
          <w:i w:val="false"/>
          <w:color w:val="000000"/>
          <w:sz w:val="28"/>
        </w:rPr>
        <w:t>     52. В пункте 229:</w:t>
      </w:r>
    </w:p>
    <w:p>
      <w:pPr>
        <w:spacing w:after="0"/>
        <w:ind w:left="0"/>
        <w:jc w:val="both"/>
      </w:pPr>
      <w:r>
        <w:rPr>
          <w:rFonts w:ascii="Times New Roman"/>
          <w:b w:val="false"/>
          <w:i w:val="false"/>
          <w:color w:val="000000"/>
          <w:sz w:val="28"/>
        </w:rPr>
        <w:t xml:space="preserve">     1) в абзаце двенадцатом слова ", при этом кредитуются соответствующие </w:t>
      </w:r>
    </w:p>
    <w:p>
      <w:pPr>
        <w:spacing w:after="0"/>
        <w:ind w:left="0"/>
        <w:jc w:val="both"/>
      </w:pPr>
      <w:r>
        <w:rPr>
          <w:rFonts w:ascii="Times New Roman"/>
          <w:b w:val="false"/>
          <w:i w:val="false"/>
          <w:color w:val="000000"/>
          <w:sz w:val="28"/>
        </w:rPr>
        <w:t>субсчета материалов и расчетов." исключить;</w:t>
      </w:r>
    </w:p>
    <w:p>
      <w:pPr>
        <w:spacing w:after="0"/>
        <w:ind w:left="0"/>
        <w:jc w:val="both"/>
      </w:pPr>
      <w:r>
        <w:rPr>
          <w:rFonts w:ascii="Times New Roman"/>
          <w:b w:val="false"/>
          <w:i w:val="false"/>
          <w:color w:val="000000"/>
          <w:sz w:val="28"/>
        </w:rPr>
        <w:t>     2) дополнить абзацем тринадцатым следующего содержания:</w:t>
      </w:r>
    </w:p>
    <w:p>
      <w:pPr>
        <w:spacing w:after="0"/>
        <w:ind w:left="0"/>
        <w:jc w:val="both"/>
      </w:pPr>
      <w:r>
        <w:rPr>
          <w:rFonts w:ascii="Times New Roman"/>
          <w:b w:val="false"/>
          <w:i w:val="false"/>
          <w:color w:val="000000"/>
          <w:sz w:val="28"/>
        </w:rPr>
        <w:t xml:space="preserve">     "При этом, кредитуются соответствующие субсчета материалов и </w:t>
      </w:r>
    </w:p>
    <w:p>
      <w:pPr>
        <w:spacing w:after="0"/>
        <w:ind w:left="0"/>
        <w:jc w:val="both"/>
      </w:pPr>
      <w:r>
        <w:rPr>
          <w:rFonts w:ascii="Times New Roman"/>
          <w:b w:val="false"/>
          <w:i w:val="false"/>
          <w:color w:val="000000"/>
          <w:sz w:val="28"/>
        </w:rPr>
        <w:t>расчетов.".</w:t>
      </w:r>
    </w:p>
    <w:p>
      <w:pPr>
        <w:spacing w:after="0"/>
        <w:ind w:left="0"/>
        <w:jc w:val="both"/>
      </w:pPr>
      <w:r>
        <w:rPr>
          <w:rFonts w:ascii="Times New Roman"/>
          <w:b w:val="false"/>
          <w:i w:val="false"/>
          <w:color w:val="000000"/>
          <w:sz w:val="28"/>
        </w:rPr>
        <w:t xml:space="preserve">     53. В приложении 2 "Корреспонденция субсчетов по основным </w:t>
      </w:r>
    </w:p>
    <w:p>
      <w:pPr>
        <w:spacing w:after="0"/>
        <w:ind w:left="0"/>
        <w:jc w:val="both"/>
      </w:pPr>
      <w:r>
        <w:rPr>
          <w:rFonts w:ascii="Times New Roman"/>
          <w:b w:val="false"/>
          <w:i w:val="false"/>
          <w:color w:val="000000"/>
          <w:sz w:val="28"/>
        </w:rPr>
        <w:t>бухгалтерским операциям" к указанной инструкции:</w:t>
      </w:r>
    </w:p>
    <w:p>
      <w:pPr>
        <w:spacing w:after="0"/>
        <w:ind w:left="0"/>
        <w:jc w:val="both"/>
      </w:pPr>
      <w:r>
        <w:rPr>
          <w:rFonts w:ascii="Times New Roman"/>
          <w:b w:val="false"/>
          <w:i w:val="false"/>
          <w:color w:val="000000"/>
          <w:sz w:val="28"/>
        </w:rPr>
        <w:t>     1) в пункте 61.1 после слова "займам" дополнить словами "и грантам";</w:t>
      </w:r>
    </w:p>
    <w:p>
      <w:pPr>
        <w:spacing w:after="0"/>
        <w:ind w:left="0"/>
        <w:jc w:val="both"/>
      </w:pPr>
      <w:r>
        <w:rPr>
          <w:rFonts w:ascii="Times New Roman"/>
          <w:b w:val="false"/>
          <w:i w:val="false"/>
          <w:color w:val="000000"/>
          <w:sz w:val="28"/>
        </w:rPr>
        <w:t>     2) пункты 71 и 72 исключить;</w:t>
      </w:r>
    </w:p>
    <w:p>
      <w:pPr>
        <w:spacing w:after="0"/>
        <w:ind w:left="0"/>
        <w:jc w:val="both"/>
      </w:pPr>
      <w:r>
        <w:rPr>
          <w:rFonts w:ascii="Times New Roman"/>
          <w:b w:val="false"/>
          <w:i w:val="false"/>
          <w:color w:val="000000"/>
          <w:sz w:val="28"/>
        </w:rPr>
        <w:t>     3) дополнить пунктами 91-1, 91-2, 91-3 следующего содержания: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"91-1 Открытие аккредитива для расчетов с поставщиками", в графе по дебету - "130", в графе по кредиту - "090, 096, 100, 110, 111"; </w:t>
      </w:r>
      <w:r>
        <w:br/>
      </w:r>
      <w:r>
        <w:rPr>
          <w:rFonts w:ascii="Times New Roman"/>
          <w:b w:val="false"/>
          <w:i w:val="false"/>
          <w:color w:val="000000"/>
          <w:sz w:val="28"/>
        </w:rPr>
        <w:t xml:space="preserve">
      "91-2 Поступление материальных ценностей от поставщика в счет открытого аккредитива", в графе по дебету - "013-019, 040, 060-067, 069, 070", в графе по кредиту - "130". </w:t>
      </w:r>
      <w:r>
        <w:br/>
      </w:r>
      <w:r>
        <w:rPr>
          <w:rFonts w:ascii="Times New Roman"/>
          <w:b w:val="false"/>
          <w:i w:val="false"/>
          <w:color w:val="000000"/>
          <w:sz w:val="28"/>
        </w:rPr>
        <w:t xml:space="preserve">
      Одновременно при оприходовании активов (основных средств) и малоценных и быстроизнашивающихся предметов производится вторая запись", в графе по дебету - "200, 211, 213", в графе по кредиту - "250, 260"; </w:t>
      </w:r>
      <w:r>
        <w:br/>
      </w:r>
      <w:r>
        <w:rPr>
          <w:rFonts w:ascii="Times New Roman"/>
          <w:b w:val="false"/>
          <w:i w:val="false"/>
          <w:color w:val="000000"/>
          <w:sz w:val="28"/>
        </w:rPr>
        <w:t xml:space="preserve">
      "91-3 Возврат неиспользованного остатка аккредитива", в графе по дебету - "090, 096,100, 110, 111", в графе по кредиту - "130"; </w:t>
      </w:r>
      <w:r>
        <w:br/>
      </w:r>
      <w:r>
        <w:rPr>
          <w:rFonts w:ascii="Times New Roman"/>
          <w:b w:val="false"/>
          <w:i w:val="false"/>
          <w:color w:val="000000"/>
          <w:sz w:val="28"/>
        </w:rPr>
        <w:t xml:space="preserve">
      4) в пункте 124 слова "сбора на социальное обеспечение" заменить словами "начисленного социального налога"; </w:t>
      </w:r>
      <w:r>
        <w:br/>
      </w:r>
      <w:r>
        <w:rPr>
          <w:rFonts w:ascii="Times New Roman"/>
          <w:b w:val="false"/>
          <w:i w:val="false"/>
          <w:color w:val="000000"/>
          <w:sz w:val="28"/>
        </w:rPr>
        <w:t xml:space="preserve">
      5) пункты 125 и 126 исключить; </w:t>
      </w:r>
      <w:r>
        <w:br/>
      </w:r>
      <w:r>
        <w:rPr>
          <w:rFonts w:ascii="Times New Roman"/>
          <w:b w:val="false"/>
          <w:i w:val="false"/>
          <w:color w:val="000000"/>
          <w:sz w:val="28"/>
        </w:rPr>
        <w:t xml:space="preserve">
      6) пункт 127 изложить в следующей редакции: </w:t>
      </w:r>
      <w:r>
        <w:br/>
      </w:r>
      <w:r>
        <w:rPr>
          <w:rFonts w:ascii="Times New Roman"/>
          <w:b w:val="false"/>
          <w:i w:val="false"/>
          <w:color w:val="000000"/>
          <w:sz w:val="28"/>
        </w:rPr>
        <w:t xml:space="preserve">
      "127 Выплата пособий по обязательному социальному обеспечению", в графе по дебету - "159", в графе по кредиту - "171"; </w:t>
      </w:r>
      <w:r>
        <w:br/>
      </w:r>
      <w:r>
        <w:rPr>
          <w:rFonts w:ascii="Times New Roman"/>
          <w:b w:val="false"/>
          <w:i w:val="false"/>
          <w:color w:val="000000"/>
          <w:sz w:val="28"/>
        </w:rPr>
        <w:t xml:space="preserve">
      7) пункт 129 исключить; </w:t>
      </w:r>
      <w:r>
        <w:br/>
      </w:r>
      <w:r>
        <w:rPr>
          <w:rFonts w:ascii="Times New Roman"/>
          <w:b w:val="false"/>
          <w:i w:val="false"/>
          <w:color w:val="000000"/>
          <w:sz w:val="28"/>
        </w:rPr>
        <w:t xml:space="preserve">
      8) в пункте 130 после слова "детей" дополнить словами "в школах-интернатах и"; </w:t>
      </w:r>
      <w:r>
        <w:br/>
      </w:r>
      <w:r>
        <w:rPr>
          <w:rFonts w:ascii="Times New Roman"/>
          <w:b w:val="false"/>
          <w:i w:val="false"/>
          <w:color w:val="000000"/>
          <w:sz w:val="28"/>
        </w:rPr>
        <w:t xml:space="preserve">
      9) в пункте 138 слова "кредиторской и" исключить, в графе "по дебету" цифру "178" исключить; </w:t>
      </w:r>
      <w:r>
        <w:br/>
      </w:r>
      <w:r>
        <w:rPr>
          <w:rFonts w:ascii="Times New Roman"/>
          <w:b w:val="false"/>
          <w:i w:val="false"/>
          <w:color w:val="000000"/>
          <w:sz w:val="28"/>
        </w:rPr>
        <w:t xml:space="preserve">
      10) дополнить пунктом 138-1 следующего содержания: </w:t>
      </w:r>
      <w:r>
        <w:br/>
      </w:r>
      <w:r>
        <w:rPr>
          <w:rFonts w:ascii="Times New Roman"/>
          <w:b w:val="false"/>
          <w:i w:val="false"/>
          <w:color w:val="000000"/>
          <w:sz w:val="28"/>
        </w:rPr>
        <w:t xml:space="preserve">
      "138-1 Списание сумм кредиторской задолженности, по которым истек </w:t>
      </w:r>
    </w:p>
    <w:bookmarkStart w:name="z7" w:id="6"/>
    <w:p>
      <w:pPr>
        <w:spacing w:after="0"/>
        <w:ind w:left="0"/>
        <w:jc w:val="both"/>
      </w:pPr>
      <w:r>
        <w:rPr>
          <w:rFonts w:ascii="Times New Roman"/>
          <w:b w:val="false"/>
          <w:i w:val="false"/>
          <w:color w:val="000000"/>
          <w:sz w:val="28"/>
        </w:rPr>
        <w:t>
 </w:t>
      </w:r>
    </w:p>
    <w:bookmarkEnd w:id="6"/>
    <w:p>
      <w:pPr>
        <w:spacing w:after="0"/>
        <w:ind w:left="0"/>
        <w:jc w:val="both"/>
      </w:pPr>
      <w:r>
        <w:rPr>
          <w:rFonts w:ascii="Times New Roman"/>
          <w:b w:val="false"/>
          <w:i w:val="false"/>
          <w:color w:val="000000"/>
          <w:sz w:val="28"/>
        </w:rPr>
        <w:t xml:space="preserve">срок исковой давности, в графе по дебету - "178", в графе "по кредиту" - </w:t>
      </w:r>
    </w:p>
    <w:p>
      <w:pPr>
        <w:spacing w:after="0"/>
        <w:ind w:left="0"/>
        <w:jc w:val="both"/>
      </w:pPr>
      <w:r>
        <w:rPr>
          <w:rFonts w:ascii="Times New Roman"/>
          <w:b w:val="false"/>
          <w:i w:val="false"/>
          <w:color w:val="000000"/>
          <w:sz w:val="28"/>
        </w:rPr>
        <w:t>"140, 230";</w:t>
      </w:r>
    </w:p>
    <w:p>
      <w:pPr>
        <w:spacing w:after="0"/>
        <w:ind w:left="0"/>
        <w:jc w:val="both"/>
      </w:pPr>
      <w:r>
        <w:rPr>
          <w:rFonts w:ascii="Times New Roman"/>
          <w:b w:val="false"/>
          <w:i w:val="false"/>
          <w:color w:val="000000"/>
          <w:sz w:val="28"/>
        </w:rPr>
        <w:t>     11) дополнить пунктами 155-1 и 155-2 следующего содержания:</w:t>
      </w:r>
    </w:p>
    <w:p>
      <w:pPr>
        <w:spacing w:after="0"/>
        <w:ind w:left="0"/>
        <w:jc w:val="both"/>
      </w:pPr>
      <w:r>
        <w:rPr>
          <w:rFonts w:ascii="Times New Roman"/>
          <w:b w:val="false"/>
          <w:i w:val="false"/>
          <w:color w:val="000000"/>
          <w:sz w:val="28"/>
        </w:rPr>
        <w:t xml:space="preserve">     "155-1 Перечисление средств, выделенных по внутреннему кредитованию </w:t>
      </w:r>
    </w:p>
    <w:p>
      <w:pPr>
        <w:spacing w:after="0"/>
        <w:ind w:left="0"/>
        <w:jc w:val="both"/>
      </w:pPr>
      <w:r>
        <w:rPr>
          <w:rFonts w:ascii="Times New Roman"/>
          <w:b w:val="false"/>
          <w:i w:val="false"/>
          <w:color w:val="000000"/>
          <w:sz w:val="28"/>
        </w:rPr>
        <w:t>на возвратной основе", в графе по дебету - "199", по кредиту - "090".</w:t>
      </w:r>
    </w:p>
    <w:p>
      <w:pPr>
        <w:spacing w:after="0"/>
        <w:ind w:left="0"/>
        <w:jc w:val="both"/>
      </w:pPr>
      <w:r>
        <w:rPr>
          <w:rFonts w:ascii="Times New Roman"/>
          <w:b w:val="false"/>
          <w:i w:val="false"/>
          <w:color w:val="000000"/>
          <w:sz w:val="28"/>
        </w:rPr>
        <w:t xml:space="preserve">     Одновременно производится вторая запись на сумму выделенных средств </w:t>
      </w:r>
    </w:p>
    <w:p>
      <w:pPr>
        <w:spacing w:after="0"/>
        <w:ind w:left="0"/>
        <w:jc w:val="both"/>
      </w:pPr>
      <w:r>
        <w:rPr>
          <w:rFonts w:ascii="Times New Roman"/>
          <w:b w:val="false"/>
          <w:i w:val="false"/>
          <w:color w:val="000000"/>
          <w:sz w:val="28"/>
        </w:rPr>
        <w:t xml:space="preserve">по внутреннему кредитованию на возвратной основе", в графе по дебету - </w:t>
      </w:r>
    </w:p>
    <w:p>
      <w:pPr>
        <w:spacing w:after="0"/>
        <w:ind w:left="0"/>
        <w:jc w:val="both"/>
      </w:pPr>
      <w:r>
        <w:rPr>
          <w:rFonts w:ascii="Times New Roman"/>
          <w:b w:val="false"/>
          <w:i w:val="false"/>
          <w:color w:val="000000"/>
          <w:sz w:val="28"/>
        </w:rPr>
        <w:t>"200", по кредиту - "247".</w:t>
      </w:r>
    </w:p>
    <w:p>
      <w:pPr>
        <w:spacing w:after="0"/>
        <w:ind w:left="0"/>
        <w:jc w:val="both"/>
      </w:pPr>
      <w:r>
        <w:rPr>
          <w:rFonts w:ascii="Times New Roman"/>
          <w:b w:val="false"/>
          <w:i w:val="false"/>
          <w:color w:val="000000"/>
          <w:sz w:val="28"/>
        </w:rPr>
        <w:t xml:space="preserve">     155-2 Возврат средств по внутреннему кредитованию", в графе по </w:t>
      </w:r>
    </w:p>
    <w:p>
      <w:pPr>
        <w:spacing w:after="0"/>
        <w:ind w:left="0"/>
        <w:jc w:val="both"/>
      </w:pPr>
      <w:r>
        <w:rPr>
          <w:rFonts w:ascii="Times New Roman"/>
          <w:b w:val="false"/>
          <w:i w:val="false"/>
          <w:color w:val="000000"/>
          <w:sz w:val="28"/>
        </w:rPr>
        <w:t>дебету - "247", по кредиту - "199";</w:t>
      </w:r>
    </w:p>
    <w:p>
      <w:pPr>
        <w:spacing w:after="0"/>
        <w:ind w:left="0"/>
        <w:jc w:val="both"/>
      </w:pPr>
      <w:r>
        <w:rPr>
          <w:rFonts w:ascii="Times New Roman"/>
          <w:b w:val="false"/>
          <w:i w:val="false"/>
          <w:color w:val="000000"/>
          <w:sz w:val="28"/>
        </w:rPr>
        <w:t xml:space="preserve">     12) в пунктах 159.1 и 162.1 после слова "займов" дополнить словами "и </w:t>
      </w:r>
    </w:p>
    <w:p>
      <w:pPr>
        <w:spacing w:after="0"/>
        <w:ind w:left="0"/>
        <w:jc w:val="both"/>
      </w:pPr>
      <w:r>
        <w:rPr>
          <w:rFonts w:ascii="Times New Roman"/>
          <w:b w:val="false"/>
          <w:i w:val="false"/>
          <w:color w:val="000000"/>
          <w:sz w:val="28"/>
        </w:rPr>
        <w:t>грантов";</w:t>
      </w:r>
    </w:p>
    <w:p>
      <w:pPr>
        <w:spacing w:after="0"/>
        <w:ind w:left="0"/>
        <w:jc w:val="both"/>
      </w:pPr>
      <w:r>
        <w:rPr>
          <w:rFonts w:ascii="Times New Roman"/>
          <w:b w:val="false"/>
          <w:i w:val="false"/>
          <w:color w:val="000000"/>
          <w:sz w:val="28"/>
        </w:rPr>
        <w:t xml:space="preserve">     13) в пункте 171.1 после слов "на возвратной основе" дополнить </w:t>
      </w:r>
    </w:p>
    <w:p>
      <w:pPr>
        <w:spacing w:after="0"/>
        <w:ind w:left="0"/>
        <w:jc w:val="both"/>
      </w:pPr>
      <w:r>
        <w:rPr>
          <w:rFonts w:ascii="Times New Roman"/>
          <w:b w:val="false"/>
          <w:i w:val="false"/>
          <w:color w:val="000000"/>
          <w:sz w:val="28"/>
        </w:rPr>
        <w:t>словами "и грантов".</w:t>
      </w:r>
    </w:p>
    <w:p>
      <w:pPr>
        <w:spacing w:after="0"/>
        <w:ind w:left="0"/>
        <w:jc w:val="both"/>
      </w:pPr>
      <w:r>
        <w:rPr>
          <w:rFonts w:ascii="Times New Roman"/>
          <w:b w:val="false"/>
          <w:i w:val="false"/>
          <w:color w:val="000000"/>
          <w:sz w:val="28"/>
        </w:rPr>
        <w:t xml:space="preserve">     54. В приложении 3 к указанной инструкции форму 405 "Мемориальный </w:t>
      </w:r>
    </w:p>
    <w:p>
      <w:pPr>
        <w:spacing w:after="0"/>
        <w:ind w:left="0"/>
        <w:jc w:val="both"/>
      </w:pPr>
      <w:r>
        <w:rPr>
          <w:rFonts w:ascii="Times New Roman"/>
          <w:b w:val="false"/>
          <w:i w:val="false"/>
          <w:color w:val="000000"/>
          <w:sz w:val="28"/>
        </w:rPr>
        <w:t>ордер 5" изложить в новой редакции согласно приложению 1.</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________________________________________   Приложение N 1 </w:t>
      </w:r>
    </w:p>
    <w:p>
      <w:pPr>
        <w:spacing w:after="0"/>
        <w:ind w:left="0"/>
        <w:jc w:val="both"/>
      </w:pPr>
      <w:r>
        <w:rPr>
          <w:rFonts w:ascii="Times New Roman"/>
          <w:b w:val="false"/>
          <w:i w:val="false"/>
          <w:color w:val="000000"/>
          <w:sz w:val="28"/>
        </w:rPr>
        <w:t xml:space="preserve">Наименование государственного учреждения   к приказу Комитета казначейства </w:t>
      </w:r>
    </w:p>
    <w:p>
      <w:pPr>
        <w:spacing w:after="0"/>
        <w:ind w:left="0"/>
        <w:jc w:val="both"/>
      </w:pPr>
      <w:r>
        <w:rPr>
          <w:rFonts w:ascii="Times New Roman"/>
          <w:b w:val="false"/>
          <w:i w:val="false"/>
          <w:color w:val="000000"/>
          <w:sz w:val="28"/>
        </w:rPr>
        <w:t xml:space="preserve">    (централизованной бухгалтерии)         Министерства финансов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за 18 мая 2001 г. N 260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Мемориальный ордер 5</w:t>
      </w:r>
    </w:p>
    <w:p>
      <w:pPr>
        <w:spacing w:after="0"/>
        <w:ind w:left="0"/>
        <w:jc w:val="both"/>
      </w:pPr>
      <w:r>
        <w:rPr>
          <w:rFonts w:ascii="Times New Roman"/>
          <w:b w:val="false"/>
          <w:i w:val="false"/>
          <w:color w:val="000000"/>
          <w:sz w:val="28"/>
        </w:rPr>
        <w:t>                           за __________200___ г.</w:t>
      </w:r>
    </w:p>
    <w:p>
      <w:pPr>
        <w:spacing w:after="0"/>
        <w:ind w:left="0"/>
        <w:jc w:val="both"/>
      </w:pPr>
      <w:r>
        <w:rPr>
          <w:rFonts w:ascii="Times New Roman"/>
          <w:b w:val="false"/>
          <w:i w:val="false"/>
          <w:color w:val="000000"/>
          <w:sz w:val="28"/>
        </w:rPr>
        <w:t>         Свод расчетных ведомостей по заработной плате и стипендиям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Форма 405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Дебет     Кредит   </w:t>
      </w:r>
    </w:p>
    <w:p>
      <w:pPr>
        <w:spacing w:after="0"/>
        <w:ind w:left="0"/>
        <w:jc w:val="both"/>
      </w:pPr>
      <w:r>
        <w:rPr>
          <w:rFonts w:ascii="Times New Roman"/>
          <w:b w:val="false"/>
          <w:i w:val="false"/>
          <w:color w:val="000000"/>
          <w:sz w:val="28"/>
        </w:rPr>
        <w:t>                                                субсчета  субсчета  Сумма</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Начислено заработной платы   200      180   </w:t>
      </w:r>
    </w:p>
    <w:p>
      <w:pPr>
        <w:spacing w:after="0"/>
        <w:ind w:left="0"/>
        <w:jc w:val="both"/>
      </w:pPr>
      <w:r>
        <w:rPr>
          <w:rFonts w:ascii="Times New Roman"/>
          <w:b w:val="false"/>
          <w:i w:val="false"/>
          <w:color w:val="000000"/>
          <w:sz w:val="28"/>
        </w:rPr>
        <w:t xml:space="preserve">                       "       "        "           211      180   </w:t>
      </w:r>
    </w:p>
    <w:p>
      <w:pPr>
        <w:spacing w:after="0"/>
        <w:ind w:left="0"/>
        <w:jc w:val="both"/>
      </w:pPr>
      <w:r>
        <w:rPr>
          <w:rFonts w:ascii="Times New Roman"/>
          <w:b w:val="false"/>
          <w:i w:val="false"/>
          <w:color w:val="000000"/>
          <w:sz w:val="28"/>
        </w:rPr>
        <w:t xml:space="preserve">                       Начислено стипендий          200      181   </w:t>
      </w:r>
    </w:p>
    <w:p>
      <w:pPr>
        <w:spacing w:after="0"/>
        <w:ind w:left="0"/>
        <w:jc w:val="both"/>
      </w:pPr>
      <w:r>
        <w:rPr>
          <w:rFonts w:ascii="Times New Roman"/>
          <w:b w:val="false"/>
          <w:i w:val="false"/>
          <w:color w:val="000000"/>
          <w:sz w:val="28"/>
        </w:rPr>
        <w:t xml:space="preserve">                       Начислено пособий по </w:t>
      </w:r>
    </w:p>
    <w:p>
      <w:pPr>
        <w:spacing w:after="0"/>
        <w:ind w:left="0"/>
        <w:jc w:val="both"/>
      </w:pPr>
      <w:r>
        <w:rPr>
          <w:rFonts w:ascii="Times New Roman"/>
          <w:b w:val="false"/>
          <w:i w:val="false"/>
          <w:color w:val="000000"/>
          <w:sz w:val="28"/>
        </w:rPr>
        <w:t>                       временной нетрудоспособности,</w:t>
      </w:r>
    </w:p>
    <w:p>
      <w:pPr>
        <w:spacing w:after="0"/>
        <w:ind w:left="0"/>
        <w:jc w:val="both"/>
      </w:pPr>
      <w:r>
        <w:rPr>
          <w:rFonts w:ascii="Times New Roman"/>
          <w:b w:val="false"/>
          <w:i w:val="false"/>
          <w:color w:val="000000"/>
          <w:sz w:val="28"/>
        </w:rPr>
        <w:t xml:space="preserve">                       по беременности и родам      171      180   </w:t>
      </w:r>
    </w:p>
    <w:p>
      <w:pPr>
        <w:spacing w:after="0"/>
        <w:ind w:left="0"/>
        <w:jc w:val="both"/>
      </w:pPr>
      <w:r>
        <w:rPr>
          <w:rFonts w:ascii="Times New Roman"/>
          <w:b w:val="false"/>
          <w:i w:val="false"/>
          <w:color w:val="000000"/>
          <w:sz w:val="28"/>
        </w:rPr>
        <w:t>                       Удержано с дохода каждого</w:t>
      </w:r>
    </w:p>
    <w:p>
      <w:pPr>
        <w:spacing w:after="0"/>
        <w:ind w:left="0"/>
        <w:jc w:val="both"/>
      </w:pPr>
      <w:r>
        <w:rPr>
          <w:rFonts w:ascii="Times New Roman"/>
          <w:b w:val="false"/>
          <w:i w:val="false"/>
          <w:color w:val="000000"/>
          <w:sz w:val="28"/>
        </w:rPr>
        <w:t xml:space="preserve">                       физического лица начисленные </w:t>
      </w:r>
    </w:p>
    <w:p>
      <w:pPr>
        <w:spacing w:after="0"/>
        <w:ind w:left="0"/>
        <w:jc w:val="both"/>
      </w:pPr>
      <w:r>
        <w:rPr>
          <w:rFonts w:ascii="Times New Roman"/>
          <w:b w:val="false"/>
          <w:i w:val="false"/>
          <w:color w:val="000000"/>
          <w:sz w:val="28"/>
        </w:rPr>
        <w:t>                       обязательные пенсионные</w:t>
      </w:r>
    </w:p>
    <w:p>
      <w:pPr>
        <w:spacing w:after="0"/>
        <w:ind w:left="0"/>
        <w:jc w:val="both"/>
      </w:pPr>
      <w:r>
        <w:rPr>
          <w:rFonts w:ascii="Times New Roman"/>
          <w:b w:val="false"/>
          <w:i w:val="false"/>
          <w:color w:val="000000"/>
          <w:sz w:val="28"/>
        </w:rPr>
        <w:t xml:space="preserve">                       взносы                       180      198   </w:t>
      </w:r>
    </w:p>
    <w:p>
      <w:pPr>
        <w:spacing w:after="0"/>
        <w:ind w:left="0"/>
        <w:jc w:val="both"/>
      </w:pPr>
      <w:r>
        <w:rPr>
          <w:rFonts w:ascii="Times New Roman"/>
          <w:b w:val="false"/>
          <w:i w:val="false"/>
          <w:color w:val="000000"/>
          <w:sz w:val="28"/>
        </w:rPr>
        <w:t xml:space="preserve">                       Удержано налогов             180      173   </w:t>
      </w:r>
    </w:p>
    <w:p>
      <w:pPr>
        <w:spacing w:after="0"/>
        <w:ind w:left="0"/>
        <w:jc w:val="both"/>
      </w:pPr>
      <w:r>
        <w:rPr>
          <w:rFonts w:ascii="Times New Roman"/>
          <w:b w:val="false"/>
          <w:i w:val="false"/>
          <w:color w:val="000000"/>
          <w:sz w:val="28"/>
        </w:rPr>
        <w:t xml:space="preserve">                       Суммы: депонированной </w:t>
      </w:r>
    </w:p>
    <w:p>
      <w:pPr>
        <w:spacing w:after="0"/>
        <w:ind w:left="0"/>
        <w:jc w:val="both"/>
      </w:pPr>
      <w:r>
        <w:rPr>
          <w:rFonts w:ascii="Times New Roman"/>
          <w:b w:val="false"/>
          <w:i w:val="false"/>
          <w:color w:val="000000"/>
          <w:sz w:val="28"/>
        </w:rPr>
        <w:t xml:space="preserve">                       заработной платы,            180      177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Удержано за товары, проданные</w:t>
      </w:r>
    </w:p>
    <w:p>
      <w:pPr>
        <w:spacing w:after="0"/>
        <w:ind w:left="0"/>
        <w:jc w:val="both"/>
      </w:pPr>
      <w:r>
        <w:rPr>
          <w:rFonts w:ascii="Times New Roman"/>
          <w:b w:val="false"/>
          <w:i w:val="false"/>
          <w:color w:val="000000"/>
          <w:sz w:val="28"/>
        </w:rPr>
        <w:t xml:space="preserve">                       в кредит                     180      182 </w:t>
      </w:r>
    </w:p>
    <w:p>
      <w:pPr>
        <w:spacing w:after="0"/>
        <w:ind w:left="0"/>
        <w:jc w:val="both"/>
      </w:pPr>
      <w:r>
        <w:rPr>
          <w:rFonts w:ascii="Times New Roman"/>
          <w:b w:val="false"/>
          <w:i w:val="false"/>
          <w:color w:val="000000"/>
          <w:sz w:val="28"/>
        </w:rPr>
        <w:t>                       Удержано по безналичным</w:t>
      </w:r>
    </w:p>
    <w:p>
      <w:pPr>
        <w:spacing w:after="0"/>
        <w:ind w:left="0"/>
        <w:jc w:val="both"/>
      </w:pPr>
      <w:r>
        <w:rPr>
          <w:rFonts w:ascii="Times New Roman"/>
          <w:b w:val="false"/>
          <w:i w:val="false"/>
          <w:color w:val="000000"/>
          <w:sz w:val="28"/>
        </w:rPr>
        <w:t>                       перечислениям на счета по</w:t>
      </w:r>
    </w:p>
    <w:p>
      <w:pPr>
        <w:spacing w:after="0"/>
        <w:ind w:left="0"/>
        <w:jc w:val="both"/>
      </w:pPr>
      <w:r>
        <w:rPr>
          <w:rFonts w:ascii="Times New Roman"/>
          <w:b w:val="false"/>
          <w:i w:val="false"/>
          <w:color w:val="000000"/>
          <w:sz w:val="28"/>
        </w:rPr>
        <w:t xml:space="preserve">                       вкладам                      180      183 </w:t>
      </w:r>
    </w:p>
    <w:p>
      <w:pPr>
        <w:spacing w:after="0"/>
        <w:ind w:left="0"/>
        <w:jc w:val="both"/>
      </w:pPr>
      <w:r>
        <w:rPr>
          <w:rFonts w:ascii="Times New Roman"/>
          <w:b w:val="false"/>
          <w:i w:val="false"/>
          <w:color w:val="000000"/>
          <w:sz w:val="28"/>
        </w:rPr>
        <w:t xml:space="preserve">                       Удержано по договорам </w:t>
      </w:r>
    </w:p>
    <w:p>
      <w:pPr>
        <w:spacing w:after="0"/>
        <w:ind w:left="0"/>
        <w:jc w:val="both"/>
      </w:pPr>
      <w:r>
        <w:rPr>
          <w:rFonts w:ascii="Times New Roman"/>
          <w:b w:val="false"/>
          <w:i w:val="false"/>
          <w:color w:val="000000"/>
          <w:sz w:val="28"/>
        </w:rPr>
        <w:t xml:space="preserve">                       добровольного страхования    180      184 </w:t>
      </w:r>
    </w:p>
    <w:p>
      <w:pPr>
        <w:spacing w:after="0"/>
        <w:ind w:left="0"/>
        <w:jc w:val="both"/>
      </w:pPr>
      <w:r>
        <w:rPr>
          <w:rFonts w:ascii="Times New Roman"/>
          <w:b w:val="false"/>
          <w:i w:val="false"/>
          <w:color w:val="000000"/>
          <w:sz w:val="28"/>
        </w:rPr>
        <w:t>                       Удержано по безналичным</w:t>
      </w:r>
    </w:p>
    <w:p>
      <w:pPr>
        <w:spacing w:after="0"/>
        <w:ind w:left="0"/>
        <w:jc w:val="both"/>
      </w:pPr>
      <w:r>
        <w:rPr>
          <w:rFonts w:ascii="Times New Roman"/>
          <w:b w:val="false"/>
          <w:i w:val="false"/>
          <w:color w:val="000000"/>
          <w:sz w:val="28"/>
        </w:rPr>
        <w:t xml:space="preserve">                       перечислениям суммы членских </w:t>
      </w:r>
    </w:p>
    <w:p>
      <w:pPr>
        <w:spacing w:after="0"/>
        <w:ind w:left="0"/>
        <w:jc w:val="both"/>
      </w:pPr>
      <w:r>
        <w:rPr>
          <w:rFonts w:ascii="Times New Roman"/>
          <w:b w:val="false"/>
          <w:i w:val="false"/>
          <w:color w:val="000000"/>
          <w:sz w:val="28"/>
        </w:rPr>
        <w:t xml:space="preserve">                       профсоюзных взносов          180      185 </w:t>
      </w:r>
    </w:p>
    <w:p>
      <w:pPr>
        <w:spacing w:after="0"/>
        <w:ind w:left="0"/>
        <w:jc w:val="both"/>
      </w:pPr>
      <w:r>
        <w:rPr>
          <w:rFonts w:ascii="Times New Roman"/>
          <w:b w:val="false"/>
          <w:i w:val="false"/>
          <w:color w:val="000000"/>
          <w:sz w:val="28"/>
        </w:rPr>
        <w:t xml:space="preserve">                       Удержано по ссудам банка     180      186 </w:t>
      </w:r>
    </w:p>
    <w:p>
      <w:pPr>
        <w:spacing w:after="0"/>
        <w:ind w:left="0"/>
        <w:jc w:val="both"/>
      </w:pPr>
      <w:r>
        <w:rPr>
          <w:rFonts w:ascii="Times New Roman"/>
          <w:b w:val="false"/>
          <w:i w:val="false"/>
          <w:color w:val="000000"/>
          <w:sz w:val="28"/>
        </w:rPr>
        <w:t xml:space="preserve">                       Удержано по исполнительным </w:t>
      </w:r>
    </w:p>
    <w:p>
      <w:pPr>
        <w:spacing w:after="0"/>
        <w:ind w:left="0"/>
        <w:jc w:val="both"/>
      </w:pPr>
      <w:r>
        <w:rPr>
          <w:rFonts w:ascii="Times New Roman"/>
          <w:b w:val="false"/>
          <w:i w:val="false"/>
          <w:color w:val="000000"/>
          <w:sz w:val="28"/>
        </w:rPr>
        <w:t>                       документам и прочим</w:t>
      </w:r>
    </w:p>
    <w:p>
      <w:pPr>
        <w:spacing w:after="0"/>
        <w:ind w:left="0"/>
        <w:jc w:val="both"/>
      </w:pPr>
      <w:r>
        <w:rPr>
          <w:rFonts w:ascii="Times New Roman"/>
          <w:b w:val="false"/>
          <w:i w:val="false"/>
          <w:color w:val="000000"/>
          <w:sz w:val="28"/>
        </w:rPr>
        <w:t xml:space="preserve">                       удержаниям                   180      187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Исчислено социального налога 200      159  </w:t>
      </w:r>
    </w:p>
    <w:p>
      <w:pPr>
        <w:spacing w:after="0"/>
        <w:ind w:left="0"/>
        <w:jc w:val="both"/>
      </w:pPr>
      <w:r>
        <w:rPr>
          <w:rFonts w:ascii="Times New Roman"/>
          <w:b w:val="false"/>
          <w:i w:val="false"/>
          <w:color w:val="000000"/>
          <w:sz w:val="28"/>
        </w:rPr>
        <w:t xml:space="preserve">                       "      "      "              211      159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Всего</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Главный бухгалтер _________________  ______________________</w:t>
      </w:r>
    </w:p>
    <w:p>
      <w:pPr>
        <w:spacing w:after="0"/>
        <w:ind w:left="0"/>
        <w:jc w:val="both"/>
      </w:pPr>
      <w:r>
        <w:rPr>
          <w:rFonts w:ascii="Times New Roman"/>
          <w:b w:val="false"/>
          <w:i w:val="false"/>
          <w:color w:val="000000"/>
          <w:sz w:val="28"/>
        </w:rPr>
        <w:t>                   (подпись)          (расшифровка подписи)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Исполнитель   _____________  ___________  _____________________  </w:t>
      </w:r>
    </w:p>
    <w:p>
      <w:pPr>
        <w:spacing w:after="0"/>
        <w:ind w:left="0"/>
        <w:jc w:val="both"/>
      </w:pPr>
      <w:r>
        <w:rPr>
          <w:rFonts w:ascii="Times New Roman"/>
          <w:b w:val="false"/>
          <w:i w:val="false"/>
          <w:color w:val="000000"/>
          <w:sz w:val="28"/>
        </w:rPr>
        <w:t>               (должность)     (подпись)   (расшифровка подписи)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Оборотная сторона формы N 405</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Учреждение, программа   N                   Начислено</w:t>
      </w:r>
    </w:p>
    <w:p>
      <w:pPr>
        <w:spacing w:after="0"/>
        <w:ind w:left="0"/>
        <w:jc w:val="both"/>
      </w:pPr>
      <w:r>
        <w:rPr>
          <w:rFonts w:ascii="Times New Roman"/>
          <w:b w:val="false"/>
          <w:i w:val="false"/>
          <w:color w:val="000000"/>
          <w:sz w:val="28"/>
        </w:rPr>
        <w:t>подпрограмма бюджет-    ве-</w:t>
      </w:r>
    </w:p>
    <w:p>
      <w:pPr>
        <w:spacing w:after="0"/>
        <w:ind w:left="0"/>
        <w:jc w:val="both"/>
      </w:pPr>
      <w:r>
        <w:rPr>
          <w:rFonts w:ascii="Times New Roman"/>
          <w:b w:val="false"/>
          <w:i w:val="false"/>
          <w:color w:val="000000"/>
          <w:sz w:val="28"/>
        </w:rPr>
        <w:t xml:space="preserve">ной классификации       до-   штатным работникам        нештатным  </w:t>
      </w:r>
    </w:p>
    <w:p>
      <w:pPr>
        <w:spacing w:after="0"/>
        <w:ind w:left="0"/>
        <w:jc w:val="both"/>
      </w:pPr>
      <w:r>
        <w:rPr>
          <w:rFonts w:ascii="Times New Roman"/>
          <w:b w:val="false"/>
          <w:i w:val="false"/>
          <w:color w:val="000000"/>
          <w:sz w:val="28"/>
        </w:rPr>
        <w:t xml:space="preserve">Виды средств от реал.   мос-  (по отдельным видам)      работникам </w:t>
      </w:r>
    </w:p>
    <w:p>
      <w:pPr>
        <w:spacing w:after="0"/>
        <w:ind w:left="0"/>
        <w:jc w:val="both"/>
      </w:pPr>
      <w:r>
        <w:rPr>
          <w:rFonts w:ascii="Times New Roman"/>
          <w:b w:val="false"/>
          <w:i w:val="false"/>
          <w:color w:val="000000"/>
          <w:sz w:val="28"/>
        </w:rPr>
        <w:t xml:space="preserve">пл.услуг                ти </w:t>
      </w:r>
    </w:p>
    <w:p>
      <w:pPr>
        <w:spacing w:after="0"/>
        <w:ind w:left="0"/>
        <w:jc w:val="both"/>
      </w:pPr>
      <w:r>
        <w:rPr>
          <w:rFonts w:ascii="Times New Roman"/>
          <w:b w:val="false"/>
          <w:i w:val="false"/>
          <w:color w:val="000000"/>
          <w:sz w:val="28"/>
        </w:rPr>
        <w:t>Наименование об-                                        по      по</w:t>
      </w:r>
    </w:p>
    <w:p>
      <w:pPr>
        <w:spacing w:after="0"/>
        <w:ind w:left="0"/>
        <w:jc w:val="both"/>
      </w:pPr>
      <w:r>
        <w:rPr>
          <w:rFonts w:ascii="Times New Roman"/>
          <w:b w:val="false"/>
          <w:i w:val="false"/>
          <w:color w:val="000000"/>
          <w:sz w:val="28"/>
        </w:rPr>
        <w:t>служиваемых государ-                                    специ-  специ-</w:t>
      </w:r>
    </w:p>
    <w:p>
      <w:pPr>
        <w:spacing w:after="0"/>
        <w:ind w:left="0"/>
        <w:jc w:val="both"/>
      </w:pPr>
      <w:r>
        <w:rPr>
          <w:rFonts w:ascii="Times New Roman"/>
          <w:b w:val="false"/>
          <w:i w:val="false"/>
          <w:color w:val="000000"/>
          <w:sz w:val="28"/>
        </w:rPr>
        <w:t>ственных учреждений                           всего     фике    фике</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1                 2     3  4  5  6  7  8           9      10</w:t>
      </w:r>
    </w:p>
    <w:p>
      <w:pPr>
        <w:spacing w:after="0"/>
        <w:ind w:left="0"/>
        <w:jc w:val="both"/>
      </w:pPr>
      <w:r>
        <w:rPr>
          <w:rFonts w:ascii="Times New Roman"/>
          <w:b w:val="false"/>
          <w:i w:val="false"/>
          <w:color w:val="000000"/>
          <w:sz w:val="28"/>
        </w:rPr>
        <w:t>---------------------------------------------------------------------------</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Продолжение таблицы</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Начислено          !Удержано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пособия по временной   Итого       аванс    !</w:t>
      </w:r>
    </w:p>
    <w:p>
      <w:pPr>
        <w:spacing w:after="0"/>
        <w:ind w:left="0"/>
        <w:jc w:val="both"/>
      </w:pPr>
      <w:r>
        <w:rPr>
          <w:rFonts w:ascii="Times New Roman"/>
          <w:b w:val="false"/>
          <w:i w:val="false"/>
          <w:color w:val="000000"/>
          <w:sz w:val="28"/>
        </w:rPr>
        <w:t>нетрудоспособности     начислено   за 1-ю   !</w:t>
      </w:r>
    </w:p>
    <w:p>
      <w:pPr>
        <w:spacing w:after="0"/>
        <w:ind w:left="0"/>
        <w:jc w:val="both"/>
      </w:pPr>
      <w:r>
        <w:rPr>
          <w:rFonts w:ascii="Times New Roman"/>
          <w:b w:val="false"/>
          <w:i w:val="false"/>
          <w:color w:val="000000"/>
          <w:sz w:val="28"/>
        </w:rPr>
        <w:t xml:space="preserve">                                   половину !      </w:t>
      </w:r>
    </w:p>
    <w:p>
      <w:pPr>
        <w:spacing w:after="0"/>
        <w:ind w:left="0"/>
        <w:jc w:val="both"/>
      </w:pPr>
      <w:r>
        <w:rPr>
          <w:rFonts w:ascii="Times New Roman"/>
          <w:b w:val="false"/>
          <w:i w:val="false"/>
          <w:color w:val="000000"/>
          <w:sz w:val="28"/>
        </w:rPr>
        <w:t>дни    сумма                      месяца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11      12               13          14    !</w:t>
      </w:r>
    </w:p>
    <w:p>
      <w:pPr>
        <w:spacing w:after="0"/>
        <w:ind w:left="0"/>
        <w:jc w:val="both"/>
      </w:pP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Продолжение формы N 405</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Удержано</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обязательные  подоход.      по испол-  за товары,  по без-</w:t>
      </w:r>
    </w:p>
    <w:p>
      <w:pPr>
        <w:spacing w:after="0"/>
        <w:ind w:left="0"/>
        <w:jc w:val="both"/>
      </w:pPr>
      <w:r>
        <w:rPr>
          <w:rFonts w:ascii="Times New Roman"/>
          <w:b w:val="false"/>
          <w:i w:val="false"/>
          <w:color w:val="000000"/>
          <w:sz w:val="28"/>
        </w:rPr>
        <w:t xml:space="preserve">пенсионные    налог с       нитель-    куплен-     наличным </w:t>
      </w:r>
    </w:p>
    <w:p>
      <w:pPr>
        <w:spacing w:after="0"/>
        <w:ind w:left="0"/>
        <w:jc w:val="both"/>
      </w:pPr>
      <w:r>
        <w:rPr>
          <w:rFonts w:ascii="Times New Roman"/>
          <w:b w:val="false"/>
          <w:i w:val="false"/>
          <w:color w:val="000000"/>
          <w:sz w:val="28"/>
        </w:rPr>
        <w:t>взносы в      физ.лиц,      ным до-    ные в       перечисле-</w:t>
      </w:r>
    </w:p>
    <w:p>
      <w:pPr>
        <w:spacing w:after="0"/>
        <w:ind w:left="0"/>
        <w:jc w:val="both"/>
      </w:pPr>
      <w:r>
        <w:rPr>
          <w:rFonts w:ascii="Times New Roman"/>
          <w:b w:val="false"/>
          <w:i w:val="false"/>
          <w:color w:val="000000"/>
          <w:sz w:val="28"/>
        </w:rPr>
        <w:t>накопитель-   удерж.у       кументам   кредит      ниям сумм</w:t>
      </w:r>
    </w:p>
    <w:p>
      <w:pPr>
        <w:spacing w:after="0"/>
        <w:ind w:left="0"/>
        <w:jc w:val="both"/>
      </w:pPr>
      <w:r>
        <w:rPr>
          <w:rFonts w:ascii="Times New Roman"/>
          <w:b w:val="false"/>
          <w:i w:val="false"/>
          <w:color w:val="000000"/>
          <w:sz w:val="28"/>
        </w:rPr>
        <w:t>ные пенсион-  источника                            членских</w:t>
      </w:r>
    </w:p>
    <w:p>
      <w:pPr>
        <w:spacing w:after="0"/>
        <w:ind w:left="0"/>
        <w:jc w:val="both"/>
      </w:pPr>
      <w:r>
        <w:rPr>
          <w:rFonts w:ascii="Times New Roman"/>
          <w:b w:val="false"/>
          <w:i w:val="false"/>
          <w:color w:val="000000"/>
          <w:sz w:val="28"/>
        </w:rPr>
        <w:t>ные фонды     выплаты                              профсоюз-</w:t>
      </w:r>
    </w:p>
    <w:p>
      <w:pPr>
        <w:spacing w:after="0"/>
        <w:ind w:left="0"/>
        <w:jc w:val="both"/>
      </w:pPr>
      <w:r>
        <w:rPr>
          <w:rFonts w:ascii="Times New Roman"/>
          <w:b w:val="false"/>
          <w:i w:val="false"/>
          <w:color w:val="000000"/>
          <w:sz w:val="28"/>
        </w:rPr>
        <w:t>                                                   ных взносов</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15            16      17    18        19          20        21   22   23 </w:t>
      </w:r>
    </w:p>
    <w:p>
      <w:pPr>
        <w:spacing w:after="0"/>
        <w:ind w:left="0"/>
        <w:jc w:val="both"/>
      </w:pPr>
      <w:r>
        <w:rPr>
          <w:rFonts w:ascii="Times New Roman"/>
          <w:b w:val="false"/>
          <w:i w:val="false"/>
          <w:color w:val="000000"/>
          <w:sz w:val="28"/>
        </w:rPr>
        <w:t>---------------------------------------------------------------------------</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Продолжение таблицы</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Удержано            Сумма к   Исчислено                   !</w:t>
      </w:r>
    </w:p>
    <w:p>
      <w:pPr>
        <w:spacing w:after="0"/>
        <w:ind w:left="0"/>
        <w:jc w:val="both"/>
      </w:pPr>
      <w:r>
        <w:rPr>
          <w:rFonts w:ascii="Times New Roman"/>
          <w:b w:val="false"/>
          <w:i w:val="false"/>
          <w:color w:val="000000"/>
          <w:sz w:val="28"/>
        </w:rPr>
        <w:t>                      выдаче    социального                 !</w:t>
      </w:r>
    </w:p>
    <w:p>
      <w:pPr>
        <w:spacing w:after="0"/>
        <w:ind w:left="0"/>
        <w:jc w:val="both"/>
      </w:pPr>
      <w:r>
        <w:rPr>
          <w:rFonts w:ascii="Times New Roman"/>
          <w:b w:val="false"/>
          <w:i w:val="false"/>
          <w:color w:val="000000"/>
          <w:sz w:val="28"/>
        </w:rPr>
        <w:t>выплаты   всего                 налога                      !</w:t>
      </w:r>
    </w:p>
    <w:p>
      <w:pPr>
        <w:spacing w:after="0"/>
        <w:ind w:left="0"/>
        <w:jc w:val="both"/>
      </w:pPr>
      <w:r>
        <w:rPr>
          <w:rFonts w:ascii="Times New Roman"/>
          <w:b w:val="false"/>
          <w:i w:val="false"/>
          <w:color w:val="000000"/>
          <w:sz w:val="28"/>
        </w:rPr>
        <w:t>в меж-    удержано    кредит                                !</w:t>
      </w:r>
    </w:p>
    <w:p>
      <w:pPr>
        <w:spacing w:after="0"/>
        <w:ind w:left="0"/>
        <w:jc w:val="both"/>
      </w:pPr>
      <w:r>
        <w:rPr>
          <w:rFonts w:ascii="Times New Roman"/>
          <w:b w:val="false"/>
          <w:i w:val="false"/>
          <w:color w:val="000000"/>
          <w:sz w:val="28"/>
        </w:rPr>
        <w:t>расчет-                                                     !</w:t>
      </w:r>
    </w:p>
    <w:p>
      <w:pPr>
        <w:spacing w:after="0"/>
        <w:ind w:left="0"/>
        <w:jc w:val="both"/>
      </w:pPr>
      <w:r>
        <w:rPr>
          <w:rFonts w:ascii="Times New Roman"/>
          <w:b w:val="false"/>
          <w:i w:val="false"/>
          <w:color w:val="000000"/>
          <w:sz w:val="28"/>
        </w:rPr>
        <w:t>ный                                                         !</w:t>
      </w:r>
    </w:p>
    <w:p>
      <w:pPr>
        <w:spacing w:after="0"/>
        <w:ind w:left="0"/>
        <w:jc w:val="both"/>
      </w:pPr>
      <w:r>
        <w:rPr>
          <w:rFonts w:ascii="Times New Roman"/>
          <w:b w:val="false"/>
          <w:i w:val="false"/>
          <w:color w:val="000000"/>
          <w:sz w:val="28"/>
        </w:rPr>
        <w:t xml:space="preserve">период                                                      !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24         25         26         27         28       29   !</w:t>
      </w:r>
    </w:p>
    <w:p>
      <w:pPr>
        <w:spacing w:after="0"/>
        <w:ind w:left="0"/>
        <w:jc w:val="both"/>
      </w:pP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(Специалисты: Склярова И.В.,</w:t>
      </w:r>
    </w:p>
    <w:p>
      <w:pPr>
        <w:spacing w:after="0"/>
        <w:ind w:left="0"/>
        <w:jc w:val="both"/>
      </w:pPr>
      <w:r>
        <w:rPr>
          <w:rFonts w:ascii="Times New Roman"/>
          <w:b w:val="false"/>
          <w:i w:val="false"/>
          <w:color w:val="000000"/>
          <w:sz w:val="28"/>
        </w:rPr>
        <w:t xml:space="preserve">              Умбетова А.М.)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