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3b68" w14:textId="3c53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"О порядке представления сведений по остаткам товарно-материальных ценностей, приобретенных до 1 июля 2001 года, и зачета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11 мая 2001 года N 562. Зарегистрирован в Министерстве юстиции Республики Казахстан 14 июня 2001 года за N 1545. 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Извлечение из приказа Министра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от 9 апреля 2002 года № 416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12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приложению: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...Приказ Министерства государственных доходов Республики Казахстан от 11 мая 2001 года N 562 "Об утверждении Инструкции "О порядке представления сведений по остаткам товарно-материальных ценностей, приобретенных до 1 июля 2001 года, и зачета налога на добавленную стоимость"...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3 мая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Z010183_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Закон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"О порядке представления сведений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 остаткам товарно-материальных ценностей, приобретенных до 1 июля 2001 года, зачета налога на добавленную стоимость" (далее - Инструкция). 2. Департаменту методологии (Усенова Н.Д.): согласовать указанную Инструкцию с Министерством финансов Республики Казахстан; направить настоящий приказ в Министерство юстиции Республики Казахстан на государственную регистрацию. 3. Настоящий приказ вводится в действие с 1 июля 2001 года. Министр Согласовано Утверждена и.о. Министра финансов Приказом Министра Республики Казахстан государственных доходов от 12 мая 2001 г. Республики Казахстан от 11 мая 2001 г. N 562 Инструкция о порядке представления сведений по остаткам товарно-материальных ценностей, приобретенных до 1 июля 2001 года, и зачета налога на добавленную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пунктом 11 статьи 179 Закона Республики Казахстан от 24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(далее - Закон) юридические лица, физические лица, осуществляющие предпринимательскую деятельность без образования юридического лица, а также нерезиденты Республики Казахстан, осуществляющие деятельность через постоянное учреждение (далее - налогоплательщики), обязаны не позднее 15 июля 2001 года представить в налоговые органы по месту своей регистрации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об остатках основных средств, нематериальных активов, товарно-материальных запасов, числящихся в наличии по состоянию на 1 июля 2001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об основных средствах, товарно-материальных запасах, находящихся на ответственном хранении на указанную дату. Указанные сведения представляют как налогоплательщики, отгрузившие товары на ответственное хранение, так и налогоплательщики, принявшие товары на ответственное хранение;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об основных средствах, товарно-материальных запасах, находящихся на указанную дату в пути;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об импортированных сырье и материалах, предназначенных для промышленной переработки, а также импортированных воде, газе и электроэнергии, по которым по состоянию на 1 июля 2001 года в соответствии с пунктом 1 статьи 71-1 Закона предоставлена отсрочка по уплате налога на добавленную стоимость сроком на три месяца, и по которым на указанную дату не произведено погашение задолженности по отсроченным суммам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бухгалтерский баланс организации по состоянию на 1 июля 2001 года. Представление в налоговый орган бухгалтерского баланса физическими лицами, не подлежащими обязательной государственной регистрации и составляющими финансовую отчетность по упрощенной форме, не обязательно.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Сведения, указанные в пункте 1 настоящей Инструкции также представляются подразделениями юридического лица, являющимися самостоятельными плательщиками налога на добавленную стоимость в соответствии с пунктом 3 статьи 54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лица, имеющие филиалы и подразделения, которые не являются самостоятельными плательщиками налога на добавленную стоимость в соответствии с пунктом 3 статьи 54 Закона, могут представлять сведения в разрезе головного предприятия, каждого филиала и подразделения без объединения указанных сведений в сводную таблицу в целом по юридическому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2 с дополнениями - приказом Министра государственных доходов РК от 29 июня 2001 года N 872 </w:t>
      </w:r>
      <w:r>
        <w:rPr>
          <w:rFonts w:ascii="Times New Roman"/>
          <w:b w:val="false"/>
          <w:i w:val="false"/>
          <w:color w:val="000000"/>
          <w:sz w:val="28"/>
        </w:rPr>
        <w:t xml:space="preserve">V011613_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пункта 1 настоящей Инструкции не распространяются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налогоплательщиков, не являющихся плательщиками налога на добавленную стоимость в соответствии со статьей 54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налогоплательщиков, не имеющих объекта обложения по налогу на добавленную стоимость в соответствии со статьей 53-1 Закона, а также не имеющих суммы налога на добавленную стоимость, подлежащего отнесению в зачет в соответствии со статьей 64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некоммерческие организации, если такие организации оказывают услуги по защите и социальному обеспечению детей, престарелых и инвалидов, услуги в области культуры, науки, физкультуры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религиозные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и физические лица основным видом деятельности которых является оказание медицинских, образовательных, финансовых услуг, освобожденных от налога на добавленную стоимость;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юридических лиц - сельхозтоваропроизводителей, применяющих упрощенный режим налогообложения на основе патента, - по видам деятельности, на осуществление которых получен патент на право применения данного упрощенного режима налогообложения;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индивидуальных предпринимателей, применяющих упрощенный режим налогообложения на основе патента, - по видам деятельности, на осуществление которых получен патент на право применения данного упрощенного режима налогообложения.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3 с дополнениями - приказом Министра государственных доходов РК от 29 июня 2001 года N 872 </w:t>
      </w:r>
      <w:r>
        <w:rPr>
          <w:rFonts w:ascii="Times New Roman"/>
          <w:b w:val="false"/>
          <w:i w:val="false"/>
          <w:color w:val="000000"/>
          <w:sz w:val="28"/>
        </w:rPr>
        <w:t xml:space="preserve">V011613_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Сведения, указанные в подпунктах 1)-4) пункта 1 настоящей Инструкции, представляются по основным средствам, нематериальным активам, товарно-материальным запасам, приобретенным с налогом на добавленную стоимость, который подлежит отнесению в зачет в соответствии с главой 14 инструкции Министерства государственных доходов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V011434_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исчисления и уплаты налога на добавленную стоимость", утвержденной приказом Министра государственных доходов от 2 февраля 2001 года N 117, прошедшей государственную регистрацию в Министерстве юстиции Республики Казахстан 26 марта 2001 года за N 1434.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сведения по основным средствам и нематериальным активам включаются сведения по основным средствам и нематериальным активам, числящимся у налогоплательщика по состоянию на 1 июля 2001 года, включая: основные средства, переданные в аренду, на ответственное хранение, находящиеся на реконструкции, консервации, техническом перевооружении, не установленное оборудование, незавершенное строительство.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основным средствам указываются общей суммой, в том числе отдельно указываются сведения по основным средствам, переданным в аренду, а также не установленному оборудованию. В сведениях указывается общая первоначальная стоимость всех основных средств, сумма налога на добавленную стоимость, подлежащая уплате поставщикам (или при импорте) и отнесенная в зачет, а также их остаточная стоимость. В таком же порядке составляются сведения по нематериальным активам.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по товарно-материальным запасам, в том числе незавершенному производству представляются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налогоплательщики, у которых по состоянию на 1 июля 2001 года не имеется превышение налога на добавленную стоимость, относимого в зачет, над суммой начисленного налога, представляют сведения общей суммой;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налогоплательщики, имеющие по состоянию на 1 июля 2001 года указанное превышение, представляют сведения в разрезе наименований по группам товарно-материальных запасов без разделения по стоимости, сортности, категориям и иным критериям. Сведения по остаткам товарно- материальных запасов, относящихся к вспомогательным материалам и к прочим расходным материалам (канцелярские товары, бланочная продукция, специальная одежда и другие), представляются одной суммой. При этом к вспомогательным материалам относятся материалы, используемые в процессе производства товаров (работ, услуг) для обеспечения нормального производственного процесса, или расходуемые на другие производственные и хозяйственные нужды (содержание, текущий ремонт и эксплуатацию оборудования, зданий и сооружений и других основных средств), стоимость единицы которых не превышает 50 МРП.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Налогоплательщики, осуществляющие производственную деятельность (в том числе оказание услуг), указывают в сведениях также сведения по остаткам готовой продукции и незавершенного производства, которые указываются общей суммой без разбивки по наименованиям. При этом из сведений по остаткам готовой продукции и незавершенного производства отдельно общей суммой без разбивки по наименованиям выделяются сведения по остаткам сырья, материалов и других товарно-материальных запасов, входящих в состав остатков готовой продукции и незавершенного производства, стоимость которых определяется исходя из их удельного веса в стоимости остатков готовой продукции или незавершенного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сведениях указывается стоимость товарно-материальных запасов и сумма налога на добавленную стоимость, подлежащая уплате поставщикам или при импорте, исходя из метода учета оценки, принятого в бухгалтерском учете налогоплательщика.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налога на добавленную стоимость в сведениях может не указываться по каждому наименованию, а указываться как итоговая величина налога, отнесенного в зачет. Если у налогоплательщика имеются остатки товарно-материальных запасов, приобретенных с налогом на добавленную стоимость, исчисленным по разным ставкам, то сведения по таким остаткам могут быть сгруппированы в зависимости от величины ставки налога, применяемой в отношении указанных товарно-материальных запасов до 1 июля 2001 года. В этом случае по каждой группе выводятся самостоятельные итоги, а также указываются общие величины стоимости остатков товарно-материальных запасов и суммы налога на добавленную стоимость, отнесенного по ним в зачет.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сведения по остаткам товарно-материальных запасов не включаются сведения по товарно-материальным запасам, импортированным в Республику Казахстан до 1 июля 2001 года с предоставлением отсрочки в соответствии с пунктом 1 статьи 71-1 Закона, кроме случаев, когда погашение отсроченных сумм налога было произведено путем их уплаты в бюджет в полном объеме. Также в сведения не включаются остатки товарно-материальных запасов полученных по импорту, по которым уплата налога на добавленную стоимость на импорт произведена методом зачета.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6 с изменениями - приказом Министра государственных доходов РК от 29 июня 2001 года N 872 </w:t>
      </w:r>
      <w:r>
        <w:rPr>
          <w:rFonts w:ascii="Times New Roman"/>
          <w:b w:val="false"/>
          <w:i w:val="false"/>
          <w:color w:val="000000"/>
          <w:sz w:val="28"/>
        </w:rPr>
        <w:t xml:space="preserve">V011613_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по основным средствам, товарно-материальным запасам, находящимся на ответственном хранении, представляются в разрезе наименований как по переданным на хранение, так и по полученным на хранение.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 об основных средствах, товарно-материальных запасах, находящихся по состоянию на 1 июля 2001 года в пути, представляются налогоплательщиками, ожидающими их получение после указанной даты. В данные сведения не включаются сведения по основным средствам и товарно-материальным запасам, подлежащим получению по импорту после 1 июля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сведения, указанные в подпункте 4) пункта 1 настоящей Инструкции, включаются сведения по товарно-материальным запасам, по которым по состоянию на 1 июля 2001 года не погашена задолженность по отсрочке или погашена не в полном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представления сведений, указанных в пункте 1 настоящей Инструкции налогоплательщиком устанавливается фактическое наличие основных средств, нематериальных активов, товарно-материальных запасов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Налогоплательщик обязан своевременно и в полном объеме представлять сведения, указанные в пункте 1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Сведения об остатках основных средств, нематериальных активов, товарно-материальных запасов представляются по формам, установленным приложениями 1-6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Сведения представляются в налоговые органы в двух экземплярах, один из которых возвращается налогоплательщику с отметкой о его принятии. Сведения подписываются руководителем, главным бухгалтером, материально- ответственным лицом и заверяются печатью. В случае отсутствия указанных лиц сведения могут быть подписаны лицами, уполномоченными на это в соответствии с приказом руководителя организации или лица, его замещающего.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Должностные лица налоговых органов после приема деклараций по налогу на добавленную стоимость и представленных сведений вправе проверить достоверность представленных сведений. В процессе проверки устанавливается соответствие данных бухгалтерского учета и представленных сведений, производится снятие остатков с целью установления их фактического наличия.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Налогоплательщики, имеющие по состоянию на 1 июля 2001 года превышение сумм налога на добавленную стоимость, относимого в зачет, над суммой начисленного налога (далее - превышение), зачитывают это превышение в счет предстоящих платежей по налогу на добавленную стоимость по мере использования в производственной деятельности и (или) реализации товарно-материальных запасов, включенных в сведения, указанные в пункте 1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Налогоплательщики, указанные в пункте 15 настоящей Инструкции одновременно с декларацией по налогу на добавленную стоимость за каждый отчетный период представляют в налоговые органы отчет об использовании остатков товарно-материальных запасов (далее - отчет), включенных в сведения, указанные в пункте 6 настоящей Инструкции, по форме, установленной в приложении 7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отчете также указывается сумма превышения налога на добавленную стоимость, зачитываемая в счет платежей по налогу на добавленную стоимость в периоде, за который составляется отчет. Превышение налога на добавленную стоимость зачитывается в счет платежей по налогу на добавленную стоимость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сумма налога на добавленную стоимость, отнесенного в зачет до 1 июля 2001 года, по товарно-материальным запасам, реализованным в течение отчетного периода и (или) отгруженным для использования в производственных целях, не превышает сумму превышения, числящегося на начало указанного отчетного периода, то такое превышение зачитывается в счет платежей по налогу на добавленную стоимость, подлежащему уплате за данный отчетный период, в размере суммы налога на добавленную стоимость, отнесенного в зачет, приходящегося на реализованные остатки товарно-материальных запасов;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сумма налога на добавленную стоимость, отнесенного в зачет до 1 июля 2001 года, по товарно-материальным запасам, реализованным в течение отчетного периода и (или) отгруженным для использования в производственных целях, превышает сумму превышения, числящегося на начало указанного отчетного периода, то такое превышение в полном объеме зачитывается в счет платежей по налогу на добавленную стоимость, подлежащему уплате за данный отчетный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если реализация остатков товарно-материальных запасов облагается по нулевой ставке, то сумма превышения, приходящаяся на такой оборот, подлежит возврату налогоплательщику в соответствии с пунктом 1 статьи 69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Отчет об использовании остатков товарно-материальных запасов представляется в течение второго полугодия. В случае если за указанный период остатки товарно-материальных запасов будут полностью реализованы или использованы в производственной деятельности, то после такого использования отчет не представляется.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Согласно пункту 12 статьи 179 Закона по основным средствам, товарно-материальным запасам, находящимся в пути по состоянию на 1 июля 2001 года, оплата по которым произведена до 1 июля 2001 года, но полученным после указанной даты, налог на добавленную стоимость относится в зачет в размере, исчисленном исходя из ставки, действовавшей до 1 июля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По основным средствам, товарно-материальным запасам, находящимся в пути по состоянию на 1 июля 2001 года, оплата по которым не произведена до указанной даты, полученным после 1 июля 2001 года, налог на добавленную стоимость относится в зачет в размере, исчисленном исходя из ставки, действовавшей до 1 июля 2001 года, но не более 16 процентов: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товарам, обороты по реализации которых до 1 июля 2001 года облагались налогом на добавленную стоимость по ставке 10 процентов - в размере 10-ти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товарам, обороты по реализации которых до 1 июля 2001 года облагались налогом на добавленную стоимость по ставке 20 процентов - в размере 16-ти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 товарам (за исключением природного газа, нефти, включая стабильный газовый конденсат, приобретаемых в Российской Федерации), работам, услугам, полученным по ценам с учетом налога на добавленную стоимость после 1 июля 2001 года по контрактам (договорам), заключенным до 1 июля 2001 года с поставщиками из государств-участников Содружества Независимых Государств, налог на добавленную стоимость не подлежит отнесению в зачет.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ввозе товаров, указанных в пункте 20 настоящей Инструкции, на территорию Республики Казахстан суммой налога на добавленную стоимость, относимого в зачет является сумма налога, указанная в грузовой таможенной декларации, оформленной в соответствии с таможенным законодательством Республики Казахстан и уплаченная в установленном порядке в бюджет Республики Казахстан и не подлежащая возврату в соответствии с условиями таможенного режима.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Министерства государственных доходов Республики Казахстан от 11 мая 2001 года N 562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Сведения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
об остатках товарно-материальных запасов по состоянию на 01.07.2001 года РНН !__!__!__!__!__!__!__!__!__!__!__!__! Ф.И.О. или наименование налогоплательщика_________________________________ Адрес и телефон___________________________________________________________ тенге -------------------------------------------------------------------------- N Наименование ТМЗ Кол-во Стоимость Сумма НДС, подлежащая п/п приобретения ТМЗ отнесению в зачет без НДС 10% 20% --------------------------------------------------------------------------- 1 2 3 4 5 6 --------------------------------------------------------------------------- --------------------------------------------------------------------------- Итого --------------------------------------------------------------------------- Руководитель организации______________________ Отметка налогового органа (Ф.И.О.) о приеме Главный бухгалтер_____________________________ Ф.И.О. и должность (Ф.И.О.) принявшего лица или штамп налогового органа Материально-ответственное лицо________________ _________________________ (Ф.И.О.) _________________________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Министерства государственных доходов Республики Казахстан от 11 мая 2001 года N 562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Сведения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
об остатках основных средств и нематериальных активов по состоянию на 1 июля 2001 года РНН !__!__!__!__!__!__!__!__!__!__!__!__! Ф.И.О. или наименование налогоплательщика _________________________________ Адрес и телефон____________________________________________________________ тенге --------------------------------------------------------------------------- N Наименование Первоначальная Сумма Остаточная п/п стоимость НДС стоимость --------------------------------------------------------------------------- 1 2 3 4 5 6 --------------------------------------------------------------------------- Основные средства Нематериальные активы Итого: -------------------------------------------------------------------------- Руководитель организации______________________ Отметка налогового органа (Ф.И.О.) о приеме Главный бухгалтер_____________________________ Ф.И.О. и должность (Ф.И.О.) принявшего лица или штамп налогового органа Материально-ответственное лицо________________ _________________________ (Ф.И.О.) _________________________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Министерства государственных доходов Республики Казахстан от 11 мая 2001 года N 562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Сведения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
об основных средствах, товарно-материальных запасах и нематериальных активах, переданных на ответственное хранение по состоянию на 1 июля 2001 года РНН !__!__!__!__!__!__!__!__!__!__!__!__! Ф.И.О. или наименование налогоплательщика__________________________________ Адрес и телефон ___________________________________________________________ тенге --------------------------------------------------------------------------- N Наименование Кол-во Стоимость Сумма НДС N и дата Наименование и ОС, ТМЗ и не- приобретения договора об РНН налогоплатель материальных без НДС 10% 20% ответствен- щика, получившего активов ном ОС, ТМЗ и не- хранении материальные активы --------------------------------------------------------------------------- 1 2 3 4 5 6 7 8 --------------------------------------------------------------------------- Итого --------------------------------------------------------------------------- Руководитель организации______________________ Отметка налогового органа (Ф.И.О.) о приеме Главный бухгалтер_____________________________ Ф.И.О. и должность (Ф.И.О.) принявшего лица или штамп налогового органа М.П. ________________________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Министерства государственных доходов Республики Казахстан от 11 мая 2001 года N 562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Сведения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
об основных средствах, товарно-материальных запасах и нематериальных активах, полученных на ответственное хранение по состоянию на 1 июля 2001 года РНН !__!__!__!__!__!__!__!__!__!__!__!__! Ф.И.О. или наименование налогоплательщика__________________________________________________________ Адрес и телефон ___________________________________________________________________________ тенге --------------------------------------------------------------------------- N Наименование Кол-во Стоимость Сумма НДС N и дата Наименование и ОС, ТМЗ и не- приобретения договора об РНН налогоплатель материальных без НДС 10% 20% ответствен- щика, передавшего активов ном ОС, ТМЗ и не- хранении материальные активы --------------------------------------------------------------------------- 1 2 3 4 5 6 7 8 --------------------------------------------------------------------------- Итого --------------------------------------------------------------------------- Руководитель организации______________________ Отметка налогового органа (Ф.И.О.) о приеме Главный бухгалтер_____________________________ Ф.И.О. и должность (Ф.И.О.) принявшего лица или штамп налогового органа М.П. ________________________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Министерства государственных доходов Республики Казахстан от 11 мая 2001 года N 562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об остатках товарно-материальных запасов, полученных по импорту для промышленной переработки, с предоставлением отсрочки по НДС РНН !__!__!__!__!__!__!__!__!__!__!__!__! Ф.И.О. или наименование налогоплательщика__________________________________________________________ Адрес и телефон ___________________________________________________________________________ тенге --------------------------------------------------------------------------- N Наименование Дата Сумма Погашенная сумма п/ ТМЗ пред- отсрочен- п оставле- ного НДС Погашено Фактически уплачено ния по отсрочки реализации Сумма Дата и номер платежа платежного поручения --------------------------------------------------------------------------- 1 2 3 4 5 6 7 --------------------------------------------------------------------------- --------------------------------------------------------------------------- Итого --------------------------------------------------------------------------- Продолжение таблицы: ---------------- Задолженность ! по отсрочке по ! состоянию на ! 01.07.2001 г. ! ---------------- 8 ! ---------------- Руководитель организации______________________ Отметка налогового органа (Ф.И.О.) о приеме Главный бухгалтер_____________________________ Ф.И.О. и должность (Ф.И.О.) принявшего лица или штамп налогового органа М.П. ________________________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Министерства государственных доходов Республики Казахстан от 11 мая 2001 года N 562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Сведения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
об основных средствах, товарно-материальных запасах, находящихся в пути по состоянию на 1 июля 2001 года РНН !__!__!__!__!__!__!__!__!__!__!__!__! Ф.И.О. или наименование налогоплательщика__________________________________________________________ Адрес и телефон ___________________________________________________________________________ тенге --------------------------------------------------------------------------- N Наименование N и дата РНН и Стоимость Сумма НДС Оплата ОС, ТМЗ договора наименование без НДС на поставку поставщика 10% 20% Сумма Дата и ОС и ТМЗ оплаты N плат. пор. --------------------------------------------------------------------------- 1 2 3 4 5 6 7 8 9 --------------------------------------------------------------------------- Итого --------------------------------------------------------------------------- Руководитель организации______________________ Отметка налогового органа (Ф.И.О.) о приеме Главный бухгалтер_____________________________ Ф.И.О. и должность (Ф.И.О.) принявшего лица или штамп налогового органа М.П. ________________________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Министерства государственных доходов Республики Казахстан от 11 мая 2001 года N 562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Отчет 
</w:t>
      </w:r>
      <w:r>
        <w:rPr>
          <w:rFonts w:ascii="Times New Roman"/>
          <w:b w:val="false"/>
          <w:i w:val="false"/>
          <w:color w:val="000000"/>
          <w:sz w:val="28"/>
        </w:rPr>
        <w:t xml:space="preserve">
об использовании остатков товарно-материальных запасов за отчетный период _______________ 2001 года (месяц, квартал) РНН !__!__!__!__!__!__!__!__!__!__!__!__! Ф.И.О. или наименование налогоплательщика _________________________________________________________ Адрес и телефон ___________________________________________________________________________ тенге --------------------------------------------------------------------------- N Наименование ТМЗ Превышение Остаток ТМЗ на Отгружено ТМЗ с п/п НДС на начало отчетного целью реализации и начало периода (или) использовано на отчетного собственные периода производственные нужды Стоимость Сумма Стоимость Сумма без НДС НДС без НДС НДС --------------------------------------------------------------------------- 1 2 3 4 5 6 7 --------------------------------------------------------------------------- Итого --------------------------------------------------------------------------- --------------------------------------------------------- N Остаток ТМЗ на конец Превышение НДС ! отчетного периода ! ! Стоимость Сумма На конец Сумма НДС, ! без НДС НДС отчетного зачитываемая в счет ! (гр.4-гр.6) (гр.5- периода платежей по НДС в ! гр.7) отчетном периоде ! --------------------------------------------------------- 8 9 10 11 ! --------------------------------------------------------- Руководитель организации______________________ Отметка налогового органа (Ф.И.О.) о приеме Главный бухгалтер_____________________________ Ф.И.О. и должность (Ф.И.О.) принявшего лица или штамп налогового органа М.П. ________________________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Министерства государственных доходов Республики Казахстан от 11 мая 2001 года N 562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составления отчета об использовании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остатков товарно-материальных запасов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использовании остатков товарно-материальных запасов (далее - ТМЗ) составляется по тем товарно-материальным запасам, которые были получены налогоплательщиком до 1 июля 2001 года, и по которым налогоплательщиком были представлены сведения по форме, установленной в приложении 1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2 указывается наименование ТМЗ, числящихся у налогоплательщика в остатках на начало отчетного периода, и которые в течение отчетного периода были отгружены с целью реализации либо использованы на собственные производственные нужды. ТМЗ, числящиеся у налогоплательщика на начало отчетного периода в остатках, и которые в течение отчетного периода не были отгружены с целью реализации либо использованы на собственные производственные нужды указываются как "Прочие" без расшифровки по наименованиям;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3 при составлении отчета за июль месяц т.г. указывается превышение суммы налога на добавленную стоимость, отнесенного в зачет, над суммой начисленного налога (далее - превышение), сложившееся по состоянию на 1 июля 2001 года. При составлении отчета за последующие периоды в данной графе указывается остаток превышения, указанного в графе 3 отчета за июль месяц т.г. и который не был зачтен в счет платежей по налогу на добавленную стоимость за предыдущий отчетный период. Данные настоящей графы должны совпадать с данными графы 10 отчета, представленного за предыдущий отчетный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4 указывается стоимость ТМЗ, наименования которых указаны в графе 2 отчета. По ТМЗ, указанным в графе 2 отчета как "Прочие" указывается общая стоимость;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5 указывается сумма налога на добавленную стоимость, который был отнесен в зачет, по остаткам ТМЗ, наименования которых указаны в графе 2. По ТМЗ, указанным в графе 2 отчета как "Прочие" указывается общая сумма налога на добавленную стоимость, отнесенного в зачет;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графе 6 указывается стоимость ТМЗ, которые были отгружены с целью реализации и (или) использованы на собственные производственные нужды в отчетном периоде. По ТМЗ, наименования которых указаны в графе 2 отчета как "Прочие" стоимость не указывается;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графе 7 указывается сумма налога на добавленную стоимость, отнесенного в зачет по ТМЗ, по которым была указана стоимость в графе 6 отчета;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графе 8 указывается стоимость ТМЗ, числящихся в остатках на конец отчетного периода, определяемая разница граф 4 и 6. По ТМЗ, указанным в графе 2 как "Прочие" в графе 8 указываются данные графы 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графа 9 составляется в порядке, аналогичном для составления графы 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данные в графе 10 определяются как разница граф 3 и 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графе 11 указывается сумма превышения, зачитываемая в счет платежей по налогу на добавленную стоимость за текущий отчетный период. Величина данной графы определяется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величина графы 7 отчета меньше величины графы 3 отчета, то в 
</w:t>
      </w:r>
      <w:r>
        <w:rPr>
          <w:rFonts w:ascii="Times New Roman"/>
          <w:b w:val="false"/>
          <w:i w:val="false"/>
          <w:color w:val="000000"/>
          <w:sz w:val="28"/>
        </w:rPr>
        <w:t xml:space="preserve">
графе 11 указывается величина графы 7 отчета; если величина графы 7 отчета превышает величину графы 3 отчета, то в графе 11 указывается величина графы 3 отчета. (Специалисты: Склярова И.В., Умбетова А.М.)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