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f44" w14:textId="f60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Председателя Агентства Республики Казахстан по делам государственной службы от 24 ноября 1999 года N А-202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6 июня 2001 года № 02-2-4/98. Зарегистрирован в Министерстве юстиции Республики Казахстан 14 июня 2001 года № 1544.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2001 года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службе" и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мая 2001 года N 605 "О внесении изменений и дополнений в некоторые Указы Президента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ноября 1999 года N А-202, зарегистрированного в Министерстве юстиции Республики Казахстан 30 ноября 1999 года за N 986, внести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проведения конкурса на занятие вакантной административной государственной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после слов "(далее - уполномоченный орган)" дополнить следующими словами "после рассмотрения списка резервистов на соответствующие категории должностей.";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"17. При проведении конкурса центральными государственными органами и их территориальными подразделениями и ведомствами объявления публикуются в официальных изданиях. Объявления о проведении конкурса местными государственными органами публикуются в газетах и иных периодических изданиях, определенных маслихатами и акимами областей (столицы, города республиканского значения) для официальных публикаций.";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"одновременно" и "вышеназванными государственными органами"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третий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