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1a08" w14:textId="06d1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выдачи и отказа в выдаче согласия на открытия филиалов и представительств страховых (перестраховочных) организаций, утвержденные постановлением Правления Национального Банка Республики Казахстан от 31 января 2000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107 Зарегистрирован в Министерстве юстиции Республики Казахстан 06.06.2001 г. за N 1533.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Казахстан, регулирующих страховую деятельность в соответствие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V001073_ </w:t>
      </w:r>
      <w:r>
        <w:rPr>
          <w:rFonts w:ascii="Times New Roman"/>
          <w:b w:val="false"/>
          <w:i w:val="false"/>
          <w:color w:val="000000"/>
          <w:sz w:val="28"/>
        </w:rPr>
        <w:t>
 Правила выдачи и отказа в выдаче согласия на открытие филиалов и представительств страховых (перестраховочных) организаций, утвержденные постановлением Правления Национального Банка Республики Казахстан от 31 января 2000 года N 15,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выдачи и отказа в выдаче согласия на открытие филиалов и представительств страховых (перестраховочных)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выдачи и отказа в выдаче согласия на открытие филиалов и представительств страховых (перестраховочных) организаций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Председателя Национального Банка Республики Казахстан Марченко Г.А.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Утверждены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Постановлением Правления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Национального Банка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 20 апреля 2001 года N 107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Изменения и дополнения в Правила выдачи и отказа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выдаче согласия на открытие филиалов и представительств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страховых (перестраховочных)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V001073_ </w:t>
      </w:r>
      <w:r>
        <w:rPr>
          <w:rFonts w:ascii="Times New Roman"/>
          <w:b w:val="false"/>
          <w:i w:val="false"/>
          <w:color w:val="000000"/>
          <w:sz w:val="28"/>
        </w:rPr>
        <w:t>
 Правила выдачи и отказа в выдаче согласия на открытие филиалов и представительств страховых (перестраховочных) организаций, утвержденные постановлением Правления Национального Банка Республики Казахстан от 31 января 2000 года N 15 (далее - Правила),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Преамбулу Правил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 от 18 декабря 2000 года N 126-II ЗРК, другими нормативными правовыми актами, регулирующими страховую деятельность в Республике Казахстан, и определяют порядок выдачи, отказа в выдаче уполномоченным государственным органом по регулированию и надзору за страховой деятельностью (далее - уполномоченный государственный орган) согласия на открытие филиала и представительства страховой (перестраховочной) организации (далее - страховая организация).".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наличие минимального размера уставного капитала (для вновь создаваемых страховых организаций), или минимального размера собственного капитала (для действующих страховых организаций);";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выполнение страховой организацией пруденциальных нормативов и иных обязательных к соблюдению норм и лимитов в течение последних шести месяцев до подачи заявления.".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"(в соответствии с Уставом)"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копии решения уполномоченного государственного органа о выдаче согласия на избрание (назначение) кандидатов на должность первого руководителя и главного бухгалтера филиала.".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13 слова "Министерства юстиции Республики Казахстан" заменить словом "юстиции".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14 слово "заверенной" заменить словом "засвидетельствованной".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 представления в органы юстиции сведений об упразднении филиала или представительства, страховая организация обязана предварительно представить информацию о сроках завершения мероприятий по упразднению филиала или представительства в уполномоченный государственный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об упразднении филиала или представительства страховой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 должно быть представлено в уполномоченный государственный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в недельный срок с даты принятия этого решения.".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В пункте 16 слово "Ликвидация" заменить словом "Упразднение".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