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c899" w14:textId="f5ac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изменений и дополнения в Инструкцию о порядке открытия и ведения банками второго уровня специальных счетов граждан Республики Казахстан, амнистированных в связи с легализацией ими денег, утвержденную постановлением Правления Национального Банка Республики Казахстан от 9 апреля 2001 года N 89 "Об утверждении Инструкции о порядке открытия и ведения банками второго уровня специальных счетов граждан Республики Казахстан, амнистированных в связи с легализацией ими денег"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17 мая 2001 года N 135. Зарегистрировано в Министерстве юстиции Республики Казахстан 18.05.2001 г. за N 1516. Утратило силу - постановлением Правления Национального Банка РК от 13 сентября 2004 года N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 Извлечение из постановления Правления Национального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 Банка РК от 13 сентября 2004 года N 119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целях приведения в соответствие нормативных правовых актов Национального Банка Республики Казахстан с законодательством Республики Казахстан Правление Национального Банка Республики Казахстан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постановления Правления Национального Банка Республики Казахстан согласно приложению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постановление вводится в действие со дня принятия.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Национального Банка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Приложение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 Перечень постановлений Правления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 Национального Банка Республики Казахстан,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 признанных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3) Постановление Правления Национального Банка Республики Казахстан от 17 мая 2001 года N 135 "Об утверждении изменений и дополнения в Инструкцию о порядке открытия и ведения банками второго уровня специальных счетов граждан Республики Казахстан, амнистированных в связи с легализацией ими денег, утвержденную постановлением Правления Национального Банка Республики Казахстан от 9 апреля 2001 года N 89 "Об утверждении Инструкции о порядке открытия и ведения банками второго уровня специальных счетов граждан Республики Казахстан, амнистированных в связи с легализацией ими денег"...".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мероприятий по проведению легализации денег граждан Республики Казахстан, амнистированных в соответствии с Законом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Z010173_ </w:t>
      </w:r>
      <w:r>
        <w:rPr>
          <w:rFonts w:ascii="Times New Roman"/>
          <w:b w:val="false"/>
          <w:i w:val="false"/>
          <w:color w:val="000000"/>
          <w:sz w:val="28"/>
        </w:rPr>
        <w:t>
 "Об амнистии граждан Республики Казахстан в связи с легализацией ими денег", Правление Национального Банка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дополнение в Инструкцию о порядке открытия и ведения банками второго уровня специальных счетов граждан Республики Казахстан, амнистированных в связи с легализацией ими денег, утвержденную постановлением Правления Национального Банка Республики Казахстан от 9 апреля 2001 года N 89 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V011466_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Инструкции о порядке открытия и ведения банками второго уровня специальных счетов граждан Республики Казахстан, амнистированных в связи с легализацией ими денег", и ввести их и настоящее постановление в действие со дня государственной 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банковского надзора (Мекишев А.А.):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изменений и дополнения в Инструкцию о порядке открытия и ведения банками второго уровня специальных счетов граждан Республики Казахстан, амнистированных в связи с легализацией ими денег, утвержденную постановлением Правления Национального Банка Республики Казахстан от 9 апреля 2001 года N 89;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двухдневный срок со дня государственной регистрации в Министерстве юстиции Республики Казахстан довести настоящее постановление и изменения и дополнение в Инструкцию о порядке открытия и ведения банками второго уровня специальных счетов граждан Республики Казахстан, амнистированных в связи с легализацией ими денег, утвержденную постановлением Правления Национального Банка Республики Казахстан от 9 апреля 2001 года N 89, до сведения заинтересованных подразделений центрального аппарата, территориальных филиалов Национального Банка Республики Казахстан и банков второго уровня.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Жангельдина Е.Т.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Национального Банка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от 17 мая 2001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N 135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Изменения и дополнение в Инструкцию о порядке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открытия и ведения банками второго уровня специальных счетов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граждан Республики Казахстан, амнистированных в связи с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легализацией ими денег, утвержденную постановлением Правления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Национального Банка Республики Казахстан от 9 апреля 2001 года N 89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"Об утверждении Инструкции о порядке открытия и ведения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банками второго уровня специальных счетов граждан Республики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Казахстан, амнистированных в связи с легализацией ими денег"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V011466_ </w:t>
      </w:r>
      <w:r>
        <w:rPr>
          <w:rFonts w:ascii="Times New Roman"/>
          <w:b w:val="false"/>
          <w:i w:val="false"/>
          <w:color w:val="000000"/>
          <w:sz w:val="28"/>
        </w:rPr>
        <w:t>
 Инструкцию о порядке открытия и ведения банками второго уровня специальных счетов граждан Республики Казахстан, амнистированных в связи с легализацией ими денег, утвержденную постановлением Правления Национального Банка Республики Казахстан от 9 апреля 2001 года N 89, следующие изменения и дополнение: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Часть вторую пункта 3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этом на специальные счета без ограничений зачисляется иностранная валюта по перечню согласно приложению N 2-2 к настоящей Инструкции".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пункте 15: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"Копия" заменить словами "Нотариально удостоверенная копия";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"трехдневный" заменить словом "пятидневный".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Дополнить приложением N 2-2 в следующей редакции: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"Приложение N 2-2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 Инструкции о порядке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открытия и 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банками второго уровня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специальных счетов граждан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амнистированных в связи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легализацией ими денег,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утвержденной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постановлением 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Национального Банка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 Казахстан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 9 апреля 2001 г. N 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иностранной валюты, подлежащей зачислению на специальные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счета по легализации денег граждан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Австралийский доллар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Австрийский шиллинг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Английский фунт стерлингов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Бельгийский франк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Голландский гульден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Датская крона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Доллар США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Ирландский фунт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Испанская песета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Итальянская лира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Канадский доллар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Немецкая марка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Норвежская крона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Португальский эскудо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Финляндская марка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Французский франк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Шведская крона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Швейцарский франк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Японская йена".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