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15d2" w14:textId="1e11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25 марта 2000 года N 247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мая 2001 года N 366 Зарегистрирован в Министерстве юстиции Республики Казахстан 18.05.2001 г. за N 1514. Утратил силу приказом Министра образования и науки Республики Казахстан от 19 декабря 2007 года N 638.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образования и науки РК от 18 мая 2001 года N 366 утратил силу приказом Министра образования и науки РК от 19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10 календарных дней после дня его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В целях повышения качества организации приема в вузы Республики Казахстан приказываю: 
</w:t>
      </w:r>
      <w:r>
        <w:br/>
      </w:r>
      <w:r>
        <w:rPr>
          <w:rFonts w:ascii="Times New Roman"/>
          <w:b w:val="false"/>
          <w:i w:val="false"/>
          <w:color w:val="000000"/>
          <w:sz w:val="28"/>
        </w:rPr>
        <w:t>
      1. Внести в приказ Министра образования и науки Республики Казахстан от 25 марта 2000 года N 247 
</w:t>
      </w:r>
      <w:r>
        <w:rPr>
          <w:rFonts w:ascii="Times New Roman"/>
          <w:b w:val="false"/>
          <w:i w:val="false"/>
          <w:color w:val="000000"/>
          <w:sz w:val="28"/>
        </w:rPr>
        <w:t xml:space="preserve"> V001118_ </w:t>
      </w:r>
      <w:r>
        <w:rPr>
          <w:rFonts w:ascii="Times New Roman"/>
          <w:b w:val="false"/>
          <w:i w:val="false"/>
          <w:color w:val="000000"/>
          <w:sz w:val="28"/>
        </w:rPr>
        <w:t>
 "Об утверждении Типовых правил приема в высшие учебные заведения Республики Казахстан" следующие изменения и дополнения: 
</w:t>
      </w:r>
      <w:r>
        <w:br/>
      </w:r>
      <w:r>
        <w:rPr>
          <w:rFonts w:ascii="Times New Roman"/>
          <w:b w:val="false"/>
          <w:i w:val="false"/>
          <w:color w:val="000000"/>
          <w:sz w:val="28"/>
        </w:rPr>
        <w:t>
      1) в Типовых правилах приема в высшие учебные заведения Республики Казахстан, утвержденных указанным приказом: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В высшие учебные заведения Республики Казахстан принимаются граждане Республики Казахстан, иностранные граждане и лица без гражданства, имеющие среднее общее, среднее профессиональное и высшее профессиональное образование."; 
</w:t>
      </w:r>
      <w:r>
        <w:br/>
      </w:r>
      <w:r>
        <w:rPr>
          <w:rFonts w:ascii="Times New Roman"/>
          <w:b w:val="false"/>
          <w:i w:val="false"/>
          <w:color w:val="000000"/>
          <w:sz w:val="28"/>
        </w:rPr>
        <w:t>
      пункт 2 дополнить абзацем третьим следующего содержания: 
</w:t>
      </w:r>
      <w:r>
        <w:br/>
      </w:r>
      <w:r>
        <w:rPr>
          <w:rFonts w:ascii="Times New Roman"/>
          <w:b w:val="false"/>
          <w:i w:val="false"/>
          <w:color w:val="000000"/>
          <w:sz w:val="28"/>
        </w:rPr>
        <w:t>
      "Лица казахской национальности, являющиеся гражданами других государств, имеют право на получение государственных образовательных кредитов наравне с гражданами Республики Казахстан.";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Граждане, поступающие в высшие учебные заведения, сдают вступительные экзамены в форме комплексного тестирования. 
</w:t>
      </w:r>
      <w:r>
        <w:br/>
      </w:r>
      <w:r>
        <w:rPr>
          <w:rFonts w:ascii="Times New Roman"/>
          <w:b w:val="false"/>
          <w:i w:val="false"/>
          <w:color w:val="000000"/>
          <w:sz w:val="28"/>
        </w:rPr>
        <w:t>
      Комплексное тестирование проводится по технологии, разработанной Национальным центром государственных стандартов образования и тестирования Министерства образования и науки Республики Казахстан (далее - НЦГСОиТ). 
</w:t>
      </w:r>
      <w:r>
        <w:br/>
      </w:r>
      <w:r>
        <w:rPr>
          <w:rFonts w:ascii="Times New Roman"/>
          <w:b w:val="false"/>
          <w:i w:val="false"/>
          <w:color w:val="000000"/>
          <w:sz w:val="28"/>
        </w:rPr>
        <w:t>
      Прием в высшие учебные заведения Республики Казахстан граждан, имеющих среднее профессиональное образование, на родственные специальности по сокращенным образовательным программам по государственному образовательному заказу осуществляется на основе комплексного тестирования с выдачей государственного сертификата. 
</w:t>
      </w:r>
      <w:r>
        <w:br/>
      </w:r>
      <w:r>
        <w:rPr>
          <w:rFonts w:ascii="Times New Roman"/>
          <w:b w:val="false"/>
          <w:i w:val="false"/>
          <w:color w:val="000000"/>
          <w:sz w:val="28"/>
        </w:rPr>
        <w:t>
      Прием граждан в высшие учебные заведения, подведомственные Министерству обороны Республики Казахстан, Министерству внутренних дел Республики Казахстан, Агентству финансовой полиции Республики Казахстан, Агентству Республики Казахстан по чрезвычайным ситуациям (приложение 1) по утвержденному плану приема осуществляется в три этапа: 
</w:t>
      </w:r>
      <w:r>
        <w:br/>
      </w:r>
      <w:r>
        <w:rPr>
          <w:rFonts w:ascii="Times New Roman"/>
          <w:b w:val="false"/>
          <w:i w:val="false"/>
          <w:color w:val="000000"/>
          <w:sz w:val="28"/>
        </w:rPr>
        <w:t>
      на первом этапе приемные комиссии названных вузов формируют контингент абитуриентов, проводя отбор по медицинским, физическим и психологическим показаниям, с учетом территориального принципа подготовки кадров; 
</w:t>
      </w:r>
      <w:r>
        <w:br/>
      </w:r>
      <w:r>
        <w:rPr>
          <w:rFonts w:ascii="Times New Roman"/>
          <w:b w:val="false"/>
          <w:i w:val="false"/>
          <w:color w:val="000000"/>
          <w:sz w:val="28"/>
        </w:rPr>
        <w:t>
      на втором этапе высшее учебное заведение проводит вступительные экзамены в форме комплексного тестирования в соответствии с технологией, разработанной НЦГСОТ; 
</w:t>
      </w:r>
      <w:r>
        <w:br/>
      </w:r>
      <w:r>
        <w:rPr>
          <w:rFonts w:ascii="Times New Roman"/>
          <w:b w:val="false"/>
          <w:i w:val="false"/>
          <w:color w:val="000000"/>
          <w:sz w:val="28"/>
        </w:rPr>
        <w:t>
      на третьем этапе - мандатные комиссии названных вузов проводят зачисление в число студентов."; 
</w:t>
      </w:r>
      <w:r>
        <w:br/>
      </w:r>
      <w:r>
        <w:rPr>
          <w:rFonts w:ascii="Times New Roman"/>
          <w:b w:val="false"/>
          <w:i w:val="false"/>
          <w:color w:val="000000"/>
          <w:sz w:val="28"/>
        </w:rPr>
        <w:t>
      в пункте 4: 
</w:t>
      </w:r>
      <w:r>
        <w:br/>
      </w:r>
      <w:r>
        <w:rPr>
          <w:rFonts w:ascii="Times New Roman"/>
          <w:b w:val="false"/>
          <w:i w:val="false"/>
          <w:color w:val="000000"/>
          <w:sz w:val="28"/>
        </w:rPr>
        <w:t>
      после слов "высших учебных заведений" дополнить словами "по технологии, разработанной НЦГСОТ";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"Прием в высшие учебные заведения Республики Казахстан граждан, имеющих среднее профессиональное или высшее профессиональное образование, на родственные специальности по сокращенным образовательным программам на платной основе осуществляется приемными комиссиями вузов."; 
</w:t>
      </w:r>
      <w:r>
        <w:br/>
      </w:r>
      <w:r>
        <w:rPr>
          <w:rFonts w:ascii="Times New Roman"/>
          <w:b w:val="false"/>
          <w:i w:val="false"/>
          <w:color w:val="000000"/>
          <w:sz w:val="28"/>
        </w:rPr>
        <w:t>
      пункт 6 после слов "государственными секретами" дополнить словами "согласно приложению 2"; 
</w:t>
      </w:r>
      <w:r>
        <w:br/>
      </w:r>
      <w:r>
        <w:rPr>
          <w:rFonts w:ascii="Times New Roman"/>
          <w:b w:val="false"/>
          <w:i w:val="false"/>
          <w:color w:val="000000"/>
          <w:sz w:val="28"/>
        </w:rPr>
        <w:t>
      в пункте 7: 
</w:t>
      </w:r>
      <w:r>
        <w:br/>
      </w:r>
      <w:r>
        <w:rPr>
          <w:rFonts w:ascii="Times New Roman"/>
          <w:b w:val="false"/>
          <w:i w:val="false"/>
          <w:color w:val="000000"/>
          <w:sz w:val="28"/>
        </w:rPr>
        <w:t>
      в абзаце первом слово "приложения" заменить словами "приложению 3"; 
</w:t>
      </w:r>
      <w:r>
        <w:br/>
      </w:r>
      <w:r>
        <w:rPr>
          <w:rFonts w:ascii="Times New Roman"/>
          <w:b w:val="false"/>
          <w:i w:val="false"/>
          <w:color w:val="000000"/>
          <w:sz w:val="28"/>
        </w:rPr>
        <w:t>
      в абзаце втором слова "искусства и культуры (0601-0613, 0620, 0621), "Физическая культура и спорт" (0311) и "Изобразительное искусство и черчение" (0318)" заменить словами "культуры, искусства и архитектуры (060140-061442, 061640, 061840-062240), педагогических специальностей (031140, 031441, 031740, 031840)"; 
</w:t>
      </w:r>
      <w:r>
        <w:br/>
      </w:r>
      <w:r>
        <w:rPr>
          <w:rFonts w:ascii="Times New Roman"/>
          <w:b w:val="false"/>
          <w:i w:val="false"/>
          <w:color w:val="000000"/>
          <w:sz w:val="28"/>
        </w:rPr>
        <w:t>
      в пункте 11: 
</w:t>
      </w:r>
      <w:r>
        <w:br/>
      </w:r>
      <w:r>
        <w:rPr>
          <w:rFonts w:ascii="Times New Roman"/>
          <w:b w:val="false"/>
          <w:i w:val="false"/>
          <w:color w:val="000000"/>
          <w:sz w:val="28"/>
        </w:rPr>
        <w:t>
      в абзаце первом: 
</w:t>
      </w:r>
      <w:r>
        <w:br/>
      </w:r>
      <w:r>
        <w:rPr>
          <w:rFonts w:ascii="Times New Roman"/>
          <w:b w:val="false"/>
          <w:i w:val="false"/>
          <w:color w:val="000000"/>
          <w:sz w:val="28"/>
        </w:rPr>
        <w:t>
      цифру "60" заменить на цифру "45"; 
</w:t>
      </w:r>
      <w:r>
        <w:br/>
      </w:r>
      <w:r>
        <w:rPr>
          <w:rFonts w:ascii="Times New Roman"/>
          <w:b w:val="false"/>
          <w:i w:val="false"/>
          <w:color w:val="000000"/>
          <w:sz w:val="28"/>
        </w:rPr>
        <w:t>
      слова "искусства и культуры (0601-0613, 0620, 0621), "Физическая культура и спорт" (0311) и "Изобразительное искусство и черчение" (0318)" заменить словами "культуры, искусства и архитектуры (060140-061442, 061640, 061840-062240), педагогических специальностей (031140, 031441, 031740, 031840)"; 
</w:t>
      </w:r>
      <w:r>
        <w:br/>
      </w:r>
      <w:r>
        <w:rPr>
          <w:rFonts w:ascii="Times New Roman"/>
          <w:b w:val="false"/>
          <w:i w:val="false"/>
          <w:color w:val="000000"/>
          <w:sz w:val="28"/>
        </w:rPr>
        <w:t>
      дополнить пунктом 11-1 следующего содержания: 
</w:t>
      </w:r>
      <w:r>
        <w:br/>
      </w:r>
      <w:r>
        <w:rPr>
          <w:rFonts w:ascii="Times New Roman"/>
          <w:b w:val="false"/>
          <w:i w:val="false"/>
          <w:color w:val="000000"/>
          <w:sz w:val="28"/>
        </w:rPr>
        <w:t>
      "11-1. Срок приема заявлений с 20 июня по 15 июля, комплексное тестирование с 26 июля по 2 августа. 
</w:t>
      </w:r>
      <w:r>
        <w:br/>
      </w:r>
      <w:r>
        <w:rPr>
          <w:rFonts w:ascii="Times New Roman"/>
          <w:b w:val="false"/>
          <w:i w:val="false"/>
          <w:color w:val="000000"/>
          <w:sz w:val="28"/>
        </w:rPr>
        <w:t>
      Прием заявлений на специальность 021040 "Журналистика", специальности культуры, искусства и архитектуры (060140-061442, 061640, 061840-062240), педагогические специальности (031140, 031240, 031441, 031740, 031840) проводится приемными комиссиями вузов с 20 июня по 7 июля, специальные (творческие) экзамены с 8 июля по 14 июля. 
</w:t>
      </w:r>
      <w:r>
        <w:br/>
      </w:r>
      <w:r>
        <w:rPr>
          <w:rFonts w:ascii="Times New Roman"/>
          <w:b w:val="false"/>
          <w:i w:val="false"/>
          <w:color w:val="000000"/>
          <w:sz w:val="28"/>
        </w:rPr>
        <w:t>
      Сроки приема заявлений в высшие учебные заведения по приложению 1 устанавливаются соответствующими министерствами и агентствами. 
</w:t>
      </w:r>
      <w:r>
        <w:br/>
      </w:r>
      <w:r>
        <w:rPr>
          <w:rFonts w:ascii="Times New Roman"/>
          <w:b w:val="false"/>
          <w:i w:val="false"/>
          <w:color w:val="000000"/>
          <w:sz w:val="28"/>
        </w:rPr>
        <w:t>
      Прием заявлений на платное отделение заочной формы обучения проводится до 5 ноября, вступительные экзамены - с 20 сентября по 25 сентября и с 15 по 20 ноября."; 
</w:t>
      </w:r>
      <w:r>
        <w:br/>
      </w:r>
      <w:r>
        <w:rPr>
          <w:rFonts w:ascii="Times New Roman"/>
          <w:b w:val="false"/>
          <w:i w:val="false"/>
          <w:color w:val="000000"/>
          <w:sz w:val="28"/>
        </w:rPr>
        <w:t>
      пункт 12 изложить в следующей редакции: 
</w:t>
      </w:r>
      <w:r>
        <w:br/>
      </w:r>
      <w:r>
        <w:rPr>
          <w:rFonts w:ascii="Times New Roman"/>
          <w:b w:val="false"/>
          <w:i w:val="false"/>
          <w:color w:val="000000"/>
          <w:sz w:val="28"/>
        </w:rPr>
        <w:t>
      "12. Комплексное тестирование на получение государственных сертификатов проводится по регионам Казахстана: во всех областных центрах, а также в городах Астана, Алматы, Аркалык, Жезказган, Жетысай, Рудный, Семипалатинск, Темиртау, Туркестан и Экибастуз."; 
</w:t>
      </w:r>
      <w:r>
        <w:br/>
      </w:r>
      <w:r>
        <w:rPr>
          <w:rFonts w:ascii="Times New Roman"/>
          <w:b w:val="false"/>
          <w:i w:val="false"/>
          <w:color w:val="000000"/>
          <w:sz w:val="28"/>
        </w:rPr>
        <w:t>
      пункт 14 после слов "размером 3х4" дополнить словами "а также копию документа, удостоверяющего личность."; 
</w:t>
      </w:r>
      <w:r>
        <w:br/>
      </w:r>
      <w:r>
        <w:rPr>
          <w:rFonts w:ascii="Times New Roman"/>
          <w:b w:val="false"/>
          <w:i w:val="false"/>
          <w:color w:val="000000"/>
          <w:sz w:val="28"/>
        </w:rPr>
        <w:t>
      пункт 15 исключить; 
</w:t>
      </w:r>
      <w:r>
        <w:br/>
      </w:r>
      <w:r>
        <w:rPr>
          <w:rFonts w:ascii="Times New Roman"/>
          <w:b w:val="false"/>
          <w:i w:val="false"/>
          <w:color w:val="000000"/>
          <w:sz w:val="28"/>
        </w:rPr>
        <w:t>
      пункт 16 дополнить абзацем вторым следующего содержания: 
</w:t>
      </w:r>
      <w:r>
        <w:br/>
      </w:r>
      <w:r>
        <w:rPr>
          <w:rFonts w:ascii="Times New Roman"/>
          <w:b w:val="false"/>
          <w:i w:val="false"/>
          <w:color w:val="000000"/>
          <w:sz w:val="28"/>
        </w:rPr>
        <w:t>
      "Граждане, поступающие в высшие учебные заведения по приложению 1, первой указывают специальность подготовки в данном вузе, второй и третьей - специальности по приложению 3."; 
</w:t>
      </w:r>
      <w:r>
        <w:br/>
      </w:r>
      <w:r>
        <w:rPr>
          <w:rFonts w:ascii="Times New Roman"/>
          <w:b w:val="false"/>
          <w:i w:val="false"/>
          <w:color w:val="000000"/>
          <w:sz w:val="28"/>
        </w:rPr>
        <w:t>
      пункт 17 изложить в следующей редакции: 
</w:t>
      </w:r>
      <w:r>
        <w:br/>
      </w:r>
      <w:r>
        <w:rPr>
          <w:rFonts w:ascii="Times New Roman"/>
          <w:b w:val="false"/>
          <w:i w:val="false"/>
          <w:color w:val="000000"/>
          <w:sz w:val="28"/>
        </w:rPr>
        <w:t>
      "17. Обработка результатов комплексного тестирования проводится НЦГСОТ по месту проведения комплексного тестирования."; 
</w:t>
      </w:r>
      <w:r>
        <w:br/>
      </w:r>
      <w:r>
        <w:rPr>
          <w:rFonts w:ascii="Times New Roman"/>
          <w:b w:val="false"/>
          <w:i w:val="false"/>
          <w:color w:val="000000"/>
          <w:sz w:val="28"/>
        </w:rPr>
        <w:t>
      пункт 20 после слова "специальности" дополнить словами "а также поступающих в высшие учебные заведения согласно приложению 1"; 
</w:t>
      </w:r>
      <w:r>
        <w:br/>
      </w:r>
      <w:r>
        <w:rPr>
          <w:rFonts w:ascii="Times New Roman"/>
          <w:b w:val="false"/>
          <w:i w:val="false"/>
          <w:color w:val="000000"/>
          <w:sz w:val="28"/>
        </w:rPr>
        <w:t>
      пункт 24 после слова "села" дополнить словами "согласно приложению 4."; 
</w:t>
      </w:r>
      <w:r>
        <w:br/>
      </w:r>
      <w:r>
        <w:rPr>
          <w:rFonts w:ascii="Times New Roman"/>
          <w:b w:val="false"/>
          <w:i w:val="false"/>
          <w:color w:val="000000"/>
          <w:sz w:val="28"/>
        </w:rPr>
        <w:t>
      пункт 27 после слова "Министерство" дополнить словами "образования и науки Республики Казахстан."; 
</w:t>
      </w:r>
      <w:r>
        <w:br/>
      </w:r>
      <w:r>
        <w:rPr>
          <w:rFonts w:ascii="Times New Roman"/>
          <w:b w:val="false"/>
          <w:i w:val="false"/>
          <w:color w:val="000000"/>
          <w:sz w:val="28"/>
        </w:rPr>
        <w:t>
      пункт 28 после слов "государственного образовательного кредита" дополнить словами "вместе с документами, сданными в приемную комиссию."; 
</w:t>
      </w:r>
      <w:r>
        <w:br/>
      </w:r>
      <w:r>
        <w:rPr>
          <w:rFonts w:ascii="Times New Roman"/>
          <w:b w:val="false"/>
          <w:i w:val="false"/>
          <w:color w:val="000000"/>
          <w:sz w:val="28"/>
        </w:rPr>
        <w:t>
      в пункте 29: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"Зачисление в число студентов проводится приемными комиссиями высших учебных заведений с 10 по 31 августа."; 
</w:t>
      </w:r>
      <w:r>
        <w:br/>
      </w:r>
      <w:r>
        <w:rPr>
          <w:rFonts w:ascii="Times New Roman"/>
          <w:b w:val="false"/>
          <w:i w:val="false"/>
          <w:color w:val="000000"/>
          <w:sz w:val="28"/>
        </w:rPr>
        <w:t>
      абзац второй исключить;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"В приемную комиссию вуза граждане к заявлению о приеме прилагают документ о среднем общем, среднем профессиональном или высшем профессиональном образовании (подлинник), 6 фотокарточек размером 3х4, медицинскую справку формы 086-У, а также государственный сертификат и/или свидетельство о присуждении государственного образовательного гранта или государственного образовательного кредита (при их наличии)."; 
</w:t>
      </w:r>
      <w:r>
        <w:br/>
      </w:r>
      <w:r>
        <w:rPr>
          <w:rFonts w:ascii="Times New Roman"/>
          <w:b w:val="false"/>
          <w:i w:val="false"/>
          <w:color w:val="000000"/>
          <w:sz w:val="28"/>
        </w:rPr>
        <w:t>
      пункт 31: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"Зачисление в число студентов на платное обучение проводится приемной комиссией вуза по конкурсу в соответствии с баллами, полученными при комплексном тестировании, раздельно по специальностям и языковым отделениям. При поступлении на специальности, для которых установлены специальные (творческие) экзамены - с учетом баллов по этим экзаменам."; 
</w:t>
      </w:r>
      <w:r>
        <w:br/>
      </w:r>
      <w:r>
        <w:rPr>
          <w:rFonts w:ascii="Times New Roman"/>
          <w:b w:val="false"/>
          <w:i w:val="false"/>
          <w:color w:val="000000"/>
          <w:sz w:val="28"/>
        </w:rPr>
        <w:t>
      дополнить абзацами вторым и третьим следующего содержания: 
</w:t>
      </w:r>
      <w:r>
        <w:br/>
      </w:r>
      <w:r>
        <w:rPr>
          <w:rFonts w:ascii="Times New Roman"/>
          <w:b w:val="false"/>
          <w:i w:val="false"/>
          <w:color w:val="000000"/>
          <w:sz w:val="28"/>
        </w:rPr>
        <w:t>
      "Зачисление в число студентов высших учебных заведений по приложению 1 производится по решению мандатной комиссии этого высшего учебного заведения по результатам комплексного тестирования с учетом данных по медицинским, физическим и психологическим показателям. 
</w:t>
      </w:r>
      <w:r>
        <w:br/>
      </w:r>
      <w:r>
        <w:rPr>
          <w:rFonts w:ascii="Times New Roman"/>
          <w:b w:val="false"/>
          <w:i w:val="false"/>
          <w:color w:val="000000"/>
          <w:sz w:val="28"/>
        </w:rPr>
        <w:t>
      Зачисление в число студентов заочной формы обучения на платное отделение проводится до 1 декабря."; 
</w:t>
      </w:r>
      <w:r>
        <w:br/>
      </w:r>
      <w:r>
        <w:rPr>
          <w:rFonts w:ascii="Times New Roman"/>
          <w:b w:val="false"/>
          <w:i w:val="false"/>
          <w:color w:val="000000"/>
          <w:sz w:val="28"/>
        </w:rPr>
        <w:t>
      пункт 33: 
</w:t>
      </w:r>
      <w:r>
        <w:br/>
      </w:r>
      <w:r>
        <w:rPr>
          <w:rFonts w:ascii="Times New Roman"/>
          <w:b w:val="false"/>
          <w:i w:val="false"/>
          <w:color w:val="000000"/>
          <w:sz w:val="28"/>
        </w:rPr>
        <w:t>
      в абзаце первом слова "40 и меньше" заменить словами "не менее 40";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"Для поступающих на платной основе минимальное количество набранных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баллов, необходимых для зачисления, определяется приемными комиссиями 
</w:t>
      </w:r>
    </w:p>
    <w:p>
      <w:pPr>
        <w:spacing w:after="0"/>
        <w:ind w:left="0"/>
        <w:jc w:val="both"/>
      </w:pPr>
      <w:r>
        <w:rPr>
          <w:rFonts w:ascii="Times New Roman"/>
          <w:b w:val="false"/>
          <w:i w:val="false"/>
          <w:color w:val="000000"/>
          <w:sz w:val="28"/>
        </w:rPr>
        <w:t>
вузов.";
</w:t>
      </w:r>
    </w:p>
    <w:p>
      <w:pPr>
        <w:spacing w:after="0"/>
        <w:ind w:left="0"/>
        <w:jc w:val="both"/>
      </w:pPr>
      <w:r>
        <w:rPr>
          <w:rFonts w:ascii="Times New Roman"/>
          <w:b w:val="false"/>
          <w:i w:val="false"/>
          <w:color w:val="000000"/>
          <w:sz w:val="28"/>
        </w:rPr>
        <w:t>
     приложение исключить;
</w:t>
      </w:r>
    </w:p>
    <w:p>
      <w:pPr>
        <w:spacing w:after="0"/>
        <w:ind w:left="0"/>
        <w:jc w:val="both"/>
      </w:pPr>
      <w:r>
        <w:rPr>
          <w:rFonts w:ascii="Times New Roman"/>
          <w:b w:val="false"/>
          <w:i w:val="false"/>
          <w:color w:val="000000"/>
          <w:sz w:val="28"/>
        </w:rPr>
        <w:t>
     добавить приложения 1, 2, 3, 4 согласно Приложениям к настоящему 
</w:t>
      </w:r>
    </w:p>
    <w:p>
      <w:pPr>
        <w:spacing w:after="0"/>
        <w:ind w:left="0"/>
        <w:jc w:val="both"/>
      </w:pPr>
      <w:r>
        <w:rPr>
          <w:rFonts w:ascii="Times New Roman"/>
          <w:b w:val="false"/>
          <w:i w:val="false"/>
          <w:color w:val="000000"/>
          <w:sz w:val="28"/>
        </w:rPr>
        <w:t>
Приказу. 
</w:t>
      </w:r>
    </w:p>
    <w:p>
      <w:pPr>
        <w:spacing w:after="0"/>
        <w:ind w:left="0"/>
        <w:jc w:val="both"/>
      </w:pPr>
      <w:r>
        <w:rPr>
          <w:rFonts w:ascii="Times New Roman"/>
          <w:b w:val="false"/>
          <w:i w:val="false"/>
          <w:color w:val="000000"/>
          <w:sz w:val="28"/>
        </w:rPr>
        <w:t>
     2. Департаменту высшего и среднего профессионального образования 
</w:t>
      </w:r>
    </w:p>
    <w:p>
      <w:pPr>
        <w:spacing w:after="0"/>
        <w:ind w:left="0"/>
        <w:jc w:val="both"/>
      </w:pPr>
      <w:r>
        <w:rPr>
          <w:rFonts w:ascii="Times New Roman"/>
          <w:b w:val="false"/>
          <w:i w:val="false"/>
          <w:color w:val="000000"/>
          <w:sz w:val="28"/>
        </w:rPr>
        <w:t>
(Абжаппаров А.А.) обеспечить государственную регистрацию настоящего 
</w:t>
      </w:r>
    </w:p>
    <w:p>
      <w:pPr>
        <w:spacing w:after="0"/>
        <w:ind w:left="0"/>
        <w:jc w:val="both"/>
      </w:pPr>
      <w:r>
        <w:rPr>
          <w:rFonts w:ascii="Times New Roman"/>
          <w:b w:val="false"/>
          <w:i w:val="false"/>
          <w:color w:val="000000"/>
          <w:sz w:val="28"/>
        </w:rPr>
        <w:t>
приказа в Министерстве юстиции Республики Казахстан. 
</w:t>
      </w:r>
    </w:p>
    <w:p>
      <w:pPr>
        <w:spacing w:after="0"/>
        <w:ind w:left="0"/>
        <w:jc w:val="both"/>
      </w:pPr>
      <w:r>
        <w:rPr>
          <w:rFonts w:ascii="Times New Roman"/>
          <w:b w:val="false"/>
          <w:i w:val="false"/>
          <w:color w:val="000000"/>
          <w:sz w:val="28"/>
        </w:rPr>
        <w:t>
     3. Контроль за исполнением настоящего приказа возложить на 
</w:t>
      </w:r>
    </w:p>
    <w:p>
      <w:pPr>
        <w:spacing w:after="0"/>
        <w:ind w:left="0"/>
        <w:jc w:val="both"/>
      </w:pPr>
      <w:r>
        <w:rPr>
          <w:rFonts w:ascii="Times New Roman"/>
          <w:b w:val="false"/>
          <w:i w:val="false"/>
          <w:color w:val="000000"/>
          <w:sz w:val="28"/>
        </w:rPr>
        <w:t>
вице-Министра образования и науки А. Ахметова.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w:t>
      </w:r>
    </w:p>
    <w:p>
      <w:pPr>
        <w:spacing w:after="0"/>
        <w:ind w:left="0"/>
        <w:jc w:val="both"/>
      </w:pPr>
      <w:r>
        <w:rPr>
          <w:rFonts w:ascii="Times New Roman"/>
          <w:b w:val="false"/>
          <w:i w:val="false"/>
          <w:color w:val="000000"/>
          <w:sz w:val="28"/>
        </w:rPr>
        <w:t>
             высших учебных заведений, подведомственных 
</w:t>
      </w:r>
    </w:p>
    <w:p>
      <w:pPr>
        <w:spacing w:after="0"/>
        <w:ind w:left="0"/>
        <w:jc w:val="both"/>
      </w:pPr>
      <w:r>
        <w:rPr>
          <w:rFonts w:ascii="Times New Roman"/>
          <w:b w:val="false"/>
          <w:i w:val="false"/>
          <w:color w:val="000000"/>
          <w:sz w:val="28"/>
        </w:rPr>
        <w:t>
                    силовым и другим структурам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N !              Наименование вуза              !   Место нахождения
</w:t>
      </w:r>
    </w:p>
    <w:p>
      <w:pPr>
        <w:spacing w:after="0"/>
        <w:ind w:left="0"/>
        <w:jc w:val="both"/>
      </w:pPr>
      <w:r>
        <w:rPr>
          <w:rFonts w:ascii="Times New Roman"/>
          <w:b w:val="false"/>
          <w:i w:val="false"/>
          <w:color w:val="000000"/>
          <w:sz w:val="28"/>
        </w:rPr>
        <w:t>
п/п!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Академия Министерства внутренних дел 
</w:t>
      </w:r>
    </w:p>
    <w:p>
      <w:pPr>
        <w:spacing w:after="0"/>
        <w:ind w:left="0"/>
        <w:jc w:val="both"/>
      </w:pPr>
      <w:r>
        <w:rPr>
          <w:rFonts w:ascii="Times New Roman"/>
          <w:b w:val="false"/>
          <w:i w:val="false"/>
          <w:color w:val="000000"/>
          <w:sz w:val="28"/>
        </w:rPr>
        <w:t>
    Республики Казахстан                                г. Алматы
</w:t>
      </w:r>
    </w:p>
    <w:p>
      <w:pPr>
        <w:spacing w:after="0"/>
        <w:ind w:left="0"/>
        <w:jc w:val="both"/>
      </w:pPr>
      <w:r>
        <w:rPr>
          <w:rFonts w:ascii="Times New Roman"/>
          <w:b w:val="false"/>
          <w:i w:val="false"/>
          <w:color w:val="000000"/>
          <w:sz w:val="28"/>
        </w:rPr>
        <w:t>
2.  Карагандинский юридический институт 
</w:t>
      </w:r>
    </w:p>
    <w:p>
      <w:pPr>
        <w:spacing w:after="0"/>
        <w:ind w:left="0"/>
        <w:jc w:val="both"/>
      </w:pPr>
      <w:r>
        <w:rPr>
          <w:rFonts w:ascii="Times New Roman"/>
          <w:b w:val="false"/>
          <w:i w:val="false"/>
          <w:color w:val="000000"/>
          <w:sz w:val="28"/>
        </w:rPr>
        <w:t>
    Министерства внутренних дел Республики 
</w:t>
      </w:r>
    </w:p>
    <w:p>
      <w:pPr>
        <w:spacing w:after="0"/>
        <w:ind w:left="0"/>
        <w:jc w:val="both"/>
      </w:pPr>
      <w:r>
        <w:rPr>
          <w:rFonts w:ascii="Times New Roman"/>
          <w:b w:val="false"/>
          <w:i w:val="false"/>
          <w:color w:val="000000"/>
          <w:sz w:val="28"/>
        </w:rPr>
        <w:t>
    Казахстан                                           г. Караганда
</w:t>
      </w:r>
    </w:p>
    <w:p>
      <w:pPr>
        <w:spacing w:after="0"/>
        <w:ind w:left="0"/>
        <w:jc w:val="both"/>
      </w:pPr>
      <w:r>
        <w:rPr>
          <w:rFonts w:ascii="Times New Roman"/>
          <w:b w:val="false"/>
          <w:i w:val="false"/>
          <w:color w:val="000000"/>
          <w:sz w:val="28"/>
        </w:rPr>
        <w:t>
3.  Костанайский юридический институт Министерства 
</w:t>
      </w:r>
    </w:p>
    <w:p>
      <w:pPr>
        <w:spacing w:after="0"/>
        <w:ind w:left="0"/>
        <w:jc w:val="both"/>
      </w:pPr>
      <w:r>
        <w:rPr>
          <w:rFonts w:ascii="Times New Roman"/>
          <w:b w:val="false"/>
          <w:i w:val="false"/>
          <w:color w:val="000000"/>
          <w:sz w:val="28"/>
        </w:rPr>
        <w:t>
    внутренних дел Республики Казахстан                 г. Костанай
</w:t>
      </w:r>
    </w:p>
    <w:p>
      <w:pPr>
        <w:spacing w:after="0"/>
        <w:ind w:left="0"/>
        <w:jc w:val="both"/>
      </w:pPr>
      <w:r>
        <w:rPr>
          <w:rFonts w:ascii="Times New Roman"/>
          <w:b w:val="false"/>
          <w:i w:val="false"/>
          <w:color w:val="000000"/>
          <w:sz w:val="28"/>
        </w:rPr>
        <w:t>
4.  Военная академия Вооруженных сил Республики 
</w:t>
      </w:r>
    </w:p>
    <w:p>
      <w:pPr>
        <w:spacing w:after="0"/>
        <w:ind w:left="0"/>
        <w:jc w:val="both"/>
      </w:pPr>
      <w:r>
        <w:rPr>
          <w:rFonts w:ascii="Times New Roman"/>
          <w:b w:val="false"/>
          <w:i w:val="false"/>
          <w:color w:val="000000"/>
          <w:sz w:val="28"/>
        </w:rPr>
        <w:t>
    Казахстан Министерства обороны Республики 
</w:t>
      </w:r>
    </w:p>
    <w:p>
      <w:pPr>
        <w:spacing w:after="0"/>
        <w:ind w:left="0"/>
        <w:jc w:val="both"/>
      </w:pPr>
      <w:r>
        <w:rPr>
          <w:rFonts w:ascii="Times New Roman"/>
          <w:b w:val="false"/>
          <w:i w:val="false"/>
          <w:color w:val="000000"/>
          <w:sz w:val="28"/>
        </w:rPr>
        <w:t>
    Казахстан                                           г. Алматы
</w:t>
      </w:r>
    </w:p>
    <w:p>
      <w:pPr>
        <w:spacing w:after="0"/>
        <w:ind w:left="0"/>
        <w:jc w:val="both"/>
      </w:pPr>
      <w:r>
        <w:rPr>
          <w:rFonts w:ascii="Times New Roman"/>
          <w:b w:val="false"/>
          <w:i w:val="false"/>
          <w:color w:val="000000"/>
          <w:sz w:val="28"/>
        </w:rPr>
        <w:t>
5.  Актюбинское высшее военное авиационное училище 
</w:t>
      </w:r>
    </w:p>
    <w:p>
      <w:pPr>
        <w:spacing w:after="0"/>
        <w:ind w:left="0"/>
        <w:jc w:val="both"/>
      </w:pPr>
      <w:r>
        <w:rPr>
          <w:rFonts w:ascii="Times New Roman"/>
          <w:b w:val="false"/>
          <w:i w:val="false"/>
          <w:color w:val="000000"/>
          <w:sz w:val="28"/>
        </w:rPr>
        <w:t>
    имени Т.Бегельдинова Министерства обороны 
</w:t>
      </w:r>
    </w:p>
    <w:p>
      <w:pPr>
        <w:spacing w:after="0"/>
        <w:ind w:left="0"/>
        <w:jc w:val="both"/>
      </w:pPr>
      <w:r>
        <w:rPr>
          <w:rFonts w:ascii="Times New Roman"/>
          <w:b w:val="false"/>
          <w:i w:val="false"/>
          <w:color w:val="000000"/>
          <w:sz w:val="28"/>
        </w:rPr>
        <w:t>
    Республики Казахстан                                г. Актюбинск
</w:t>
      </w:r>
    </w:p>
    <w:p>
      <w:pPr>
        <w:spacing w:after="0"/>
        <w:ind w:left="0"/>
        <w:jc w:val="both"/>
      </w:pPr>
      <w:r>
        <w:rPr>
          <w:rFonts w:ascii="Times New Roman"/>
          <w:b w:val="false"/>
          <w:i w:val="false"/>
          <w:color w:val="000000"/>
          <w:sz w:val="28"/>
        </w:rPr>
        <w:t>
6.  Академия финансовой полиции Агентства 
</w:t>
      </w:r>
    </w:p>
    <w:p>
      <w:pPr>
        <w:spacing w:after="0"/>
        <w:ind w:left="0"/>
        <w:jc w:val="both"/>
      </w:pPr>
      <w:r>
        <w:rPr>
          <w:rFonts w:ascii="Times New Roman"/>
          <w:b w:val="false"/>
          <w:i w:val="false"/>
          <w:color w:val="000000"/>
          <w:sz w:val="28"/>
        </w:rPr>
        <w:t>
    финансовой полиции Республики Казахстан             Акмолинская обл.
</w:t>
      </w:r>
    </w:p>
    <w:p>
      <w:pPr>
        <w:spacing w:after="0"/>
        <w:ind w:left="0"/>
        <w:jc w:val="both"/>
      </w:pPr>
      <w:r>
        <w:rPr>
          <w:rFonts w:ascii="Times New Roman"/>
          <w:b w:val="false"/>
          <w:i w:val="false"/>
          <w:color w:val="000000"/>
          <w:sz w:val="28"/>
        </w:rPr>
        <w:t>
7.  Кокшетауский технический институт Агентства 
</w:t>
      </w:r>
    </w:p>
    <w:p>
      <w:pPr>
        <w:spacing w:after="0"/>
        <w:ind w:left="0"/>
        <w:jc w:val="both"/>
      </w:pPr>
      <w:r>
        <w:rPr>
          <w:rFonts w:ascii="Times New Roman"/>
          <w:b w:val="false"/>
          <w:i w:val="false"/>
          <w:color w:val="000000"/>
          <w:sz w:val="28"/>
        </w:rPr>
        <w:t>
    Республики Казахстан по чрезвычайным ситуациям      г. Кокшетау
</w:t>
      </w:r>
    </w:p>
    <w:p>
      <w:pPr>
        <w:spacing w:after="0"/>
        <w:ind w:left="0"/>
        <w:jc w:val="both"/>
      </w:pPr>
      <w:r>
        <w:rPr>
          <w:rFonts w:ascii="Times New Roman"/>
          <w:b w:val="false"/>
          <w:i w:val="false"/>
          <w:color w:val="000000"/>
          <w:sz w:val="28"/>
        </w:rPr>
        <w:t>
8.  Военный факультет при Академии гражданской
</w:t>
      </w:r>
    </w:p>
    <w:p>
      <w:pPr>
        <w:spacing w:after="0"/>
        <w:ind w:left="0"/>
        <w:jc w:val="both"/>
      </w:pPr>
      <w:r>
        <w:rPr>
          <w:rFonts w:ascii="Times New Roman"/>
          <w:b w:val="false"/>
          <w:i w:val="false"/>
          <w:color w:val="000000"/>
          <w:sz w:val="28"/>
        </w:rPr>
        <w:t>
    авиации Министерства обороны Республики Казахстан   г. Алматы
</w:t>
      </w:r>
    </w:p>
    <w:p>
      <w:pPr>
        <w:spacing w:after="0"/>
        <w:ind w:left="0"/>
        <w:jc w:val="both"/>
      </w:pPr>
      <w:r>
        <w:rPr>
          <w:rFonts w:ascii="Times New Roman"/>
          <w:b w:val="false"/>
          <w:i w:val="false"/>
          <w:color w:val="000000"/>
          <w:sz w:val="28"/>
        </w:rPr>
        <w:t>
9.  Петропавловское высшее военное училище внутренних 
</w:t>
      </w:r>
    </w:p>
    <w:p>
      <w:pPr>
        <w:spacing w:after="0"/>
        <w:ind w:left="0"/>
        <w:jc w:val="both"/>
      </w:pPr>
      <w:r>
        <w:rPr>
          <w:rFonts w:ascii="Times New Roman"/>
          <w:b w:val="false"/>
          <w:i w:val="false"/>
          <w:color w:val="000000"/>
          <w:sz w:val="28"/>
        </w:rPr>
        <w:t>
    войск Министерства внутренних дел Республики 
</w:t>
      </w:r>
    </w:p>
    <w:p>
      <w:pPr>
        <w:spacing w:after="0"/>
        <w:ind w:left="0"/>
        <w:jc w:val="both"/>
      </w:pPr>
      <w:r>
        <w:rPr>
          <w:rFonts w:ascii="Times New Roman"/>
          <w:b w:val="false"/>
          <w:i w:val="false"/>
          <w:color w:val="000000"/>
          <w:sz w:val="28"/>
        </w:rPr>
        <w:t>
    Казахстан                                           г. Петропавловск
</w:t>
      </w:r>
    </w:p>
    <w:p>
      <w:pPr>
        <w:spacing w:after="0"/>
        <w:ind w:left="0"/>
        <w:jc w:val="both"/>
      </w:pPr>
      <w:r>
        <w:rPr>
          <w:rFonts w:ascii="Times New Roman"/>
          <w:b w:val="false"/>
          <w:i w:val="false"/>
          <w:color w:val="000000"/>
          <w:sz w:val="28"/>
        </w:rPr>
        <w:t>
10. Высшее военно-морское училище Министерства
</w:t>
      </w:r>
    </w:p>
    <w:p>
      <w:pPr>
        <w:spacing w:after="0"/>
        <w:ind w:left="0"/>
        <w:jc w:val="both"/>
      </w:pPr>
      <w:r>
        <w:rPr>
          <w:rFonts w:ascii="Times New Roman"/>
          <w:b w:val="false"/>
          <w:i w:val="false"/>
          <w:color w:val="000000"/>
          <w:sz w:val="28"/>
        </w:rPr>
        <w:t>
    обороны Республики Казахстан                        г. Актау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специальностей высшего профессионального образования, 
</w:t>
      </w:r>
    </w:p>
    <w:p>
      <w:pPr>
        <w:spacing w:after="0"/>
        <w:ind w:left="0"/>
        <w:jc w:val="both"/>
      </w:pPr>
      <w:r>
        <w:rPr>
          <w:rFonts w:ascii="Times New Roman"/>
          <w:b w:val="false"/>
          <w:i w:val="false"/>
          <w:color w:val="000000"/>
          <w:sz w:val="28"/>
        </w:rPr>
        <w:t>
               требующих работы с государственными секретами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090100 - Международные отношения;
</w:t>
      </w:r>
    </w:p>
    <w:p>
      <w:pPr>
        <w:spacing w:after="0"/>
        <w:ind w:left="0"/>
        <w:jc w:val="both"/>
      </w:pPr>
      <w:r>
        <w:rPr>
          <w:rFonts w:ascii="Times New Roman"/>
          <w:b w:val="false"/>
          <w:i w:val="false"/>
          <w:color w:val="000000"/>
          <w:sz w:val="28"/>
        </w:rPr>
        <w:t>
2. 021600 - Правоведение по специализациям:
</w:t>
      </w:r>
    </w:p>
    <w:p>
      <w:pPr>
        <w:spacing w:after="0"/>
        <w:ind w:left="0"/>
        <w:jc w:val="both"/>
      </w:pPr>
      <w:r>
        <w:rPr>
          <w:rFonts w:ascii="Times New Roman"/>
          <w:b w:val="false"/>
          <w:i w:val="false"/>
          <w:color w:val="000000"/>
          <w:sz w:val="28"/>
        </w:rPr>
        <w:t>
     "Оперативно-криминалистическая";
</w:t>
      </w:r>
    </w:p>
    <w:p>
      <w:pPr>
        <w:spacing w:after="0"/>
        <w:ind w:left="0"/>
        <w:jc w:val="both"/>
      </w:pPr>
      <w:r>
        <w:rPr>
          <w:rFonts w:ascii="Times New Roman"/>
          <w:b w:val="false"/>
          <w:i w:val="false"/>
          <w:color w:val="000000"/>
          <w:sz w:val="28"/>
        </w:rPr>
        <w:t>
     "Следственно-криминалистическая";
</w:t>
      </w:r>
    </w:p>
    <w:p>
      <w:pPr>
        <w:spacing w:after="0"/>
        <w:ind w:left="0"/>
        <w:jc w:val="both"/>
      </w:pPr>
      <w:r>
        <w:rPr>
          <w:rFonts w:ascii="Times New Roman"/>
          <w:b w:val="false"/>
          <w:i w:val="false"/>
          <w:color w:val="000000"/>
          <w:sz w:val="28"/>
        </w:rPr>
        <w:t>
     "Уголовно-исполнительская";
</w:t>
      </w:r>
    </w:p>
    <w:p>
      <w:pPr>
        <w:spacing w:after="0"/>
        <w:ind w:left="0"/>
        <w:jc w:val="both"/>
      </w:pPr>
      <w:r>
        <w:rPr>
          <w:rFonts w:ascii="Times New Roman"/>
          <w:b w:val="false"/>
          <w:i w:val="false"/>
          <w:color w:val="000000"/>
          <w:sz w:val="28"/>
        </w:rPr>
        <w:t>
3. 071100 - Мировая экономика;
</w:t>
      </w:r>
    </w:p>
    <w:p>
      <w:pPr>
        <w:spacing w:after="0"/>
        <w:ind w:left="0"/>
        <w:jc w:val="both"/>
      </w:pPr>
      <w:r>
        <w:rPr>
          <w:rFonts w:ascii="Times New Roman"/>
          <w:b w:val="false"/>
          <w:i w:val="false"/>
          <w:color w:val="000000"/>
          <w:sz w:val="28"/>
        </w:rPr>
        <w:t>
4. 110400 - Ядерные реакторы и энергетические установки;
</w:t>
      </w:r>
    </w:p>
    <w:p>
      <w:pPr>
        <w:spacing w:after="0"/>
        <w:ind w:left="0"/>
        <w:jc w:val="both"/>
      </w:pPr>
      <w:r>
        <w:rPr>
          <w:rFonts w:ascii="Times New Roman"/>
          <w:b w:val="false"/>
          <w:i w:val="false"/>
          <w:color w:val="000000"/>
          <w:sz w:val="28"/>
        </w:rPr>
        <w:t>
5. 170100 - Пожарная безопасность;
</w:t>
      </w:r>
    </w:p>
    <w:p>
      <w:pPr>
        <w:spacing w:after="0"/>
        <w:ind w:left="0"/>
        <w:jc w:val="both"/>
      </w:pPr>
      <w:r>
        <w:rPr>
          <w:rFonts w:ascii="Times New Roman"/>
          <w:b w:val="false"/>
          <w:i w:val="false"/>
          <w:color w:val="000000"/>
          <w:sz w:val="28"/>
        </w:rPr>
        <w:t>
6. 170500 - Защита в чрезвычайных ситуациях;
</w:t>
      </w:r>
    </w:p>
    <w:p>
      <w:pPr>
        <w:spacing w:after="0"/>
        <w:ind w:left="0"/>
        <w:jc w:val="both"/>
      </w:pPr>
      <w:r>
        <w:rPr>
          <w:rFonts w:ascii="Times New Roman"/>
          <w:b w:val="false"/>
          <w:i w:val="false"/>
          <w:color w:val="000000"/>
          <w:sz w:val="28"/>
        </w:rPr>
        <w:t>
7. 320100 - Прикладная геодезия;
</w:t>
      </w:r>
    </w:p>
    <w:p>
      <w:pPr>
        <w:spacing w:after="0"/>
        <w:ind w:left="0"/>
        <w:jc w:val="both"/>
      </w:pPr>
      <w:r>
        <w:rPr>
          <w:rFonts w:ascii="Times New Roman"/>
          <w:b w:val="false"/>
          <w:i w:val="false"/>
          <w:color w:val="000000"/>
          <w:sz w:val="28"/>
        </w:rPr>
        <w:t>
8. 011100 - Картография;
</w:t>
      </w:r>
    </w:p>
    <w:p>
      <w:pPr>
        <w:spacing w:after="0"/>
        <w:ind w:left="0"/>
        <w:jc w:val="both"/>
      </w:pPr>
      <w:r>
        <w:rPr>
          <w:rFonts w:ascii="Times New Roman"/>
          <w:b w:val="false"/>
          <w:i w:val="false"/>
          <w:color w:val="000000"/>
          <w:sz w:val="28"/>
        </w:rPr>
        <w:t>
9. 370300 - Организация и технология защиты информации;
</w:t>
      </w:r>
    </w:p>
    <w:p>
      <w:pPr>
        <w:spacing w:after="0"/>
        <w:ind w:left="0"/>
        <w:jc w:val="both"/>
      </w:pPr>
      <w:r>
        <w:rPr>
          <w:rFonts w:ascii="Times New Roman"/>
          <w:b w:val="false"/>
          <w:i w:val="false"/>
          <w:color w:val="000000"/>
          <w:sz w:val="28"/>
        </w:rPr>
        <w:t>
10. 390900 - Ядерно-химическая технология.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специальностей с указанием предметов 
</w:t>
      </w:r>
    </w:p>
    <w:p>
      <w:pPr>
        <w:spacing w:after="0"/>
        <w:ind w:left="0"/>
        <w:jc w:val="both"/>
      </w:pPr>
      <w:r>
        <w:rPr>
          <w:rFonts w:ascii="Times New Roman"/>
          <w:b w:val="false"/>
          <w:i w:val="false"/>
          <w:color w:val="000000"/>
          <w:sz w:val="28"/>
        </w:rPr>
        <w:t>
                       комплексного тестирования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Шифр    ! Наименование специальностей !4-й тестируемый  !Профильный
</w:t>
      </w:r>
    </w:p>
    <w:p>
      <w:pPr>
        <w:spacing w:after="0"/>
        <w:ind w:left="0"/>
        <w:jc w:val="both"/>
      </w:pPr>
      <w:r>
        <w:rPr>
          <w:rFonts w:ascii="Times New Roman"/>
          <w:b w:val="false"/>
          <w:i w:val="false"/>
          <w:color w:val="000000"/>
          <w:sz w:val="28"/>
        </w:rPr>
        <w:t>
специаль!                             !предмет          !предмет
</w:t>
      </w:r>
    </w:p>
    <w:p>
      <w:pPr>
        <w:spacing w:after="0"/>
        <w:ind w:left="0"/>
        <w:jc w:val="both"/>
      </w:pPr>
      <w:r>
        <w:rPr>
          <w:rFonts w:ascii="Times New Roman"/>
          <w:b w:val="false"/>
          <w:i w:val="false"/>
          <w:color w:val="000000"/>
          <w:sz w:val="28"/>
        </w:rPr>
        <w:t>
ностей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010000  Естественно-научные специальности (дипломированный специалист)
</w:t>
      </w:r>
    </w:p>
    <w:p>
      <w:pPr>
        <w:spacing w:after="0"/>
        <w:ind w:left="0"/>
        <w:jc w:val="both"/>
      </w:pPr>
      <w:r>
        <w:rPr>
          <w:rFonts w:ascii="Times New Roman"/>
          <w:b w:val="false"/>
          <w:i w:val="false"/>
          <w:color w:val="000000"/>
          <w:sz w:val="28"/>
        </w:rPr>
        <w:t>
010140 Математика                     Физика             Математика
</w:t>
      </w:r>
    </w:p>
    <w:p>
      <w:pPr>
        <w:spacing w:after="0"/>
        <w:ind w:left="0"/>
        <w:jc w:val="both"/>
      </w:pPr>
      <w:r>
        <w:rPr>
          <w:rFonts w:ascii="Times New Roman"/>
          <w:b w:val="false"/>
          <w:i w:val="false"/>
          <w:color w:val="000000"/>
          <w:sz w:val="28"/>
        </w:rPr>
        <w:t>
010240 Прикладная математика          Физика             Математика
</w:t>
      </w:r>
    </w:p>
    <w:p>
      <w:pPr>
        <w:spacing w:after="0"/>
        <w:ind w:left="0"/>
        <w:jc w:val="both"/>
      </w:pPr>
      <w:r>
        <w:rPr>
          <w:rFonts w:ascii="Times New Roman"/>
          <w:b w:val="false"/>
          <w:i w:val="false"/>
          <w:color w:val="000000"/>
          <w:sz w:val="28"/>
        </w:rPr>
        <w:t>
010340 Механика                       Физика             Математика
</w:t>
      </w:r>
    </w:p>
    <w:p>
      <w:pPr>
        <w:spacing w:after="0"/>
        <w:ind w:left="0"/>
        <w:jc w:val="both"/>
      </w:pPr>
      <w:r>
        <w:rPr>
          <w:rFonts w:ascii="Times New Roman"/>
          <w:b w:val="false"/>
          <w:i w:val="false"/>
          <w:color w:val="000000"/>
          <w:sz w:val="28"/>
        </w:rPr>
        <w:t>
010440 Физика                         Физика             Физика
</w:t>
      </w:r>
    </w:p>
    <w:p>
      <w:pPr>
        <w:spacing w:after="0"/>
        <w:ind w:left="0"/>
        <w:jc w:val="both"/>
      </w:pPr>
      <w:r>
        <w:rPr>
          <w:rFonts w:ascii="Times New Roman"/>
          <w:b w:val="false"/>
          <w:i w:val="false"/>
          <w:color w:val="000000"/>
          <w:sz w:val="28"/>
        </w:rPr>
        <w:t>
010540 Информатика                    Физика             Математика
</w:t>
      </w:r>
    </w:p>
    <w:p>
      <w:pPr>
        <w:spacing w:after="0"/>
        <w:ind w:left="0"/>
        <w:jc w:val="both"/>
      </w:pPr>
      <w:r>
        <w:rPr>
          <w:rFonts w:ascii="Times New Roman"/>
          <w:b w:val="false"/>
          <w:i w:val="false"/>
          <w:color w:val="000000"/>
          <w:sz w:val="28"/>
        </w:rPr>
        <w:t>
010640 Астрономия                     Физика             Физика
</w:t>
      </w:r>
    </w:p>
    <w:p>
      <w:pPr>
        <w:spacing w:after="0"/>
        <w:ind w:left="0"/>
        <w:jc w:val="both"/>
      </w:pPr>
      <w:r>
        <w:rPr>
          <w:rFonts w:ascii="Times New Roman"/>
          <w:b w:val="false"/>
          <w:i w:val="false"/>
          <w:color w:val="000000"/>
          <w:sz w:val="28"/>
        </w:rPr>
        <w:t>
010740 Химия                          Химия              Химия
</w:t>
      </w:r>
    </w:p>
    <w:p>
      <w:pPr>
        <w:spacing w:after="0"/>
        <w:ind w:left="0"/>
        <w:jc w:val="both"/>
      </w:pPr>
      <w:r>
        <w:rPr>
          <w:rFonts w:ascii="Times New Roman"/>
          <w:b w:val="false"/>
          <w:i w:val="false"/>
          <w:color w:val="000000"/>
          <w:sz w:val="28"/>
        </w:rPr>
        <w:t>
010840 Биология                       Биология           Биология
</w:t>
      </w:r>
    </w:p>
    <w:p>
      <w:pPr>
        <w:spacing w:after="0"/>
        <w:ind w:left="0"/>
        <w:jc w:val="both"/>
      </w:pPr>
      <w:r>
        <w:rPr>
          <w:rFonts w:ascii="Times New Roman"/>
          <w:b w:val="false"/>
          <w:i w:val="false"/>
          <w:color w:val="000000"/>
          <w:sz w:val="28"/>
        </w:rPr>
        <w:t>
010940 Экология и природопользование  Биология           Биология
</w:t>
      </w:r>
    </w:p>
    <w:p>
      <w:pPr>
        <w:spacing w:after="0"/>
        <w:ind w:left="0"/>
        <w:jc w:val="both"/>
      </w:pPr>
      <w:r>
        <w:rPr>
          <w:rFonts w:ascii="Times New Roman"/>
          <w:b w:val="false"/>
          <w:i w:val="false"/>
          <w:color w:val="000000"/>
          <w:sz w:val="28"/>
        </w:rPr>
        <w:t>
011040 География                      География          География
</w:t>
      </w:r>
    </w:p>
    <w:p>
      <w:pPr>
        <w:spacing w:after="0"/>
        <w:ind w:left="0"/>
        <w:jc w:val="both"/>
      </w:pPr>
      <w:r>
        <w:rPr>
          <w:rFonts w:ascii="Times New Roman"/>
          <w:b w:val="false"/>
          <w:i w:val="false"/>
          <w:color w:val="000000"/>
          <w:sz w:val="28"/>
        </w:rPr>
        <w:t>
011140 Картография                    География          География
</w:t>
      </w:r>
    </w:p>
    <w:p>
      <w:pPr>
        <w:spacing w:after="0"/>
        <w:ind w:left="0"/>
        <w:jc w:val="both"/>
      </w:pPr>
      <w:r>
        <w:rPr>
          <w:rFonts w:ascii="Times New Roman"/>
          <w:b w:val="false"/>
          <w:i w:val="false"/>
          <w:color w:val="000000"/>
          <w:sz w:val="28"/>
        </w:rPr>
        <w:t>
011240 Метеорология                   География          География
</w:t>
      </w:r>
    </w:p>
    <w:p>
      <w:pPr>
        <w:spacing w:after="0"/>
        <w:ind w:left="0"/>
        <w:jc w:val="both"/>
      </w:pPr>
      <w:r>
        <w:rPr>
          <w:rFonts w:ascii="Times New Roman"/>
          <w:b w:val="false"/>
          <w:i w:val="false"/>
          <w:color w:val="000000"/>
          <w:sz w:val="28"/>
        </w:rPr>
        <w:t>
011340 Гидрология                     География          География
</w:t>
      </w:r>
    </w:p>
    <w:p>
      <w:pPr>
        <w:spacing w:after="0"/>
        <w:ind w:left="0"/>
        <w:jc w:val="both"/>
      </w:pPr>
      <w:r>
        <w:rPr>
          <w:rFonts w:ascii="Times New Roman"/>
          <w:b w:val="false"/>
          <w:i w:val="false"/>
          <w:color w:val="000000"/>
          <w:sz w:val="28"/>
        </w:rPr>
        <w:t>
011440 Геология                       Физика             Физика
</w:t>
      </w:r>
    </w:p>
    <w:p>
      <w:pPr>
        <w:spacing w:after="0"/>
        <w:ind w:left="0"/>
        <w:jc w:val="both"/>
      </w:pPr>
      <w:r>
        <w:rPr>
          <w:rFonts w:ascii="Times New Roman"/>
          <w:b w:val="false"/>
          <w:i w:val="false"/>
          <w:color w:val="000000"/>
          <w:sz w:val="28"/>
        </w:rPr>
        <w:t>
011540 Валеология                     Биология           Биология
</w:t>
      </w:r>
    </w:p>
    <w:p>
      <w:pPr>
        <w:spacing w:after="0"/>
        <w:ind w:left="0"/>
        <w:jc w:val="both"/>
      </w:pPr>
      <w:r>
        <w:rPr>
          <w:rFonts w:ascii="Times New Roman"/>
          <w:b w:val="false"/>
          <w:i w:val="false"/>
          <w:color w:val="000000"/>
          <w:sz w:val="28"/>
        </w:rPr>
        <w:t>
020000  Гуманитарно-социальные специальности (дипломированный специалист)
</w:t>
      </w:r>
    </w:p>
    <w:p>
      <w:pPr>
        <w:spacing w:after="0"/>
        <w:ind w:left="0"/>
        <w:jc w:val="both"/>
      </w:pPr>
      <w:r>
        <w:rPr>
          <w:rFonts w:ascii="Times New Roman"/>
          <w:b w:val="false"/>
          <w:i w:val="false"/>
          <w:color w:val="000000"/>
          <w:sz w:val="28"/>
        </w:rPr>
        <w:t>
020140 Философия                      Всеобщая история   Всеобщая история
</w:t>
      </w:r>
    </w:p>
    <w:p>
      <w:pPr>
        <w:spacing w:after="0"/>
        <w:ind w:left="0"/>
        <w:jc w:val="both"/>
      </w:pPr>
      <w:r>
        <w:rPr>
          <w:rFonts w:ascii="Times New Roman"/>
          <w:b w:val="false"/>
          <w:i w:val="false"/>
          <w:color w:val="000000"/>
          <w:sz w:val="28"/>
        </w:rPr>
        <w:t>
020240 Политология                    Всеобщая история   Всеобщая история
</w:t>
      </w:r>
    </w:p>
    <w:p>
      <w:pPr>
        <w:spacing w:after="0"/>
        <w:ind w:left="0"/>
        <w:jc w:val="both"/>
      </w:pPr>
      <w:r>
        <w:rPr>
          <w:rFonts w:ascii="Times New Roman"/>
          <w:b w:val="false"/>
          <w:i w:val="false"/>
          <w:color w:val="000000"/>
          <w:sz w:val="28"/>
        </w:rPr>
        <w:t>
020340 История                        Всеобщая история   Всеобщая история
</w:t>
      </w:r>
    </w:p>
    <w:p>
      <w:pPr>
        <w:spacing w:after="0"/>
        <w:ind w:left="0"/>
        <w:jc w:val="both"/>
      </w:pPr>
      <w:r>
        <w:rPr>
          <w:rFonts w:ascii="Times New Roman"/>
          <w:b w:val="false"/>
          <w:i w:val="false"/>
          <w:color w:val="000000"/>
          <w:sz w:val="28"/>
        </w:rPr>
        <w:t>
020440 Культурология                  Всеобщая история   Всеобщая история
</w:t>
      </w:r>
    </w:p>
    <w:p>
      <w:pPr>
        <w:spacing w:after="0"/>
        <w:ind w:left="0"/>
        <w:jc w:val="both"/>
      </w:pPr>
      <w:r>
        <w:rPr>
          <w:rFonts w:ascii="Times New Roman"/>
          <w:b w:val="false"/>
          <w:i w:val="false"/>
          <w:color w:val="000000"/>
          <w:sz w:val="28"/>
        </w:rPr>
        <w:t>
020640 Регионоведение                 Иностранный язык   Иностранный язык
</w:t>
      </w:r>
    </w:p>
    <w:p>
      <w:pPr>
        <w:spacing w:after="0"/>
        <w:ind w:left="0"/>
        <w:jc w:val="both"/>
      </w:pPr>
      <w:r>
        <w:rPr>
          <w:rFonts w:ascii="Times New Roman"/>
          <w:b w:val="false"/>
          <w:i w:val="false"/>
          <w:color w:val="000000"/>
          <w:sz w:val="28"/>
        </w:rPr>
        <w:t>
020740 Социология                     Всеобщая история   Всеобщая история
</w:t>
      </w:r>
    </w:p>
    <w:p>
      <w:pPr>
        <w:spacing w:after="0"/>
        <w:ind w:left="0"/>
        <w:jc w:val="both"/>
      </w:pPr>
      <w:r>
        <w:rPr>
          <w:rFonts w:ascii="Times New Roman"/>
          <w:b w:val="false"/>
          <w:i w:val="false"/>
          <w:color w:val="000000"/>
          <w:sz w:val="28"/>
        </w:rPr>
        <w:t>
020840 Археология и этнология         Всеобщая история   Всеобщая история
</w:t>
      </w:r>
    </w:p>
    <w:p>
      <w:pPr>
        <w:spacing w:after="0"/>
        <w:ind w:left="0"/>
        <w:jc w:val="both"/>
      </w:pPr>
      <w:r>
        <w:rPr>
          <w:rFonts w:ascii="Times New Roman"/>
          <w:b w:val="false"/>
          <w:i w:val="false"/>
          <w:color w:val="000000"/>
          <w:sz w:val="28"/>
        </w:rPr>
        <w:t>
020940 Психология                     Биология           Биология
</w:t>
      </w:r>
    </w:p>
    <w:p>
      <w:pPr>
        <w:spacing w:after="0"/>
        <w:ind w:left="0"/>
        <w:jc w:val="both"/>
      </w:pPr>
      <w:r>
        <w:rPr>
          <w:rFonts w:ascii="Times New Roman"/>
          <w:b w:val="false"/>
          <w:i w:val="false"/>
          <w:color w:val="000000"/>
          <w:sz w:val="28"/>
        </w:rPr>
        <w:t>
021040 Журналистика                   Творческий экзамен Творческий экзамен
</w:t>
      </w:r>
    </w:p>
    <w:p>
      <w:pPr>
        <w:spacing w:after="0"/>
        <w:ind w:left="0"/>
        <w:jc w:val="both"/>
      </w:pPr>
      <w:r>
        <w:rPr>
          <w:rFonts w:ascii="Times New Roman"/>
          <w:b w:val="false"/>
          <w:i w:val="false"/>
          <w:color w:val="000000"/>
          <w:sz w:val="28"/>
        </w:rPr>
        <w:t>
021240 Казахский язык и литература    Казахская          Казахский язык
</w:t>
      </w:r>
    </w:p>
    <w:p>
      <w:pPr>
        <w:spacing w:after="0"/>
        <w:ind w:left="0"/>
        <w:jc w:val="both"/>
      </w:pPr>
      <w:r>
        <w:rPr>
          <w:rFonts w:ascii="Times New Roman"/>
          <w:b w:val="false"/>
          <w:i w:val="false"/>
          <w:color w:val="000000"/>
          <w:sz w:val="28"/>
        </w:rPr>
        <w:t>
                                      литература
</w:t>
      </w:r>
    </w:p>
    <w:p>
      <w:pPr>
        <w:spacing w:after="0"/>
        <w:ind w:left="0"/>
        <w:jc w:val="both"/>
      </w:pPr>
      <w:r>
        <w:rPr>
          <w:rFonts w:ascii="Times New Roman"/>
          <w:b w:val="false"/>
          <w:i w:val="false"/>
          <w:color w:val="000000"/>
          <w:sz w:val="28"/>
        </w:rPr>
        <w:t>
021340 Русский язык и литература      Литература         Русский язык
</w:t>
      </w:r>
    </w:p>
    <w:p>
      <w:pPr>
        <w:spacing w:after="0"/>
        <w:ind w:left="0"/>
        <w:jc w:val="both"/>
      </w:pPr>
      <w:r>
        <w:rPr>
          <w:rFonts w:ascii="Times New Roman"/>
          <w:b w:val="false"/>
          <w:i w:val="false"/>
          <w:color w:val="000000"/>
          <w:sz w:val="28"/>
        </w:rPr>
        <w:t>
021440 Переводческое дело             Иностранный язык   Иностранный язык
</w:t>
      </w:r>
    </w:p>
    <w:p>
      <w:pPr>
        <w:spacing w:after="0"/>
        <w:ind w:left="0"/>
        <w:jc w:val="both"/>
      </w:pPr>
      <w:r>
        <w:rPr>
          <w:rFonts w:ascii="Times New Roman"/>
          <w:b w:val="false"/>
          <w:i w:val="false"/>
          <w:color w:val="000000"/>
          <w:sz w:val="28"/>
        </w:rPr>
        <w:t>
021541 Иностранная филология: 
</w:t>
      </w:r>
    </w:p>
    <w:p>
      <w:pPr>
        <w:spacing w:after="0"/>
        <w:ind w:left="0"/>
        <w:jc w:val="both"/>
      </w:pPr>
      <w:r>
        <w:rPr>
          <w:rFonts w:ascii="Times New Roman"/>
          <w:b w:val="false"/>
          <w:i w:val="false"/>
          <w:color w:val="000000"/>
          <w:sz w:val="28"/>
        </w:rPr>
        <w:t>
       английский язык                Английский язык    Английский язык
</w:t>
      </w:r>
    </w:p>
    <w:p>
      <w:pPr>
        <w:spacing w:after="0"/>
        <w:ind w:left="0"/>
        <w:jc w:val="both"/>
      </w:pPr>
      <w:r>
        <w:rPr>
          <w:rFonts w:ascii="Times New Roman"/>
          <w:b w:val="false"/>
          <w:i w:val="false"/>
          <w:color w:val="000000"/>
          <w:sz w:val="28"/>
        </w:rPr>
        <w:t>
021542 Иностранная филология: 
</w:t>
      </w:r>
    </w:p>
    <w:p>
      <w:pPr>
        <w:spacing w:after="0"/>
        <w:ind w:left="0"/>
        <w:jc w:val="both"/>
      </w:pPr>
      <w:r>
        <w:rPr>
          <w:rFonts w:ascii="Times New Roman"/>
          <w:b w:val="false"/>
          <w:i w:val="false"/>
          <w:color w:val="000000"/>
          <w:sz w:val="28"/>
        </w:rPr>
        <w:t>
       немецкий язык                  Немецкий язык      Немецкий язык
</w:t>
      </w:r>
    </w:p>
    <w:p>
      <w:pPr>
        <w:spacing w:after="0"/>
        <w:ind w:left="0"/>
        <w:jc w:val="both"/>
      </w:pPr>
      <w:r>
        <w:rPr>
          <w:rFonts w:ascii="Times New Roman"/>
          <w:b w:val="false"/>
          <w:i w:val="false"/>
          <w:color w:val="000000"/>
          <w:sz w:val="28"/>
        </w:rPr>
        <w:t>
021543 Иностранная филология: 
</w:t>
      </w:r>
    </w:p>
    <w:p>
      <w:pPr>
        <w:spacing w:after="0"/>
        <w:ind w:left="0"/>
        <w:jc w:val="both"/>
      </w:pPr>
      <w:r>
        <w:rPr>
          <w:rFonts w:ascii="Times New Roman"/>
          <w:b w:val="false"/>
          <w:i w:val="false"/>
          <w:color w:val="000000"/>
          <w:sz w:val="28"/>
        </w:rPr>
        <w:t>
       французский язык               Французский язык   Французский язык
</w:t>
      </w:r>
    </w:p>
    <w:p>
      <w:pPr>
        <w:spacing w:after="0"/>
        <w:ind w:left="0"/>
        <w:jc w:val="both"/>
      </w:pPr>
      <w:r>
        <w:rPr>
          <w:rFonts w:ascii="Times New Roman"/>
          <w:b w:val="false"/>
          <w:i w:val="false"/>
          <w:color w:val="000000"/>
          <w:sz w:val="28"/>
        </w:rPr>
        <w:t>
021544 Иностранная филология: 
</w:t>
      </w:r>
    </w:p>
    <w:p>
      <w:pPr>
        <w:spacing w:after="0"/>
        <w:ind w:left="0"/>
        <w:jc w:val="both"/>
      </w:pPr>
      <w:r>
        <w:rPr>
          <w:rFonts w:ascii="Times New Roman"/>
          <w:b w:val="false"/>
          <w:i w:val="false"/>
          <w:color w:val="000000"/>
          <w:sz w:val="28"/>
        </w:rPr>
        <w:t>
       арабский язык                  Иностранный язык   Иностранный язык
</w:t>
      </w:r>
    </w:p>
    <w:p>
      <w:pPr>
        <w:spacing w:after="0"/>
        <w:ind w:left="0"/>
        <w:jc w:val="both"/>
      </w:pPr>
      <w:r>
        <w:rPr>
          <w:rFonts w:ascii="Times New Roman"/>
          <w:b w:val="false"/>
          <w:i w:val="false"/>
          <w:color w:val="000000"/>
          <w:sz w:val="28"/>
        </w:rPr>
        <w:t>
021545 Иностранная филология:
</w:t>
      </w:r>
    </w:p>
    <w:p>
      <w:pPr>
        <w:spacing w:after="0"/>
        <w:ind w:left="0"/>
        <w:jc w:val="both"/>
      </w:pPr>
      <w:r>
        <w:rPr>
          <w:rFonts w:ascii="Times New Roman"/>
          <w:b w:val="false"/>
          <w:i w:val="false"/>
          <w:color w:val="000000"/>
          <w:sz w:val="28"/>
        </w:rPr>
        <w:t>
       турецкий язык                  Иностранный язык   Иностранный язык
</w:t>
      </w:r>
    </w:p>
    <w:p>
      <w:pPr>
        <w:spacing w:after="0"/>
        <w:ind w:left="0"/>
        <w:jc w:val="both"/>
      </w:pPr>
      <w:r>
        <w:rPr>
          <w:rFonts w:ascii="Times New Roman"/>
          <w:b w:val="false"/>
          <w:i w:val="false"/>
          <w:color w:val="000000"/>
          <w:sz w:val="28"/>
        </w:rPr>
        <w:t>
021546 Иностранная филология: 
</w:t>
      </w:r>
    </w:p>
    <w:p>
      <w:pPr>
        <w:spacing w:after="0"/>
        <w:ind w:left="0"/>
        <w:jc w:val="both"/>
      </w:pPr>
      <w:r>
        <w:rPr>
          <w:rFonts w:ascii="Times New Roman"/>
          <w:b w:val="false"/>
          <w:i w:val="false"/>
          <w:color w:val="000000"/>
          <w:sz w:val="28"/>
        </w:rPr>
        <w:t>
       корейский                      Иностранный язык   Иностранный язык
</w:t>
      </w:r>
    </w:p>
    <w:p>
      <w:pPr>
        <w:spacing w:after="0"/>
        <w:ind w:left="0"/>
        <w:jc w:val="both"/>
      </w:pPr>
      <w:r>
        <w:rPr>
          <w:rFonts w:ascii="Times New Roman"/>
          <w:b w:val="false"/>
          <w:i w:val="false"/>
          <w:color w:val="000000"/>
          <w:sz w:val="28"/>
        </w:rPr>
        <w:t>
021547 Иностранная филология: 
</w:t>
      </w:r>
    </w:p>
    <w:p>
      <w:pPr>
        <w:spacing w:after="0"/>
        <w:ind w:left="0"/>
        <w:jc w:val="both"/>
      </w:pPr>
      <w:r>
        <w:rPr>
          <w:rFonts w:ascii="Times New Roman"/>
          <w:b w:val="false"/>
          <w:i w:val="false"/>
          <w:color w:val="000000"/>
          <w:sz w:val="28"/>
        </w:rPr>
        <w:t>
       польский язык                  Иностранный язык   Иностранный язык
</w:t>
      </w:r>
    </w:p>
    <w:p>
      <w:pPr>
        <w:spacing w:after="0"/>
        <w:ind w:left="0"/>
        <w:jc w:val="both"/>
      </w:pPr>
      <w:r>
        <w:rPr>
          <w:rFonts w:ascii="Times New Roman"/>
          <w:b w:val="false"/>
          <w:i w:val="false"/>
          <w:color w:val="000000"/>
          <w:sz w:val="28"/>
        </w:rPr>
        <w:t>
021548 Иностранная филология: 
</w:t>
      </w:r>
    </w:p>
    <w:p>
      <w:pPr>
        <w:spacing w:after="0"/>
        <w:ind w:left="0"/>
        <w:jc w:val="both"/>
      </w:pPr>
      <w:r>
        <w:rPr>
          <w:rFonts w:ascii="Times New Roman"/>
          <w:b w:val="false"/>
          <w:i w:val="false"/>
          <w:color w:val="000000"/>
          <w:sz w:val="28"/>
        </w:rPr>
        <w:t>
       китайский язык                 Иностранный язык   Иностранный язык
</w:t>
      </w:r>
    </w:p>
    <w:p>
      <w:pPr>
        <w:spacing w:after="0"/>
        <w:ind w:left="0"/>
        <w:jc w:val="both"/>
      </w:pPr>
      <w:r>
        <w:rPr>
          <w:rFonts w:ascii="Times New Roman"/>
          <w:b w:val="false"/>
          <w:i w:val="false"/>
          <w:color w:val="000000"/>
          <w:sz w:val="28"/>
        </w:rPr>
        <w:t>
021549 Иностранная филология: 
</w:t>
      </w:r>
    </w:p>
    <w:p>
      <w:pPr>
        <w:spacing w:after="0"/>
        <w:ind w:left="0"/>
        <w:jc w:val="both"/>
      </w:pPr>
      <w:r>
        <w:rPr>
          <w:rFonts w:ascii="Times New Roman"/>
          <w:b w:val="false"/>
          <w:i w:val="false"/>
          <w:color w:val="000000"/>
          <w:sz w:val="28"/>
        </w:rPr>
        <w:t>
       персидский язык                Иностранный язык   Иностранный язык
</w:t>
      </w:r>
    </w:p>
    <w:p>
      <w:pPr>
        <w:spacing w:after="0"/>
        <w:ind w:left="0"/>
        <w:jc w:val="both"/>
      </w:pPr>
      <w:r>
        <w:rPr>
          <w:rFonts w:ascii="Times New Roman"/>
          <w:b w:val="false"/>
          <w:i w:val="false"/>
          <w:color w:val="000000"/>
          <w:sz w:val="28"/>
        </w:rPr>
        <w:t>
021640 Юриспруденция                  Всеобщая история   Всеобщая история
</w:t>
      </w:r>
    </w:p>
    <w:p>
      <w:pPr>
        <w:spacing w:after="0"/>
        <w:ind w:left="0"/>
        <w:jc w:val="both"/>
      </w:pPr>
      <w:r>
        <w:rPr>
          <w:rFonts w:ascii="Times New Roman"/>
          <w:b w:val="false"/>
          <w:i w:val="false"/>
          <w:color w:val="000000"/>
          <w:sz w:val="28"/>
        </w:rPr>
        <w:t>
021740 Прикладная лингвистика         Литература         Родной язык
</w:t>
      </w:r>
    </w:p>
    <w:p>
      <w:pPr>
        <w:spacing w:after="0"/>
        <w:ind w:left="0"/>
        <w:jc w:val="both"/>
      </w:pPr>
      <w:r>
        <w:rPr>
          <w:rFonts w:ascii="Times New Roman"/>
          <w:b w:val="false"/>
          <w:i w:val="false"/>
          <w:color w:val="000000"/>
          <w:sz w:val="28"/>
        </w:rPr>
        <w:t>
021840 Религиоведение                 Иностранный язык   Иностранный язык
</w:t>
      </w:r>
    </w:p>
    <w:p>
      <w:pPr>
        <w:spacing w:after="0"/>
        <w:ind w:left="0"/>
        <w:jc w:val="both"/>
      </w:pPr>
      <w:r>
        <w:rPr>
          <w:rFonts w:ascii="Times New Roman"/>
          <w:b w:val="false"/>
          <w:i w:val="false"/>
          <w:color w:val="000000"/>
          <w:sz w:val="28"/>
        </w:rPr>
        <w:t>
021940 Архивоведение                  Иностранный язык   Иностранный язык
</w:t>
      </w:r>
    </w:p>
    <w:p>
      <w:pPr>
        <w:spacing w:after="0"/>
        <w:ind w:left="0"/>
        <w:jc w:val="both"/>
      </w:pPr>
      <w:r>
        <w:rPr>
          <w:rFonts w:ascii="Times New Roman"/>
          <w:b w:val="false"/>
          <w:i w:val="false"/>
          <w:color w:val="000000"/>
          <w:sz w:val="28"/>
        </w:rPr>
        <w:t>
022040 Литературоведение              Литература         Литература
</w:t>
      </w:r>
    </w:p>
    <w:p>
      <w:pPr>
        <w:spacing w:after="0"/>
        <w:ind w:left="0"/>
        <w:jc w:val="both"/>
      </w:pPr>
      <w:r>
        <w:rPr>
          <w:rFonts w:ascii="Times New Roman"/>
          <w:b w:val="false"/>
          <w:i w:val="false"/>
          <w:color w:val="000000"/>
          <w:sz w:val="28"/>
        </w:rPr>
        <w:t>
022140 Востоковедение                 Иностранный язык   Иностранный язык
</w:t>
      </w:r>
    </w:p>
    <w:p>
      <w:pPr>
        <w:spacing w:after="0"/>
        <w:ind w:left="0"/>
        <w:jc w:val="both"/>
      </w:pPr>
      <w:r>
        <w:rPr>
          <w:rFonts w:ascii="Times New Roman"/>
          <w:b w:val="false"/>
          <w:i w:val="false"/>
          <w:color w:val="000000"/>
          <w:sz w:val="28"/>
        </w:rPr>
        <w:t>
030000  Педагогические специальности (дипломированный специалист)
</w:t>
      </w:r>
    </w:p>
    <w:p>
      <w:pPr>
        <w:spacing w:after="0"/>
        <w:ind w:left="0"/>
        <w:jc w:val="both"/>
      </w:pPr>
      <w:r>
        <w:rPr>
          <w:rFonts w:ascii="Times New Roman"/>
          <w:b w:val="false"/>
          <w:i w:val="false"/>
          <w:color w:val="000000"/>
          <w:sz w:val="28"/>
        </w:rPr>
        <w:t>
030140 Математика                     Физика             Математика
</w:t>
      </w:r>
    </w:p>
    <w:p>
      <w:pPr>
        <w:spacing w:after="0"/>
        <w:ind w:left="0"/>
        <w:jc w:val="both"/>
      </w:pPr>
      <w:r>
        <w:rPr>
          <w:rFonts w:ascii="Times New Roman"/>
          <w:b w:val="false"/>
          <w:i w:val="false"/>
          <w:color w:val="000000"/>
          <w:sz w:val="28"/>
        </w:rPr>
        <w:t>
030240 Физика и информатика           Физика             Физика
</w:t>
      </w:r>
    </w:p>
    <w:p>
      <w:pPr>
        <w:spacing w:after="0"/>
        <w:ind w:left="0"/>
        <w:jc w:val="both"/>
      </w:pPr>
      <w:r>
        <w:rPr>
          <w:rFonts w:ascii="Times New Roman"/>
          <w:b w:val="false"/>
          <w:i w:val="false"/>
          <w:color w:val="000000"/>
          <w:sz w:val="28"/>
        </w:rPr>
        <w:t>
030340 Химия и биология               Биология           Биология
</w:t>
      </w:r>
    </w:p>
    <w:p>
      <w:pPr>
        <w:spacing w:after="0"/>
        <w:ind w:left="0"/>
        <w:jc w:val="both"/>
      </w:pPr>
      <w:r>
        <w:rPr>
          <w:rFonts w:ascii="Times New Roman"/>
          <w:b w:val="false"/>
          <w:i w:val="false"/>
          <w:color w:val="000000"/>
          <w:sz w:val="28"/>
        </w:rPr>
        <w:t>
030540 История, основы права и        Всеобщая история   Всеобщая история
</w:t>
      </w:r>
    </w:p>
    <w:p>
      <w:pPr>
        <w:spacing w:after="0"/>
        <w:ind w:left="0"/>
        <w:jc w:val="both"/>
      </w:pPr>
      <w:r>
        <w:rPr>
          <w:rFonts w:ascii="Times New Roman"/>
          <w:b w:val="false"/>
          <w:i w:val="false"/>
          <w:color w:val="000000"/>
          <w:sz w:val="28"/>
        </w:rPr>
        <w:t>
       экономики    
</w:t>
      </w:r>
    </w:p>
    <w:p>
      <w:pPr>
        <w:spacing w:after="0"/>
        <w:ind w:left="0"/>
        <w:jc w:val="both"/>
      </w:pPr>
      <w:r>
        <w:rPr>
          <w:rFonts w:ascii="Times New Roman"/>
          <w:b w:val="false"/>
          <w:i w:val="false"/>
          <w:color w:val="000000"/>
          <w:sz w:val="28"/>
        </w:rPr>
        <w:t>
030640 История и география            Всеобщая история   Всеобщая история
</w:t>
      </w:r>
    </w:p>
    <w:p>
      <w:pPr>
        <w:spacing w:after="0"/>
        <w:ind w:left="0"/>
        <w:jc w:val="both"/>
      </w:pPr>
      <w:r>
        <w:rPr>
          <w:rFonts w:ascii="Times New Roman"/>
          <w:b w:val="false"/>
          <w:i w:val="false"/>
          <w:color w:val="000000"/>
          <w:sz w:val="28"/>
        </w:rPr>
        <w:t>
030740 Казахский язык и литература    Казахская          Казахский язык
</w:t>
      </w:r>
    </w:p>
    <w:p>
      <w:pPr>
        <w:spacing w:after="0"/>
        <w:ind w:left="0"/>
        <w:jc w:val="both"/>
      </w:pPr>
      <w:r>
        <w:rPr>
          <w:rFonts w:ascii="Times New Roman"/>
          <w:b w:val="false"/>
          <w:i w:val="false"/>
          <w:color w:val="000000"/>
          <w:sz w:val="28"/>
        </w:rPr>
        <w:t>
                                      литература
</w:t>
      </w:r>
    </w:p>
    <w:p>
      <w:pPr>
        <w:spacing w:after="0"/>
        <w:ind w:left="0"/>
        <w:jc w:val="both"/>
      </w:pPr>
      <w:r>
        <w:rPr>
          <w:rFonts w:ascii="Times New Roman"/>
          <w:b w:val="false"/>
          <w:i w:val="false"/>
          <w:color w:val="000000"/>
          <w:sz w:val="28"/>
        </w:rPr>
        <w:t>
030940 Русский язык и литература      Литература         Русский язык
</w:t>
      </w:r>
    </w:p>
    <w:p>
      <w:pPr>
        <w:spacing w:after="0"/>
        <w:ind w:left="0"/>
        <w:jc w:val="both"/>
      </w:pPr>
      <w:r>
        <w:rPr>
          <w:rFonts w:ascii="Times New Roman"/>
          <w:b w:val="false"/>
          <w:i w:val="false"/>
          <w:color w:val="000000"/>
          <w:sz w:val="28"/>
        </w:rPr>
        <w:t>
031140 Физическая культура и спорт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031240 Начальная военная и физическая Творческий         Творческий
</w:t>
      </w:r>
    </w:p>
    <w:p>
      <w:pPr>
        <w:spacing w:after="0"/>
        <w:ind w:left="0"/>
        <w:jc w:val="both"/>
      </w:pPr>
      <w:r>
        <w:rPr>
          <w:rFonts w:ascii="Times New Roman"/>
          <w:b w:val="false"/>
          <w:i w:val="false"/>
          <w:color w:val="000000"/>
          <w:sz w:val="28"/>
        </w:rPr>
        <w:t>
       подготовка                     экзамен            экзамен
</w:t>
      </w:r>
    </w:p>
    <w:p>
      <w:pPr>
        <w:spacing w:after="0"/>
        <w:ind w:left="0"/>
        <w:jc w:val="both"/>
      </w:pPr>
      <w:r>
        <w:rPr>
          <w:rFonts w:ascii="Times New Roman"/>
          <w:b w:val="false"/>
          <w:i w:val="false"/>
          <w:color w:val="000000"/>
          <w:sz w:val="28"/>
        </w:rPr>
        <w:t>
031340 Профессиональное обучение 
</w:t>
      </w:r>
    </w:p>
    <w:p>
      <w:pPr>
        <w:spacing w:after="0"/>
        <w:ind w:left="0"/>
        <w:jc w:val="both"/>
      </w:pPr>
      <w:r>
        <w:rPr>
          <w:rFonts w:ascii="Times New Roman"/>
          <w:b w:val="false"/>
          <w:i w:val="false"/>
          <w:color w:val="000000"/>
          <w:sz w:val="28"/>
        </w:rPr>
        <w:t>
       (по профилю)                   География          География
</w:t>
      </w:r>
    </w:p>
    <w:p>
      <w:pPr>
        <w:spacing w:after="0"/>
        <w:ind w:left="0"/>
        <w:jc w:val="both"/>
      </w:pPr>
      <w:r>
        <w:rPr>
          <w:rFonts w:ascii="Times New Roman"/>
          <w:b w:val="false"/>
          <w:i w:val="false"/>
          <w:color w:val="000000"/>
          <w:sz w:val="28"/>
        </w:rPr>
        <w:t>
031440 Педагогика и психология        Биология           Биология
</w:t>
      </w:r>
    </w:p>
    <w:p>
      <w:pPr>
        <w:spacing w:after="0"/>
        <w:ind w:left="0"/>
        <w:jc w:val="both"/>
      </w:pPr>
      <w:r>
        <w:rPr>
          <w:rFonts w:ascii="Times New Roman"/>
          <w:b w:val="false"/>
          <w:i w:val="false"/>
          <w:color w:val="000000"/>
          <w:sz w:val="28"/>
        </w:rPr>
        <w:t>
031441 Педагогика и психология        2 творческих       1-й творческий
</w:t>
      </w:r>
    </w:p>
    <w:p>
      <w:pPr>
        <w:spacing w:after="0"/>
        <w:ind w:left="0"/>
        <w:jc w:val="both"/>
      </w:pPr>
      <w:r>
        <w:rPr>
          <w:rFonts w:ascii="Times New Roman"/>
          <w:b w:val="false"/>
          <w:i w:val="false"/>
          <w:color w:val="000000"/>
          <w:sz w:val="28"/>
        </w:rPr>
        <w:t>
       (музыкальная)                  экзамена           экзамен
</w:t>
      </w:r>
    </w:p>
    <w:p>
      <w:pPr>
        <w:spacing w:after="0"/>
        <w:ind w:left="0"/>
        <w:jc w:val="both"/>
      </w:pPr>
      <w:r>
        <w:rPr>
          <w:rFonts w:ascii="Times New Roman"/>
          <w:b w:val="false"/>
          <w:i w:val="false"/>
          <w:color w:val="000000"/>
          <w:sz w:val="28"/>
        </w:rPr>
        <w:t>
031540 Педагогика и методика 
</w:t>
      </w:r>
    </w:p>
    <w:p>
      <w:pPr>
        <w:spacing w:after="0"/>
        <w:ind w:left="0"/>
        <w:jc w:val="both"/>
      </w:pPr>
      <w:r>
        <w:rPr>
          <w:rFonts w:ascii="Times New Roman"/>
          <w:b w:val="false"/>
          <w:i w:val="false"/>
          <w:color w:val="000000"/>
          <w:sz w:val="28"/>
        </w:rPr>
        <w:t>
       начального обучения            Биология           Математика
</w:t>
      </w:r>
    </w:p>
    <w:p>
      <w:pPr>
        <w:spacing w:after="0"/>
        <w:ind w:left="0"/>
        <w:jc w:val="both"/>
      </w:pPr>
      <w:r>
        <w:rPr>
          <w:rFonts w:ascii="Times New Roman"/>
          <w:b w:val="false"/>
          <w:i w:val="false"/>
          <w:color w:val="000000"/>
          <w:sz w:val="28"/>
        </w:rPr>
        <w:t>
031640 Дефектология                   Биология           Биология
</w:t>
      </w:r>
    </w:p>
    <w:p>
      <w:pPr>
        <w:spacing w:after="0"/>
        <w:ind w:left="0"/>
        <w:jc w:val="both"/>
      </w:pPr>
      <w:r>
        <w:rPr>
          <w:rFonts w:ascii="Times New Roman"/>
          <w:b w:val="false"/>
          <w:i w:val="false"/>
          <w:color w:val="000000"/>
          <w:sz w:val="28"/>
        </w:rPr>
        <w:t>
031740 Музыкальное образование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031840 Изобразительное искусство      2 творческих       1-й творческий
</w:t>
      </w:r>
    </w:p>
    <w:p>
      <w:pPr>
        <w:spacing w:after="0"/>
        <w:ind w:left="0"/>
        <w:jc w:val="both"/>
      </w:pPr>
      <w:r>
        <w:rPr>
          <w:rFonts w:ascii="Times New Roman"/>
          <w:b w:val="false"/>
          <w:i w:val="false"/>
          <w:color w:val="000000"/>
          <w:sz w:val="28"/>
        </w:rPr>
        <w:t>
       и черчение                     экзамена           экзамен
</w:t>
      </w:r>
    </w:p>
    <w:p>
      <w:pPr>
        <w:spacing w:after="0"/>
        <w:ind w:left="0"/>
        <w:jc w:val="both"/>
      </w:pPr>
      <w:r>
        <w:rPr>
          <w:rFonts w:ascii="Times New Roman"/>
          <w:b w:val="false"/>
          <w:i w:val="false"/>
          <w:color w:val="000000"/>
          <w:sz w:val="28"/>
        </w:rPr>
        <w:t>
031941 Иностранный язык: 
</w:t>
      </w:r>
    </w:p>
    <w:p>
      <w:pPr>
        <w:spacing w:after="0"/>
        <w:ind w:left="0"/>
        <w:jc w:val="both"/>
      </w:pPr>
      <w:r>
        <w:rPr>
          <w:rFonts w:ascii="Times New Roman"/>
          <w:b w:val="false"/>
          <w:i w:val="false"/>
          <w:color w:val="000000"/>
          <w:sz w:val="28"/>
        </w:rPr>
        <w:t>
       английский язык                Английский язык    Английский язык
</w:t>
      </w:r>
    </w:p>
    <w:p>
      <w:pPr>
        <w:spacing w:after="0"/>
        <w:ind w:left="0"/>
        <w:jc w:val="both"/>
      </w:pPr>
      <w:r>
        <w:rPr>
          <w:rFonts w:ascii="Times New Roman"/>
          <w:b w:val="false"/>
          <w:i w:val="false"/>
          <w:color w:val="000000"/>
          <w:sz w:val="28"/>
        </w:rPr>
        <w:t>
031942 Иностранный язык: 
</w:t>
      </w:r>
    </w:p>
    <w:p>
      <w:pPr>
        <w:spacing w:after="0"/>
        <w:ind w:left="0"/>
        <w:jc w:val="both"/>
      </w:pPr>
      <w:r>
        <w:rPr>
          <w:rFonts w:ascii="Times New Roman"/>
          <w:b w:val="false"/>
          <w:i w:val="false"/>
          <w:color w:val="000000"/>
          <w:sz w:val="28"/>
        </w:rPr>
        <w:t>
       немецкий язык                  Немецкий язык      Немецкий язык
</w:t>
      </w:r>
    </w:p>
    <w:p>
      <w:pPr>
        <w:spacing w:after="0"/>
        <w:ind w:left="0"/>
        <w:jc w:val="both"/>
      </w:pPr>
      <w:r>
        <w:rPr>
          <w:rFonts w:ascii="Times New Roman"/>
          <w:b w:val="false"/>
          <w:i w:val="false"/>
          <w:color w:val="000000"/>
          <w:sz w:val="28"/>
        </w:rPr>
        <w:t>
031943 Иностранный язык: 
</w:t>
      </w:r>
    </w:p>
    <w:p>
      <w:pPr>
        <w:spacing w:after="0"/>
        <w:ind w:left="0"/>
        <w:jc w:val="both"/>
      </w:pPr>
      <w:r>
        <w:rPr>
          <w:rFonts w:ascii="Times New Roman"/>
          <w:b w:val="false"/>
          <w:i w:val="false"/>
          <w:color w:val="000000"/>
          <w:sz w:val="28"/>
        </w:rPr>
        <w:t>
       французский язык               Французский язык   Французский язык
</w:t>
      </w:r>
    </w:p>
    <w:p>
      <w:pPr>
        <w:spacing w:after="0"/>
        <w:ind w:left="0"/>
        <w:jc w:val="both"/>
      </w:pPr>
      <w:r>
        <w:rPr>
          <w:rFonts w:ascii="Times New Roman"/>
          <w:b w:val="false"/>
          <w:i w:val="false"/>
          <w:color w:val="000000"/>
          <w:sz w:val="28"/>
        </w:rPr>
        <w:t>
032040 Технология труда и 
</w:t>
      </w:r>
    </w:p>
    <w:p>
      <w:pPr>
        <w:spacing w:after="0"/>
        <w:ind w:left="0"/>
        <w:jc w:val="both"/>
      </w:pPr>
      <w:r>
        <w:rPr>
          <w:rFonts w:ascii="Times New Roman"/>
          <w:b w:val="false"/>
          <w:i w:val="false"/>
          <w:color w:val="000000"/>
          <w:sz w:val="28"/>
        </w:rPr>
        <w:t>
       предпринимательство            География          География
</w:t>
      </w:r>
    </w:p>
    <w:p>
      <w:pPr>
        <w:spacing w:after="0"/>
        <w:ind w:left="0"/>
        <w:jc w:val="both"/>
      </w:pPr>
      <w:r>
        <w:rPr>
          <w:rFonts w:ascii="Times New Roman"/>
          <w:b w:val="false"/>
          <w:i w:val="false"/>
          <w:color w:val="000000"/>
          <w:sz w:val="28"/>
        </w:rPr>
        <w:t>
032140 Педагогика и методика 
</w:t>
      </w:r>
    </w:p>
    <w:p>
      <w:pPr>
        <w:spacing w:after="0"/>
        <w:ind w:left="0"/>
        <w:jc w:val="both"/>
      </w:pPr>
      <w:r>
        <w:rPr>
          <w:rFonts w:ascii="Times New Roman"/>
          <w:b w:val="false"/>
          <w:i w:val="false"/>
          <w:color w:val="000000"/>
          <w:sz w:val="28"/>
        </w:rPr>
        <w:t>
       дошкольного воспитания и 
</w:t>
      </w:r>
    </w:p>
    <w:p>
      <w:pPr>
        <w:spacing w:after="0"/>
        <w:ind w:left="0"/>
        <w:jc w:val="both"/>
      </w:pPr>
      <w:r>
        <w:rPr>
          <w:rFonts w:ascii="Times New Roman"/>
          <w:b w:val="false"/>
          <w:i w:val="false"/>
          <w:color w:val="000000"/>
          <w:sz w:val="28"/>
        </w:rPr>
        <w:t>
       обучения                       Биология           Математика
</w:t>
      </w:r>
    </w:p>
    <w:p>
      <w:pPr>
        <w:spacing w:after="0"/>
        <w:ind w:left="0"/>
        <w:jc w:val="both"/>
      </w:pPr>
      <w:r>
        <w:rPr>
          <w:rFonts w:ascii="Times New Roman"/>
          <w:b w:val="false"/>
          <w:i w:val="false"/>
          <w:color w:val="000000"/>
          <w:sz w:val="28"/>
        </w:rPr>
        <w:t>
032240 Социальная педагогика          География          География
</w:t>
      </w:r>
    </w:p>
    <w:p>
      <w:pPr>
        <w:spacing w:after="0"/>
        <w:ind w:left="0"/>
        <w:jc w:val="both"/>
      </w:pPr>
      <w:r>
        <w:rPr>
          <w:rFonts w:ascii="Times New Roman"/>
          <w:b w:val="false"/>
          <w:i w:val="false"/>
          <w:color w:val="000000"/>
          <w:sz w:val="28"/>
        </w:rPr>
        <w:t>
040000  Медицинские специальности (дипломированный специалист)
</w:t>
      </w:r>
    </w:p>
    <w:p>
      <w:pPr>
        <w:spacing w:after="0"/>
        <w:ind w:left="0"/>
        <w:jc w:val="both"/>
      </w:pPr>
      <w:r>
        <w:rPr>
          <w:rFonts w:ascii="Times New Roman"/>
          <w:b w:val="false"/>
          <w:i w:val="false"/>
          <w:color w:val="000000"/>
          <w:sz w:val="28"/>
        </w:rPr>
        <w:t>
040140 Лечебное дело                  Биология           Биология
</w:t>
      </w:r>
    </w:p>
    <w:p>
      <w:pPr>
        <w:spacing w:after="0"/>
        <w:ind w:left="0"/>
        <w:jc w:val="both"/>
      </w:pPr>
      <w:r>
        <w:rPr>
          <w:rFonts w:ascii="Times New Roman"/>
          <w:b w:val="false"/>
          <w:i w:val="false"/>
          <w:color w:val="000000"/>
          <w:sz w:val="28"/>
        </w:rPr>
        <w:t>
040240 Педиатрия                      Биология           Биология
</w:t>
      </w:r>
    </w:p>
    <w:p>
      <w:pPr>
        <w:spacing w:after="0"/>
        <w:ind w:left="0"/>
        <w:jc w:val="both"/>
      </w:pPr>
      <w:r>
        <w:rPr>
          <w:rFonts w:ascii="Times New Roman"/>
          <w:b w:val="false"/>
          <w:i w:val="false"/>
          <w:color w:val="000000"/>
          <w:sz w:val="28"/>
        </w:rPr>
        <w:t>
040340 Медико-профилактическое дело   Биология           Биология
</w:t>
      </w:r>
    </w:p>
    <w:p>
      <w:pPr>
        <w:spacing w:after="0"/>
        <w:ind w:left="0"/>
        <w:jc w:val="both"/>
      </w:pPr>
      <w:r>
        <w:rPr>
          <w:rFonts w:ascii="Times New Roman"/>
          <w:b w:val="false"/>
          <w:i w:val="false"/>
          <w:color w:val="000000"/>
          <w:sz w:val="28"/>
        </w:rPr>
        <w:t>
040440 Стоматология                   Биология           Биология
</w:t>
      </w:r>
    </w:p>
    <w:p>
      <w:pPr>
        <w:spacing w:after="0"/>
        <w:ind w:left="0"/>
        <w:jc w:val="both"/>
      </w:pPr>
      <w:r>
        <w:rPr>
          <w:rFonts w:ascii="Times New Roman"/>
          <w:b w:val="false"/>
          <w:i w:val="false"/>
          <w:color w:val="000000"/>
          <w:sz w:val="28"/>
        </w:rPr>
        <w:t>
040540 Фармация                       Химия              Химия
</w:t>
      </w:r>
    </w:p>
    <w:p>
      <w:pPr>
        <w:spacing w:after="0"/>
        <w:ind w:left="0"/>
        <w:jc w:val="both"/>
      </w:pPr>
      <w:r>
        <w:rPr>
          <w:rFonts w:ascii="Times New Roman"/>
          <w:b w:val="false"/>
          <w:i w:val="false"/>
          <w:color w:val="000000"/>
          <w:sz w:val="28"/>
        </w:rPr>
        <w:t>
040640 Восточная медицина             Биология           Биология
</w:t>
      </w:r>
    </w:p>
    <w:p>
      <w:pPr>
        <w:spacing w:after="0"/>
        <w:ind w:left="0"/>
        <w:jc w:val="both"/>
      </w:pPr>
      <w:r>
        <w:rPr>
          <w:rFonts w:ascii="Times New Roman"/>
          <w:b w:val="false"/>
          <w:i w:val="false"/>
          <w:color w:val="000000"/>
          <w:sz w:val="28"/>
        </w:rPr>
        <w:t>
040740 Сестринское дело               Биология           Биология
</w:t>
      </w:r>
    </w:p>
    <w:p>
      <w:pPr>
        <w:spacing w:after="0"/>
        <w:ind w:left="0"/>
        <w:jc w:val="both"/>
      </w:pPr>
      <w:r>
        <w:rPr>
          <w:rFonts w:ascii="Times New Roman"/>
          <w:b w:val="false"/>
          <w:i w:val="false"/>
          <w:color w:val="000000"/>
          <w:sz w:val="28"/>
        </w:rPr>
        <w:t>
040840 Медико-биологическое дело      Биология           Биология
</w:t>
      </w:r>
    </w:p>
    <w:p>
      <w:pPr>
        <w:spacing w:after="0"/>
        <w:ind w:left="0"/>
        <w:jc w:val="both"/>
      </w:pPr>
      <w:r>
        <w:rPr>
          <w:rFonts w:ascii="Times New Roman"/>
          <w:b w:val="false"/>
          <w:i w:val="false"/>
          <w:color w:val="000000"/>
          <w:sz w:val="28"/>
        </w:rPr>
        <w:t>
050000  Ветеринарные специальности (дипломированный специалист)
</w:t>
      </w:r>
    </w:p>
    <w:p>
      <w:pPr>
        <w:spacing w:after="0"/>
        <w:ind w:left="0"/>
        <w:jc w:val="both"/>
      </w:pPr>
      <w:r>
        <w:rPr>
          <w:rFonts w:ascii="Times New Roman"/>
          <w:b w:val="false"/>
          <w:i w:val="false"/>
          <w:color w:val="000000"/>
          <w:sz w:val="28"/>
        </w:rPr>
        <w:t>
050140 Ветеринарная медицина          Биология           Биология
</w:t>
      </w:r>
    </w:p>
    <w:p>
      <w:pPr>
        <w:spacing w:after="0"/>
        <w:ind w:left="0"/>
        <w:jc w:val="both"/>
      </w:pPr>
      <w:r>
        <w:rPr>
          <w:rFonts w:ascii="Times New Roman"/>
          <w:b w:val="false"/>
          <w:i w:val="false"/>
          <w:color w:val="000000"/>
          <w:sz w:val="28"/>
        </w:rPr>
        <w:t>
050240 Ветеринарная санитария         Биология           Биология
</w:t>
      </w:r>
    </w:p>
    <w:p>
      <w:pPr>
        <w:spacing w:after="0"/>
        <w:ind w:left="0"/>
        <w:jc w:val="both"/>
      </w:pPr>
      <w:r>
        <w:rPr>
          <w:rFonts w:ascii="Times New Roman"/>
          <w:b w:val="false"/>
          <w:i w:val="false"/>
          <w:color w:val="000000"/>
          <w:sz w:val="28"/>
        </w:rPr>
        <w:t>
060000  Специальности культуры, искусства и архитектуры (дипломированный 
</w:t>
      </w:r>
    </w:p>
    <w:p>
      <w:pPr>
        <w:spacing w:after="0"/>
        <w:ind w:left="0"/>
        <w:jc w:val="both"/>
      </w:pPr>
      <w:r>
        <w:rPr>
          <w:rFonts w:ascii="Times New Roman"/>
          <w:b w:val="false"/>
          <w:i w:val="false"/>
          <w:color w:val="000000"/>
          <w:sz w:val="28"/>
        </w:rPr>
        <w:t>
        специалист)
</w:t>
      </w:r>
    </w:p>
    <w:p>
      <w:pPr>
        <w:spacing w:after="0"/>
        <w:ind w:left="0"/>
        <w:jc w:val="both"/>
      </w:pPr>
      <w:r>
        <w:rPr>
          <w:rFonts w:ascii="Times New Roman"/>
          <w:b w:val="false"/>
          <w:i w:val="false"/>
          <w:color w:val="000000"/>
          <w:sz w:val="28"/>
        </w:rPr>
        <w:t>
060140 Музыковедение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060241 Инструментальное 
</w:t>
      </w:r>
    </w:p>
    <w:p>
      <w:pPr>
        <w:spacing w:after="0"/>
        <w:ind w:left="0"/>
        <w:jc w:val="both"/>
      </w:pPr>
      <w:r>
        <w:rPr>
          <w:rFonts w:ascii="Times New Roman"/>
          <w:b w:val="false"/>
          <w:i w:val="false"/>
          <w:color w:val="000000"/>
          <w:sz w:val="28"/>
        </w:rPr>
        <w:t>
       исполнительство: Фортепиано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060242 Инструментальное               2 творческих       1-й творческий
</w:t>
      </w:r>
    </w:p>
    <w:p>
      <w:pPr>
        <w:spacing w:after="0"/>
        <w:ind w:left="0"/>
        <w:jc w:val="both"/>
      </w:pPr>
      <w:r>
        <w:rPr>
          <w:rFonts w:ascii="Times New Roman"/>
          <w:b w:val="false"/>
          <w:i w:val="false"/>
          <w:color w:val="000000"/>
          <w:sz w:val="28"/>
        </w:rPr>
        <w:t>
       исполнительство: Струнные      экзамена           экзамен
</w:t>
      </w:r>
    </w:p>
    <w:p>
      <w:pPr>
        <w:spacing w:after="0"/>
        <w:ind w:left="0"/>
        <w:jc w:val="both"/>
      </w:pPr>
      <w:r>
        <w:rPr>
          <w:rFonts w:ascii="Times New Roman"/>
          <w:b w:val="false"/>
          <w:i w:val="false"/>
          <w:color w:val="000000"/>
          <w:sz w:val="28"/>
        </w:rPr>
        <w:t>
       инструменты 
</w:t>
      </w:r>
    </w:p>
    <w:p>
      <w:pPr>
        <w:spacing w:after="0"/>
        <w:ind w:left="0"/>
        <w:jc w:val="both"/>
      </w:pPr>
      <w:r>
        <w:rPr>
          <w:rFonts w:ascii="Times New Roman"/>
          <w:b w:val="false"/>
          <w:i w:val="false"/>
          <w:color w:val="000000"/>
          <w:sz w:val="28"/>
        </w:rPr>
        <w:t>
060243 Инструментальное               2 творческих       1-й творческий
</w:t>
      </w:r>
    </w:p>
    <w:p>
      <w:pPr>
        <w:spacing w:after="0"/>
        <w:ind w:left="0"/>
        <w:jc w:val="both"/>
      </w:pPr>
      <w:r>
        <w:rPr>
          <w:rFonts w:ascii="Times New Roman"/>
          <w:b w:val="false"/>
          <w:i w:val="false"/>
          <w:color w:val="000000"/>
          <w:sz w:val="28"/>
        </w:rPr>
        <w:t>
       исполнительство: Духовые       экзамена           экзамен
</w:t>
      </w:r>
    </w:p>
    <w:p>
      <w:pPr>
        <w:spacing w:after="0"/>
        <w:ind w:left="0"/>
        <w:jc w:val="both"/>
      </w:pPr>
      <w:r>
        <w:rPr>
          <w:rFonts w:ascii="Times New Roman"/>
          <w:b w:val="false"/>
          <w:i w:val="false"/>
          <w:color w:val="000000"/>
          <w:sz w:val="28"/>
        </w:rPr>
        <w:t>
       (ударные) инструменты  
</w:t>
      </w:r>
    </w:p>
    <w:p>
      <w:pPr>
        <w:spacing w:after="0"/>
        <w:ind w:left="0"/>
        <w:jc w:val="both"/>
      </w:pPr>
      <w:r>
        <w:rPr>
          <w:rFonts w:ascii="Times New Roman"/>
          <w:b w:val="false"/>
          <w:i w:val="false"/>
          <w:color w:val="000000"/>
          <w:sz w:val="28"/>
        </w:rPr>
        <w:t>
060340 Режиссура (по видам)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060440 Хореография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060540 Сценография (по видам)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060640 Композиция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060740 Операторское искусство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060841 Живопись: станковая живопись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060842 Живопись: монументальная       2 творческих       1-й творческий    
</w:t>
      </w:r>
    </w:p>
    <w:p>
      <w:pPr>
        <w:spacing w:after="0"/>
        <w:ind w:left="0"/>
        <w:jc w:val="both"/>
      </w:pPr>
      <w:r>
        <w:rPr>
          <w:rFonts w:ascii="Times New Roman"/>
          <w:b w:val="false"/>
          <w:i w:val="false"/>
          <w:color w:val="000000"/>
          <w:sz w:val="28"/>
        </w:rPr>
        <w:t>
       живопись                       экзамена           экзамен
</w:t>
      </w:r>
    </w:p>
    <w:p>
      <w:pPr>
        <w:spacing w:after="0"/>
        <w:ind w:left="0"/>
        <w:jc w:val="both"/>
      </w:pPr>
      <w:r>
        <w:rPr>
          <w:rFonts w:ascii="Times New Roman"/>
          <w:b w:val="false"/>
          <w:i w:val="false"/>
          <w:color w:val="000000"/>
          <w:sz w:val="28"/>
        </w:rPr>
        <w:t>
060940 Графика (по видам)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061040 Скульптура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061140 Искусствоведение (по видам)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061241 Декоративное искусство:        2 творческих       1-й творческий 
</w:t>
      </w:r>
    </w:p>
    <w:p>
      <w:pPr>
        <w:spacing w:after="0"/>
        <w:ind w:left="0"/>
        <w:jc w:val="both"/>
      </w:pPr>
      <w:r>
        <w:rPr>
          <w:rFonts w:ascii="Times New Roman"/>
          <w:b w:val="false"/>
          <w:i w:val="false"/>
          <w:color w:val="000000"/>
          <w:sz w:val="28"/>
        </w:rPr>
        <w:t>
       художественная обработка       экзамена           экзамен
</w:t>
      </w:r>
    </w:p>
    <w:p>
      <w:pPr>
        <w:spacing w:after="0"/>
        <w:ind w:left="0"/>
        <w:jc w:val="both"/>
      </w:pPr>
      <w:r>
        <w:rPr>
          <w:rFonts w:ascii="Times New Roman"/>
          <w:b w:val="false"/>
          <w:i w:val="false"/>
          <w:color w:val="000000"/>
          <w:sz w:val="28"/>
        </w:rPr>
        <w:t>
       металла и других материалов 
</w:t>
      </w:r>
    </w:p>
    <w:p>
      <w:pPr>
        <w:spacing w:after="0"/>
        <w:ind w:left="0"/>
        <w:jc w:val="both"/>
      </w:pPr>
      <w:r>
        <w:rPr>
          <w:rFonts w:ascii="Times New Roman"/>
          <w:b w:val="false"/>
          <w:i w:val="false"/>
          <w:color w:val="000000"/>
          <w:sz w:val="28"/>
        </w:rPr>
        <w:t>
061242 Декоративное искусство:        2 творческих       1-й творческий 
</w:t>
      </w:r>
    </w:p>
    <w:p>
      <w:pPr>
        <w:spacing w:after="0"/>
        <w:ind w:left="0"/>
        <w:jc w:val="both"/>
      </w:pPr>
      <w:r>
        <w:rPr>
          <w:rFonts w:ascii="Times New Roman"/>
          <w:b w:val="false"/>
          <w:i w:val="false"/>
          <w:color w:val="000000"/>
          <w:sz w:val="28"/>
        </w:rPr>
        <w:t>
       художественная керамика        экзамена           экзамен
</w:t>
      </w:r>
    </w:p>
    <w:p>
      <w:pPr>
        <w:spacing w:after="0"/>
        <w:ind w:left="0"/>
        <w:jc w:val="both"/>
      </w:pPr>
      <w:r>
        <w:rPr>
          <w:rFonts w:ascii="Times New Roman"/>
          <w:b w:val="false"/>
          <w:i w:val="false"/>
          <w:color w:val="000000"/>
          <w:sz w:val="28"/>
        </w:rPr>
        <w:t>
061243 Декоративное искусство:        2 творческих       1-й творческий 
</w:t>
      </w:r>
    </w:p>
    <w:p>
      <w:pPr>
        <w:spacing w:after="0"/>
        <w:ind w:left="0"/>
        <w:jc w:val="both"/>
      </w:pPr>
      <w:r>
        <w:rPr>
          <w:rFonts w:ascii="Times New Roman"/>
          <w:b w:val="false"/>
          <w:i w:val="false"/>
          <w:color w:val="000000"/>
          <w:sz w:val="28"/>
        </w:rPr>
        <w:t>
       художественная ткачество       экзамена           экзамен
</w:t>
      </w:r>
    </w:p>
    <w:p>
      <w:pPr>
        <w:spacing w:after="0"/>
        <w:ind w:left="0"/>
        <w:jc w:val="both"/>
      </w:pPr>
      <w:r>
        <w:rPr>
          <w:rFonts w:ascii="Times New Roman"/>
          <w:b w:val="false"/>
          <w:i w:val="false"/>
          <w:color w:val="000000"/>
          <w:sz w:val="28"/>
        </w:rPr>
        <w:t>
061244 Декоративное искусство:        2 творческих       1-й творческий 
</w:t>
      </w:r>
    </w:p>
    <w:p>
      <w:pPr>
        <w:spacing w:after="0"/>
        <w:ind w:left="0"/>
        <w:jc w:val="both"/>
      </w:pPr>
      <w:r>
        <w:rPr>
          <w:rFonts w:ascii="Times New Roman"/>
          <w:b w:val="false"/>
          <w:i w:val="false"/>
          <w:color w:val="000000"/>
          <w:sz w:val="28"/>
        </w:rPr>
        <w:t>
       декоративно-прикладное         экзамена           экзамен 
</w:t>
      </w:r>
    </w:p>
    <w:p>
      <w:pPr>
        <w:spacing w:after="0"/>
        <w:ind w:left="0"/>
        <w:jc w:val="both"/>
      </w:pPr>
      <w:r>
        <w:rPr>
          <w:rFonts w:ascii="Times New Roman"/>
          <w:b w:val="false"/>
          <w:i w:val="false"/>
          <w:color w:val="000000"/>
          <w:sz w:val="28"/>
        </w:rPr>
        <w:t>
       искусство 
</w:t>
      </w:r>
    </w:p>
    <w:p>
      <w:pPr>
        <w:spacing w:after="0"/>
        <w:ind w:left="0"/>
        <w:jc w:val="both"/>
      </w:pPr>
      <w:r>
        <w:rPr>
          <w:rFonts w:ascii="Times New Roman"/>
          <w:b w:val="false"/>
          <w:i w:val="false"/>
          <w:color w:val="000000"/>
          <w:sz w:val="28"/>
        </w:rPr>
        <w:t>
061341 Дизайн: дизайн по интерьеру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061342 Дизайн: дизайн по мебели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061343 Дизайн: дизайн одежды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061344 Дизайн: графический дизайн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061345 Дизайн: дизайн рекламы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061346 Дизайн: дизайн архитектурной   2 творческих       1-й творческий   
</w:t>
      </w:r>
    </w:p>
    <w:p>
      <w:pPr>
        <w:spacing w:after="0"/>
        <w:ind w:left="0"/>
        <w:jc w:val="both"/>
      </w:pPr>
      <w:r>
        <w:rPr>
          <w:rFonts w:ascii="Times New Roman"/>
          <w:b w:val="false"/>
          <w:i w:val="false"/>
          <w:color w:val="000000"/>
          <w:sz w:val="28"/>
        </w:rPr>
        <w:t>
       среды                          экзамена           экзамен 
</w:t>
      </w:r>
    </w:p>
    <w:p>
      <w:pPr>
        <w:spacing w:after="0"/>
        <w:ind w:left="0"/>
        <w:jc w:val="both"/>
      </w:pPr>
      <w:r>
        <w:rPr>
          <w:rFonts w:ascii="Times New Roman"/>
          <w:b w:val="false"/>
          <w:i w:val="false"/>
          <w:color w:val="000000"/>
          <w:sz w:val="28"/>
        </w:rPr>
        <w:t>
061347 Дизайн: дизайн изделий легкой  2 творческих       1-й творческий   
</w:t>
      </w:r>
    </w:p>
    <w:p>
      <w:pPr>
        <w:spacing w:after="0"/>
        <w:ind w:left="0"/>
        <w:jc w:val="both"/>
      </w:pPr>
      <w:r>
        <w:rPr>
          <w:rFonts w:ascii="Times New Roman"/>
          <w:b w:val="false"/>
          <w:i w:val="false"/>
          <w:color w:val="000000"/>
          <w:sz w:val="28"/>
        </w:rPr>
        <w:t>
       и текстильной промышленности   экзамена           экзамен  
</w:t>
      </w:r>
    </w:p>
    <w:p>
      <w:pPr>
        <w:spacing w:after="0"/>
        <w:ind w:left="0"/>
        <w:jc w:val="both"/>
      </w:pPr>
      <w:r>
        <w:rPr>
          <w:rFonts w:ascii="Times New Roman"/>
          <w:b w:val="false"/>
          <w:i w:val="false"/>
          <w:color w:val="000000"/>
          <w:sz w:val="28"/>
        </w:rPr>
        <w:t>
061441 Вокальное искусство: Оперный   2 творческих       1-й творческий   
</w:t>
      </w:r>
    </w:p>
    <w:p>
      <w:pPr>
        <w:spacing w:after="0"/>
        <w:ind w:left="0"/>
        <w:jc w:val="both"/>
      </w:pPr>
      <w:r>
        <w:rPr>
          <w:rFonts w:ascii="Times New Roman"/>
          <w:b w:val="false"/>
          <w:i w:val="false"/>
          <w:color w:val="000000"/>
          <w:sz w:val="28"/>
        </w:rPr>
        <w:t>
       певец                          экзамена           экзамен 
</w:t>
      </w:r>
    </w:p>
    <w:p>
      <w:pPr>
        <w:spacing w:after="0"/>
        <w:ind w:left="0"/>
        <w:jc w:val="both"/>
      </w:pPr>
      <w:r>
        <w:rPr>
          <w:rFonts w:ascii="Times New Roman"/>
          <w:b w:val="false"/>
          <w:i w:val="false"/>
          <w:color w:val="000000"/>
          <w:sz w:val="28"/>
        </w:rPr>
        <w:t>
061442 Вокальное искусство: Камерный  2 творческих       1-й творческий   
</w:t>
      </w:r>
    </w:p>
    <w:p>
      <w:pPr>
        <w:spacing w:after="0"/>
        <w:ind w:left="0"/>
        <w:jc w:val="both"/>
      </w:pPr>
      <w:r>
        <w:rPr>
          <w:rFonts w:ascii="Times New Roman"/>
          <w:b w:val="false"/>
          <w:i w:val="false"/>
          <w:color w:val="000000"/>
          <w:sz w:val="28"/>
        </w:rPr>
        <w:t>
       певец                          экзамена           экзамен
</w:t>
      </w:r>
    </w:p>
    <w:p>
      <w:pPr>
        <w:spacing w:after="0"/>
        <w:ind w:left="0"/>
        <w:jc w:val="both"/>
      </w:pPr>
      <w:r>
        <w:rPr>
          <w:rFonts w:ascii="Times New Roman"/>
          <w:b w:val="false"/>
          <w:i w:val="false"/>
          <w:color w:val="000000"/>
          <w:sz w:val="28"/>
        </w:rPr>
        <w:t>
061540 Библиотековедение и 
</w:t>
      </w:r>
    </w:p>
    <w:p>
      <w:pPr>
        <w:spacing w:after="0"/>
        <w:ind w:left="0"/>
        <w:jc w:val="both"/>
      </w:pPr>
      <w:r>
        <w:rPr>
          <w:rFonts w:ascii="Times New Roman"/>
          <w:b w:val="false"/>
          <w:i w:val="false"/>
          <w:color w:val="000000"/>
          <w:sz w:val="28"/>
        </w:rPr>
        <w:t>
       библиография                   Литература         Литература
</w:t>
      </w:r>
    </w:p>
    <w:p>
      <w:pPr>
        <w:spacing w:after="0"/>
        <w:ind w:left="0"/>
        <w:jc w:val="both"/>
      </w:pPr>
      <w:r>
        <w:rPr>
          <w:rFonts w:ascii="Times New Roman"/>
          <w:b w:val="false"/>
          <w:i w:val="false"/>
          <w:color w:val="000000"/>
          <w:sz w:val="28"/>
        </w:rPr>
        <w:t>
061640 Культурно-досуговая работа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061740 Музейное дело и охрана 
</w:t>
      </w:r>
    </w:p>
    <w:p>
      <w:pPr>
        <w:spacing w:after="0"/>
        <w:ind w:left="0"/>
        <w:jc w:val="both"/>
      </w:pPr>
      <w:r>
        <w:rPr>
          <w:rFonts w:ascii="Times New Roman"/>
          <w:b w:val="false"/>
          <w:i w:val="false"/>
          <w:color w:val="000000"/>
          <w:sz w:val="28"/>
        </w:rPr>
        <w:t>
       памятников                     Всеобщая история   Всеобщая история
</w:t>
      </w:r>
    </w:p>
    <w:p>
      <w:pPr>
        <w:spacing w:after="0"/>
        <w:ind w:left="0"/>
        <w:jc w:val="both"/>
      </w:pPr>
      <w:r>
        <w:rPr>
          <w:rFonts w:ascii="Times New Roman"/>
          <w:b w:val="false"/>
          <w:i w:val="false"/>
          <w:color w:val="000000"/>
          <w:sz w:val="28"/>
        </w:rPr>
        <w:t>
061840 Дирижирование (по видам)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061940 Актерское искусство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062040 Архитектура (по профилю)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062141 Традиционное музыкальное       2 творческих       1-й творческий 
</w:t>
      </w:r>
    </w:p>
    <w:p>
      <w:pPr>
        <w:spacing w:after="0"/>
        <w:ind w:left="0"/>
        <w:jc w:val="both"/>
      </w:pPr>
      <w:r>
        <w:rPr>
          <w:rFonts w:ascii="Times New Roman"/>
          <w:b w:val="false"/>
          <w:i w:val="false"/>
          <w:color w:val="000000"/>
          <w:sz w:val="28"/>
        </w:rPr>
        <w:t>
       искусство: Народные            экзамена           экзамен
</w:t>
      </w:r>
    </w:p>
    <w:p>
      <w:pPr>
        <w:spacing w:after="0"/>
        <w:ind w:left="0"/>
        <w:jc w:val="both"/>
      </w:pPr>
      <w:r>
        <w:rPr>
          <w:rFonts w:ascii="Times New Roman"/>
          <w:b w:val="false"/>
          <w:i w:val="false"/>
          <w:color w:val="000000"/>
          <w:sz w:val="28"/>
        </w:rPr>
        <w:t>
       инструменты  
</w:t>
      </w:r>
    </w:p>
    <w:p>
      <w:pPr>
        <w:spacing w:after="0"/>
        <w:ind w:left="0"/>
        <w:jc w:val="both"/>
      </w:pPr>
      <w:r>
        <w:rPr>
          <w:rFonts w:ascii="Times New Roman"/>
          <w:b w:val="false"/>
          <w:i w:val="false"/>
          <w:color w:val="000000"/>
          <w:sz w:val="28"/>
        </w:rPr>
        <w:t>
062142 Традиционное музыкальное       2 творческих       1-й творческий 
</w:t>
      </w:r>
    </w:p>
    <w:p>
      <w:pPr>
        <w:spacing w:after="0"/>
        <w:ind w:left="0"/>
        <w:jc w:val="both"/>
      </w:pPr>
      <w:r>
        <w:rPr>
          <w:rFonts w:ascii="Times New Roman"/>
          <w:b w:val="false"/>
          <w:i w:val="false"/>
          <w:color w:val="000000"/>
          <w:sz w:val="28"/>
        </w:rPr>
        <w:t>
       искусство: Народное пение      экзамена           экзамен
</w:t>
      </w:r>
    </w:p>
    <w:p>
      <w:pPr>
        <w:spacing w:after="0"/>
        <w:ind w:left="0"/>
        <w:jc w:val="both"/>
      </w:pPr>
      <w:r>
        <w:rPr>
          <w:rFonts w:ascii="Times New Roman"/>
          <w:b w:val="false"/>
          <w:i w:val="false"/>
          <w:color w:val="000000"/>
          <w:sz w:val="28"/>
        </w:rPr>
        <w:t>
062240 Искусство эстрады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070000  Специальности экономики и управления (дипломированный специалист)
</w:t>
      </w:r>
    </w:p>
    <w:p>
      <w:pPr>
        <w:spacing w:after="0"/>
        <w:ind w:left="0"/>
        <w:jc w:val="both"/>
      </w:pPr>
      <w:r>
        <w:rPr>
          <w:rFonts w:ascii="Times New Roman"/>
          <w:b w:val="false"/>
          <w:i w:val="false"/>
          <w:color w:val="000000"/>
          <w:sz w:val="28"/>
        </w:rPr>
        <w:t>
070140 Экономическая теория           География          Математика
</w:t>
      </w:r>
    </w:p>
    <w:p>
      <w:pPr>
        <w:spacing w:after="0"/>
        <w:ind w:left="0"/>
        <w:jc w:val="both"/>
      </w:pPr>
      <w:r>
        <w:rPr>
          <w:rFonts w:ascii="Times New Roman"/>
          <w:b w:val="false"/>
          <w:i w:val="false"/>
          <w:color w:val="000000"/>
          <w:sz w:val="28"/>
        </w:rPr>
        <w:t>
070240 Экономика (по профилю)         География          Математика
</w:t>
      </w:r>
    </w:p>
    <w:p>
      <w:pPr>
        <w:spacing w:after="0"/>
        <w:ind w:left="0"/>
        <w:jc w:val="both"/>
      </w:pPr>
      <w:r>
        <w:rPr>
          <w:rFonts w:ascii="Times New Roman"/>
          <w:b w:val="false"/>
          <w:i w:val="false"/>
          <w:color w:val="000000"/>
          <w:sz w:val="28"/>
        </w:rPr>
        <w:t>
070340 Статистика                     География          Математика
</w:t>
      </w:r>
    </w:p>
    <w:p>
      <w:pPr>
        <w:spacing w:after="0"/>
        <w:ind w:left="0"/>
        <w:jc w:val="both"/>
      </w:pPr>
      <w:r>
        <w:rPr>
          <w:rFonts w:ascii="Times New Roman"/>
          <w:b w:val="false"/>
          <w:i w:val="false"/>
          <w:color w:val="000000"/>
          <w:sz w:val="28"/>
        </w:rPr>
        <w:t>
070440 Государственное и местное
</w:t>
      </w:r>
    </w:p>
    <w:p>
      <w:pPr>
        <w:spacing w:after="0"/>
        <w:ind w:left="0"/>
        <w:jc w:val="both"/>
      </w:pPr>
      <w:r>
        <w:rPr>
          <w:rFonts w:ascii="Times New Roman"/>
          <w:b w:val="false"/>
          <w:i w:val="false"/>
          <w:color w:val="000000"/>
          <w:sz w:val="28"/>
        </w:rPr>
        <w:t>
       управление                     География          Математика
</w:t>
      </w:r>
    </w:p>
    <w:p>
      <w:pPr>
        <w:spacing w:after="0"/>
        <w:ind w:left="0"/>
        <w:jc w:val="both"/>
      </w:pPr>
      <w:r>
        <w:rPr>
          <w:rFonts w:ascii="Times New Roman"/>
          <w:b w:val="false"/>
          <w:i w:val="false"/>
          <w:color w:val="000000"/>
          <w:sz w:val="28"/>
        </w:rPr>
        <w:t>
070540 Маркетинг и коммерция          География          Математика
</w:t>
      </w:r>
    </w:p>
    <w:p>
      <w:pPr>
        <w:spacing w:after="0"/>
        <w:ind w:left="0"/>
        <w:jc w:val="both"/>
      </w:pPr>
      <w:r>
        <w:rPr>
          <w:rFonts w:ascii="Times New Roman"/>
          <w:b w:val="false"/>
          <w:i w:val="false"/>
          <w:color w:val="000000"/>
          <w:sz w:val="28"/>
        </w:rPr>
        <w:t>
070640 Финансы и кредит               География          Математика
</w:t>
      </w:r>
    </w:p>
    <w:p>
      <w:pPr>
        <w:spacing w:after="0"/>
        <w:ind w:left="0"/>
        <w:jc w:val="both"/>
      </w:pPr>
      <w:r>
        <w:rPr>
          <w:rFonts w:ascii="Times New Roman"/>
          <w:b w:val="false"/>
          <w:i w:val="false"/>
          <w:color w:val="000000"/>
          <w:sz w:val="28"/>
        </w:rPr>
        <w:t>
070740 Бухгалтерский учет и аудит     География          Математика
</w:t>
      </w:r>
    </w:p>
    <w:p>
      <w:pPr>
        <w:spacing w:after="0"/>
        <w:ind w:left="0"/>
        <w:jc w:val="both"/>
      </w:pPr>
      <w:r>
        <w:rPr>
          <w:rFonts w:ascii="Times New Roman"/>
          <w:b w:val="false"/>
          <w:i w:val="false"/>
          <w:color w:val="000000"/>
          <w:sz w:val="28"/>
        </w:rPr>
        <w:t>
070840 Экономика и управление на 
</w:t>
      </w:r>
    </w:p>
    <w:p>
      <w:pPr>
        <w:spacing w:after="0"/>
        <w:ind w:left="0"/>
        <w:jc w:val="both"/>
      </w:pPr>
      <w:r>
        <w:rPr>
          <w:rFonts w:ascii="Times New Roman"/>
          <w:b w:val="false"/>
          <w:i w:val="false"/>
          <w:color w:val="000000"/>
          <w:sz w:val="28"/>
        </w:rPr>
        <w:t>
       предприятии (по отраслям)      География          Математика
</w:t>
      </w:r>
    </w:p>
    <w:p>
      <w:pPr>
        <w:spacing w:after="0"/>
        <w:ind w:left="0"/>
        <w:jc w:val="both"/>
      </w:pPr>
      <w:r>
        <w:rPr>
          <w:rFonts w:ascii="Times New Roman"/>
          <w:b w:val="false"/>
          <w:i w:val="false"/>
          <w:color w:val="000000"/>
          <w:sz w:val="28"/>
        </w:rPr>
        <w:t>
070940 Менеджмент организации 
</w:t>
      </w:r>
    </w:p>
    <w:p>
      <w:pPr>
        <w:spacing w:after="0"/>
        <w:ind w:left="0"/>
        <w:jc w:val="both"/>
      </w:pPr>
      <w:r>
        <w:rPr>
          <w:rFonts w:ascii="Times New Roman"/>
          <w:b w:val="false"/>
          <w:i w:val="false"/>
          <w:color w:val="000000"/>
          <w:sz w:val="28"/>
        </w:rPr>
        <w:t>
       (по отраслям)                  География          Математика
</w:t>
      </w:r>
    </w:p>
    <w:p>
      <w:pPr>
        <w:spacing w:after="0"/>
        <w:ind w:left="0"/>
        <w:jc w:val="both"/>
      </w:pPr>
      <w:r>
        <w:rPr>
          <w:rFonts w:ascii="Times New Roman"/>
          <w:b w:val="false"/>
          <w:i w:val="false"/>
          <w:color w:val="000000"/>
          <w:sz w:val="28"/>
        </w:rPr>
        <w:t>
071040 Управление персоналом          География          Математика
</w:t>
      </w:r>
    </w:p>
    <w:p>
      <w:pPr>
        <w:spacing w:after="0"/>
        <w:ind w:left="0"/>
        <w:jc w:val="both"/>
      </w:pPr>
      <w:r>
        <w:rPr>
          <w:rFonts w:ascii="Times New Roman"/>
          <w:b w:val="false"/>
          <w:i w:val="false"/>
          <w:color w:val="000000"/>
          <w:sz w:val="28"/>
        </w:rPr>
        <w:t>
071140 Мировая экономика              Иностранный язык   Иностранный язык
</w:t>
      </w:r>
    </w:p>
    <w:p>
      <w:pPr>
        <w:spacing w:after="0"/>
        <w:ind w:left="0"/>
        <w:jc w:val="both"/>
      </w:pPr>
      <w:r>
        <w:rPr>
          <w:rFonts w:ascii="Times New Roman"/>
          <w:b w:val="false"/>
          <w:i w:val="false"/>
          <w:color w:val="000000"/>
          <w:sz w:val="28"/>
        </w:rPr>
        <w:t>
071240 Математические методы в 
</w:t>
      </w:r>
    </w:p>
    <w:p>
      <w:pPr>
        <w:spacing w:after="0"/>
        <w:ind w:left="0"/>
        <w:jc w:val="both"/>
      </w:pPr>
      <w:r>
        <w:rPr>
          <w:rFonts w:ascii="Times New Roman"/>
          <w:b w:val="false"/>
          <w:i w:val="false"/>
          <w:color w:val="000000"/>
          <w:sz w:val="28"/>
        </w:rPr>
        <w:t>
       экономике                      География          Математика
</w:t>
      </w:r>
    </w:p>
    <w:p>
      <w:pPr>
        <w:spacing w:after="0"/>
        <w:ind w:left="0"/>
        <w:jc w:val="both"/>
      </w:pPr>
      <w:r>
        <w:rPr>
          <w:rFonts w:ascii="Times New Roman"/>
          <w:b w:val="false"/>
          <w:i w:val="false"/>
          <w:color w:val="000000"/>
          <w:sz w:val="28"/>
        </w:rPr>
        <w:t>
080000  Специальности сервиса (дипломированный специалист)
</w:t>
      </w:r>
    </w:p>
    <w:p>
      <w:pPr>
        <w:spacing w:after="0"/>
        <w:ind w:left="0"/>
        <w:jc w:val="both"/>
      </w:pPr>
      <w:r>
        <w:rPr>
          <w:rFonts w:ascii="Times New Roman"/>
          <w:b w:val="false"/>
          <w:i w:val="false"/>
          <w:color w:val="000000"/>
          <w:sz w:val="28"/>
        </w:rPr>
        <w:t>
080140 Туризм (по видам деятельности) География          География
</w:t>
      </w:r>
    </w:p>
    <w:p>
      <w:pPr>
        <w:spacing w:after="0"/>
        <w:ind w:left="0"/>
        <w:jc w:val="both"/>
      </w:pPr>
      <w:r>
        <w:rPr>
          <w:rFonts w:ascii="Times New Roman"/>
          <w:b w:val="false"/>
          <w:i w:val="false"/>
          <w:color w:val="000000"/>
          <w:sz w:val="28"/>
        </w:rPr>
        <w:t>
080240 Сервис (по отраслям)           География          География
</w:t>
      </w:r>
    </w:p>
    <w:p>
      <w:pPr>
        <w:spacing w:after="0"/>
        <w:ind w:left="0"/>
        <w:jc w:val="both"/>
      </w:pPr>
      <w:r>
        <w:rPr>
          <w:rFonts w:ascii="Times New Roman"/>
          <w:b w:val="false"/>
          <w:i w:val="false"/>
          <w:color w:val="000000"/>
          <w:sz w:val="28"/>
        </w:rPr>
        <w:t>
090000  Междисциплинарные специальности (дипломированный специалист)
</w:t>
      </w:r>
    </w:p>
    <w:p>
      <w:pPr>
        <w:spacing w:after="0"/>
        <w:ind w:left="0"/>
        <w:jc w:val="both"/>
      </w:pPr>
      <w:r>
        <w:rPr>
          <w:rFonts w:ascii="Times New Roman"/>
          <w:b w:val="false"/>
          <w:i w:val="false"/>
          <w:color w:val="000000"/>
          <w:sz w:val="28"/>
        </w:rPr>
        <w:t>
090140 Международные отношения        Иностранный язык   Иностранный язык
</w:t>
      </w:r>
    </w:p>
    <w:p>
      <w:pPr>
        <w:spacing w:after="0"/>
        <w:ind w:left="0"/>
        <w:jc w:val="both"/>
      </w:pPr>
      <w:r>
        <w:rPr>
          <w:rFonts w:ascii="Times New Roman"/>
          <w:b w:val="false"/>
          <w:i w:val="false"/>
          <w:color w:val="000000"/>
          <w:sz w:val="28"/>
        </w:rPr>
        <w:t>
090240 Международное право            Иностранный язык   Иностранный язык
</w:t>
      </w:r>
    </w:p>
    <w:p>
      <w:pPr>
        <w:spacing w:after="0"/>
        <w:ind w:left="0"/>
        <w:jc w:val="both"/>
      </w:pPr>
      <w:r>
        <w:rPr>
          <w:rFonts w:ascii="Times New Roman"/>
          <w:b w:val="false"/>
          <w:i w:val="false"/>
          <w:color w:val="000000"/>
          <w:sz w:val="28"/>
        </w:rPr>
        <w:t>
090340 Таможенное дело                География          Математика
</w:t>
      </w:r>
    </w:p>
    <w:p>
      <w:pPr>
        <w:spacing w:after="0"/>
        <w:ind w:left="0"/>
        <w:jc w:val="both"/>
      </w:pPr>
      <w:r>
        <w:rPr>
          <w:rFonts w:ascii="Times New Roman"/>
          <w:b w:val="false"/>
          <w:i w:val="false"/>
          <w:color w:val="000000"/>
          <w:sz w:val="28"/>
        </w:rPr>
        <w:t>
090440 Финансы и финансовое право     География          Математика
</w:t>
      </w:r>
    </w:p>
    <w:p>
      <w:pPr>
        <w:spacing w:after="0"/>
        <w:ind w:left="0"/>
        <w:jc w:val="both"/>
      </w:pPr>
      <w:r>
        <w:rPr>
          <w:rFonts w:ascii="Times New Roman"/>
          <w:b w:val="false"/>
          <w:i w:val="false"/>
          <w:color w:val="000000"/>
          <w:sz w:val="28"/>
        </w:rPr>
        <w:t>
090540 Технико-правовая экспертиза 
</w:t>
      </w:r>
    </w:p>
    <w:p>
      <w:pPr>
        <w:spacing w:after="0"/>
        <w:ind w:left="0"/>
        <w:jc w:val="both"/>
      </w:pPr>
      <w:r>
        <w:rPr>
          <w:rFonts w:ascii="Times New Roman"/>
          <w:b w:val="false"/>
          <w:i w:val="false"/>
          <w:color w:val="000000"/>
          <w:sz w:val="28"/>
        </w:rPr>
        <w:t>
       (по отраслям)                  Физика             Математика
</w:t>
      </w:r>
    </w:p>
    <w:p>
      <w:pPr>
        <w:spacing w:after="0"/>
        <w:ind w:left="0"/>
        <w:jc w:val="both"/>
      </w:pPr>
      <w:r>
        <w:rPr>
          <w:rFonts w:ascii="Times New Roman"/>
          <w:b w:val="false"/>
          <w:i w:val="false"/>
          <w:color w:val="000000"/>
          <w:sz w:val="28"/>
        </w:rPr>
        <w:t>
090640 Химическая, криминалистическая 
</w:t>
      </w:r>
    </w:p>
    <w:p>
      <w:pPr>
        <w:spacing w:after="0"/>
        <w:ind w:left="0"/>
        <w:jc w:val="both"/>
      </w:pPr>
      <w:r>
        <w:rPr>
          <w:rFonts w:ascii="Times New Roman"/>
          <w:b w:val="false"/>
          <w:i w:val="false"/>
          <w:color w:val="000000"/>
          <w:sz w:val="28"/>
        </w:rPr>
        <w:t>
       и экологическая экспертиза     Химия              Химия
</w:t>
      </w:r>
    </w:p>
    <w:p>
      <w:pPr>
        <w:spacing w:after="0"/>
        <w:ind w:left="0"/>
        <w:jc w:val="both"/>
      </w:pPr>
      <w:r>
        <w:rPr>
          <w:rFonts w:ascii="Times New Roman"/>
          <w:b w:val="false"/>
          <w:i w:val="false"/>
          <w:color w:val="000000"/>
          <w:sz w:val="28"/>
        </w:rPr>
        <w:t>
090740 Товароведение и экспертиза 
</w:t>
      </w:r>
    </w:p>
    <w:p>
      <w:pPr>
        <w:spacing w:after="0"/>
        <w:ind w:left="0"/>
        <w:jc w:val="both"/>
      </w:pPr>
      <w:r>
        <w:rPr>
          <w:rFonts w:ascii="Times New Roman"/>
          <w:b w:val="false"/>
          <w:i w:val="false"/>
          <w:color w:val="000000"/>
          <w:sz w:val="28"/>
        </w:rPr>
        <w:t>
       товаров (по областям 
</w:t>
      </w:r>
    </w:p>
    <w:p>
      <w:pPr>
        <w:spacing w:after="0"/>
        <w:ind w:left="0"/>
        <w:jc w:val="both"/>
      </w:pPr>
      <w:r>
        <w:rPr>
          <w:rFonts w:ascii="Times New Roman"/>
          <w:b w:val="false"/>
          <w:i w:val="false"/>
          <w:color w:val="000000"/>
          <w:sz w:val="28"/>
        </w:rPr>
        <w:t>
       применения)                    География          Математика
</w:t>
      </w:r>
    </w:p>
    <w:p>
      <w:pPr>
        <w:spacing w:after="0"/>
        <w:ind w:left="0"/>
        <w:jc w:val="both"/>
      </w:pPr>
      <w:r>
        <w:rPr>
          <w:rFonts w:ascii="Times New Roman"/>
          <w:b w:val="false"/>
          <w:i w:val="false"/>
          <w:color w:val="000000"/>
          <w:sz w:val="28"/>
        </w:rPr>
        <w:t>
090840 Связи с общественностью        География          Математика
</w:t>
      </w:r>
    </w:p>
    <w:p>
      <w:pPr>
        <w:spacing w:after="0"/>
        <w:ind w:left="0"/>
        <w:jc w:val="both"/>
      </w:pPr>
      <w:r>
        <w:rPr>
          <w:rFonts w:ascii="Times New Roman"/>
          <w:b w:val="false"/>
          <w:i w:val="false"/>
          <w:color w:val="000000"/>
          <w:sz w:val="28"/>
        </w:rPr>
        <w:t>
090940 Оценка (по отраслям и областям 
</w:t>
      </w:r>
    </w:p>
    <w:p>
      <w:pPr>
        <w:spacing w:after="0"/>
        <w:ind w:left="0"/>
        <w:jc w:val="both"/>
      </w:pPr>
      <w:r>
        <w:rPr>
          <w:rFonts w:ascii="Times New Roman"/>
          <w:b w:val="false"/>
          <w:i w:val="false"/>
          <w:color w:val="000000"/>
          <w:sz w:val="28"/>
        </w:rPr>
        <w:t>
       применения)                    География          Математика
</w:t>
      </w:r>
    </w:p>
    <w:p>
      <w:pPr>
        <w:spacing w:after="0"/>
        <w:ind w:left="0"/>
        <w:jc w:val="both"/>
      </w:pPr>
      <w:r>
        <w:rPr>
          <w:rFonts w:ascii="Times New Roman"/>
          <w:b w:val="false"/>
          <w:i w:val="false"/>
          <w:color w:val="000000"/>
          <w:sz w:val="28"/>
        </w:rPr>
        <w:t>
091040 Социальная работа              География          География
</w:t>
      </w:r>
    </w:p>
    <w:p>
      <w:pPr>
        <w:spacing w:after="0"/>
        <w:ind w:left="0"/>
        <w:jc w:val="both"/>
      </w:pPr>
      <w:r>
        <w:rPr>
          <w:rFonts w:ascii="Times New Roman"/>
          <w:b w:val="false"/>
          <w:i w:val="false"/>
          <w:color w:val="000000"/>
          <w:sz w:val="28"/>
        </w:rPr>
        <w:t>
091140 Издательское дело              Литература         Литература
</w:t>
      </w:r>
    </w:p>
    <w:p>
      <w:pPr>
        <w:spacing w:after="0"/>
        <w:ind w:left="0"/>
        <w:jc w:val="both"/>
      </w:pPr>
      <w:r>
        <w:rPr>
          <w:rFonts w:ascii="Times New Roman"/>
          <w:b w:val="false"/>
          <w:i w:val="false"/>
          <w:color w:val="000000"/>
          <w:sz w:val="28"/>
        </w:rPr>
        <w:t>
091240 Документоведение и 
</w:t>
      </w:r>
    </w:p>
    <w:p>
      <w:pPr>
        <w:spacing w:after="0"/>
        <w:ind w:left="0"/>
        <w:jc w:val="both"/>
      </w:pPr>
      <w:r>
        <w:rPr>
          <w:rFonts w:ascii="Times New Roman"/>
          <w:b w:val="false"/>
          <w:i w:val="false"/>
          <w:color w:val="000000"/>
          <w:sz w:val="28"/>
        </w:rPr>
        <w:t>
       документационное обеспечение 
</w:t>
      </w:r>
    </w:p>
    <w:p>
      <w:pPr>
        <w:spacing w:after="0"/>
        <w:ind w:left="0"/>
        <w:jc w:val="both"/>
      </w:pPr>
      <w:r>
        <w:rPr>
          <w:rFonts w:ascii="Times New Roman"/>
          <w:b w:val="false"/>
          <w:i w:val="false"/>
          <w:color w:val="000000"/>
          <w:sz w:val="28"/>
        </w:rPr>
        <w:t>
       управления (по отраслям)       Всеобщая история   Всеобщая история
</w:t>
      </w:r>
    </w:p>
    <w:p>
      <w:pPr>
        <w:spacing w:after="0"/>
        <w:ind w:left="0"/>
        <w:jc w:val="both"/>
      </w:pPr>
      <w:r>
        <w:rPr>
          <w:rFonts w:ascii="Times New Roman"/>
          <w:b w:val="false"/>
          <w:i w:val="false"/>
          <w:color w:val="000000"/>
          <w:sz w:val="28"/>
        </w:rPr>
        <w:t>
091340 Информационные системы (по 
</w:t>
      </w:r>
    </w:p>
    <w:p>
      <w:pPr>
        <w:spacing w:after="0"/>
        <w:ind w:left="0"/>
        <w:jc w:val="both"/>
      </w:pPr>
      <w:r>
        <w:rPr>
          <w:rFonts w:ascii="Times New Roman"/>
          <w:b w:val="false"/>
          <w:i w:val="false"/>
          <w:color w:val="000000"/>
          <w:sz w:val="28"/>
        </w:rPr>
        <w:t>
       отраслям применения)           Физика             Математика
</w:t>
      </w:r>
    </w:p>
    <w:p>
      <w:pPr>
        <w:spacing w:after="0"/>
        <w:ind w:left="0"/>
        <w:jc w:val="both"/>
      </w:pPr>
      <w:r>
        <w:rPr>
          <w:rFonts w:ascii="Times New Roman"/>
          <w:b w:val="false"/>
          <w:i w:val="false"/>
          <w:color w:val="000000"/>
          <w:sz w:val="28"/>
        </w:rPr>
        <w:t>
091440 Антикризисное управление       География          Математика
</w:t>
      </w:r>
    </w:p>
    <w:p>
      <w:pPr>
        <w:spacing w:after="0"/>
        <w:ind w:left="0"/>
        <w:jc w:val="both"/>
      </w:pPr>
      <w:r>
        <w:rPr>
          <w:rFonts w:ascii="Times New Roman"/>
          <w:b w:val="false"/>
          <w:i w:val="false"/>
          <w:color w:val="000000"/>
          <w:sz w:val="28"/>
        </w:rPr>
        <w:t>
091540 Кадастрово-правовая экспертиза 
</w:t>
      </w:r>
    </w:p>
    <w:p>
      <w:pPr>
        <w:spacing w:after="0"/>
        <w:ind w:left="0"/>
        <w:jc w:val="both"/>
      </w:pPr>
      <w:r>
        <w:rPr>
          <w:rFonts w:ascii="Times New Roman"/>
          <w:b w:val="false"/>
          <w:i w:val="false"/>
          <w:color w:val="000000"/>
          <w:sz w:val="28"/>
        </w:rPr>
        <w:t>
       имущества                      География          Математика
</w:t>
      </w:r>
    </w:p>
    <w:p>
      <w:pPr>
        <w:spacing w:after="0"/>
        <w:ind w:left="0"/>
        <w:jc w:val="both"/>
      </w:pPr>
      <w:r>
        <w:rPr>
          <w:rFonts w:ascii="Times New Roman"/>
          <w:b w:val="false"/>
          <w:i w:val="false"/>
          <w:color w:val="000000"/>
          <w:sz w:val="28"/>
        </w:rPr>
        <w:t>
091640 Экспертиза и оценка новых 
</w:t>
      </w:r>
    </w:p>
    <w:p>
      <w:pPr>
        <w:spacing w:after="0"/>
        <w:ind w:left="0"/>
        <w:jc w:val="both"/>
      </w:pPr>
      <w:r>
        <w:rPr>
          <w:rFonts w:ascii="Times New Roman"/>
          <w:b w:val="false"/>
          <w:i w:val="false"/>
          <w:color w:val="000000"/>
          <w:sz w:val="28"/>
        </w:rPr>
        <w:t>
       технологий                     География          Математика
</w:t>
      </w:r>
    </w:p>
    <w:p>
      <w:pPr>
        <w:spacing w:after="0"/>
        <w:ind w:left="0"/>
        <w:jc w:val="both"/>
      </w:pPr>
      <w:r>
        <w:rPr>
          <w:rFonts w:ascii="Times New Roman"/>
          <w:b w:val="false"/>
          <w:i w:val="false"/>
          <w:color w:val="000000"/>
          <w:sz w:val="28"/>
        </w:rPr>
        <w:t>
110000  Техническая физика (дипломированный специалист)
</w:t>
      </w:r>
    </w:p>
    <w:p>
      <w:pPr>
        <w:spacing w:after="0"/>
        <w:ind w:left="0"/>
        <w:jc w:val="both"/>
      </w:pPr>
      <w:r>
        <w:rPr>
          <w:rFonts w:ascii="Times New Roman"/>
          <w:b w:val="false"/>
          <w:i w:val="false"/>
          <w:color w:val="000000"/>
          <w:sz w:val="28"/>
        </w:rPr>
        <w:t>
110140 Теплофизика                    Физика             Физика
</w:t>
      </w:r>
    </w:p>
    <w:p>
      <w:pPr>
        <w:spacing w:after="0"/>
        <w:ind w:left="0"/>
        <w:jc w:val="both"/>
      </w:pPr>
      <w:r>
        <w:rPr>
          <w:rFonts w:ascii="Times New Roman"/>
          <w:b w:val="false"/>
          <w:i w:val="false"/>
          <w:color w:val="000000"/>
          <w:sz w:val="28"/>
        </w:rPr>
        <w:t>
110240 Техника и физика низких 
</w:t>
      </w:r>
    </w:p>
    <w:p>
      <w:pPr>
        <w:spacing w:after="0"/>
        <w:ind w:left="0"/>
        <w:jc w:val="both"/>
      </w:pPr>
      <w:r>
        <w:rPr>
          <w:rFonts w:ascii="Times New Roman"/>
          <w:b w:val="false"/>
          <w:i w:val="false"/>
          <w:color w:val="000000"/>
          <w:sz w:val="28"/>
        </w:rPr>
        <w:t>
       температур                     Физика             Физика
</w:t>
      </w:r>
    </w:p>
    <w:p>
      <w:pPr>
        <w:spacing w:after="0"/>
        <w:ind w:left="0"/>
        <w:jc w:val="both"/>
      </w:pPr>
      <w:r>
        <w:rPr>
          <w:rFonts w:ascii="Times New Roman"/>
          <w:b w:val="false"/>
          <w:i w:val="false"/>
          <w:color w:val="000000"/>
          <w:sz w:val="28"/>
        </w:rPr>
        <w:t>
110440 Ядерные реакторы и 
</w:t>
      </w:r>
    </w:p>
    <w:p>
      <w:pPr>
        <w:spacing w:after="0"/>
        <w:ind w:left="0"/>
        <w:jc w:val="both"/>
      </w:pPr>
      <w:r>
        <w:rPr>
          <w:rFonts w:ascii="Times New Roman"/>
          <w:b w:val="false"/>
          <w:i w:val="false"/>
          <w:color w:val="000000"/>
          <w:sz w:val="28"/>
        </w:rPr>
        <w:t>
       энергетические установки       Физика             Физика
</w:t>
      </w:r>
    </w:p>
    <w:p>
      <w:pPr>
        <w:spacing w:after="0"/>
        <w:ind w:left="0"/>
        <w:jc w:val="both"/>
      </w:pPr>
      <w:r>
        <w:rPr>
          <w:rFonts w:ascii="Times New Roman"/>
          <w:b w:val="false"/>
          <w:i w:val="false"/>
          <w:color w:val="000000"/>
          <w:sz w:val="28"/>
        </w:rPr>
        <w:t>
110640 Гидроаэродинамика              Физика             Физика
</w:t>
      </w:r>
    </w:p>
    <w:p>
      <w:pPr>
        <w:spacing w:after="0"/>
        <w:ind w:left="0"/>
        <w:jc w:val="both"/>
      </w:pPr>
      <w:r>
        <w:rPr>
          <w:rFonts w:ascii="Times New Roman"/>
          <w:b w:val="false"/>
          <w:i w:val="false"/>
          <w:color w:val="000000"/>
          <w:sz w:val="28"/>
        </w:rPr>
        <w:t>
110740 Радиофизика и электроника      Физика             Физика
</w:t>
      </w:r>
    </w:p>
    <w:p>
      <w:pPr>
        <w:spacing w:after="0"/>
        <w:ind w:left="0"/>
        <w:jc w:val="both"/>
      </w:pPr>
      <w:r>
        <w:rPr>
          <w:rFonts w:ascii="Times New Roman"/>
          <w:b w:val="false"/>
          <w:i w:val="false"/>
          <w:color w:val="000000"/>
          <w:sz w:val="28"/>
        </w:rPr>
        <w:t>
120000  Биотехнология (дипломированный специалист)
</w:t>
      </w:r>
    </w:p>
    <w:p>
      <w:pPr>
        <w:spacing w:after="0"/>
        <w:ind w:left="0"/>
        <w:jc w:val="both"/>
      </w:pPr>
      <w:r>
        <w:rPr>
          <w:rFonts w:ascii="Times New Roman"/>
          <w:b w:val="false"/>
          <w:i w:val="false"/>
          <w:color w:val="000000"/>
          <w:sz w:val="28"/>
        </w:rPr>
        <w:t>
120140 Биотехнология                  Биология           Биология
</w:t>
      </w:r>
    </w:p>
    <w:p>
      <w:pPr>
        <w:spacing w:after="0"/>
        <w:ind w:left="0"/>
        <w:jc w:val="both"/>
      </w:pPr>
      <w:r>
        <w:rPr>
          <w:rFonts w:ascii="Times New Roman"/>
          <w:b w:val="false"/>
          <w:i w:val="false"/>
          <w:color w:val="000000"/>
          <w:sz w:val="28"/>
        </w:rPr>
        <w:t>
130000  Материаловедение и технология материалов (по отраслям и областям   
</w:t>
      </w:r>
    </w:p>
    <w:p>
      <w:pPr>
        <w:spacing w:after="0"/>
        <w:ind w:left="0"/>
        <w:jc w:val="both"/>
      </w:pPr>
      <w:r>
        <w:rPr>
          <w:rFonts w:ascii="Times New Roman"/>
          <w:b w:val="false"/>
          <w:i w:val="false"/>
          <w:color w:val="000000"/>
          <w:sz w:val="28"/>
        </w:rPr>
        <w:t>
        применения) (дипломированный специалист)
</w:t>
      </w:r>
    </w:p>
    <w:p>
      <w:pPr>
        <w:spacing w:after="0"/>
        <w:ind w:left="0"/>
        <w:jc w:val="both"/>
      </w:pPr>
      <w:r>
        <w:rPr>
          <w:rFonts w:ascii="Times New Roman"/>
          <w:b w:val="false"/>
          <w:i w:val="false"/>
          <w:color w:val="000000"/>
          <w:sz w:val="28"/>
        </w:rPr>
        <w:t>
130140 Материаловедение и технология 
</w:t>
      </w:r>
    </w:p>
    <w:p>
      <w:pPr>
        <w:spacing w:after="0"/>
        <w:ind w:left="0"/>
        <w:jc w:val="both"/>
      </w:pPr>
      <w:r>
        <w:rPr>
          <w:rFonts w:ascii="Times New Roman"/>
          <w:b w:val="false"/>
          <w:i w:val="false"/>
          <w:color w:val="000000"/>
          <w:sz w:val="28"/>
        </w:rPr>
        <w:t>
       материалов (по отраслям и 
</w:t>
      </w:r>
    </w:p>
    <w:p>
      <w:pPr>
        <w:spacing w:after="0"/>
        <w:ind w:left="0"/>
        <w:jc w:val="both"/>
      </w:pPr>
      <w:r>
        <w:rPr>
          <w:rFonts w:ascii="Times New Roman"/>
          <w:b w:val="false"/>
          <w:i w:val="false"/>
          <w:color w:val="000000"/>
          <w:sz w:val="28"/>
        </w:rPr>
        <w:t>
       областям применения)           Физика             Физика
</w:t>
      </w:r>
    </w:p>
    <w:p>
      <w:pPr>
        <w:spacing w:after="0"/>
        <w:ind w:left="0"/>
        <w:jc w:val="both"/>
      </w:pPr>
      <w:r>
        <w:rPr>
          <w:rFonts w:ascii="Times New Roman"/>
          <w:b w:val="false"/>
          <w:i w:val="false"/>
          <w:color w:val="000000"/>
          <w:sz w:val="28"/>
        </w:rPr>
        <w:t>
140000  Технологические машины и оборудование (дипломированный специалист)
</w:t>
      </w:r>
    </w:p>
    <w:p>
      <w:pPr>
        <w:spacing w:after="0"/>
        <w:ind w:left="0"/>
        <w:jc w:val="both"/>
      </w:pPr>
      <w:r>
        <w:rPr>
          <w:rFonts w:ascii="Times New Roman"/>
          <w:b w:val="false"/>
          <w:i w:val="false"/>
          <w:color w:val="000000"/>
          <w:sz w:val="28"/>
        </w:rPr>
        <w:t>
140140 Машины и оборудование 
</w:t>
      </w:r>
    </w:p>
    <w:p>
      <w:pPr>
        <w:spacing w:after="0"/>
        <w:ind w:left="0"/>
        <w:jc w:val="both"/>
      </w:pPr>
      <w:r>
        <w:rPr>
          <w:rFonts w:ascii="Times New Roman"/>
          <w:b w:val="false"/>
          <w:i w:val="false"/>
          <w:color w:val="000000"/>
          <w:sz w:val="28"/>
        </w:rPr>
        <w:t>
       природообустройства и защиты
</w:t>
      </w:r>
    </w:p>
    <w:p>
      <w:pPr>
        <w:spacing w:after="0"/>
        <w:ind w:left="0"/>
        <w:jc w:val="both"/>
      </w:pPr>
      <w:r>
        <w:rPr>
          <w:rFonts w:ascii="Times New Roman"/>
          <w:b w:val="false"/>
          <w:i w:val="false"/>
          <w:color w:val="000000"/>
          <w:sz w:val="28"/>
        </w:rPr>
        <w:t>
       окружающей среды               Физика             Физика
</w:t>
      </w:r>
    </w:p>
    <w:p>
      <w:pPr>
        <w:spacing w:after="0"/>
        <w:ind w:left="0"/>
        <w:jc w:val="both"/>
      </w:pPr>
      <w:r>
        <w:rPr>
          <w:rFonts w:ascii="Times New Roman"/>
          <w:b w:val="false"/>
          <w:i w:val="false"/>
          <w:color w:val="000000"/>
          <w:sz w:val="28"/>
        </w:rPr>
        <w:t>
140240 Горные машины и оборудование   Физика             Физика
</w:t>
      </w:r>
    </w:p>
    <w:p>
      <w:pPr>
        <w:spacing w:after="0"/>
        <w:ind w:left="0"/>
        <w:jc w:val="both"/>
      </w:pPr>
      <w:r>
        <w:rPr>
          <w:rFonts w:ascii="Times New Roman"/>
          <w:b w:val="false"/>
          <w:i w:val="false"/>
          <w:color w:val="000000"/>
          <w:sz w:val="28"/>
        </w:rPr>
        <w:t>
140340 Металлургические машины и 
</w:t>
      </w:r>
    </w:p>
    <w:p>
      <w:pPr>
        <w:spacing w:after="0"/>
        <w:ind w:left="0"/>
        <w:jc w:val="both"/>
      </w:pPr>
      <w:r>
        <w:rPr>
          <w:rFonts w:ascii="Times New Roman"/>
          <w:b w:val="false"/>
          <w:i w:val="false"/>
          <w:color w:val="000000"/>
          <w:sz w:val="28"/>
        </w:rPr>
        <w:t>
       оборудование                   Физика             Физика
</w:t>
      </w:r>
    </w:p>
    <w:p>
      <w:pPr>
        <w:spacing w:after="0"/>
        <w:ind w:left="0"/>
        <w:jc w:val="both"/>
      </w:pPr>
      <w:r>
        <w:rPr>
          <w:rFonts w:ascii="Times New Roman"/>
          <w:b w:val="false"/>
          <w:i w:val="false"/>
          <w:color w:val="000000"/>
          <w:sz w:val="28"/>
        </w:rPr>
        <w:t>
140440 Сельскохозяйственные машины 
</w:t>
      </w:r>
    </w:p>
    <w:p>
      <w:pPr>
        <w:spacing w:after="0"/>
        <w:ind w:left="0"/>
        <w:jc w:val="both"/>
      </w:pPr>
      <w:r>
        <w:rPr>
          <w:rFonts w:ascii="Times New Roman"/>
          <w:b w:val="false"/>
          <w:i w:val="false"/>
          <w:color w:val="000000"/>
          <w:sz w:val="28"/>
        </w:rPr>
        <w:t>
       и оборудование                 Физика             Физика
</w:t>
      </w:r>
    </w:p>
    <w:p>
      <w:pPr>
        <w:spacing w:after="0"/>
        <w:ind w:left="0"/>
        <w:jc w:val="both"/>
      </w:pPr>
      <w:r>
        <w:rPr>
          <w:rFonts w:ascii="Times New Roman"/>
          <w:b w:val="false"/>
          <w:i w:val="false"/>
          <w:color w:val="000000"/>
          <w:sz w:val="28"/>
        </w:rPr>
        <w:t>
140540 Машины и оборудование нефтяной
</w:t>
      </w:r>
    </w:p>
    <w:p>
      <w:pPr>
        <w:spacing w:after="0"/>
        <w:ind w:left="0"/>
        <w:jc w:val="both"/>
      </w:pPr>
      <w:r>
        <w:rPr>
          <w:rFonts w:ascii="Times New Roman"/>
          <w:b w:val="false"/>
          <w:i w:val="false"/>
          <w:color w:val="000000"/>
          <w:sz w:val="28"/>
        </w:rPr>
        <w:t>
       и газовой промышленности       Физика             Физика
</w:t>
      </w:r>
    </w:p>
    <w:p>
      <w:pPr>
        <w:spacing w:after="0"/>
        <w:ind w:left="0"/>
        <w:jc w:val="both"/>
      </w:pPr>
      <w:r>
        <w:rPr>
          <w:rFonts w:ascii="Times New Roman"/>
          <w:b w:val="false"/>
          <w:i w:val="false"/>
          <w:color w:val="000000"/>
          <w:sz w:val="28"/>
        </w:rPr>
        <w:t>
140640 Конструирование и сервис машин 
</w:t>
      </w:r>
    </w:p>
    <w:p>
      <w:pPr>
        <w:spacing w:after="0"/>
        <w:ind w:left="0"/>
        <w:jc w:val="both"/>
      </w:pPr>
      <w:r>
        <w:rPr>
          <w:rFonts w:ascii="Times New Roman"/>
          <w:b w:val="false"/>
          <w:i w:val="false"/>
          <w:color w:val="000000"/>
          <w:sz w:val="28"/>
        </w:rPr>
        <w:t>
       и автоматов текстильной и
</w:t>
      </w:r>
    </w:p>
    <w:p>
      <w:pPr>
        <w:spacing w:after="0"/>
        <w:ind w:left="0"/>
        <w:jc w:val="both"/>
      </w:pPr>
      <w:r>
        <w:rPr>
          <w:rFonts w:ascii="Times New Roman"/>
          <w:b w:val="false"/>
          <w:i w:val="false"/>
          <w:color w:val="000000"/>
          <w:sz w:val="28"/>
        </w:rPr>
        <w:t>
       легкой промышленности          Физика             Физика
</w:t>
      </w:r>
    </w:p>
    <w:p>
      <w:pPr>
        <w:spacing w:after="0"/>
        <w:ind w:left="0"/>
        <w:jc w:val="both"/>
      </w:pPr>
      <w:r>
        <w:rPr>
          <w:rFonts w:ascii="Times New Roman"/>
          <w:b w:val="false"/>
          <w:i w:val="false"/>
          <w:color w:val="000000"/>
          <w:sz w:val="28"/>
        </w:rPr>
        <w:t>
140740 Машины и аппараты пищевых 
</w:t>
      </w:r>
    </w:p>
    <w:p>
      <w:pPr>
        <w:spacing w:after="0"/>
        <w:ind w:left="0"/>
        <w:jc w:val="both"/>
      </w:pPr>
      <w:r>
        <w:rPr>
          <w:rFonts w:ascii="Times New Roman"/>
          <w:b w:val="false"/>
          <w:i w:val="false"/>
          <w:color w:val="000000"/>
          <w:sz w:val="28"/>
        </w:rPr>
        <w:t>
       производств                    Физика             Физика
</w:t>
      </w:r>
    </w:p>
    <w:p>
      <w:pPr>
        <w:spacing w:after="0"/>
        <w:ind w:left="0"/>
        <w:jc w:val="both"/>
      </w:pPr>
      <w:r>
        <w:rPr>
          <w:rFonts w:ascii="Times New Roman"/>
          <w:b w:val="false"/>
          <w:i w:val="false"/>
          <w:color w:val="000000"/>
          <w:sz w:val="28"/>
        </w:rPr>
        <w:t>
160000  Стандартизация, сертификация и метрология (дипломированный 
</w:t>
      </w:r>
    </w:p>
    <w:p>
      <w:pPr>
        <w:spacing w:after="0"/>
        <w:ind w:left="0"/>
        <w:jc w:val="both"/>
      </w:pPr>
      <w:r>
        <w:rPr>
          <w:rFonts w:ascii="Times New Roman"/>
          <w:b w:val="false"/>
          <w:i w:val="false"/>
          <w:color w:val="000000"/>
          <w:sz w:val="28"/>
        </w:rPr>
        <w:t>
        специалист)
</w:t>
      </w:r>
    </w:p>
    <w:p>
      <w:pPr>
        <w:spacing w:after="0"/>
        <w:ind w:left="0"/>
        <w:jc w:val="both"/>
      </w:pPr>
      <w:r>
        <w:rPr>
          <w:rFonts w:ascii="Times New Roman"/>
          <w:b w:val="false"/>
          <w:i w:val="false"/>
          <w:color w:val="000000"/>
          <w:sz w:val="28"/>
        </w:rPr>
        <w:t>
160140 Стандартизация и сертификация 
</w:t>
      </w:r>
    </w:p>
    <w:p>
      <w:pPr>
        <w:spacing w:after="0"/>
        <w:ind w:left="0"/>
        <w:jc w:val="both"/>
      </w:pPr>
      <w:r>
        <w:rPr>
          <w:rFonts w:ascii="Times New Roman"/>
          <w:b w:val="false"/>
          <w:i w:val="false"/>
          <w:color w:val="000000"/>
          <w:sz w:val="28"/>
        </w:rPr>
        <w:t>
       (по отраслям и областям 
</w:t>
      </w:r>
    </w:p>
    <w:p>
      <w:pPr>
        <w:spacing w:after="0"/>
        <w:ind w:left="0"/>
        <w:jc w:val="both"/>
      </w:pPr>
      <w:r>
        <w:rPr>
          <w:rFonts w:ascii="Times New Roman"/>
          <w:b w:val="false"/>
          <w:i w:val="false"/>
          <w:color w:val="000000"/>
          <w:sz w:val="28"/>
        </w:rPr>
        <w:t>
       применения)                    Физика             Математика
</w:t>
      </w:r>
    </w:p>
    <w:p>
      <w:pPr>
        <w:spacing w:after="0"/>
        <w:ind w:left="0"/>
        <w:jc w:val="both"/>
      </w:pPr>
      <w:r>
        <w:rPr>
          <w:rFonts w:ascii="Times New Roman"/>
          <w:b w:val="false"/>
          <w:i w:val="false"/>
          <w:color w:val="000000"/>
          <w:sz w:val="28"/>
        </w:rPr>
        <w:t>
160240 Метрология и метрологическое 
</w:t>
      </w:r>
    </w:p>
    <w:p>
      <w:pPr>
        <w:spacing w:after="0"/>
        <w:ind w:left="0"/>
        <w:jc w:val="both"/>
      </w:pPr>
      <w:r>
        <w:rPr>
          <w:rFonts w:ascii="Times New Roman"/>
          <w:b w:val="false"/>
          <w:i w:val="false"/>
          <w:color w:val="000000"/>
          <w:sz w:val="28"/>
        </w:rPr>
        <w:t>
       обеспечение                    Физика             Математика
</w:t>
      </w:r>
    </w:p>
    <w:p>
      <w:pPr>
        <w:spacing w:after="0"/>
        <w:ind w:left="0"/>
        <w:jc w:val="both"/>
      </w:pPr>
      <w:r>
        <w:rPr>
          <w:rFonts w:ascii="Times New Roman"/>
          <w:b w:val="false"/>
          <w:i w:val="false"/>
          <w:color w:val="000000"/>
          <w:sz w:val="28"/>
        </w:rPr>
        <w:t>
170000  Безопасность жизнедеятельности (дипломированный специалист)
</w:t>
      </w:r>
    </w:p>
    <w:p>
      <w:pPr>
        <w:spacing w:after="0"/>
        <w:ind w:left="0"/>
        <w:jc w:val="both"/>
      </w:pPr>
      <w:r>
        <w:rPr>
          <w:rFonts w:ascii="Times New Roman"/>
          <w:b w:val="false"/>
          <w:i w:val="false"/>
          <w:color w:val="000000"/>
          <w:sz w:val="28"/>
        </w:rPr>
        <w:t>
170140 Пожарная безопасность          Физика             Математика
</w:t>
      </w:r>
    </w:p>
    <w:p>
      <w:pPr>
        <w:spacing w:after="0"/>
        <w:ind w:left="0"/>
        <w:jc w:val="both"/>
      </w:pPr>
      <w:r>
        <w:rPr>
          <w:rFonts w:ascii="Times New Roman"/>
          <w:b w:val="false"/>
          <w:i w:val="false"/>
          <w:color w:val="000000"/>
          <w:sz w:val="28"/>
        </w:rPr>
        <w:t>
170240 Безопасность труда и 
</w:t>
      </w:r>
    </w:p>
    <w:p>
      <w:pPr>
        <w:spacing w:after="0"/>
        <w:ind w:left="0"/>
        <w:jc w:val="both"/>
      </w:pPr>
      <w:r>
        <w:rPr>
          <w:rFonts w:ascii="Times New Roman"/>
          <w:b w:val="false"/>
          <w:i w:val="false"/>
          <w:color w:val="000000"/>
          <w:sz w:val="28"/>
        </w:rPr>
        <w:t>
       жизнедеятельности              Физика             Математика
</w:t>
      </w:r>
    </w:p>
    <w:p>
      <w:pPr>
        <w:spacing w:after="0"/>
        <w:ind w:left="0"/>
        <w:jc w:val="both"/>
      </w:pPr>
      <w:r>
        <w:rPr>
          <w:rFonts w:ascii="Times New Roman"/>
          <w:b w:val="false"/>
          <w:i w:val="false"/>
          <w:color w:val="000000"/>
          <w:sz w:val="28"/>
        </w:rPr>
        <w:t>
170340 Прикладная экология (по 
</w:t>
      </w:r>
    </w:p>
    <w:p>
      <w:pPr>
        <w:spacing w:after="0"/>
        <w:ind w:left="0"/>
        <w:jc w:val="both"/>
      </w:pPr>
      <w:r>
        <w:rPr>
          <w:rFonts w:ascii="Times New Roman"/>
          <w:b w:val="false"/>
          <w:i w:val="false"/>
          <w:color w:val="000000"/>
          <w:sz w:val="28"/>
        </w:rPr>
        <w:t>
       отраслям)                      Физика             Математика
</w:t>
      </w:r>
    </w:p>
    <w:p>
      <w:pPr>
        <w:spacing w:after="0"/>
        <w:ind w:left="0"/>
        <w:jc w:val="both"/>
      </w:pPr>
      <w:r>
        <w:rPr>
          <w:rFonts w:ascii="Times New Roman"/>
          <w:b w:val="false"/>
          <w:i w:val="false"/>
          <w:color w:val="000000"/>
          <w:sz w:val="28"/>
        </w:rPr>
        <w:t>
170440 Инженерная защита окружающей 
</w:t>
      </w:r>
    </w:p>
    <w:p>
      <w:pPr>
        <w:spacing w:after="0"/>
        <w:ind w:left="0"/>
        <w:jc w:val="both"/>
      </w:pPr>
      <w:r>
        <w:rPr>
          <w:rFonts w:ascii="Times New Roman"/>
          <w:b w:val="false"/>
          <w:i w:val="false"/>
          <w:color w:val="000000"/>
          <w:sz w:val="28"/>
        </w:rPr>
        <w:t>
       среды                          Физика             Математика
</w:t>
      </w:r>
    </w:p>
    <w:p>
      <w:pPr>
        <w:spacing w:after="0"/>
        <w:ind w:left="0"/>
        <w:jc w:val="both"/>
      </w:pPr>
      <w:r>
        <w:rPr>
          <w:rFonts w:ascii="Times New Roman"/>
          <w:b w:val="false"/>
          <w:i w:val="false"/>
          <w:color w:val="000000"/>
          <w:sz w:val="28"/>
        </w:rPr>
        <w:t>
170540 Защита в чрезвычайных 
</w:t>
      </w:r>
    </w:p>
    <w:p>
      <w:pPr>
        <w:spacing w:after="0"/>
        <w:ind w:left="0"/>
        <w:jc w:val="both"/>
      </w:pPr>
      <w:r>
        <w:rPr>
          <w:rFonts w:ascii="Times New Roman"/>
          <w:b w:val="false"/>
          <w:i w:val="false"/>
          <w:color w:val="000000"/>
          <w:sz w:val="28"/>
        </w:rPr>
        <w:t>
       ситуациях                      Физика             Физика
</w:t>
      </w:r>
    </w:p>
    <w:p>
      <w:pPr>
        <w:spacing w:after="0"/>
        <w:ind w:left="0"/>
        <w:jc w:val="both"/>
      </w:pPr>
      <w:r>
        <w:rPr>
          <w:rFonts w:ascii="Times New Roman"/>
          <w:b w:val="false"/>
          <w:i w:val="false"/>
          <w:color w:val="000000"/>
          <w:sz w:val="28"/>
        </w:rPr>
        <w:t>
180000  Прикладная геология и разведка (дипломированный специалист)
</w:t>
      </w:r>
    </w:p>
    <w:p>
      <w:pPr>
        <w:spacing w:after="0"/>
        <w:ind w:left="0"/>
        <w:jc w:val="both"/>
      </w:pPr>
      <w:r>
        <w:rPr>
          <w:rFonts w:ascii="Times New Roman"/>
          <w:b w:val="false"/>
          <w:i w:val="false"/>
          <w:color w:val="000000"/>
          <w:sz w:val="28"/>
        </w:rPr>
        <w:t>
180140 Геологическая съемка, поиски 
</w:t>
      </w:r>
    </w:p>
    <w:p>
      <w:pPr>
        <w:spacing w:after="0"/>
        <w:ind w:left="0"/>
        <w:jc w:val="both"/>
      </w:pPr>
      <w:r>
        <w:rPr>
          <w:rFonts w:ascii="Times New Roman"/>
          <w:b w:val="false"/>
          <w:i w:val="false"/>
          <w:color w:val="000000"/>
          <w:sz w:val="28"/>
        </w:rPr>
        <w:t>
       и разведка месторождений 
</w:t>
      </w:r>
    </w:p>
    <w:p>
      <w:pPr>
        <w:spacing w:after="0"/>
        <w:ind w:left="0"/>
        <w:jc w:val="both"/>
      </w:pPr>
      <w:r>
        <w:rPr>
          <w:rFonts w:ascii="Times New Roman"/>
          <w:b w:val="false"/>
          <w:i w:val="false"/>
          <w:color w:val="000000"/>
          <w:sz w:val="28"/>
        </w:rPr>
        <w:t>
       полезных ископаемых            Физика             Математика
</w:t>
      </w:r>
    </w:p>
    <w:p>
      <w:pPr>
        <w:spacing w:after="0"/>
        <w:ind w:left="0"/>
        <w:jc w:val="both"/>
      </w:pPr>
      <w:r>
        <w:rPr>
          <w:rFonts w:ascii="Times New Roman"/>
          <w:b w:val="false"/>
          <w:i w:val="false"/>
          <w:color w:val="000000"/>
          <w:sz w:val="28"/>
        </w:rPr>
        <w:t>
180240 Геофизические методы поисков 
</w:t>
      </w:r>
    </w:p>
    <w:p>
      <w:pPr>
        <w:spacing w:after="0"/>
        <w:ind w:left="0"/>
        <w:jc w:val="both"/>
      </w:pPr>
      <w:r>
        <w:rPr>
          <w:rFonts w:ascii="Times New Roman"/>
          <w:b w:val="false"/>
          <w:i w:val="false"/>
          <w:color w:val="000000"/>
          <w:sz w:val="28"/>
        </w:rPr>
        <w:t>
       и разведки                     Физика             Математика
</w:t>
      </w:r>
    </w:p>
    <w:p>
      <w:pPr>
        <w:spacing w:after="0"/>
        <w:ind w:left="0"/>
        <w:jc w:val="both"/>
      </w:pPr>
      <w:r>
        <w:rPr>
          <w:rFonts w:ascii="Times New Roman"/>
          <w:b w:val="false"/>
          <w:i w:val="false"/>
          <w:color w:val="000000"/>
          <w:sz w:val="28"/>
        </w:rPr>
        <w:t>
180340 Геология нефти и газа          Физика             Математика
</w:t>
      </w:r>
    </w:p>
    <w:p>
      <w:pPr>
        <w:spacing w:after="0"/>
        <w:ind w:left="0"/>
        <w:jc w:val="both"/>
      </w:pPr>
      <w:r>
        <w:rPr>
          <w:rFonts w:ascii="Times New Roman"/>
          <w:b w:val="false"/>
          <w:i w:val="false"/>
          <w:color w:val="000000"/>
          <w:sz w:val="28"/>
        </w:rPr>
        <w:t>
180440 Гидрогеология                  Физика             Математика
</w:t>
      </w:r>
    </w:p>
    <w:p>
      <w:pPr>
        <w:spacing w:after="0"/>
        <w:ind w:left="0"/>
        <w:jc w:val="both"/>
      </w:pPr>
      <w:r>
        <w:rPr>
          <w:rFonts w:ascii="Times New Roman"/>
          <w:b w:val="false"/>
          <w:i w:val="false"/>
          <w:color w:val="000000"/>
          <w:sz w:val="28"/>
        </w:rPr>
        <w:t>
180540 Сейсмология                    Физика             Физика
</w:t>
      </w:r>
    </w:p>
    <w:p>
      <w:pPr>
        <w:spacing w:after="0"/>
        <w:ind w:left="0"/>
        <w:jc w:val="both"/>
      </w:pPr>
      <w:r>
        <w:rPr>
          <w:rFonts w:ascii="Times New Roman"/>
          <w:b w:val="false"/>
          <w:i w:val="false"/>
          <w:color w:val="000000"/>
          <w:sz w:val="28"/>
        </w:rPr>
        <w:t>
190000  Горное дело (дипломированный специалист)
</w:t>
      </w:r>
    </w:p>
    <w:p>
      <w:pPr>
        <w:spacing w:after="0"/>
        <w:ind w:left="0"/>
        <w:jc w:val="both"/>
      </w:pPr>
      <w:r>
        <w:rPr>
          <w:rFonts w:ascii="Times New Roman"/>
          <w:b w:val="false"/>
          <w:i w:val="false"/>
          <w:color w:val="000000"/>
          <w:sz w:val="28"/>
        </w:rPr>
        <w:t>
190140 Маркшейдерское дело            Физика             Математика
</w:t>
      </w:r>
    </w:p>
    <w:p>
      <w:pPr>
        <w:spacing w:after="0"/>
        <w:ind w:left="0"/>
        <w:jc w:val="both"/>
      </w:pPr>
      <w:r>
        <w:rPr>
          <w:rFonts w:ascii="Times New Roman"/>
          <w:b w:val="false"/>
          <w:i w:val="false"/>
          <w:color w:val="000000"/>
          <w:sz w:val="28"/>
        </w:rPr>
        <w:t>
190240 Открытая разработка 
</w:t>
      </w:r>
    </w:p>
    <w:p>
      <w:pPr>
        <w:spacing w:after="0"/>
        <w:ind w:left="0"/>
        <w:jc w:val="both"/>
      </w:pPr>
      <w:r>
        <w:rPr>
          <w:rFonts w:ascii="Times New Roman"/>
          <w:b w:val="false"/>
          <w:i w:val="false"/>
          <w:color w:val="000000"/>
          <w:sz w:val="28"/>
        </w:rPr>
        <w:t>
       месторождений полезных 
</w:t>
      </w:r>
    </w:p>
    <w:p>
      <w:pPr>
        <w:spacing w:after="0"/>
        <w:ind w:left="0"/>
        <w:jc w:val="both"/>
      </w:pPr>
      <w:r>
        <w:rPr>
          <w:rFonts w:ascii="Times New Roman"/>
          <w:b w:val="false"/>
          <w:i w:val="false"/>
          <w:color w:val="000000"/>
          <w:sz w:val="28"/>
        </w:rPr>
        <w:t>
       ископаемых                     Физика             Математика
</w:t>
      </w:r>
    </w:p>
    <w:p>
      <w:pPr>
        <w:spacing w:after="0"/>
        <w:ind w:left="0"/>
        <w:jc w:val="both"/>
      </w:pPr>
      <w:r>
        <w:rPr>
          <w:rFonts w:ascii="Times New Roman"/>
          <w:b w:val="false"/>
          <w:i w:val="false"/>
          <w:color w:val="000000"/>
          <w:sz w:val="28"/>
        </w:rPr>
        <w:t>
190340 Подземная разработка 
</w:t>
      </w:r>
    </w:p>
    <w:p>
      <w:pPr>
        <w:spacing w:after="0"/>
        <w:ind w:left="0"/>
        <w:jc w:val="both"/>
      </w:pPr>
      <w:r>
        <w:rPr>
          <w:rFonts w:ascii="Times New Roman"/>
          <w:b w:val="false"/>
          <w:i w:val="false"/>
          <w:color w:val="000000"/>
          <w:sz w:val="28"/>
        </w:rPr>
        <w:t>
       месторождений полезных 
</w:t>
      </w:r>
    </w:p>
    <w:p>
      <w:pPr>
        <w:spacing w:after="0"/>
        <w:ind w:left="0"/>
        <w:jc w:val="both"/>
      </w:pPr>
      <w:r>
        <w:rPr>
          <w:rFonts w:ascii="Times New Roman"/>
          <w:b w:val="false"/>
          <w:i w:val="false"/>
          <w:color w:val="000000"/>
          <w:sz w:val="28"/>
        </w:rPr>
        <w:t>
       ископаемых                     Физика             Математика
</w:t>
      </w:r>
    </w:p>
    <w:p>
      <w:pPr>
        <w:spacing w:after="0"/>
        <w:ind w:left="0"/>
        <w:jc w:val="both"/>
      </w:pPr>
      <w:r>
        <w:rPr>
          <w:rFonts w:ascii="Times New Roman"/>
          <w:b w:val="false"/>
          <w:i w:val="false"/>
          <w:color w:val="000000"/>
          <w:sz w:val="28"/>
        </w:rPr>
        <w:t>
190440 Шахтное и подземное 
</w:t>
      </w:r>
    </w:p>
    <w:p>
      <w:pPr>
        <w:spacing w:after="0"/>
        <w:ind w:left="0"/>
        <w:jc w:val="both"/>
      </w:pPr>
      <w:r>
        <w:rPr>
          <w:rFonts w:ascii="Times New Roman"/>
          <w:b w:val="false"/>
          <w:i w:val="false"/>
          <w:color w:val="000000"/>
          <w:sz w:val="28"/>
        </w:rPr>
        <w:t>
       строительство                  Физика             Математика
</w:t>
      </w:r>
    </w:p>
    <w:p>
      <w:pPr>
        <w:spacing w:after="0"/>
        <w:ind w:left="0"/>
        <w:jc w:val="both"/>
      </w:pPr>
      <w:r>
        <w:rPr>
          <w:rFonts w:ascii="Times New Roman"/>
          <w:b w:val="false"/>
          <w:i w:val="false"/>
          <w:color w:val="000000"/>
          <w:sz w:val="28"/>
        </w:rPr>
        <w:t>
200000  Нефтегазовое дело (дипломированный специалист)
</w:t>
      </w:r>
    </w:p>
    <w:p>
      <w:pPr>
        <w:spacing w:after="0"/>
        <w:ind w:left="0"/>
        <w:jc w:val="both"/>
      </w:pPr>
      <w:r>
        <w:rPr>
          <w:rFonts w:ascii="Times New Roman"/>
          <w:b w:val="false"/>
          <w:i w:val="false"/>
          <w:color w:val="000000"/>
          <w:sz w:val="28"/>
        </w:rPr>
        <w:t>
200140 Разработка нефтяных и газовых 
</w:t>
      </w:r>
    </w:p>
    <w:p>
      <w:pPr>
        <w:spacing w:after="0"/>
        <w:ind w:left="0"/>
        <w:jc w:val="both"/>
      </w:pPr>
      <w:r>
        <w:rPr>
          <w:rFonts w:ascii="Times New Roman"/>
          <w:b w:val="false"/>
          <w:i w:val="false"/>
          <w:color w:val="000000"/>
          <w:sz w:val="28"/>
        </w:rPr>
        <w:t>
       месторождений                  Физика             Математика
</w:t>
      </w:r>
    </w:p>
    <w:p>
      <w:pPr>
        <w:spacing w:after="0"/>
        <w:ind w:left="0"/>
        <w:jc w:val="both"/>
      </w:pPr>
      <w:r>
        <w:rPr>
          <w:rFonts w:ascii="Times New Roman"/>
          <w:b w:val="false"/>
          <w:i w:val="false"/>
          <w:color w:val="000000"/>
          <w:sz w:val="28"/>
        </w:rPr>
        <w:t>
200240 Бурение нефтяных и газовых 
</w:t>
      </w:r>
    </w:p>
    <w:p>
      <w:pPr>
        <w:spacing w:after="0"/>
        <w:ind w:left="0"/>
        <w:jc w:val="both"/>
      </w:pPr>
      <w:r>
        <w:rPr>
          <w:rFonts w:ascii="Times New Roman"/>
          <w:b w:val="false"/>
          <w:i w:val="false"/>
          <w:color w:val="000000"/>
          <w:sz w:val="28"/>
        </w:rPr>
        <w:t>
       скважин                        Физика             Математика
</w:t>
      </w:r>
    </w:p>
    <w:p>
      <w:pPr>
        <w:spacing w:after="0"/>
        <w:ind w:left="0"/>
        <w:jc w:val="both"/>
      </w:pPr>
      <w:r>
        <w:rPr>
          <w:rFonts w:ascii="Times New Roman"/>
          <w:b w:val="false"/>
          <w:i w:val="false"/>
          <w:color w:val="000000"/>
          <w:sz w:val="28"/>
        </w:rPr>
        <w:t>
200340 Проектирование, сооружение и 
</w:t>
      </w:r>
    </w:p>
    <w:p>
      <w:pPr>
        <w:spacing w:after="0"/>
        <w:ind w:left="0"/>
        <w:jc w:val="both"/>
      </w:pPr>
      <w:r>
        <w:rPr>
          <w:rFonts w:ascii="Times New Roman"/>
          <w:b w:val="false"/>
          <w:i w:val="false"/>
          <w:color w:val="000000"/>
          <w:sz w:val="28"/>
        </w:rPr>
        <w:t>
       эксплуатация газонефтепроводов 
</w:t>
      </w:r>
    </w:p>
    <w:p>
      <w:pPr>
        <w:spacing w:after="0"/>
        <w:ind w:left="0"/>
        <w:jc w:val="both"/>
      </w:pPr>
      <w:r>
        <w:rPr>
          <w:rFonts w:ascii="Times New Roman"/>
          <w:b w:val="false"/>
          <w:i w:val="false"/>
          <w:color w:val="000000"/>
          <w:sz w:val="28"/>
        </w:rPr>
        <w:t>
       и газонефтехранилищ            Физика             Математика
</w:t>
      </w:r>
    </w:p>
    <w:p>
      <w:pPr>
        <w:spacing w:after="0"/>
        <w:ind w:left="0"/>
        <w:jc w:val="both"/>
      </w:pPr>
      <w:r>
        <w:rPr>
          <w:rFonts w:ascii="Times New Roman"/>
          <w:b w:val="false"/>
          <w:i w:val="false"/>
          <w:color w:val="000000"/>
          <w:sz w:val="28"/>
        </w:rPr>
        <w:t>
210000  Электроэнергетика (дипломированный специалист)
</w:t>
      </w:r>
    </w:p>
    <w:p>
      <w:pPr>
        <w:spacing w:after="0"/>
        <w:ind w:left="0"/>
        <w:jc w:val="both"/>
      </w:pPr>
      <w:r>
        <w:rPr>
          <w:rFonts w:ascii="Times New Roman"/>
          <w:b w:val="false"/>
          <w:i w:val="false"/>
          <w:color w:val="000000"/>
          <w:sz w:val="28"/>
        </w:rPr>
        <w:t>
210140 Электрические станции          Физика             Математика
</w:t>
      </w:r>
    </w:p>
    <w:p>
      <w:pPr>
        <w:spacing w:after="0"/>
        <w:ind w:left="0"/>
        <w:jc w:val="both"/>
      </w:pPr>
      <w:r>
        <w:rPr>
          <w:rFonts w:ascii="Times New Roman"/>
          <w:b w:val="false"/>
          <w:i w:val="false"/>
          <w:color w:val="000000"/>
          <w:sz w:val="28"/>
        </w:rPr>
        <w:t>
210240 Электроэнергетические системы 
</w:t>
      </w:r>
    </w:p>
    <w:p>
      <w:pPr>
        <w:spacing w:after="0"/>
        <w:ind w:left="0"/>
        <w:jc w:val="both"/>
      </w:pPr>
      <w:r>
        <w:rPr>
          <w:rFonts w:ascii="Times New Roman"/>
          <w:b w:val="false"/>
          <w:i w:val="false"/>
          <w:color w:val="000000"/>
          <w:sz w:val="28"/>
        </w:rPr>
        <w:t>
       и сети                         Физика             Математика
</w:t>
      </w:r>
    </w:p>
    <w:p>
      <w:pPr>
        <w:spacing w:after="0"/>
        <w:ind w:left="0"/>
        <w:jc w:val="both"/>
      </w:pPr>
      <w:r>
        <w:rPr>
          <w:rFonts w:ascii="Times New Roman"/>
          <w:b w:val="false"/>
          <w:i w:val="false"/>
          <w:color w:val="000000"/>
          <w:sz w:val="28"/>
        </w:rPr>
        <w:t>
210340 Релейная защита и автоматизация 
</w:t>
      </w:r>
    </w:p>
    <w:p>
      <w:pPr>
        <w:spacing w:after="0"/>
        <w:ind w:left="0"/>
        <w:jc w:val="both"/>
      </w:pPr>
      <w:r>
        <w:rPr>
          <w:rFonts w:ascii="Times New Roman"/>
          <w:b w:val="false"/>
          <w:i w:val="false"/>
          <w:color w:val="000000"/>
          <w:sz w:val="28"/>
        </w:rPr>
        <w:t>
       электроэнергетических систем   Физика             Математика
</w:t>
      </w:r>
    </w:p>
    <w:p>
      <w:pPr>
        <w:spacing w:after="0"/>
        <w:ind w:left="0"/>
        <w:jc w:val="both"/>
      </w:pPr>
      <w:r>
        <w:rPr>
          <w:rFonts w:ascii="Times New Roman"/>
          <w:b w:val="false"/>
          <w:i w:val="false"/>
          <w:color w:val="000000"/>
          <w:sz w:val="28"/>
        </w:rPr>
        <w:t>
210440 Электроснабжение (по отраслям) Физика             Математика
</w:t>
      </w:r>
    </w:p>
    <w:p>
      <w:pPr>
        <w:spacing w:after="0"/>
        <w:ind w:left="0"/>
        <w:jc w:val="both"/>
      </w:pPr>
      <w:r>
        <w:rPr>
          <w:rFonts w:ascii="Times New Roman"/>
          <w:b w:val="false"/>
          <w:i w:val="false"/>
          <w:color w:val="000000"/>
          <w:sz w:val="28"/>
        </w:rPr>
        <w:t>
210540 Электрификация и автоматизация 
</w:t>
      </w:r>
    </w:p>
    <w:p>
      <w:pPr>
        <w:spacing w:after="0"/>
        <w:ind w:left="0"/>
        <w:jc w:val="both"/>
      </w:pPr>
      <w:r>
        <w:rPr>
          <w:rFonts w:ascii="Times New Roman"/>
          <w:b w:val="false"/>
          <w:i w:val="false"/>
          <w:color w:val="000000"/>
          <w:sz w:val="28"/>
        </w:rPr>
        <w:t>
       сельскохозяйственного 
</w:t>
      </w:r>
    </w:p>
    <w:p>
      <w:pPr>
        <w:spacing w:after="0"/>
        <w:ind w:left="0"/>
        <w:jc w:val="both"/>
      </w:pPr>
      <w:r>
        <w:rPr>
          <w:rFonts w:ascii="Times New Roman"/>
          <w:b w:val="false"/>
          <w:i w:val="false"/>
          <w:color w:val="000000"/>
          <w:sz w:val="28"/>
        </w:rPr>
        <w:t>
       производства                   Физика             Математика
</w:t>
      </w:r>
    </w:p>
    <w:p>
      <w:pPr>
        <w:spacing w:after="0"/>
        <w:ind w:left="0"/>
        <w:jc w:val="both"/>
      </w:pPr>
      <w:r>
        <w:rPr>
          <w:rFonts w:ascii="Times New Roman"/>
          <w:b w:val="false"/>
          <w:i w:val="false"/>
          <w:color w:val="000000"/>
          <w:sz w:val="28"/>
        </w:rPr>
        <w:t>
210640 Нетрадиционные и возобновляемые 
</w:t>
      </w:r>
    </w:p>
    <w:p>
      <w:pPr>
        <w:spacing w:after="0"/>
        <w:ind w:left="0"/>
        <w:jc w:val="both"/>
      </w:pPr>
      <w:r>
        <w:rPr>
          <w:rFonts w:ascii="Times New Roman"/>
          <w:b w:val="false"/>
          <w:i w:val="false"/>
          <w:color w:val="000000"/>
          <w:sz w:val="28"/>
        </w:rPr>
        <w:t>
       источники энергии              Физика             Физика
</w:t>
      </w:r>
    </w:p>
    <w:p>
      <w:pPr>
        <w:spacing w:after="0"/>
        <w:ind w:left="0"/>
        <w:jc w:val="both"/>
      </w:pPr>
      <w:r>
        <w:rPr>
          <w:rFonts w:ascii="Times New Roman"/>
          <w:b w:val="false"/>
          <w:i w:val="false"/>
          <w:color w:val="000000"/>
          <w:sz w:val="28"/>
        </w:rPr>
        <w:t>
220000  Теплоэнергетика (дипломированный специалист)
</w:t>
      </w:r>
    </w:p>
    <w:p>
      <w:pPr>
        <w:spacing w:after="0"/>
        <w:ind w:left="0"/>
        <w:jc w:val="both"/>
      </w:pPr>
      <w:r>
        <w:rPr>
          <w:rFonts w:ascii="Times New Roman"/>
          <w:b w:val="false"/>
          <w:i w:val="false"/>
          <w:color w:val="000000"/>
          <w:sz w:val="28"/>
        </w:rPr>
        <w:t>
220140 Тепловые электрические станции Физика             Математика
</w:t>
      </w:r>
    </w:p>
    <w:p>
      <w:pPr>
        <w:spacing w:after="0"/>
        <w:ind w:left="0"/>
        <w:jc w:val="both"/>
      </w:pPr>
      <w:r>
        <w:rPr>
          <w:rFonts w:ascii="Times New Roman"/>
          <w:b w:val="false"/>
          <w:i w:val="false"/>
          <w:color w:val="000000"/>
          <w:sz w:val="28"/>
        </w:rPr>
        <w:t>
220240 Технология воды и топлива      Физика             Математика
</w:t>
      </w:r>
    </w:p>
    <w:p>
      <w:pPr>
        <w:spacing w:after="0"/>
        <w:ind w:left="0"/>
        <w:jc w:val="both"/>
      </w:pPr>
      <w:r>
        <w:rPr>
          <w:rFonts w:ascii="Times New Roman"/>
          <w:b w:val="false"/>
          <w:i w:val="false"/>
          <w:color w:val="000000"/>
          <w:sz w:val="28"/>
        </w:rPr>
        <w:t>
220340 Энергетика теплотехнологии     Физика             Математика
</w:t>
      </w:r>
    </w:p>
    <w:p>
      <w:pPr>
        <w:spacing w:after="0"/>
        <w:ind w:left="0"/>
        <w:jc w:val="both"/>
      </w:pPr>
      <w:r>
        <w:rPr>
          <w:rFonts w:ascii="Times New Roman"/>
          <w:b w:val="false"/>
          <w:i w:val="false"/>
          <w:color w:val="000000"/>
          <w:sz w:val="28"/>
        </w:rPr>
        <w:t>
220440 Промышленная теплоэнергетика   Физика             Математика
</w:t>
      </w:r>
    </w:p>
    <w:p>
      <w:pPr>
        <w:spacing w:after="0"/>
        <w:ind w:left="0"/>
        <w:jc w:val="both"/>
      </w:pPr>
      <w:r>
        <w:rPr>
          <w:rFonts w:ascii="Times New Roman"/>
          <w:b w:val="false"/>
          <w:i w:val="false"/>
          <w:color w:val="000000"/>
          <w:sz w:val="28"/>
        </w:rPr>
        <w:t>
220540 Энергооборудование и 
</w:t>
      </w:r>
    </w:p>
    <w:p>
      <w:pPr>
        <w:spacing w:after="0"/>
        <w:ind w:left="0"/>
        <w:jc w:val="both"/>
      </w:pPr>
      <w:r>
        <w:rPr>
          <w:rFonts w:ascii="Times New Roman"/>
          <w:b w:val="false"/>
          <w:i w:val="false"/>
          <w:color w:val="000000"/>
          <w:sz w:val="28"/>
        </w:rPr>
        <w:t>
       энергохозяйство малых  
</w:t>
      </w:r>
    </w:p>
    <w:p>
      <w:pPr>
        <w:spacing w:after="0"/>
        <w:ind w:left="0"/>
        <w:jc w:val="both"/>
      </w:pPr>
      <w:r>
        <w:rPr>
          <w:rFonts w:ascii="Times New Roman"/>
          <w:b w:val="false"/>
          <w:i w:val="false"/>
          <w:color w:val="000000"/>
          <w:sz w:val="28"/>
        </w:rPr>
        <w:t>
       предприятий и организаций      Физика             Физика
</w:t>
      </w:r>
    </w:p>
    <w:p>
      <w:pPr>
        <w:spacing w:after="0"/>
        <w:ind w:left="0"/>
        <w:jc w:val="both"/>
      </w:pPr>
      <w:r>
        <w:rPr>
          <w:rFonts w:ascii="Times New Roman"/>
          <w:b w:val="false"/>
          <w:i w:val="false"/>
          <w:color w:val="000000"/>
          <w:sz w:val="28"/>
        </w:rPr>
        <w:t>
240000  Металлургия черных и цветных металлов (дипломированный специалист)
</w:t>
      </w:r>
    </w:p>
    <w:p>
      <w:pPr>
        <w:spacing w:after="0"/>
        <w:ind w:left="0"/>
        <w:jc w:val="both"/>
      </w:pPr>
      <w:r>
        <w:rPr>
          <w:rFonts w:ascii="Times New Roman"/>
          <w:b w:val="false"/>
          <w:i w:val="false"/>
          <w:color w:val="000000"/>
          <w:sz w:val="28"/>
        </w:rPr>
        <w:t>
240140 Металлургия черных и цветных 
</w:t>
      </w:r>
    </w:p>
    <w:p>
      <w:pPr>
        <w:spacing w:after="0"/>
        <w:ind w:left="0"/>
        <w:jc w:val="both"/>
      </w:pPr>
      <w:r>
        <w:rPr>
          <w:rFonts w:ascii="Times New Roman"/>
          <w:b w:val="false"/>
          <w:i w:val="false"/>
          <w:color w:val="000000"/>
          <w:sz w:val="28"/>
        </w:rPr>
        <w:t>
       металлов                       Физика             Математика
</w:t>
      </w:r>
    </w:p>
    <w:p>
      <w:pPr>
        <w:spacing w:after="0"/>
        <w:ind w:left="0"/>
        <w:jc w:val="both"/>
      </w:pPr>
      <w:r>
        <w:rPr>
          <w:rFonts w:ascii="Times New Roman"/>
          <w:b w:val="false"/>
          <w:i w:val="false"/>
          <w:color w:val="000000"/>
          <w:sz w:val="28"/>
        </w:rPr>
        <w:t>
240240 Металловедение и термическая 
</w:t>
      </w:r>
    </w:p>
    <w:p>
      <w:pPr>
        <w:spacing w:after="0"/>
        <w:ind w:left="0"/>
        <w:jc w:val="both"/>
      </w:pPr>
      <w:r>
        <w:rPr>
          <w:rFonts w:ascii="Times New Roman"/>
          <w:b w:val="false"/>
          <w:i w:val="false"/>
          <w:color w:val="000000"/>
          <w:sz w:val="28"/>
        </w:rPr>
        <w:t>
       обработка металла              Физика             Математика
</w:t>
      </w:r>
    </w:p>
    <w:p>
      <w:pPr>
        <w:spacing w:after="0"/>
        <w:ind w:left="0"/>
        <w:jc w:val="both"/>
      </w:pPr>
      <w:r>
        <w:rPr>
          <w:rFonts w:ascii="Times New Roman"/>
          <w:b w:val="false"/>
          <w:i w:val="false"/>
          <w:color w:val="000000"/>
          <w:sz w:val="28"/>
        </w:rPr>
        <w:t>
240340 Обработка металлов давлением   Физика             Физика
</w:t>
      </w:r>
    </w:p>
    <w:p>
      <w:pPr>
        <w:spacing w:after="0"/>
        <w:ind w:left="0"/>
        <w:jc w:val="both"/>
      </w:pPr>
      <w:r>
        <w:rPr>
          <w:rFonts w:ascii="Times New Roman"/>
          <w:b w:val="false"/>
          <w:i w:val="false"/>
          <w:color w:val="000000"/>
          <w:sz w:val="28"/>
        </w:rPr>
        <w:t>
240440 Физико-химические процессы в 
</w:t>
      </w:r>
    </w:p>
    <w:p>
      <w:pPr>
        <w:spacing w:after="0"/>
        <w:ind w:left="0"/>
        <w:jc w:val="both"/>
      </w:pPr>
      <w:r>
        <w:rPr>
          <w:rFonts w:ascii="Times New Roman"/>
          <w:b w:val="false"/>
          <w:i w:val="false"/>
          <w:color w:val="000000"/>
          <w:sz w:val="28"/>
        </w:rPr>
        <w:t>
       металлургии                    Физика             Физика
</w:t>
      </w:r>
    </w:p>
    <w:p>
      <w:pPr>
        <w:spacing w:after="0"/>
        <w:ind w:left="0"/>
        <w:jc w:val="both"/>
      </w:pPr>
      <w:r>
        <w:rPr>
          <w:rFonts w:ascii="Times New Roman"/>
          <w:b w:val="false"/>
          <w:i w:val="false"/>
          <w:color w:val="000000"/>
          <w:sz w:val="28"/>
        </w:rPr>
        <w:t>
240540 Обогащение полезных ископаемых Физика             Математика
</w:t>
      </w:r>
    </w:p>
    <w:p>
      <w:pPr>
        <w:spacing w:after="0"/>
        <w:ind w:left="0"/>
        <w:jc w:val="both"/>
      </w:pPr>
      <w:r>
        <w:rPr>
          <w:rFonts w:ascii="Times New Roman"/>
          <w:b w:val="false"/>
          <w:i w:val="false"/>
          <w:color w:val="000000"/>
          <w:sz w:val="28"/>
        </w:rPr>
        <w:t>
240640 Порошковая металлургия, 
</w:t>
      </w:r>
    </w:p>
    <w:p>
      <w:pPr>
        <w:spacing w:after="0"/>
        <w:ind w:left="0"/>
        <w:jc w:val="both"/>
      </w:pPr>
      <w:r>
        <w:rPr>
          <w:rFonts w:ascii="Times New Roman"/>
          <w:b w:val="false"/>
          <w:i w:val="false"/>
          <w:color w:val="000000"/>
          <w:sz w:val="28"/>
        </w:rPr>
        <w:t>
       композиционные материалы, 
</w:t>
      </w:r>
    </w:p>
    <w:p>
      <w:pPr>
        <w:spacing w:after="0"/>
        <w:ind w:left="0"/>
        <w:jc w:val="both"/>
      </w:pPr>
      <w:r>
        <w:rPr>
          <w:rFonts w:ascii="Times New Roman"/>
          <w:b w:val="false"/>
          <w:i w:val="false"/>
          <w:color w:val="000000"/>
          <w:sz w:val="28"/>
        </w:rPr>
        <w:t>
       покрытия                       Физика             Физика
</w:t>
      </w:r>
    </w:p>
    <w:p>
      <w:pPr>
        <w:spacing w:after="0"/>
        <w:ind w:left="0"/>
        <w:jc w:val="both"/>
      </w:pPr>
      <w:r>
        <w:rPr>
          <w:rFonts w:ascii="Times New Roman"/>
          <w:b w:val="false"/>
          <w:i w:val="false"/>
          <w:color w:val="000000"/>
          <w:sz w:val="28"/>
        </w:rPr>
        <w:t>
250000  Машиностроительные технологии и оборудование (дипломированный 
</w:t>
      </w:r>
    </w:p>
    <w:p>
      <w:pPr>
        <w:spacing w:after="0"/>
        <w:ind w:left="0"/>
        <w:jc w:val="both"/>
      </w:pPr>
      <w:r>
        <w:rPr>
          <w:rFonts w:ascii="Times New Roman"/>
          <w:b w:val="false"/>
          <w:i w:val="false"/>
          <w:color w:val="000000"/>
          <w:sz w:val="28"/>
        </w:rPr>
        <w:t>
        специалист)
</w:t>
      </w:r>
    </w:p>
    <w:p>
      <w:pPr>
        <w:spacing w:after="0"/>
        <w:ind w:left="0"/>
        <w:jc w:val="both"/>
      </w:pPr>
      <w:r>
        <w:rPr>
          <w:rFonts w:ascii="Times New Roman"/>
          <w:b w:val="false"/>
          <w:i w:val="false"/>
          <w:color w:val="000000"/>
          <w:sz w:val="28"/>
        </w:rPr>
        <w:t>
250140 Технология машиностроения, 
</w:t>
      </w:r>
    </w:p>
    <w:p>
      <w:pPr>
        <w:spacing w:after="0"/>
        <w:ind w:left="0"/>
        <w:jc w:val="both"/>
      </w:pPr>
      <w:r>
        <w:rPr>
          <w:rFonts w:ascii="Times New Roman"/>
          <w:b w:val="false"/>
          <w:i w:val="false"/>
          <w:color w:val="000000"/>
          <w:sz w:val="28"/>
        </w:rPr>
        <w:t>
       металлорежущие станки и 
</w:t>
      </w:r>
    </w:p>
    <w:p>
      <w:pPr>
        <w:spacing w:after="0"/>
        <w:ind w:left="0"/>
        <w:jc w:val="both"/>
      </w:pPr>
      <w:r>
        <w:rPr>
          <w:rFonts w:ascii="Times New Roman"/>
          <w:b w:val="false"/>
          <w:i w:val="false"/>
          <w:color w:val="000000"/>
          <w:sz w:val="28"/>
        </w:rPr>
        <w:t>
       инструменты                    Физика             Математика
</w:t>
      </w:r>
    </w:p>
    <w:p>
      <w:pPr>
        <w:spacing w:after="0"/>
        <w:ind w:left="0"/>
        <w:jc w:val="both"/>
      </w:pPr>
      <w:r>
        <w:rPr>
          <w:rFonts w:ascii="Times New Roman"/>
          <w:b w:val="false"/>
          <w:i w:val="false"/>
          <w:color w:val="000000"/>
          <w:sz w:val="28"/>
        </w:rPr>
        <w:t>
250240 Динамика и прочность машин     Физика             Физика
</w:t>
      </w:r>
    </w:p>
    <w:p>
      <w:pPr>
        <w:spacing w:after="0"/>
        <w:ind w:left="0"/>
        <w:jc w:val="both"/>
      </w:pPr>
      <w:r>
        <w:rPr>
          <w:rFonts w:ascii="Times New Roman"/>
          <w:b w:val="false"/>
          <w:i w:val="false"/>
          <w:color w:val="000000"/>
          <w:sz w:val="28"/>
        </w:rPr>
        <w:t>
250340 Машины и технология литейного 
</w:t>
      </w:r>
    </w:p>
    <w:p>
      <w:pPr>
        <w:spacing w:after="0"/>
        <w:ind w:left="0"/>
        <w:jc w:val="both"/>
      </w:pPr>
      <w:r>
        <w:rPr>
          <w:rFonts w:ascii="Times New Roman"/>
          <w:b w:val="false"/>
          <w:i w:val="false"/>
          <w:color w:val="000000"/>
          <w:sz w:val="28"/>
        </w:rPr>
        <w:t>
       производства                   Физика             Физика
</w:t>
      </w:r>
    </w:p>
    <w:p>
      <w:pPr>
        <w:spacing w:after="0"/>
        <w:ind w:left="0"/>
        <w:jc w:val="both"/>
      </w:pPr>
      <w:r>
        <w:rPr>
          <w:rFonts w:ascii="Times New Roman"/>
          <w:b w:val="false"/>
          <w:i w:val="false"/>
          <w:color w:val="000000"/>
          <w:sz w:val="28"/>
        </w:rPr>
        <w:t>
250440 Машины и технология обработки 
</w:t>
      </w:r>
    </w:p>
    <w:p>
      <w:pPr>
        <w:spacing w:after="0"/>
        <w:ind w:left="0"/>
        <w:jc w:val="both"/>
      </w:pPr>
      <w:r>
        <w:rPr>
          <w:rFonts w:ascii="Times New Roman"/>
          <w:b w:val="false"/>
          <w:i w:val="false"/>
          <w:color w:val="000000"/>
          <w:sz w:val="28"/>
        </w:rPr>
        <w:t>
       металлов давлением             Физика             Физика
</w:t>
      </w:r>
    </w:p>
    <w:p>
      <w:pPr>
        <w:spacing w:after="0"/>
        <w:ind w:left="0"/>
        <w:jc w:val="both"/>
      </w:pPr>
      <w:r>
        <w:rPr>
          <w:rFonts w:ascii="Times New Roman"/>
          <w:b w:val="false"/>
          <w:i w:val="false"/>
          <w:color w:val="000000"/>
          <w:sz w:val="28"/>
        </w:rPr>
        <w:t>
250540 Оборудование и технология 
</w:t>
      </w:r>
    </w:p>
    <w:p>
      <w:pPr>
        <w:spacing w:after="0"/>
        <w:ind w:left="0"/>
        <w:jc w:val="both"/>
      </w:pPr>
      <w:r>
        <w:rPr>
          <w:rFonts w:ascii="Times New Roman"/>
          <w:b w:val="false"/>
          <w:i w:val="false"/>
          <w:color w:val="000000"/>
          <w:sz w:val="28"/>
        </w:rPr>
        <w:t>
       сварочного производства        Физика             Физика
</w:t>
      </w:r>
    </w:p>
    <w:p>
      <w:pPr>
        <w:spacing w:after="0"/>
        <w:ind w:left="0"/>
        <w:jc w:val="both"/>
      </w:pPr>
      <w:r>
        <w:rPr>
          <w:rFonts w:ascii="Times New Roman"/>
          <w:b w:val="false"/>
          <w:i w:val="false"/>
          <w:color w:val="000000"/>
          <w:sz w:val="28"/>
        </w:rPr>
        <w:t>
250640 Гидравлические машины, 
</w:t>
      </w:r>
    </w:p>
    <w:p>
      <w:pPr>
        <w:spacing w:after="0"/>
        <w:ind w:left="0"/>
        <w:jc w:val="both"/>
      </w:pPr>
      <w:r>
        <w:rPr>
          <w:rFonts w:ascii="Times New Roman"/>
          <w:b w:val="false"/>
          <w:i w:val="false"/>
          <w:color w:val="000000"/>
          <w:sz w:val="28"/>
        </w:rPr>
        <w:t>
       гидроприводы и 
</w:t>
      </w:r>
    </w:p>
    <w:p>
      <w:pPr>
        <w:spacing w:after="0"/>
        <w:ind w:left="0"/>
        <w:jc w:val="both"/>
      </w:pPr>
      <w:r>
        <w:rPr>
          <w:rFonts w:ascii="Times New Roman"/>
          <w:b w:val="false"/>
          <w:i w:val="false"/>
          <w:color w:val="000000"/>
          <w:sz w:val="28"/>
        </w:rPr>
        <w:t>
       гидропневмоавтоматика          Физика             Физика
</w:t>
      </w:r>
    </w:p>
    <w:p>
      <w:pPr>
        <w:spacing w:after="0"/>
        <w:ind w:left="0"/>
        <w:jc w:val="both"/>
      </w:pPr>
      <w:r>
        <w:rPr>
          <w:rFonts w:ascii="Times New Roman"/>
          <w:b w:val="false"/>
          <w:i w:val="false"/>
          <w:color w:val="000000"/>
          <w:sz w:val="28"/>
        </w:rPr>
        <w:t>
260000  Авиационная техника (дипломированный специалист)
</w:t>
      </w:r>
    </w:p>
    <w:p>
      <w:pPr>
        <w:spacing w:after="0"/>
        <w:ind w:left="0"/>
        <w:jc w:val="both"/>
      </w:pPr>
      <w:r>
        <w:rPr>
          <w:rFonts w:ascii="Times New Roman"/>
          <w:b w:val="false"/>
          <w:i w:val="false"/>
          <w:color w:val="000000"/>
          <w:sz w:val="28"/>
        </w:rPr>
        <w:t>
260140 Авиационные двигатели и 
</w:t>
      </w:r>
    </w:p>
    <w:p>
      <w:pPr>
        <w:spacing w:after="0"/>
        <w:ind w:left="0"/>
        <w:jc w:val="both"/>
      </w:pPr>
      <w:r>
        <w:rPr>
          <w:rFonts w:ascii="Times New Roman"/>
          <w:b w:val="false"/>
          <w:i w:val="false"/>
          <w:color w:val="000000"/>
          <w:sz w:val="28"/>
        </w:rPr>
        <w:t>
       энергетические установки       Физика             Физика
</w:t>
      </w:r>
    </w:p>
    <w:p>
      <w:pPr>
        <w:spacing w:after="0"/>
        <w:ind w:left="0"/>
        <w:jc w:val="both"/>
      </w:pPr>
      <w:r>
        <w:rPr>
          <w:rFonts w:ascii="Times New Roman"/>
          <w:b w:val="false"/>
          <w:i w:val="false"/>
          <w:color w:val="000000"/>
          <w:sz w:val="28"/>
        </w:rPr>
        <w:t>
260240 Техническая эксплуатация 
</w:t>
      </w:r>
    </w:p>
    <w:p>
      <w:pPr>
        <w:spacing w:after="0"/>
        <w:ind w:left="0"/>
        <w:jc w:val="both"/>
      </w:pPr>
      <w:r>
        <w:rPr>
          <w:rFonts w:ascii="Times New Roman"/>
          <w:b w:val="false"/>
          <w:i w:val="false"/>
          <w:color w:val="000000"/>
          <w:sz w:val="28"/>
        </w:rPr>
        <w:t>
       летательных аппаратов и 
</w:t>
      </w:r>
    </w:p>
    <w:p>
      <w:pPr>
        <w:spacing w:after="0"/>
        <w:ind w:left="0"/>
        <w:jc w:val="both"/>
      </w:pPr>
      <w:r>
        <w:rPr>
          <w:rFonts w:ascii="Times New Roman"/>
          <w:b w:val="false"/>
          <w:i w:val="false"/>
          <w:color w:val="000000"/>
          <w:sz w:val="28"/>
        </w:rPr>
        <w:t>
       двигателей                     Физика             Физика
</w:t>
      </w:r>
    </w:p>
    <w:p>
      <w:pPr>
        <w:spacing w:after="0"/>
        <w:ind w:left="0"/>
        <w:jc w:val="both"/>
      </w:pPr>
      <w:r>
        <w:rPr>
          <w:rFonts w:ascii="Times New Roman"/>
          <w:b w:val="false"/>
          <w:i w:val="false"/>
          <w:color w:val="000000"/>
          <w:sz w:val="28"/>
        </w:rPr>
        <w:t>
260340 Техническая эксплуатация 
</w:t>
      </w:r>
    </w:p>
    <w:p>
      <w:pPr>
        <w:spacing w:after="0"/>
        <w:ind w:left="0"/>
        <w:jc w:val="both"/>
      </w:pPr>
      <w:r>
        <w:rPr>
          <w:rFonts w:ascii="Times New Roman"/>
          <w:b w:val="false"/>
          <w:i w:val="false"/>
          <w:color w:val="000000"/>
          <w:sz w:val="28"/>
        </w:rPr>
        <w:t>
       авиационного
</w:t>
      </w:r>
    </w:p>
    <w:p>
      <w:pPr>
        <w:spacing w:after="0"/>
        <w:ind w:left="0"/>
        <w:jc w:val="both"/>
      </w:pPr>
      <w:r>
        <w:rPr>
          <w:rFonts w:ascii="Times New Roman"/>
          <w:b w:val="false"/>
          <w:i w:val="false"/>
          <w:color w:val="000000"/>
          <w:sz w:val="28"/>
        </w:rPr>
        <w:t>
       электрифицированного, 
</w:t>
      </w:r>
    </w:p>
    <w:p>
      <w:pPr>
        <w:spacing w:after="0"/>
        <w:ind w:left="0"/>
        <w:jc w:val="both"/>
      </w:pPr>
      <w:r>
        <w:rPr>
          <w:rFonts w:ascii="Times New Roman"/>
          <w:b w:val="false"/>
          <w:i w:val="false"/>
          <w:color w:val="000000"/>
          <w:sz w:val="28"/>
        </w:rPr>
        <w:t>
       пилотажнонавигационного и 
</w:t>
      </w:r>
    </w:p>
    <w:p>
      <w:pPr>
        <w:spacing w:after="0"/>
        <w:ind w:left="0"/>
        <w:jc w:val="both"/>
      </w:pPr>
      <w:r>
        <w:rPr>
          <w:rFonts w:ascii="Times New Roman"/>
          <w:b w:val="false"/>
          <w:i w:val="false"/>
          <w:color w:val="000000"/>
          <w:sz w:val="28"/>
        </w:rPr>
        <w:t>
       радиоэлектронного оборудования Физика             Физика
</w:t>
      </w:r>
    </w:p>
    <w:p>
      <w:pPr>
        <w:spacing w:after="0"/>
        <w:ind w:left="0"/>
        <w:jc w:val="both"/>
      </w:pPr>
      <w:r>
        <w:rPr>
          <w:rFonts w:ascii="Times New Roman"/>
          <w:b w:val="false"/>
          <w:i w:val="false"/>
          <w:color w:val="000000"/>
          <w:sz w:val="28"/>
        </w:rPr>
        <w:t>
270000  Морская техника (дипломированный специалист)
</w:t>
      </w:r>
    </w:p>
    <w:p>
      <w:pPr>
        <w:spacing w:after="0"/>
        <w:ind w:left="0"/>
        <w:jc w:val="both"/>
      </w:pPr>
      <w:r>
        <w:rPr>
          <w:rFonts w:ascii="Times New Roman"/>
          <w:b w:val="false"/>
          <w:i w:val="false"/>
          <w:color w:val="000000"/>
          <w:sz w:val="28"/>
        </w:rPr>
        <w:t>
270240 Судовые энергетические установки 
</w:t>
      </w:r>
    </w:p>
    <w:p>
      <w:pPr>
        <w:spacing w:after="0"/>
        <w:ind w:left="0"/>
        <w:jc w:val="both"/>
      </w:pPr>
      <w:r>
        <w:rPr>
          <w:rFonts w:ascii="Times New Roman"/>
          <w:b w:val="false"/>
          <w:i w:val="false"/>
          <w:color w:val="000000"/>
          <w:sz w:val="28"/>
        </w:rPr>
        <w:t>
       и оборудование                 Физика             Математика
</w:t>
      </w:r>
    </w:p>
    <w:p>
      <w:pPr>
        <w:spacing w:after="0"/>
        <w:ind w:left="0"/>
        <w:jc w:val="both"/>
      </w:pPr>
      <w:r>
        <w:rPr>
          <w:rFonts w:ascii="Times New Roman"/>
          <w:b w:val="false"/>
          <w:i w:val="false"/>
          <w:color w:val="000000"/>
          <w:sz w:val="28"/>
        </w:rPr>
        <w:t>
280000  Транспортная техника (дипломированный специалист)
</w:t>
      </w:r>
    </w:p>
    <w:p>
      <w:pPr>
        <w:spacing w:after="0"/>
        <w:ind w:left="0"/>
        <w:jc w:val="both"/>
      </w:pPr>
      <w:r>
        <w:rPr>
          <w:rFonts w:ascii="Times New Roman"/>
          <w:b w:val="false"/>
          <w:i w:val="false"/>
          <w:color w:val="000000"/>
          <w:sz w:val="28"/>
        </w:rPr>
        <w:t>
280140 Автомобиле- и тракторостроение Физика             Математика
</w:t>
      </w:r>
    </w:p>
    <w:p>
      <w:pPr>
        <w:spacing w:after="0"/>
        <w:ind w:left="0"/>
        <w:jc w:val="both"/>
      </w:pPr>
      <w:r>
        <w:rPr>
          <w:rFonts w:ascii="Times New Roman"/>
          <w:b w:val="false"/>
          <w:i w:val="false"/>
          <w:color w:val="000000"/>
          <w:sz w:val="28"/>
        </w:rPr>
        <w:t>
280340 Подъемно-транспортные, 
</w:t>
      </w:r>
    </w:p>
    <w:p>
      <w:pPr>
        <w:spacing w:after="0"/>
        <w:ind w:left="0"/>
        <w:jc w:val="both"/>
      </w:pPr>
      <w:r>
        <w:rPr>
          <w:rFonts w:ascii="Times New Roman"/>
          <w:b w:val="false"/>
          <w:i w:val="false"/>
          <w:color w:val="000000"/>
          <w:sz w:val="28"/>
        </w:rPr>
        <w:t>
       строительные, дорожные машины 
</w:t>
      </w:r>
    </w:p>
    <w:p>
      <w:pPr>
        <w:spacing w:after="0"/>
        <w:ind w:left="0"/>
        <w:jc w:val="both"/>
      </w:pPr>
      <w:r>
        <w:rPr>
          <w:rFonts w:ascii="Times New Roman"/>
          <w:b w:val="false"/>
          <w:i w:val="false"/>
          <w:color w:val="000000"/>
          <w:sz w:val="28"/>
        </w:rPr>
        <w:t>
       и оборудование                 Физика             Математика
</w:t>
      </w:r>
    </w:p>
    <w:p>
      <w:pPr>
        <w:spacing w:after="0"/>
        <w:ind w:left="0"/>
        <w:jc w:val="both"/>
      </w:pPr>
      <w:r>
        <w:rPr>
          <w:rFonts w:ascii="Times New Roman"/>
          <w:b w:val="false"/>
          <w:i w:val="false"/>
          <w:color w:val="000000"/>
          <w:sz w:val="28"/>
        </w:rPr>
        <w:t>
280440 Двигатели внутреннего сгорания Физика             Математика
</w:t>
      </w:r>
    </w:p>
    <w:p>
      <w:pPr>
        <w:spacing w:after="0"/>
        <w:ind w:left="0"/>
        <w:jc w:val="both"/>
      </w:pPr>
      <w:r>
        <w:rPr>
          <w:rFonts w:ascii="Times New Roman"/>
          <w:b w:val="false"/>
          <w:i w:val="false"/>
          <w:color w:val="000000"/>
          <w:sz w:val="28"/>
        </w:rPr>
        <w:t>
280540 Автомобили и автомобильное
</w:t>
      </w:r>
    </w:p>
    <w:p>
      <w:pPr>
        <w:spacing w:after="0"/>
        <w:ind w:left="0"/>
        <w:jc w:val="both"/>
      </w:pPr>
      <w:r>
        <w:rPr>
          <w:rFonts w:ascii="Times New Roman"/>
          <w:b w:val="false"/>
          <w:i w:val="false"/>
          <w:color w:val="000000"/>
          <w:sz w:val="28"/>
        </w:rPr>
        <w:t>
       хозяйство                      Физика             Математика
</w:t>
      </w:r>
    </w:p>
    <w:p>
      <w:pPr>
        <w:spacing w:after="0"/>
        <w:ind w:left="0"/>
        <w:jc w:val="both"/>
      </w:pPr>
      <w:r>
        <w:rPr>
          <w:rFonts w:ascii="Times New Roman"/>
          <w:b w:val="false"/>
          <w:i w:val="false"/>
          <w:color w:val="000000"/>
          <w:sz w:val="28"/>
        </w:rPr>
        <w:t>
280640 Локомотивы                     Физика             Математика
</w:t>
      </w:r>
    </w:p>
    <w:p>
      <w:pPr>
        <w:spacing w:after="0"/>
        <w:ind w:left="0"/>
        <w:jc w:val="both"/>
      </w:pPr>
      <w:r>
        <w:rPr>
          <w:rFonts w:ascii="Times New Roman"/>
          <w:b w:val="false"/>
          <w:i w:val="false"/>
          <w:color w:val="000000"/>
          <w:sz w:val="28"/>
        </w:rPr>
        <w:t>
280740 Вагоны                         Физика             Математика
</w:t>
      </w:r>
    </w:p>
    <w:p>
      <w:pPr>
        <w:spacing w:after="0"/>
        <w:ind w:left="0"/>
        <w:jc w:val="both"/>
      </w:pPr>
      <w:r>
        <w:rPr>
          <w:rFonts w:ascii="Times New Roman"/>
          <w:b w:val="false"/>
          <w:i w:val="false"/>
          <w:color w:val="000000"/>
          <w:sz w:val="28"/>
        </w:rPr>
        <w:t>
300000  Эксплуатация транспорта (дипломированный специалист)
</w:t>
      </w:r>
    </w:p>
    <w:p>
      <w:pPr>
        <w:spacing w:after="0"/>
        <w:ind w:left="0"/>
        <w:jc w:val="both"/>
      </w:pPr>
      <w:r>
        <w:rPr>
          <w:rFonts w:ascii="Times New Roman"/>
          <w:b w:val="false"/>
          <w:i w:val="false"/>
          <w:color w:val="000000"/>
          <w:sz w:val="28"/>
        </w:rPr>
        <w:t>
300140 Организация перевозок и 
</w:t>
      </w:r>
    </w:p>
    <w:p>
      <w:pPr>
        <w:spacing w:after="0"/>
        <w:ind w:left="0"/>
        <w:jc w:val="both"/>
      </w:pPr>
      <w:r>
        <w:rPr>
          <w:rFonts w:ascii="Times New Roman"/>
          <w:b w:val="false"/>
          <w:i w:val="false"/>
          <w:color w:val="000000"/>
          <w:sz w:val="28"/>
        </w:rPr>
        <w:t>
       управление (по видам 
</w:t>
      </w:r>
    </w:p>
    <w:p>
      <w:pPr>
        <w:spacing w:after="0"/>
        <w:ind w:left="0"/>
        <w:jc w:val="both"/>
      </w:pPr>
      <w:r>
        <w:rPr>
          <w:rFonts w:ascii="Times New Roman"/>
          <w:b w:val="false"/>
          <w:i w:val="false"/>
          <w:color w:val="000000"/>
          <w:sz w:val="28"/>
        </w:rPr>
        <w:t>
       транспорта)                    Физика             Математика
</w:t>
      </w:r>
    </w:p>
    <w:p>
      <w:pPr>
        <w:spacing w:after="0"/>
        <w:ind w:left="0"/>
        <w:jc w:val="both"/>
      </w:pPr>
      <w:r>
        <w:rPr>
          <w:rFonts w:ascii="Times New Roman"/>
          <w:b w:val="false"/>
          <w:i w:val="false"/>
          <w:color w:val="000000"/>
          <w:sz w:val="28"/>
        </w:rPr>
        <w:t>
300240 Судовождение                   Физика             Математика
</w:t>
      </w:r>
    </w:p>
    <w:p>
      <w:pPr>
        <w:spacing w:after="0"/>
        <w:ind w:left="0"/>
        <w:jc w:val="both"/>
      </w:pPr>
      <w:r>
        <w:rPr>
          <w:rFonts w:ascii="Times New Roman"/>
          <w:b w:val="false"/>
          <w:i w:val="false"/>
          <w:color w:val="000000"/>
          <w:sz w:val="28"/>
        </w:rPr>
        <w:t>
300340 Эксплуатация воздушного 
</w:t>
      </w:r>
    </w:p>
    <w:p>
      <w:pPr>
        <w:spacing w:after="0"/>
        <w:ind w:left="0"/>
        <w:jc w:val="both"/>
      </w:pPr>
      <w:r>
        <w:rPr>
          <w:rFonts w:ascii="Times New Roman"/>
          <w:b w:val="false"/>
          <w:i w:val="false"/>
          <w:color w:val="000000"/>
          <w:sz w:val="28"/>
        </w:rPr>
        <w:t>
       транспорта                     Физика             Математика
</w:t>
      </w:r>
    </w:p>
    <w:p>
      <w:pPr>
        <w:spacing w:after="0"/>
        <w:ind w:left="0"/>
        <w:jc w:val="both"/>
      </w:pPr>
      <w:r>
        <w:rPr>
          <w:rFonts w:ascii="Times New Roman"/>
          <w:b w:val="false"/>
          <w:i w:val="false"/>
          <w:color w:val="000000"/>
          <w:sz w:val="28"/>
        </w:rPr>
        <w:t>
300440 Организация дорожного движения Физика             Математика
</w:t>
      </w:r>
    </w:p>
    <w:p>
      <w:pPr>
        <w:spacing w:after="0"/>
        <w:ind w:left="0"/>
        <w:jc w:val="both"/>
      </w:pPr>
      <w:r>
        <w:rPr>
          <w:rFonts w:ascii="Times New Roman"/>
          <w:b w:val="false"/>
          <w:i w:val="false"/>
          <w:color w:val="000000"/>
          <w:sz w:val="28"/>
        </w:rPr>
        <w:t>
300540 Механизация перегрузочных 
</w:t>
      </w:r>
    </w:p>
    <w:p>
      <w:pPr>
        <w:spacing w:after="0"/>
        <w:ind w:left="0"/>
        <w:jc w:val="both"/>
      </w:pPr>
      <w:r>
        <w:rPr>
          <w:rFonts w:ascii="Times New Roman"/>
          <w:b w:val="false"/>
          <w:i w:val="false"/>
          <w:color w:val="000000"/>
          <w:sz w:val="28"/>
        </w:rPr>
        <w:t>
       работ                          Физика             Математика
</w:t>
      </w:r>
    </w:p>
    <w:p>
      <w:pPr>
        <w:spacing w:after="0"/>
        <w:ind w:left="0"/>
        <w:jc w:val="both"/>
      </w:pPr>
      <w:r>
        <w:rPr>
          <w:rFonts w:ascii="Times New Roman"/>
          <w:b w:val="false"/>
          <w:i w:val="false"/>
          <w:color w:val="000000"/>
          <w:sz w:val="28"/>
        </w:rPr>
        <w:t>
310000  Полиграфия (дипломированный специалист)
</w:t>
      </w:r>
    </w:p>
    <w:p>
      <w:pPr>
        <w:spacing w:after="0"/>
        <w:ind w:left="0"/>
        <w:jc w:val="both"/>
      </w:pPr>
      <w:r>
        <w:rPr>
          <w:rFonts w:ascii="Times New Roman"/>
          <w:b w:val="false"/>
          <w:i w:val="false"/>
          <w:color w:val="000000"/>
          <w:sz w:val="28"/>
        </w:rPr>
        <w:t>
310140 Полиграфические машины и 
</w:t>
      </w:r>
    </w:p>
    <w:p>
      <w:pPr>
        <w:spacing w:after="0"/>
        <w:ind w:left="0"/>
        <w:jc w:val="both"/>
      </w:pPr>
      <w:r>
        <w:rPr>
          <w:rFonts w:ascii="Times New Roman"/>
          <w:b w:val="false"/>
          <w:i w:val="false"/>
          <w:color w:val="000000"/>
          <w:sz w:val="28"/>
        </w:rPr>
        <w:t>
       автоматизированные комплексы   Химия              Химия
</w:t>
      </w:r>
    </w:p>
    <w:p>
      <w:pPr>
        <w:spacing w:after="0"/>
        <w:ind w:left="0"/>
        <w:jc w:val="both"/>
      </w:pPr>
      <w:r>
        <w:rPr>
          <w:rFonts w:ascii="Times New Roman"/>
          <w:b w:val="false"/>
          <w:i w:val="false"/>
          <w:color w:val="000000"/>
          <w:sz w:val="28"/>
        </w:rPr>
        <w:t>
310240 Технология полиграфического 
</w:t>
      </w:r>
    </w:p>
    <w:p>
      <w:pPr>
        <w:spacing w:after="0"/>
        <w:ind w:left="0"/>
        <w:jc w:val="both"/>
      </w:pPr>
      <w:r>
        <w:rPr>
          <w:rFonts w:ascii="Times New Roman"/>
          <w:b w:val="false"/>
          <w:i w:val="false"/>
          <w:color w:val="000000"/>
          <w:sz w:val="28"/>
        </w:rPr>
        <w:t>
       производства                   Химия              Химия
</w:t>
      </w:r>
    </w:p>
    <w:p>
      <w:pPr>
        <w:spacing w:after="0"/>
        <w:ind w:left="0"/>
        <w:jc w:val="both"/>
      </w:pPr>
      <w:r>
        <w:rPr>
          <w:rFonts w:ascii="Times New Roman"/>
          <w:b w:val="false"/>
          <w:i w:val="false"/>
          <w:color w:val="000000"/>
          <w:sz w:val="28"/>
        </w:rPr>
        <w:t>
320000  Геодезия (дипломированный специалист)
</w:t>
      </w:r>
    </w:p>
    <w:p>
      <w:pPr>
        <w:spacing w:after="0"/>
        <w:ind w:left="0"/>
        <w:jc w:val="both"/>
      </w:pPr>
      <w:r>
        <w:rPr>
          <w:rFonts w:ascii="Times New Roman"/>
          <w:b w:val="false"/>
          <w:i w:val="false"/>
          <w:color w:val="000000"/>
          <w:sz w:val="28"/>
        </w:rPr>
        <w:t>
320140 Прикладная геодезия            География          Математика
</w:t>
      </w:r>
    </w:p>
    <w:p>
      <w:pPr>
        <w:spacing w:after="0"/>
        <w:ind w:left="0"/>
        <w:jc w:val="both"/>
      </w:pPr>
      <w:r>
        <w:rPr>
          <w:rFonts w:ascii="Times New Roman"/>
          <w:b w:val="false"/>
          <w:i w:val="false"/>
          <w:color w:val="000000"/>
          <w:sz w:val="28"/>
        </w:rPr>
        <w:t>
320240 Аэрофотогеодезия               География          Математика
</w:t>
      </w:r>
    </w:p>
    <w:p>
      <w:pPr>
        <w:spacing w:after="0"/>
        <w:ind w:left="0"/>
        <w:jc w:val="both"/>
      </w:pPr>
      <w:r>
        <w:rPr>
          <w:rFonts w:ascii="Times New Roman"/>
          <w:b w:val="false"/>
          <w:i w:val="false"/>
          <w:color w:val="000000"/>
          <w:sz w:val="28"/>
        </w:rPr>
        <w:t>
320340 Астрономогеодезия              Физика             Физика
</w:t>
      </w:r>
    </w:p>
    <w:p>
      <w:pPr>
        <w:spacing w:after="0"/>
        <w:ind w:left="0"/>
        <w:jc w:val="both"/>
      </w:pPr>
      <w:r>
        <w:rPr>
          <w:rFonts w:ascii="Times New Roman"/>
          <w:b w:val="false"/>
          <w:i w:val="false"/>
          <w:color w:val="000000"/>
          <w:sz w:val="28"/>
        </w:rPr>
        <w:t>
330000  Электромеханика и электротехническое оборудование (дипломированный 
</w:t>
      </w:r>
    </w:p>
    <w:p>
      <w:pPr>
        <w:spacing w:after="0"/>
        <w:ind w:left="0"/>
        <w:jc w:val="both"/>
      </w:pPr>
      <w:r>
        <w:rPr>
          <w:rFonts w:ascii="Times New Roman"/>
          <w:b w:val="false"/>
          <w:i w:val="false"/>
          <w:color w:val="000000"/>
          <w:sz w:val="28"/>
        </w:rPr>
        <w:t>
        специалист)  
</w:t>
      </w:r>
    </w:p>
    <w:p>
      <w:pPr>
        <w:spacing w:after="0"/>
        <w:ind w:left="0"/>
        <w:jc w:val="both"/>
      </w:pPr>
      <w:r>
        <w:rPr>
          <w:rFonts w:ascii="Times New Roman"/>
          <w:b w:val="false"/>
          <w:i w:val="false"/>
          <w:color w:val="000000"/>
          <w:sz w:val="28"/>
        </w:rPr>
        <w:t>
330140 Электромеханика                Физика             Математика
</w:t>
      </w:r>
    </w:p>
    <w:p>
      <w:pPr>
        <w:spacing w:after="0"/>
        <w:ind w:left="0"/>
        <w:jc w:val="both"/>
      </w:pPr>
      <w:r>
        <w:rPr>
          <w:rFonts w:ascii="Times New Roman"/>
          <w:b w:val="false"/>
          <w:i w:val="false"/>
          <w:color w:val="000000"/>
          <w:sz w:val="28"/>
        </w:rPr>
        <w:t>
330340 Электроизоляционная, кабельная 
</w:t>
      </w:r>
    </w:p>
    <w:p>
      <w:pPr>
        <w:spacing w:after="0"/>
        <w:ind w:left="0"/>
        <w:jc w:val="both"/>
      </w:pPr>
      <w:r>
        <w:rPr>
          <w:rFonts w:ascii="Times New Roman"/>
          <w:b w:val="false"/>
          <w:i w:val="false"/>
          <w:color w:val="000000"/>
          <w:sz w:val="28"/>
        </w:rPr>
        <w:t>
       и конденсаторная техника       Физика             Математика
</w:t>
      </w:r>
    </w:p>
    <w:p>
      <w:pPr>
        <w:spacing w:after="0"/>
        <w:ind w:left="0"/>
        <w:jc w:val="both"/>
      </w:pPr>
      <w:r>
        <w:rPr>
          <w:rFonts w:ascii="Times New Roman"/>
          <w:b w:val="false"/>
          <w:i w:val="false"/>
          <w:color w:val="000000"/>
          <w:sz w:val="28"/>
        </w:rPr>
        <w:t>
330440 Электротехнологические 
</w:t>
      </w:r>
    </w:p>
    <w:p>
      <w:pPr>
        <w:spacing w:after="0"/>
        <w:ind w:left="0"/>
        <w:jc w:val="both"/>
      </w:pPr>
      <w:r>
        <w:rPr>
          <w:rFonts w:ascii="Times New Roman"/>
          <w:b w:val="false"/>
          <w:i w:val="false"/>
          <w:color w:val="000000"/>
          <w:sz w:val="28"/>
        </w:rPr>
        <w:t>
       установки и системы            Физика             Математика
</w:t>
      </w:r>
    </w:p>
    <w:p>
      <w:pPr>
        <w:spacing w:after="0"/>
        <w:ind w:left="0"/>
        <w:jc w:val="both"/>
      </w:pPr>
      <w:r>
        <w:rPr>
          <w:rFonts w:ascii="Times New Roman"/>
          <w:b w:val="false"/>
          <w:i w:val="false"/>
          <w:color w:val="000000"/>
          <w:sz w:val="28"/>
        </w:rPr>
        <w:t>
330540 Светотехника и источники света Физика             Математика
</w:t>
      </w:r>
    </w:p>
    <w:p>
      <w:pPr>
        <w:spacing w:after="0"/>
        <w:ind w:left="0"/>
        <w:jc w:val="both"/>
      </w:pPr>
      <w:r>
        <w:rPr>
          <w:rFonts w:ascii="Times New Roman"/>
          <w:b w:val="false"/>
          <w:i w:val="false"/>
          <w:color w:val="000000"/>
          <w:sz w:val="28"/>
        </w:rPr>
        <w:t>
330640 Электрический транспорт        Физика             Математика
</w:t>
      </w:r>
    </w:p>
    <w:p>
      <w:pPr>
        <w:spacing w:after="0"/>
        <w:ind w:left="0"/>
        <w:jc w:val="both"/>
      </w:pPr>
      <w:r>
        <w:rPr>
          <w:rFonts w:ascii="Times New Roman"/>
          <w:b w:val="false"/>
          <w:i w:val="false"/>
          <w:color w:val="000000"/>
          <w:sz w:val="28"/>
        </w:rPr>
        <w:t>
330740 Электрооборудование 
</w:t>
      </w:r>
    </w:p>
    <w:p>
      <w:pPr>
        <w:spacing w:after="0"/>
        <w:ind w:left="0"/>
        <w:jc w:val="both"/>
      </w:pPr>
      <w:r>
        <w:rPr>
          <w:rFonts w:ascii="Times New Roman"/>
          <w:b w:val="false"/>
          <w:i w:val="false"/>
          <w:color w:val="000000"/>
          <w:sz w:val="28"/>
        </w:rPr>
        <w:t>
       транспортных средств           Физика             Математика
</w:t>
      </w:r>
    </w:p>
    <w:p>
      <w:pPr>
        <w:spacing w:after="0"/>
        <w:ind w:left="0"/>
        <w:jc w:val="both"/>
      </w:pPr>
      <w:r>
        <w:rPr>
          <w:rFonts w:ascii="Times New Roman"/>
          <w:b w:val="false"/>
          <w:i w:val="false"/>
          <w:color w:val="000000"/>
          <w:sz w:val="28"/>
        </w:rPr>
        <w:t>
330840 Электропривод и автоматизация 
</w:t>
      </w:r>
    </w:p>
    <w:p>
      <w:pPr>
        <w:spacing w:after="0"/>
        <w:ind w:left="0"/>
        <w:jc w:val="both"/>
      </w:pPr>
      <w:r>
        <w:rPr>
          <w:rFonts w:ascii="Times New Roman"/>
          <w:b w:val="false"/>
          <w:i w:val="false"/>
          <w:color w:val="000000"/>
          <w:sz w:val="28"/>
        </w:rPr>
        <w:t>
       технологических комплексов (по 
</w:t>
      </w:r>
    </w:p>
    <w:p>
      <w:pPr>
        <w:spacing w:after="0"/>
        <w:ind w:left="0"/>
        <w:jc w:val="both"/>
      </w:pPr>
      <w:r>
        <w:rPr>
          <w:rFonts w:ascii="Times New Roman"/>
          <w:b w:val="false"/>
          <w:i w:val="false"/>
          <w:color w:val="000000"/>
          <w:sz w:val="28"/>
        </w:rPr>
        <w:t>
       отраслям)                      Физика             Математика
</w:t>
      </w:r>
    </w:p>
    <w:p>
      <w:pPr>
        <w:spacing w:after="0"/>
        <w:ind w:left="0"/>
        <w:jc w:val="both"/>
      </w:pPr>
      <w:r>
        <w:rPr>
          <w:rFonts w:ascii="Times New Roman"/>
          <w:b w:val="false"/>
          <w:i w:val="false"/>
          <w:color w:val="000000"/>
          <w:sz w:val="28"/>
        </w:rPr>
        <w:t>
340000  Приборостроение (дипломированный специалист)
</w:t>
      </w:r>
    </w:p>
    <w:p>
      <w:pPr>
        <w:spacing w:after="0"/>
        <w:ind w:left="0"/>
        <w:jc w:val="both"/>
      </w:pPr>
      <w:r>
        <w:rPr>
          <w:rFonts w:ascii="Times New Roman"/>
          <w:b w:val="false"/>
          <w:i w:val="false"/>
          <w:color w:val="000000"/>
          <w:sz w:val="28"/>
        </w:rPr>
        <w:t>
340140 Приборостроение, монтаж и 
</w:t>
      </w:r>
    </w:p>
    <w:p>
      <w:pPr>
        <w:spacing w:after="0"/>
        <w:ind w:left="0"/>
        <w:jc w:val="both"/>
      </w:pPr>
      <w:r>
        <w:rPr>
          <w:rFonts w:ascii="Times New Roman"/>
          <w:b w:val="false"/>
          <w:i w:val="false"/>
          <w:color w:val="000000"/>
          <w:sz w:val="28"/>
        </w:rPr>
        <w:t>
       наладка приборов систем 
</w:t>
      </w:r>
    </w:p>
    <w:p>
      <w:pPr>
        <w:spacing w:after="0"/>
        <w:ind w:left="0"/>
        <w:jc w:val="both"/>
      </w:pPr>
      <w:r>
        <w:rPr>
          <w:rFonts w:ascii="Times New Roman"/>
          <w:b w:val="false"/>
          <w:i w:val="false"/>
          <w:color w:val="000000"/>
          <w:sz w:val="28"/>
        </w:rPr>
        <w:t>
       автоматизации                  Физика             Математика
</w:t>
      </w:r>
    </w:p>
    <w:p>
      <w:pPr>
        <w:spacing w:after="0"/>
        <w:ind w:left="0"/>
        <w:jc w:val="both"/>
      </w:pPr>
      <w:r>
        <w:rPr>
          <w:rFonts w:ascii="Times New Roman"/>
          <w:b w:val="false"/>
          <w:i w:val="false"/>
          <w:color w:val="000000"/>
          <w:sz w:val="28"/>
        </w:rPr>
        <w:t>
340240 Приборы и методы контроля 
</w:t>
      </w:r>
    </w:p>
    <w:p>
      <w:pPr>
        <w:spacing w:after="0"/>
        <w:ind w:left="0"/>
        <w:jc w:val="both"/>
      </w:pPr>
      <w:r>
        <w:rPr>
          <w:rFonts w:ascii="Times New Roman"/>
          <w:b w:val="false"/>
          <w:i w:val="false"/>
          <w:color w:val="000000"/>
          <w:sz w:val="28"/>
        </w:rPr>
        <w:t>
       качества и диагностики         Физика             Математика
</w:t>
      </w:r>
    </w:p>
    <w:p>
      <w:pPr>
        <w:spacing w:after="0"/>
        <w:ind w:left="0"/>
        <w:jc w:val="both"/>
      </w:pPr>
      <w:r>
        <w:rPr>
          <w:rFonts w:ascii="Times New Roman"/>
          <w:b w:val="false"/>
          <w:i w:val="false"/>
          <w:color w:val="000000"/>
          <w:sz w:val="28"/>
        </w:rPr>
        <w:t>
340340 Авиационные приборы и 
</w:t>
      </w:r>
    </w:p>
    <w:p>
      <w:pPr>
        <w:spacing w:after="0"/>
        <w:ind w:left="0"/>
        <w:jc w:val="both"/>
      </w:pPr>
      <w:r>
        <w:rPr>
          <w:rFonts w:ascii="Times New Roman"/>
          <w:b w:val="false"/>
          <w:i w:val="false"/>
          <w:color w:val="000000"/>
          <w:sz w:val="28"/>
        </w:rPr>
        <w:t>
       измерительно-вычислительные 
</w:t>
      </w:r>
    </w:p>
    <w:p>
      <w:pPr>
        <w:spacing w:after="0"/>
        <w:ind w:left="0"/>
        <w:jc w:val="both"/>
      </w:pPr>
      <w:r>
        <w:rPr>
          <w:rFonts w:ascii="Times New Roman"/>
          <w:b w:val="false"/>
          <w:i w:val="false"/>
          <w:color w:val="000000"/>
          <w:sz w:val="28"/>
        </w:rPr>
        <w:t>
       комплексы                      Физика             Математика
</w:t>
      </w:r>
    </w:p>
    <w:p>
      <w:pPr>
        <w:spacing w:after="0"/>
        <w:ind w:left="0"/>
        <w:jc w:val="both"/>
      </w:pPr>
      <w:r>
        <w:rPr>
          <w:rFonts w:ascii="Times New Roman"/>
          <w:b w:val="false"/>
          <w:i w:val="false"/>
          <w:color w:val="000000"/>
          <w:sz w:val="28"/>
        </w:rPr>
        <w:t>
340440 Биотехнические и медицинские 
</w:t>
      </w:r>
    </w:p>
    <w:p>
      <w:pPr>
        <w:spacing w:after="0"/>
        <w:ind w:left="0"/>
        <w:jc w:val="both"/>
      </w:pPr>
      <w:r>
        <w:rPr>
          <w:rFonts w:ascii="Times New Roman"/>
          <w:b w:val="false"/>
          <w:i w:val="false"/>
          <w:color w:val="000000"/>
          <w:sz w:val="28"/>
        </w:rPr>
        <w:t>
       аппараты и системы             Физика             Математика
</w:t>
      </w:r>
    </w:p>
    <w:p>
      <w:pPr>
        <w:spacing w:after="0"/>
        <w:ind w:left="0"/>
        <w:jc w:val="both"/>
      </w:pPr>
      <w:r>
        <w:rPr>
          <w:rFonts w:ascii="Times New Roman"/>
          <w:b w:val="false"/>
          <w:i w:val="false"/>
          <w:color w:val="000000"/>
          <w:sz w:val="28"/>
        </w:rPr>
        <w:t>
340640 Информационно-измерительная 
</w:t>
      </w:r>
    </w:p>
    <w:p>
      <w:pPr>
        <w:spacing w:after="0"/>
        <w:ind w:left="0"/>
        <w:jc w:val="both"/>
      </w:pPr>
      <w:r>
        <w:rPr>
          <w:rFonts w:ascii="Times New Roman"/>
          <w:b w:val="false"/>
          <w:i w:val="false"/>
          <w:color w:val="000000"/>
          <w:sz w:val="28"/>
        </w:rPr>
        <w:t>
       техника и технология           Физика             Математика
</w:t>
      </w:r>
    </w:p>
    <w:p>
      <w:pPr>
        <w:spacing w:after="0"/>
        <w:ind w:left="0"/>
        <w:jc w:val="both"/>
      </w:pPr>
      <w:r>
        <w:rPr>
          <w:rFonts w:ascii="Times New Roman"/>
          <w:b w:val="false"/>
          <w:i w:val="false"/>
          <w:color w:val="000000"/>
          <w:sz w:val="28"/>
        </w:rPr>
        <w:t>
350000  Электронная техника (дипломированный специалист)
</w:t>
      </w:r>
    </w:p>
    <w:p>
      <w:pPr>
        <w:spacing w:after="0"/>
        <w:ind w:left="0"/>
        <w:jc w:val="both"/>
      </w:pPr>
      <w:r>
        <w:rPr>
          <w:rFonts w:ascii="Times New Roman"/>
          <w:b w:val="false"/>
          <w:i w:val="false"/>
          <w:color w:val="000000"/>
          <w:sz w:val="28"/>
        </w:rPr>
        <w:t>
350140 Электронные системы и 
</w:t>
      </w:r>
    </w:p>
    <w:p>
      <w:pPr>
        <w:spacing w:after="0"/>
        <w:ind w:left="0"/>
        <w:jc w:val="both"/>
      </w:pPr>
      <w:r>
        <w:rPr>
          <w:rFonts w:ascii="Times New Roman"/>
          <w:b w:val="false"/>
          <w:i w:val="false"/>
          <w:color w:val="000000"/>
          <w:sz w:val="28"/>
        </w:rPr>
        <w:t>
       технологии                     Физика             Математика
</w:t>
      </w:r>
    </w:p>
    <w:p>
      <w:pPr>
        <w:spacing w:after="0"/>
        <w:ind w:left="0"/>
        <w:jc w:val="both"/>
      </w:pPr>
      <w:r>
        <w:rPr>
          <w:rFonts w:ascii="Times New Roman"/>
          <w:b w:val="false"/>
          <w:i w:val="false"/>
          <w:color w:val="000000"/>
          <w:sz w:val="28"/>
        </w:rPr>
        <w:t>
350240 Электронное машиностроение     Физика             Математика
</w:t>
      </w:r>
    </w:p>
    <w:p>
      <w:pPr>
        <w:spacing w:after="0"/>
        <w:ind w:left="0"/>
        <w:jc w:val="both"/>
      </w:pPr>
      <w:r>
        <w:rPr>
          <w:rFonts w:ascii="Times New Roman"/>
          <w:b w:val="false"/>
          <w:i w:val="false"/>
          <w:color w:val="000000"/>
          <w:sz w:val="28"/>
        </w:rPr>
        <w:t>
350340 Мехатроника и робототехника    Физика             Математика
</w:t>
      </w:r>
    </w:p>
    <w:p>
      <w:pPr>
        <w:spacing w:after="0"/>
        <w:ind w:left="0"/>
        <w:jc w:val="both"/>
      </w:pPr>
      <w:r>
        <w:rPr>
          <w:rFonts w:ascii="Times New Roman"/>
          <w:b w:val="false"/>
          <w:i w:val="false"/>
          <w:color w:val="000000"/>
          <w:sz w:val="28"/>
        </w:rPr>
        <w:t>
360000  Автоматизация и управление (дипломированный специалист)
</w:t>
      </w:r>
    </w:p>
    <w:p>
      <w:pPr>
        <w:spacing w:after="0"/>
        <w:ind w:left="0"/>
        <w:jc w:val="both"/>
      </w:pPr>
      <w:r>
        <w:rPr>
          <w:rFonts w:ascii="Times New Roman"/>
          <w:b w:val="false"/>
          <w:i w:val="false"/>
          <w:color w:val="000000"/>
          <w:sz w:val="28"/>
        </w:rPr>
        <w:t>
360140 Автоматизация и информатизация 
</w:t>
      </w:r>
    </w:p>
    <w:p>
      <w:pPr>
        <w:spacing w:after="0"/>
        <w:ind w:left="0"/>
        <w:jc w:val="both"/>
      </w:pPr>
      <w:r>
        <w:rPr>
          <w:rFonts w:ascii="Times New Roman"/>
          <w:b w:val="false"/>
          <w:i w:val="false"/>
          <w:color w:val="000000"/>
          <w:sz w:val="28"/>
        </w:rPr>
        <w:t>
       в системах управления (по 
</w:t>
      </w:r>
    </w:p>
    <w:p>
      <w:pPr>
        <w:spacing w:after="0"/>
        <w:ind w:left="0"/>
        <w:jc w:val="both"/>
      </w:pPr>
      <w:r>
        <w:rPr>
          <w:rFonts w:ascii="Times New Roman"/>
          <w:b w:val="false"/>
          <w:i w:val="false"/>
          <w:color w:val="000000"/>
          <w:sz w:val="28"/>
        </w:rPr>
        <w:t>
       отраслям и областям применения) Физика            Математика
</w:t>
      </w:r>
    </w:p>
    <w:p>
      <w:pPr>
        <w:spacing w:after="0"/>
        <w:ind w:left="0"/>
        <w:jc w:val="both"/>
      </w:pPr>
      <w:r>
        <w:rPr>
          <w:rFonts w:ascii="Times New Roman"/>
          <w:b w:val="false"/>
          <w:i w:val="false"/>
          <w:color w:val="000000"/>
          <w:sz w:val="28"/>
        </w:rPr>
        <w:t>
360240 Автоматизация технологических 
</w:t>
      </w:r>
    </w:p>
    <w:p>
      <w:pPr>
        <w:spacing w:after="0"/>
        <w:ind w:left="0"/>
        <w:jc w:val="both"/>
      </w:pPr>
      <w:r>
        <w:rPr>
          <w:rFonts w:ascii="Times New Roman"/>
          <w:b w:val="false"/>
          <w:i w:val="false"/>
          <w:color w:val="000000"/>
          <w:sz w:val="28"/>
        </w:rPr>
        <w:t>
       процессов и производств (по 
</w:t>
      </w:r>
    </w:p>
    <w:p>
      <w:pPr>
        <w:spacing w:after="0"/>
        <w:ind w:left="0"/>
        <w:jc w:val="both"/>
      </w:pPr>
      <w:r>
        <w:rPr>
          <w:rFonts w:ascii="Times New Roman"/>
          <w:b w:val="false"/>
          <w:i w:val="false"/>
          <w:color w:val="000000"/>
          <w:sz w:val="28"/>
        </w:rPr>
        <w:t>
       отраслям)                      Физика             Математика
</w:t>
      </w:r>
    </w:p>
    <w:p>
      <w:pPr>
        <w:spacing w:after="0"/>
        <w:ind w:left="0"/>
        <w:jc w:val="both"/>
      </w:pPr>
      <w:r>
        <w:rPr>
          <w:rFonts w:ascii="Times New Roman"/>
          <w:b w:val="false"/>
          <w:i w:val="false"/>
          <w:color w:val="000000"/>
          <w:sz w:val="28"/>
        </w:rPr>
        <w:t>
360340 Автоматика, телемеханика и 
</w:t>
      </w:r>
    </w:p>
    <w:p>
      <w:pPr>
        <w:spacing w:after="0"/>
        <w:ind w:left="0"/>
        <w:jc w:val="both"/>
      </w:pPr>
      <w:r>
        <w:rPr>
          <w:rFonts w:ascii="Times New Roman"/>
          <w:b w:val="false"/>
          <w:i w:val="false"/>
          <w:color w:val="000000"/>
          <w:sz w:val="28"/>
        </w:rPr>
        <w:t>
       связь (по отраслям)            Физика             Математика
</w:t>
      </w:r>
    </w:p>
    <w:p>
      <w:pPr>
        <w:spacing w:after="0"/>
        <w:ind w:left="0"/>
        <w:jc w:val="both"/>
      </w:pPr>
      <w:r>
        <w:rPr>
          <w:rFonts w:ascii="Times New Roman"/>
          <w:b w:val="false"/>
          <w:i w:val="false"/>
          <w:color w:val="000000"/>
          <w:sz w:val="28"/>
        </w:rPr>
        <w:t>
370000  Вычислительная техника и программное обеспечение (дипломированный 
</w:t>
      </w:r>
    </w:p>
    <w:p>
      <w:pPr>
        <w:spacing w:after="0"/>
        <w:ind w:left="0"/>
        <w:jc w:val="both"/>
      </w:pPr>
      <w:r>
        <w:rPr>
          <w:rFonts w:ascii="Times New Roman"/>
          <w:b w:val="false"/>
          <w:i w:val="false"/>
          <w:color w:val="000000"/>
          <w:sz w:val="28"/>
        </w:rPr>
        <w:t>
        специалист)
</w:t>
      </w:r>
    </w:p>
    <w:p>
      <w:pPr>
        <w:spacing w:after="0"/>
        <w:ind w:left="0"/>
        <w:jc w:val="both"/>
      </w:pPr>
      <w:r>
        <w:rPr>
          <w:rFonts w:ascii="Times New Roman"/>
          <w:b w:val="false"/>
          <w:i w:val="false"/>
          <w:color w:val="000000"/>
          <w:sz w:val="28"/>
        </w:rPr>
        <w:t>
370140 Компьютерные системы обработки 
</w:t>
      </w:r>
    </w:p>
    <w:p>
      <w:pPr>
        <w:spacing w:after="0"/>
        <w:ind w:left="0"/>
        <w:jc w:val="both"/>
      </w:pPr>
      <w:r>
        <w:rPr>
          <w:rFonts w:ascii="Times New Roman"/>
          <w:b w:val="false"/>
          <w:i w:val="false"/>
          <w:color w:val="000000"/>
          <w:sz w:val="28"/>
        </w:rPr>
        <w:t>
       информации и управления        Физика             Математика
</w:t>
      </w:r>
    </w:p>
    <w:p>
      <w:pPr>
        <w:spacing w:after="0"/>
        <w:ind w:left="0"/>
        <w:jc w:val="both"/>
      </w:pPr>
      <w:r>
        <w:rPr>
          <w:rFonts w:ascii="Times New Roman"/>
          <w:b w:val="false"/>
          <w:i w:val="false"/>
          <w:color w:val="000000"/>
          <w:sz w:val="28"/>
        </w:rPr>
        <w:t>
370240 Системы автоматизированного
</w:t>
      </w:r>
    </w:p>
    <w:p>
      <w:pPr>
        <w:spacing w:after="0"/>
        <w:ind w:left="0"/>
        <w:jc w:val="both"/>
      </w:pPr>
      <w:r>
        <w:rPr>
          <w:rFonts w:ascii="Times New Roman"/>
          <w:b w:val="false"/>
          <w:i w:val="false"/>
          <w:color w:val="000000"/>
          <w:sz w:val="28"/>
        </w:rPr>
        <w:t>
       проектирования                 Физика             Математика
</w:t>
      </w:r>
    </w:p>
    <w:p>
      <w:pPr>
        <w:spacing w:after="0"/>
        <w:ind w:left="0"/>
        <w:jc w:val="both"/>
      </w:pPr>
      <w:r>
        <w:rPr>
          <w:rFonts w:ascii="Times New Roman"/>
          <w:b w:val="false"/>
          <w:i w:val="false"/>
          <w:color w:val="000000"/>
          <w:sz w:val="28"/>
        </w:rPr>
        <w:t>
370340 Организация и технология 
</w:t>
      </w:r>
    </w:p>
    <w:p>
      <w:pPr>
        <w:spacing w:after="0"/>
        <w:ind w:left="0"/>
        <w:jc w:val="both"/>
      </w:pPr>
      <w:r>
        <w:rPr>
          <w:rFonts w:ascii="Times New Roman"/>
          <w:b w:val="false"/>
          <w:i w:val="false"/>
          <w:color w:val="000000"/>
          <w:sz w:val="28"/>
        </w:rPr>
        <w:t>
       защиты информации              Физика             Математика
</w:t>
      </w:r>
    </w:p>
    <w:p>
      <w:pPr>
        <w:spacing w:after="0"/>
        <w:ind w:left="0"/>
        <w:jc w:val="both"/>
      </w:pPr>
      <w:r>
        <w:rPr>
          <w:rFonts w:ascii="Times New Roman"/>
          <w:b w:val="false"/>
          <w:i w:val="false"/>
          <w:color w:val="000000"/>
          <w:sz w:val="28"/>
        </w:rPr>
        <w:t>
370440 Программное и аппаратное 
</w:t>
      </w:r>
    </w:p>
    <w:p>
      <w:pPr>
        <w:spacing w:after="0"/>
        <w:ind w:left="0"/>
        <w:jc w:val="both"/>
      </w:pPr>
      <w:r>
        <w:rPr>
          <w:rFonts w:ascii="Times New Roman"/>
          <w:b w:val="false"/>
          <w:i w:val="false"/>
          <w:color w:val="000000"/>
          <w:sz w:val="28"/>
        </w:rPr>
        <w:t>
       обеспечение вычислительной 
</w:t>
      </w:r>
    </w:p>
    <w:p>
      <w:pPr>
        <w:spacing w:after="0"/>
        <w:ind w:left="0"/>
        <w:jc w:val="both"/>
      </w:pPr>
      <w:r>
        <w:rPr>
          <w:rFonts w:ascii="Times New Roman"/>
          <w:b w:val="false"/>
          <w:i w:val="false"/>
          <w:color w:val="000000"/>
          <w:sz w:val="28"/>
        </w:rPr>
        <w:t>
       техники и сетей                Физика             Математика
</w:t>
      </w:r>
    </w:p>
    <w:p>
      <w:pPr>
        <w:spacing w:after="0"/>
        <w:ind w:left="0"/>
        <w:jc w:val="both"/>
      </w:pPr>
      <w:r>
        <w:rPr>
          <w:rFonts w:ascii="Times New Roman"/>
          <w:b w:val="false"/>
          <w:i w:val="false"/>
          <w:color w:val="000000"/>
          <w:sz w:val="28"/>
        </w:rPr>
        <w:t>
380000  Радиоэлектроника и телекоммуникация (дипломированный специалист)
</w:t>
      </w:r>
    </w:p>
    <w:p>
      <w:pPr>
        <w:spacing w:after="0"/>
        <w:ind w:left="0"/>
        <w:jc w:val="both"/>
      </w:pPr>
      <w:r>
        <w:rPr>
          <w:rFonts w:ascii="Times New Roman"/>
          <w:b w:val="false"/>
          <w:i w:val="false"/>
          <w:color w:val="000000"/>
          <w:sz w:val="28"/>
        </w:rPr>
        <w:t>
380140 Сети связи и системы 
</w:t>
      </w:r>
    </w:p>
    <w:p>
      <w:pPr>
        <w:spacing w:after="0"/>
        <w:ind w:left="0"/>
        <w:jc w:val="both"/>
      </w:pPr>
      <w:r>
        <w:rPr>
          <w:rFonts w:ascii="Times New Roman"/>
          <w:b w:val="false"/>
          <w:i w:val="false"/>
          <w:color w:val="000000"/>
          <w:sz w:val="28"/>
        </w:rPr>
        <w:t>
       коммутации                     Физика             Математика
</w:t>
      </w:r>
    </w:p>
    <w:p>
      <w:pPr>
        <w:spacing w:after="0"/>
        <w:ind w:left="0"/>
        <w:jc w:val="both"/>
      </w:pPr>
      <w:r>
        <w:rPr>
          <w:rFonts w:ascii="Times New Roman"/>
          <w:b w:val="false"/>
          <w:i w:val="false"/>
          <w:color w:val="000000"/>
          <w:sz w:val="28"/>
        </w:rPr>
        <w:t>
380240 Многоканальные 
</w:t>
      </w:r>
    </w:p>
    <w:p>
      <w:pPr>
        <w:spacing w:after="0"/>
        <w:ind w:left="0"/>
        <w:jc w:val="both"/>
      </w:pPr>
      <w:r>
        <w:rPr>
          <w:rFonts w:ascii="Times New Roman"/>
          <w:b w:val="false"/>
          <w:i w:val="false"/>
          <w:color w:val="000000"/>
          <w:sz w:val="28"/>
        </w:rPr>
        <w:t>
       телекоммуникационные системы   Физика             Математика
</w:t>
      </w:r>
    </w:p>
    <w:p>
      <w:pPr>
        <w:spacing w:after="0"/>
        <w:ind w:left="0"/>
        <w:jc w:val="both"/>
      </w:pPr>
      <w:r>
        <w:rPr>
          <w:rFonts w:ascii="Times New Roman"/>
          <w:b w:val="false"/>
          <w:i w:val="false"/>
          <w:color w:val="000000"/>
          <w:sz w:val="28"/>
        </w:rPr>
        <w:t>
380340 Радиотехника                   Физика             Математика
</w:t>
      </w:r>
    </w:p>
    <w:p>
      <w:pPr>
        <w:spacing w:after="0"/>
        <w:ind w:left="0"/>
        <w:jc w:val="both"/>
      </w:pPr>
      <w:r>
        <w:rPr>
          <w:rFonts w:ascii="Times New Roman"/>
          <w:b w:val="false"/>
          <w:i w:val="false"/>
          <w:color w:val="000000"/>
          <w:sz w:val="28"/>
        </w:rPr>
        <w:t>
380540 Радиосвязь, радиовещание и 
</w:t>
      </w:r>
    </w:p>
    <w:p>
      <w:pPr>
        <w:spacing w:after="0"/>
        <w:ind w:left="0"/>
        <w:jc w:val="both"/>
      </w:pPr>
      <w:r>
        <w:rPr>
          <w:rFonts w:ascii="Times New Roman"/>
          <w:b w:val="false"/>
          <w:i w:val="false"/>
          <w:color w:val="000000"/>
          <w:sz w:val="28"/>
        </w:rPr>
        <w:t>
       телевидение                    Физика             Математика
</w:t>
      </w:r>
    </w:p>
    <w:p>
      <w:pPr>
        <w:spacing w:after="0"/>
        <w:ind w:left="0"/>
        <w:jc w:val="both"/>
      </w:pPr>
      <w:r>
        <w:rPr>
          <w:rFonts w:ascii="Times New Roman"/>
          <w:b w:val="false"/>
          <w:i w:val="false"/>
          <w:color w:val="000000"/>
          <w:sz w:val="28"/>
        </w:rPr>
        <w:t>
380740 Системы и средства подвижной  
</w:t>
      </w:r>
    </w:p>
    <w:p>
      <w:pPr>
        <w:spacing w:after="0"/>
        <w:ind w:left="0"/>
        <w:jc w:val="both"/>
      </w:pPr>
      <w:r>
        <w:rPr>
          <w:rFonts w:ascii="Times New Roman"/>
          <w:b w:val="false"/>
          <w:i w:val="false"/>
          <w:color w:val="000000"/>
          <w:sz w:val="28"/>
        </w:rPr>
        <w:t>
       связи                          Физика             Математика
</w:t>
      </w:r>
    </w:p>
    <w:p>
      <w:pPr>
        <w:spacing w:after="0"/>
        <w:ind w:left="0"/>
        <w:jc w:val="both"/>
      </w:pPr>
      <w:r>
        <w:rPr>
          <w:rFonts w:ascii="Times New Roman"/>
          <w:b w:val="false"/>
          <w:i w:val="false"/>
          <w:color w:val="000000"/>
          <w:sz w:val="28"/>
        </w:rPr>
        <w:t>
380940 Радиосвязь и радионавигация    Физика             Математика
</w:t>
      </w:r>
    </w:p>
    <w:p>
      <w:pPr>
        <w:spacing w:after="0"/>
        <w:ind w:left="0"/>
        <w:jc w:val="both"/>
      </w:pPr>
      <w:r>
        <w:rPr>
          <w:rFonts w:ascii="Times New Roman"/>
          <w:b w:val="false"/>
          <w:i w:val="false"/>
          <w:color w:val="000000"/>
          <w:sz w:val="28"/>
        </w:rPr>
        <w:t>
390000  Химическая технология (дипломированный специалист)
</w:t>
      </w:r>
    </w:p>
    <w:p>
      <w:pPr>
        <w:spacing w:after="0"/>
        <w:ind w:left="0"/>
        <w:jc w:val="both"/>
      </w:pPr>
      <w:r>
        <w:rPr>
          <w:rFonts w:ascii="Times New Roman"/>
          <w:b w:val="false"/>
          <w:i w:val="false"/>
          <w:color w:val="000000"/>
          <w:sz w:val="28"/>
        </w:rPr>
        <w:t>
390140 Химическая технология 
</w:t>
      </w:r>
    </w:p>
    <w:p>
      <w:pPr>
        <w:spacing w:after="0"/>
        <w:ind w:left="0"/>
        <w:jc w:val="both"/>
      </w:pPr>
      <w:r>
        <w:rPr>
          <w:rFonts w:ascii="Times New Roman"/>
          <w:b w:val="false"/>
          <w:i w:val="false"/>
          <w:color w:val="000000"/>
          <w:sz w:val="28"/>
        </w:rPr>
        <w:t>
       органических веществ и 
</w:t>
      </w:r>
    </w:p>
    <w:p>
      <w:pPr>
        <w:spacing w:after="0"/>
        <w:ind w:left="0"/>
        <w:jc w:val="both"/>
      </w:pPr>
      <w:r>
        <w:rPr>
          <w:rFonts w:ascii="Times New Roman"/>
          <w:b w:val="false"/>
          <w:i w:val="false"/>
          <w:color w:val="000000"/>
          <w:sz w:val="28"/>
        </w:rPr>
        <w:t>
       материалов                     Химия              Химия
</w:t>
      </w:r>
    </w:p>
    <w:p>
      <w:pPr>
        <w:spacing w:after="0"/>
        <w:ind w:left="0"/>
        <w:jc w:val="both"/>
      </w:pPr>
      <w:r>
        <w:rPr>
          <w:rFonts w:ascii="Times New Roman"/>
          <w:b w:val="false"/>
          <w:i w:val="false"/>
          <w:color w:val="000000"/>
          <w:sz w:val="28"/>
        </w:rPr>
        <w:t>
390240 Химическая технология 
</w:t>
      </w:r>
    </w:p>
    <w:p>
      <w:pPr>
        <w:spacing w:after="0"/>
        <w:ind w:left="0"/>
        <w:jc w:val="both"/>
      </w:pPr>
      <w:r>
        <w:rPr>
          <w:rFonts w:ascii="Times New Roman"/>
          <w:b w:val="false"/>
          <w:i w:val="false"/>
          <w:color w:val="000000"/>
          <w:sz w:val="28"/>
        </w:rPr>
        <w:t>
       неорганических веществ         Химия              Химия
</w:t>
      </w:r>
    </w:p>
    <w:p>
      <w:pPr>
        <w:spacing w:after="0"/>
        <w:ind w:left="0"/>
        <w:jc w:val="both"/>
      </w:pPr>
      <w:r>
        <w:rPr>
          <w:rFonts w:ascii="Times New Roman"/>
          <w:b w:val="false"/>
          <w:i w:val="false"/>
          <w:color w:val="000000"/>
          <w:sz w:val="28"/>
        </w:rPr>
        <w:t>
390340 Химическая электротехнология 
</w:t>
      </w:r>
    </w:p>
    <w:p>
      <w:pPr>
        <w:spacing w:after="0"/>
        <w:ind w:left="0"/>
        <w:jc w:val="both"/>
      </w:pPr>
      <w:r>
        <w:rPr>
          <w:rFonts w:ascii="Times New Roman"/>
          <w:b w:val="false"/>
          <w:i w:val="false"/>
          <w:color w:val="000000"/>
          <w:sz w:val="28"/>
        </w:rPr>
        <w:t>
       и плазмохимия                  Химия              Химия
</w:t>
      </w:r>
    </w:p>
    <w:p>
      <w:pPr>
        <w:spacing w:after="0"/>
        <w:ind w:left="0"/>
        <w:jc w:val="both"/>
      </w:pPr>
      <w:r>
        <w:rPr>
          <w:rFonts w:ascii="Times New Roman"/>
          <w:b w:val="false"/>
          <w:i w:val="false"/>
          <w:color w:val="000000"/>
          <w:sz w:val="28"/>
        </w:rPr>
        <w:t>
390440 Химическая технология 
</w:t>
      </w:r>
    </w:p>
    <w:p>
      <w:pPr>
        <w:spacing w:after="0"/>
        <w:ind w:left="0"/>
        <w:jc w:val="both"/>
      </w:pPr>
      <w:r>
        <w:rPr>
          <w:rFonts w:ascii="Times New Roman"/>
          <w:b w:val="false"/>
          <w:i w:val="false"/>
          <w:color w:val="000000"/>
          <w:sz w:val="28"/>
        </w:rPr>
        <w:t>
       тугоплавких неметаллических 
</w:t>
      </w:r>
    </w:p>
    <w:p>
      <w:pPr>
        <w:spacing w:after="0"/>
        <w:ind w:left="0"/>
        <w:jc w:val="both"/>
      </w:pPr>
      <w:r>
        <w:rPr>
          <w:rFonts w:ascii="Times New Roman"/>
          <w:b w:val="false"/>
          <w:i w:val="false"/>
          <w:color w:val="000000"/>
          <w:sz w:val="28"/>
        </w:rPr>
        <w:t>
       и силикатных материалов        Химия              Химия
</w:t>
      </w:r>
    </w:p>
    <w:p>
      <w:pPr>
        <w:spacing w:after="0"/>
        <w:ind w:left="0"/>
        <w:jc w:val="both"/>
      </w:pPr>
      <w:r>
        <w:rPr>
          <w:rFonts w:ascii="Times New Roman"/>
          <w:b w:val="false"/>
          <w:i w:val="false"/>
          <w:color w:val="000000"/>
          <w:sz w:val="28"/>
        </w:rPr>
        <w:t>
390540 Химическая технология 
</w:t>
      </w:r>
    </w:p>
    <w:p>
      <w:pPr>
        <w:spacing w:after="0"/>
        <w:ind w:left="0"/>
        <w:jc w:val="both"/>
      </w:pPr>
      <w:r>
        <w:rPr>
          <w:rFonts w:ascii="Times New Roman"/>
          <w:b w:val="false"/>
          <w:i w:val="false"/>
          <w:color w:val="000000"/>
          <w:sz w:val="28"/>
        </w:rPr>
        <w:t>
       взрывчатых веществ и 
</w:t>
      </w:r>
    </w:p>
    <w:p>
      <w:pPr>
        <w:spacing w:after="0"/>
        <w:ind w:left="0"/>
        <w:jc w:val="both"/>
      </w:pPr>
      <w:r>
        <w:rPr>
          <w:rFonts w:ascii="Times New Roman"/>
          <w:b w:val="false"/>
          <w:i w:val="false"/>
          <w:color w:val="000000"/>
          <w:sz w:val="28"/>
        </w:rPr>
        <w:t>
       пиротехнических средств        Химия              Химия
</w:t>
      </w:r>
    </w:p>
    <w:p>
      <w:pPr>
        <w:spacing w:after="0"/>
        <w:ind w:left="0"/>
        <w:jc w:val="both"/>
      </w:pPr>
      <w:r>
        <w:rPr>
          <w:rFonts w:ascii="Times New Roman"/>
          <w:b w:val="false"/>
          <w:i w:val="false"/>
          <w:color w:val="000000"/>
          <w:sz w:val="28"/>
        </w:rPr>
        <w:t>
390640 Химическая технология нефти,
</w:t>
      </w:r>
    </w:p>
    <w:p>
      <w:pPr>
        <w:spacing w:after="0"/>
        <w:ind w:left="0"/>
        <w:jc w:val="both"/>
      </w:pPr>
      <w:r>
        <w:rPr>
          <w:rFonts w:ascii="Times New Roman"/>
          <w:b w:val="false"/>
          <w:i w:val="false"/>
          <w:color w:val="000000"/>
          <w:sz w:val="28"/>
        </w:rPr>
        <w:t>
       газа и угля                    Химия              Химия
</w:t>
      </w:r>
    </w:p>
    <w:p>
      <w:pPr>
        <w:spacing w:after="0"/>
        <w:ind w:left="0"/>
        <w:jc w:val="both"/>
      </w:pPr>
      <w:r>
        <w:rPr>
          <w:rFonts w:ascii="Times New Roman"/>
          <w:b w:val="false"/>
          <w:i w:val="false"/>
          <w:color w:val="000000"/>
          <w:sz w:val="28"/>
        </w:rPr>
        <w:t>
390740 Химия и технология
</w:t>
      </w:r>
    </w:p>
    <w:p>
      <w:pPr>
        <w:spacing w:after="0"/>
        <w:ind w:left="0"/>
        <w:jc w:val="both"/>
      </w:pPr>
      <w:r>
        <w:rPr>
          <w:rFonts w:ascii="Times New Roman"/>
          <w:b w:val="false"/>
          <w:i w:val="false"/>
          <w:color w:val="000000"/>
          <w:sz w:val="28"/>
        </w:rPr>
        <w:t>
       фармацевтического производства Химия              Химия
</w:t>
      </w:r>
    </w:p>
    <w:p>
      <w:pPr>
        <w:spacing w:after="0"/>
        <w:ind w:left="0"/>
        <w:jc w:val="both"/>
      </w:pPr>
      <w:r>
        <w:rPr>
          <w:rFonts w:ascii="Times New Roman"/>
          <w:b w:val="false"/>
          <w:i w:val="false"/>
          <w:color w:val="000000"/>
          <w:sz w:val="28"/>
        </w:rPr>
        <w:t>
390840 Химическая технология 
</w:t>
      </w:r>
    </w:p>
    <w:p>
      <w:pPr>
        <w:spacing w:after="0"/>
        <w:ind w:left="0"/>
        <w:jc w:val="both"/>
      </w:pPr>
      <w:r>
        <w:rPr>
          <w:rFonts w:ascii="Times New Roman"/>
          <w:b w:val="false"/>
          <w:i w:val="false"/>
          <w:color w:val="000000"/>
          <w:sz w:val="28"/>
        </w:rPr>
        <w:t>
       производства и переработки 
</w:t>
      </w:r>
    </w:p>
    <w:p>
      <w:pPr>
        <w:spacing w:after="0"/>
        <w:ind w:left="0"/>
        <w:jc w:val="both"/>
      </w:pPr>
      <w:r>
        <w:rPr>
          <w:rFonts w:ascii="Times New Roman"/>
          <w:b w:val="false"/>
          <w:i w:val="false"/>
          <w:color w:val="000000"/>
          <w:sz w:val="28"/>
        </w:rPr>
        <w:t>
       полимеров                      Химия              Химия
</w:t>
      </w:r>
    </w:p>
    <w:p>
      <w:pPr>
        <w:spacing w:after="0"/>
        <w:ind w:left="0"/>
        <w:jc w:val="both"/>
      </w:pPr>
      <w:r>
        <w:rPr>
          <w:rFonts w:ascii="Times New Roman"/>
          <w:b w:val="false"/>
          <w:i w:val="false"/>
          <w:color w:val="000000"/>
          <w:sz w:val="28"/>
        </w:rPr>
        <w:t>
390940 Ядерно-химическая технология   Химия              Химия
</w:t>
      </w:r>
    </w:p>
    <w:p>
      <w:pPr>
        <w:spacing w:after="0"/>
        <w:ind w:left="0"/>
        <w:jc w:val="both"/>
      </w:pPr>
      <w:r>
        <w:rPr>
          <w:rFonts w:ascii="Times New Roman"/>
          <w:b w:val="false"/>
          <w:i w:val="false"/>
          <w:color w:val="000000"/>
          <w:sz w:val="28"/>
        </w:rPr>
        <w:t>
391540 Машины и аппараты химических 
</w:t>
      </w:r>
    </w:p>
    <w:p>
      <w:pPr>
        <w:spacing w:after="0"/>
        <w:ind w:left="0"/>
        <w:jc w:val="both"/>
      </w:pPr>
      <w:r>
        <w:rPr>
          <w:rFonts w:ascii="Times New Roman"/>
          <w:b w:val="false"/>
          <w:i w:val="false"/>
          <w:color w:val="000000"/>
          <w:sz w:val="28"/>
        </w:rPr>
        <w:t>
       производств                    Физика             Математика
</w:t>
      </w:r>
    </w:p>
    <w:p>
      <w:pPr>
        <w:spacing w:after="0"/>
        <w:ind w:left="0"/>
        <w:jc w:val="both"/>
      </w:pPr>
      <w:r>
        <w:rPr>
          <w:rFonts w:ascii="Times New Roman"/>
          <w:b w:val="false"/>
          <w:i w:val="false"/>
          <w:color w:val="000000"/>
          <w:sz w:val="28"/>
        </w:rPr>
        <w:t>
400000  Технология изделий и товаров широкого потребления (дипломированный 
</w:t>
      </w:r>
    </w:p>
    <w:p>
      <w:pPr>
        <w:spacing w:after="0"/>
        <w:ind w:left="0"/>
        <w:jc w:val="both"/>
      </w:pPr>
      <w:r>
        <w:rPr>
          <w:rFonts w:ascii="Times New Roman"/>
          <w:b w:val="false"/>
          <w:i w:val="false"/>
          <w:color w:val="000000"/>
          <w:sz w:val="28"/>
        </w:rPr>
        <w:t>
        специалист)
</w:t>
      </w:r>
    </w:p>
    <w:p>
      <w:pPr>
        <w:spacing w:after="0"/>
        <w:ind w:left="0"/>
        <w:jc w:val="both"/>
      </w:pPr>
      <w:r>
        <w:rPr>
          <w:rFonts w:ascii="Times New Roman"/>
          <w:b w:val="false"/>
          <w:i w:val="false"/>
          <w:color w:val="000000"/>
          <w:sz w:val="28"/>
        </w:rPr>
        <w:t>
400140 Технология и оборудование 
</w:t>
      </w:r>
    </w:p>
    <w:p>
      <w:pPr>
        <w:spacing w:after="0"/>
        <w:ind w:left="0"/>
        <w:jc w:val="both"/>
      </w:pPr>
      <w:r>
        <w:rPr>
          <w:rFonts w:ascii="Times New Roman"/>
          <w:b w:val="false"/>
          <w:i w:val="false"/>
          <w:color w:val="000000"/>
          <w:sz w:val="28"/>
        </w:rPr>
        <w:t>
       производства натуральных и 
</w:t>
      </w:r>
    </w:p>
    <w:p>
      <w:pPr>
        <w:spacing w:after="0"/>
        <w:ind w:left="0"/>
        <w:jc w:val="both"/>
      </w:pPr>
      <w:r>
        <w:rPr>
          <w:rFonts w:ascii="Times New Roman"/>
          <w:b w:val="false"/>
          <w:i w:val="false"/>
          <w:color w:val="000000"/>
          <w:sz w:val="28"/>
        </w:rPr>
        <w:t>
       химических волокон             Физика             Физика
</w:t>
      </w:r>
    </w:p>
    <w:p>
      <w:pPr>
        <w:spacing w:after="0"/>
        <w:ind w:left="0"/>
        <w:jc w:val="both"/>
      </w:pPr>
      <w:r>
        <w:rPr>
          <w:rFonts w:ascii="Times New Roman"/>
          <w:b w:val="false"/>
          <w:i w:val="false"/>
          <w:color w:val="000000"/>
          <w:sz w:val="28"/>
        </w:rPr>
        <w:t>
400240 Технология и оборудование 
</w:t>
      </w:r>
    </w:p>
    <w:p>
      <w:pPr>
        <w:spacing w:after="0"/>
        <w:ind w:left="0"/>
        <w:jc w:val="both"/>
      </w:pPr>
      <w:r>
        <w:rPr>
          <w:rFonts w:ascii="Times New Roman"/>
          <w:b w:val="false"/>
          <w:i w:val="false"/>
          <w:color w:val="000000"/>
          <w:sz w:val="28"/>
        </w:rPr>
        <w:t>
       отделочного производства       Химия              Химия
</w:t>
      </w:r>
    </w:p>
    <w:p>
      <w:pPr>
        <w:spacing w:after="0"/>
        <w:ind w:left="0"/>
        <w:jc w:val="both"/>
      </w:pPr>
      <w:r>
        <w:rPr>
          <w:rFonts w:ascii="Times New Roman"/>
          <w:b w:val="false"/>
          <w:i w:val="false"/>
          <w:color w:val="000000"/>
          <w:sz w:val="28"/>
        </w:rPr>
        <w:t>
400340 Технология кожи и меха         Химия              Химия
</w:t>
      </w:r>
    </w:p>
    <w:p>
      <w:pPr>
        <w:spacing w:after="0"/>
        <w:ind w:left="0"/>
        <w:jc w:val="both"/>
      </w:pPr>
      <w:r>
        <w:rPr>
          <w:rFonts w:ascii="Times New Roman"/>
          <w:b w:val="false"/>
          <w:i w:val="false"/>
          <w:color w:val="000000"/>
          <w:sz w:val="28"/>
        </w:rPr>
        <w:t>
400440 Технология деревообработки
</w:t>
      </w:r>
    </w:p>
    <w:p>
      <w:pPr>
        <w:spacing w:after="0"/>
        <w:ind w:left="0"/>
        <w:jc w:val="both"/>
      </w:pPr>
      <w:r>
        <w:rPr>
          <w:rFonts w:ascii="Times New Roman"/>
          <w:b w:val="false"/>
          <w:i w:val="false"/>
          <w:color w:val="000000"/>
          <w:sz w:val="28"/>
        </w:rPr>
        <w:t>
       и изделий из дерева            Физика             Математика
</w:t>
      </w:r>
    </w:p>
    <w:p>
      <w:pPr>
        <w:spacing w:after="0"/>
        <w:ind w:left="0"/>
        <w:jc w:val="both"/>
      </w:pPr>
      <w:r>
        <w:rPr>
          <w:rFonts w:ascii="Times New Roman"/>
          <w:b w:val="false"/>
          <w:i w:val="false"/>
          <w:color w:val="000000"/>
          <w:sz w:val="28"/>
        </w:rPr>
        <w:t>
400540 Технология и проектирование 
</w:t>
      </w:r>
    </w:p>
    <w:p>
      <w:pPr>
        <w:spacing w:after="0"/>
        <w:ind w:left="0"/>
        <w:jc w:val="both"/>
      </w:pPr>
      <w:r>
        <w:rPr>
          <w:rFonts w:ascii="Times New Roman"/>
          <w:b w:val="false"/>
          <w:i w:val="false"/>
          <w:color w:val="000000"/>
          <w:sz w:val="28"/>
        </w:rPr>
        <w:t>
       текстильных изделий            Физика             Математика
</w:t>
      </w:r>
    </w:p>
    <w:p>
      <w:pPr>
        <w:spacing w:after="0"/>
        <w:ind w:left="0"/>
        <w:jc w:val="both"/>
      </w:pPr>
      <w:r>
        <w:rPr>
          <w:rFonts w:ascii="Times New Roman"/>
          <w:b w:val="false"/>
          <w:i w:val="false"/>
          <w:color w:val="000000"/>
          <w:sz w:val="28"/>
        </w:rPr>
        <w:t>
400640 Технология и конструирование 
</w:t>
      </w:r>
    </w:p>
    <w:p>
      <w:pPr>
        <w:spacing w:after="0"/>
        <w:ind w:left="0"/>
        <w:jc w:val="both"/>
      </w:pPr>
      <w:r>
        <w:rPr>
          <w:rFonts w:ascii="Times New Roman"/>
          <w:b w:val="false"/>
          <w:i w:val="false"/>
          <w:color w:val="000000"/>
          <w:sz w:val="28"/>
        </w:rPr>
        <w:t>
       швейных изделий                Физика             Математика
</w:t>
      </w:r>
    </w:p>
    <w:p>
      <w:pPr>
        <w:spacing w:after="0"/>
        <w:ind w:left="0"/>
        <w:jc w:val="both"/>
      </w:pPr>
      <w:r>
        <w:rPr>
          <w:rFonts w:ascii="Times New Roman"/>
          <w:b w:val="false"/>
          <w:i w:val="false"/>
          <w:color w:val="000000"/>
          <w:sz w:val="28"/>
        </w:rPr>
        <w:t>
400740 Технология и конструирование 
</w:t>
      </w:r>
    </w:p>
    <w:p>
      <w:pPr>
        <w:spacing w:after="0"/>
        <w:ind w:left="0"/>
        <w:jc w:val="both"/>
      </w:pPr>
      <w:r>
        <w:rPr>
          <w:rFonts w:ascii="Times New Roman"/>
          <w:b w:val="false"/>
          <w:i w:val="false"/>
          <w:color w:val="000000"/>
          <w:sz w:val="28"/>
        </w:rPr>
        <w:t>
       изделий из кожи и меха         Физика             Математика
</w:t>
      </w:r>
    </w:p>
    <w:p>
      <w:pPr>
        <w:spacing w:after="0"/>
        <w:ind w:left="0"/>
        <w:jc w:val="both"/>
      </w:pPr>
      <w:r>
        <w:rPr>
          <w:rFonts w:ascii="Times New Roman"/>
          <w:b w:val="false"/>
          <w:i w:val="false"/>
          <w:color w:val="000000"/>
          <w:sz w:val="28"/>
        </w:rPr>
        <w:t>
400840 Художественное оформление и 
</w:t>
      </w:r>
    </w:p>
    <w:p>
      <w:pPr>
        <w:spacing w:after="0"/>
        <w:ind w:left="0"/>
        <w:jc w:val="both"/>
      </w:pPr>
      <w:r>
        <w:rPr>
          <w:rFonts w:ascii="Times New Roman"/>
          <w:b w:val="false"/>
          <w:i w:val="false"/>
          <w:color w:val="000000"/>
          <w:sz w:val="28"/>
        </w:rPr>
        <w:t>
       моделирование изделий 
</w:t>
      </w:r>
    </w:p>
    <w:p>
      <w:pPr>
        <w:spacing w:after="0"/>
        <w:ind w:left="0"/>
        <w:jc w:val="both"/>
      </w:pPr>
      <w:r>
        <w:rPr>
          <w:rFonts w:ascii="Times New Roman"/>
          <w:b w:val="false"/>
          <w:i w:val="false"/>
          <w:color w:val="000000"/>
          <w:sz w:val="28"/>
        </w:rPr>
        <w:t>
       текстильной и легкой 
</w:t>
      </w:r>
    </w:p>
    <w:p>
      <w:pPr>
        <w:spacing w:after="0"/>
        <w:ind w:left="0"/>
        <w:jc w:val="both"/>
      </w:pPr>
      <w:r>
        <w:rPr>
          <w:rFonts w:ascii="Times New Roman"/>
          <w:b w:val="false"/>
          <w:i w:val="false"/>
          <w:color w:val="000000"/>
          <w:sz w:val="28"/>
        </w:rPr>
        <w:t>
       промышленности                 Физика             Математика
</w:t>
      </w:r>
    </w:p>
    <w:p>
      <w:pPr>
        <w:spacing w:after="0"/>
        <w:ind w:left="0"/>
        <w:jc w:val="both"/>
      </w:pPr>
      <w:r>
        <w:rPr>
          <w:rFonts w:ascii="Times New Roman"/>
          <w:b w:val="false"/>
          <w:i w:val="false"/>
          <w:color w:val="000000"/>
          <w:sz w:val="28"/>
        </w:rPr>
        <w:t>
420000  Технология продовольственных продуктов (дипломированный специалист)
</w:t>
      </w:r>
    </w:p>
    <w:p>
      <w:pPr>
        <w:spacing w:after="0"/>
        <w:ind w:left="0"/>
        <w:jc w:val="both"/>
      </w:pPr>
      <w:r>
        <w:rPr>
          <w:rFonts w:ascii="Times New Roman"/>
          <w:b w:val="false"/>
          <w:i w:val="false"/>
          <w:color w:val="000000"/>
          <w:sz w:val="28"/>
        </w:rPr>
        <w:t>
420140 Технология переработки зерна 
</w:t>
      </w:r>
    </w:p>
    <w:p>
      <w:pPr>
        <w:spacing w:after="0"/>
        <w:ind w:left="0"/>
        <w:jc w:val="both"/>
      </w:pPr>
      <w:r>
        <w:rPr>
          <w:rFonts w:ascii="Times New Roman"/>
          <w:b w:val="false"/>
          <w:i w:val="false"/>
          <w:color w:val="000000"/>
          <w:sz w:val="28"/>
        </w:rPr>
        <w:t>
       и хлебопекарного производства  Химия              Химия
</w:t>
      </w:r>
    </w:p>
    <w:p>
      <w:pPr>
        <w:spacing w:after="0"/>
        <w:ind w:left="0"/>
        <w:jc w:val="both"/>
      </w:pPr>
      <w:r>
        <w:rPr>
          <w:rFonts w:ascii="Times New Roman"/>
          <w:b w:val="false"/>
          <w:i w:val="false"/>
          <w:color w:val="000000"/>
          <w:sz w:val="28"/>
        </w:rPr>
        <w:t>
420240 Технология кондитерских и 
</w:t>
      </w:r>
    </w:p>
    <w:p>
      <w:pPr>
        <w:spacing w:after="0"/>
        <w:ind w:left="0"/>
        <w:jc w:val="both"/>
      </w:pPr>
      <w:r>
        <w:rPr>
          <w:rFonts w:ascii="Times New Roman"/>
          <w:b w:val="false"/>
          <w:i w:val="false"/>
          <w:color w:val="000000"/>
          <w:sz w:val="28"/>
        </w:rPr>
        <w:t>
       сахаристых продуктов           Химия              Химия
</w:t>
      </w:r>
    </w:p>
    <w:p>
      <w:pPr>
        <w:spacing w:after="0"/>
        <w:ind w:left="0"/>
        <w:jc w:val="both"/>
      </w:pPr>
      <w:r>
        <w:rPr>
          <w:rFonts w:ascii="Times New Roman"/>
          <w:b w:val="false"/>
          <w:i w:val="false"/>
          <w:color w:val="000000"/>
          <w:sz w:val="28"/>
        </w:rPr>
        <w:t>
420340 Технология консервов, 
</w:t>
      </w:r>
    </w:p>
    <w:p>
      <w:pPr>
        <w:spacing w:after="0"/>
        <w:ind w:left="0"/>
        <w:jc w:val="both"/>
      </w:pPr>
      <w:r>
        <w:rPr>
          <w:rFonts w:ascii="Times New Roman"/>
          <w:b w:val="false"/>
          <w:i w:val="false"/>
          <w:color w:val="000000"/>
          <w:sz w:val="28"/>
        </w:rPr>
        <w:t>
       пищеконцентратов и 
</w:t>
      </w:r>
    </w:p>
    <w:p>
      <w:pPr>
        <w:spacing w:after="0"/>
        <w:ind w:left="0"/>
        <w:jc w:val="both"/>
      </w:pPr>
      <w:r>
        <w:rPr>
          <w:rFonts w:ascii="Times New Roman"/>
          <w:b w:val="false"/>
          <w:i w:val="false"/>
          <w:color w:val="000000"/>
          <w:sz w:val="28"/>
        </w:rPr>
        <w:t>
       субтропических продуктов       Химия              Химия
</w:t>
      </w:r>
    </w:p>
    <w:p>
      <w:pPr>
        <w:spacing w:after="0"/>
        <w:ind w:left="0"/>
        <w:jc w:val="both"/>
      </w:pPr>
      <w:r>
        <w:rPr>
          <w:rFonts w:ascii="Times New Roman"/>
          <w:b w:val="false"/>
          <w:i w:val="false"/>
          <w:color w:val="000000"/>
          <w:sz w:val="28"/>
        </w:rPr>
        <w:t>
420440 Технология бродильных 
</w:t>
      </w:r>
    </w:p>
    <w:p>
      <w:pPr>
        <w:spacing w:after="0"/>
        <w:ind w:left="0"/>
        <w:jc w:val="both"/>
      </w:pPr>
      <w:r>
        <w:rPr>
          <w:rFonts w:ascii="Times New Roman"/>
          <w:b w:val="false"/>
          <w:i w:val="false"/>
          <w:color w:val="000000"/>
          <w:sz w:val="28"/>
        </w:rPr>
        <w:t>
       производств и виноделие        Химия              Химия
</w:t>
      </w:r>
    </w:p>
    <w:p>
      <w:pPr>
        <w:spacing w:after="0"/>
        <w:ind w:left="0"/>
        <w:jc w:val="both"/>
      </w:pPr>
      <w:r>
        <w:rPr>
          <w:rFonts w:ascii="Times New Roman"/>
          <w:b w:val="false"/>
          <w:i w:val="false"/>
          <w:color w:val="000000"/>
          <w:sz w:val="28"/>
        </w:rPr>
        <w:t>
420540 Технология мясных и молочных 
</w:t>
      </w:r>
    </w:p>
    <w:p>
      <w:pPr>
        <w:spacing w:after="0"/>
        <w:ind w:left="0"/>
        <w:jc w:val="both"/>
      </w:pPr>
      <w:r>
        <w:rPr>
          <w:rFonts w:ascii="Times New Roman"/>
          <w:b w:val="false"/>
          <w:i w:val="false"/>
          <w:color w:val="000000"/>
          <w:sz w:val="28"/>
        </w:rPr>
        <w:t>
       продуктов                      Химия              Химия
</w:t>
      </w:r>
    </w:p>
    <w:p>
      <w:pPr>
        <w:spacing w:after="0"/>
        <w:ind w:left="0"/>
        <w:jc w:val="both"/>
      </w:pPr>
      <w:r>
        <w:rPr>
          <w:rFonts w:ascii="Times New Roman"/>
          <w:b w:val="false"/>
          <w:i w:val="false"/>
          <w:color w:val="000000"/>
          <w:sz w:val="28"/>
        </w:rPr>
        <w:t>
420640 Технология рыбных продуктов 
</w:t>
      </w:r>
    </w:p>
    <w:p>
      <w:pPr>
        <w:spacing w:after="0"/>
        <w:ind w:left="0"/>
        <w:jc w:val="both"/>
      </w:pPr>
      <w:r>
        <w:rPr>
          <w:rFonts w:ascii="Times New Roman"/>
          <w:b w:val="false"/>
          <w:i w:val="false"/>
          <w:color w:val="000000"/>
          <w:sz w:val="28"/>
        </w:rPr>
        <w:t>
       и жиров                        Химия              Химия
</w:t>
      </w:r>
    </w:p>
    <w:p>
      <w:pPr>
        <w:spacing w:after="0"/>
        <w:ind w:left="0"/>
        <w:jc w:val="both"/>
      </w:pPr>
      <w:r>
        <w:rPr>
          <w:rFonts w:ascii="Times New Roman"/>
          <w:b w:val="false"/>
          <w:i w:val="false"/>
          <w:color w:val="000000"/>
          <w:sz w:val="28"/>
        </w:rPr>
        <w:t>
420740 Технология продуктов 
</w:t>
      </w:r>
    </w:p>
    <w:p>
      <w:pPr>
        <w:spacing w:after="0"/>
        <w:ind w:left="0"/>
        <w:jc w:val="both"/>
      </w:pPr>
      <w:r>
        <w:rPr>
          <w:rFonts w:ascii="Times New Roman"/>
          <w:b w:val="false"/>
          <w:i w:val="false"/>
          <w:color w:val="000000"/>
          <w:sz w:val="28"/>
        </w:rPr>
        <w:t>
       общественного питания и 
</w:t>
      </w:r>
    </w:p>
    <w:p>
      <w:pPr>
        <w:spacing w:after="0"/>
        <w:ind w:left="0"/>
        <w:jc w:val="both"/>
      </w:pPr>
      <w:r>
        <w:rPr>
          <w:rFonts w:ascii="Times New Roman"/>
          <w:b w:val="false"/>
          <w:i w:val="false"/>
          <w:color w:val="000000"/>
          <w:sz w:val="28"/>
        </w:rPr>
        <w:t>
       специального назначения        Химия              Химия
</w:t>
      </w:r>
    </w:p>
    <w:p>
      <w:pPr>
        <w:spacing w:after="0"/>
        <w:ind w:left="0"/>
        <w:jc w:val="both"/>
      </w:pPr>
      <w:r>
        <w:rPr>
          <w:rFonts w:ascii="Times New Roman"/>
          <w:b w:val="false"/>
          <w:i w:val="false"/>
          <w:color w:val="000000"/>
          <w:sz w:val="28"/>
        </w:rPr>
        <w:t>
430000  Строительство (дипломированный специалист)
</w:t>
      </w:r>
    </w:p>
    <w:p>
      <w:pPr>
        <w:spacing w:after="0"/>
        <w:ind w:left="0"/>
        <w:jc w:val="both"/>
      </w:pPr>
      <w:r>
        <w:rPr>
          <w:rFonts w:ascii="Times New Roman"/>
          <w:b w:val="false"/>
          <w:i w:val="false"/>
          <w:color w:val="000000"/>
          <w:sz w:val="28"/>
        </w:rPr>
        <w:t>
430140 Промышленное и гражданское 
</w:t>
      </w:r>
    </w:p>
    <w:p>
      <w:pPr>
        <w:spacing w:after="0"/>
        <w:ind w:left="0"/>
        <w:jc w:val="both"/>
      </w:pPr>
      <w:r>
        <w:rPr>
          <w:rFonts w:ascii="Times New Roman"/>
          <w:b w:val="false"/>
          <w:i w:val="false"/>
          <w:color w:val="000000"/>
          <w:sz w:val="28"/>
        </w:rPr>
        <w:t>
       строительство и городское 
</w:t>
      </w:r>
    </w:p>
    <w:p>
      <w:pPr>
        <w:spacing w:after="0"/>
        <w:ind w:left="0"/>
        <w:jc w:val="both"/>
      </w:pPr>
      <w:r>
        <w:rPr>
          <w:rFonts w:ascii="Times New Roman"/>
          <w:b w:val="false"/>
          <w:i w:val="false"/>
          <w:color w:val="000000"/>
          <w:sz w:val="28"/>
        </w:rPr>
        <w:t>
       хозяйство                      Физика             Математика
</w:t>
      </w:r>
    </w:p>
    <w:p>
      <w:pPr>
        <w:spacing w:after="0"/>
        <w:ind w:left="0"/>
        <w:jc w:val="both"/>
      </w:pPr>
      <w:r>
        <w:rPr>
          <w:rFonts w:ascii="Times New Roman"/>
          <w:b w:val="false"/>
          <w:i w:val="false"/>
          <w:color w:val="000000"/>
          <w:sz w:val="28"/>
        </w:rPr>
        <w:t>
430240 Гидротехническое строительство Физика             Математика
</w:t>
      </w:r>
    </w:p>
    <w:p>
      <w:pPr>
        <w:spacing w:after="0"/>
        <w:ind w:left="0"/>
        <w:jc w:val="both"/>
      </w:pPr>
      <w:r>
        <w:rPr>
          <w:rFonts w:ascii="Times New Roman"/>
          <w:b w:val="false"/>
          <w:i w:val="false"/>
          <w:color w:val="000000"/>
          <w:sz w:val="28"/>
        </w:rPr>
        <w:t>
430440 Производство строительных 
</w:t>
      </w:r>
    </w:p>
    <w:p>
      <w:pPr>
        <w:spacing w:after="0"/>
        <w:ind w:left="0"/>
        <w:jc w:val="both"/>
      </w:pPr>
      <w:r>
        <w:rPr>
          <w:rFonts w:ascii="Times New Roman"/>
          <w:b w:val="false"/>
          <w:i w:val="false"/>
          <w:color w:val="000000"/>
          <w:sz w:val="28"/>
        </w:rPr>
        <w:t>
       материалов, изделий и 
</w:t>
      </w:r>
    </w:p>
    <w:p>
      <w:pPr>
        <w:spacing w:after="0"/>
        <w:ind w:left="0"/>
        <w:jc w:val="both"/>
      </w:pPr>
      <w:r>
        <w:rPr>
          <w:rFonts w:ascii="Times New Roman"/>
          <w:b w:val="false"/>
          <w:i w:val="false"/>
          <w:color w:val="000000"/>
          <w:sz w:val="28"/>
        </w:rPr>
        <w:t>
       конструкций                    Физика             Математика
</w:t>
      </w:r>
    </w:p>
    <w:p>
      <w:pPr>
        <w:spacing w:after="0"/>
        <w:ind w:left="0"/>
        <w:jc w:val="both"/>
      </w:pPr>
      <w:r>
        <w:rPr>
          <w:rFonts w:ascii="Times New Roman"/>
          <w:b w:val="false"/>
          <w:i w:val="false"/>
          <w:color w:val="000000"/>
          <w:sz w:val="28"/>
        </w:rPr>
        <w:t>
430540 Теплогазоснабжение, вентиляция 
</w:t>
      </w:r>
    </w:p>
    <w:p>
      <w:pPr>
        <w:spacing w:after="0"/>
        <w:ind w:left="0"/>
        <w:jc w:val="both"/>
      </w:pPr>
      <w:r>
        <w:rPr>
          <w:rFonts w:ascii="Times New Roman"/>
          <w:b w:val="false"/>
          <w:i w:val="false"/>
          <w:color w:val="000000"/>
          <w:sz w:val="28"/>
        </w:rPr>
        <w:t>
       и охрана воздушного бассейна   Физика             Математика
</w:t>
      </w:r>
    </w:p>
    <w:p>
      <w:pPr>
        <w:spacing w:after="0"/>
        <w:ind w:left="0"/>
        <w:jc w:val="both"/>
      </w:pPr>
      <w:r>
        <w:rPr>
          <w:rFonts w:ascii="Times New Roman"/>
          <w:b w:val="false"/>
          <w:i w:val="false"/>
          <w:color w:val="000000"/>
          <w:sz w:val="28"/>
        </w:rPr>
        <w:t>
430640 Водоснабжение, водоотведение 
</w:t>
      </w:r>
    </w:p>
    <w:p>
      <w:pPr>
        <w:spacing w:after="0"/>
        <w:ind w:left="0"/>
        <w:jc w:val="both"/>
      </w:pPr>
      <w:r>
        <w:rPr>
          <w:rFonts w:ascii="Times New Roman"/>
          <w:b w:val="false"/>
          <w:i w:val="false"/>
          <w:color w:val="000000"/>
          <w:sz w:val="28"/>
        </w:rPr>
        <w:t>
       и охрана водных ресурсов       Физика             Математика
</w:t>
      </w:r>
    </w:p>
    <w:p>
      <w:pPr>
        <w:spacing w:after="0"/>
        <w:ind w:left="0"/>
        <w:jc w:val="both"/>
      </w:pPr>
      <w:r>
        <w:rPr>
          <w:rFonts w:ascii="Times New Roman"/>
          <w:b w:val="false"/>
          <w:i w:val="false"/>
          <w:color w:val="000000"/>
          <w:sz w:val="28"/>
        </w:rPr>
        <w:t>
430740 Строительство тепловых и 
</w:t>
      </w:r>
    </w:p>
    <w:p>
      <w:pPr>
        <w:spacing w:after="0"/>
        <w:ind w:left="0"/>
        <w:jc w:val="both"/>
      </w:pPr>
      <w:r>
        <w:rPr>
          <w:rFonts w:ascii="Times New Roman"/>
          <w:b w:val="false"/>
          <w:i w:val="false"/>
          <w:color w:val="000000"/>
          <w:sz w:val="28"/>
        </w:rPr>
        <w:t>
       атомных электростанций         Физика             Математика
</w:t>
      </w:r>
    </w:p>
    <w:p>
      <w:pPr>
        <w:spacing w:after="0"/>
        <w:ind w:left="0"/>
        <w:jc w:val="both"/>
      </w:pPr>
      <w:r>
        <w:rPr>
          <w:rFonts w:ascii="Times New Roman"/>
          <w:b w:val="false"/>
          <w:i w:val="false"/>
          <w:color w:val="000000"/>
          <w:sz w:val="28"/>
        </w:rPr>
        <w:t>
430840 Механизация, механическое 
</w:t>
      </w:r>
    </w:p>
    <w:p>
      <w:pPr>
        <w:spacing w:after="0"/>
        <w:ind w:left="0"/>
        <w:jc w:val="both"/>
      </w:pPr>
      <w:r>
        <w:rPr>
          <w:rFonts w:ascii="Times New Roman"/>
          <w:b w:val="false"/>
          <w:i w:val="false"/>
          <w:color w:val="000000"/>
          <w:sz w:val="28"/>
        </w:rPr>
        <w:t>
       оборудование и автоматизация 
</w:t>
      </w:r>
    </w:p>
    <w:p>
      <w:pPr>
        <w:spacing w:after="0"/>
        <w:ind w:left="0"/>
        <w:jc w:val="both"/>
      </w:pPr>
      <w:r>
        <w:rPr>
          <w:rFonts w:ascii="Times New Roman"/>
          <w:b w:val="false"/>
          <w:i w:val="false"/>
          <w:color w:val="000000"/>
          <w:sz w:val="28"/>
        </w:rPr>
        <w:t>
       строительства                  Физика             Математика
</w:t>
      </w:r>
    </w:p>
    <w:p>
      <w:pPr>
        <w:spacing w:after="0"/>
        <w:ind w:left="0"/>
        <w:jc w:val="both"/>
      </w:pPr>
      <w:r>
        <w:rPr>
          <w:rFonts w:ascii="Times New Roman"/>
          <w:b w:val="false"/>
          <w:i w:val="false"/>
          <w:color w:val="000000"/>
          <w:sz w:val="28"/>
        </w:rPr>
        <w:t>
440000  Транспортное строительство (дипломированный специалист)
</w:t>
      </w:r>
    </w:p>
    <w:p>
      <w:pPr>
        <w:spacing w:after="0"/>
        <w:ind w:left="0"/>
        <w:jc w:val="both"/>
      </w:pPr>
      <w:r>
        <w:rPr>
          <w:rFonts w:ascii="Times New Roman"/>
          <w:b w:val="false"/>
          <w:i w:val="false"/>
          <w:color w:val="000000"/>
          <w:sz w:val="28"/>
        </w:rPr>
        <w:t>
440140 Строительство железных дорог, 
</w:t>
      </w:r>
    </w:p>
    <w:p>
      <w:pPr>
        <w:spacing w:after="0"/>
        <w:ind w:left="0"/>
        <w:jc w:val="both"/>
      </w:pPr>
      <w:r>
        <w:rPr>
          <w:rFonts w:ascii="Times New Roman"/>
          <w:b w:val="false"/>
          <w:i w:val="false"/>
          <w:color w:val="000000"/>
          <w:sz w:val="28"/>
        </w:rPr>
        <w:t>
       путь и путевое хозяйство       Физика             Математика
</w:t>
      </w:r>
    </w:p>
    <w:p>
      <w:pPr>
        <w:spacing w:after="0"/>
        <w:ind w:left="0"/>
        <w:jc w:val="both"/>
      </w:pPr>
      <w:r>
        <w:rPr>
          <w:rFonts w:ascii="Times New Roman"/>
          <w:b w:val="false"/>
          <w:i w:val="false"/>
          <w:color w:val="000000"/>
          <w:sz w:val="28"/>
        </w:rPr>
        <w:t>
440240 Строительство автомобильных 
</w:t>
      </w:r>
    </w:p>
    <w:p>
      <w:pPr>
        <w:spacing w:after="0"/>
        <w:ind w:left="0"/>
        <w:jc w:val="both"/>
      </w:pPr>
      <w:r>
        <w:rPr>
          <w:rFonts w:ascii="Times New Roman"/>
          <w:b w:val="false"/>
          <w:i w:val="false"/>
          <w:color w:val="000000"/>
          <w:sz w:val="28"/>
        </w:rPr>
        <w:t>
       дорог и аэродромов             Физика             Математика
</w:t>
      </w:r>
    </w:p>
    <w:p>
      <w:pPr>
        <w:spacing w:after="0"/>
        <w:ind w:left="0"/>
        <w:jc w:val="both"/>
      </w:pPr>
      <w:r>
        <w:rPr>
          <w:rFonts w:ascii="Times New Roman"/>
          <w:b w:val="false"/>
          <w:i w:val="false"/>
          <w:color w:val="000000"/>
          <w:sz w:val="28"/>
        </w:rPr>
        <w:t>
440340 Мосты и транспортные тоннели   Физика             Математика
</w:t>
      </w:r>
    </w:p>
    <w:p>
      <w:pPr>
        <w:spacing w:after="0"/>
        <w:ind w:left="0"/>
        <w:jc w:val="both"/>
      </w:pPr>
      <w:r>
        <w:rPr>
          <w:rFonts w:ascii="Times New Roman"/>
          <w:b w:val="false"/>
          <w:i w:val="false"/>
          <w:color w:val="000000"/>
          <w:sz w:val="28"/>
        </w:rPr>
        <w:t>
450000  Специальности сельского, лесного и рыбного хозяйства 
</w:t>
      </w:r>
    </w:p>
    <w:p>
      <w:pPr>
        <w:spacing w:after="0"/>
        <w:ind w:left="0"/>
        <w:jc w:val="both"/>
      </w:pPr>
      <w:r>
        <w:rPr>
          <w:rFonts w:ascii="Times New Roman"/>
          <w:b w:val="false"/>
          <w:i w:val="false"/>
          <w:color w:val="000000"/>
          <w:sz w:val="28"/>
        </w:rPr>
        <w:t>
        (дипломированный специалист)
</w:t>
      </w:r>
    </w:p>
    <w:p>
      <w:pPr>
        <w:spacing w:after="0"/>
        <w:ind w:left="0"/>
        <w:jc w:val="both"/>
      </w:pPr>
      <w:r>
        <w:rPr>
          <w:rFonts w:ascii="Times New Roman"/>
          <w:b w:val="false"/>
          <w:i w:val="false"/>
          <w:color w:val="000000"/>
          <w:sz w:val="28"/>
        </w:rPr>
        <w:t>
450140 Агрономия                      Биология           Биология
</w:t>
      </w:r>
    </w:p>
    <w:p>
      <w:pPr>
        <w:spacing w:after="0"/>
        <w:ind w:left="0"/>
        <w:jc w:val="both"/>
      </w:pPr>
      <w:r>
        <w:rPr>
          <w:rFonts w:ascii="Times New Roman"/>
          <w:b w:val="false"/>
          <w:i w:val="false"/>
          <w:color w:val="000000"/>
          <w:sz w:val="28"/>
        </w:rPr>
        <w:t>
450240 Плодоовощеводство и 
</w:t>
      </w:r>
    </w:p>
    <w:p>
      <w:pPr>
        <w:spacing w:after="0"/>
        <w:ind w:left="0"/>
        <w:jc w:val="both"/>
      </w:pPr>
      <w:r>
        <w:rPr>
          <w:rFonts w:ascii="Times New Roman"/>
          <w:b w:val="false"/>
          <w:i w:val="false"/>
          <w:color w:val="000000"/>
          <w:sz w:val="28"/>
        </w:rPr>
        <w:t>
       виноградарство                 Биология           Биология
</w:t>
      </w:r>
    </w:p>
    <w:p>
      <w:pPr>
        <w:spacing w:after="0"/>
        <w:ind w:left="0"/>
        <w:jc w:val="both"/>
      </w:pPr>
      <w:r>
        <w:rPr>
          <w:rFonts w:ascii="Times New Roman"/>
          <w:b w:val="false"/>
          <w:i w:val="false"/>
          <w:color w:val="000000"/>
          <w:sz w:val="28"/>
        </w:rPr>
        <w:t>
450340 Фермерское дело                Биология           Биология
</w:t>
      </w:r>
    </w:p>
    <w:p>
      <w:pPr>
        <w:spacing w:after="0"/>
        <w:ind w:left="0"/>
        <w:jc w:val="both"/>
      </w:pPr>
      <w:r>
        <w:rPr>
          <w:rFonts w:ascii="Times New Roman"/>
          <w:b w:val="false"/>
          <w:i w:val="false"/>
          <w:color w:val="000000"/>
          <w:sz w:val="28"/>
        </w:rPr>
        <w:t>
450440 Агроэкология                   Биология           Биология
</w:t>
      </w:r>
    </w:p>
    <w:p>
      <w:pPr>
        <w:spacing w:after="0"/>
        <w:ind w:left="0"/>
        <w:jc w:val="both"/>
      </w:pPr>
      <w:r>
        <w:rPr>
          <w:rFonts w:ascii="Times New Roman"/>
          <w:b w:val="false"/>
          <w:i w:val="false"/>
          <w:color w:val="000000"/>
          <w:sz w:val="28"/>
        </w:rPr>
        <w:t>
450540 Агрохимия и защита растений    Биология           Биология
</w:t>
      </w:r>
    </w:p>
    <w:p>
      <w:pPr>
        <w:spacing w:after="0"/>
        <w:ind w:left="0"/>
        <w:jc w:val="both"/>
      </w:pPr>
      <w:r>
        <w:rPr>
          <w:rFonts w:ascii="Times New Roman"/>
          <w:b w:val="false"/>
          <w:i w:val="false"/>
          <w:color w:val="000000"/>
          <w:sz w:val="28"/>
        </w:rPr>
        <w:t>
450640 Селекция и биотехнология в 
</w:t>
      </w:r>
    </w:p>
    <w:p>
      <w:pPr>
        <w:spacing w:after="0"/>
        <w:ind w:left="0"/>
        <w:jc w:val="both"/>
      </w:pPr>
      <w:r>
        <w:rPr>
          <w:rFonts w:ascii="Times New Roman"/>
          <w:b w:val="false"/>
          <w:i w:val="false"/>
          <w:color w:val="000000"/>
          <w:sz w:val="28"/>
        </w:rPr>
        <w:t>
       растениеводстве                Биология           Биология
</w:t>
      </w:r>
    </w:p>
    <w:p>
      <w:pPr>
        <w:spacing w:after="0"/>
        <w:ind w:left="0"/>
        <w:jc w:val="both"/>
      </w:pPr>
      <w:r>
        <w:rPr>
          <w:rFonts w:ascii="Times New Roman"/>
          <w:b w:val="false"/>
          <w:i w:val="false"/>
          <w:color w:val="000000"/>
          <w:sz w:val="28"/>
        </w:rPr>
        <w:t>
450740 Селекция и биотехнология в 
</w:t>
      </w:r>
    </w:p>
    <w:p>
      <w:pPr>
        <w:spacing w:after="0"/>
        <w:ind w:left="0"/>
        <w:jc w:val="both"/>
      </w:pPr>
      <w:r>
        <w:rPr>
          <w:rFonts w:ascii="Times New Roman"/>
          <w:b w:val="false"/>
          <w:i w:val="false"/>
          <w:color w:val="000000"/>
          <w:sz w:val="28"/>
        </w:rPr>
        <w:t>
       животноводстве                 Биология           Биология
</w:t>
      </w:r>
    </w:p>
    <w:p>
      <w:pPr>
        <w:spacing w:after="0"/>
        <w:ind w:left="0"/>
        <w:jc w:val="both"/>
      </w:pPr>
      <w:r>
        <w:rPr>
          <w:rFonts w:ascii="Times New Roman"/>
          <w:b w:val="false"/>
          <w:i w:val="false"/>
          <w:color w:val="000000"/>
          <w:sz w:val="28"/>
        </w:rPr>
        <w:t>
450840 Технология производства 
</w:t>
      </w:r>
    </w:p>
    <w:p>
      <w:pPr>
        <w:spacing w:after="0"/>
        <w:ind w:left="0"/>
        <w:jc w:val="both"/>
      </w:pPr>
      <w:r>
        <w:rPr>
          <w:rFonts w:ascii="Times New Roman"/>
          <w:b w:val="false"/>
          <w:i w:val="false"/>
          <w:color w:val="000000"/>
          <w:sz w:val="28"/>
        </w:rPr>
        <w:t>
       продукции животноводства       Биология           Биология
</w:t>
      </w:r>
    </w:p>
    <w:p>
      <w:pPr>
        <w:spacing w:after="0"/>
        <w:ind w:left="0"/>
        <w:jc w:val="both"/>
      </w:pPr>
      <w:r>
        <w:rPr>
          <w:rFonts w:ascii="Times New Roman"/>
          <w:b w:val="false"/>
          <w:i w:val="false"/>
          <w:color w:val="000000"/>
          <w:sz w:val="28"/>
        </w:rPr>
        <w:t>
450940 Охотоведение и звероводство    Биология           Биология
</w:t>
      </w:r>
    </w:p>
    <w:p>
      <w:pPr>
        <w:spacing w:after="0"/>
        <w:ind w:left="0"/>
        <w:jc w:val="both"/>
      </w:pPr>
      <w:r>
        <w:rPr>
          <w:rFonts w:ascii="Times New Roman"/>
          <w:b w:val="false"/>
          <w:i w:val="false"/>
          <w:color w:val="000000"/>
          <w:sz w:val="28"/>
        </w:rPr>
        <w:t>
451040 Ихтиология, промышленное 
</w:t>
      </w:r>
    </w:p>
    <w:p>
      <w:pPr>
        <w:spacing w:after="0"/>
        <w:ind w:left="0"/>
        <w:jc w:val="both"/>
      </w:pPr>
      <w:r>
        <w:rPr>
          <w:rFonts w:ascii="Times New Roman"/>
          <w:b w:val="false"/>
          <w:i w:val="false"/>
          <w:color w:val="000000"/>
          <w:sz w:val="28"/>
        </w:rPr>
        <w:t>
       рыболовство и рыбохозяйство    Биология           Биология
</w:t>
      </w:r>
    </w:p>
    <w:p>
      <w:pPr>
        <w:spacing w:after="0"/>
        <w:ind w:left="0"/>
        <w:jc w:val="both"/>
      </w:pPr>
      <w:r>
        <w:rPr>
          <w:rFonts w:ascii="Times New Roman"/>
          <w:b w:val="false"/>
          <w:i w:val="false"/>
          <w:color w:val="000000"/>
          <w:sz w:val="28"/>
        </w:rPr>
        <w:t>
451140 Водные ресурсы и 
</w:t>
      </w:r>
    </w:p>
    <w:p>
      <w:pPr>
        <w:spacing w:after="0"/>
        <w:ind w:left="0"/>
        <w:jc w:val="both"/>
      </w:pPr>
      <w:r>
        <w:rPr>
          <w:rFonts w:ascii="Times New Roman"/>
          <w:b w:val="false"/>
          <w:i w:val="false"/>
          <w:color w:val="000000"/>
          <w:sz w:val="28"/>
        </w:rPr>
        <w:t>
       водопользование                География          География
</w:t>
      </w:r>
    </w:p>
    <w:p>
      <w:pPr>
        <w:spacing w:after="0"/>
        <w:ind w:left="0"/>
        <w:jc w:val="both"/>
      </w:pPr>
      <w:r>
        <w:rPr>
          <w:rFonts w:ascii="Times New Roman"/>
          <w:b w:val="false"/>
          <w:i w:val="false"/>
          <w:color w:val="000000"/>
          <w:sz w:val="28"/>
        </w:rPr>
        <w:t>
451240 Мелиорация, рекультивация и 
</w:t>
      </w:r>
    </w:p>
    <w:p>
      <w:pPr>
        <w:spacing w:after="0"/>
        <w:ind w:left="0"/>
        <w:jc w:val="both"/>
      </w:pPr>
      <w:r>
        <w:rPr>
          <w:rFonts w:ascii="Times New Roman"/>
          <w:b w:val="false"/>
          <w:i w:val="false"/>
          <w:color w:val="000000"/>
          <w:sz w:val="28"/>
        </w:rPr>
        <w:t>
       охрана земель                  География          География
</w:t>
      </w:r>
    </w:p>
    <w:p>
      <w:pPr>
        <w:spacing w:after="0"/>
        <w:ind w:left="0"/>
        <w:jc w:val="both"/>
      </w:pPr>
      <w:r>
        <w:rPr>
          <w:rFonts w:ascii="Times New Roman"/>
          <w:b w:val="false"/>
          <w:i w:val="false"/>
          <w:color w:val="000000"/>
          <w:sz w:val="28"/>
        </w:rPr>
        <w:t>
451340 Механизация 
</w:t>
      </w:r>
    </w:p>
    <w:p>
      <w:pPr>
        <w:spacing w:after="0"/>
        <w:ind w:left="0"/>
        <w:jc w:val="both"/>
      </w:pPr>
      <w:r>
        <w:rPr>
          <w:rFonts w:ascii="Times New Roman"/>
          <w:b w:val="false"/>
          <w:i w:val="false"/>
          <w:color w:val="000000"/>
          <w:sz w:val="28"/>
        </w:rPr>
        <w:t>
       сельскохозяйственного 
</w:t>
      </w:r>
    </w:p>
    <w:p>
      <w:pPr>
        <w:spacing w:after="0"/>
        <w:ind w:left="0"/>
        <w:jc w:val="both"/>
      </w:pPr>
      <w:r>
        <w:rPr>
          <w:rFonts w:ascii="Times New Roman"/>
          <w:b w:val="false"/>
          <w:i w:val="false"/>
          <w:color w:val="000000"/>
          <w:sz w:val="28"/>
        </w:rPr>
        <w:t>
       производства                   Физика             Математика
</w:t>
      </w:r>
    </w:p>
    <w:p>
      <w:pPr>
        <w:spacing w:after="0"/>
        <w:ind w:left="0"/>
        <w:jc w:val="both"/>
      </w:pPr>
      <w:r>
        <w:rPr>
          <w:rFonts w:ascii="Times New Roman"/>
          <w:b w:val="false"/>
          <w:i w:val="false"/>
          <w:color w:val="000000"/>
          <w:sz w:val="28"/>
        </w:rPr>
        <w:t>
451440 Агротехнический сервис         Физика             Математика
</w:t>
      </w:r>
    </w:p>
    <w:p>
      <w:pPr>
        <w:spacing w:after="0"/>
        <w:ind w:left="0"/>
        <w:jc w:val="both"/>
      </w:pPr>
      <w:r>
        <w:rPr>
          <w:rFonts w:ascii="Times New Roman"/>
          <w:b w:val="false"/>
          <w:i w:val="false"/>
          <w:color w:val="000000"/>
          <w:sz w:val="28"/>
        </w:rPr>
        <w:t>
451540 Лесное и парковое хозяйство    Физика             Математика
</w:t>
      </w:r>
    </w:p>
    <w:p>
      <w:pPr>
        <w:spacing w:after="0"/>
        <w:ind w:left="0"/>
        <w:jc w:val="both"/>
      </w:pPr>
      <w:r>
        <w:rPr>
          <w:rFonts w:ascii="Times New Roman"/>
          <w:b w:val="false"/>
          <w:i w:val="false"/>
          <w:color w:val="000000"/>
          <w:sz w:val="28"/>
        </w:rPr>
        <w:t>
451640 Лесоинженерное дело            Физика             Математика
</w:t>
      </w:r>
    </w:p>
    <w:p>
      <w:pPr>
        <w:spacing w:after="0"/>
        <w:ind w:left="0"/>
        <w:jc w:val="both"/>
      </w:pPr>
      <w:r>
        <w:rPr>
          <w:rFonts w:ascii="Times New Roman"/>
          <w:b w:val="false"/>
          <w:i w:val="false"/>
          <w:color w:val="000000"/>
          <w:sz w:val="28"/>
        </w:rPr>
        <w:t>
451740 Стандартизация и сертификация 
</w:t>
      </w:r>
    </w:p>
    <w:p>
      <w:pPr>
        <w:spacing w:after="0"/>
        <w:ind w:left="0"/>
        <w:jc w:val="both"/>
      </w:pPr>
      <w:r>
        <w:rPr>
          <w:rFonts w:ascii="Times New Roman"/>
          <w:b w:val="false"/>
          <w:i w:val="false"/>
          <w:color w:val="000000"/>
          <w:sz w:val="28"/>
        </w:rPr>
        <w:t>
       сельскохозяйственной продукции Химия              Химия
</w:t>
      </w:r>
    </w:p>
    <w:p>
      <w:pPr>
        <w:spacing w:after="0"/>
        <w:ind w:left="0"/>
        <w:jc w:val="both"/>
      </w:pPr>
      <w:r>
        <w:rPr>
          <w:rFonts w:ascii="Times New Roman"/>
          <w:b w:val="false"/>
          <w:i w:val="false"/>
          <w:color w:val="000000"/>
          <w:sz w:val="28"/>
        </w:rPr>
        <w:t>
460000  Землеустройство и земельный кадастр (дипломированный специалист)
</w:t>
      </w:r>
    </w:p>
    <w:p>
      <w:pPr>
        <w:spacing w:after="0"/>
        <w:ind w:left="0"/>
        <w:jc w:val="both"/>
      </w:pPr>
      <w:r>
        <w:rPr>
          <w:rFonts w:ascii="Times New Roman"/>
          <w:b w:val="false"/>
          <w:i w:val="false"/>
          <w:color w:val="000000"/>
          <w:sz w:val="28"/>
        </w:rPr>
        <w:t>
460140 Управление земельными ресурсами 
</w:t>
      </w:r>
    </w:p>
    <w:p>
      <w:pPr>
        <w:spacing w:after="0"/>
        <w:ind w:left="0"/>
        <w:jc w:val="both"/>
      </w:pPr>
      <w:r>
        <w:rPr>
          <w:rFonts w:ascii="Times New Roman"/>
          <w:b w:val="false"/>
          <w:i w:val="false"/>
          <w:color w:val="000000"/>
          <w:sz w:val="28"/>
        </w:rPr>
        <w:t>
       и землеустройство              Физика             Математика
</w:t>
      </w:r>
    </w:p>
    <w:p>
      <w:pPr>
        <w:spacing w:after="0"/>
        <w:ind w:left="0"/>
        <w:jc w:val="both"/>
      </w:pPr>
      <w:r>
        <w:rPr>
          <w:rFonts w:ascii="Times New Roman"/>
          <w:b w:val="false"/>
          <w:i w:val="false"/>
          <w:color w:val="000000"/>
          <w:sz w:val="28"/>
        </w:rPr>
        <w:t>
460240 Земельный кадастр и оценка 
</w:t>
      </w:r>
    </w:p>
    <w:p>
      <w:pPr>
        <w:spacing w:after="0"/>
        <w:ind w:left="0"/>
        <w:jc w:val="both"/>
      </w:pPr>
      <w:r>
        <w:rPr>
          <w:rFonts w:ascii="Times New Roman"/>
          <w:b w:val="false"/>
          <w:i w:val="false"/>
          <w:color w:val="000000"/>
          <w:sz w:val="28"/>
        </w:rPr>
        <w:t>
       недвижимости                   Физика             Математика
</w:t>
      </w:r>
    </w:p>
    <w:p>
      <w:pPr>
        <w:spacing w:after="0"/>
        <w:ind w:left="0"/>
        <w:jc w:val="both"/>
      </w:pPr>
      <w:r>
        <w:rPr>
          <w:rFonts w:ascii="Times New Roman"/>
          <w:b w:val="false"/>
          <w:i w:val="false"/>
          <w:color w:val="000000"/>
          <w:sz w:val="28"/>
        </w:rPr>
        <w:t>
460340 Городской кадастр              Физика             Математика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510000  Естественные науки (бакалавриат)  
</w:t>
      </w:r>
    </w:p>
    <w:p>
      <w:pPr>
        <w:spacing w:after="0"/>
        <w:ind w:left="0"/>
        <w:jc w:val="both"/>
      </w:pPr>
      <w:r>
        <w:rPr>
          <w:rFonts w:ascii="Times New Roman"/>
          <w:b w:val="false"/>
          <w:i w:val="false"/>
          <w:color w:val="000000"/>
          <w:sz w:val="28"/>
        </w:rPr>
        <w:t>
510130 Математика                     Физика             Математика
</w:t>
      </w:r>
    </w:p>
    <w:p>
      <w:pPr>
        <w:spacing w:after="0"/>
        <w:ind w:left="0"/>
        <w:jc w:val="both"/>
      </w:pPr>
      <w:r>
        <w:rPr>
          <w:rFonts w:ascii="Times New Roman"/>
          <w:b w:val="false"/>
          <w:i w:val="false"/>
          <w:color w:val="000000"/>
          <w:sz w:val="28"/>
        </w:rPr>
        <w:t>
510230 Прикладная математика и 
</w:t>
      </w:r>
    </w:p>
    <w:p>
      <w:pPr>
        <w:spacing w:after="0"/>
        <w:ind w:left="0"/>
        <w:jc w:val="both"/>
      </w:pPr>
      <w:r>
        <w:rPr>
          <w:rFonts w:ascii="Times New Roman"/>
          <w:b w:val="false"/>
          <w:i w:val="false"/>
          <w:color w:val="000000"/>
          <w:sz w:val="28"/>
        </w:rPr>
        <w:t>
       информатика                    Физика             Математика
</w:t>
      </w:r>
    </w:p>
    <w:p>
      <w:pPr>
        <w:spacing w:after="0"/>
        <w:ind w:left="0"/>
        <w:jc w:val="both"/>
      </w:pPr>
      <w:r>
        <w:rPr>
          <w:rFonts w:ascii="Times New Roman"/>
          <w:b w:val="false"/>
          <w:i w:val="false"/>
          <w:color w:val="000000"/>
          <w:sz w:val="28"/>
        </w:rPr>
        <w:t>
510330 Механика                       Физика             Математика
</w:t>
      </w:r>
    </w:p>
    <w:p>
      <w:pPr>
        <w:spacing w:after="0"/>
        <w:ind w:left="0"/>
        <w:jc w:val="both"/>
      </w:pPr>
      <w:r>
        <w:rPr>
          <w:rFonts w:ascii="Times New Roman"/>
          <w:b w:val="false"/>
          <w:i w:val="false"/>
          <w:color w:val="000000"/>
          <w:sz w:val="28"/>
        </w:rPr>
        <w:t>
510430 Физика                         Физика             Физика
</w:t>
      </w:r>
    </w:p>
    <w:p>
      <w:pPr>
        <w:spacing w:after="0"/>
        <w:ind w:left="0"/>
        <w:jc w:val="both"/>
      </w:pPr>
      <w:r>
        <w:rPr>
          <w:rFonts w:ascii="Times New Roman"/>
          <w:b w:val="false"/>
          <w:i w:val="false"/>
          <w:color w:val="000000"/>
          <w:sz w:val="28"/>
        </w:rPr>
        <w:t>
510730 Химия                          Химия              Химия
</w:t>
      </w:r>
    </w:p>
    <w:p>
      <w:pPr>
        <w:spacing w:after="0"/>
        <w:ind w:left="0"/>
        <w:jc w:val="both"/>
      </w:pPr>
      <w:r>
        <w:rPr>
          <w:rFonts w:ascii="Times New Roman"/>
          <w:b w:val="false"/>
          <w:i w:val="false"/>
          <w:color w:val="000000"/>
          <w:sz w:val="28"/>
        </w:rPr>
        <w:t>
510830 Биология                       Биология           Биология
</w:t>
      </w:r>
    </w:p>
    <w:p>
      <w:pPr>
        <w:spacing w:after="0"/>
        <w:ind w:left="0"/>
        <w:jc w:val="both"/>
      </w:pPr>
      <w:r>
        <w:rPr>
          <w:rFonts w:ascii="Times New Roman"/>
          <w:b w:val="false"/>
          <w:i w:val="false"/>
          <w:color w:val="000000"/>
          <w:sz w:val="28"/>
        </w:rPr>
        <w:t>
510930 Экология                       Биология           Биология
</w:t>
      </w:r>
    </w:p>
    <w:p>
      <w:pPr>
        <w:spacing w:after="0"/>
        <w:ind w:left="0"/>
        <w:jc w:val="both"/>
      </w:pPr>
      <w:r>
        <w:rPr>
          <w:rFonts w:ascii="Times New Roman"/>
          <w:b w:val="false"/>
          <w:i w:val="false"/>
          <w:color w:val="000000"/>
          <w:sz w:val="28"/>
        </w:rPr>
        <w:t>
511030 География                      География          География
</w:t>
      </w:r>
    </w:p>
    <w:p>
      <w:pPr>
        <w:spacing w:after="0"/>
        <w:ind w:left="0"/>
        <w:jc w:val="both"/>
      </w:pPr>
      <w:r>
        <w:rPr>
          <w:rFonts w:ascii="Times New Roman"/>
          <w:b w:val="false"/>
          <w:i w:val="false"/>
          <w:color w:val="000000"/>
          <w:sz w:val="28"/>
        </w:rPr>
        <w:t>
511230 Гидрометеорология              География          География
</w:t>
      </w:r>
    </w:p>
    <w:p>
      <w:pPr>
        <w:spacing w:after="0"/>
        <w:ind w:left="0"/>
        <w:jc w:val="both"/>
      </w:pPr>
      <w:r>
        <w:rPr>
          <w:rFonts w:ascii="Times New Roman"/>
          <w:b w:val="false"/>
          <w:i w:val="false"/>
          <w:color w:val="000000"/>
          <w:sz w:val="28"/>
        </w:rPr>
        <w:t>
511430 Геология                       Физика             Физика
</w:t>
      </w:r>
    </w:p>
    <w:p>
      <w:pPr>
        <w:spacing w:after="0"/>
        <w:ind w:left="0"/>
        <w:jc w:val="both"/>
      </w:pPr>
      <w:r>
        <w:rPr>
          <w:rFonts w:ascii="Times New Roman"/>
          <w:b w:val="false"/>
          <w:i w:val="false"/>
          <w:color w:val="000000"/>
          <w:sz w:val="28"/>
        </w:rPr>
        <w:t>
520000  Гуманитарные и социально-экономические науки (бакалавриат)  
</w:t>
      </w:r>
    </w:p>
    <w:p>
      <w:pPr>
        <w:spacing w:after="0"/>
        <w:ind w:left="0"/>
        <w:jc w:val="both"/>
      </w:pPr>
      <w:r>
        <w:rPr>
          <w:rFonts w:ascii="Times New Roman"/>
          <w:b w:val="false"/>
          <w:i w:val="false"/>
          <w:color w:val="000000"/>
          <w:sz w:val="28"/>
        </w:rPr>
        <w:t>
520130 Философия                      Всеобщая история   Всеобщая история
</w:t>
      </w:r>
    </w:p>
    <w:p>
      <w:pPr>
        <w:spacing w:after="0"/>
        <w:ind w:left="0"/>
        <w:jc w:val="both"/>
      </w:pPr>
      <w:r>
        <w:rPr>
          <w:rFonts w:ascii="Times New Roman"/>
          <w:b w:val="false"/>
          <w:i w:val="false"/>
          <w:color w:val="000000"/>
          <w:sz w:val="28"/>
        </w:rPr>
        <w:t>
520230 Политология                    Всеобщая история   Всеобщая история
</w:t>
      </w:r>
    </w:p>
    <w:p>
      <w:pPr>
        <w:spacing w:after="0"/>
        <w:ind w:left="0"/>
        <w:jc w:val="both"/>
      </w:pPr>
      <w:r>
        <w:rPr>
          <w:rFonts w:ascii="Times New Roman"/>
          <w:b w:val="false"/>
          <w:i w:val="false"/>
          <w:color w:val="000000"/>
          <w:sz w:val="28"/>
        </w:rPr>
        <w:t>
520330 История                        Всеобщая история   Всеобщая история
</w:t>
      </w:r>
    </w:p>
    <w:p>
      <w:pPr>
        <w:spacing w:after="0"/>
        <w:ind w:left="0"/>
        <w:jc w:val="both"/>
      </w:pPr>
      <w:r>
        <w:rPr>
          <w:rFonts w:ascii="Times New Roman"/>
          <w:b w:val="false"/>
          <w:i w:val="false"/>
          <w:color w:val="000000"/>
          <w:sz w:val="28"/>
        </w:rPr>
        <w:t>
520430 Культурология                  Всеобщая история   Всеобщая история
</w:t>
      </w:r>
    </w:p>
    <w:p>
      <w:pPr>
        <w:spacing w:after="0"/>
        <w:ind w:left="0"/>
        <w:jc w:val="both"/>
      </w:pPr>
      <w:r>
        <w:rPr>
          <w:rFonts w:ascii="Times New Roman"/>
          <w:b w:val="false"/>
          <w:i w:val="false"/>
          <w:color w:val="000000"/>
          <w:sz w:val="28"/>
        </w:rPr>
        <w:t>
520530 Коммерция                      География          Математика
</w:t>
      </w:r>
    </w:p>
    <w:p>
      <w:pPr>
        <w:spacing w:after="0"/>
        <w:ind w:left="0"/>
        <w:jc w:val="both"/>
      </w:pPr>
      <w:r>
        <w:rPr>
          <w:rFonts w:ascii="Times New Roman"/>
          <w:b w:val="false"/>
          <w:i w:val="false"/>
          <w:color w:val="000000"/>
          <w:sz w:val="28"/>
        </w:rPr>
        <w:t>
520630 Регионоведение                 Иностранный язык   Иностранный язык
</w:t>
      </w:r>
    </w:p>
    <w:p>
      <w:pPr>
        <w:spacing w:after="0"/>
        <w:ind w:left="0"/>
        <w:jc w:val="both"/>
      </w:pPr>
      <w:r>
        <w:rPr>
          <w:rFonts w:ascii="Times New Roman"/>
          <w:b w:val="false"/>
          <w:i w:val="false"/>
          <w:color w:val="000000"/>
          <w:sz w:val="28"/>
        </w:rPr>
        <w:t>
520730 Социология                     Всеобщая история   Всеобщая история
</w:t>
      </w:r>
    </w:p>
    <w:p>
      <w:pPr>
        <w:spacing w:after="0"/>
        <w:ind w:left="0"/>
        <w:jc w:val="both"/>
      </w:pPr>
      <w:r>
        <w:rPr>
          <w:rFonts w:ascii="Times New Roman"/>
          <w:b w:val="false"/>
          <w:i w:val="false"/>
          <w:color w:val="000000"/>
          <w:sz w:val="28"/>
        </w:rPr>
        <w:t>
520830 Экономика                      География          Математика
</w:t>
      </w:r>
    </w:p>
    <w:p>
      <w:pPr>
        <w:spacing w:after="0"/>
        <w:ind w:left="0"/>
        <w:jc w:val="both"/>
      </w:pPr>
      <w:r>
        <w:rPr>
          <w:rFonts w:ascii="Times New Roman"/>
          <w:b w:val="false"/>
          <w:i w:val="false"/>
          <w:color w:val="000000"/>
          <w:sz w:val="28"/>
        </w:rPr>
        <w:t>
520930 Психология                     Биология           Биология
</w:t>
      </w:r>
    </w:p>
    <w:p>
      <w:pPr>
        <w:spacing w:after="0"/>
        <w:ind w:left="0"/>
        <w:jc w:val="both"/>
      </w:pPr>
      <w:r>
        <w:rPr>
          <w:rFonts w:ascii="Times New Roman"/>
          <w:b w:val="false"/>
          <w:i w:val="false"/>
          <w:color w:val="000000"/>
          <w:sz w:val="28"/>
        </w:rPr>
        <w:t>
521030 Журналистика                   Творческий экзамен Творческий экзамен
</w:t>
      </w:r>
    </w:p>
    <w:p>
      <w:pPr>
        <w:spacing w:after="0"/>
        <w:ind w:left="0"/>
        <w:jc w:val="both"/>
      </w:pPr>
      <w:r>
        <w:rPr>
          <w:rFonts w:ascii="Times New Roman"/>
          <w:b w:val="false"/>
          <w:i w:val="false"/>
          <w:color w:val="000000"/>
          <w:sz w:val="28"/>
        </w:rPr>
        <w:t>
521130 Искусствоведение (по видам)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521230 Филология (по профилю)         Литература         Родной язык
</w:t>
      </w:r>
    </w:p>
    <w:p>
      <w:pPr>
        <w:spacing w:after="0"/>
        <w:ind w:left="0"/>
        <w:jc w:val="both"/>
      </w:pPr>
      <w:r>
        <w:rPr>
          <w:rFonts w:ascii="Times New Roman"/>
          <w:b w:val="false"/>
          <w:i w:val="false"/>
          <w:color w:val="000000"/>
          <w:sz w:val="28"/>
        </w:rPr>
        <w:t>
521330 Дизайн (по профилю)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521430 Лингвистика (по профилю)       Литература         Родной язык
</w:t>
      </w:r>
    </w:p>
    <w:p>
      <w:pPr>
        <w:spacing w:after="0"/>
        <w:ind w:left="0"/>
        <w:jc w:val="both"/>
      </w:pPr>
      <w:r>
        <w:rPr>
          <w:rFonts w:ascii="Times New Roman"/>
          <w:b w:val="false"/>
          <w:i w:val="false"/>
          <w:color w:val="000000"/>
          <w:sz w:val="28"/>
        </w:rPr>
        <w:t>
521530 Социальная работа              География          География
</w:t>
      </w:r>
    </w:p>
    <w:p>
      <w:pPr>
        <w:spacing w:after="0"/>
        <w:ind w:left="0"/>
        <w:jc w:val="both"/>
      </w:pPr>
      <w:r>
        <w:rPr>
          <w:rFonts w:ascii="Times New Roman"/>
          <w:b w:val="false"/>
          <w:i w:val="false"/>
          <w:color w:val="000000"/>
          <w:sz w:val="28"/>
        </w:rPr>
        <w:t>
521630 Юриспруденция                  Всеобщая история   Всеобщая история
</w:t>
      </w:r>
    </w:p>
    <w:p>
      <w:pPr>
        <w:spacing w:after="0"/>
        <w:ind w:left="0"/>
        <w:jc w:val="both"/>
      </w:pPr>
      <w:r>
        <w:rPr>
          <w:rFonts w:ascii="Times New Roman"/>
          <w:b w:val="false"/>
          <w:i w:val="false"/>
          <w:color w:val="000000"/>
          <w:sz w:val="28"/>
        </w:rPr>
        <w:t>
521730 Искусство (по видам)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521830 Религиоведение                 Иностранный язык   Иностранный язык
</w:t>
      </w:r>
    </w:p>
    <w:p>
      <w:pPr>
        <w:spacing w:after="0"/>
        <w:ind w:left="0"/>
        <w:jc w:val="both"/>
      </w:pPr>
      <w:r>
        <w:rPr>
          <w:rFonts w:ascii="Times New Roman"/>
          <w:b w:val="false"/>
          <w:i w:val="false"/>
          <w:color w:val="000000"/>
          <w:sz w:val="28"/>
        </w:rPr>
        <w:t>
521930 Физическая культура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522030 Архитектура                    2 творческих       1-й творческий    
</w:t>
      </w:r>
    </w:p>
    <w:p>
      <w:pPr>
        <w:spacing w:after="0"/>
        <w:ind w:left="0"/>
        <w:jc w:val="both"/>
      </w:pPr>
      <w:r>
        <w:rPr>
          <w:rFonts w:ascii="Times New Roman"/>
          <w:b w:val="false"/>
          <w:i w:val="false"/>
          <w:color w:val="000000"/>
          <w:sz w:val="28"/>
        </w:rPr>
        <w:t>
                                      экзамена           экзамен
</w:t>
      </w:r>
    </w:p>
    <w:p>
      <w:pPr>
        <w:spacing w:after="0"/>
        <w:ind w:left="0"/>
        <w:jc w:val="both"/>
      </w:pPr>
      <w:r>
        <w:rPr>
          <w:rFonts w:ascii="Times New Roman"/>
          <w:b w:val="false"/>
          <w:i w:val="false"/>
          <w:color w:val="000000"/>
          <w:sz w:val="28"/>
        </w:rPr>
        <w:t>
522130 Востоковедение                 Иностранный язык   Иностранный язык
</w:t>
      </w:r>
    </w:p>
    <w:p>
      <w:pPr>
        <w:spacing w:after="0"/>
        <w:ind w:left="0"/>
        <w:jc w:val="both"/>
      </w:pPr>
      <w:r>
        <w:rPr>
          <w:rFonts w:ascii="Times New Roman"/>
          <w:b w:val="false"/>
          <w:i w:val="false"/>
          <w:color w:val="000000"/>
          <w:sz w:val="28"/>
        </w:rPr>
        <w:t>
522230 Менеджмент                     География          Математика
</w:t>
      </w:r>
    </w:p>
    <w:p>
      <w:pPr>
        <w:spacing w:after="0"/>
        <w:ind w:left="0"/>
        <w:jc w:val="both"/>
      </w:pPr>
      <w:r>
        <w:rPr>
          <w:rFonts w:ascii="Times New Roman"/>
          <w:b w:val="false"/>
          <w:i w:val="false"/>
          <w:color w:val="000000"/>
          <w:sz w:val="28"/>
        </w:rPr>
        <w:t>
522330 Статистика                     География          Математика
</w:t>
      </w:r>
    </w:p>
    <w:p>
      <w:pPr>
        <w:spacing w:after="0"/>
        <w:ind w:left="0"/>
        <w:jc w:val="both"/>
      </w:pPr>
      <w:r>
        <w:rPr>
          <w:rFonts w:ascii="Times New Roman"/>
          <w:b w:val="false"/>
          <w:i w:val="false"/>
          <w:color w:val="000000"/>
          <w:sz w:val="28"/>
        </w:rPr>
        <w:t>
530000  Медицинские науки (бакалавриат)  
</w:t>
      </w:r>
    </w:p>
    <w:p>
      <w:pPr>
        <w:spacing w:after="0"/>
        <w:ind w:left="0"/>
        <w:jc w:val="both"/>
      </w:pPr>
      <w:r>
        <w:rPr>
          <w:rFonts w:ascii="Times New Roman"/>
          <w:b w:val="false"/>
          <w:i w:val="false"/>
          <w:color w:val="000000"/>
          <w:sz w:val="28"/>
        </w:rPr>
        <w:t>
530730 Сестринское дело               Биология           Биология
</w:t>
      </w:r>
    </w:p>
    <w:p>
      <w:pPr>
        <w:spacing w:after="0"/>
        <w:ind w:left="0"/>
        <w:jc w:val="both"/>
      </w:pPr>
      <w:r>
        <w:rPr>
          <w:rFonts w:ascii="Times New Roman"/>
          <w:b w:val="false"/>
          <w:i w:val="false"/>
          <w:color w:val="000000"/>
          <w:sz w:val="28"/>
        </w:rPr>
        <w:t>
540000  Междисциплинарные науки (бакалавриат)
</w:t>
      </w:r>
    </w:p>
    <w:p>
      <w:pPr>
        <w:spacing w:after="0"/>
        <w:ind w:left="0"/>
        <w:jc w:val="both"/>
      </w:pPr>
      <w:r>
        <w:rPr>
          <w:rFonts w:ascii="Times New Roman"/>
          <w:b w:val="false"/>
          <w:i w:val="false"/>
          <w:color w:val="000000"/>
          <w:sz w:val="28"/>
        </w:rPr>
        <w:t>
540200 Международное право            Иностранный язык   Иностранный язык
</w:t>
      </w:r>
    </w:p>
    <w:p>
      <w:pPr>
        <w:spacing w:after="0"/>
        <w:ind w:left="0"/>
        <w:jc w:val="both"/>
      </w:pPr>
      <w:r>
        <w:rPr>
          <w:rFonts w:ascii="Times New Roman"/>
          <w:b w:val="false"/>
          <w:i w:val="false"/>
          <w:color w:val="000000"/>
          <w:sz w:val="28"/>
        </w:rPr>
        <w:t>
540300 Педагогика                     Биология           Биология
</w:t>
      </w:r>
    </w:p>
    <w:p>
      <w:pPr>
        <w:spacing w:after="0"/>
        <w:ind w:left="0"/>
        <w:jc w:val="both"/>
      </w:pPr>
      <w:r>
        <w:rPr>
          <w:rFonts w:ascii="Times New Roman"/>
          <w:b w:val="false"/>
          <w:i w:val="false"/>
          <w:color w:val="000000"/>
          <w:sz w:val="28"/>
        </w:rPr>
        <w:t>
540400 Государственное и местное 
</w:t>
      </w:r>
    </w:p>
    <w:p>
      <w:pPr>
        <w:spacing w:after="0"/>
        <w:ind w:left="0"/>
        <w:jc w:val="both"/>
      </w:pPr>
      <w:r>
        <w:rPr>
          <w:rFonts w:ascii="Times New Roman"/>
          <w:b w:val="false"/>
          <w:i w:val="false"/>
          <w:color w:val="000000"/>
          <w:sz w:val="28"/>
        </w:rPr>
        <w:t>
       управления                     География          Математика
</w:t>
      </w:r>
    </w:p>
    <w:p>
      <w:pPr>
        <w:spacing w:after="0"/>
        <w:ind w:left="0"/>
        <w:jc w:val="both"/>
      </w:pPr>
      <w:r>
        <w:rPr>
          <w:rFonts w:ascii="Times New Roman"/>
          <w:b w:val="false"/>
          <w:i w:val="false"/>
          <w:color w:val="000000"/>
          <w:sz w:val="28"/>
        </w:rPr>
        <w:t>
541200 Биотехнология                  Биология           Биология
</w:t>
      </w:r>
    </w:p>
    <w:p>
      <w:pPr>
        <w:spacing w:after="0"/>
        <w:ind w:left="0"/>
        <w:jc w:val="both"/>
      </w:pPr>
      <w:r>
        <w:rPr>
          <w:rFonts w:ascii="Times New Roman"/>
          <w:b w:val="false"/>
          <w:i w:val="false"/>
          <w:color w:val="000000"/>
          <w:sz w:val="28"/>
        </w:rPr>
        <w:t>
541500 Информационные системы (по 
</w:t>
      </w:r>
    </w:p>
    <w:p>
      <w:pPr>
        <w:spacing w:after="0"/>
        <w:ind w:left="0"/>
        <w:jc w:val="both"/>
      </w:pPr>
      <w:r>
        <w:rPr>
          <w:rFonts w:ascii="Times New Roman"/>
          <w:b w:val="false"/>
          <w:i w:val="false"/>
          <w:color w:val="000000"/>
          <w:sz w:val="28"/>
        </w:rPr>
        <w:t>
       отраслям и областям применения) Физика            Математика
</w:t>
      </w:r>
    </w:p>
    <w:p>
      <w:pPr>
        <w:spacing w:after="0"/>
        <w:ind w:left="0"/>
        <w:jc w:val="both"/>
      </w:pPr>
      <w:r>
        <w:rPr>
          <w:rFonts w:ascii="Times New Roman"/>
          <w:b w:val="false"/>
          <w:i w:val="false"/>
          <w:color w:val="000000"/>
          <w:sz w:val="28"/>
        </w:rPr>
        <w:t>
543900 Нефтехимия                     Химия              Химия
</w:t>
      </w:r>
    </w:p>
    <w:p>
      <w:pPr>
        <w:spacing w:after="0"/>
        <w:ind w:left="0"/>
        <w:jc w:val="both"/>
      </w:pPr>
      <w:r>
        <w:rPr>
          <w:rFonts w:ascii="Times New Roman"/>
          <w:b w:val="false"/>
          <w:i w:val="false"/>
          <w:color w:val="000000"/>
          <w:sz w:val="28"/>
        </w:rPr>
        <w:t>
550000  Технические науки (бакалавриат)  
</w:t>
      </w:r>
    </w:p>
    <w:p>
      <w:pPr>
        <w:spacing w:after="0"/>
        <w:ind w:left="0"/>
        <w:jc w:val="both"/>
      </w:pPr>
      <w:r>
        <w:rPr>
          <w:rFonts w:ascii="Times New Roman"/>
          <w:b w:val="false"/>
          <w:i w:val="false"/>
          <w:color w:val="000000"/>
          <w:sz w:val="28"/>
        </w:rPr>
        <w:t>
551630 Стандартизация, сертификация 
</w:t>
      </w:r>
    </w:p>
    <w:p>
      <w:pPr>
        <w:spacing w:after="0"/>
        <w:ind w:left="0"/>
        <w:jc w:val="both"/>
      </w:pPr>
      <w:r>
        <w:rPr>
          <w:rFonts w:ascii="Times New Roman"/>
          <w:b w:val="false"/>
          <w:i w:val="false"/>
          <w:color w:val="000000"/>
          <w:sz w:val="28"/>
        </w:rPr>
        <w:t>
       и метрология                   Физика             Математика
</w:t>
      </w:r>
    </w:p>
    <w:p>
      <w:pPr>
        <w:spacing w:after="0"/>
        <w:ind w:left="0"/>
        <w:jc w:val="both"/>
      </w:pPr>
      <w:r>
        <w:rPr>
          <w:rFonts w:ascii="Times New Roman"/>
          <w:b w:val="false"/>
          <w:i w:val="false"/>
          <w:color w:val="000000"/>
          <w:sz w:val="28"/>
        </w:rPr>
        <w:t>
551730 Безопасность жизнедеятельности Физика             Математика
</w:t>
      </w:r>
    </w:p>
    <w:p>
      <w:pPr>
        <w:spacing w:after="0"/>
        <w:ind w:left="0"/>
        <w:jc w:val="both"/>
      </w:pPr>
      <w:r>
        <w:rPr>
          <w:rFonts w:ascii="Times New Roman"/>
          <w:b w:val="false"/>
          <w:i w:val="false"/>
          <w:color w:val="000000"/>
          <w:sz w:val="28"/>
        </w:rPr>
        <w:t>
553230 Геодезия и картография         География          Математика
</w:t>
      </w:r>
    </w:p>
    <w:p>
      <w:pPr>
        <w:spacing w:after="0"/>
        <w:ind w:left="0"/>
        <w:jc w:val="both"/>
      </w:pPr>
      <w:r>
        <w:rPr>
          <w:rFonts w:ascii="Times New Roman"/>
          <w:b w:val="false"/>
          <w:i w:val="false"/>
          <w:color w:val="000000"/>
          <w:sz w:val="28"/>
        </w:rPr>
        <w:t>
554130 Технология деревообрабатывающих 
</w:t>
      </w:r>
    </w:p>
    <w:p>
      <w:pPr>
        <w:spacing w:after="0"/>
        <w:ind w:left="0"/>
        <w:jc w:val="both"/>
      </w:pPr>
      <w:r>
        <w:rPr>
          <w:rFonts w:ascii="Times New Roman"/>
          <w:b w:val="false"/>
          <w:i w:val="false"/>
          <w:color w:val="000000"/>
          <w:sz w:val="28"/>
        </w:rPr>
        <w:t>
       производств                    Физика             Математика
</w:t>
      </w:r>
    </w:p>
    <w:p>
      <w:pPr>
        <w:spacing w:after="0"/>
        <w:ind w:left="0"/>
        <w:jc w:val="both"/>
      </w:pPr>
      <w:r>
        <w:rPr>
          <w:rFonts w:ascii="Times New Roman"/>
          <w:b w:val="false"/>
          <w:i w:val="false"/>
          <w:color w:val="000000"/>
          <w:sz w:val="28"/>
        </w:rPr>
        <w:t>
554230 Технология продовольственных 
</w:t>
      </w:r>
    </w:p>
    <w:p>
      <w:pPr>
        <w:spacing w:after="0"/>
        <w:ind w:left="0"/>
        <w:jc w:val="both"/>
      </w:pPr>
      <w:r>
        <w:rPr>
          <w:rFonts w:ascii="Times New Roman"/>
          <w:b w:val="false"/>
          <w:i w:val="false"/>
          <w:color w:val="000000"/>
          <w:sz w:val="28"/>
        </w:rPr>
        <w:t>
       продуктов                      Химия              Химия
</w:t>
      </w:r>
    </w:p>
    <w:p>
      <w:pPr>
        <w:spacing w:after="0"/>
        <w:ind w:left="0"/>
        <w:jc w:val="both"/>
      </w:pPr>
      <w:r>
        <w:rPr>
          <w:rFonts w:ascii="Times New Roman"/>
          <w:b w:val="false"/>
          <w:i w:val="false"/>
          <w:color w:val="000000"/>
          <w:sz w:val="28"/>
        </w:rPr>
        <w:t>
554330 Строительство                  Физика             Математика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специальностей высшего профессионального образования, по     
</w:t>
      </w:r>
    </w:p>
    <w:p>
      <w:pPr>
        <w:spacing w:after="0"/>
        <w:ind w:left="0"/>
        <w:jc w:val="both"/>
      </w:pPr>
      <w:r>
        <w:rPr>
          <w:rFonts w:ascii="Times New Roman"/>
          <w:b w:val="false"/>
          <w:i w:val="false"/>
          <w:color w:val="000000"/>
          <w:sz w:val="28"/>
        </w:rPr>
        <w:t>
        которым для граждан, окончивших сельские школы, установлена 
</w:t>
      </w:r>
    </w:p>
    <w:p>
      <w:pPr>
        <w:spacing w:after="0"/>
        <w:ind w:left="0"/>
        <w:jc w:val="both"/>
      </w:pPr>
      <w:r>
        <w:rPr>
          <w:rFonts w:ascii="Times New Roman"/>
          <w:b w:val="false"/>
          <w:i w:val="false"/>
          <w:color w:val="000000"/>
          <w:sz w:val="28"/>
        </w:rPr>
        <w:t>
        квота приема в высшие учебные заведения Республики Казахстан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!Наименование группы  !  Шифр  !              Наименование 
</w:t>
      </w:r>
    </w:p>
    <w:p>
      <w:pPr>
        <w:spacing w:after="0"/>
        <w:ind w:left="0"/>
        <w:jc w:val="both"/>
      </w:pPr>
      <w:r>
        <w:rPr>
          <w:rFonts w:ascii="Times New Roman"/>
          <w:b w:val="false"/>
          <w:i w:val="false"/>
          <w:color w:val="000000"/>
          <w:sz w:val="28"/>
        </w:rPr>
        <w:t>
   !специальностей (шифр)!        !             специальностей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Естественно-научные 
</w:t>
      </w:r>
    </w:p>
    <w:p>
      <w:pPr>
        <w:spacing w:after="0"/>
        <w:ind w:left="0"/>
        <w:jc w:val="both"/>
      </w:pPr>
      <w:r>
        <w:rPr>
          <w:rFonts w:ascii="Times New Roman"/>
          <w:b w:val="false"/>
          <w:i w:val="false"/>
          <w:color w:val="000000"/>
          <w:sz w:val="28"/>
        </w:rPr>
        <w:t>
  специальности (010000)   010100 Математика
</w:t>
      </w:r>
    </w:p>
    <w:p>
      <w:pPr>
        <w:spacing w:after="0"/>
        <w:ind w:left="0"/>
        <w:jc w:val="both"/>
      </w:pPr>
      <w:r>
        <w:rPr>
          <w:rFonts w:ascii="Times New Roman"/>
          <w:b w:val="false"/>
          <w:i w:val="false"/>
          <w:color w:val="000000"/>
          <w:sz w:val="28"/>
        </w:rPr>
        <w:t>
                           010400 Физика 
</w:t>
      </w:r>
    </w:p>
    <w:p>
      <w:pPr>
        <w:spacing w:after="0"/>
        <w:ind w:left="0"/>
        <w:jc w:val="both"/>
      </w:pPr>
      <w:r>
        <w:rPr>
          <w:rFonts w:ascii="Times New Roman"/>
          <w:b w:val="false"/>
          <w:i w:val="false"/>
          <w:color w:val="000000"/>
          <w:sz w:val="28"/>
        </w:rPr>
        <w:t>
                           010500 Информатика
</w:t>
      </w:r>
    </w:p>
    <w:p>
      <w:pPr>
        <w:spacing w:after="0"/>
        <w:ind w:left="0"/>
        <w:jc w:val="both"/>
      </w:pPr>
      <w:r>
        <w:rPr>
          <w:rFonts w:ascii="Times New Roman"/>
          <w:b w:val="false"/>
          <w:i w:val="false"/>
          <w:color w:val="000000"/>
          <w:sz w:val="28"/>
        </w:rPr>
        <w:t>
                           010700 Химия 
</w:t>
      </w:r>
    </w:p>
    <w:p>
      <w:pPr>
        <w:spacing w:after="0"/>
        <w:ind w:left="0"/>
        <w:jc w:val="both"/>
      </w:pPr>
      <w:r>
        <w:rPr>
          <w:rFonts w:ascii="Times New Roman"/>
          <w:b w:val="false"/>
          <w:i w:val="false"/>
          <w:color w:val="000000"/>
          <w:sz w:val="28"/>
        </w:rPr>
        <w:t>
                           010800 Биология
</w:t>
      </w:r>
    </w:p>
    <w:p>
      <w:pPr>
        <w:spacing w:after="0"/>
        <w:ind w:left="0"/>
        <w:jc w:val="both"/>
      </w:pPr>
      <w:r>
        <w:rPr>
          <w:rFonts w:ascii="Times New Roman"/>
          <w:b w:val="false"/>
          <w:i w:val="false"/>
          <w:color w:val="000000"/>
          <w:sz w:val="28"/>
        </w:rPr>
        <w:t>
                           011000 География
</w:t>
      </w:r>
    </w:p>
    <w:p>
      <w:pPr>
        <w:spacing w:after="0"/>
        <w:ind w:left="0"/>
        <w:jc w:val="both"/>
      </w:pPr>
      <w:r>
        <w:rPr>
          <w:rFonts w:ascii="Times New Roman"/>
          <w:b w:val="false"/>
          <w:i w:val="false"/>
          <w:color w:val="000000"/>
          <w:sz w:val="28"/>
        </w:rPr>
        <w:t>
                           011200 Метеорология 
</w:t>
      </w:r>
    </w:p>
    <w:p>
      <w:pPr>
        <w:spacing w:after="0"/>
        <w:ind w:left="0"/>
        <w:jc w:val="both"/>
      </w:pPr>
      <w:r>
        <w:rPr>
          <w:rFonts w:ascii="Times New Roman"/>
          <w:b w:val="false"/>
          <w:i w:val="false"/>
          <w:color w:val="000000"/>
          <w:sz w:val="28"/>
        </w:rPr>
        <w:t>
                           011300 Гидрология
</w:t>
      </w:r>
    </w:p>
    <w:p>
      <w:pPr>
        <w:spacing w:after="0"/>
        <w:ind w:left="0"/>
        <w:jc w:val="both"/>
      </w:pPr>
      <w:r>
        <w:rPr>
          <w:rFonts w:ascii="Times New Roman"/>
          <w:b w:val="false"/>
          <w:i w:val="false"/>
          <w:color w:val="000000"/>
          <w:sz w:val="28"/>
        </w:rPr>
        <w:t>
                           011500 Валеология
</w:t>
      </w:r>
    </w:p>
    <w:p>
      <w:pPr>
        <w:spacing w:after="0"/>
        <w:ind w:left="0"/>
        <w:jc w:val="both"/>
      </w:pPr>
      <w:r>
        <w:rPr>
          <w:rFonts w:ascii="Times New Roman"/>
          <w:b w:val="false"/>
          <w:i w:val="false"/>
          <w:color w:val="000000"/>
          <w:sz w:val="28"/>
        </w:rPr>
        <w:t>
2 Гуманитарные 
</w:t>
      </w:r>
    </w:p>
    <w:p>
      <w:pPr>
        <w:spacing w:after="0"/>
        <w:ind w:left="0"/>
        <w:jc w:val="both"/>
      </w:pPr>
      <w:r>
        <w:rPr>
          <w:rFonts w:ascii="Times New Roman"/>
          <w:b w:val="false"/>
          <w:i w:val="false"/>
          <w:color w:val="000000"/>
          <w:sz w:val="28"/>
        </w:rPr>
        <w:t>
  специальности (020000)   020300 История 
</w:t>
      </w:r>
    </w:p>
    <w:p>
      <w:pPr>
        <w:spacing w:after="0"/>
        <w:ind w:left="0"/>
        <w:jc w:val="both"/>
      </w:pPr>
      <w:r>
        <w:rPr>
          <w:rFonts w:ascii="Times New Roman"/>
          <w:b w:val="false"/>
          <w:i w:val="false"/>
          <w:color w:val="000000"/>
          <w:sz w:val="28"/>
        </w:rPr>
        <w:t>
                           021000 Журналистика
</w:t>
      </w:r>
    </w:p>
    <w:p>
      <w:pPr>
        <w:spacing w:after="0"/>
        <w:ind w:left="0"/>
        <w:jc w:val="both"/>
      </w:pPr>
      <w:r>
        <w:rPr>
          <w:rFonts w:ascii="Times New Roman"/>
          <w:b w:val="false"/>
          <w:i w:val="false"/>
          <w:color w:val="000000"/>
          <w:sz w:val="28"/>
        </w:rPr>
        <w:t>
                           021200 Казахский язык и литература
</w:t>
      </w:r>
    </w:p>
    <w:p>
      <w:pPr>
        <w:spacing w:after="0"/>
        <w:ind w:left="0"/>
        <w:jc w:val="both"/>
      </w:pPr>
      <w:r>
        <w:rPr>
          <w:rFonts w:ascii="Times New Roman"/>
          <w:b w:val="false"/>
          <w:i w:val="false"/>
          <w:color w:val="000000"/>
          <w:sz w:val="28"/>
        </w:rPr>
        <w:t>
                           021300 Русский язык и литература
</w:t>
      </w:r>
    </w:p>
    <w:p>
      <w:pPr>
        <w:spacing w:after="0"/>
        <w:ind w:left="0"/>
        <w:jc w:val="both"/>
      </w:pPr>
      <w:r>
        <w:rPr>
          <w:rFonts w:ascii="Times New Roman"/>
          <w:b w:val="false"/>
          <w:i w:val="false"/>
          <w:color w:val="000000"/>
          <w:sz w:val="28"/>
        </w:rPr>
        <w:t>
3 Педагогические 
</w:t>
      </w:r>
    </w:p>
    <w:p>
      <w:pPr>
        <w:spacing w:after="0"/>
        <w:ind w:left="0"/>
        <w:jc w:val="both"/>
      </w:pPr>
      <w:r>
        <w:rPr>
          <w:rFonts w:ascii="Times New Roman"/>
          <w:b w:val="false"/>
          <w:i w:val="false"/>
          <w:color w:val="000000"/>
          <w:sz w:val="28"/>
        </w:rPr>
        <w:t>
  специальности (030000)   030100 Математика 
</w:t>
      </w:r>
    </w:p>
    <w:p>
      <w:pPr>
        <w:spacing w:after="0"/>
        <w:ind w:left="0"/>
        <w:jc w:val="both"/>
      </w:pPr>
      <w:r>
        <w:rPr>
          <w:rFonts w:ascii="Times New Roman"/>
          <w:b w:val="false"/>
          <w:i w:val="false"/>
          <w:color w:val="000000"/>
          <w:sz w:val="28"/>
        </w:rPr>
        <w:t>
                           030200 Физика и информатика
</w:t>
      </w:r>
    </w:p>
    <w:p>
      <w:pPr>
        <w:spacing w:after="0"/>
        <w:ind w:left="0"/>
        <w:jc w:val="both"/>
      </w:pPr>
      <w:r>
        <w:rPr>
          <w:rFonts w:ascii="Times New Roman"/>
          <w:b w:val="false"/>
          <w:i w:val="false"/>
          <w:color w:val="000000"/>
          <w:sz w:val="28"/>
        </w:rPr>
        <w:t>
                           030300 Химия и биология  
</w:t>
      </w:r>
    </w:p>
    <w:p>
      <w:pPr>
        <w:spacing w:after="0"/>
        <w:ind w:left="0"/>
        <w:jc w:val="both"/>
      </w:pPr>
      <w:r>
        <w:rPr>
          <w:rFonts w:ascii="Times New Roman"/>
          <w:b w:val="false"/>
          <w:i w:val="false"/>
          <w:color w:val="000000"/>
          <w:sz w:val="28"/>
        </w:rPr>
        <w:t>
                           030500 История, основы права и экономики
</w:t>
      </w:r>
    </w:p>
    <w:p>
      <w:pPr>
        <w:spacing w:after="0"/>
        <w:ind w:left="0"/>
        <w:jc w:val="both"/>
      </w:pPr>
      <w:r>
        <w:rPr>
          <w:rFonts w:ascii="Times New Roman"/>
          <w:b w:val="false"/>
          <w:i w:val="false"/>
          <w:color w:val="000000"/>
          <w:sz w:val="28"/>
        </w:rPr>
        <w:t>
                           030600 История и география
</w:t>
      </w:r>
    </w:p>
    <w:p>
      <w:pPr>
        <w:spacing w:after="0"/>
        <w:ind w:left="0"/>
        <w:jc w:val="both"/>
      </w:pPr>
      <w:r>
        <w:rPr>
          <w:rFonts w:ascii="Times New Roman"/>
          <w:b w:val="false"/>
          <w:i w:val="false"/>
          <w:color w:val="000000"/>
          <w:sz w:val="28"/>
        </w:rPr>
        <w:t>
                           030700 Казахский язык и литература
</w:t>
      </w:r>
    </w:p>
    <w:p>
      <w:pPr>
        <w:spacing w:after="0"/>
        <w:ind w:left="0"/>
        <w:jc w:val="both"/>
      </w:pPr>
      <w:r>
        <w:rPr>
          <w:rFonts w:ascii="Times New Roman"/>
          <w:b w:val="false"/>
          <w:i w:val="false"/>
          <w:color w:val="000000"/>
          <w:sz w:val="28"/>
        </w:rPr>
        <w:t>
                           030900 Русский язык и литература
</w:t>
      </w:r>
    </w:p>
    <w:p>
      <w:pPr>
        <w:spacing w:after="0"/>
        <w:ind w:left="0"/>
        <w:jc w:val="both"/>
      </w:pPr>
      <w:r>
        <w:rPr>
          <w:rFonts w:ascii="Times New Roman"/>
          <w:b w:val="false"/>
          <w:i w:val="false"/>
          <w:color w:val="000000"/>
          <w:sz w:val="28"/>
        </w:rPr>
        <w:t>
                           031100 Физическая культура и спорт
</w:t>
      </w:r>
    </w:p>
    <w:p>
      <w:pPr>
        <w:spacing w:after="0"/>
        <w:ind w:left="0"/>
        <w:jc w:val="both"/>
      </w:pPr>
      <w:r>
        <w:rPr>
          <w:rFonts w:ascii="Times New Roman"/>
          <w:b w:val="false"/>
          <w:i w:val="false"/>
          <w:color w:val="000000"/>
          <w:sz w:val="28"/>
        </w:rPr>
        <w:t>
                           031200 Начальная военная и физическая подготовка
</w:t>
      </w:r>
    </w:p>
    <w:p>
      <w:pPr>
        <w:spacing w:after="0"/>
        <w:ind w:left="0"/>
        <w:jc w:val="both"/>
      </w:pPr>
      <w:r>
        <w:rPr>
          <w:rFonts w:ascii="Times New Roman"/>
          <w:b w:val="false"/>
          <w:i w:val="false"/>
          <w:color w:val="000000"/>
          <w:sz w:val="28"/>
        </w:rPr>
        <w:t>
                           031300 Профессиональное обучение 
</w:t>
      </w:r>
    </w:p>
    <w:p>
      <w:pPr>
        <w:spacing w:after="0"/>
        <w:ind w:left="0"/>
        <w:jc w:val="both"/>
      </w:pPr>
      <w:r>
        <w:rPr>
          <w:rFonts w:ascii="Times New Roman"/>
          <w:b w:val="false"/>
          <w:i w:val="false"/>
          <w:color w:val="000000"/>
          <w:sz w:val="28"/>
        </w:rPr>
        <w:t>
                           031400 Педагогика и психология
</w:t>
      </w:r>
    </w:p>
    <w:p>
      <w:pPr>
        <w:spacing w:after="0"/>
        <w:ind w:left="0"/>
        <w:jc w:val="both"/>
      </w:pPr>
      <w:r>
        <w:rPr>
          <w:rFonts w:ascii="Times New Roman"/>
          <w:b w:val="false"/>
          <w:i w:val="false"/>
          <w:color w:val="000000"/>
          <w:sz w:val="28"/>
        </w:rPr>
        <w:t>
                           031500 Педагогика и методика начального обучения
</w:t>
      </w:r>
    </w:p>
    <w:p>
      <w:pPr>
        <w:spacing w:after="0"/>
        <w:ind w:left="0"/>
        <w:jc w:val="both"/>
      </w:pPr>
      <w:r>
        <w:rPr>
          <w:rFonts w:ascii="Times New Roman"/>
          <w:b w:val="false"/>
          <w:i w:val="false"/>
          <w:color w:val="000000"/>
          <w:sz w:val="28"/>
        </w:rPr>
        <w:t>
                           031600 Дефектология
</w:t>
      </w:r>
    </w:p>
    <w:p>
      <w:pPr>
        <w:spacing w:after="0"/>
        <w:ind w:left="0"/>
        <w:jc w:val="both"/>
      </w:pPr>
      <w:r>
        <w:rPr>
          <w:rFonts w:ascii="Times New Roman"/>
          <w:b w:val="false"/>
          <w:i w:val="false"/>
          <w:color w:val="000000"/>
          <w:sz w:val="28"/>
        </w:rPr>
        <w:t>
                           031700 Музыкальное образование
</w:t>
      </w:r>
    </w:p>
    <w:p>
      <w:pPr>
        <w:spacing w:after="0"/>
        <w:ind w:left="0"/>
        <w:jc w:val="both"/>
      </w:pPr>
      <w:r>
        <w:rPr>
          <w:rFonts w:ascii="Times New Roman"/>
          <w:b w:val="false"/>
          <w:i w:val="false"/>
          <w:color w:val="000000"/>
          <w:sz w:val="28"/>
        </w:rPr>
        <w:t>
                           031800 Изобразительное искусство и черчение
</w:t>
      </w:r>
    </w:p>
    <w:p>
      <w:pPr>
        <w:spacing w:after="0"/>
        <w:ind w:left="0"/>
        <w:jc w:val="both"/>
      </w:pPr>
      <w:r>
        <w:rPr>
          <w:rFonts w:ascii="Times New Roman"/>
          <w:b w:val="false"/>
          <w:i w:val="false"/>
          <w:color w:val="000000"/>
          <w:sz w:val="28"/>
        </w:rPr>
        <w:t>
                           031900 Иностранный язык: два иностранных языка
</w:t>
      </w:r>
    </w:p>
    <w:p>
      <w:pPr>
        <w:spacing w:after="0"/>
        <w:ind w:left="0"/>
        <w:jc w:val="both"/>
      </w:pPr>
      <w:r>
        <w:rPr>
          <w:rFonts w:ascii="Times New Roman"/>
          <w:b w:val="false"/>
          <w:i w:val="false"/>
          <w:color w:val="000000"/>
          <w:sz w:val="28"/>
        </w:rPr>
        <w:t>
                           032000 Технология труда и предпринимательство
</w:t>
      </w:r>
    </w:p>
    <w:p>
      <w:pPr>
        <w:spacing w:after="0"/>
        <w:ind w:left="0"/>
        <w:jc w:val="both"/>
      </w:pPr>
      <w:r>
        <w:rPr>
          <w:rFonts w:ascii="Times New Roman"/>
          <w:b w:val="false"/>
          <w:i w:val="false"/>
          <w:color w:val="000000"/>
          <w:sz w:val="28"/>
        </w:rPr>
        <w:t>
                           032100 Педагогика и методика дошкольного        
</w:t>
      </w:r>
    </w:p>
    <w:p>
      <w:pPr>
        <w:spacing w:after="0"/>
        <w:ind w:left="0"/>
        <w:jc w:val="both"/>
      </w:pPr>
      <w:r>
        <w:rPr>
          <w:rFonts w:ascii="Times New Roman"/>
          <w:b w:val="false"/>
          <w:i w:val="false"/>
          <w:color w:val="000000"/>
          <w:sz w:val="28"/>
        </w:rPr>
        <w:t>
                                  воспитания и обучения
</w:t>
      </w:r>
    </w:p>
    <w:p>
      <w:pPr>
        <w:spacing w:after="0"/>
        <w:ind w:left="0"/>
        <w:jc w:val="both"/>
      </w:pPr>
      <w:r>
        <w:rPr>
          <w:rFonts w:ascii="Times New Roman"/>
          <w:b w:val="false"/>
          <w:i w:val="false"/>
          <w:color w:val="000000"/>
          <w:sz w:val="28"/>
        </w:rPr>
        <w:t>
                           032200 Социальная педагогика
</w:t>
      </w:r>
    </w:p>
    <w:p>
      <w:pPr>
        <w:spacing w:after="0"/>
        <w:ind w:left="0"/>
        <w:jc w:val="both"/>
      </w:pPr>
      <w:r>
        <w:rPr>
          <w:rFonts w:ascii="Times New Roman"/>
          <w:b w:val="false"/>
          <w:i w:val="false"/>
          <w:color w:val="000000"/>
          <w:sz w:val="28"/>
        </w:rPr>
        <w:t>
4 Медицинские специальности 
</w:t>
      </w:r>
    </w:p>
    <w:p>
      <w:pPr>
        <w:spacing w:after="0"/>
        <w:ind w:left="0"/>
        <w:jc w:val="both"/>
      </w:pPr>
      <w:r>
        <w:rPr>
          <w:rFonts w:ascii="Times New Roman"/>
          <w:b w:val="false"/>
          <w:i w:val="false"/>
          <w:color w:val="000000"/>
          <w:sz w:val="28"/>
        </w:rPr>
        <w:t>
  (040000)                 040100 Лечебное дело
</w:t>
      </w:r>
    </w:p>
    <w:p>
      <w:pPr>
        <w:spacing w:after="0"/>
        <w:ind w:left="0"/>
        <w:jc w:val="both"/>
      </w:pPr>
      <w:r>
        <w:rPr>
          <w:rFonts w:ascii="Times New Roman"/>
          <w:b w:val="false"/>
          <w:i w:val="false"/>
          <w:color w:val="000000"/>
          <w:sz w:val="28"/>
        </w:rPr>
        <w:t>
                           040200 Педиатрия 
</w:t>
      </w:r>
    </w:p>
    <w:p>
      <w:pPr>
        <w:spacing w:after="0"/>
        <w:ind w:left="0"/>
        <w:jc w:val="both"/>
      </w:pPr>
      <w:r>
        <w:rPr>
          <w:rFonts w:ascii="Times New Roman"/>
          <w:b w:val="false"/>
          <w:i w:val="false"/>
          <w:color w:val="000000"/>
          <w:sz w:val="28"/>
        </w:rPr>
        <w:t>
                           040300 Медико-профилактическое дело
</w:t>
      </w:r>
    </w:p>
    <w:p>
      <w:pPr>
        <w:spacing w:after="0"/>
        <w:ind w:left="0"/>
        <w:jc w:val="both"/>
      </w:pPr>
      <w:r>
        <w:rPr>
          <w:rFonts w:ascii="Times New Roman"/>
          <w:b w:val="false"/>
          <w:i w:val="false"/>
          <w:color w:val="000000"/>
          <w:sz w:val="28"/>
        </w:rPr>
        <w:t>
                           040400 Стоматология
</w:t>
      </w:r>
    </w:p>
    <w:p>
      <w:pPr>
        <w:spacing w:after="0"/>
        <w:ind w:left="0"/>
        <w:jc w:val="both"/>
      </w:pPr>
      <w:r>
        <w:rPr>
          <w:rFonts w:ascii="Times New Roman"/>
          <w:b w:val="false"/>
          <w:i w:val="false"/>
          <w:color w:val="000000"/>
          <w:sz w:val="28"/>
        </w:rPr>
        <w:t>
                           040500 Фармация
</w:t>
      </w:r>
    </w:p>
    <w:p>
      <w:pPr>
        <w:spacing w:after="0"/>
        <w:ind w:left="0"/>
        <w:jc w:val="both"/>
      </w:pPr>
      <w:r>
        <w:rPr>
          <w:rFonts w:ascii="Times New Roman"/>
          <w:b w:val="false"/>
          <w:i w:val="false"/>
          <w:color w:val="000000"/>
          <w:sz w:val="28"/>
        </w:rPr>
        <w:t>
5 Ветеринарные 
</w:t>
      </w:r>
    </w:p>
    <w:p>
      <w:pPr>
        <w:spacing w:after="0"/>
        <w:ind w:left="0"/>
        <w:jc w:val="both"/>
      </w:pPr>
      <w:r>
        <w:rPr>
          <w:rFonts w:ascii="Times New Roman"/>
          <w:b w:val="false"/>
          <w:i w:val="false"/>
          <w:color w:val="000000"/>
          <w:sz w:val="28"/>
        </w:rPr>
        <w:t>
  специальности (050000)   050100 Ветеринарная медицина 
</w:t>
      </w:r>
    </w:p>
    <w:p>
      <w:pPr>
        <w:spacing w:after="0"/>
        <w:ind w:left="0"/>
        <w:jc w:val="both"/>
      </w:pPr>
      <w:r>
        <w:rPr>
          <w:rFonts w:ascii="Times New Roman"/>
          <w:b w:val="false"/>
          <w:i w:val="false"/>
          <w:color w:val="000000"/>
          <w:sz w:val="28"/>
        </w:rPr>
        <w:t>
                           050200 Ветеринарное санитария
</w:t>
      </w:r>
    </w:p>
    <w:p>
      <w:pPr>
        <w:spacing w:after="0"/>
        <w:ind w:left="0"/>
        <w:jc w:val="both"/>
      </w:pPr>
      <w:r>
        <w:rPr>
          <w:rFonts w:ascii="Times New Roman"/>
          <w:b w:val="false"/>
          <w:i w:val="false"/>
          <w:color w:val="000000"/>
          <w:sz w:val="28"/>
        </w:rPr>
        <w:t>
6 Специальности искусства
</w:t>
      </w:r>
    </w:p>
    <w:p>
      <w:pPr>
        <w:spacing w:after="0"/>
        <w:ind w:left="0"/>
        <w:jc w:val="both"/>
      </w:pPr>
      <w:r>
        <w:rPr>
          <w:rFonts w:ascii="Times New Roman"/>
          <w:b w:val="false"/>
          <w:i w:val="false"/>
          <w:color w:val="000000"/>
          <w:sz w:val="28"/>
        </w:rPr>
        <w:t>
  и культуры (060000)      061500 Библиотековедение и библиография
</w:t>
      </w:r>
    </w:p>
    <w:p>
      <w:pPr>
        <w:spacing w:after="0"/>
        <w:ind w:left="0"/>
        <w:jc w:val="both"/>
      </w:pPr>
      <w:r>
        <w:rPr>
          <w:rFonts w:ascii="Times New Roman"/>
          <w:b w:val="false"/>
          <w:i w:val="false"/>
          <w:color w:val="000000"/>
          <w:sz w:val="28"/>
        </w:rPr>
        <w:t>
                           061600 Культурно-досуговая работа
</w:t>
      </w:r>
    </w:p>
    <w:p>
      <w:pPr>
        <w:spacing w:after="0"/>
        <w:ind w:left="0"/>
        <w:jc w:val="both"/>
      </w:pPr>
      <w:r>
        <w:rPr>
          <w:rFonts w:ascii="Times New Roman"/>
          <w:b w:val="false"/>
          <w:i w:val="false"/>
          <w:color w:val="000000"/>
          <w:sz w:val="28"/>
        </w:rPr>
        <w:t>
                           062100 Традиционное музыкальное искусство
</w:t>
      </w:r>
    </w:p>
    <w:p>
      <w:pPr>
        <w:spacing w:after="0"/>
        <w:ind w:left="0"/>
        <w:jc w:val="both"/>
      </w:pPr>
      <w:r>
        <w:rPr>
          <w:rFonts w:ascii="Times New Roman"/>
          <w:b w:val="false"/>
          <w:i w:val="false"/>
          <w:color w:val="000000"/>
          <w:sz w:val="28"/>
        </w:rPr>
        <w:t>
7 Специальности экономики
</w:t>
      </w:r>
    </w:p>
    <w:p>
      <w:pPr>
        <w:spacing w:after="0"/>
        <w:ind w:left="0"/>
        <w:jc w:val="both"/>
      </w:pPr>
      <w:r>
        <w:rPr>
          <w:rFonts w:ascii="Times New Roman"/>
          <w:b w:val="false"/>
          <w:i w:val="false"/>
          <w:color w:val="000000"/>
          <w:sz w:val="28"/>
        </w:rPr>
        <w:t>
  и управления (070000)    070200 Экономика (по профилю)
</w:t>
      </w:r>
    </w:p>
    <w:p>
      <w:pPr>
        <w:spacing w:after="0"/>
        <w:ind w:left="0"/>
        <w:jc w:val="both"/>
      </w:pPr>
      <w:r>
        <w:rPr>
          <w:rFonts w:ascii="Times New Roman"/>
          <w:b w:val="false"/>
          <w:i w:val="false"/>
          <w:color w:val="000000"/>
          <w:sz w:val="28"/>
        </w:rPr>
        <w:t>
                           070300 Статистика
</w:t>
      </w:r>
    </w:p>
    <w:p>
      <w:pPr>
        <w:spacing w:after="0"/>
        <w:ind w:left="0"/>
        <w:jc w:val="both"/>
      </w:pPr>
      <w:r>
        <w:rPr>
          <w:rFonts w:ascii="Times New Roman"/>
          <w:b w:val="false"/>
          <w:i w:val="false"/>
          <w:color w:val="000000"/>
          <w:sz w:val="28"/>
        </w:rPr>
        <w:t>
                           070500 Маркетинг и коммерция
</w:t>
      </w:r>
    </w:p>
    <w:p>
      <w:pPr>
        <w:spacing w:after="0"/>
        <w:ind w:left="0"/>
        <w:jc w:val="both"/>
      </w:pPr>
      <w:r>
        <w:rPr>
          <w:rFonts w:ascii="Times New Roman"/>
          <w:b w:val="false"/>
          <w:i w:val="false"/>
          <w:color w:val="000000"/>
          <w:sz w:val="28"/>
        </w:rPr>
        <w:t>
                           070700 Бухгалтерский учет и аудит
</w:t>
      </w:r>
    </w:p>
    <w:p>
      <w:pPr>
        <w:spacing w:after="0"/>
        <w:ind w:left="0"/>
        <w:jc w:val="both"/>
      </w:pPr>
      <w:r>
        <w:rPr>
          <w:rFonts w:ascii="Times New Roman"/>
          <w:b w:val="false"/>
          <w:i w:val="false"/>
          <w:color w:val="000000"/>
          <w:sz w:val="28"/>
        </w:rPr>
        <w:t>
                           070800 Экономика и управление на предприятии
</w:t>
      </w:r>
    </w:p>
    <w:p>
      <w:pPr>
        <w:spacing w:after="0"/>
        <w:ind w:left="0"/>
        <w:jc w:val="both"/>
      </w:pPr>
      <w:r>
        <w:rPr>
          <w:rFonts w:ascii="Times New Roman"/>
          <w:b w:val="false"/>
          <w:i w:val="false"/>
          <w:color w:val="000000"/>
          <w:sz w:val="28"/>
        </w:rPr>
        <w:t>
                           070900 Менеджмент организации
</w:t>
      </w:r>
    </w:p>
    <w:p>
      <w:pPr>
        <w:spacing w:after="0"/>
        <w:ind w:left="0"/>
        <w:jc w:val="both"/>
      </w:pPr>
      <w:r>
        <w:rPr>
          <w:rFonts w:ascii="Times New Roman"/>
          <w:b w:val="false"/>
          <w:i w:val="false"/>
          <w:color w:val="000000"/>
          <w:sz w:val="28"/>
        </w:rPr>
        <w:t>
8 Междисциплинарные 
</w:t>
      </w:r>
    </w:p>
    <w:p>
      <w:pPr>
        <w:spacing w:after="0"/>
        <w:ind w:left="0"/>
        <w:jc w:val="both"/>
      </w:pPr>
      <w:r>
        <w:rPr>
          <w:rFonts w:ascii="Times New Roman"/>
          <w:b w:val="false"/>
          <w:i w:val="false"/>
          <w:color w:val="000000"/>
          <w:sz w:val="28"/>
        </w:rPr>
        <w:t>
  специальности (090000)   090700 Товароведение и экспертиза товаров (по   
</w:t>
      </w:r>
    </w:p>
    <w:p>
      <w:pPr>
        <w:spacing w:after="0"/>
        <w:ind w:left="0"/>
        <w:jc w:val="both"/>
      </w:pPr>
      <w:r>
        <w:rPr>
          <w:rFonts w:ascii="Times New Roman"/>
          <w:b w:val="false"/>
          <w:i w:val="false"/>
          <w:color w:val="000000"/>
          <w:sz w:val="28"/>
        </w:rPr>
        <w:t>
                                  областям применения)
</w:t>
      </w:r>
    </w:p>
    <w:p>
      <w:pPr>
        <w:spacing w:after="0"/>
        <w:ind w:left="0"/>
        <w:jc w:val="both"/>
      </w:pPr>
      <w:r>
        <w:rPr>
          <w:rFonts w:ascii="Times New Roman"/>
          <w:b w:val="false"/>
          <w:i w:val="false"/>
          <w:color w:val="000000"/>
          <w:sz w:val="28"/>
        </w:rPr>
        <w:t>
                           091000 Социальная работа
</w:t>
      </w:r>
    </w:p>
    <w:p>
      <w:pPr>
        <w:spacing w:after="0"/>
        <w:ind w:left="0"/>
        <w:jc w:val="both"/>
      </w:pPr>
      <w:r>
        <w:rPr>
          <w:rFonts w:ascii="Times New Roman"/>
          <w:b w:val="false"/>
          <w:i w:val="false"/>
          <w:color w:val="000000"/>
          <w:sz w:val="28"/>
        </w:rPr>
        <w:t>
                           091300 Информационные системы (по отраслям и    
</w:t>
      </w:r>
    </w:p>
    <w:p>
      <w:pPr>
        <w:spacing w:after="0"/>
        <w:ind w:left="0"/>
        <w:jc w:val="both"/>
      </w:pPr>
      <w:r>
        <w:rPr>
          <w:rFonts w:ascii="Times New Roman"/>
          <w:b w:val="false"/>
          <w:i w:val="false"/>
          <w:color w:val="000000"/>
          <w:sz w:val="28"/>
        </w:rPr>
        <w:t>
                                  областям применения)
</w:t>
      </w:r>
    </w:p>
    <w:p>
      <w:pPr>
        <w:spacing w:after="0"/>
        <w:ind w:left="0"/>
        <w:jc w:val="both"/>
      </w:pPr>
      <w:r>
        <w:rPr>
          <w:rFonts w:ascii="Times New Roman"/>
          <w:b w:val="false"/>
          <w:i w:val="false"/>
          <w:color w:val="000000"/>
          <w:sz w:val="28"/>
        </w:rPr>
        <w:t>
9 Технологические машины и 
</w:t>
      </w:r>
    </w:p>
    <w:p>
      <w:pPr>
        <w:spacing w:after="0"/>
        <w:ind w:left="0"/>
        <w:jc w:val="both"/>
      </w:pPr>
      <w:r>
        <w:rPr>
          <w:rFonts w:ascii="Times New Roman"/>
          <w:b w:val="false"/>
          <w:i w:val="false"/>
          <w:color w:val="000000"/>
          <w:sz w:val="28"/>
        </w:rPr>
        <w:t>
  оборудование (140000)    140100 Машины и оборудование                    
</w:t>
      </w:r>
    </w:p>
    <w:p>
      <w:pPr>
        <w:spacing w:after="0"/>
        <w:ind w:left="0"/>
        <w:jc w:val="both"/>
      </w:pPr>
      <w:r>
        <w:rPr>
          <w:rFonts w:ascii="Times New Roman"/>
          <w:b w:val="false"/>
          <w:i w:val="false"/>
          <w:color w:val="000000"/>
          <w:sz w:val="28"/>
        </w:rPr>
        <w:t>
                                  природообустройства и защиты окружающей  
</w:t>
      </w:r>
    </w:p>
    <w:p>
      <w:pPr>
        <w:spacing w:after="0"/>
        <w:ind w:left="0"/>
        <w:jc w:val="both"/>
      </w:pPr>
      <w:r>
        <w:rPr>
          <w:rFonts w:ascii="Times New Roman"/>
          <w:b w:val="false"/>
          <w:i w:val="false"/>
          <w:color w:val="000000"/>
          <w:sz w:val="28"/>
        </w:rPr>
        <w:t>
                                  среды
</w:t>
      </w:r>
    </w:p>
    <w:p>
      <w:pPr>
        <w:spacing w:after="0"/>
        <w:ind w:left="0"/>
        <w:jc w:val="both"/>
      </w:pPr>
      <w:r>
        <w:rPr>
          <w:rFonts w:ascii="Times New Roman"/>
          <w:b w:val="false"/>
          <w:i w:val="false"/>
          <w:color w:val="000000"/>
          <w:sz w:val="28"/>
        </w:rPr>
        <w:t>
                           140400 Сельскохозяйственные машины и            
</w:t>
      </w:r>
    </w:p>
    <w:p>
      <w:pPr>
        <w:spacing w:after="0"/>
        <w:ind w:left="0"/>
        <w:jc w:val="both"/>
      </w:pPr>
      <w:r>
        <w:rPr>
          <w:rFonts w:ascii="Times New Roman"/>
          <w:b w:val="false"/>
          <w:i w:val="false"/>
          <w:color w:val="000000"/>
          <w:sz w:val="28"/>
        </w:rPr>
        <w:t>
                                  оборудование
</w:t>
      </w:r>
    </w:p>
    <w:p>
      <w:pPr>
        <w:spacing w:after="0"/>
        <w:ind w:left="0"/>
        <w:jc w:val="both"/>
      </w:pPr>
      <w:r>
        <w:rPr>
          <w:rFonts w:ascii="Times New Roman"/>
          <w:b w:val="false"/>
          <w:i w:val="false"/>
          <w:color w:val="000000"/>
          <w:sz w:val="28"/>
        </w:rPr>
        <w:t>
10 Безопасность 
</w:t>
      </w:r>
    </w:p>
    <w:p>
      <w:pPr>
        <w:spacing w:after="0"/>
        <w:ind w:left="0"/>
        <w:jc w:val="both"/>
      </w:pPr>
      <w:r>
        <w:rPr>
          <w:rFonts w:ascii="Times New Roman"/>
          <w:b w:val="false"/>
          <w:i w:val="false"/>
          <w:color w:val="000000"/>
          <w:sz w:val="28"/>
        </w:rPr>
        <w:t>
   жизнедеятельности 
</w:t>
      </w:r>
    </w:p>
    <w:p>
      <w:pPr>
        <w:spacing w:after="0"/>
        <w:ind w:left="0"/>
        <w:jc w:val="both"/>
      </w:pPr>
      <w:r>
        <w:rPr>
          <w:rFonts w:ascii="Times New Roman"/>
          <w:b w:val="false"/>
          <w:i w:val="false"/>
          <w:color w:val="000000"/>
          <w:sz w:val="28"/>
        </w:rPr>
        <w:t>
   (170000)                170100 Пожарная безопасность
</w:t>
      </w:r>
    </w:p>
    <w:p>
      <w:pPr>
        <w:spacing w:after="0"/>
        <w:ind w:left="0"/>
        <w:jc w:val="both"/>
      </w:pPr>
      <w:r>
        <w:rPr>
          <w:rFonts w:ascii="Times New Roman"/>
          <w:b w:val="false"/>
          <w:i w:val="false"/>
          <w:color w:val="000000"/>
          <w:sz w:val="28"/>
        </w:rPr>
        <w:t>
                           170200 Безопасность труда и жизнедеятельности
</w:t>
      </w:r>
    </w:p>
    <w:p>
      <w:pPr>
        <w:spacing w:after="0"/>
        <w:ind w:left="0"/>
        <w:jc w:val="both"/>
      </w:pPr>
      <w:r>
        <w:rPr>
          <w:rFonts w:ascii="Times New Roman"/>
          <w:b w:val="false"/>
          <w:i w:val="false"/>
          <w:color w:val="000000"/>
          <w:sz w:val="28"/>
        </w:rPr>
        <w:t>
                           170300 Прикладная экология (по отраслям)
</w:t>
      </w:r>
    </w:p>
    <w:p>
      <w:pPr>
        <w:spacing w:after="0"/>
        <w:ind w:left="0"/>
        <w:jc w:val="both"/>
      </w:pPr>
      <w:r>
        <w:rPr>
          <w:rFonts w:ascii="Times New Roman"/>
          <w:b w:val="false"/>
          <w:i w:val="false"/>
          <w:color w:val="000000"/>
          <w:sz w:val="28"/>
        </w:rPr>
        <w:t>
11 Прикладная геология и 
</w:t>
      </w:r>
    </w:p>
    <w:p>
      <w:pPr>
        <w:spacing w:after="0"/>
        <w:ind w:left="0"/>
        <w:jc w:val="both"/>
      </w:pPr>
      <w:r>
        <w:rPr>
          <w:rFonts w:ascii="Times New Roman"/>
          <w:b w:val="false"/>
          <w:i w:val="false"/>
          <w:color w:val="000000"/>
          <w:sz w:val="28"/>
        </w:rPr>
        <w:t>
   разведка (180000)       180200 Геофизические методы поисков и разведки
</w:t>
      </w:r>
    </w:p>
    <w:p>
      <w:pPr>
        <w:spacing w:after="0"/>
        <w:ind w:left="0"/>
        <w:jc w:val="both"/>
      </w:pPr>
      <w:r>
        <w:rPr>
          <w:rFonts w:ascii="Times New Roman"/>
          <w:b w:val="false"/>
          <w:i w:val="false"/>
          <w:color w:val="000000"/>
          <w:sz w:val="28"/>
        </w:rPr>
        <w:t>
                           180300 Геология нефти и газа
</w:t>
      </w:r>
    </w:p>
    <w:p>
      <w:pPr>
        <w:spacing w:after="0"/>
        <w:ind w:left="0"/>
        <w:jc w:val="both"/>
      </w:pPr>
      <w:r>
        <w:rPr>
          <w:rFonts w:ascii="Times New Roman"/>
          <w:b w:val="false"/>
          <w:i w:val="false"/>
          <w:color w:val="000000"/>
          <w:sz w:val="28"/>
        </w:rPr>
        <w:t>
                           180400 Гидрогеология, инженерная геология и 
</w:t>
      </w:r>
    </w:p>
    <w:p>
      <w:pPr>
        <w:spacing w:after="0"/>
        <w:ind w:left="0"/>
        <w:jc w:val="both"/>
      </w:pPr>
      <w:r>
        <w:rPr>
          <w:rFonts w:ascii="Times New Roman"/>
          <w:b w:val="false"/>
          <w:i w:val="false"/>
          <w:color w:val="000000"/>
          <w:sz w:val="28"/>
        </w:rPr>
        <w:t>
                                  геоэкология
</w:t>
      </w:r>
    </w:p>
    <w:p>
      <w:pPr>
        <w:spacing w:after="0"/>
        <w:ind w:left="0"/>
        <w:jc w:val="both"/>
      </w:pPr>
      <w:r>
        <w:rPr>
          <w:rFonts w:ascii="Times New Roman"/>
          <w:b w:val="false"/>
          <w:i w:val="false"/>
          <w:color w:val="000000"/>
          <w:sz w:val="28"/>
        </w:rPr>
        <w:t>
12 Электроэнергетика 
</w:t>
      </w:r>
    </w:p>
    <w:p>
      <w:pPr>
        <w:spacing w:after="0"/>
        <w:ind w:left="0"/>
        <w:jc w:val="both"/>
      </w:pPr>
      <w:r>
        <w:rPr>
          <w:rFonts w:ascii="Times New Roman"/>
          <w:b w:val="false"/>
          <w:i w:val="false"/>
          <w:color w:val="000000"/>
          <w:sz w:val="28"/>
        </w:rPr>
        <w:t>
   (210000)                210500 Электрификация и автоматизация 
</w:t>
      </w:r>
    </w:p>
    <w:p>
      <w:pPr>
        <w:spacing w:after="0"/>
        <w:ind w:left="0"/>
        <w:jc w:val="both"/>
      </w:pPr>
      <w:r>
        <w:rPr>
          <w:rFonts w:ascii="Times New Roman"/>
          <w:b w:val="false"/>
          <w:i w:val="false"/>
          <w:color w:val="000000"/>
          <w:sz w:val="28"/>
        </w:rPr>
        <w:t>
                                  сельскохозяйственного производства
</w:t>
      </w:r>
    </w:p>
    <w:p>
      <w:pPr>
        <w:spacing w:after="0"/>
        <w:ind w:left="0"/>
        <w:jc w:val="both"/>
      </w:pPr>
      <w:r>
        <w:rPr>
          <w:rFonts w:ascii="Times New Roman"/>
          <w:b w:val="false"/>
          <w:i w:val="false"/>
          <w:color w:val="000000"/>
          <w:sz w:val="28"/>
        </w:rPr>
        <w:t>
13 Теплоэнергетика 
</w:t>
      </w:r>
    </w:p>
    <w:p>
      <w:pPr>
        <w:spacing w:after="0"/>
        <w:ind w:left="0"/>
        <w:jc w:val="both"/>
      </w:pPr>
      <w:r>
        <w:rPr>
          <w:rFonts w:ascii="Times New Roman"/>
          <w:b w:val="false"/>
          <w:i w:val="false"/>
          <w:color w:val="000000"/>
          <w:sz w:val="28"/>
        </w:rPr>
        <w:t>
   (220000)                220200 Технология воды и топлива
</w:t>
      </w:r>
    </w:p>
    <w:p>
      <w:pPr>
        <w:spacing w:after="0"/>
        <w:ind w:left="0"/>
        <w:jc w:val="both"/>
      </w:pPr>
      <w:r>
        <w:rPr>
          <w:rFonts w:ascii="Times New Roman"/>
          <w:b w:val="false"/>
          <w:i w:val="false"/>
          <w:color w:val="000000"/>
          <w:sz w:val="28"/>
        </w:rPr>
        <w:t>
14 Морская техника 
</w:t>
      </w:r>
    </w:p>
    <w:p>
      <w:pPr>
        <w:spacing w:after="0"/>
        <w:ind w:left="0"/>
        <w:jc w:val="both"/>
      </w:pPr>
      <w:r>
        <w:rPr>
          <w:rFonts w:ascii="Times New Roman"/>
          <w:b w:val="false"/>
          <w:i w:val="false"/>
          <w:color w:val="000000"/>
          <w:sz w:val="28"/>
        </w:rPr>
        <w:t>
   (270000)                270200 Судовые энергетические установки и 
</w:t>
      </w:r>
    </w:p>
    <w:p>
      <w:pPr>
        <w:spacing w:after="0"/>
        <w:ind w:left="0"/>
        <w:jc w:val="both"/>
      </w:pPr>
      <w:r>
        <w:rPr>
          <w:rFonts w:ascii="Times New Roman"/>
          <w:b w:val="false"/>
          <w:i w:val="false"/>
          <w:color w:val="000000"/>
          <w:sz w:val="28"/>
        </w:rPr>
        <w:t>
                                  оборудование
</w:t>
      </w:r>
    </w:p>
    <w:p>
      <w:pPr>
        <w:spacing w:after="0"/>
        <w:ind w:left="0"/>
        <w:jc w:val="both"/>
      </w:pPr>
      <w:r>
        <w:rPr>
          <w:rFonts w:ascii="Times New Roman"/>
          <w:b w:val="false"/>
          <w:i w:val="false"/>
          <w:color w:val="000000"/>
          <w:sz w:val="28"/>
        </w:rPr>
        <w:t>
15 Транспортная техника 
</w:t>
      </w:r>
    </w:p>
    <w:p>
      <w:pPr>
        <w:spacing w:after="0"/>
        <w:ind w:left="0"/>
        <w:jc w:val="both"/>
      </w:pPr>
      <w:r>
        <w:rPr>
          <w:rFonts w:ascii="Times New Roman"/>
          <w:b w:val="false"/>
          <w:i w:val="false"/>
          <w:color w:val="000000"/>
          <w:sz w:val="28"/>
        </w:rPr>
        <w:t>
   (280000)                280100 Автомобиле- и тракторостроение
</w:t>
      </w:r>
    </w:p>
    <w:p>
      <w:pPr>
        <w:spacing w:after="0"/>
        <w:ind w:left="0"/>
        <w:jc w:val="both"/>
      </w:pPr>
      <w:r>
        <w:rPr>
          <w:rFonts w:ascii="Times New Roman"/>
          <w:b w:val="false"/>
          <w:i w:val="false"/>
          <w:color w:val="000000"/>
          <w:sz w:val="28"/>
        </w:rPr>
        <w:t>
                           280300 Подъемно-транспортные, строительные,     
</w:t>
      </w:r>
    </w:p>
    <w:p>
      <w:pPr>
        <w:spacing w:after="0"/>
        <w:ind w:left="0"/>
        <w:jc w:val="both"/>
      </w:pPr>
      <w:r>
        <w:rPr>
          <w:rFonts w:ascii="Times New Roman"/>
          <w:b w:val="false"/>
          <w:i w:val="false"/>
          <w:color w:val="000000"/>
          <w:sz w:val="28"/>
        </w:rPr>
        <w:t>
                                  дорожные машины и оборудование
</w:t>
      </w:r>
    </w:p>
    <w:p>
      <w:pPr>
        <w:spacing w:after="0"/>
        <w:ind w:left="0"/>
        <w:jc w:val="both"/>
      </w:pPr>
      <w:r>
        <w:rPr>
          <w:rFonts w:ascii="Times New Roman"/>
          <w:b w:val="false"/>
          <w:i w:val="false"/>
          <w:color w:val="000000"/>
          <w:sz w:val="28"/>
        </w:rPr>
        <w:t>
                           280500 Автомобили и автомобильное хозяйство
</w:t>
      </w:r>
    </w:p>
    <w:p>
      <w:pPr>
        <w:spacing w:after="0"/>
        <w:ind w:left="0"/>
        <w:jc w:val="both"/>
      </w:pPr>
      <w:r>
        <w:rPr>
          <w:rFonts w:ascii="Times New Roman"/>
          <w:b w:val="false"/>
          <w:i w:val="false"/>
          <w:color w:val="000000"/>
          <w:sz w:val="28"/>
        </w:rPr>
        <w:t>
16 Эксплуатация транспорта
</w:t>
      </w:r>
    </w:p>
    <w:p>
      <w:pPr>
        <w:spacing w:after="0"/>
        <w:ind w:left="0"/>
        <w:jc w:val="both"/>
      </w:pPr>
      <w:r>
        <w:rPr>
          <w:rFonts w:ascii="Times New Roman"/>
          <w:b w:val="false"/>
          <w:i w:val="false"/>
          <w:color w:val="000000"/>
          <w:sz w:val="28"/>
        </w:rPr>
        <w:t>
   (300000)                300100 Организация перевозок и управление
</w:t>
      </w:r>
    </w:p>
    <w:p>
      <w:pPr>
        <w:spacing w:after="0"/>
        <w:ind w:left="0"/>
        <w:jc w:val="both"/>
      </w:pPr>
      <w:r>
        <w:rPr>
          <w:rFonts w:ascii="Times New Roman"/>
          <w:b w:val="false"/>
          <w:i w:val="false"/>
          <w:color w:val="000000"/>
          <w:sz w:val="28"/>
        </w:rPr>
        <w:t>
                           300400 Организация дорожного движения
</w:t>
      </w:r>
    </w:p>
    <w:p>
      <w:pPr>
        <w:spacing w:after="0"/>
        <w:ind w:left="0"/>
        <w:jc w:val="both"/>
      </w:pPr>
      <w:r>
        <w:rPr>
          <w:rFonts w:ascii="Times New Roman"/>
          <w:b w:val="false"/>
          <w:i w:val="false"/>
          <w:color w:val="000000"/>
          <w:sz w:val="28"/>
        </w:rPr>
        <w:t>
                           300500 Механизация перегрузочных работ
</w:t>
      </w:r>
    </w:p>
    <w:p>
      <w:pPr>
        <w:spacing w:after="0"/>
        <w:ind w:left="0"/>
        <w:jc w:val="both"/>
      </w:pPr>
      <w:r>
        <w:rPr>
          <w:rFonts w:ascii="Times New Roman"/>
          <w:b w:val="false"/>
          <w:i w:val="false"/>
          <w:color w:val="000000"/>
          <w:sz w:val="28"/>
        </w:rPr>
        <w:t>
17 Геодезия (320000)       320100 Прикладная геодезия
</w:t>
      </w:r>
    </w:p>
    <w:p>
      <w:pPr>
        <w:spacing w:after="0"/>
        <w:ind w:left="0"/>
        <w:jc w:val="both"/>
      </w:pPr>
      <w:r>
        <w:rPr>
          <w:rFonts w:ascii="Times New Roman"/>
          <w:b w:val="false"/>
          <w:i w:val="false"/>
          <w:color w:val="000000"/>
          <w:sz w:val="28"/>
        </w:rPr>
        <w:t>
18 Электромеханика и 
</w:t>
      </w:r>
    </w:p>
    <w:p>
      <w:pPr>
        <w:spacing w:after="0"/>
        <w:ind w:left="0"/>
        <w:jc w:val="both"/>
      </w:pPr>
      <w:r>
        <w:rPr>
          <w:rFonts w:ascii="Times New Roman"/>
          <w:b w:val="false"/>
          <w:i w:val="false"/>
          <w:color w:val="000000"/>
          <w:sz w:val="28"/>
        </w:rPr>
        <w:t>
   электротехническое 
</w:t>
      </w:r>
    </w:p>
    <w:p>
      <w:pPr>
        <w:spacing w:after="0"/>
        <w:ind w:left="0"/>
        <w:jc w:val="both"/>
      </w:pPr>
      <w:r>
        <w:rPr>
          <w:rFonts w:ascii="Times New Roman"/>
          <w:b w:val="false"/>
          <w:i w:val="false"/>
          <w:color w:val="000000"/>
          <w:sz w:val="28"/>
        </w:rPr>
        <w:t>
   оборудование (330000)   330700 Электрооборудование транспортных средств
</w:t>
      </w:r>
    </w:p>
    <w:p>
      <w:pPr>
        <w:spacing w:after="0"/>
        <w:ind w:left="0"/>
        <w:jc w:val="both"/>
      </w:pPr>
      <w:r>
        <w:rPr>
          <w:rFonts w:ascii="Times New Roman"/>
          <w:b w:val="false"/>
          <w:i w:val="false"/>
          <w:color w:val="000000"/>
          <w:sz w:val="28"/>
        </w:rPr>
        <w:t>
                           330800 Электропривод и автоматизация            
</w:t>
      </w:r>
    </w:p>
    <w:p>
      <w:pPr>
        <w:spacing w:after="0"/>
        <w:ind w:left="0"/>
        <w:jc w:val="both"/>
      </w:pPr>
      <w:r>
        <w:rPr>
          <w:rFonts w:ascii="Times New Roman"/>
          <w:b w:val="false"/>
          <w:i w:val="false"/>
          <w:color w:val="000000"/>
          <w:sz w:val="28"/>
        </w:rPr>
        <w:t>
                                  технологических комплексов (по отраслям)
</w:t>
      </w:r>
    </w:p>
    <w:p>
      <w:pPr>
        <w:spacing w:after="0"/>
        <w:ind w:left="0"/>
        <w:jc w:val="both"/>
      </w:pPr>
      <w:r>
        <w:rPr>
          <w:rFonts w:ascii="Times New Roman"/>
          <w:b w:val="false"/>
          <w:i w:val="false"/>
          <w:color w:val="000000"/>
          <w:sz w:val="28"/>
        </w:rPr>
        <w:t>
19 Радиоэлектроника и 
</w:t>
      </w:r>
    </w:p>
    <w:p>
      <w:pPr>
        <w:spacing w:after="0"/>
        <w:ind w:left="0"/>
        <w:jc w:val="both"/>
      </w:pPr>
      <w:r>
        <w:rPr>
          <w:rFonts w:ascii="Times New Roman"/>
          <w:b w:val="false"/>
          <w:i w:val="false"/>
          <w:color w:val="000000"/>
          <w:sz w:val="28"/>
        </w:rPr>
        <w:t>
   телекоммуникации 
</w:t>
      </w:r>
    </w:p>
    <w:p>
      <w:pPr>
        <w:spacing w:after="0"/>
        <w:ind w:left="0"/>
        <w:jc w:val="both"/>
      </w:pPr>
      <w:r>
        <w:rPr>
          <w:rFonts w:ascii="Times New Roman"/>
          <w:b w:val="false"/>
          <w:i w:val="false"/>
          <w:color w:val="000000"/>
          <w:sz w:val="28"/>
        </w:rPr>
        <w:t>
   (380000)                380100 Сети связи и системы коммутации
</w:t>
      </w:r>
    </w:p>
    <w:p>
      <w:pPr>
        <w:spacing w:after="0"/>
        <w:ind w:left="0"/>
        <w:jc w:val="both"/>
      </w:pPr>
      <w:r>
        <w:rPr>
          <w:rFonts w:ascii="Times New Roman"/>
          <w:b w:val="false"/>
          <w:i w:val="false"/>
          <w:color w:val="000000"/>
          <w:sz w:val="28"/>
        </w:rPr>
        <w:t>
                           380700 Системы и средства подвижной связи
</w:t>
      </w:r>
    </w:p>
    <w:p>
      <w:pPr>
        <w:spacing w:after="0"/>
        <w:ind w:left="0"/>
        <w:jc w:val="both"/>
      </w:pPr>
      <w:r>
        <w:rPr>
          <w:rFonts w:ascii="Times New Roman"/>
          <w:b w:val="false"/>
          <w:i w:val="false"/>
          <w:color w:val="000000"/>
          <w:sz w:val="28"/>
        </w:rPr>
        <w:t>
                           380900 Радиосвязь и радионавигация
</w:t>
      </w:r>
    </w:p>
    <w:p>
      <w:pPr>
        <w:spacing w:after="0"/>
        <w:ind w:left="0"/>
        <w:jc w:val="both"/>
      </w:pPr>
      <w:r>
        <w:rPr>
          <w:rFonts w:ascii="Times New Roman"/>
          <w:b w:val="false"/>
          <w:i w:val="false"/>
          <w:color w:val="000000"/>
          <w:sz w:val="28"/>
        </w:rPr>
        <w:t>
20 Технология изделий и 
</w:t>
      </w:r>
    </w:p>
    <w:p>
      <w:pPr>
        <w:spacing w:after="0"/>
        <w:ind w:left="0"/>
        <w:jc w:val="both"/>
      </w:pPr>
      <w:r>
        <w:rPr>
          <w:rFonts w:ascii="Times New Roman"/>
          <w:b w:val="false"/>
          <w:i w:val="false"/>
          <w:color w:val="000000"/>
          <w:sz w:val="28"/>
        </w:rPr>
        <w:t>
   товаров широкого 
</w:t>
      </w:r>
    </w:p>
    <w:p>
      <w:pPr>
        <w:spacing w:after="0"/>
        <w:ind w:left="0"/>
        <w:jc w:val="both"/>
      </w:pPr>
      <w:r>
        <w:rPr>
          <w:rFonts w:ascii="Times New Roman"/>
          <w:b w:val="false"/>
          <w:i w:val="false"/>
          <w:color w:val="000000"/>
          <w:sz w:val="28"/>
        </w:rPr>
        <w:t>
   потребления (400000)    400300 Технология кожи и меха
</w:t>
      </w:r>
    </w:p>
    <w:p>
      <w:pPr>
        <w:spacing w:after="0"/>
        <w:ind w:left="0"/>
        <w:jc w:val="both"/>
      </w:pPr>
      <w:r>
        <w:rPr>
          <w:rFonts w:ascii="Times New Roman"/>
          <w:b w:val="false"/>
          <w:i w:val="false"/>
          <w:color w:val="000000"/>
          <w:sz w:val="28"/>
        </w:rPr>
        <w:t>
                           400400 Технология деревообработки и изделий из  
</w:t>
      </w:r>
    </w:p>
    <w:p>
      <w:pPr>
        <w:spacing w:after="0"/>
        <w:ind w:left="0"/>
        <w:jc w:val="both"/>
      </w:pPr>
      <w:r>
        <w:rPr>
          <w:rFonts w:ascii="Times New Roman"/>
          <w:b w:val="false"/>
          <w:i w:val="false"/>
          <w:color w:val="000000"/>
          <w:sz w:val="28"/>
        </w:rPr>
        <w:t>
                                  дерева
</w:t>
      </w:r>
    </w:p>
    <w:p>
      <w:pPr>
        <w:spacing w:after="0"/>
        <w:ind w:left="0"/>
        <w:jc w:val="both"/>
      </w:pPr>
      <w:r>
        <w:rPr>
          <w:rFonts w:ascii="Times New Roman"/>
          <w:b w:val="false"/>
          <w:i w:val="false"/>
          <w:color w:val="000000"/>
          <w:sz w:val="28"/>
        </w:rPr>
        <w:t>
21 Технология 
</w:t>
      </w:r>
    </w:p>
    <w:p>
      <w:pPr>
        <w:spacing w:after="0"/>
        <w:ind w:left="0"/>
        <w:jc w:val="both"/>
      </w:pPr>
      <w:r>
        <w:rPr>
          <w:rFonts w:ascii="Times New Roman"/>
          <w:b w:val="false"/>
          <w:i w:val="false"/>
          <w:color w:val="000000"/>
          <w:sz w:val="28"/>
        </w:rPr>
        <w:t>
   продовольственных 
</w:t>
      </w:r>
    </w:p>
    <w:p>
      <w:pPr>
        <w:spacing w:after="0"/>
        <w:ind w:left="0"/>
        <w:jc w:val="both"/>
      </w:pPr>
      <w:r>
        <w:rPr>
          <w:rFonts w:ascii="Times New Roman"/>
          <w:b w:val="false"/>
          <w:i w:val="false"/>
          <w:color w:val="000000"/>
          <w:sz w:val="28"/>
        </w:rPr>
        <w:t>
   продуктов (420000)      420100 Технология переработки зерна и 
</w:t>
      </w:r>
    </w:p>
    <w:p>
      <w:pPr>
        <w:spacing w:after="0"/>
        <w:ind w:left="0"/>
        <w:jc w:val="both"/>
      </w:pPr>
      <w:r>
        <w:rPr>
          <w:rFonts w:ascii="Times New Roman"/>
          <w:b w:val="false"/>
          <w:i w:val="false"/>
          <w:color w:val="000000"/>
          <w:sz w:val="28"/>
        </w:rPr>
        <w:t>
                                  хлебопекарного производства
</w:t>
      </w:r>
    </w:p>
    <w:p>
      <w:pPr>
        <w:spacing w:after="0"/>
        <w:ind w:left="0"/>
        <w:jc w:val="both"/>
      </w:pPr>
      <w:r>
        <w:rPr>
          <w:rFonts w:ascii="Times New Roman"/>
          <w:b w:val="false"/>
          <w:i w:val="false"/>
          <w:color w:val="000000"/>
          <w:sz w:val="28"/>
        </w:rPr>
        <w:t>
                           420200 Технология кондитерских и сахаристых     
</w:t>
      </w:r>
    </w:p>
    <w:p>
      <w:pPr>
        <w:spacing w:after="0"/>
        <w:ind w:left="0"/>
        <w:jc w:val="both"/>
      </w:pPr>
      <w:r>
        <w:rPr>
          <w:rFonts w:ascii="Times New Roman"/>
          <w:b w:val="false"/>
          <w:i w:val="false"/>
          <w:color w:val="000000"/>
          <w:sz w:val="28"/>
        </w:rPr>
        <w:t>
                                  продуктов 
</w:t>
      </w:r>
    </w:p>
    <w:p>
      <w:pPr>
        <w:spacing w:after="0"/>
        <w:ind w:left="0"/>
        <w:jc w:val="both"/>
      </w:pPr>
      <w:r>
        <w:rPr>
          <w:rFonts w:ascii="Times New Roman"/>
          <w:b w:val="false"/>
          <w:i w:val="false"/>
          <w:color w:val="000000"/>
          <w:sz w:val="28"/>
        </w:rPr>
        <w:t>
                           420300 Технология консервов, пищеконцентратов и 
</w:t>
      </w:r>
    </w:p>
    <w:p>
      <w:pPr>
        <w:spacing w:after="0"/>
        <w:ind w:left="0"/>
        <w:jc w:val="both"/>
      </w:pPr>
      <w:r>
        <w:rPr>
          <w:rFonts w:ascii="Times New Roman"/>
          <w:b w:val="false"/>
          <w:i w:val="false"/>
          <w:color w:val="000000"/>
          <w:sz w:val="28"/>
        </w:rPr>
        <w:t>
                                  субтропических продуктов
</w:t>
      </w:r>
    </w:p>
    <w:p>
      <w:pPr>
        <w:spacing w:after="0"/>
        <w:ind w:left="0"/>
        <w:jc w:val="both"/>
      </w:pPr>
      <w:r>
        <w:rPr>
          <w:rFonts w:ascii="Times New Roman"/>
          <w:b w:val="false"/>
          <w:i w:val="false"/>
          <w:color w:val="000000"/>
          <w:sz w:val="28"/>
        </w:rPr>
        <w:t>
                           420400 Технология бродильных производств и      
</w:t>
      </w:r>
    </w:p>
    <w:p>
      <w:pPr>
        <w:spacing w:after="0"/>
        <w:ind w:left="0"/>
        <w:jc w:val="both"/>
      </w:pPr>
      <w:r>
        <w:rPr>
          <w:rFonts w:ascii="Times New Roman"/>
          <w:b w:val="false"/>
          <w:i w:val="false"/>
          <w:color w:val="000000"/>
          <w:sz w:val="28"/>
        </w:rPr>
        <w:t>
                                  виноделие
</w:t>
      </w:r>
    </w:p>
    <w:p>
      <w:pPr>
        <w:spacing w:after="0"/>
        <w:ind w:left="0"/>
        <w:jc w:val="both"/>
      </w:pPr>
      <w:r>
        <w:rPr>
          <w:rFonts w:ascii="Times New Roman"/>
          <w:b w:val="false"/>
          <w:i w:val="false"/>
          <w:color w:val="000000"/>
          <w:sz w:val="28"/>
        </w:rPr>
        <w:t>
                           420500 Технология мясных и молочных продуктов
</w:t>
      </w:r>
    </w:p>
    <w:p>
      <w:pPr>
        <w:spacing w:after="0"/>
        <w:ind w:left="0"/>
        <w:jc w:val="both"/>
      </w:pPr>
      <w:r>
        <w:rPr>
          <w:rFonts w:ascii="Times New Roman"/>
          <w:b w:val="false"/>
          <w:i w:val="false"/>
          <w:color w:val="000000"/>
          <w:sz w:val="28"/>
        </w:rPr>
        <w:t>
                           420600 Технология рыбных продуктов и жиров
</w:t>
      </w:r>
    </w:p>
    <w:p>
      <w:pPr>
        <w:spacing w:after="0"/>
        <w:ind w:left="0"/>
        <w:jc w:val="both"/>
      </w:pPr>
      <w:r>
        <w:rPr>
          <w:rFonts w:ascii="Times New Roman"/>
          <w:b w:val="false"/>
          <w:i w:val="false"/>
          <w:color w:val="000000"/>
          <w:sz w:val="28"/>
        </w:rPr>
        <w:t>
                           420700 Технология продуктов общественного       
</w:t>
      </w:r>
    </w:p>
    <w:p>
      <w:pPr>
        <w:spacing w:after="0"/>
        <w:ind w:left="0"/>
        <w:jc w:val="both"/>
      </w:pPr>
      <w:r>
        <w:rPr>
          <w:rFonts w:ascii="Times New Roman"/>
          <w:b w:val="false"/>
          <w:i w:val="false"/>
          <w:color w:val="000000"/>
          <w:sz w:val="28"/>
        </w:rPr>
        <w:t>
                                  питания и специального назначения
</w:t>
      </w:r>
    </w:p>
    <w:p>
      <w:pPr>
        <w:spacing w:after="0"/>
        <w:ind w:left="0"/>
        <w:jc w:val="both"/>
      </w:pPr>
      <w:r>
        <w:rPr>
          <w:rFonts w:ascii="Times New Roman"/>
          <w:b w:val="false"/>
          <w:i w:val="false"/>
          <w:color w:val="000000"/>
          <w:sz w:val="28"/>
        </w:rPr>
        <w:t>
22 Строительство (43000)   430100 Промышленное и гражданское строительство 
</w:t>
      </w:r>
    </w:p>
    <w:p>
      <w:pPr>
        <w:spacing w:after="0"/>
        <w:ind w:left="0"/>
        <w:jc w:val="both"/>
      </w:pPr>
      <w:r>
        <w:rPr>
          <w:rFonts w:ascii="Times New Roman"/>
          <w:b w:val="false"/>
          <w:i w:val="false"/>
          <w:color w:val="000000"/>
          <w:sz w:val="28"/>
        </w:rPr>
        <w:t>
                                  и городское хозяйство
</w:t>
      </w:r>
    </w:p>
    <w:p>
      <w:pPr>
        <w:spacing w:after="0"/>
        <w:ind w:left="0"/>
        <w:jc w:val="both"/>
      </w:pPr>
      <w:r>
        <w:rPr>
          <w:rFonts w:ascii="Times New Roman"/>
          <w:b w:val="false"/>
          <w:i w:val="false"/>
          <w:color w:val="000000"/>
          <w:sz w:val="28"/>
        </w:rPr>
        <w:t>
                           430600 Водоснабжение, водоотведение и охрана    
</w:t>
      </w:r>
    </w:p>
    <w:p>
      <w:pPr>
        <w:spacing w:after="0"/>
        <w:ind w:left="0"/>
        <w:jc w:val="both"/>
      </w:pPr>
      <w:r>
        <w:rPr>
          <w:rFonts w:ascii="Times New Roman"/>
          <w:b w:val="false"/>
          <w:i w:val="false"/>
          <w:color w:val="000000"/>
          <w:sz w:val="28"/>
        </w:rPr>
        <w:t>
                                  водных ресурсов
</w:t>
      </w:r>
    </w:p>
    <w:p>
      <w:pPr>
        <w:spacing w:after="0"/>
        <w:ind w:left="0"/>
        <w:jc w:val="both"/>
      </w:pPr>
      <w:r>
        <w:rPr>
          <w:rFonts w:ascii="Times New Roman"/>
          <w:b w:val="false"/>
          <w:i w:val="false"/>
          <w:color w:val="000000"/>
          <w:sz w:val="28"/>
        </w:rPr>
        <w:t>
                           430800 Механизация, механическое оборудование и 
</w:t>
      </w:r>
    </w:p>
    <w:p>
      <w:pPr>
        <w:spacing w:after="0"/>
        <w:ind w:left="0"/>
        <w:jc w:val="both"/>
      </w:pPr>
      <w:r>
        <w:rPr>
          <w:rFonts w:ascii="Times New Roman"/>
          <w:b w:val="false"/>
          <w:i w:val="false"/>
          <w:color w:val="000000"/>
          <w:sz w:val="28"/>
        </w:rPr>
        <w:t>
                                  автоматизация строительства
</w:t>
      </w:r>
    </w:p>
    <w:p>
      <w:pPr>
        <w:spacing w:after="0"/>
        <w:ind w:left="0"/>
        <w:jc w:val="both"/>
      </w:pPr>
      <w:r>
        <w:rPr>
          <w:rFonts w:ascii="Times New Roman"/>
          <w:b w:val="false"/>
          <w:i w:val="false"/>
          <w:color w:val="000000"/>
          <w:sz w:val="28"/>
        </w:rPr>
        <w:t>
23 Транспортное 
</w:t>
      </w:r>
    </w:p>
    <w:p>
      <w:pPr>
        <w:spacing w:after="0"/>
        <w:ind w:left="0"/>
        <w:jc w:val="both"/>
      </w:pPr>
      <w:r>
        <w:rPr>
          <w:rFonts w:ascii="Times New Roman"/>
          <w:b w:val="false"/>
          <w:i w:val="false"/>
          <w:color w:val="000000"/>
          <w:sz w:val="28"/>
        </w:rPr>
        <w:t>
   строительство (440000)  440100 Строительство железных дорог, путь и     
</w:t>
      </w:r>
    </w:p>
    <w:p>
      <w:pPr>
        <w:spacing w:after="0"/>
        <w:ind w:left="0"/>
        <w:jc w:val="both"/>
      </w:pPr>
      <w:r>
        <w:rPr>
          <w:rFonts w:ascii="Times New Roman"/>
          <w:b w:val="false"/>
          <w:i w:val="false"/>
          <w:color w:val="000000"/>
          <w:sz w:val="28"/>
        </w:rPr>
        <w:t>
                                  путевое хозяйство
</w:t>
      </w:r>
    </w:p>
    <w:p>
      <w:pPr>
        <w:spacing w:after="0"/>
        <w:ind w:left="0"/>
        <w:jc w:val="both"/>
      </w:pPr>
      <w:r>
        <w:rPr>
          <w:rFonts w:ascii="Times New Roman"/>
          <w:b w:val="false"/>
          <w:i w:val="false"/>
          <w:color w:val="000000"/>
          <w:sz w:val="28"/>
        </w:rPr>
        <w:t>
                           440200 Строительство автомобильных дорог и      
</w:t>
      </w:r>
    </w:p>
    <w:p>
      <w:pPr>
        <w:spacing w:after="0"/>
        <w:ind w:left="0"/>
        <w:jc w:val="both"/>
      </w:pPr>
      <w:r>
        <w:rPr>
          <w:rFonts w:ascii="Times New Roman"/>
          <w:b w:val="false"/>
          <w:i w:val="false"/>
          <w:color w:val="000000"/>
          <w:sz w:val="28"/>
        </w:rPr>
        <w:t>
                                  аэродромов
</w:t>
      </w:r>
    </w:p>
    <w:p>
      <w:pPr>
        <w:spacing w:after="0"/>
        <w:ind w:left="0"/>
        <w:jc w:val="both"/>
      </w:pPr>
      <w:r>
        <w:rPr>
          <w:rFonts w:ascii="Times New Roman"/>
          <w:b w:val="false"/>
          <w:i w:val="false"/>
          <w:color w:val="000000"/>
          <w:sz w:val="28"/>
        </w:rPr>
        <w:t>
                           440300 Мосты и транспортные тоннели
</w:t>
      </w:r>
    </w:p>
    <w:p>
      <w:pPr>
        <w:spacing w:after="0"/>
        <w:ind w:left="0"/>
        <w:jc w:val="both"/>
      </w:pPr>
      <w:r>
        <w:rPr>
          <w:rFonts w:ascii="Times New Roman"/>
          <w:b w:val="false"/>
          <w:i w:val="false"/>
          <w:color w:val="000000"/>
          <w:sz w:val="28"/>
        </w:rPr>
        <w:t>
24 Специальности сельского, 
</w:t>
      </w:r>
    </w:p>
    <w:p>
      <w:pPr>
        <w:spacing w:after="0"/>
        <w:ind w:left="0"/>
        <w:jc w:val="both"/>
      </w:pPr>
      <w:r>
        <w:rPr>
          <w:rFonts w:ascii="Times New Roman"/>
          <w:b w:val="false"/>
          <w:i w:val="false"/>
          <w:color w:val="000000"/>
          <w:sz w:val="28"/>
        </w:rPr>
        <w:t>
   лесного и рыбного 
</w:t>
      </w:r>
    </w:p>
    <w:p>
      <w:pPr>
        <w:spacing w:after="0"/>
        <w:ind w:left="0"/>
        <w:jc w:val="both"/>
      </w:pPr>
      <w:r>
        <w:rPr>
          <w:rFonts w:ascii="Times New Roman"/>
          <w:b w:val="false"/>
          <w:i w:val="false"/>
          <w:color w:val="000000"/>
          <w:sz w:val="28"/>
        </w:rPr>
        <w:t>
   хозяйства (450000)      450100 Агрономия
</w:t>
      </w:r>
    </w:p>
    <w:p>
      <w:pPr>
        <w:spacing w:after="0"/>
        <w:ind w:left="0"/>
        <w:jc w:val="both"/>
      </w:pPr>
      <w:r>
        <w:rPr>
          <w:rFonts w:ascii="Times New Roman"/>
          <w:b w:val="false"/>
          <w:i w:val="false"/>
          <w:color w:val="000000"/>
          <w:sz w:val="28"/>
        </w:rPr>
        <w:t>
                           450200 Плодоовощеводство и виноградарство
</w:t>
      </w:r>
    </w:p>
    <w:p>
      <w:pPr>
        <w:spacing w:after="0"/>
        <w:ind w:left="0"/>
        <w:jc w:val="both"/>
      </w:pPr>
      <w:r>
        <w:rPr>
          <w:rFonts w:ascii="Times New Roman"/>
          <w:b w:val="false"/>
          <w:i w:val="false"/>
          <w:color w:val="000000"/>
          <w:sz w:val="28"/>
        </w:rPr>
        <w:t>
                           450300 Фермерское дело
</w:t>
      </w:r>
    </w:p>
    <w:p>
      <w:pPr>
        <w:spacing w:after="0"/>
        <w:ind w:left="0"/>
        <w:jc w:val="both"/>
      </w:pPr>
      <w:r>
        <w:rPr>
          <w:rFonts w:ascii="Times New Roman"/>
          <w:b w:val="false"/>
          <w:i w:val="false"/>
          <w:color w:val="000000"/>
          <w:sz w:val="28"/>
        </w:rPr>
        <w:t>
                           450400 Агроэкология
</w:t>
      </w:r>
    </w:p>
    <w:p>
      <w:pPr>
        <w:spacing w:after="0"/>
        <w:ind w:left="0"/>
        <w:jc w:val="both"/>
      </w:pPr>
      <w:r>
        <w:rPr>
          <w:rFonts w:ascii="Times New Roman"/>
          <w:b w:val="false"/>
          <w:i w:val="false"/>
          <w:color w:val="000000"/>
          <w:sz w:val="28"/>
        </w:rPr>
        <w:t>
                           450500 Агрохимия и защита растений
</w:t>
      </w:r>
    </w:p>
    <w:p>
      <w:pPr>
        <w:spacing w:after="0"/>
        <w:ind w:left="0"/>
        <w:jc w:val="both"/>
      </w:pPr>
      <w:r>
        <w:rPr>
          <w:rFonts w:ascii="Times New Roman"/>
          <w:b w:val="false"/>
          <w:i w:val="false"/>
          <w:color w:val="000000"/>
          <w:sz w:val="28"/>
        </w:rPr>
        <w:t>
                           450600 Селекция и биотехнология в               
</w:t>
      </w:r>
    </w:p>
    <w:p>
      <w:pPr>
        <w:spacing w:after="0"/>
        <w:ind w:left="0"/>
        <w:jc w:val="both"/>
      </w:pPr>
      <w:r>
        <w:rPr>
          <w:rFonts w:ascii="Times New Roman"/>
          <w:b w:val="false"/>
          <w:i w:val="false"/>
          <w:color w:val="000000"/>
          <w:sz w:val="28"/>
        </w:rPr>
        <w:t>
                                  растениеводстве
</w:t>
      </w:r>
    </w:p>
    <w:p>
      <w:pPr>
        <w:spacing w:after="0"/>
        <w:ind w:left="0"/>
        <w:jc w:val="both"/>
      </w:pPr>
      <w:r>
        <w:rPr>
          <w:rFonts w:ascii="Times New Roman"/>
          <w:b w:val="false"/>
          <w:i w:val="false"/>
          <w:color w:val="000000"/>
          <w:sz w:val="28"/>
        </w:rPr>
        <w:t>
                           450700 Селекция и биотехнология в животноводстве
</w:t>
      </w:r>
    </w:p>
    <w:p>
      <w:pPr>
        <w:spacing w:after="0"/>
        <w:ind w:left="0"/>
        <w:jc w:val="both"/>
      </w:pPr>
      <w:r>
        <w:rPr>
          <w:rFonts w:ascii="Times New Roman"/>
          <w:b w:val="false"/>
          <w:i w:val="false"/>
          <w:color w:val="000000"/>
          <w:sz w:val="28"/>
        </w:rPr>
        <w:t>
                           450800 Технология производства и переработки    
</w:t>
      </w:r>
    </w:p>
    <w:p>
      <w:pPr>
        <w:spacing w:after="0"/>
        <w:ind w:left="0"/>
        <w:jc w:val="both"/>
      </w:pPr>
      <w:r>
        <w:rPr>
          <w:rFonts w:ascii="Times New Roman"/>
          <w:b w:val="false"/>
          <w:i w:val="false"/>
          <w:color w:val="000000"/>
          <w:sz w:val="28"/>
        </w:rPr>
        <w:t>
                                  продукции животноводства
</w:t>
      </w:r>
    </w:p>
    <w:p>
      <w:pPr>
        <w:spacing w:after="0"/>
        <w:ind w:left="0"/>
        <w:jc w:val="both"/>
      </w:pPr>
      <w:r>
        <w:rPr>
          <w:rFonts w:ascii="Times New Roman"/>
          <w:b w:val="false"/>
          <w:i w:val="false"/>
          <w:color w:val="000000"/>
          <w:sz w:val="28"/>
        </w:rPr>
        <w:t>
                           450900 Охотоведение и звероводство
</w:t>
      </w:r>
    </w:p>
    <w:p>
      <w:pPr>
        <w:spacing w:after="0"/>
        <w:ind w:left="0"/>
        <w:jc w:val="both"/>
      </w:pPr>
      <w:r>
        <w:rPr>
          <w:rFonts w:ascii="Times New Roman"/>
          <w:b w:val="false"/>
          <w:i w:val="false"/>
          <w:color w:val="000000"/>
          <w:sz w:val="28"/>
        </w:rPr>
        <w:t>
                           451000 Ихтиология, промышленное рыболовство и   
</w:t>
      </w:r>
    </w:p>
    <w:p>
      <w:pPr>
        <w:spacing w:after="0"/>
        <w:ind w:left="0"/>
        <w:jc w:val="both"/>
      </w:pPr>
      <w:r>
        <w:rPr>
          <w:rFonts w:ascii="Times New Roman"/>
          <w:b w:val="false"/>
          <w:i w:val="false"/>
          <w:color w:val="000000"/>
          <w:sz w:val="28"/>
        </w:rPr>
        <w:t>
                                  рыбохозяйство
</w:t>
      </w:r>
    </w:p>
    <w:p>
      <w:pPr>
        <w:spacing w:after="0"/>
        <w:ind w:left="0"/>
        <w:jc w:val="both"/>
      </w:pPr>
      <w:r>
        <w:rPr>
          <w:rFonts w:ascii="Times New Roman"/>
          <w:b w:val="false"/>
          <w:i w:val="false"/>
          <w:color w:val="000000"/>
          <w:sz w:val="28"/>
        </w:rPr>
        <w:t>
                           451100 Водные ресурсы и водопользование
</w:t>
      </w:r>
    </w:p>
    <w:p>
      <w:pPr>
        <w:spacing w:after="0"/>
        <w:ind w:left="0"/>
        <w:jc w:val="both"/>
      </w:pPr>
      <w:r>
        <w:rPr>
          <w:rFonts w:ascii="Times New Roman"/>
          <w:b w:val="false"/>
          <w:i w:val="false"/>
          <w:color w:val="000000"/>
          <w:sz w:val="28"/>
        </w:rPr>
        <w:t>
                           451200 Мелиорация, рекультивация и охрана земель
</w:t>
      </w:r>
    </w:p>
    <w:p>
      <w:pPr>
        <w:spacing w:after="0"/>
        <w:ind w:left="0"/>
        <w:jc w:val="both"/>
      </w:pPr>
      <w:r>
        <w:rPr>
          <w:rFonts w:ascii="Times New Roman"/>
          <w:b w:val="false"/>
          <w:i w:val="false"/>
          <w:color w:val="000000"/>
          <w:sz w:val="28"/>
        </w:rPr>
        <w:t>
                           451300 Механизация сельскохозяйственного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451400 Агротехнический сервис
</w:t>
      </w:r>
    </w:p>
    <w:p>
      <w:pPr>
        <w:spacing w:after="0"/>
        <w:ind w:left="0"/>
        <w:jc w:val="both"/>
      </w:pPr>
      <w:r>
        <w:rPr>
          <w:rFonts w:ascii="Times New Roman"/>
          <w:b w:val="false"/>
          <w:i w:val="false"/>
          <w:color w:val="000000"/>
          <w:sz w:val="28"/>
        </w:rPr>
        <w:t>
                           451500 Лесное и парковое хозяйство
</w:t>
      </w:r>
    </w:p>
    <w:p>
      <w:pPr>
        <w:spacing w:after="0"/>
        <w:ind w:left="0"/>
        <w:jc w:val="both"/>
      </w:pPr>
      <w:r>
        <w:rPr>
          <w:rFonts w:ascii="Times New Roman"/>
          <w:b w:val="false"/>
          <w:i w:val="false"/>
          <w:color w:val="000000"/>
          <w:sz w:val="28"/>
        </w:rPr>
        <w:t>
                           451600 Лесоинженерное дело
</w:t>
      </w:r>
    </w:p>
    <w:p>
      <w:pPr>
        <w:spacing w:after="0"/>
        <w:ind w:left="0"/>
        <w:jc w:val="both"/>
      </w:pPr>
      <w:r>
        <w:rPr>
          <w:rFonts w:ascii="Times New Roman"/>
          <w:b w:val="false"/>
          <w:i w:val="false"/>
          <w:color w:val="000000"/>
          <w:sz w:val="28"/>
        </w:rPr>
        <w:t>
                           451700 Стандартизация и сертификация            
</w:t>
      </w:r>
    </w:p>
    <w:p>
      <w:pPr>
        <w:spacing w:after="0"/>
        <w:ind w:left="0"/>
        <w:jc w:val="both"/>
      </w:pPr>
      <w:r>
        <w:rPr>
          <w:rFonts w:ascii="Times New Roman"/>
          <w:b w:val="false"/>
          <w:i w:val="false"/>
          <w:color w:val="000000"/>
          <w:sz w:val="28"/>
        </w:rPr>
        <w:t>
                                  сельскохозяйственной продукции
</w:t>
      </w:r>
    </w:p>
    <w:p>
      <w:pPr>
        <w:spacing w:after="0"/>
        <w:ind w:left="0"/>
        <w:jc w:val="both"/>
      </w:pPr>
      <w:r>
        <w:rPr>
          <w:rFonts w:ascii="Times New Roman"/>
          <w:b w:val="false"/>
          <w:i w:val="false"/>
          <w:color w:val="000000"/>
          <w:sz w:val="28"/>
        </w:rPr>
        <w:t>
25 Землеустройство и 
</w:t>
      </w:r>
    </w:p>
    <w:p>
      <w:pPr>
        <w:spacing w:after="0"/>
        <w:ind w:left="0"/>
        <w:jc w:val="both"/>
      </w:pPr>
      <w:r>
        <w:rPr>
          <w:rFonts w:ascii="Times New Roman"/>
          <w:b w:val="false"/>
          <w:i w:val="false"/>
          <w:color w:val="000000"/>
          <w:sz w:val="28"/>
        </w:rPr>
        <w:t>
   земельный кадастр 
</w:t>
      </w:r>
    </w:p>
    <w:p>
      <w:pPr>
        <w:spacing w:after="0"/>
        <w:ind w:left="0"/>
        <w:jc w:val="both"/>
      </w:pPr>
      <w:r>
        <w:rPr>
          <w:rFonts w:ascii="Times New Roman"/>
          <w:b w:val="false"/>
          <w:i w:val="false"/>
          <w:color w:val="000000"/>
          <w:sz w:val="28"/>
        </w:rPr>
        <w:t>
   (460000)                460100 Управление земельными ресурсами и        
</w:t>
      </w:r>
    </w:p>
    <w:p>
      <w:pPr>
        <w:spacing w:after="0"/>
        <w:ind w:left="0"/>
        <w:jc w:val="both"/>
      </w:pPr>
      <w:r>
        <w:rPr>
          <w:rFonts w:ascii="Times New Roman"/>
          <w:b w:val="false"/>
          <w:i w:val="false"/>
          <w:color w:val="000000"/>
          <w:sz w:val="28"/>
        </w:rPr>
        <w:t>
                                  землеустройство
</w:t>
      </w:r>
    </w:p>
    <w:p>
      <w:pPr>
        <w:spacing w:after="0"/>
        <w:ind w:left="0"/>
        <w:jc w:val="both"/>
      </w:pPr>
      <w:r>
        <w:rPr>
          <w:rFonts w:ascii="Times New Roman"/>
          <w:b w:val="false"/>
          <w:i w:val="false"/>
          <w:color w:val="000000"/>
          <w:sz w:val="28"/>
        </w:rPr>
        <w:t>
                           460200 Земельный кадастр и оценка недвижимости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