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0b4" w14:textId="80d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работы участковых инспекторов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февраля 2001 года N 100. Зарегистрирован в Министерстве юстиции Республики Казахстан 17 мая 2001 года N 1509. Утратил силу - Приказом Министра внутренних дел от 14 декабря 2002 г.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участковых инспекторов полиции по обеспечению правопорядка,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организации работы участковых инспекторов полиции.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УВД Астана, ГУВД г. Алматы, ГУВД, УВД областей и на транспорте, подразделений специальной полиции обеспечить изучение Правил личным составом органов внутренних дел в системе боевой и служебной подготовки, с принятием зачетов от сотрудников УОБ УВД и ГОРОВД, участковых (старших участковых) инспекторов полиции.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приказ МВД Республики Казахстан N 471 от 31.12.1993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V930025_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Инструкции по организации работы участкового инспектора милиции".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Департамент общественной безопасности МВД Республики Казахстан (Тыныбеков К.С.).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"Утверждена"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приказом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5 февраля 2001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организации работы участковых инспекторов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по организации работы участковых инспекторов полиции (далее - "правила") определяют основные направления их деятельности, порядок их взаимодействия с другими службами и подразделениями, иными органами, участвующими в обеспечении правопорядка, а также обязанности руководителей горрайорганов и подразделений административной службы органов внутренних дел по контролю их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Участковые инспектора полиции (далее - участковый инспектор) на обслуживаемом административном участке осуществляют исполнение всех задач органов внутренних дел в объеме и в пределах своей компетенции, определяемой законодательством, иными нормативными правовыми актами Республики Казахстан, приказами, распоряжениями, указаниями, а также положениями, инструкциями и правилами Министерства внутренних дел, в том числе настоящими Правилами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P961598_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участковых (старших участковых) инспекторов оформляется допуск по форме N 3 кадровыми аппаратами для работы с секретными и совершено секретными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участковых инспекторов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преступлений и административных правонарушений, их выявление и пресечение;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дознания и административного производства в пределах компетенции, установленной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раскрытии преступлений в пределах предоставленных полномочий;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патрульным нарядам в обеспечении охраны общественного порядка на закрепленных за ними административных участках;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юридическим и физическим лицам в защите их прав и законных интересов.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участковым инспектором приказом начальника горрайоргана закрепляется административный участок, с присвоением ему порядкового номера.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длительном отсутствии участкового инспектора (отпуск, болезнь и т.п.), обслуживание закрепленного за ним участка временно возлагается письменным распоряжением начальника горрайоргана на другого участкового инспектора (старшего участкового инспектора).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Каждый участковый инспектор ведет паспорт на участок (приложение N 1), в котором сосредотачиваются сведения, характеризующие социально- экономические, демографические и другие особенности участка.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Указанную информацию участковый инспектор получает в процессе работы и изучения закрепленного за ним участка, личного общения с администрацией предприятий, организаций и с населением, а также в подразделениях горрайоргана, правоохранительных и других государственных органах и общественных организациях.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Паспорт на участок регистрируется в секретариате (канцелярии) горрайоргана и выдается участковому инспектору под роспись. Записи в паспорте ведутся чернилами (в случаях специально оговоренных, - карандашом). Листы паспорта номеруются, прошиваются и скрепляются печатью.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границ участка оформляется новый паспорт, в который переносится информация, имеющая отношение к вновь созданному участку; существовавший ранее паспорт участка сдается в секретариат (канцелярию) горрайоргана и уничтожается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Паспорт и другая документация хранятся в опечатанном металлическом шкафу (сейфе) в помещении участкового пункта полиции. Хранение в участковом пункте полиции секретных документов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Участковый инспектор работает по личному плану, составленному в рабочей тетради (приложение N 2) на месяц, с учетом намеченных горрайорганом плановых мероприятий и складывающегося состояния правопорядка. Проделанная за день работа и итоги работы за месяц отражаются в рабочей тетради.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успешного выполнения служебных задач участковый инспектор должен знать оперативную обстановку и состояние правопорядка на обслуживаемом участке и прилегающей к нему территории,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границы участка, особенности обслуживаемой территории, систему дорог, линий связи, движения транзитного и местного транспорта, места массового отдыха граждан, проведения религиозных и других обрядов; места произрастания дикорастущих и культурных наркосодержащих растений; дислокацию магазинов, мест хранения товаро-материальных ценностей, касс предприятий и организаций, объектов разрешительной системы, их техническую укрепленность и систему охраны, владельцев автомототранспорта из числа лиц, состоящих на профилактических учетах, силы и средства, участвующие в охране общественного порядка, их дислокацию и способы связи с ними;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административных правонарушений и преступлений, их характер, число, обстоятельства, способствовавшие их совершению. Сведения о подозреваемых, скрывшихся преступниках и иных лицах, разыскиваемых в установленном порядке, похищенных предметах заносятся в паспорт на участок;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места концентрации лиц, ведущих антиобщественный образ жизни, а также места, где чаще всего допускаются нарушения правопорядка;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 граждан осуществляется участковым инспектором в соответствии с режимом работы, устанавливаемым начальником горрайоргана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каждом участковым пункте полиции ведется журнал учета приема граждан (приложение N 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участковому инспектору граждан с жалобами, заявлениями, он принимает меры к их исполнению. О всех поступающих письменных или устных заявлениях о преступлениях и происшествиях участковый инспектор немедленно производит запись в журнале учета приема граждан, лично или по каналам связи докладывает дежурному по органу внутренних дел, для занесения в книгу учета заявлений о преступлениях и происшествиях (КУЗ и СП).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журнале учета приема граждан делает отметку о номере и дате регистрации, фамилии дежурного по горрайоргану.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проверок и принятие мер по незарегистрированным заявлениям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обращении граждан к участковому инспектору с заявлениями, не содержащими сведений о правонарушениях и не относящихся к его компетенции, он дает соответствующие разъяснения и указывает, к кому надо обратиться.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ведения профилактических учетов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индивидуальной профилактической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Участковый инспектор обязан по выявлению, учету лиц, от которых можно ожидать совершения преступлений или иных правонарушений, и осуществлению в отношении них профилактической работы: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своевременное выявление лиц, подлежащих профилактическому воздействию, используя информацию миграционной службы (карточки Ф N 17), дежурных частей, оперативных служб, уголовно- исполнительной инспекцией, сообщения (извещения) судов, исправительно-трудовых, медицинских учреждений, в том числе специализированных диспансеров, внештатных сотрудников органов внутренних дел, представителей общественности, а также информацию, содержащуюся в письмах и заявлениях граждан и должностных лиц, публикациях средств массовой информации, в документах о привлечении правонарушителей к административной и иной ответственности, материалах об отказе в возбуждении уголовных дел по нереабилитирующим основаниям, в картотеках, книгах и журналах учета заявлений и сообщений о преступлениях и правонарушениях, учета доставленных в органы внутренних дел, спецприемники, приемники-распределители для лиц без определенного места жительства, документов, в медицинские вытрезвители, центры временной изоляции, адаптации и реабилитации несовершеннолетних;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картотечный учет лиц, подлежащих профилактическому воздействию: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совершивших особо опасный рецидив преступлений - до снятия с них судимости судом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состоящих под административным надзором - в течение срока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подпадающих под действие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Z960028_ </w:t>
      </w:r>
      <w:r>
        <w:rPr>
          <w:rFonts w:ascii="Times New Roman"/>
          <w:b w:val="false"/>
          <w:i w:val="false"/>
          <w:color w:val="000000"/>
          <w:sz w:val="28"/>
        </w:rPr>
        <w:t>
 "Об административном надзоре за лицами, освобожденными из мест лишения свободы" - в течение трех лет после освобождения из мест лишения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указанных сроков данные категории лиц ставятся на учет, как ранее судимые за умышленные преступления. Порядок осуществления профилактической работы с указанными категориями и ведение документации определяется соответствующими нормативными правовыми актами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V001270_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судимых за умышленные преступления и освобожденных из мест лишения свободы - до погашения судимости или снятия ее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допускающих немедицинское потребление наркотиков и состоящих на учете в органах здравоохранения, а также подвергавшихся административному взысканию за незаконные действия с наркотиками;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допускающих дебоши и иные правонарушения в сфере семейно-бытовых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признанных больными алкоголизмом, состоящих на диспансерном учете;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привлеченных к ответственности за правонарушения, связанные с незаконным изготовлением и реализацией крепких спиртных напитков;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дважды в течение года совершивших мелкое хулиганство;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заводить на профилактируемое лицо, взятое на учет, контрольную карточку (приложение N 3), которая регистрируется в журнале учета контрольных карточек на профилактируемых лиц (приложение N 4);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профилактируемое лицо, подлежит взятию на учет по нескольким категориям одновременно (например, как судимый за умышленное преступление и злоупотребляющий спиртным и т.п.) то на него заполняется одна карточка и в журнале учета карточек производится одна запись, в которую вносятся отметки обо всех учетных категориях данного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статистического отчета о результатах деятельности участковых инспекторов, лицо взятое на профилактический учет одновременно по различным категориям, учитывается в каждой категории отдельно. Карточки на профилактируемых лиц располагаются в алфавитном порядке и формируются в картотеку, которая хранится в металлическом шкафу (сейфе) в помещении участкового пункта полиции;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на лиц, в отношении которых прекращается наблюдение и осуществление профилактической работы, изымаются из картотеки и уничтожаются, о чем делается отметка в журнале регистрации карточек;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профилактируемое лицо, заводится отдельное накопительное дело. В нем сосредотачиваются копии документов, послуживших основанием для постановки на профилактический учет, рапорта о проверках профилактируемых по месту жительства и работы, осуществляемых не реже одного раза в квартал, справки о принимавшихся к ним мерах административного воздействия и иные необходимые материалы, с визой руководителей, контролирующих деятельность участковых инспекторов полиции;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имеющиеся у участкового инспектора материалы в отношении лиц, осужденных к мерам наказания, не связанным с лишением свободы, несовершеннолетних правонарушителей и их родителей передаются, соответственно, в уголовно-исполнительную инспекцию и участковым инспекторам по делам несовершеннолетних, где приобщаются к делам на указанных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переезде профилактируемого лица на новое место жительства карточка направляется в горрайорган внутренних дел по территориальности, о чем делается соответствующая отметка в журнале учета карточек на профилактируемых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лиц, направленных на принудительное лечение от алкоголизма, наркомании, токсикомании в имеющиеся контрольные карточки на профилактируемое лицо и журналы учета этих карточек вносятся отметки о дате вынесения судебного решения и установленных сроках лечения;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карточки хранятся в отдельном разделе, картотеки в общем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возвращения лица, прошедшего принудительное лечение, участковый инспектор в течение трех месяцев должен принять решение о целесообразности дальнейшего проведения с ним профилактической работы, о чем делается отметка в журнале учета карточек, а сама карточка уничтожается;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к месту прежнего жительства лица, сроки принудительного лечения которого истекли, участковый инспектор должен принять меры по установлению причин его отсутствия;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перемены таким лицом места жительства, письменной информацией уведомляется соответствующий горрайорган внутренних дел.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действий на месте совершения преступления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взаимодействия с другими правоохранительными органами,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установления скрывшихся и иных разыскиваемых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Участковый инспектор в случае обращения к нему граждан и должностных лиц с заявлением или сообщением о преступлении, либо в случае непосредственного обнаружения такового, обязан принять меры по пресечению преступления.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совершении на административном участке преступления, по указанию руководства горрайоргана, либо по собственной инициативе, участковый инспектор прибывает на место происшествия, где в зависимости от ситуации он должен: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доложить дежурному о прибытии к месту происшествия;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оказанию помощи потерпевшим;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преследование и задержание подозреваемых;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 следов и орудий преступления, а в случае необходимости - их изъятие;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меры к установлению личности подозреваемого (подозреваемых), потерпевшего, свидетелей, обеспечить по возможности их пребывание на месте происшествия до прибытия следственно-оперативной группы;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невозможности своевременного прибытия следственно-оперативной группы, участковый инспектор самостоятельно проводит первоначальные следственные действия и принимает все меры к раскрытию преступления;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проверяет в течение дежурных суток на причастность к совершению преступлений лиц, состоящих на профилактических учетах и иных лиц антиобщественной направленности, проживающих на обслуживаемом участке (по внешним признакам, характерным особенностям, способу совершения преступления, следам, оставленным преступником на месте происшествия, а также отразившимся на теле и одежде потерпевшего, индивидуальным признакам похищенного).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участия в работе на месте происшествия, участковый инспектор немедленно составляет справку о проведенных лично им мероприятиях, направленных на раскрытие преступления и фиксацию его следов, проверке необходимых обстоятельств, добытых результатах.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Составленная участковым инспектором справка рассматривается руководством горрайоргана, регистрируется в журнале исходящей корреспонденции и передается руководителю следственно-оперативной группы, следователю, дознавателю, для приобщения к материалам уголовного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Участвует в установлении разыскиваемых лиц: скрывшихся от следствия, дознания и суда, совершивших побег из-под стражи, самовольно оставивших войсковые части, условно осужденных, осужденных к лишению свободы с отсрочкой исполнения приговора оставивших постоянное место жительства, злостно уклоняющихся от уплаты алиментов, лиц, самовольно покинувших учреждения для принудительного лечения от алкоголизма, наркомании, токсикомании, иностранных граждан и лиц без гражданства, нарушающих правила пребывания в Республике Казахстан, лиц, уклоняющихся от постановки на воинский учет и призыва в вооруженные силы.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участковый инспектор проверяет ориентировки и информации о лицах объявленных в розыск, уточняет возраст, место рождения и жительства, работы и учебы, характерные приметы и связи; устанавливает через родственников, знакомых разыскиваемого, общественность и иные источники дополнительные сведения, имеющие значение для розыска.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взаимодействия с дежурными частями ГОРОВД,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миграционными службами, уголовно-исполнительной системы,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отделами по делам несовершеннолетних, военными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комиссариатами, медицинскими учреждениями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Дежурный горрайоргана внутренних дел обязан о всех изменениях и осложнениях состояния правопорядка на административном участке поставить в известность соответствующего участкового инспектора и обеспечить его выезд на место происшествия по указанию руководства горрайоргана.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Участковый инспектор (старший участковый инспектор), работающий в городской местности, в течение рабочего дня в определенные начальником горрайоргана часы устанавливает связь с дежурной частью для обмена информацией о состоянии правопорядка.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(старший участковый инспектор), работающий в сельской местности, при выезде из места расположения участкового пункта полиции, докладывает дежурному горрайоргана цель выезда и предполагаемые сроки отсутствия.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дежурных частях горрайорганов внутренних дел ведутся специальные журналы (приложение N 6), в которые заносится время выхода на связь участковых инспекторов и краткое содержание полученной (переданной) информации, ориентировки, поручения.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Участковый инспектор на закрепленном участке, предупреждает лиц, к которым прибыли иностранцы, за 10 дней до истечения срока действия визы или вида на жительство, о необходимости выезда иностранцев из республики или своевременного продления срока их пребывания.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Выявляет по собственной инициативе и по информациям отделов по делам несовершеннолетних и уголовно-исполнительной системы несовершеннолетних правонарушителей, родителей или лиц, их заменяющих, способствующих правонарушениям детей, а также лиц, осужденных к мерам уголовного наказания, не связанным с лишением свободы, передает материалы в соответствующие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отделам по делам несовершеннолетних и уголовно- исполнительным инспекциям в наблюдении за поведением лиц указанных категорий по месту жительства, работы или учебы, обращает особое внимание на осуществление контроля за лицами, не вставшими на путь исправления.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Выявляет факты противоправного поведения и преступных намерений таких лиц, информирует о них соответствующие подразделения, принимает по ним необходимые меры.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местах дислокации войсковых частей устанавливает лиц, имеющих неслужебные контакты с военнослужащими, определяет места их сборов, выявляет факты самовольных отлучек и намерения совершить самовольное оставление части. Всю полученную информацию немедленно докладывает руководству горрайоргана, для передачи командирам воинских частей.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Выявляет факты нарушений гражданами и должностными лицами правил воинского учета и сообщает о них военным комиссариатам и другим органам министерства обороны, для привлечения виновных к ответственности, организации розыска лиц, уклоняющихся от соблюдения правил воинского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Готовит первичные материалы для оформления лиц на принудительное лечение от алкоголизма, наркомании, токсикомании, доставляет таких лиц в наркологические диспансеры, суды, специализированные лечебно-профилактические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привод в диспансерные и другие медицинские учреждения, по их представлениям, уклоняющихся от явки по вызову лиц, страдающих алкоголизмом, наркоманией, токсикоманией, а также зараженных венерическими заболеваниями, вирусом иммунодефицита человека.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списочный учет проживающих на участке психически больных лиц, с асоциальной направленностью поведения, представляющих общественную опасность, сообщает в психиатрические диспансеры о всех фактах совершения противоправных проступков этой категорией и иными психически больными лицами, о появлении у больных особенностей поведения, свидетельствующих о возможности совершения общественно опасных действий и перемене места жительства.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оказания содействия патрульным нарядам и другим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силам, задействованным для охраны общественного порядка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закрепленном административном участке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Вносит предложения руководству горрайоргана о наиболее целесообразной расстановке и использовании патрульных нарядов и других сил, участвующих в охране общественного порядка на закрепленном административном участке, маневрировании ими в соответствии с особенностями участка и происходящими на нем изменениями обстановки.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Информирует патрульные наряды о складывающейся обстановке, лицах с антиобщественным поведением, в том числе состоящих под административным надзором, местах скопления антиобщественного элемента и наиболее частого совершения противоправных проявлений.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Контролирует несение службы патрульными нарядами и другими задействованными силами, о всех выявленных недостатках в несении службы докладывает руководству горрайоргана либо дежурному, делает соответствующие отметки в служебной книжке патрульного полицейского.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Лично участвует в охране общественного порядка на обслуживаемом участке, тесно взаимодействует с патрульными нарядами полиции в предупреждении, пресечении и раскрытии преступлений и иных правонарушений на улицах и в общественных местах.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привлекать участковых инспекторов для обеспечения общественного порядка вне обслуживаемого административного участка.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осуществления контроля за объектами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Учитывает в паспорте объекты разрешительной системы и владельцев огнестрельного оружия, проживающих на обслуживаемом участке.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реже одного раза в год осуществляет осмотр соблюдения правил оформления и хранения владельцами огнестрельного оружия. Осматривать объекты разрешительной системы не реже одного раза в квартал, объекты, где хранится 20 и более единиц оружия, патроны к ним, а также склады взрывчатых веществ - ежемесячно.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Ежеквартально осматривать с участием администрации организаций, независимо от форм собственности, помещения, где находится множительная техника цветного изображения, ядовитые, наркотические и другие предметы, вещества и материалы, прекурсоры по перечням, определенным законодательством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работы с общественными организациями и населением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закрепленном административном участке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Поддерживает повседневное взаимодействие с общественными организациями правоохранительной направленности, оказывает им помощь в планировании и осуществлении мероприятий по охране общественного порядка и предупреждении правонарушений.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Информирует актив общественных организаций о правонарушениях на участке и обстоятельствах, способствующих их совершению, получает от представителей общественности информацию, представляющую оперативный интерес для органов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Устанавливает с гражданами доверительные отношения, проводит работу по отбору и оформлению внештатных сотрудников органов внутренних дел и осуществляет руководство их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Поддерживает постоянную связь с населением, путем распространения плакатов, визитных карточек, иной печатной продукции, использования средств массовой информации. Информирует жителей участка о месте дислокации участкового пункта полиции и времени приема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Принимает участие в организации проведения сходов населения, участвует в их работе, не реже одного раза в квартал отчитывается перед жителями участка о проделанной работе.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Принимает участие в подготовке информаций в местные представительные и исполнительные органы, общественные объединения, по вопросам укрепления правопорядка, предупреждения и пресечения правонарушений.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обязательные для руководителей предприятий и организаций предложения, направленные на предупреждение административных правонарушений, выявление и устранение причин и условий, способствующих их совершению.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Обязанности старших участковых инспекторов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Наряду с обслуживанием закрепленного участка, старший участковый: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участковых инспекторов по выявлению и предупреждению правонарушений, взаимодействию с другими службами органов внутренних дел, сотрудниками оперативных подразделений, следствия и дознания, а также обеспечивает их участие в проведении комплексных профилактических мероприятий на территории зоны, обслуживаемой группой участковых инспекторов;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участковым инспекторам в вопросах повышения их профессионального мастерства, отбора и организации работы внештатных сотрудников полиции, укрепления взаимодействия с общественностью, проведения индивидуальной профилактической работы с правонарушителями, рассмотрения писем и заявлений граждан, выполнения других служебных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обобщает и оценивает результаты работы группы участковых инспекторов по итогам работы за месяц, квартал, полугодие, год и докладывает их с соответствующими предложениями руководителю подразделения по руководству участковыми инспекторами;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состояние правопорядка на зональном участке, планирует работу группы участковых инспекторов на месяц, определяет формы и методы выполнения намеченных мероприятий, контролирует их реализацию;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розыск и задержание преступников, правонарушителей, принимает в нем личное участие;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оказание содействия силам, направленным на зональный участок для выполнения задач по охране общественного порядка и предупреждению правонарушений;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дает необходимые указания участковым инспекторам о сроках, формах и способах выполнения ими служебных заданий;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обобщает и анализирует материалы сходов населения (протоколы, решения и т.п.), состоявшихся на зональном участке; осуществляет контроль и докладывает руководству горрайоргана о выполнении решений, принятых сходом;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оценивает работу участковых инспекторов, заслушивает их о результатах служебной деятельности, готовит материалы о их работе для рассмотрения у руководства горрайоргана, участвует в подготовке на участковых инспекторов служебных характеристик, аттестаций, представлений;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начальнику органа внутренних дел или подразделения общественной безопасности предложения по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деятельности участковых инспекторов;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расстановки патрульных нарядов на территории зонального участка;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местных представительных и исполнительных органов о недостатках в работе предприятий, учреждений, организаций и общественных объединений, влияющих на состояния правопорядка;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режима работы участковых инспекторов на закрепленной территории;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участковым инспекторам необходимых условий для работы, обеспечения их жильем, служебными помещениями, транспортом, связью, оперативно-техническими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и наложения на участковых инспекторов дисциплинарных взысканий;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состояние дисциплины и законности среди подчиненных участковых инспекторов, ведет с ними воспитательную работу;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время отсутствия старшего участкового инспектора (учеба, отпуск, болезнь и др.) его обязанности по письменному распоряжению начальника горрайоргана исполняет один из наиболее подготовленных участковых инспекторов.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Основные показатели деятельности участкового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инспектора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Основными показателями в работе участкового инспектора, по которым осуществляется оценка его деятельности,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лиц (по категориям), взятых на учет участковым инспектором;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рассмотренных и разрешенных писем, жалоб и иных обращений граждан, из них поступивших повторно и рассмотренных с нарушением срока;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и пресеченных административных правонарушений, количество взысканий, наложенных участковым инспектором;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преступлений, совершенных лицами, состоящими на профилактических учетах, в том числе под административным надзором;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оконченных уголовных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подготовленных материалов в отношении лиц, злоупотребляющих спиртными напитками, допускающих немедицинское потребление наркотиков и переданных в медицинские учреждения для направления на принудительное лечение, количество лиц, направленных судом в специализированное лечебно-профилактическое учреждение;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нарушений законности, служебной и исполнительской дисциплины, допущенных участковым инспектором.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Департамент общественной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МВД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Паспорт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участок номер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Начато______200__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Окончено____200__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(Формат 210х300 мм)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Сведения о приеме и сдаче участка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План участка (вставка)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Сведения, характеризующие участок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Предприятия, организации, учреждения, фермерские хозяйства,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лечебно-оздоровительные, культурно-просветительные и учебные заведения,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 жилищно-коммунального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Объекты торговли и питания, базы, склады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Общежития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Объекты разрешительной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Список лиц, имеющих в личном пользовании огнестрельное оружие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Список внештатных сотрудников милиции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Общественные объединения по охране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Учет преступлений, совершенных на участке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Отметки о проверке паспорта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Сведения о приеме и сдаче участка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   Ф.И.О.   !Дата приема!Дата сдачи!Должность,звание,!Замечания и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!участкового ! участка,  ! участка, !ФИО руководителя,!предложения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!(старшего)  ! подпись   ! подпись  !участвовавшего в !принявшего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!инспектора  !           !          !приеме участка   !или сдавшего!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 полиции    !           !          !                 !руководителя!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 !           !          !                 !    ОВД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!     2      !     3     !     4    !       5         !    6       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______________________________________________________________________!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(вставка)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плане участка указываются маршруты и расстановка патрульных, дорожных постов, а также других сил и средств, привлекаемых к охране общественного порядка.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Сведения, характеризующие участок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                                      !    По состоянию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 !________________________!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   !200_г.  ! 200_г.!200_г.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   !на 1.01.!на 1.01!на 1.01!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         2                       !    3   !   4   !   5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Территория (кв.км.)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Жилые строения (всего),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индивидуальных домов,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квартир,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общежитий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Проживает населения (всего)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взрослых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На территории расположено: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промышленных предприятий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фермерские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больниц, поликлиник, медпунктов, аптек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ресторанов, кафе, торговых киосков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баз, складов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банков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почтовых отделений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учебных заведений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автостоянок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дворцов культуры, клубов, кинотеатров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спортивных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 Всего профилактируемых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Предприятия, организации, учреждения, банки, фермерские хозяйства,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лечебно-оздоровительные, культурно-просветительные и учебные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!Наименование,   ! Адрес  !ФИО руководителя,его служебные,!Примечание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п/п!ведомственная   !        !домашние телефоны, адрес места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!принадлежность  !        !жительства (заполн. карандашом)!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   !    3   !              4                !     5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Объекты торговли и питания, базы, склады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!Наименов.!Адрес!ФИО руководителя, его служ.и!Режим !Вид   !ФИО охран.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!ведомств.!     !домаш. телефоны, адрес места!работы!охраны!адреса,тел.!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!принад.  !     !жительства (заполн. каранд.)!      !      !(зап.каран)!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 !  3  !             4              !   5  !   6  !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Общежития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!Наименов.!Адрес!ФИО коменданта, его служ., !Режим работы !Количество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!ведомств.!     !домаш. тел., адрес места   !пропускного  !проживающих!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 принад. !     !жител. (заполн. карандашом)!   пункта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1!   2     !  3  !            4              !      5      !      6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Объекты разрешительной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предприятия, организации, учреждения, имеющие огнестрельное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оружие, боеприпасы и взрывчатые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!Наименов.!Адрес!ФИО ответств. за объект  !Режим !Предметы!N разрешения,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!ведомств.!     !служ. и домаш. телефон   !работы!вещества!кем и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!принад.  !     !м/жит-ва (заполн. каранд)!проп. !контроля!выдан,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 !                         !пункта!        !разрешен.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 !  3  !             4           !   5  !   6    !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лиц, имеющих в личном пользовании огнестрельное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оружие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Ф.И.О.  !Адрес!Место работы, должность, !В каком охотн.!Вид и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!владельца!     !служ. и домаш. телефон   !    обществе  !оружия,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оружия  !     !   (заполн. каранд)      !    состоит   !номер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 !           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 !  3  !             4           !       5      !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кем   ! Дата    ! Примечание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разреш.!перереги-!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номер,срок!страции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_____________________________________!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 !    8    !     9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_____________________________________!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Внештатные сотрудники полиции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Ф.И.О.!Место работы, должность!Образов.!Место !N и дата!Примечание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!служ. и домаш. телефон !        !жит-ва!пр. ОВД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 (заполн. каранд)     !        !      !о зачис.!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                !        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        3           !    4   !   5  !   6  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Общественные объединения правоохранительной направленности,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участвующие в охране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Наимен. !Ф.И.О. руководителя,!Численность !Адрес      ! Примечание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обществ.!служебн. и домашн.  !            !дислокации,!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объедин.!тел.(заполн. каранд)!            !телефон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правоох.!                    !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направл.!                    !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 !        3           !     4      !     5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Учет преступлений, совершенных на участке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!Номер уголовного дела,  !Фабула совершенного  !Результаты!Примечание!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!дата возбуждения, ст. УК! преступления, ФИО,  ! расслед.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!адрес подозреваемого,! и розыска!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!обвиняемого, розыск.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 мера пресечения   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 2           !          3          !    4     !    5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Отметки о проверке паспорта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 ФИО, должность проверившего,!Дата !  Результаты проверки,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   звание              !     !имеющиеся замечания и указания!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 !     !   по порядку ведения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      2               !  3  !             4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2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Рабочая тетрадь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участкового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(горрайорган внутренних дел)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(звание,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Начато_______200___г.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Окончено_____200___г.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(Формат 170х210мм)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(ФИО,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(звание)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(месяц)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 Планируемые мероприятия     !Срок !   Отметки об исполнении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           !     !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  2                !  3  !              4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 !    !    !    !    !    !    !    !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Контрольная карточка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заведения___________________ 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Имя______________________________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Отчество_________________________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рождения____________________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места жительства, номер телефона_______________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 работы, должность______________________________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 семьи_________________________________________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Основания для постановки на профилактический учет____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Судимости (дата осуждения и отбытия, вид и срок наказания,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ст. УК)______________________________________________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погашения судимости_____________________________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 ведения профилактической работы_________________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подразделения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полиции ГОРОВД_________________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Участковый инспектор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Обратная сторона карточки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Сведения о допущенных правонарушениях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! Вид правонарушения ! Принятые 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верхнюю строку лицевой строки карточки заносятся условные обозначения категорий учета: ООР - особо опасный рецидивист, АН - состоящий под адмнадзором, Ф - формально подпадающий под действие адмнадзора, С - судимый, Н - допускающий незаконные действия с наркотиками, П - содержатель помещения для потребления спиртных напитков, наркотиков, СД - семейно-бытовой дебошир, АЛ - алкоголик, СН - допускающий правонарушения, связанные с изготовлением, сбытом крепких спиртных напитков, Х - мелкий хулиган.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профилактируемое лицо взято на учет по нескольким основаниям, в карточки заносится соответствующее количество условных обозначений.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Аналогичные отметки производятся в журнале учета контрольных карточек.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Алфавитный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учета контрольных карточек на профилактируемых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горрайоргана)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Начато_____200___г.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Окончено___200___г.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!Фамилия,!Место работы,долж.,!Место !Дата  !Вид      !Дата  !ФИО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!имя     !служ. и домаш. тел.!жит-ва!поста-!профилак.!снятия!участко-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!отчество!(заполн. каранд)   !      !новки !учета    !  с   !вого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!профилак!                   !      ! на   !установл.!учета !инспектора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!тируе-  !                   !      !учет  !огран.для!      !осуществ.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!мого    !                   !      !      !лиц сост.!      !контроль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        !      !      !под надз.!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  !          3        !   4  !   5  !    6    !   7  !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учета приема граждан в участковом пункте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подразделения)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Начато_____200__г.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Окончено___200__г.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(Формат 210х300 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Ф.И.О.  !Место работы, должность!Место !Краткое!Номер   !Ф.И.О. УИП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!заявителя!служ. и домаш. телефон !жит-ва!содерж.!регистр.!принявшего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 (заполн. карандашом) !      !заявле-!ЖУЙ,КУЗ !заявления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                  !      !ния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2   !           3           !   4  !   5   !    6 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     ! Принятые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ответств. ! меры     !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дежурного,!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ОВД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    !    9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_____________________!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учета выхода на связь участковых инспекторов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(горрайоргана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Начато____200___г.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Окончено__200___г.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(Формат 210х300 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!ФИО участкового!Дата, время!Краткое содержание   !ФИО ответственного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!  инспектора,  !выхода на  !задания, поручения,  !    дежурного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!N участ. пункта!  связь    !      информации     !      ОВД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!       2       !      3    !        4            !     5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