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6b10" w14:textId="ddb6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определения рейтинга и минимальном рейтинге для перестраховочной организации и страхового брокера - нерезидентов Республики Казахстан и утверждении перечня рейтинговых агентств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марта 2001 года N 86. Зарегистрирован в Министерстве юстиции Республики Казахстан 17 мая 2001 года за N 1503. Утратило силу - постановлением Правления Агентства Республики Казахстан по регулированию и надзору финансового рынка и финансовых организаций от 29 октября 2005 года N 384 (V053959)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Название постановления с изменениями - постановлением Правления Национального Банка Республики Казахстан от 4 июля 2003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целях реализации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Z000126_ </w:t>
      </w:r>
      <w:r>
        <w:rPr>
          <w:rFonts w:ascii="Times New Roman"/>
          <w:b w:val="false"/>
          <w:i w:val="false"/>
          <w:color w:val="000000"/>
          <w:sz w:val="28"/>
        </w:rPr>
        <w:t>
 "О страховой деятельности"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рейтинговых агентств, определяющих рейтинг финансовой надежности перестраховочной организации и страхового брокера - нерезидентов Республики Казахстан (приложение N 1).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постановлением Правления Национального Банка Республики Казахстан от 4 июля 2003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качестве рейтинга финансовой надежности перестраховочной организации и страхового брокера - нерезидентов Республики Казахстан принимаются: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перестраховочной организации - нерезидента Республики Казахстан международный рейтинг финансовой силы (Financial Strength Rating) или рейтинг финансовой силы (Financial Strength Rating) по национальной рейтинговой шкале по классификации рейтинговых агентств "Standard &amp; Poors", "Moody's Investors Service" и "Fitch" в случае, предусмотренном абзацем вторым пункта 3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для перестраховочной организации - нерезидента Республики Казахстан рейтинг надежности, по классификации Российского рейтингового агентства "Эксперт-РА";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страхового брокера - нерезидента Республики Казахстан международный кредитный рейтинг (Credit Rating) или кредитный рейтинг (Credit Rating) по национальной рейтинговой шкале по классификации рейтинговых агентств "Standard &amp; Poors", "Moody's Investors Service" и "Fitch" в случае, предусмотренном абзацем вторым пункта 3 настоящего постановления.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 - постановлением Правления Национального Банка Республики Казахстан от 4 июля 2003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 новой редакции - постановлением Правления Агентства Республики Казахстан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27 ноября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(действует до 1 января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Перестраховочная организация-нерезидент Республики Казахстан, принимающая страховые риски на перестрахование от страховой (перестраховочной) организации-резидента Республики Казахстан, в том числе через страховых брокеров, и страховой брокер-нерезидент Республики Казахстан должны иметь минимальный требуемый рейтинг финансовой надежности не ниже рейтинга, установленного в приложении 2 к настоящему постановлению.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перестраховочная организация и страховой брокер - нерезиденты Республики Казахстан, имеющие минимальный требуемый рейтинг по национальной рейтинговой шкале по классификации рейтингового агентства "Standard &amp; Poor's", "Moody's Investors Service" и "Fitch" должны быть зарегистрированы в стране, имеющей один из суверенных рейтингов не ниже соответствующего суверенного рейтинга, присвоенного Республике Казахстан по классификации рейтинговых агентств "Moody's Investors Service", "Standard &amp; Poors", и "Fitch".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в новой редакции - постановлением Правления Национального Банка Республики Казахстан от 4 июля 2003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 - постановлением Правления Агентства Республики Казахстан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новым пунктом 3-1 - постановлением Правления Национального Банка Республики Казахстан от 4 июля 2003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пункт исключен - постановлением Правления Агентства Республики Казахстан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по истечении четырнадцати дней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страхового надзора (Курманов Ж.Б.):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страховых (перестраховочных)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Председателя Национального Банка Республики Казахстан Марченко Г.А.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постановлению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31 марта 2001 г. N 86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с дополнениями - постановлением Правления Национального Банка РК от 19 октября 2001 года N 414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V011688_ </w:t>
      </w:r>
      <w:r>
        <w:rPr>
          <w:rFonts w:ascii="Times New Roman"/>
          <w:b w:val="false"/>
          <w:i w:val="false"/>
          <w:color w:val="000000"/>
          <w:sz w:val="28"/>
        </w:rPr>
        <w:t>
 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 изменениями - постановлением Правления Национального Банка Республики Казахстан от 4 июля 2003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Агентства Республики Казахстан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27 ноября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(действует до 1 января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Перечень рейтинговых агентств,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определяющих рейтинг финансовой надежности  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перестраховочной организации и страхового брокера -                  нерезидентов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Рейтинговыми агентствами, определяющими рейтинг финансовой надежности перестраховочной организации-нерезидента Республики Казахстан, принимающей страховые риски на перестрахование от страховой (перестраховочной) организации-резидента Республики Казахстан, в том числе через страховых брокеров, и страхового брокера-нерезидента Республики Казахстан, считать: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Moody's Investors Service (США)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Standard &amp; Poors (США)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Fitch (Великобритания)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А.М. Best (США)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Агентства Республики Казахстан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Российское рейтинговое агентство "Эксперт-РА" (Российская Федерация).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постановлению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31 марта 2001 г. N 86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с изменениями - постановлением Правления Национального Банка Республики Казахстан от 4 июля 2003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Минимальный рейтинг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перестраховочной организации и страхового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брокера - нерезидентов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Национального Банка Республики Казахстан от 4 июля 2003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Минимальный рейтинг финансовой надежности перестраховочной организации-нерезидента Республики Казахстан, принимающей страховые риски на перестрахование от страховой (перестраховочной) организации-резидента Республики Казахстан и страхового брокера-нерезидента Республики Казахстан, должен быть не ниже "А3" (по классификации "Moody's Investors Sеrviсе"), или не ниже "А-" (по классификации "Standard &amp; Рооrs"), или не ниже наивысшего рейтинга по национальной рейтинговой шкале (по классификации "Standard &amp; Poors", "Moody's Investors Service" и "Fitch"), или не ниже "А-" (по классификации "Fitch") или не ниже "А-" (по классификации "А.М. Веst"), или не ниже "А++" (по классификации Российского рейтингового агентства "Эксперт-РА)".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рейтинг по национальной рейтинговой шкале (по классификации "Standard &amp; Poors", "Moody's Investors Service" и "Fitch") обозначается соответствующим префиксом.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с изменениями - постановлением Правления Национального Банка РК от 19 октября 2001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414 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Правления Агентства Республики Казахстан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27 ноября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(действует до 1 января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