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0bd7" w14:textId="b4c0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государственного контроля в области особо охраняемых природных территорий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природных ресурсов и охраны окружающей среды Республики Казахстан от 4 апреля 2001 года N 80-П. Зарегистрирован в Министерстве юстиции Республики Казахстан 17.05.2001 г. за N 1498. Утратил силу - приказом Министра охраны окружающей среды РК от 23 июля 2004 года N 206-п.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охраны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 окружающей среды РК от 23 июля 2004 года N 206-п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приведения подзаконных нормативных правовых актов в соответствие с Указом Президента Республики Казахстан от 28 августа 2002 года № 931 "О мерах по дальнейшему совершенствованию системы государственного управления Республики Казахстан", а также на основании результатов ревизии нормативных правовых актов, проведенной согласно распоряжению Премьер-Министра Республики Казахстан от 20 марта 2004 года № 77-р "О мерах по совершенствованию подзаконных актов"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приказ Министра природных ресурсов и охраны окружающей среды Республики Казахстан от 4 апреля 2001 года N 80-П "Об утверждении Правил организации государственного контроля в области особо охраняемых природных территорий Республики Казахстан" (зарегистрирован в Реестре государственной регистрации нормативных правовых актов за N 1498...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Республика Казахстан от 12 ноября 1999 года N 1693 "Об утверждении Положения о Министерстве природных ресурсов и охраны окружающей среды Республики Казахстан" и в целях обеспечения функций по особо охраняемым природным территориям,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организации государственного контроля в области особо охраняемых природных территорий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Главной государственной инспекции охраны окружающей среды и начальникам областных территориальных управлений государственного контроля за животным и растительным миром принять настоящие Правила к руководству и исполнению.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лесного, рыбного и охотничьего хозяйства (Аманбаев А.К.), начальникам областных территориальных управлений по лесу и биоресурсам и директорам особо охраняемых природных территорий оказать содействие при проведении инспекционных проверок в области особо охраняемых природных территорий.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Отменить приказ Министра природных ресурсов и охраны окружающей среды Республики Казахстан за N 504-П от 15 декабря 2000 года "Об утверждении Правил организации государственного контроля в области особо охраняемых природных территорий Республики Казахстан".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его регистрации в Министерстве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Департамент Главной государственной инспекции охраны окружающей среды (Елеушов Б.С.).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Утверждены приказом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Министра природных ресурсов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и охраны окружающей среды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 4 апреля 2001 года N 80-П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Правила организации государственного контроля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в области особо охраняемых природных территорий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Республики Казахстан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1. Общее положение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со ст. 9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"Об особо охраняемых природных территориях",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 </w:t>
      </w:r>
      <w:r>
        <w:rPr>
          <w:rFonts w:ascii="Times New Roman"/>
          <w:b w:val="false"/>
          <w:i w:val="false"/>
          <w:color w:val="000000"/>
          <w:sz w:val="28"/>
        </w:rPr>
        <w:t>
 о Министерстве природных ресурсов и охраны окружающей среды Республики Казахстан, утвержденным постановлением Правительства Республики Казахстан от 12 ноября 1999 г. N 1693, Положениями о Департаменте Главной государственной инспекции охраны окружающей среды Министерства природных ресурсов и охраны окружающей среды Республики Казахстан (далее - Департамент), особо охраняемых природных территорий (далее - ООПТ), областных территориальных управлениях государственного контроля за животным и растительным миром (далее - Управление) и определяет порядок проведения государственного контроля в области ООПТ.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системе Министерства природных ресурсов и охраны окружающей среды Республики Казахстан полномочиями по осуществлению проверки деятельности ООПТ наделены должностные лица центрального аппарата Департамента и Управлений.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Планирование и организация работ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Проверка ООПТ должна являться плановой работой Управлений и осуществляется по годовым планам, в которых предусматриваются проведение целевых, а также комплексных проверок по всем или основным видам деятельности резерватов.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проверок - ежегодно. Акты о производстве проверок хозяйствующих субъектов должны регистрироваться в органах прокуратуры.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 проведению комплексных проверок ООПТ при необходимости могут привлекаться в установленном порядке соответствующие специалисты научно-исследовательских, проектно-изыскательских и других организаций.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Директор или заместитель директора Департамента утверждает годовые планы работ территориальных органов госконтроля, руководители территориальных управлений - планы работ государственных инспекторов.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планах указываются наименование мероприятия по осуществлению госконтроля, постановление, приказ, распоряжение или другой нормативный документ, на основании которого планируется проверка, наименование ООПТ, подлежащей проверке, лица, ответственные за исполнение планируемых мероприятий и срок их исполнения.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Мероприятия по проведению проверки указываются в планах раздельно по проверяемой ООПТ.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планах работы предусматривается контроль за выполнением мер, рекомендованных по результатам предыдущей проверки.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Программа проверки по соблюдению законодательства в области ООПТ утверждается Директором или заместителем директора Департамента.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Утвержденные план и программа инспекционной деятельности доводятся до сведения проверяемой ООПТ и соответствующих привлекаемых иных контролирующих и надзорных государственных органов за 1 месяц до намеченной даты проверки.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Проверка проводится с участием руководителя или назначенного им представителя проверяемой ООПТ. Руководитель организации или замещающий его лицо предоставляют все запрашиваемые документы и материалы.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Проверка осуществляется путем изучения отчетных документов и осмотра объектов на месте. Кроме того, проверке подлежат вопросы определяемые перечнем, который утверждается органом, осуществляющим государственный контроль за особо охраняемыми природными территориями.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 результатам проведенной в порядке госконтроля на месте проверки составляется акт в 3-х экземплярах, в котором характеризуется деятельность проверяемой ООПТ. Руководителю проверяемой ООПТ под расписку дается предписание установленной формы об устранении недостатков и нарушений.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Руководитель, в случае несогласия с актом, может приложить к нему записку с изложением своего особого мнения.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Наличие особого мнения не препятствует выдаче предписания, один экземпляр которого оставляется в проверяемой ООПТ с отметкой о получении, второй - направляется в вышестоящий орган по отношению к проверяемой организации, третий - представляется в орган, осуществляющий проверку. О выполнении предписания руководитель проверяемой ООПТ обязан уведомить проверяющий орган.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Если при проведении проверок обнаружено нарушение природоохранного законодательства в области ООПТ, госинспектор составляет протокол, и в установленном порядке рассматриваются административные дела.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Проверки, осуществляемые органами госконтроля, регистрируется в книге проверок.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Сведения об осуществлении проверки отражаются в формах ведомственной и статистической отчетности, а также в объяснительной записке к отчету о деятельности органов госконтроля.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