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6743" w14:textId="1906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в Правила о порядке перехода банков второго уровня к международным стандартам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марта 2001 года N 77. Зарегистрировано в Министерстве юстиции Республики Казахстан 07.05.2001 г. за N 1495.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Постановление Правления Национального Банка Республики Казахстан от 31 марта 2001 года N 77 "Об утверждении изменений в Правила о порядке перехода банков второго уровня к международным стандартам"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банков второго уровня в Республике Казахстан,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V960440_ </w:t>
      </w:r>
      <w:r>
        <w:rPr>
          <w:rFonts w:ascii="Times New Roman"/>
          <w:b w:val="false"/>
          <w:i w:val="false"/>
          <w:color w:val="000000"/>
          <w:sz w:val="28"/>
        </w:rPr>
        <w:t>
 Правила о порядке перехода банков второго уровня к международным стандартам, утвержденные постановлением Правления Национального Банка Республики Казахстан от 12 декабря 1996 года N 292, и ввести их и настоящее постановление в действие по истечении четырнадцатидневного срока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в Правила о порядке перехода банков второго уровня к международным стандартам;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территориальных филиалов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от 31 марта 2001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Изменения в Правила о порядке перехода банков второго уровня 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международным стандартам, утвержденные постановлением Правления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Национального Банка Республики Казахстан от 12 декабря 1996 года N 292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пункте 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третьем цифру "1" заменить словами "1 или 2", слова "(до конца 1998 года)"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четвертом цифру "8.9" заменить цифрой "8.10".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Пункт 10-1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