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f6af" w14:textId="3f9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47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2001 года N 204  Зарегистрирован в Министерстве юстиции Республики Казахстан 02.05.2001 г. за N 1490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постановлениями Правительства Республики Казахстан 
от 13 июля 1999 года N 966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P990966_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повышению эффективности 
организации государственных закупок" и 28 декабря 2000 года N 1908-129с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Республики Казахстан, утвержденной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строки "272 Исполнительный орган экономики, поддержки малого и 
среднего бизнеса, финансируемый из местного бюджета" изложить в следующей 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"272 Исполнительный орган экономики, поддержки малого и среднего 
бизнеса, государственных закупок, финансируемый из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"3.1.251.2.3 Аппараты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"3.1.251.2.30 Аппарат и подразделения территориальных органов 
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"13.9.272.2.31 Аппараты органов поддержки малого и 
среднего бизнеса"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"13.9.272.2.32 Аппараты органов государственных закупок".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по подпрограмме "3.1.251.30.34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Уголовно-исполнительная инспекция" не осуществлять.
     3.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
     4. Настоящий приказ вступает в силу со дня его государственной 
регистрации в Министерстве юстиции Республики Казахстан.
     Министр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