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f983" w14:textId="6cef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заполнению форм финансовой информации, Правил проведения анализа деятельности государственных предприятий и Правил определения основных показателей, эффективности деятельности негосударственных юридических лиц с участием государства в уставном капитале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2001 года N 182. Зарегистрирован в Министерстве юстиции Республики Казахстан 22 апреля 2001 года N 1476. Утратил силу - приказом Министра финансов Республики Казахстан от 2 апреля 2003 года N 135 (V032250).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постановлений Правительства Республики Казахстан от 1 августа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1207 </w:t>
      </w:r>
      <w:r>
        <w:rPr>
          <w:rFonts w:ascii="Times New Roman"/>
          <w:b w:val="false"/>
          <w:i w:val="false"/>
          <w:color w:val="000000"/>
          <w:sz w:val="28"/>
        </w:rPr>
        <w:t>
 "О повышении эффективности управления государственной собственностью" и от 31 марта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482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Плана мероприятий на 2000 год по реализации Программы приватизации и повышения эффективности управления государственным имуществом на 1999-2000 годы"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Инструкцию по заполнению форм финансовой информации и прилагаемые к ней формы финансовой информации: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1 "Базовые показатели" (Приложение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2 "Оборотный баланс" (Приложение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3 "Отчет о результатах финансово-хозяйственной деятельности" (Приложение 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4 "Отчет о движении денежных средств" (Приложение 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5 "Расходы периода" (Приложение 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6 "Отчет по труду" (Приложение 6);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7 "Отчет о производстве продукции (работ, услуг)" (Приложение 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8 "Отчет о наличии и движении сумм нераспределенного дохода (непокрытого убытка)" (Приложение 8);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проведения анализа деятельности государственных предприятий;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определения основных показателей эффективности деятельности негосударственных юридических лиц с участием государства в уставном капитале.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в установленном законодательством порядке обеспечить предоставление финансовой информации представителями государства в советах директоров негосударственных юридических лиц с участием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государственного имущества и приватизации Министерства финансов Республики Казахстан Раханова М.С.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приказом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9 апреля 2001 года N 182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по заполнению форм финансовой информации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и формы финансовой информации разработаны в целях реализации постановления Правительства Республики Казахстан от 1 августа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1207 </w:t>
      </w:r>
      <w:r>
        <w:rPr>
          <w:rFonts w:ascii="Times New Roman"/>
          <w:b w:val="false"/>
          <w:i w:val="false"/>
          <w:color w:val="000000"/>
          <w:sz w:val="28"/>
        </w:rPr>
        <w:t>
 "О повышении эффективности управления государственной собственностью".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2. Форма 1 "Базовые показатели" (Приложение 1)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строке 1 "Полное наименование юридического лица" - заполняется полное наименование юридического лица согласно регистрации в органах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строке 2 "Организационно-правовая форма по КОПФ" - заполняется в соответствии с классификатором организационно-правовых форм.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строке 3 "Полный почтовый (юридический) адрес" - заполняется индекс, область, город, район, населенный пункт, улица (микрорайон), дом (если юридическое лицо находится за рубежом - страна).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строке 4 "Дата государственной регистрации юридического лица (дата последней перерегистрации)" - заполняется согласно Свидетельству о государственной регистрации (перерегистрации), выданного органами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строке 5 "Номер государственной регистрации (перерегистрации) юридического лица" - заполняется согласно Свидетельству о государственной регистрации (перерегистрации), выданного органами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строке 6 "РНН" - заполняется согласно подтверждения налогового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строке 7 "Код ОКПО" - индивидуальный код юридического лица, заполняется согласно статистической карте.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строке 8 "Код и наименование отрасли по ОКОНХ" - заполняется согласно статистической карте.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строке 9 "Вид деятельности по ОКЭД" - заполняется в соответствии с классификатором видов экономической деятельности; присваивается при регистрации в органах статистики.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строке 10 "Наименование органа управления (министерство, ведомство, юридическое лицо или физическое лицо)" - заполняется министерство или ведомство, т.е. субъекты права государственной собственности, либо управляющая компания, которой передано в доверительное управление государственное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Строки 11-16 заполняются только акционерными обществами.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строке 11 "Дата регистрации проспекта эмиссии акций" - заполняется дата последней эмиссии согласно регистрации проспекта эмиссии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строке 12 "Номер регистрации проспекта эмиссии акций" - заполняется номер проспекта последней эмиссии согласно Свидетельству о государственной регистрации эмиссии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строке 13 "Количество акций, всего" - заполняется общее количество (штук) акций в соответствии с проспектом эмиссии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 строке 13.1 "простые акции" - заполняется общее количество (штук) простых акций.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строке 13.2 "привилегированные акции" - общее количество (штук) привилегированных акций.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строке 14 "Номинал одной акции" - заполняется номинальная стоимость одной акции в соответствии с проспектом эмиссии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строке 15 "Государственный пакет акций" - заполняется количество (штук) акций, принадлежащих государству.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строке 16 "Данные о регистраторе" - заполняется полное наименование регистратора, полный юридический адрес, номер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строке 17 "Государственная доля в уставном капитале ТОО (%)" - заполняется согласно учредительным документам.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 строкам 19-21. Фамилия, имя и отчество заполняются полностью.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строкам 22-24. Обязательно заполняется код населенного пункта.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3. Форма 2 "Оборотный баланс" (Приложение 2)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Заполняется с учетом филиалов и представительств.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Обязательно рассчитываются итоговые суммы по разделам и подразделам Формы 2 "Оборотный баланс" (далее - оборотный баланс).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Сальдо по счетам разделов 2, 3 (за исключением подраздела 31), 4 и подразделов 10, 12, 14, 51 оборотного баланса отражается по дебету, в случае, когда на счетах указанных разделов и подразделов возникает кредитовое сальдо, данная сумма отражается по дебету со знаком "минус".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Сальдо по счетам разделов 5 (за исключением подраздела 51), 6 и подразделов 11, 13, 31 оборотного баланса отражается по кредиту, в случае, когда на счетах указанных разделов и подразделов возникает дебетовое сальдо, оно отражается со знаком "минус" по кредиту.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Обороты по всем счетам оборотного баланса заполняются в развернутом виде, т.е. заполняются дебетовые и кредитовые обороты. Обороты за отчетный период по счетам 7, 8 и 9 разделов оборотного баланса заполняются в обязательном порядке, при этом, счета обязательно закрываются, т.е. сальдо по этим счетам отсутствует.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Дебетовое сальдо на начало и конец отчетного периода валюты баланса рассчитывается путем сложения сумм дебетового сальдо разделов 1, 2, 3, 4 за минусом суммы кредитового сальдо подразделов 11, 13, 31 оборотного баланса, т.е. баланс - нетто.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Кредитовое сальдо на начало и конец отчетного периода валюты баланса рассчитывается путем сложения сумм разделов 5 и 6 оборотного баланса за минусом суммы дебетового сальдо подраздела 51, т.е. баланс - нетто.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Дебетовый и кредитовый обороты валюты баланса рассчитываются путем сложения сумм разделов 1, 2, 3, 4, 5, 6, 7, 8, 9 оборотного баланса соответственно по дебету и по кредиту.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разделе "А" таблицы "Справочно*" в графе "Ограничено" отражается стоимость имущества, ограниченного в распоряжении за отчетный период. В графе "Взыскано" отражается стоимость имущества, взысканного за отчетный период налоговыми органами. В графе "Снято" отражается стоимость имущества, с которого снято за отчетный период ограничение в распоряжении. Сальдо на конец отчетного периода рассчитывается путем сложения сальдо на начало отчетного периода и суммы ограниченного в распоряжении имущества за минусом стоимости взысканного и снятого с ограничения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разделе "Б" таблицы "Справочно*" сальдо на конец отчетного периода рассчитывается путем сложения сальдо на начало отчетного периода и суммы выставленных инкассовых распоряжений за минусом суммы оплаченных и отозванных инкассовых распоряжений.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разделе "В" таблицы "Справочно*" заполняется стоимость имущества изъятого по требованию кредиторов согласно решению суда за отчетный период.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4. Форма 3 "Отчет о результатах финансово-хозяйственной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деятельности за отчетный период" (Приложение 4)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Заполняется согласно форме Стандарта бухгалтерского учета N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По строке 1 "Доход от реализации продукции (работ, услуг)" в графе "Доходы" отражается сумма кредитового оборота подраздела 70 оборотного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По строке 2 "Себестоимость реализованной продукции (работ, услуг)" в графе "Расходы" отражается сумма дебетового оборота подраздела 80 оборотного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По строке 4 "Расходы периода, в том числе" в графе "Расходы" отражается общая сумма строк 4.1, 4.2, 4.3. По строке 4.1 отражается сумма дебетового оборота счета 821 "Общие и административные расходы", по строке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 отражается сумма дебетового оборота счета 811 "Расходы по реализации", по строке 4.3 отражается сумма дебетового оборота счета 831 "Расходы на выплату процентов" оборотного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 строке 6 "Доход (убыток) от неосновной деятельности" в графе "Доходы" отражается сумма кредитового оборота подраздела 72 оборотного баланса, в графе "Расходы" отражается сумма дебетового оборота подраздела 84 оборотного баланса.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Форма 4 "Отчет о движении денежных средств"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(Приложение 4)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Заполняется прямым методом согласно Стандарту бухгалтерского учета N 4 за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По строке "Денежные средства на начало отчетного периода" отражается сумма дебетового сальдо на начало отчетного периода подразделов 41 "Денежные переводы в пути", 42 "Денежные средства на специальных счетах в банках", 43 "Наличность на валютном счете", 44 "Наличность на расчетном счете", 45 "Наличность в кассе" оборотного баланса. По строке "Денежные средства на конец отчетного периода" отражается сумма строк "Итого: увеличение (+)/уменьшение (-) денежных средств" и "Денежные средства на начало отчетного периода", которая должна быть равна сумме дебетового сальдо на конец отчетного периода подразделов 41 "Денежные переводы в пути", 42 "Денежные средства на специальных счетах в банках", 43 "Наличность на валютном счете", 44 "Наличность на расчетном счете", 45 "Наличность в кассе" оборотного баланса.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6. Форма 5 "Расходы периода" (Приложение 5)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Заполняется за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По строке 1 "Общие и административные расходы, всего" отражается сумма дебетового оборота счета 821 оборотного баланса, которая должна быть равна сумме строк 1.1-1.26. По строке 1.8 отражается сумма строк 1.8.1-1.8.2.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По строке 2 "Расходы по реализации, всего" отражается сумма дебетового оборота счета 811 оборотного баланса, которая должна быть равна сумме строк 2.1-2.12. По строке 2.4 отражается сумма строк 2.4.1-2.4.2.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По строке 3 "Расходы по процентам, всего" отражается сумма дебетового оборота счета 831 оборотного баланса, которая должна быть равна сумме строк 3.1-3.4.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7. Форма 6 "Отчет по труду" (Приложение 6)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Раздел 1 "Численность работников и фонд заработной платы" заполняется за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Раздел 2 "Оплата труда" заполняется за отчетный период.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По строке 001 "Задолженность по заработной плате на предыдущую дату" отражается сумма кредитового сальдо на начало отчетного периода счетов 681 "Расчеты с персоналом по оплате труда" и 685 "Начисленная задолженность по отпускам работников" оборотного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 строке 002 "Начислено за отчетный период" отражается сумма кредитового оборота за отчетный период счетов 681 "Расчеты с персоналом по оплате труда" и 685 "Начисленная задолженность по отпускам работников" оборотного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По строке 003 "Удержано" отражается сумма строк 004-006.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По строке 007 "Выплачено за отчетный период" отражается сумма дебетового оборота за отчетный период счетов 681 "Расчеты с персоналом по оплате труда" оборотного баланса и 685 "Начисленная задолженность по отпускам работников", которая должна быть равна сумме строк 008-009.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По строке 010 "Сальдо (остаток) на отчетную дату" отражается сумма кредитового сальдо на конец отчетного периода счета 681 "Расчеты с персоналом по оплате труда" и 685 "Начисленная задолженность по отпускам работников" оборотного баланса, которая должна быть равна сумме строк 001 и 002 за минусом суммы строк 003 и 007.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8. Форма 7 "Отчет о производстве продукции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(работ, услуг)" (Приложение 7)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строкам 1.1-1.5, 2.1-2.5 заполняются основные виды продукции, по каждой строке в скобках заполняется единица измерения.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По строкам 1.6 и 2.6 заполняются прочие виды продукции, при этом, отражаются данные только по столбцам 4, 6, 8, 10, т.е. в стоимостном выражении.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По строке 1 "Произведено продукции (работ и услуг)" отражается сумма строк 1.1-1.6. Обязательно отражаются все виды произведенной продукции. При этом, по строкам видов продукции и по столбцам 4, 6, 8, 10 отражается себестоимость, т.е. дебетовый оборот счета 221 "Готовая продукция". Если отражается производство продукции незавершенного производства, указать отдельной строкой наименование продукции незавершенного производства, единицу измерения, количество и сумму.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По строке 2 отражается сумма строк 2.1-2.6. Обязательно отражаются все виды реализованной продукции. При этом, по строкам видов продукции и по столбцам 4, 6, 8, 10 отражается реализация, т.е. кредитовый оборот счета 701 "Доходы от реализации готовой продукции (работ и услуг)".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При необходимости добавляются дополнительные строки.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9. Форма 8 "Отчет о наличии и движении сумм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нераспределенного дохода (непокрытого убытка)"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(Приложение 8)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Заполняется за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По строке 1 "Сальдо на начало года" отражается сальдо на начало отчетного периода счета 562 "Нераспределенный доход (непокрытый убыток) предыдущих лет" оборотного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По строке 2 "Чистый доход, полученный за отчетный период" отражается сальдо на конец отчетного периода счета 561 "Нераспределенный доход (непокрытый убыток) отчетного года" оборотного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По строке 3 "Другие увеличения нераспределенного дохода" отражается сумма строк с 3.1-3.5.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По строке 4 "Итого" отражается сумма строк 1, 2,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По строке 5 "Направлено на выплату дивидендов" отражается сумма кредитового оборота за отчетный период подраздела 62 "Расчеты по дивидендам" оборотного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По строке 6 "Другие уменьшения нераспределенного дохода, всего" отражается сумма строк 6.1-6.5.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По строке 7 "Итого" отражается сумма строк 5, 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По строке 8 "Сальдо на конец года" отражается разность строк 4 и 7, которая должна совпадать с сальдо на конец года по счетам 561 и 562.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Инструкции по заполнению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форм финансовой информации,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утвержденной приказом МФ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9 апреля 2001 года N 182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Базовые показатели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01 __________ ________года по 01_________ _________год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!                Наименование показателя                    ! Информация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Полное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Организационно-правовая форма по КОПФ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Полный почтовый (юридический)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Дата государственной регистрации юридического лица (дата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последней перерегистрации)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Номер государственной регистрации (перерегистрации)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Код и наименование отрасли по ОКОНХ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Вид деятельности по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Наименование органа управления (министерство, ведомство,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юридическое или физическое лицо)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Дата регистрации проспекта эмиссии акций*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Номер регистрации проспекта эмиссии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Количество акций,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13.1 простые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13.2 привилегированные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Номинал одной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Государственный пакет акций (штук)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Данные о регистраторе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Государственная доля в уставном капитале ТОО, (%)**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Должность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 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Ф.И.О. Гл.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Ф.И.О. Ответственного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Телефон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Телефон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 Телефон ответственного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подпись****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          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подпись****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подпись****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пп. 11-16 заполняются только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п. 17 заполняется только ТОО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Если счета открыты в нескольких банках - указываются все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Инструкции по заполнению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форм финансовой информации,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утвержденной приказом МФ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9 апреля 2001 года N 182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Оборотный баланс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период с 01 __________ ________года по 01_________ _________год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тыс. тенге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код  !     Наименование счета         !Дата начала!Обороты за !Дата 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 !                                ! отчетного ! отчетный  !следующего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                    !  периода  !  период   !  периода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                    !___________!           !___________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                    !   сальдо  !           !   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                    !___________!___________!___________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                    ! Д-т ! К-т ! Д-т ! К-т ! Д-т ! К-т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______!________________________________!_____!_____!_____!_____!_____!_____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1. Внеоборотные активы, итого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 !Нематериальные активы, всего по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101 Лицензионные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102 Программное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103 Патенты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104 Организационные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105 Гудвилл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106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 !Амортизация нематериальных ак-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!тивов, всего по подразделу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111 Амортизация НА - Лицензионные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112 Амортизация НА - Программное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113 Амортизация НА - Патенты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114 Организационные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115 Амортизация НА - Гудвилл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116 Амортизация НА -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 !Основные средства, всего по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121 Земля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122 Здания и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123 Машины и оборудование,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передаточные 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124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125 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126 Незавершенное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 !Износ основных средств, всего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 подразделу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131 Износ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132 Износ машин и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передаточных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133 Износ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134 Износ -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 !Инвестиции, всего по подразделу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141 Инвестиции и дочерние юридические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142 Инвестиции в зависимые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юридические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143 Инвестиции в совместно-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контролируемые юридические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144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Раздел 2. Товарно-материальные запасы, итого по разделу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   !Материалы, всего по подразделу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201 Сырье и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202 Покупные полуфабрикаты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комплектующие изделия, конструк-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ции и детали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203 Топливо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204 Тара и тарные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205 Запасные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206 Прочие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207 Материалы, переданные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переработку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208 Строительные материалы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   !Незавершенное производство,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!всего по подразделу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211 Основное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212 Полуфабрикаты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213 Вспомогательные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214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   !Товары, всего по подразделу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221 Готовая продукция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222 Товары приобретенные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223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3. Дебиторская задолженность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другие активы, итого по Разделу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   !Задолженность покупателей и за-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!казчиков, всего по подразделу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Счета к получению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302 Векселя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303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   !Резервы по сомнительным долгам,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!всего по подразделу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   !Дебиторская задолженность дочер-!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!них (зависимых) товариществ,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!всего по подразделу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321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дочерних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322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зависимых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323 Задолженность совместно-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контролируемых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   !Прочая дебиторская задолжен-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!ность, всего по подразделу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331 НДС к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 Начисленные проценты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333 Задолженность работников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других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334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   !Расходы будущих периодов, всего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 подразделу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341 Страховой полис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342 Арендная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343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   !Авансы выданные, всего по под-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!разделу   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351 Авансы, выданные под поставку ТМЗ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352 Авансы, выданные под выполнение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работ и оказание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4. Денежные средства, итого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   !Финансовые инвестиции, всего по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   !Денежные переводы в пути, всего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 подразделу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   !Денежные средства на спец.счетах!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 банках, всего по подразделу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421 Денежные средства в аккредитивах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422 Денежные средства в чековых книжках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423 Наличность на специальных счетах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424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    !Наличность на валютном счете,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!всего по подразделу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431 Наличность на валютном счете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432 Наличность на валютном счете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    !Наличность на расчетном счете,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!всего по подразделу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    !Наличность в кассе, всего по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451 Наличность в кассе в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452 Наличность в кассе в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5. Собственный капитал, итого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    !Уставный капитал, всего по 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501 Простые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502 Привилегированные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503 Вклады и паи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    !Неоплаченный капитал, всего по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    !Изъятый капитал, всего по  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    !Дополнительный оплаченный капи-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!тал, всего по подразделу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    !Дополнительный неоплаченный ка-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!питал, всего по подразделу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541 Дополнительный неоплаченный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капитал от переоценки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542 Дополнительный неоплаченный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капитал от переоценки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543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    !Резервный капитал, всего по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551 Резервный капитал, установленный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законодательством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552 Прочий резервный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    !Нераспределенный доход (непокры-!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!тый убыток), всего по подразделу!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561 Нераспределенный доход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(непокрытый убыток) отчетного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562 Нераспределенный доход (непокрытый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убыток) предыдущих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    !Итоговый доход (убыток), всего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 подразделу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6. Обязательства, итого по Разделу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    !Кредиты, всего по подразделу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601 Кредиты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602 Кредиты от внебанковских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    !Доходы будущих периодов, всего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 подразделу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    !Расчеты по дивидендам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621 Расчеты по простым акциям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622 Расчеты по привилегированным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    !Расчеты с бюджетом, всего по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631 Текущий подоходный налог к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632 Отсроченный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633 НДС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634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    !Кредиторская задолженность до-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!черним (зависимым) товарищест-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!вам, всего по подразделу   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641 Задолженность дочерним товари-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ществам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642 Задолженность зависимым товари-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ществам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643 Задолженность совместно-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контролируемым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    !Расчеты по внебюджетным плате-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!жам, всего по подразделу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651 Расчеты по имущественному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личному страхованию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652 Расчеты по фонду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653 Расчеты по соц.страху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пенсионному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654 Расчеты с дорожным фондом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655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    !Авансы полученные, всего по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661 Авансы полученные под поставку ТМЗ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662 Авансы полученные под выполнение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работ и оказание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    !Расчеты с поставщиками и подряд-!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!чиками, всего по подразделу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    !Прочая кредиторская задолжен-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!ность и начисления, всего по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681 Расчеты с персоналом по оплате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682 Задолженность должностным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683 Арендные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684 Проценты к оплате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685 Начисленная задолженность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отпускам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686 Прочие начисленные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687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7. Доходы, итого по Разделу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    !Доходы от основной деятельности,!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!всего по подразделу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701 Доход от реализации готовой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702 Доход от реализации приобретенных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703 Доход от СМР, проектно-изыскатель-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ских, геологоразведочных,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научно-изыскательских и др.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704 Доход от услуг по перевозке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пассажиров транспортными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705 Доход от аренды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706 Доход от услуг организаций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707 Доход от деятельности страховых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компаний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708 Доход от инвестиционной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709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    !Возврат проданных товаров и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!скидки с продаж, а также скидки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!с цены, всего по подразделу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711 Возвраты проданных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712 Скидка с продаж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713 Скидка с цены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    !Доход от неосновной деятельнос-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!ти, всего по подразделу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721 Доход от реализации нематериаль-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722 Доход от реализации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723 Доход от реализации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724 Дивиденды по акциям и доходы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виде процентов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725 Доход от курсовой разницы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726 Субсидии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8. Расходы, итого по Разделу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    !Себестоимость реализованных то-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!варов (работ, услуг), всего по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801 Себестоимость реализованной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готовой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802 Себестоимость реализованных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товаров, приобретенных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803 Себестоимость выполненных СМР,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проектно-изыскательских,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геологоразведочных,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научно-изыскательских и др.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804 Себестоимость оказанных услуг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перевозке грузов и пассажиров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транспортными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805 Себестоимость услуг, связанных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арендой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806 Себестоимость оказанных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807 Себестоимость услуг, оказанных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808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    !Расходы по реализации товаров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!(работ, услуг), всего по   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    !Общие и административные расхо-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!ды, всего по подразделу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    !Расходы по процентам, всего по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    !Расходы по неосновной деятельно-!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!сти, всего по подразделу        !     !     !     !     !     !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841 Расходы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842 Расходы по реализации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843 Расходы по реализации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844 Расходы по курсовой разнице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845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    !Расходы по подоходному налогу,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!всего по подразделу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    !Доходы (убытки) от чрезвычайных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!ситуаций и прекращенных опера-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!ций, всего по подразделу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    !Доход (убыток) от долевого учас-!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!тия в других организациях, всего!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 подразделу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9. Счета производственного учета,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 по Разделу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    !Основное производство, всего по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900 Основное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901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902 Оплата труда производственных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903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904 Накладные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    !Полуфабрикаты собственного про-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!изводства, всего по подразделу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    !Вспомогательное производство,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!всего по подразделу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920 Вспомогательное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921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922 Оплата труда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923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924 Накладные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    !Накладные расходы, всего по под-!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!разделу   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930 Накладные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931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932 Оплата труда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933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934 Ремонт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935 Износ основных средств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амортизация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936 Коммунальные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937 Арендная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938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    !Социальная сфера, всего по под-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!разделу   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    !Брак в производстве, всего по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!подразделу                      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950 Брак в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951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952 Оплата труда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953 Накладные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Валюта баланса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10. Забалансовые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     !     !     !     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Справочно*: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  !       Наименование             ! Сальдо!Ограни-!Взыс-!Снято! 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строки!                                !на на- !чено   !кано !     !на ко-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                    !чало   !       !     !     !нец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______!________________________________!_______!_______!_____!_____!_______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    Имущество, ограниченное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распоряжении налоговыми органами,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______!________________________________!_______!_______!_____!_____!_______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______!________________________________!_______!_______!_____!_____!_______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1!Основные средства, всего по ба- !       !  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!лансовой стоимости              !       !       !     !  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______!________________________________!_______!_______!_____!_____!_______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1.2 Земля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1.3 Здания и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1.4 Машины и оборудование,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передаточные 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1.5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1.6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1.7 Незавершенное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Инвестиции, всего по подразделу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 Материалы, всего по подразделу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 Незавершенное производство,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подразделу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Товары, всего по подразделу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 Финансовые инвестиции, всего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подразделу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 Прочее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  !       Наименование             ! Сальдо!Выстав-!Опла-!Отоз-! 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строки!                                !на на- !лено   !чено !вано !на ко-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                      !чало   !       !     !     !нец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______!________________________________!_______!_______!_____!_____!_______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   Выставлено инкассовых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распоряжений на банковские счета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 разным основаниям),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______!________________________________!_______!_______!_____!_____!_______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______!________________________________!_______!_______!_____!_____!_______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Наличность на валютном счете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внутри страны (счет 431)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Наличность на валютном счете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рубежом (счет 432)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 Наличность на расчетном счете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(счет 441)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 Наличность в кассе в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валюте (счет 451)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Наличность в кассе в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валюте (счет 452)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  !                    Наименование                     !      Сумма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строки!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______!_____________________________________________________!______________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  !Имущество, изъятое по требованиям кредиторов, всего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______!_____________________________________________________!______________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1!Основные средства по балансовой стоимости, всего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______!_____________________________________________________!______________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1.2 Земля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1.3 Здания и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1.4 Машины и оборудование, передаточные 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1.5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1.6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1.7 Незавершенное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Инвестиции, всего по подразделу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 Материалы, всего по подразделу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 Незавершенное производство, всего по подразделу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Товары, всего по подразделу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 Финансовые инвестиции, всего по подразделу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 Прочее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 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подпись**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подпись**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фамилия и N телефона исполнителя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Заполняется обязательно, если ограничений нет - проставляются нули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Инструкции по заполнению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финансовой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утвержденной приказом МФ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9 апреля 2001 года N 182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Форма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Отчет о результатах финансово-хозяйственной деятельности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период с 01 __________ ________года по 01_________ _________год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тыс. тенге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!               Наименование показателей             ! Доходы!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!____________________________________________________!_______!________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 1                         !    2  !    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_____!____________________________________________________!_______!________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Доход от реализации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 Себестоимость реализованной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 Валовой доход (стр.1 - стр.2)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 Расходы периода,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  общие и административные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  расходы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  расходы на выплату процентов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 Доход (убыток) от основной деятельности (стр.3 - стр.4)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 Доход (убыток) от неосновной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 Доход (убыток) от обычной деятельности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налогообложения (стр.5 +(-) стр.6)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 Доход (убыток) от обычной деятельности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налогообложения (стр.7 - стр.8)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  Доход (убыток)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  Чистый доход (убыток) (стр.9 +(-) стр.10)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фамилия и N телефона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Инструкции по заполнению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финансовой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утвержденной приказом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9 апреля 2001 года N 182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Форма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движении денежных средств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период с 01 __________ ________года по 01_________ _________год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тыс. тенге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!                      Наименование показателей              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!_____________________________________________________________!_______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 1                                  !    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_____!_____________________________________________________________!_______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I.  Движение денежных средств от операционной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1.  Поступление денежных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реализации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авансы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2.  Выбытие денежных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счетам поставщиков и подрядчиков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авансы выданные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фонды социального страхования и пенсионного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процентов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3.  Увеличение (+)/уменьшение (-) денежных средств в результате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II.  Движение денежных средств от инвестиционной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1.  Поступление денежных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реализации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реализации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реализации других долгосрочных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реализации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получения кредитов, предоставленных другим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2.  Выбытие денежных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других долгосрочных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кредита другим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3.  Увеличение (+)/уменьшение (-) денежных средств в результате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  Движения денежных средств от финансовой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1.  Поступление денежных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выпуска акций и других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банковских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2.  Выбытие денежных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банковских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собственных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дивидендов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3.  Увеличение (+)/уменьшение (-) денежных средств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Увеличение (+)/уменьшение (-) денежных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на начало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на конец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фамилия и N телефона исполнителя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Инструкции по заполнению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финансовой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утвержденной приказом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9 апреля 2001 года N 182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Расходы периода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период с 01 __________ ________года по 01_________ _________год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тыс. тенге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!                      Наименование показателей         !Начислено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                              !отчетный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                              !период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_____!_______________________________________________________!_____________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                           2                          !      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_____!_______________________________________________________!_____________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!Всего                                  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_____!_______________________________________________________!_____________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Общие и административные расходы,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_____!_______________________________________________________!_____________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  Оплата труда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 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   Амортизация основных средств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   Обслуживание и ремонт основных средств и нематериальных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  Коммунальные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   Командировочные расходы,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1.7.1 в пределах установленных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1.7.2 сверх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1.8   Представительские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1.9   Расходы на повышение квалификации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1.10  Расходы на содержание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1.11  Расходы по налогам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1.12  Канцелярские и типографские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1.13  Услуги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1.14  Расходы на охрану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1.15  Консультационные (аудиторские) и информационные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1.16  Банковские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1.17  Судебные издержки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1.18  Штрафы, пени и неустойки за нарушение условий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1.19  Штрафы и пени за сокрытие (занижение)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1.20  Убытки от хищений, сверхнормативные потери, порча,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недостача ТМЗ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1.21  Расходы по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1.22  Расходы на социальную сферу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1.23  Расходы по созданию резервов по сомнительным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1.24  На проведение праздничных, культурно-массовых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1.25  Благотворительная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1.26  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 !Расходы по реализации, всего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_____!_______________________________________________________!_____________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  Оплата труда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 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  Амортизация основных средств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   Ремонт и обслуживание основных средств и нематериальных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   Коммунальные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   Командировочные расходы,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2.7.1 в пределах установленных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2.7.2 сверх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2.8   Расходы по погрузке, транспортировке и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2.9   Расходы на рекламу и маркетинг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2.10  Расходы по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2.11  Расходы на социальную сферу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2.12  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 !Расходы по процентам, всего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_____!_______________________________________________________!_____________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   Расходы по вознаграждению (процентам) по кредитам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   Расходы по вознаграждению (процентам) по кредитам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   Расходы по вознаграждению (процентам) по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   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фамилия и N телефона исполнителя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Инструкции по заполнению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финансовой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утвержденной приказом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9 апреля 2001 года N 182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Форма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Отчет по труду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период с 01 __________ ________года по 01_________ _________год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1. Численность работников и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!        Наименование показателя            !Ед.измерения!Количество/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                  !            !  Сумма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!___________________________________________!____________!____________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 1                      !      2     !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_____!___________________________________________!____________!____________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  Списочная численность работников (без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совместителей) в среднем за отчетный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 - всего                                 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  в том числе персонал основной деятельности     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  Численность работников (без совместителей),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принимаемая для исчисления средней заработной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платы и других средних величин - всего         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  в том числе персонал основной деятельности     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  Фонд заработной платы (включая выплаты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натуральной форме) работников списочного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несписочного состава и совместителей - всего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  в том числе персонал основной деятельности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  Среднемесячная заработная плата:    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  всего персонала (стр.005/стр.003)/число месяцев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  персонала основной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(стр.006/стр.004)/число месяцем     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  Фактически отработано человеко-часов всеми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работниками                                      человеко-часов*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 Оплата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        Наименование показателя            !ед.измерения!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!___________________________________________!____________!____________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 1             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_____!___________________________________________!____________!____________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  Задолженность по заработной плате на начало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отчетного периода                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  Начислено за отчетный период     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  Удержано, всего:                 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  пенсионных взносов (10%)         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  подоходного налога с физических лиц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  прочее                           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  Выплачено за отчетный период, всего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  денежными средствами             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  товарами, услугами               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  Сальдо (остаток) на отчетную дату             тыс.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ФИО и N телефона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С одним десятичным знаком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Инструкции по заполнению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финансовой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утвержденной приказом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9 апреля 2001 года N 182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Форма 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Отчет о производстве продукции (работ, услуг)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период с 01 __________ ________года по 01_________ _________год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!Наименование показателей!План за отчетный период!    Фактически за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 !                       !___________________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 !                       !  отчетный период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 !_______________________!___________________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 ! количество! тыс. тенге!количество!тыс.тенге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_____!________________________!___________!___________!__________!_________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          2            !     3     !     4     !      5   !     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_____!________________________!___________!___________!__________!_________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Произведено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(работ, услуг) (единица       х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измерения, в тыс.)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  Прочие                        х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 Реализовано продукции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(работ, услуг) (единица       х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измерения, в тыс.)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   Прочие                        х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Фактически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аналогичный период предыдущего года (нарастающим !период с начала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итогом с начала года)                            !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_________________________________________________!_________________________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количество      !      тыс. тенге        !  количество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________________________!________________________!_____________!___________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 !            8           !       9     !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________________________!________________________!_____________!___________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 х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         х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 х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          х 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фамилия и N телефона исполнителя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Инструкции по заполнению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финансовой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утвержденной приказом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9 апреля 2001 года N 182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Форма 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Отчет о наличии и движении сумм нераспределенного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дохода (непокрытого убытка)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период с 01 __________ ________года по 01_________ _________год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!             Наименование показателей             !Сумма,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_____!__________________________________________________!__________________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Сальдо на начало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(переносится со счета 562 на начало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 Чистый доход (убыток), полученный за отчетный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 Другие увеличения нераспределенного дохода,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 Итого (сумма строк с 1 по 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 Направлено на выплату дивидендов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 Другие уменьшения нераспределенного дохода,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 Итого (сумма строк с 5 по 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 Сальдо на конец года (стр. 4 - стр. 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Определенная сумма должна совпадать с суммой счетов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561 и 562 на конец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подпись*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фамилия и N телефона исполнителя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Подписи скрепляются печатью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 приказом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9 апреля 2001 года N 182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проведения анализа деятельности государственных предприятий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постановлением Правительства Республики Казахстан от 31 марта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482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Плана мероприятий на 2000 год по реализации Программы приватизации и повышения эффективности управления государственным имуществом на 1999-2000 годы" и определяют порядок проведения анализа деятельности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Информационной базой для проведения анализа является следующие формы финансовой информации, которая включает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Оборотный баланс;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финансово-хозяйственной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денежных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периода;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по труду;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производстве продукции (работ и услуг);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 наличии и движении сумм нераспределенного дохода (непокрытого убытка).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Расчет показателей приведен в Правилах определения основных показателей эффективности деятельности негосударственных юридических лиц с участием государства в уставном капитале (далее - Правила).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Анализ деятельности государственных предприятий производится в следующей последовательности: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источников формирования активов;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структуры активов;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труда и заработной платы.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2. Анализ источников формирования активов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динамики состава и структуры источников формирования активов дает возможность установить размер их абсолютного и относительного прироста или уменьшения, позволяет проследить изменение наличия источников формирования активов на определенную дату и их динамику за определенный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независимость предприятия зависит от доли собственного капитала в источниках формирования активов. Поэтому разграничиваются источники формирования активов и определяется, какая часть активов государственного предприятия формируется за счет собственного капитала, а какая - за счет обязательств.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независимости характеризует долю собственного капитала в общем объеме источников формирования активов государственного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применяются следующие показатели: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Валюта баланса, рассчитывается в соответствии с пунктом 2 раздела 4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Собственный капитал (пункт 3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Собственный оборотный капитал (пункт 19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Обязательства (пункт 22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Коэффициент финансирования (пункт 20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Коэффициент независимости (пункт 21 раздела 4 Правил).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изменение величины собственного капитала влияет финансовый результат от текущей деятельности, который рассчитывается как разность доходов и расходов.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формируются из таких абсолютных показателей, как доход от основной деятельности и доход от неосновной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формируются из таких абсолютных показателей, как расходы по основной деятельности, расходы периода и расходы по неосновной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Элементами анализа и оценки финансового положения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являются коэффициенты доходности и рентабельности, которые характеризуют эффективность деятельности государственного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применяются следующие показатели: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(пункт 4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 от основной деятельности (пункт 5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 от неосновной деятельности (пункт 6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(пункт 15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по основной деятельности (пункт 16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Расходы периода (пункт 17 раздела 4 Правил 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по неосновной деятельности (пункт 18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Рентабельность текущей деятельности (пункт 7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Рентабельность основной деятельности (пункт 8 раздела 4 Правил);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Рентабельность неосновной деятельности (пункт 9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Доходность активов (авансированного капитала) (пункт 10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Фондоотдача (пункт 11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Доходность собственного капитала (пункт 12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Доходность уставного капитала (пункт 13 раздела 4 Правил).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анализе обязательств рассматривается структура их составных частей.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или снижение коммерческого кредита, получаемого государственным предприятием со стороны кредиторов, раскрывают такие показатели, как коэффициент оборачиваемости обязательств и срок их 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применяются следующие показатели: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Кредиты (пункт 23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Расчеты с бюджетом (пункт 25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Кредиторская задолженность дочерним (зависимым) юридическим лицам (пункт 26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Авансы полученные и расчеты с поставщиками и подрядчиками (пункт 27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Прочая кредиторская задолженность (пункт 28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Задолженность по заработной плате (пункт 29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Коэффициент оборачиваемости обязательств (пункт 30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Срок оборота обязательств (пункт 31 раздела 4 Правил).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3. Анализ активов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Анализ динамики состава и структуры активов определяет размер абсолютного и относительного прироста или уменьшения всего имущества государственного предприятия и отдельных его видов. Увеличение активов положительно характеризует его работу, поскольку свидетельствует о дальнейшем расширении его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Отдельно рассматривается текущее состояние и динамика внеоборотных активов, в том числе нематериальных активов, основных средств и инвестиций, а также товарно-материальных запасов, дебиторской задолженности, денег и краткосрочных финансовых инвестиций. Кроме того, определяется техническое состояние основных средств, которое характеризуется коэффициентом износа.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Анализируя причины увеличения стоимости имущества государственного предприятия, определяются источники, за счет которых произошло увеличение, а также влияние инфляции.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раскрытия информации о движении активов и цикличности производства применяются такие показатели, как коэффициент оборачиваемости активов и срок их оборота.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раскрытия информации о возможности диверсификации активов рассчитывается коэффициент маневренности, который показывает, какая часть активов государственного предприятия сосредоточена во внеоборотных активах.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риска неплатежеспособности предприятия определяется такими показателями, как коэффициент текущей ликвидности и коэффициент соотношения активов к собственному капиталу. Коэффициент текущей ликвидности рассчитывается, как частное от деления суммы товарно-материальных запасов, дебиторской задолженности и денег на сумму обязательств.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применяются следующие показатели: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Активы (пункт 32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Коэффициент оборачиваемости активов (пункт 33 раздела 4 Правил);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оборота активов (пункт 34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Внеоборотные активы (пункт 35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Нематериальные активы (пункт 36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Основные средства (пункт 37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Коэффициент износа основных средств (пункт 38 раздела 4 Правил);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Инвестиции (пункт 39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Обеспеченность уставного капитала активами (пункт 40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Коэффициент маневренности (пункт 41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Товарно-материальные запасы (пункт 42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Дебиторская задолженность (пункт 43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Деньги и краткосрочные финансовые инвестиции (пункт 44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Поступление денег (пункт 45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Коэффициент текущей ликвидности (пункт 46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Коэффициент оборачиваемости дебиторской задолженности (пункт 47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Срок оборота дебиторской задолженности (пункт 48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Коэффициент оборачиваемости материалов (пункт 49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Срок оборота материалов (пункт 50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Коэффициент оборачиваемости незавершенного производства (пункт 51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Срок оборота незавершенного производства (пункт 52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Коэффициент оборачиваемости готовой продукции (пункт 53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Срок оборота готовой продукции (пункт 54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Коэффициент оборачиваемости товаров (пункт 55 раздела 4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Срок оборота товаров (пункт 56 раздела 4 Правил).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4. Анализ труда и заработной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труда и заработной платы позволяет рассмотреть динамику численности работников, которую необходимо рассматривать в комплексе с такими показателями, как фактически отработано человеко-часов всеми работниками и фондом заработной платы. Кроме того, анализируется динамика начисления и погашения задолженности по заработной плате, в том числе рассматриваются способы погашения: деньгами, товарами, работами и услугами.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труда и заработной платы применяются следующие показатели: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Численность работников (пункт 57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Среднемесячная заработная плата (пункт 58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Фактически отработано человеко-часов всеми работниками (пункт 59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Фактически отработано человеко-часов одним работником (пункт 60 раздела 4 Правил);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(пункт 61 раздела 4 Правил).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 приказом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9 апреля 2001 года N 182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определения основных показателей эффективности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деятельности негосударственных юридических лиц с участием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государства в уставном капитале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основных показателей эффективности деятельности негосударственных юридических лиц с участием государства в уставном капитале (далее - Правила) разработаны в соответствии с постановлением Правительства Республики Казахстан от 31 марта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482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Плана мероприятий на 2000 год по реализации Программы приватизации и повышения эффективности управления государственным имуществом на 1999-2000 годы" и определяют основные показатели эффективности деятельности негосударственных юридических лиц с участием государства в уставном капитале.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2. Расчет среднего значения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Среднее значение (СЗ) - рассчитывается как частное от деления суммы значений остатков по счетам (подразделам, разделам) оборотный баланс на количество этих значений: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E Xi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     i=1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 = 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где: X - среднее значение;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Xi - значения анализируемых остатков по счетам (подразделам,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разделам) Генерального плана 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n - количество анализируемых значений.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3. Условные обозначения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обозначения: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ЕКтСальдо(...) - сумма кредитовых сальдо указанных счетов, подразделов, разделов оборотного баланса;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ЕДтСальдо(...) - сумма дебетовых сальдо указанных счетов, подразделов, разделов оборотного баланса;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ЕКтОбор(...) - сумма кредитовых оборотов указанных счетов, подразделов, разделов оборотного баланса;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ЕДтОбор(...) - сумма дебетовых оборотов указанных счетов, подразделов, разделов оборотного баланса;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ДСРазIп1(...) - сумма движения денег, отражаемая по разделам и пунктам Отчета о движении денежных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ТрудР2стр001(...) - сумма денег, отражаемая по строкам разделов Отчета по труду;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ЕД(Р)стр01(...) - итоговые суммы по строкам граф Доходы (Расходы) Отчета о результатах финансово-хозяйственной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НомСтоим - номинальная стоимость акции.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4. Основные показатели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Источники формирования активов - валюта баланса (ВБ), тыс.тенге - показывает, за счет каких источников осуществляется формирование активов негосударственного юридического лица с участием государства в уставном капитале (далее - юридическое лицо). Динамика данного показателя характеризует общие тенденции деятельности юридического лица. Снижение данного показателя характеризует снижение деловой активности.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ЕКтСальдоРаздела(5, 6)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Собственный капитал (СК), тыс. тенге - это активы юридического лица после вычета его обязательств. Рассчитывается по формуле: ЕДтСальдоРаздела(1, 2, 3, 4) - ЕКтСальдоПР(11, 13, 31) - ЕКтСальдоРаздела6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Доходы, всего (Д), тыс. тенге - увеличение активов, либо уменьшение обязательств в отчетном периоде.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ЕКтОборПР(70, 72, 86, 87) - Е ДтОборПР71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Доходы от основной деятельности (ДОД), тыс. тенге - доходы отчетного периода, связанные с осуществлением основной деятельности.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ЕКтОборПР70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Доходы от неосновной деятельности (ДНД), тыс. тенге - доходы отчетного периода, не связанные с осуществлением основной деятельности.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ЕКтОборПР72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Рентабельность текущей деятельности (РенТД), % - показывает, сколько дохода, полученного от текущей деятельности, приходится на 1 тенге расходов, связанных с его получением.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ЕкрСальдоРаздела7 - ЕДтСальдоРаздела8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-------------------------------------- *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ЕДтСальдоРаздела8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Рентабельность основной деятельности (РенОД), % - показывает, сколько валового дохода, полученного от основной деятельности, приходится на 1 тенге расходов, связанных с его получением.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ЕКтОборПР70 - ЕДтборПР80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------------------------- * 100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ЕДтОборПР80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Рентабельность неосновной деятельности (РенНД), % - показывает, сколько дохода, полученного от неосновной деятельности, приходится на 1 тенге затрат, связанных с его получением.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ЕКтОборПР72 - ЕДтОборПР84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------------------------- *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ЕДтОборПР84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Доходность активов - авансированного капитала (Норма прибыли), (RОА), % - показывает, насколько эффективно используются активы юридического лица, т.е. какой размер чистого дохода приносит каждый тенге, вложенный в активы юридического лица.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ЕДстр11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======================================================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ЕДтСальдоРаздела(1, 2, 3, 4) - ЕКтСальдоПР(11, 13, 31)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Фондоотдача (ФО) - характеризует эффективность использования основных средств. Рассчитывается как отношение чистого дохода к средней за период балансовой стоимости основных средств.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ЕДстр11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=============================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ЕДтСальдоПР12 - ЕКтСальдоПР13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Доходность собственного капитала (ROE) - характеризует доходность собственного капитала юридического лица, т.е. какой размер чистого дохода приходится на 1 тенге собственного капитала.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ЕДстр11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==========================================================================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ЕДтСальдоРаздела(1, 2, 3, 4) - ЕКтСальдоПР(11, 13, 31) - ЕКтСальдоРаздела6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Доходность акционерного (уставного) капитала - показывает, насколько эффективно используются активы, вложенные в уставный капитал юридического лица, т.е. какой размер чистого дохода приходится на 1 тенге акционерного (уставного) капитала.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ЕДстр11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===============================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ЕКрСальдоПР50 - ЕДтСальдоПР51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Доходность государственного пакета акций - показывает сколько дивидендов начисляется на 1 тенге государственного пакета акций.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Дивиденды, начисленные на государственный пакет акций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Кол-во государственных акций * НомСтоим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Расходы, всего (Р), тыс. тенге - уменьшение активов, либо увеличение обязательств в отчетном периоде.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ЕДтОборПР(80, 81, 82, 83, 84, 85, 86, 87)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16. Расходы по основной деятельности (РОД), тыс. тенге - расходы отчетного периода, связанные с осуществлением основной деятельностью.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ЕДтОборПР80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Расходы периода (РП) - расходы отчетного периода, связанные с управлением и организацией производства (работ, услуг).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ЕДтОборПР(81, 82, 83)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 по неосновной деятельности (РНД), тыс. тенге - расходы отчетного периода, не связанные с осуществлением основной деятельности.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ЕДтОборПР84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Собственный оборотный капитал (СОК), тыс. тенге - составная часть собственного капитала. Показывает, какая часть собственного капитала является источником для формирования текущих активов. Положительным признается увеличение данного показателя только в комплексе с другими показателями, например: коэффициентами, характеризующими оборачиваемость.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ЕДтСальдоРаздела(2, 3, 4) - ЕКтСальдоПР31 - ЕКтСальдоРаздела6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Коэффициент финансирования (Кфин) - характеризует соотношение собственного капитала и обязательств. Он показывает, какая часть активов финансируется за счет собственного капитала, а какая за счет обязательств. Оптимальное значение - не менее 1.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ЕДтСальдоРаздела(1, 2, 3, 4) - ЕКтСальдоПР(11, 13, 31) - ЕКтСальдоРаздела6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ЕКрСальдоРаздела6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Коэффициент независимости (автономии) (КНез) - характеризует долю собственного капитала в общем объеме источников формирования активов юридического лица. По нему судят на сколько юридическое лицо независимо от обязательств и способно маневрировать собственным капиталом. Оптимальное значение - не менее 0,5.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ЕДтСальдоРаздела(1, 2, 3, 4) - ЕКтСальдоПР(11, 13, 31) - ЕКтСальдоРаздела6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ЕКтСальдоРаздела(5, 6)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Обязательства (О), тыс. тенге - обязанность юридического лица (должника) совершить в пользу другого лица (кредитора) определенное действие, как-то: передать имущество, выполнить работу, уплатить деньги и т.д., либо воздержаться от определенного действия, а кредитор имеет право требовать от должника исполнение его обязанностей.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ЕКтСальдоРаздела6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Кредиты (Кр), тыс. тенге - составная часть обязательств. Увеличение данного пассива без пропорционального увеличения объемов реализации и поступления денег всегда рассматривается крайне отрицательно.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ЕДтСальдоПР60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Расчеты по дивидендам (Див), тыс. тенге - составная часть обязательств. Включает в себя задолженность юридического лица по расчетам с акционерами по начисленным, но не выплаченным дивидендам.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ЕКтСальдоПР62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Расчеты с бюджетом (Бюд), тыс. тенге - составная часть обязательств. Увеличение данного пассива без пропорционального увеличения объемов реализации и поступления денег всегда рассматривается крайне отрицательно.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ЕКтСальдо(63, 65) - ЕКтСальдоСч651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Кредиторская задолженность дочерним (зависимым) юридическим лицам, тыс.тенге - составная часть обязательств. Включает в себя кредиторскую задолженность юридического лица дочерним, зависимым и совместно-контролируемым юридическим лицам.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ЕКтСальдоПР64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Авансы полученные и расчеты с поставщиками и подрядчиками (Аван), тыс. тенге - составная часть обязательств. Включает в себя задолженность юридического лица по расчетам с поставщиками и подрядчиками, задолженность перед дочерними юридическими лицами, а также авансы, полученные под поставку товарно-материальных запасов, выполнение работ и услуг. Увеличение данного пассива без соответствующего увеличения объемов реализации и поступления денег всегда рассматривается отрицательно.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ЕКтСальдоПР66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Прочая кредиторская задолженность (ПрКр), тыс. тенге - составная часть обязательств. Включает в себя задолженность юридического лица по расчетам с прочими кредиторами. Увеличение данного пассива без соответствующего увеличения объемов реализации и поступления денег всегда рассматривается отрицательно.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ЕКтСальдоПР68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Задолженность по заработной плате (З/П), тыс. тенге - составная часть обязательств. Включает в себя задолженность юридического лица по расчетам с персоналом по оплате труда и начисленную задолженность по отпускам работников. Увеличение данного пассива без соответствующего увеличения численности работников, объемов реализации и поступления денег всегда рассматривается отрицательно.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ЕКтСальдоСч(681, 685)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Коэффициент оборачиваемости обязательств (К.ОбО) - количество оборотов обязательств за анализируемый период. Показывает расширение или снижение коммерческого кредита, получаемого юридическим лицом со стороны кредиторов. Рост показателя свидетельствует о наличии проблем по оплате обязательств, что может расцениваться как ухудшение кредитоспособности юридического лица.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ЕДтОборРаздела6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==================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ЕКтСальдоРаздела6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Срок оборота обязательств (СрОбО), дней - показывает средний срок возврата юридическим лицом обязательств. Положительно оценивается снижение показателя, т.е. сокращение срока оборота и наоборот.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Кол-во дней в 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К.ОбО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Активы (А), тыс. тенге - это имущество, имущественные и личные неимущественные блага и права юридического лица, имеющие стоимостную оценку.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ЕДтСальдоРаздела(1, 2, 3, 4) - ЕКтСальдоПР(11, 13, 31)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Коэффициент оборачиваемости активов (К.ОбА) - показывает, сколько раз за анализируемый период совершается цикл производства и обращения.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ЕктОборРаздела7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======================================================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ЕДгСальдоРаздела(1, 2, 3, 4) - ЕКтСальдоПР(11, 13, 31)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Срок оборота Активов (СрОбА), дней - показывает срок (в днях), за который совершается цикл производства и обращения. Положительно оценивается снижение показателя, т.е. сокращение срока оборота и наоборот.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Кол-во дней в 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К.ОбА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Внеоборотные активы (ВА), тыс. тенге - балансовая стоимость нематериальных активов, основных средств и инвестиций.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ЕДтСальдоРаздела(10, 12, 14) - ЕКтСальдоРаздела(11, 13)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36. Нематериальные активы (НА), тыс. тенге - балансовая стоимость нематериальных активов по всем группам.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ЕДтСальдоПР10 - ЕКтСальдоПР11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37. Основные средства (ОС), тыс. тенге - балансовая стоимость основных средств по всем группам.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ЕДтСальдоПР12 - ЕКтСальдоПР13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38. Коэффициент износа основных средств - характеризует техническое состояние основных средств и представляет собой отношение суммы накопленного износа к первоначальной стоимости. Оптимальное значение - не более 0,5.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ЕКтСальдоПР13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ЕДтСальдоПР12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39. Инвестиции (Инв), тыс. тенге - активы, которыми юридическое лицо владеет в целях получения доходов (например, дивидендов, роялти и т.д.).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ЕДтСальдоПР14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40. Обеспеченность акционерного (уставного) капитала активами - показывает, сколько активов юридического лица приходится на 1 тенге акционерного (уставного) капитала.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ЕДтСальдоРаздела(1, 2, 3, 4) - ЕКрСальдоПР(11, 13, 31)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ЕКрСальдоПР50 - ЕДтСальдоПР51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41. Коэффициент маневренности (К. Маневр) - показывает, какая часть активов юридического лица сосредоточена во внеоборотных активах, тем самым дает характеристику возможности диверсификации активов юридического лица.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ЕДтСальдоПР(10, 12, 14) - ЕКтСальдо(11, 13)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ЕДтСальдоРаздела(1, 2, 3, 4) - ЕКтСальдо(11, 13, 31)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Товарно-материальные запасы (ТМЗ), тыс. тенге - обобщает информацию о наличии товарно-материальных запасов, предназначенных для использования в производстве или выполнения работ и услуг; готовой продукции; товаров, предназначенных для продаж. Окончательные выводы о динамике можно сделать на основании анализа других показателей, например, коэффициентов, характеризующих оборачиваемость.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ЕДтСальдоРаздела2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Дебиторская задолженность и другие активы (Деб), тыс. тенге - стабильное увеличение данного показателя может привести к лишению юридического лица возможности возобновления производственного процесса. Для более детального анализа необходима полная расшифровка дебиторов и пояснения к условиям отгрузок, кроме того, необходимо проанализировать динамику готовой продукции.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ЕДтСальдоПР(30, 32, 33, 34, 35)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Деньги и краткосрочные финансовые инвестиции (Ден), тыс. тенге - обобщает информацию о наличии краткосрочных финансовых инвестиций и денег на банковских счетах и в кассе юридического лица. Отсутствие денег однозначно характеризуется отрицательно.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ЕДтСальдоПР(40, 41, 42, 43, 44, 45)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Поступление денег (ПДенС), тыс. тенге - деньги, поступившие в отчетном периоде на банковские счета и в кассу юридического лица.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Е(ДСРазIстр1, ДСРазIIстр1, ДСРазIIIстр1)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Коэффициент текущей ликвидности (К.ТекЛик) - позволяет установить, в какой кратности товарно-материальные запасы, дебиторская задолженность и деньги покрывает обязательства. Оптимальное значение - не менее 2.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ЕДтСальдоПР(20, 21, 22, 30, 32, 33, 34, 35, 40, 41, 42, 43, 44, 45)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ЕКтСальдоРаздела6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Коэффициент оборачиваемости дебиторской задолженности (К.ОбДеб) - количество оборотов дебиторской задолженности за анализируемый период. Показывает расширение или снижение коммерческого кредита, предоставляемого юридическим лицом. Рост данного коэффициента свидетельствует о сокращении продаж в кредит. Снижение - увеличение предоставляемых коммерческих кредитов. В этом случае юридическое лицо неизбежно столкнется с проблемами оплаты и, как следствие, возникнут проблемы с финансированием текущей деятельности.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ЕКтОборПР (30, 32, 33, 34, 35)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===============================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ЕДтСальдоПР(30, 32, 33, 34, 35)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48. Срок оборота дебиторской задолженности (СрОбДеб), дней - показывает срок (в днях) погашение дебиторской задолженности. Положительно оценивается снижение показателя, т.е. сокращение срока оборота и наоборот.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Кол-во дней в 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К.ОбТА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49. Коэффициент оборачиваемости материалов (К.ОбМ) - количество оборотов материалов за анализируемый период. Рост коэффициента означает увеличение использования материалов.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ЕКтОборПР20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ЕДтСальдоПР20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50. Срок оборота материалов (СрОбМ), дней - показывает срок (в днях) оборота материалов. Положительно оценивается снижение показателя, т.е. сокращение срока оборота и наоборот.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Кол-во дней в 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К.ОбМ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51. Коэффициент оборачиваемости незавершенного производства (К.ОбНЗП) - количество оборотов незавершенного производства за анализируемый период. Рост коэффициента означает активизацию производственной деятельности, снижение - соответственно снижение активности производства.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ЕКтОборПР21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=============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ЕДтСальдоПР21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52. Срок оборота незавершенного производства (СрОбНЗП), дней - показывает срок (в днях) оборота незавершенного производства. Положительно оценивается снижение показателя, т.е. сокращение срока оборота и наоборот.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Кол-во дней в периоде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К.ОбНЗП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53. Коэффициент оборачиваемости готовой продукции (К.ОбГП) - количество оборотов готовой продукции за анализируемый период. Рост коэффициента означает увеличение реализации готовой продукции, а снижение означает уменьшение объемов реализации готовой продукции юридического лица. Рассчитывается по формуле: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ЕКтОборСч221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=================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ЕДтСальдоСч221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54. Срок оборота готовой продукции (СрОбГП), дней - показывает срок (в днях) оборота готовой продукции. Положительно оценивается снижение показателя, т.е. сокращение срока оборота и наоборот.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Кол-во дней в периоде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К.ОбГП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55. Коэффициент оборачиваемости товаров (К.ОбТов) - количество оборотов товаров за анализируемый период. Рост коэффициента означает увеличение спроса на товары, а снижение означает уменьшение объемов реализации и спроса на товары, приобретенные для продажи.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ЕКтОборСч(221, 223)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========================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ЕДтСальдоСч(221, 223)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56. Срок оборота товаров (СрОбТов), дней - показывает срок (в днях) оборота товаров, приобретенных юридическим лицом для продаж. Положительно оценивается снижение показателя, т.е. сокращение срока оборота и наоборот.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Кол-во дней в 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К.ОбТов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Численность работников (ЧР), человек - общая численность работников, применяемая для исчисления средней заработной платы и других средних величин. Увеличение данного показателя без увеличения объемов производства продукции (работ и услуг) оценивается отрицательно.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ТрудР1стр003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Среднемесячная заработная плата (СЗП), тыс. тенге - сумма среднемесячной заработной платы в расчете на 1 работника. Увеличение данного показателя без увеличения доходов юридического лица в расчете на 1 работника оценивается отрицательно.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ТрудР1стр007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Фактически отработано человеко-часов всеми работниками (ФТОб), человеко-час - общее количество фактически отработанного времени в человеко-часах. Увеличение данного показателя без увеличения доходов юридического лица и численности работников оценивается отрицательно.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ТрудР1стр010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60. Фактически отработано человеко-часов одним работником (ФТ1р), человеко-час - показатель позволяет сравнить нормативные и фактические значения фонда труда в расчете на 1 работника. Увеличение данного показателя без увеличения объемов производства продукции (работ и услуг) оценивается отрицательно. Рассчитывается по формуле: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ТрудР1стр010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ТрудР1стр003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61. Производительность труда, тенге - характеризует эффективность затрат, связанных с оплатой труда работников юридического лица. Рост данного показателя оценивается положительно. Рассчитывается по формуле: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ЕКтОборРаздела7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ТрудЕР2стр002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