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bb8" w14:textId="6592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организации производственного контроля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11 марта 2001 года № 50-п. Зарегистрирован в Министерстве юстиции Республики Казахстан 20.04.2001 г. за № 1472.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78 Закона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окружающей среды",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прилагаемые "Правила организации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в области охраны окружающей среды".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после проведения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Главной государственной инспекции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(Б.С. Елеушов).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приказом Министра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за N 50-п от 11 марта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организации производственного контроля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Производственный контроль в области охраны окружающей среды проводится в соответствии со статьями 20 и 76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с целью установления воздействия деятельности предприятий и организаций (далее - объекты) на окружающую среду, предупреждения, а также для принятия мер по устранению выявленных нарушений природоохранного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организации производственного контроля в области охраны окружающей среды (далее - Правила) распространяются на все предприятия и организации (в том числе в установленном порядке военные и оборонные объекты), другие юридические и физические лица, независимо от форм собственности, подчиненности и являющиеся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статьями 8, 78 Закона Республики Казахстан "Об охране окружающей среды" производственный контроль осуществляется на основании положений о нем, утверждаемых центральными исполнительными органами или организациями по согласованию со специально уполномоченными государственными органами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Организация производственного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Производственный контроль на объектах должен осуществляться на основании данных производственного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Производственный контроль на объектах может быть плановым и внеплановым (внезапным).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Плановый производственный контроль должен осуществляться согласно плану проверок, разработанного службой охраны окружающей среды объекта, утвержденного руководством хозяйствующего субъекта и согласованного с территориальным государственным органом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Внеплановый (внезапный) производственный контроль осуществляется с целью выявления службой охраны окружающей среды объекта соблюдения установленных нормативов качества окружающей среды и экологических требований природоохранного законодательства, а также внутренних природоохранных инструкций, мероприятий, приказов и распоряжений администрации по оздоровлению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производственного контроля составляются соответствующие производственные акты, выдаются должностным лицам, руководителям среднего звена предписания по устранению нарушений природоохранного законодательства и информируется руководство объекта для принятия им мер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обнаружении сверхнормативных выбросов (сбросов) загрязняющих веществ в окружающую среду, а также при угрозе возникновения чрезвычайной экологической ситуации техногенного характера служба охраны окружающей среды объекта обязана немедленно об этом информировать руководство для принятия мер по нормализации обстановки, а он, в свою очередь, должен информировать государственные органы охраны окружающей среды и другие ведомства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производственного контроля проверяются: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охране земельных ресурсов и утилизации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экологических требований к хозяйственной и иной деятельности, отрицательно влияющей на состояние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земель от загрязнения и засорения отходами производства и потребления потенциально опасными химическими, биологическими и радиоактивными веществами, от других процессов разрушения;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норм и правил по применению, хранению, транспортировке, обезвреживанию и захоронению средств химизации и биологических веществ, а также по захоронению или уничтожению запрещенных и пришедших в негодность пестицидов и тары из-под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 и правильность проведения комплекса противоэрозийных мероприятий по восстановлению и сохранению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рекультивации нарушенных земель, восстановление их плодородия и других полезных свойств земли и своевременность ее вовлечения в хозяйственный 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снятие, сохранение и использование плодородного слоя почвы при проведении работ, связанных с нарушением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за выполнением условий, установленных в заключении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выполнение предписаний, выданных органами государственного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охране атмосферного воздуха и радиационной обстановкой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графиков инструментального контроля за соблюдением установленных нормативов выбросов загрязняющих веществ, согласно проекту нормативов предельно допустимых выбросов, временно согласованных выбросов и результаты инструментальных замеров по фактическим выбросам загрязняющих веществ в атмосферу на соответствие их установленным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объектов, пущенных в эксплуатацию без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утвержденного в установленном порядке тома предельно допустимых выбросов и разрешения на выброс загрязняющих веществ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ход выполнения мероприятий по снижению выбросов в атмосферу и достижению нормативов предельно допустимых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предписаний, выданных органами государственного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режимной карты на рабочем месте технологического оборудования, работающих на жидком и газообразном топливе;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очистных установок на источнике загрязнения атмосферы, если это требуется технологией производства и их паспортов, правильность заполнения;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выявление фактов нового строительства, ввода в эксплуатацию, реконструкции, расширения объектов и агрегатов, имеющих выбросы, с нарушениями требований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факты загрязнения радионуклидами атмосферного воздуха, земель и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условия 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соблюдение технологических регламентов производства в части предупреждения радиоактивного загрязнения объектов и факторов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выполнением условий, установленных в заключении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охране и использованию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предписаний, выданных органами государственного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 системы очистных сооружений в соответствии с технологией, оборотного водоснабжения и рыбозащитных устройств в соответствии с технологическими условиями (при заборе поверхностных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степени очистки сточных вод и нормативов, установленных в проекте предельно-допустимых сбросов;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 забора воды и контроля за качеством отводимых сточных вод по установленным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соответствия фактического объема забора воды и сброса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сточных вод разрешенному и отчетному по форме 2-ТП (водхоз);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ход выполнения водоохранных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контроль за выполнением условий, установленных в заключении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 Техника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 началом обследования предприятия, ответственное должностное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за проведение производственного контроля, обязано ознакомиться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общими и специальными правилами и инструкциями по технике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 для данного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