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f157b" w14:textId="28f1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дополнений в Детализированный План счетов бухгалтерского учета для составления Главной бухгалтерской книги банков второго уровня, утвержденный постановлением Правления Национального Банка Республики Казахстан от 24 августа 2000 года № 325 "Об утверждении Детализированного Плана счетов бухгалтерского учета для составления Главной бухгалтерской книги банков второго уровня"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9 апреля 2001 года № 91 Зарегистрировано в Министерстве юстиции Республики Казахстан 18 апреля 2001 года № 1468. Утратило силу постановлением Правления Национального Банка РК от 1 ноября 2010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Утратило силу постановлением Правления Национального Банка РК от 01.11.2010 г. </w:t>
      </w:r>
      <w:r>
        <w:rPr>
          <w:rFonts w:ascii="Times New Roman"/>
          <w:b w:val="false"/>
          <w:i w:val="false"/>
          <w:color w:val="ff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мероприятий по проведению легализации денег граждан Республики Казахстан, амнистированных в соответствии с Законом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Z010173_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амнистии граждан Республики Казахстан в связи с легализацией ими денег",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дополнения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V001402_ </w:t>
      </w:r>
      <w:r>
        <w:rPr>
          <w:rFonts w:ascii="Times New Roman"/>
          <w:b w:val="false"/>
          <w:i w:val="false"/>
          <w:color w:val="000000"/>
          <w:sz w:val="28"/>
        </w:rPr>
        <w:t xml:space="preserve">Детализированный План счетов бухгалтерского учета для составления Главной бухгалтерской книги банков второго уровня, утвержденный постановлением Правления Национального Банка Республики Казахстан от 24 августа 2000 года N 325, и ввести их в действие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бухгалтерского учета (Шалгимбаева Н.Т.):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дополнений в Детализированный План счетов бухгалтерского учета для составления Главной бухгалтерской книги банков второго уровня, утвержденный постановлением Правления Национального Банка Республики Казахстан от 24 августа 2000 года N 325;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двухдневный срок со дня государственной регистрации в Министерстве юстиции Республики Казахстан довести настоящее постановление и дополнения в Детализированный План счетов бухгалтерского учета для составления Главной бухгалтерской книги банков второго уровня, утвержденный постановлением Правления Национального Банка Республики Казахстан от 24 августа 2000 года N 325,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Председателя Национального Банка Республики Казахстан Абдулину Н.К.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      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Утверждены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постановлением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 от 9 апреля 2001 года N 91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 Дополнения в Детализированный План счетов бухгалтерского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учета для составления Главной бухгалтерской книги банков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второго уровня, утвержденный постановлением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Национального Банка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от 24 августа 2000 года N 325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"Об утверждении Детализированного Плана счетов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бухгалтерского учета для составления Главной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бухгалтерской книги банков второго уровня"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1. Внести в главу 2  </w:t>
      </w:r>
      <w:r>
        <w:rPr>
          <w:rFonts w:ascii="Times New Roman"/>
          <w:b w:val="false"/>
          <w:i w:val="false"/>
          <w:color w:val="000000"/>
          <w:sz w:val="28"/>
        </w:rPr>
        <w:t>V001402_</w:t>
      </w:r>
      <w:r>
        <w:rPr>
          <w:rFonts w:ascii="Times New Roman"/>
          <w:b w:val="false"/>
          <w:i w:val="false"/>
          <w:color w:val="000000"/>
          <w:sz w:val="28"/>
        </w:rPr>
        <w:t>  Детализированного Плана счетов бухгалтерского учета для составления Главной бухгалтерской книги банков второго уровня, утвержденного постановлением Правления Национального Банка Республики Казахстан от 24 августа 2000 года N 325, следующие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1) Дополнить группу счетов 2200 подгруппой счетов 2222 0 0 0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"Специальные счета по легализации денег граждан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2222 1 9 1 Специальные счета по легализации денег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 (домашних хозяйств)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2222 1 9 2 Специальные счета по легализации денег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 (домашних хозяйств) в СКВ;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2222 1 9 3 Специальные счета по легализации денег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 (домашних хозяйств) в ДВВ;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2) Дополнить группу счетов 2700 подгруппой счетов 2722 0 0 0  "Начисленные расходы по специальным счетам по легализации денег граждан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2722 1 9 1 Начисленные расходы по специальным счетам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легализации денег граждан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(домашних хозяйств)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2722 1 9 2 Начисленные расходы по специальным счетам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легализации денег граждан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(домашних хозяйств) в СКВ;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2722 1 9 3 Начисленные расходы по специальным счетам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легализации денег граждан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(домашних хозяйств) в ДВВ;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3) Дополнить группу счетов 5200 подгруппой счетов 5222 0 0 0  "Расходы, связанные с выплатой вознаграждения по специальным счетам по легализации денег граждан Республики Казахстан":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5222 1 9 1 Расходы, связанные с выплатой вознаграждения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специальным счетам по легализации денег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 (домашних хозяйств) в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5222 1 9 2 Расходы, связанные с выплатой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специальным счетам по легализации денег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 (домашних хозяйств) в СКВ;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5222 1 9 3 Расходы, связанные с выплатой вознаграждения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специальным счетам по легализации денег граждан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Республики Казахстан (домашних хозяйств) в ДВВ.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Национального Банка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