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1e2" w14:textId="3af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МВД Республики Казахстан от 12.10.98 г. № 343, а также в утвержденные им "Правила государственной регистрации транспортных средств и прицепов к ним в Республике Казахстан, Правила о порядке получения права на управление транспортными средствами, приема экзаменов, выдачи гражданам водительских удостоверений"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марта 2001 года № 249. Зарегистрирован в Министерстве юстиции Республики Казахстан 11 апреля 2001 года № 1459.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регистрационной деятельности подразделений дорожной полиции Министерства внутренних дел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приказ МВД Республики Казахстан от 12.10.98 г. 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утвержденные им соответствующие 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 пункта 3 приказа МВД Республики Казахстан от 12.10.98 г. N 343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Возложить персональную ответственность по контролю за исполнением требований утверждаемых Правил на начальников Управлений дорожной полиции УВД г. Астаны, ГУВД г. Алматы, ГУВД - УВД областей.";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16 раздела 2 Правил государственной регистрации транспортных средств и прицепов к ним в Республике Казахстан, дополнить подпунктом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Не реже одного раза в неделю передают информацию о зарегистрированных, перерегистрированных и снятых с учета транспортных средствах, а также о выданных водительских удостоверениях в базу данных центрального сервера ДДП МВД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пункта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 производством регистрационных действий проверяются по учетам угнанного, похищенного транспорта в Департаменте оперативно-технической службы МВД Республики Казахстан транспортные средства (номерные агрегаты), вновь прибывшие на территорию Республики Казахстан, и транспортные средства (номерные агрегаты), снимаемые с государственного учета.";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3 дополнить пунктом 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"44-1. При проведении проверок номеров агрегатов транспортных средств владельцам выдаются постоянные государственные регистрационные номерные знаки, а также талон предварительной регистрации транспортного средства, с указанием даты явки для получения свидетельства о регистрации транспортного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17 Правил о порядке получения права на управление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транспортными средствами, приема экзаменов, выдачи гражданам водительских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удостоверений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дорожной полиции МВД Республики Казахстан (Мурзабеков Н.Т.).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вступает в силу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Министерстве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Командующий внутренними войсками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генерал-майор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