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135b" w14:textId="c9c1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44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апреля 2001 года N 164  Зарегистрирован в Министерстве юстиции Республики Казахстан 7 апреля 2001 года N 1455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Указами Президента Республики Казахстан от 13 
декабря 2000 года N 507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U000507_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реорганизации, упразднении и 
образовании отдельных государственных органов Республики Казахстан", от 22 
января 2001 года N 536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U010536_ </w:t>
      </w:r>
      <w:r>
        <w:rPr>
          <w:rFonts w:ascii="Times New Roman"/>
          <w:b w:val="false"/>
          <w:i w:val="false"/>
          <w:color w:val="000000"/>
          <w:sz w:val="28"/>
        </w:rPr>
        <w:t>
  "О мерах по совершенствованию 
правоохранительной деятельности в Республике Казахстан", постановлениями 
Правительства Республики Казахстан от 20 июля 1999 года N 1018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P991018_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государственном образовательном кредитовании подготовки кадров в высших 
учебных заведениях Республики Казахстан" и от 31 марта 2001 года N 425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P010425_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Правительства Республики 
Казахстан от 29 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приказы Министерства финансов Республики 
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приказ Министерства финансов Республики Казахстан от 30 декабря 
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классификации":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Казахстан, утвержденную 
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классификации доходов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"501504 Погашение по государственным образовательным 
кредитам"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"501505 Погашение по государственным студенческим кредитам";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"1.2.217.23 Проведение мероприятий за счет средств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представительские расходы" дополнить строкой следующего содержания:
     "1.2.217.31 Проведение мониторинга и информационное обеспечение 
государственных закупок";
     после строки "1.3.204.36.80 Реализация проекта за счет внешних 
займов" дополнить строкой следующего содержания:
     "1.3.204.37 Проведение рекламно-информационной работы по привлечению 
инвестиций";
     после строки "1.5 Планирование и статистическая деятельность" 
дополнить строками следующего содержания:
     "1.5.214 Министерство экономики и торговли Республики Казахстан
     1.5.214.42 Прикладные научные исследования в области экономики";
     после строки "1.9 Прочие государственные услуги общего характера" 
дополнить строками следующего содержания:
     "1.9.214 Министерство экономики и торговли Республики Казахстан
     1.9.214.1 Административные расходы
     1.9.214.1.1 Аппарат центрального органа
     1.9.214.1.2 Аппараты территориальных органов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1.9.214.16 Проведение мероприятий за счет Резерва Правительства 
Республики Казахстан для ликвидации чрезвычайных ситуаций природного и 
техногенного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1.9.214.23 Проведение мероприятий за счет средств на 
представительские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1.9.214.29 Выполнение обязательств Правительства, центральных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 и их территориальных подразделений по решениям 
судов из Резерва Правительства Республики Казахстан 
     1.9.214.79 Выполнение функции лицензиаров";
     после строки "2.2.308.31.34 Содержание Метеостанции-3" дополнить 
строкой следующего содержания:
     "2.2.308.31.35 Республиканский кризисный центр";
     после строки "3.1.274.44 Эксплуатация оборудования и средств по 
регулированию дорожного движения в населенных пунктах" дополнить строками 
следующего содержания:
     "3.1.618 Агентство финансовой полиции Республики Казахстан 
     3.1.618.1 Административные расходы
     3.1.618.1.1 Аппарат центрального органа
     3.1.618.1.2 Аппараты территориальных органов
     3.1.618.3 Информационно-вычислительное обслуживание";
     после строки "3.3.501.32.32 Районные суды" дополнить строкой 
следующего содержания:
     "3.3.501.32.33 Местные суды";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"3.5 Деятельность по обеспечению безопасности личности,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общества и государства" дополнить строками следующего содержания:
     "3.5.221 Министерство юстиции Республики Казахстан 
     3.5.221.49 Государственная программа борьбы с наркоманией и 
наркобизнесом";
     после строки "4.6.612.91.98 Предоставление государственных 
студенческих кредитов" дополнить строками следующего содержания:
     "4.6.618 Агентство финансовой полиции Республики Казахстан 
     4.6.618.9 Подготовка кадров в высших учебных заведениях на 
республиканском уровне
     4.6.618.9.30 Академия финансовой полиции";
     строку "8 Культура, спорт и информационное пространство" изложить  в 
следующей редакции:
     "8 Культура, спорт, туризм и информационное пространство";
     после строки "8.9.263.56 Проведение региональной молодежной политики" 
дополнить строками следующего содержания:
     "9 Топливно-энергетический комплекс и недропользование
     9.1 Топливо и энергетика
     9.1.231 Министерство энергетики и минеральных ресурсов Республики 
Казахстан 
     9.1.231.30 Прикладные научные исследования в области энергетики и 
нефтедобычи
     9.1.231.30.30 Выпуск противоаварийных, эксплуатационных и 
методических указаний по вопросам надежности и безопасности эксплуатации 
установок по производству, передаче и распределению электрической и 
тепловой энергии
     9.1.231.30.31 Разработка топливно-энергетического баланса на период 
до 2010 года
     9.1.231.30.33 Пересмотр и разработка нормативно-технической 
документации в области электроэнергетики
     9.1.231.30.34 Прикладные научные исследования в области нефтедобычи
     9.2 Недропользование
     9.2.231 Министерство энергетики и минеральных ресурсов Республики 
Казахстан 
     9.2.231.42 Информационно-коммуникационная система мониторинга 
исполнения лицензионных и контрактных условий в сфере недропользования
     9.2.231.43 Проведение конкурсов инвестиционных программ
     9.2.231.45 Формирование геологической информации
     9.2.231.45.30 Республиканский центр геологической информации
     9.2.231.46 Государственное геологическое изучение
     9.2.231.46.30 Региональные и геологосъемочные работы
     9.2.231.46.32 Прикладные научные исследования в области геологии 
использования недр
     9.2.231.47 Мониторинг недр и недропользования
     9.2.231.47.30 Мониторинг минерально-сырьевой базы и недропользования
     9.2.231.47.31 Ведение мониторинга подземных вод и опасных экзогенных 
процессов
     9.2.231.47.32 Создание и автоматизация информационной базы о недрах и 
недропользователях
     9.2.231.65 Поисково-разведочные работы по изысканию дополнительных 
источников водообеспечения г.Астаны
     9.9 Прочие услуги в области топливно-энергетического комплекса и 
недропользования
     9.9.231 Министерство энергетики и минеральных ресурсов Республики 
Казахстан 
     9.9.231.1 Административные расходы
     9.9.231.1.1 Аппарат центрального органа
     9.9.231.1.2 Аппараты территориальных органов
     9.9.231.1.30 Аппарат специального представительства на космодроме 
"Байконур"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9.9.231.16 Проведение мероприятий за счет Резерва Правительства 
Республики Казахстан для ликвидации чрезвычайных ситуаций природного и 
техногенного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9.9.231.23 Проведение мероприятий за счет средств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представительские расходы
     9.9.231.29 Выполнение обязательств Правительства, центральных 
государственных органов и их территориальных подразделений по решениям 
судов из Резерва Правительства Республики Казахстан
     9.9.231.32 Закрытие шахт Карагандинского угольного бассейна
     9.9.231.37 Консервация и ликвидация урановых рудников, захоронение 
техногенных отходов
     9.9.231.41 Прикладные научные исследования технологического характера
     9.9.231.79 Выполнение функций лицензиаров";
     после строки "11.1 Промышленность" дополнить строками следующего 
содержания:
     "11.1.214 Министерство экономики и торговли Республики Казахстан
     11.1.214.44 Государственная программа развития и конверсии оборонной 
промышленности Республики Казахстан на долгосрочный период
     11.1.214.51 Программа развития машиностроительного комплекса
     11.1.214.81 Содействие предприятиям производственного и промышленно- 
перерабатывающего секторов малого и среднего бизнеса
     11.1.214.81.80 Реализация проекта за счет внешних займов";
     после строки "11.2.130.31 Проведение работ по сейсмоусилению объектов 
социальной сферы" дополнить строками следующего содержания:
     "11.2.214 Министерство экономики и торговли Республики Казахстан 
     11.2.214.32 Прикладные научные исследования в области строительства
     11.2.214.33 Проектно-изыскательские, конструкторские и 
технологические работы на республиканском уровне
     11.2.214.36 Разработка и приобретение международных, региональных и 
национальных стандартов в области строительства";
     строки "11.3.225.40 Мониторинг сейсмологической информации
     11.3.225.40.30 Сейсмологическая опытно-методическая экспедиция" 
изложить в следующей редакции:
     "11.9.225.40 Мониторинг сейсмологической информации
     11.9.225.40.30 Сейсмологическая опытно-методическая экспедиция";
     после строки "11.9 Прочие услуги в области промышленности, 
энергетики, строительства и недропользования" дополнить строками 
следующего содержания:
     "11.9.214 Министерство экономики и торговли Республики Казахстан
     11.9.214.30 Мобилизационная подготовка
     11.9.214.40 Научные исследования в области микрографии
     11.9.214.40.30 Институт микрографии
     11.9.214.41 Прикладные научные исследования технологического 
характера";
     строку "11 Промышленность, энергетика, строительство и 
недропользование" изложить в следующей редакции:
     "11 Промышленность и строительство";
     строку "11.9 Прочие услуги в области промышленности, энергетики, 
строительства и недропользования" изложить в следующей редакции:
     "11.9 Прочие услуги в области промышленности и строительства";
     после строки "13 Прочие" дополнить строками следующего содержания:
     "13.1 Регулирование экономической деятельности
     13.1.214 Министерство экономики и торговли Республики Казахстан
     13.1.214.31 Прикладные научные исследования в области стандартизации, 
сертификации, метрологии и систем качества
     13.1.214.31.30 Прикладные научные исследования в области качества
     13.1.214.31.31 Разработка, ведение, издание государственного кадастра 
гражданского и служебного оружия и патронов к нему
     13.1.214.31.33 Создание информационного центра по взаимодействию с 
ВТО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13.1.214.34 Разработка и приобретение международных, региональных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национальных стандартов в области метрологии и сертификации
     13.1.214.35 Поддержка и создание национальной эталонной базы единиц 
физических величин республики
     13.1.214.48 Создание и ведение каталогов продукции Республики 
Казахстан
     13.1.214.49 Создание и научно-техническая поддержка государственной 
службы времени и частоты";
     после строки "13.9.612.75 Погашение кредиторской задолженности по 
обязательствам организаций, выполняемых за счет республиканского бюджета" 
дополнить строками следующего содержания:
     "13.9.617 Агентство Республики Казахстан по государственным 
материальным резервам
     13.9.617.1 Административные расходы
     13.9.617.1.1 Аппарат центрального органа
     13.9.617.30 Формирование и хранение государственного резерва
     13.9.617.30.30 Хранение государственного резерва
     13.9.617.30.31 Формирование мобилизационного резерва";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приказ Министерства финансов Республики Казахстан от 13 января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2001 года N 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V011403_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N 37 в Единую 
бюджетную классификацию":
     в пункте 2 строку "10.5.218.32 Создание информационной 
автоматизированной базы данных "Государственные кадастры природных 
ресурсов" исключить.
     2. Установить, что с 31 марта 2001 года расходы не осуществляются по 
следующим программам (подпрограммам):
     "1.2.219.45 Информатизация Комитета налоговой полиции";
     "1.2.311 Агентство Республики Казахстан по инвестициям";
     "1.2.311.1 Административные расходы";
     "1.2.311.1.1 Аппарат центрального органа";
     "1.2.311.13 Выполнение функций государственными органами за счет 
резерва Правительства Республики Казахстан";
     "1.2.311.13.1 Аппарат центрального органа";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"1.2.311.16 Проведение мероприятий за счет Резерва Правительства 
Республики Казахстан для ликвидации чрезвычайных ситуаций природного и 
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"1.2.311.23 Проведение мероприятий за счет средств на 
представительские расходы";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"1.2.311.27 Погашение кредиторской задолженности по заработной плате и
социальным выплатам";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"1.2.311.29 Выполнение обязательств Правительства, центральных 
государственных органов и их территориальных подразделений по решениям 
судов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"1.2.311.30 Проведение рекламно-информационной работы по 
привлечению инвестиций";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"1.2.311.31 Информационно-коммуникационная система мониторинга 
исполнения лицензионных и контрактных условий в сфере недропользования";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"1.2.311.32 Проведение конкурсов инвестиционных программ";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"1.2.311.75 Погашение кредиторской задолженности по обязательствам 
организаций, выполняемых за счет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"1.2.610 Агентство Республики Казахстан по государственным закупкам";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"1.2.610.1 Административные расходы";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"1.2.610.1.1 Аппарат центрального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"1.2.610.13 Выполнение функций государственными органами за счет 
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"1.2.610.13.1 Аппарат центрального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"1.2.610.16 Проведение мероприятий за счет Резерва Правительства 
Республики Казахстан для ликвидации чрезвычайных ситуаций природного и 
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"1.2.610.23 Проведение мероприятий за счет средств на 
представительские расходы";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"1.2.610.27 Погашение кредиторской задолженности по заработной плате 
и социальным выплатам";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"1.2.610.29 Выполнение обязательств Правительства, центральных 
государственных органов и их территориальных подразделений по решениям 
судов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"1.2.610.33 Проведение мониторинга и информационное обеспечение 
государственных закупок";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"1.2.610.75 Погашение кредиторской задолженности по обязательствам 
организаций, выполняемых за счет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"1.5.216 Министерство экономики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"1.5.216.1 Административные расходы";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"1.5.216.1.1 Аппарат центрального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"1.5.216.13 Выполнение функций государственными органами за счет 
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"1.5.216.13.1 Аппарат центрального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"1.5.216.16 Проведение мероприятий за счет Резерва Правительства 
Республики Казахстан для ликвидации чрезвычайных ситуаций природного и 
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"1.5.216.23 Проведение мероприятий за счет средств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представительские расходы";
     "1.5.216.27 Погашение кредиторской задолженности по заработной плате 
и социальным выплатам";
     "1.5.216.29 Выполнение обязательств Правительства, центральных 
государственных органов и их территориальных подразделений по решениям 
судов из Резерва Правительства Республики Казахстан";
     "1.5.216.42 Прикладные научные исследования в области экономики";
     "1.5.216.75 Погашение кредиторской задолженности по обязательствам 
организаций, выполняемых за счет республиканского бюджета";
     "3.1.201.21.31 Служба надзора за осужденными";
     "3.3.501.32.30 Военные суды";
     "3.3.501.32.31 Областные, Астанинский и Алматинский городские суды";
     "3.3.501.32.32 Районные суды";
     "3.5.616 Агентство Республики Казахстан по борьбе с наркоманией и 
наркобизнесом";
     "3.5.616.1 Административные расходы";
     "3.5.616.1.1 Аппарат центрального органа";
     "3.5.616.13 Выполнение функций государственными органами за счет 
резерва Правительства Республики Казахстан";
     "3.5.616.13.1 Аппарат центрального органа";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"3.5.616.16 Проведение мероприятий за счет Резерва Правительства 
Республики Казахстан для ликвидации чрезвычайных ситуаций природного и 
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"3.5.616.23 Проведение мероприятий за счет средств на 
представительские расходы";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"3.5.616.27 Погашение кредиторской задолженности по заработной плате 
и социальным выплатам";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"3.5.616.29 Выполнение обязательств Правительства, центральных 
государственных органов и их территориальных подразделений по решениям 
судов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"3.5.616.30 Государственная программа борьбы с наркоманией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наркобизнесом";
     "3.5.616.75 Погашение кредиторской задолженности по обязательствам 
организаций, выполняемых за счет республиканского бюджета";
     "3.5.616.79 Выполнение функций лицензиаров";
     "4.6.219.9 Подготовка кадров в высших учебных заведениях на
республиканском уровне";
     "4.6.219.9.30 Академия налоговой полиции";
     "11.1.232.32 Закрытие шахт Карагандинского угольного бассейна";
     "11.1.232.44 Государственная программа развития конверсии оборонной 
промышленности Республики Казахстан на долгосрочный период";
     "11.1.232.48 Создание и ведение каталогов продукции Республики 
Казахстан";
     "11.1.232.51 Программа развития машиностроительного комплекса";
     "11.3.218.33 Формирование геологической информации";
     "11.3.218.33.30 Республиканский центр геологической информации";
     "11.3.218.36 Государственное геологическое изучение";
     "11.3.218.36.30 Региональные и геологосъемочные работы";
     "11.3.218.36.32 Прикладные научные исследования в области геологии 
использования недр";
     "11.3.218.48 Мониторинг недр и недропользования";
     "11.3.218.48.30 Мониторинг минерально-сырьевой базы и 
недропользования";
     "11.3.218.48.31 Ведение мониторинга подземных вод и опасных 
экзогенных процессов";
     "11.3.218.48.32 Создание и автоматизация информационной базы о недрах 
и недропользователях";
     "11.3.218.48.33 Создание информационной автоматизированной базы 
данных "Государственные кадастры природных ресурсов";
     "11.3.218.65 Поисково-разведочные работы по изысканию дополнительных 
источников водообеспечения г.Астаны";
     "11.9.216 Министерство экономики Республики Казахстан";
     "11.9.216.30 Мобилизационная подготовка";
     "11.9.232 Министерство энергетики, индустрии и торговли Республики 
Казахстан";
     "11.9.232.1 Административные расходы";
     "11.9.232.1.1 Аппарат центрального органа";
     "11.9.232.1.2 Аппараты территориальных органов";
     "11.9.232.1.30 Аппарат специального представительства на космодроме 
"Байконур";
     "11.9.232.13 Выполнение функций государственными органами за счет 
резерва Правительства Республики Казахстан";
     "11.9.232.13.1 Аппарат центрального органа";
     "11.9.232.13.2 Аппараты территориальных органов";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"11.9.232.16 Проведение мероприятий за счет Резерва Правительства 
Республики Казахстан для ликвидации чрезвычайных ситуаций природного и 
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"11.9.232.23 Проведение мероприятий за счет средств на 
представительские расходы";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"11.9.232.27 Погашение кредиторской задолженности по заработной плате 
и социальным выплатам";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"11.9.232.29 Выполнение обязательств Правительства, центральных 
государственных органов и их территориальных подразделений по решениям 
судов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"11.9.232.30 Прикладные научные исследования в области энергетики, 
индустрии, строительства и нефтедобычи";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"11.9.232.30.30 Выпуск противоаварийных, эксплуатационных и 
методических указаний по вопросам надежности и безопасности эксплуатации 
установок по производству, передаче и распределению электрической и 
тепловой энергии";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"11.9.232.30.31 Разработка топливно-энергетического баланса на период 
до 2010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"11.9.232.30.32 Прикладные научные исследования в области 
строительства";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"11.9.232.30.33 Пересмотр и разработка нормативно-технической 
документации в области электроэнергетики";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"11.9.232.30.34 Прикладные научные исследования в области 
нефтедобычи";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"11.9.232.31 Прикладные научные исследования в области 
стандартизации, сертификации, метрологии и систем качества";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"11.9.232.31.30 Прикладные научные исследования в области качества";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"11.9.232.31.31 Разработка, ведение, издание государственного 
кадастра гражданского и служебного оружия и патронов к нему";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"11.9.232.31.33 Создание информационного центра по взаимодействию с 
ВТО";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"11.9.232.33 Проектно-изыскательские, конструкторские и 
технологические работы на республиканском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"11.9.232.34 Разработка и приобретение международных, региональных и 
национальных стандартов";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"11.9.232.34.30 Разработка и приобретение международных, региональных 
и национальных стандартов в области метрологии и сертификации";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"11.9.232.34.31 Разработка и приобретение международных, региональных 
и национальных стандартов в области строительства";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"11.9.232.35 Поддержка и создание национальной эталонной базы единиц 
физических величин республики";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"11.9.232.36 Формирование и хранение государственного резерва";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"11.9.232.36.33 Хранение государственного резерва";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"11.9.232.36.35 Формирование мобилизационного резерва";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"11.9.232.40 Научные исследования в области микрографии";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"11.9.232.40.30 Институт микрографии";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"11.9.232.41 Прикладные научные исследования технологического 
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"11.9.232.49 Создание и научно-техническая поддержка государственной 
службы времени и частоты";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"11.9.232.58 Консервация и ликвидация урановых рудников, захоронение 
техногенных отходов";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"11.9.232.75 Погашение кредиторской задолженности по обязательствам 
организаций, выполняемых за счет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"11.9.232.79 Выполнение функций лицензиаров";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"13.3.232.81 Содействие предприятиям производственного и промышленно- 
перерабатывающего сектора малого и среднего бизнеса";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"13.3.232.81.80 Реализация проекта за счет внешних займов".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юридической службы (К. Абдикаликов) и Бюджетному 
департаменту (Е. Бахмутова) обеспечить государственную регистрацию 
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Настоящий приказ вступает в силу со дня его государственной 
регистрации в Министерстве юстиции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И.о. Министра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Абрамова Т.М.)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