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526e" w14:textId="3d35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организации назначения и выплаты пенсионных выплат, государственной базовой пенсионной выплаты, государственных социальных пособий и государственных специальных пособий из Центра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25 марта 2001 года № 17-п. Зарегистрирован в Министерстве юстиции Республики Казахстан 26 марта 2001 года № 1432. Утратил силу приказом Министра труда и социальной защиты населения Республики Казахстан от 29 декабря 2006 года № 311-п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29.12.2006 </w:t>
      </w:r>
      <w:r>
        <w:rPr>
          <w:rFonts w:ascii="Times New Roman"/>
          <w:b w:val="false"/>
          <w:i w:val="false"/>
          <w:color w:val="ff0000"/>
          <w:sz w:val="28"/>
        </w:rPr>
        <w:t>№ 311-п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внесены изменения - Приказом Министра труда и социальной защиты населения Республики Казахстан от 16 июня 2005 года </w:t>
      </w:r>
      <w:r>
        <w:rPr>
          <w:rFonts w:ascii="Times New Roman"/>
          <w:b w:val="false"/>
          <w:i w:val="false"/>
          <w:color w:val="ff0000"/>
          <w:sz w:val="28"/>
        </w:rPr>
        <w:t>N 162-п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постановлением Правительства Республики Казахстан от 28 декабря 2000 года </w:t>
      </w:r>
      <w:r>
        <w:rPr>
          <w:rFonts w:ascii="Times New Roman"/>
          <w:b w:val="false"/>
          <w:i w:val="false"/>
          <w:color w:val="000000"/>
          <w:sz w:val="28"/>
        </w:rPr>
        <w:t>N 1920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территориальных органов Министерства труда и социальной защиты населения Республики Казахстан", приказываю:  </w:t>
      </w:r>
    </w:p>
    <w:bookmarkStart w:name="z5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Инструкцию о порядке организации назначения и выплаты пенсионных выплат, государственной базовой пенсионной выплаты, государственных социальных пособий и государственных специальных пособий из Центра.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Приказом Министра труда и социальной защиты населения Республики Казахстан от 16 июня 2005 года  </w:t>
      </w:r>
      <w:r>
        <w:rPr>
          <w:rFonts w:ascii="Times New Roman"/>
          <w:b w:val="false"/>
          <w:i w:val="false"/>
          <w:color w:val="000000"/>
          <w:sz w:val="28"/>
        </w:rPr>
        <w:t>N 162-п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</w:p>
    <w:bookmarkEnd w:id="1"/>
    <w:bookmarkStart w:name="z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приказ Министра труда и социальной защиты населения Республики Казахстан от 9 декабря 1997 года </w:t>
      </w:r>
      <w:r>
        <w:rPr>
          <w:rFonts w:ascii="Times New Roman"/>
          <w:b w:val="false"/>
          <w:i w:val="false"/>
          <w:color w:val="000000"/>
          <w:sz w:val="28"/>
        </w:rPr>
        <w:t>N 222-п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"Методические указания по выплате пенсий из Государственного центра по выплате пенсий";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приказ Министра труда и социальной защиты населения Республики Казахстан от 12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>N 59-п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по организации работы назначения и выплаты пенсий, государственных социальных пособий по инвалидности, по случаю потери кормильца, по возрасту и специальных государственных пособий;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приказ Министра труда и социальной защиты населения Республики Казахстан от 12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>N 60-п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о порядке назначения и выплаты государственных социальных пособий по инвалидности, по случаю потери кормильца, по возрасту и специальных государственных пособий из Государственного центра по выплате пенсий";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приказ Министра труда и социальной защиты населения Республики Казахстан от 18 февраля 2000 года </w:t>
      </w:r>
      <w:r>
        <w:rPr>
          <w:rFonts w:ascii="Times New Roman"/>
          <w:b w:val="false"/>
          <w:i w:val="false"/>
          <w:color w:val="000000"/>
          <w:sz w:val="28"/>
        </w:rPr>
        <w:t>N 46-п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о порядке рассмотрения документов для назначения и выплаты государственных специальных пособий лицам, работавшим на подземных и открытых горных работах, на работах с особо вредными и особо тяжелыми условиями труда".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Казахстан.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 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                                           "Утверждена"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приказом Министра труда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25.03.2001 г. N 17-п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организации назначения и выплаты пенсионных выплат, 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базовой пенсионной выплаты, государственных  </w:t>
      </w:r>
      <w:r>
        <w:br/>
      </w:r>
      <w:r>
        <w:rPr>
          <w:rFonts w:ascii="Times New Roman"/>
          <w:b/>
          <w:i w:val="false"/>
          <w:color w:val="000000"/>
        </w:rPr>
        <w:t xml:space="preserve">
социальных пособий и государственных специальных пособий из Центра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внесены изменения - Приказом Министра труда и социальной защиты населения Республики Казахстан от 16 июня 2005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  N 162-п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1. Общие положения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Настоящая Инструкция разработана в соответствии с Законами Республики Казахстан от 20 июня 1997 года 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О пенсионном обеспечении </w:t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Казахстан", от 16 июня 1997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государственных социальных пособиях </w:t>
      </w:r>
      <w:r>
        <w:rPr>
          <w:rFonts w:ascii="Times New Roman"/>
          <w:b w:val="false"/>
          <w:i w:val="false"/>
          <w:color w:val="000000"/>
          <w:sz w:val="28"/>
        </w:rPr>
        <w:t>по инвалидности, по случаю потери кормильца и по возрасту в Республике Казахстан", от 13 июля 1999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государственном специальном пособии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лицам, работавшим на подземных и открытых горных работах, на работах с особо вредными и особо тяжелыми условиями труда" и определяет порядок организации назначения и выплаты пенсионных выплат, государственной базовой пенсионной выплаты, государственных социальных пособий и государственных специальных пособий (далее - пенсий и (или) пособий) из Государственного центра по выплате пенсий (далее - ГЦВП).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пенсий и пособий производится областными (городов Астана, Алматы) Департаментами Министерства труда и социальной защиты населения Республики Казахстан (далее - Департамент).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главу 1 внесены изменения - Приказом Министра труда и социальной защиты населения Республики Казахстан от 16 июня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162-п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2. Порядок организации назначения пенсий и пособий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Заявление о назначении пенсий или пособий (приложение N 1) подается в районные (городские) отделения ГЦВП (далее - отделение ГЦВП) по месту жительства обратившегося лица с приложением всех необходимых документов в соответствии с перечнем (приложение N 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о назначении пенсий или пособий и приложенные к нему документы регистрируются в журнале (приложение N 3). Обратившемуся с заявлением лицу вручается отрывной талон заявления с отметкой о принятии.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назначения пенсий и пособий предоставляются необходимые документы с обязательным приложением их копий. Копии документов должны быть засвидетельствованы начальником отделения ГЦВП после сличения с представленными подлинниками. Допускается прием копий документов, засвидетельствованных в установленном законодательством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Отделение ГЦВП формирует макет дела получателя пенсии или пособия (далее - макет дела) (приложение N 4), а также оформляет проект решения (приложение N 5).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Макет дела формируется в течение 5-ти дней со дня принятия заявления и документов отделением ГЦВП и передается или высылается в Департамент с извещением в двух экземплярах через областной филиал ГЦВП (далее - филиал ГЦВП) (приложение N 6).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назначении и изменении размеров пенсий или пособий все суммы, исчисленные в тиынах, подлежат округлению до одного тенге независимо от суммы тиынов.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течение 5-ти дней со дня поступления документов Департамент рассматривает их и принимает решение о назначении либо об отказе в назначении пенсии или пособия. В случае, если представлены не все необходимые для решения вопроса о назначении пенсии или пособия документы, макет дела возвращается на дооформление.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неправильной или неточной записи в документах, представленных заявителем для назначения пенсий или пособий необходимые факты устанавливаются заявителем в судебном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сомнений в достоверности представленных документов Департамент имеет право производить соответствующую проверку. В целях проверки Департамент может запрашивать документы, направлять на экспертизу, проверять наличие документов, которые явились основанием их выдачи.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принятия решения о назначении пенсии или пособия Департамент выписывает "Удостоверение" (приложение N 7), которое является официальным документом, подтверждающим статус получателя пенсии или пособия.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Удостоверение выдается получателю пенсии или пособия (далее - получателю) отделением ГЦВП, под роспись, после регистрации в специальном журнале (приложение N 8).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изменения вида или размера получаемых социальных выплат отделением ГЦВП во вкладыше к удостоверению производится необходимая запись о произошедших изменениях, которые заверяются штампом.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утери удостоверения, по заявлению получателя Департамент выписывает дубликат. В правом верхнем углу проставляется отметка "Дубликат". При выдаче его производится соответствующая запись в журнале регистрации удостоверений (приложение N 8).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Лица, прибывшие на постоянное место жительства в Республику Казахстан из других стран, проходят процедуру нового назначения пенсий или пособий.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Выплата пособий на погребение и недополученных сумм пенсий и пособий производится отделениями ГЦВП, путем включения в потребность на выплату (приложение N 9).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Проект решения об изменении размера пенсии или пособия в связи с изменением группы инвалидности, числа членов семьи, обеспечиваемых пособием по случаю потери кормильца, стажа работы готовится отделением ГЦВП и утверждается Департаментом.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Повышения пенсий и пособий в связи с изменением месячного расчетного показателя, минимального размера пенсии, размера государственной базовой пенсионной выплаты производятся отделением ГЦВП путем проставления штампов (приложение N 10) в делах получателей, за исключением перерасчета при неполном стаже.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15 внесены изменения - Приказом Министра труда и социальной защиты населения Республики Казахстан от 16 июня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162-п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Отделением ГЦВП на основании заявления выезжающего лица, дело выдается на руки или высылается по запросу уполномоченных органов других стран или других отделений ГЦВП.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Ежемесячно отделением ГЦВП производится сверка списков умерших и выехавших, представляемых не позднее 5 числа следующего за текущим месяцем, органами ЗАГС, здравоохранения, пенсионными службами силовых ведомств, сельскими (аульными) округами и органами труда и социальной защиты населения (на обслуживавшихся умерших одиноких пенсионеров и инвалидов). 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3. Порядок организации выплаты пенсий и пособий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Отделение ГЦВП, получив решение Департамента о назначении пенсии или пособия, производит следующую обработку документов: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регистрирует пенсионные дела, дела получателей государственных социальных пособий, государственных специальных пособий (далее - дела) в Книге регистрации (приложение N 3) с присвоением номера;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оформляет карточку учета по выплате пенсий и пособий по форме N 2 (приложение N 11);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включает новых получателей в списки-ведомости на выплату пенсий и пособий по форме N 7 или N 7д (приложения N 12, 13) соответственно виду выплат, которые передает в организации,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 по мере финансирования согласно графику с учетом даты корректировки в сторону уменьшения;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указанные списки-ведомости заверяются штампом и подписываются начальником отделения ГЦВП;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отделение ГЦВП составляет списки-ведомости по форме N 7 в двух экземплярах, первый в документарном виде и в виде электронного файла - в банк для оперативного зачисления на пенсионные (личные) счета сумм пенсий и пособий, второй экземпляр - в отделение ГЦВП для контроля;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случае введения электронной подписи, отделение ГЦВП, имеющее разрешение на использование электронной подписи, составляет списки-ведомости по форме N 7 и передает в обслуживающий банк по одному экземпляру в документарном виде и в электронном виде с обязательным проставлением электронной подписи для оперативного зачисления на пенсионные (личные) счета сумм пенсий и пособий;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потребность составляется с 15 по 15 число каждого месяца включительно;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включает в потребность на выплату пенсий и пособий, которая направляется в филиал ГЦВП до 20 числа текущего месяца по форме N 4 (приложения N 14);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 основании предоставленных заявок потребности на выплату пенсий и пособий отделениями ГЦВП, филиал ГЦВП составляет сводную потребность средств на выплату и передает в республиканское ГЦВП до 23 числа текущего месяца в электронном виде.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 - приказом Министра труда и социальной защиты населения РК от 9 декабря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293-п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На основании предоставленных заявок потребности на выплату пенсий и пособий, республиканское ГЦВП до 25 числа каждого месяца представляет в Министерство труда и социальной защиты населения РК (далее - Министерство) заявку потребности.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Министерство перечисляет средства на выплату пенсий и пособий за истекший месяц в республиканское ГЦВП в пределах сумм, выделенных казначейским разрешением. Перечисление производится в соответствии с утвержденным графиком выплат.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труда и социальной защиты населения Республики Казахстан от 16 июня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162-п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Дела, по которым приостановлены выплата пенсии или пособия, в связи с непредоставлением получателем справки об учебе, об очередном переосвидетельствовании инвалида МСЭК, хранятся отдельно от действующих картотек с отметкой "На контроле" в течение 6-ти месяцев до обращения самого получателя. По истечении 6-ти месяцев, дело снимается с учета с указанием даты последней выплаты, карточка учета N 2 закрывается и сдается в архив отделения ГЦВП.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Возобновление приостановленных выплат пенсий или пособий производится в соответствии с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смерти получателя или прекращения выплаты по другим причинам, отделение ГЦВП производит закрытие дел, карточки учета получателя и передает их на хранение в архив отделения ГЦВП.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Архивные дела получателей пенсий или пособий до истечения срока их хранения могут высылаться по запросу других государств.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Выплата пенсий или пособий производится до момента прекращения права на ее получение.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Иностранцам и лицам без гражданства, постоянно проживающим в Республике Казахстан, выплата пенсий и пособий производится на основании удостоверения лица без гражданства, вида на жительство иностранца в Республике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пенсии или пособия иностранцу в Республике Казахстан производится в течение срока действия его паспорта (копия паспорта или удостоверения предоставляется в отделение ГЦВП).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пенсий или пособий производится за истекший месяц по месту жительства получателя.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24-1. Лицам, признанным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миграции населения" оралманами, до получения удостоверения личности гражданина Республики Казахстан (но не более чем на 6 месяцев), выплата пенсий и пособий производится на основании удостоверения оралмана установленного образца.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24-1 - приказом Министра труда и социальной защиты населения РК от 9 декабря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293-п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25 отменен - приказом Министра труда и социальной защиты населения Республики Казахстан от 5 мая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92-п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Гражданам Республики Казахстан, временно проживавшим на территории других государств, при возвращении в Казахстан, приостановленные выплаты пенсий или пособий возобновляются в соответствии с действующим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закрытии карточки учета формы N 2 в разделе "На прекращение выплаты пенсии, пособий" специалистом отделения ГЦВП делается запись с указанием даты и причины закрытия, а также последнего месяца выплаты, с одновременной отметкой в книге-реестре.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По окончании выплаты пенсий и пособий обслуживающий банк возвращает один заверенный экземпляр списков-ведомостей на выплату пенсий и пособий для составления совместного акта сверки и в электронном виде протокол оперативного зачисления сумм пенсий и пособий на пенсионные счета с указанием зачисленных и незачисленных сумм и причины их незачисления.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Отделения направляют в филиалы ГЦВП информацию в электронном виде о фактически произведенных выплатах пенсий и пособий.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По окончании выплаты пенсий и пособий, ежемесячно до 5 числа следующего месяца составляются Акты - сверки (приложения N 15, 16, 17) о взаиморасчетах по выплатам между обслуживающим банком и отделениями ГЦВП.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Районными отделениями ГЦВП один раз в квартал составляется отчет 1-ПЦ, который передается в областной филиал ГЦВП. Областным филиалом ГЦВП составляется сводный отчет по области и передается в республиканский ГЦВП, а также в областные и г.Астана и г.Алматы Департаменты Министерства труда и социальной защиты населения.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с изменениями, внесенными приказом Министра труда и социальной защиты населения Республики Казахстан от 19 апреля 2001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71-п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случае изменения фамилии, имени, отчества, номера лицевого счета в обслуживающем банке получателем подается заявление об этих изменениях в отделение ГЦВП, с документами, подтверждающими соответствующее изменение.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Отделение ГЦВП один раз в два года производит инвентаризацию дел и карточек учета по выплате пенсий и пособий.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 случае смерти получателя на основании заявления лица, осуществившего погребение, копии свидетельства о смерти, засвидетельствованной нотариально или начальником отделения ГЦВП или справки о смерти органа ЗАГС, выплачивается единовременное пособие на погребение в размере 15-ти кратного месячного расчетного показателя, определенного на момент смерти получателя, участника войны - 35-ти кратного месячного расчетного показателя либо в иных размерах, установленных законодательством. Отделение ГЦВП ежедневно представляет заявку филиалу ГЦВП.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Недополученная сумма пенсии или пособия умершего оформляется на лицо, имеющее право на ее получение, и включается в список-ведомость на выплату с указанием реквизитов наследника.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Получателям пенсий или пособий, выезжающим за пределы Республики Казахстан на постоянное место жительства, отделением ГЦВП выплачивается пенсия или пособие по месяц снятия с регистрации включительно на основании заявления о выезде с приложением документов, подтверждающих факт выезда (снятие с регистрации). При необходимости отделение ГЦВП составляет заявку с приложением списка-ведомости по форме N 4в и направляет в филиал ГЦВП (приложение N 20).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Филиал ГЦВП представляет республиканскому ГЦВП ежедневную заявку-потребность на выплату пособий на погребение по формам N 11, N 11а (по получателям физическим лицам), N 11б, N 11в (по получателям юридическим лицам) и сводную заявку-потребность на выезд по форме N 4г в разрезе подразделения обслуживающего банка (приложения N 21, N 22, N 22-1, N 22-2).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Министра труда и социальной защиты населения Республики Казахстан от 16 июня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162-п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Республиканское ГЦВП формирует заявку потребности средств для выплаты пособий на погребение и выезжающим получателям на основании заявок филиалов ГЦВП и направляет ее в министерство для финансирования. При поступлении указанных средств республиканское ГЦВП производит их перечисление областному обслуживающему Банку в разрезе отделений.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Отделение ГЦВП передает банку список-ведомость получателей пособий на погребение и список-ведомость в связи с выездом получателей после получения уведомления о финансировании заявки.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В случае лишения свободы получателей пенсий или пособий для возмещения расходов по их содержанию выплата производится в соответствии с пунктами 1, 3 статьи 103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Уголовно-исполнительного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от 13 декабря 1997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Для возмещения расходов по его содержанию осужденный получатель с письменным заявлением обращается в администрацию исправительного учреждения, указав какой вид выплат получал. Исправительное учреждение обращается с письмом в соответствующее отделение ГЦВП, где указывает фамилию, имя, отчество осужденного, прежний адрес его жительства, а также срок отбытия (в том числе и при досрочном освобождении) наказания и реквизиты исправительного учреждения.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Отделение ГЦВП по месту нахождения исправительного учреждения, получив сообщение из исправительного учреждения, запрашивает дело осужденного получателя из отделения ГЦВП по прежнему месту жительства.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Отделение ГЦВП по месту нахождения исправительного учреждения, получив дело, ставит его на учет и включает осужденного получателя в список-ведомость с указанием реквизитов для перечисления пенсии или пособия на специальный счет исправительного учреждения.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Филиал ГЦВП включает в сводный график потребности на выплату пенсий или пособий (приложение N 24) общую сумму, подлежащую к перечислению в исправительное учреждение, и передает ее в республиканское ГЦВП, которое производит финансирование указанных сумм в установленном порядке на специальный счет в Казначействе.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В исправительных учреждениях на лицевой счет осужденных зачисляется, независимо от всех видов удержаний, не менее 25 процентов начисленных им пенсий или пособий, на лицевой счет мужчин - старше 60 лет, женщин - старше 55 лет, инвалидов 1 и 2 групп, несовершеннолетних, беременных женщин, женщин, имеющих детей в домах ребенка, - не менее 50 процентов начисленных им пенсий или пособий.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Выплата пенсий и пособий производится обслуживающим Банком на основании списков-ведомостей получателей пенсий и пособий при предоставлении документа, удостоверяющего личность получателя. Обязательным условием для выплаты пенсий и пособий через обслуживающий банк является письменное заявление гражданина о его получении путем зачисления на счета по вкладам.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Отделениями ГЦВП по окончании выплаты пенсий и пособий ежемесячно ведется учет движения выплат пенсий и пособий (приложение N 25).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Общее количество получателей за текущий месяц должно быть заверено в журнале подписями начальника и главного специалиста отделения ГЦВП.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При выплате пособий по случаю потери кормильца в карточке формы N 2 в разделе "Состав нетрудоспособных членов семьи" указывается Ф.И.О, год рождения нетрудоспособных членов семьи, по инвалидности - инвалида с детства до 16 лет.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В карточке формы N 2 раздел "Назначение, изменение, продление пенсий и пособий" заполняется при первоначальном назначении и последующем пересмотре.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В карточке формы N 2 в разделе "Отметки о выплате" указывается размеры выплаты за прошлое время, текущий размер пенсий или пособий и сроки окончания выплаты.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Последующая запись в карточке формы N 2 в разделе "Отметки о выплате" производится в том случае, если в связи с повышением, перерасчетом или индексацией был изменен размер пенсии или пособия.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Отделения ГЦВП ежемесячно представляют в филиалы ГЦВП сведения об удержаниях из пенсий или пособий, которые далее передаются в республиканское ГЦВП.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Удержания из пенсий и пособий должны производиться на основании исполнительных документов.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Учет по удержанию и взысканию по исполнительным листам ведется в книге в следующем порядке: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поступающие исполнительные листы регистрируются в книге учета исполнительных документов о взыскании алиментов (приложение N 26);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карточках учета по выплате пенсий и пособий в разделе "вид удержания" указываются номер и дата исполнительного документа, фамилия, имя и отчество лица, в пользу которого производится удержание;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отделениях ГЦВП ежемесячно составляется реестр удержаний из пенсий или пособий по исполнительным документам;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выплата назначенных пенсий и пособий производится с учетом ежемесячного удержания, в том числе с лиц, находящихся в исправительных учреждениях, при этом делается соответствующая запись в карточке учета получателя формы N 2.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В случае, когда на одного получателя пенсий или пособия поступают несколько исполнительных документов, отделением ГЦВП может заполняться проект расчета об удержании и с исполнительным листом передаваться на проверку в Департамент через филиал ГЦВП (приложение N 27).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В филиале ГЦВП по каждому отделению ГЦВП ведется учет исполнительных документов на алименты и другие виды удержания и ежемесячно производятся отметки об удержании сумм с получателей пенсий и пособий и перечислении их лицам, в пользу которых производится удержание.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Аналитический учет расчетов по взысканию переплат ведется в следующем порядке: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учет этих сумм производится в разделе карточки формы N 2 по выплате пенсий или пособий, производится запись об удержании с указанием общей суммы переплат, подлежащей удержанию, месячной суммы удержания и срока;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каждому отделению ГЦВП работником ведется реестр удержания излишне выплаченных сумм пенсий или пособий за каждый год;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списках-ведомостях на выплату пенсий или пособий указываются суммы за вычетом удержаний в погашение переплат. Удержанные суммы записываются в карточках учета формы N 2.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Для списания сумм пенсий или пособий, излишне перечисленных (выплаченных) получателям, по причинам, независящим от отделений ГЦВП, необходимо обратиться в судебные органы для вынесения определения о невозможности возврата сумм в связи с неизвестностью местонахождения должника или отсутствия наследников или другим причинам.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Списание излишне перечисленных (выплаченных) сумм отделениями ГЦВП производится по Акту списания на основании судебных постановлений согласно ст. 22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30 июня 1998 года "Об исполнительном производстве и статусе судебных исполнителей". Акты списания отделением ГЦВП хранятся 3 года. </w:t>
      </w:r>
    </w:p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Приложение N 1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Сноска. В приложение 1 внесены изменения - Приказом Министра труда и социальной защиты населения Республики Казахстан от 16 июня 2005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  N 162-п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Код района________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Государственный центр по выплате пенсий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гражданина(ки)____________________________________________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(Ф.И.О.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рождения "__"______________19__г., проживающего по___________ адресу:___________________________________________________________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Лицевой счет в банке N _______Филиал банка N______Отд. связи N____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Мой (РНН)_________________________СИК_____________________________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Данные удостоверение личности (паспорта): N_______________________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Кем выдан______________________________Дата выдачи________________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Прошу назначить мне__________________________________________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(пенсионную выплату по возрасту, государственную базовую пенсионную выплату; государственное социальное пособие: по инвалидности, утере кормильца, по возрасту; государственное специальное пособие по списку N 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При заявлении на ГСП указать группу инвалидности или количество иждивенцев.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Сообщаю, что пенсия или пособие ранее по другим основаниям или от другого ведомства назначалась (не назначалась) - нужное подчеркнуть.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Поставлен(а) в известность, что при наличии одновременно права на различные государственные пенсии или пособия имею право получать одну из них, по своему выбору.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всех изменениях, влекущих изменения размера выплачиваемой пенсии или пособия, а также об изменении место жительства (в т.ч. выезд за пределы РК) обязуюсь сообщать в отделение ГЦВП.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подачи_________________Подпись заявителя__________________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Заявление гр._____________________________________________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(дата принятия заявления с документами)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принято "__"__________200_г.N_____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ф.И.О., должность и подпись принявшего документы:______________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(линия отреза)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Поставлен(а) в известность, что в случае назначения одновременно нескольких пенсий и/или пособий, обязуюсь сообщить отделению ГЦВП.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 всех изменениях размера выплачиваемой пенсии или пособия, обязуюсь сообщать в отделение ГЦВП.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Перечень документов, приложенных к заявлению: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1"/>
      </w:tblGrid>
      <w:tr>
        <w:trPr>
          <w:trHeight w:val="450" w:hRule="atLeast"/>
        </w:trPr>
        <w:tc>
          <w:tcPr>
            <w:tcW w:w="19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п/п! Наименование документа! Количество листов в документе! 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______!_______________________!______________________________!_________________!_______________________!______________________________!___________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______!_______________________!______________________________!_________________!_______________________!______________________________!___________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Заявление гр.________________________________________________________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зарегистрировано за N__________Дата принятия документов___________________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Ф.И.О., должность и роспись принявшего документы:_________________________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Приложение N 2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Сноска. Приложение 2 с изменениями - приказом Министра труда и социальной защиты населения РК от 9 декабря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293-п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 июня 2005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  N 162-п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</w:p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документов для назначения пенсий и пособий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1. Пенсионная выплата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Копия удостоверения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1-1. Копия удостоверения оралмана;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Документ о регистрации по постоянному месту жительства (копия книги учета жильцов собственника жилища) или справка с Департамента жилья, сельских и/или аульных акимов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Справку (приложение N 28) о среднемесячном доходе.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Справка с налогового комитета, об отсутствии задолженности по уплате страховых взносов в Пенсионный фонд за период работы до 01.01.1998 года (п.16 ст.11 Закона о пенсионном обеспечении).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Для подтверждения стажа могут быть представлены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копия трудовой книжки;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копия диплома об учебе;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копия военного билета;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копия свидетельства о рождении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справка о реабилитации;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справка с военкомата об участии в боевых действиях и другие необходимые справки;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акт обследования об осуществлении ухода за инвалидом первой группы, одиноким инвалидом второй группы или престарелым, достигшим 80-ти летнего возраста, предоставленный органом социальной защиты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документ, подтверждающий факт проживания в зонах чрезвычайного и максимального радиационного риска с 29.08.1949 г. по 05.07.1963 г.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1-1. Государственная базовая пенсионная выплата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Копия удостоверения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Заявление. </w:t>
      </w:r>
    </w:p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2. Государственное социальное пособие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 инвалидности: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Копия удостоверения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Выписка из акта освидетельствования МСЭК об установлении группы инвалидности установленной 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необходимых случаях решение Межведомственного экспертного совета по установлению причинной связи заболеваний, инвалидности, смерти у лиц, подвергшихся радиационному воздействию;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Документ о регистрации по постоянному месту жительства (копия книги учета жильцов собственника жилища) или справка с Департамента жилья, сельских и аульных акимов и 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Копия военного билета (для военнослужащих), справка органов внутренних дел, подтверждающая прохождение службы в органах внутренних дел;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Копия свидетельства о болезни, выданного госпиталем;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Копии свидетельств о рождении детей (для инвалидов до 16 лет).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 случаю потери кормильца: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Копия удостоверения личности;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3аявление;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Копия свидетельства о смерти кормильца;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суда о признании лица безвестно отсутствующим;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Копия документа, подтверждающего родственные отношения с умершим (если иждивенец является - отцом, матерью, братом, сестрой, внуком, пасынком или падчерицей);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Копия свидетельства о браке или о расторжении брака;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Копия свидетельства о рождении детей, умершего кормильца;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Документ об опекунстве (в необходимых случаях);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Документ о регистрации по постоянному месту жительства (копия книги учета жильцов собственника жилища) или справка с Департамента жилья, сельских и аульных акиматов или о нахождении на иждивении умершего кормильца нетрудоспособных членов семьи;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Справка учебного заведения о том, что члены семьи в возрасте от 18 до 23 лет являются учащимися или студентами (обновляется ежегодно с начала учебного года);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Военный билет погибшего (умершего) военнослужащего, справка из органов силовых ведомств, подтверждающая прохождение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подтверждающий, что смерть военнослужащего наступила при обстоятельствах, связанных с исполнением служебного или военного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лиц, которые заняты уходом за детьми, братьями, сестрами или внуками умершего, не достигшими 8-ми лет, справка с налогового комитета по месту жительства о том, что они не занимаются индивидуальной трудовой деятельностью, копии трудовой книжки, подтверждающей прекращение трудовой деятельности и справка с Центра занятости (биржи труда) о регистрации.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 возрасту: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Копия удостоверения личности;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Заявление;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 о регистрации по постоянному месту жительства (копия книги учета жильцов собственника жилища или справка с департамента жилья, сельских и аульных акимов и др.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3. Государственное специальное пособие по Списку N 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Заявление;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Копия удостоверения личности;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Копия трудовой книжки;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Справа организации, подтверждающая характер работы или условия труда (приложение N 29);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Документ о регистрации по постоянному месту жительства (копия книги учета жильцов собственника жилища или справка с департамента жилья, сельских и аульных акимов и др.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ликвидации организации представляется архивная справка с указанием места работы, занимаемой должности, профессии, периодов и характера работы, номера архивного дела, его страницы, заверенная печатью и подписью директора архива и архивариуса.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исключительных случаях при ликвидации организации и отсутствии архивных документов может быть представлено заключение Главного государственного инспектора труда по области (городов Астана и Алматы) вместо архивной справки (приложение N 30).  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N 3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Журнал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регистрации заявлений граждан о назначении пенсий или пособий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Вид выплаты _____________________ Начат ____________________ Окончен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 Дата!Полные! Дата ! Место !  ОТС   ! в т.ч. !  СМД  !Коли-!N решения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п/п!обра-!Ф.И.О.!рожде-!жи-    !  на    !льготный!за три !чест-!назначении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!щения!      !ния   !тельст-!01.01.  !01.01.  !года,  !во   !(дата наз-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  и  !      !      !ва     !98 г.   !98 г.   !периоды!доку-!начения)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!прие-!      !      !       !________!________!_______!мен- !или отказе,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!ма   !      !      !       !  вид   !кол-во  !группа !тов  !размер 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!доку-!      !      !       !катег.  !ижд. СПК!инв.   !     !сий (посо-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!мен- !      !      !       !СГП     !        !       !     !бий), 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!тов  !      !      !       !        !        !       !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___!_____!______!______!_______!________!________!_______!_____!___________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 2  !   3  !   4  !   5   !   6    !    7   !   8   !  9  !      10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___!_____!______!______!_______!________!________!_______!_____!___________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___!_____!______!______!_______!________!________!_______!_____!___________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___!_____!______!______!_______!________!________!_______!_____!__________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журнале пронумеровано и прошнуровано______________________________листов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(цифрами и прописью)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М.Ш. Начальник_____________________отделения ГЦВП_________________________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/Ф.И.О. подпись/      </w:t>
      </w:r>
    </w:p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Приложение N 4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Пенсионное (личное) дело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!             Дело     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                !N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Область                   !N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 (район)             !N                     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Тел.                      !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_______________________________!_______________________!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_______________________________!_______________________!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пенсий или пособий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        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                                                  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       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                                                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Филиал Банка N                                       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Отделение связи N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График выплаты 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Отметки о принятии и снятии с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 на учет                    ! Снят с учета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__________________________________!_______________________________________!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(дата)         !                         (дата)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__________________________________!_______________________________________!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(вид выплаты)   !                       (основание)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__________________________________!_______________________________________!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(размер)       !                    (вид выплаты)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Выплачивать с "____"______200___г.!_______________________________________!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!                       (размер)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М.Ш.______________________________!Выплачена по___________________________!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(подпись)       !                         (дата)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!М.Ш.__________________________________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!                       (подпись)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__________________________________!_______________________________________!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Снят с учета                      !Принят на учет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__________________________________!_______________________________________!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(дата)         !                         (дата)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__________________________________!_______________________________________!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(основание)      !                      (вид выплаты)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__________________________________!_______________________________________!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(вид выплаты)     !                         (размер)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__________________________________!Выплачивать с "____"_________ 200___г.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(размер)          !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Выплачена по______________________!М.Ш.___________________________________!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(дата)        !                     (подпись)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М.Ш.______________________________!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(подпись)       !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__________________________________!_______________________________________!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Снят с учета                      !Принят на учет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__________________________________!_______________________________________!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(дата)         !                         (дата)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__________________________________!_______________________________________!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(основание)      !                      (вид выплаты)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__________________________________!_______________________________________!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(вид выплаты)     !                         (размер)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__________________________________!Выплачивать с "____"_________ 200___г.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(размер)           !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Выплачена по______________________!М.Ш.___________________________________!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(дата)        !                     (подпись)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М.Ш.______________________________!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(подпись)       !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__________________________________!_______________________________________!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Отметки о принятии и снятии с учета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Снят с учета                      !Принят на учет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__________________________________!_______________________________________!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(дата)         !                         (дата)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__________________________________!_______________________________________!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(основание)      !                      (вид выплаты)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__________________________________!_______________________________________!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(вид выплаты)     !                         (размер)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__________________________________!Выплачивать с "____"_________ 200___г.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(размер)          !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Выплачена по______________________!М.Ш.___________________________________!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(дата)        !                     (подпись)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М.Ш.______________________________!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(подпись)       !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__________________________________!_______________________________________!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Снят с учета                      !Принят на учет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__________________________________!_______________________________________!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(дата)         !                         (дата)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__________________________________!_______________________________________!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(основание)      !                      (вид выплаты)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__________________________________!_______________________________________!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(вид выплаты)     !                         (размер)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__________________________________!Выплачивать с "____"_________ 200___г.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(размер)        !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Выплачена по______________________!М.Ш.___________________________________!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(дата)        !                     (подпись)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М.Ш.______________________________!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(подпись)       !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__________________________________!_______________________________________!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Снят с учета                      !Принят на учет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__________________________________!_______________________________________!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(дата)         !                         (дата)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__________________________________!_______________________________________!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(основание)      !                      (вид выплаты)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__________________________________!_______________________________________!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(вид выплаты)     !                         (размер)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__________________________________!Выплачивать с "____"_________ 200___г.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(размер)        !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Выплачена по______________________!М.Ш.___________________________________!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(дата)        !                     (подпись)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М.Ш.______________________________!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(подпись)       !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__________________________________!_______________________________________!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Отметки об инвентаризации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________________________!________________________!________________________!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(Количество листов дела)!(Количество листов дела)!(Количество листов дела)!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________________________!________________________!________________________!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(дата)         !        (дата)          !        (дата)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________________________!________________________!________________________!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(подпись)       !       (подпись)        !       (подпись)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________________________!________________________!________________________!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________________________!________________________!________________________!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(Количество листов дела)!(Количество листов дела)!(Количество листов дела)!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________________________!________________________!________________________!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(дата)         !        (дата)          !        (дата)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________________________!________________________!________________________!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(подпись)       !       (подпись)        !       (подпись)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________________________!________________________!________________________!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________________________!________________________!________________________!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________________________!________________________!________________________!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(Количество листов дела)!(Количество листов дела)!(Количество листов дела)!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________________________!________________________!________________________!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(дата)         !        (дата)          !        (дата)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________________________!________________________!________________________!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(подпись)       !       (подпись)        !       (подпись)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________________________!________________________!________________________!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Отметки о проверке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(представитель)           (представитель)           (представитель)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(дата)                     (дата)                    (дата)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(подпись)                   (подпись)                 (подпись)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(представитель)           (представитель)           (представитель)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(дата)                     (дата)                    (дата)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(подпись)                   (подпись)                 (подпись)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(представитель)           (представитель)           (представитель)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(дата)                     (дата)                    (дата)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(подпись)                   (подпись)                 (подпись)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__________________________________________________________________________! </w:t>
      </w:r>
    </w:p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 Приложение N 5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Сноска. Приложение 5 - в редакции Приказа Министра труда и социальной защиты населения Республики Казахстан от 16 июня 2005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  N 162-п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N ______ от _____ ____________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Департамента МТСЗН РК по __________ области. N дела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 назначении (изменений или об отказе в назначении)______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(указать пенсия или пособие)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Гр.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 _____ Дата рождения "____" ____________ 200__ г. Нетрудоспособные члены семьи _______, в т.ч. круглых сирот ___. Дата обращения "___"__________ 200__г. N___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Требуется трудовой стаж работы _____ лет. /Дата смерти кормильца "___"_________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Семья погибшего(умершего)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(причина смерти)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Подтверждено ___ лет ___ мес ____ дней ____ (до 01.01.98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Стаж по Списку N 1 __ лет __ мес __ дней ___ 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!Группа инвалидности!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Причина заболевания: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 среднемесячный доход с _____ г. по ____ г. _____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Учтен среднемесячный доход с _____ г. по _____ г. ______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Назначить пенсию (пособие) в соответствии с п. __ ст. __ Закона РК от _____ г. N___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(категории лиц, инвалидов или умерших кормильцев)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Основной размер пенсии 60% _____________________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Надбавки: за сверхотработанный стаж _____ % ________________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Экологическая надбавка в размере ___________________________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Размер месячной пенсии, пособия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(сумма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"_____"_____________ 200___ г. по "_____"______________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Назначить базовую пенсионную выплату в соответствии с п.__ ст.__ Закона РК от ____ г. N__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Размер месячной базовой пенсионной выплаты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(сумма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"_____"_____________ 200__ г. по "_____"______________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Производится удержание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(вид удержания, вычтенная сумма, % отношение)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Размер пенсии (пособия) после удержания в сумме ____________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______ ________________ 200__ г. по _____ ____________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Выделить долю пособий с "____"________ 200__ г. на ___ человек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размере __________________________________________________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Гр.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(фамилия, имя, отчество,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(на кого)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обращения "____"___________ 200__ г.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Отказать в назначении пенсии (пособия)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(основание)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Директор департамента ___________________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(подпись)            (фамилия)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Начальник управления (отдела) ____________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(подпись)      (фамилия)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 по назначению ___________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(подпись)       (фамилия)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решения подготовлен: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М.Ш.     Начальник отделения ГЦВП ____________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(подпись)        (фамилия)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Специалист отделения ГЦВП ___________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(подпись)         (фамилия) </w:t>
      </w:r>
    </w:p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 Приложение N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_____________________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Извещение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N_____ от "___"______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______________________ отделение ГЦВП направляет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утверждение макеты дел нижеследующих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(вид - составляется по видам выплат)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 !  N !Фамилия, имя, ! Кол-во    !Отметка об исполнении  !Под-!Приме-!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  !дела!отчество      !приложенных!назначено (отказано, на!пись!чание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(реги-!    !              !документов !дооформление)          !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стр)  !    !              !           !                       !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______!____!______________!___________!_______________________!____!______!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!  2 !       3      !     4     !           5           !  6 !   7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______!____!______________!___________!_______________________!____!______!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______!____!______________!___________!_______________________!____!______!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______!____!______________!___________!_______________________!____!______!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______!____!______________!___________!_______________________!____!______!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______!____!______________!___________!_______________________!____!______!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Всего прилагается ________ макетов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М.Ш. Начальник отд. ГЦВП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Специалист         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поступления в обл.филиал ГЦВП "___"______200_г. N__ ______/подпись/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Отметки об исполнении в Департаменте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поступления макета дел в Департамент "___"_____200_г. N_____/подпись/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возврата дел отделению ГЦВП "___"______200_г. N__ ______/подпись/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поступления дел в отделение ГЦВП "___"______200_г. N_______/подпись/ </w:t>
      </w:r>
    </w:p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Приложение N 7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Сноска. В приложение 7 внесены изменения - Приказом Министра труда и социальной защиты населения Республики Казахстан от 16 июня 2005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  N 162-п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Герб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Удостоверение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МТиСЗН         департамент/область/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отделение ГЦВП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Удостоверение N___________________ СИК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РНН_______________________________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Фамилия___________________________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Имя_______________________________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Отчество__________________________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Год рождения______________________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Роспись получ.____________________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Дата выдачи___________200_г.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Вкладыш удостоверения получателя пенсии и пособия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 получаемых выплат: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Пенсионные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1-1. Государственная базовая пенсионная выплата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Госсоцпособие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(вид госсоцпособий)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Госспецпособие по Списку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(нужное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размере___________________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"__"____________ ________г.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"__"____________ _______г.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Спецгоспособие взамен льгот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(категория получателей)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размере_____________________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"__"____________ ________г.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"__"____________ _______г.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М.П. Руководитель_____________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Специалист_______________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Дата выписки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 сведению получателя пенсии и/или пособия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Настоящее удостоверение определяет статус получателя пенсии и/или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пособия и дает право на получение их в соответствии с законодательством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случае изменения размера получаемых пенсии и/или пособия,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происшедших в группе инвалидности, составе семьи (количество иждивенцев),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получаемого банка и местожительства, необходимо сообщить в отделение ГЦВП. </w:t>
      </w:r>
    </w:p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N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регистрации удостоверений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п/п,!Фамилия, Имя,!N дела!N удостоверение лич-!Дата выписки,!Дата!подпись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регис-!   Отчество  !      !ности или паспорта и!N и дата из- !вы- !получа-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трац. !   (полное)  !      !дата выдачи         !вещения      !дачи!теля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______!_____________!______!____________________!_____________!____!_______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______!_____________!______!____________________!_____________!____!_______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______!_____________!______!____________________!_____________!____!_______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______!_____________!______!____________________!_____________!____!_______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______!_____________!______!____________________!_____________!____!_______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Скреплено печатью: количество листов в журнале_________________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(прописью)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Гл. бухгалтер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 том числе: потребность на выплату пенсий и пособий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по______________________отделению____________ОФ ГЦВП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Приложение N 9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Сноска. Приложение 9 - в редакции Приказа Министра труда и социальной защиты населения Республики Казахстан от 16 июня 2005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  N 162-п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Форма N 4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_______________ 200_ года </w:t>
      </w:r>
    </w:p>
    <w:bookmarkStart w:name="z65"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093"/>
        <w:gridCol w:w="1273"/>
        <w:gridCol w:w="1113"/>
        <w:gridCol w:w="1033"/>
        <w:gridCol w:w="1233"/>
        <w:gridCol w:w="1353"/>
        <w:gridCol w:w="1533"/>
      </w:tblGrid>
      <w:tr>
        <w:trPr>
          <w:trHeight w:val="450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текущего года 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неров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жаниям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домам-ин-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натам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пенсия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пенсия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у-к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ГСП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ГСП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17"/>
    <w:bookmarkStart w:name="z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(продолжение таблицы) </w:t>
      </w:r>
    </w:p>
    <w:bookmarkEnd w:id="18"/>
    <w:bookmarkStart w:name="z65"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1593"/>
        <w:gridCol w:w="1873"/>
        <w:gridCol w:w="1753"/>
        <w:gridCol w:w="1893"/>
      </w:tblGrid>
      <w:tr>
        <w:trPr>
          <w:trHeight w:val="276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проживаю-щих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д/интер.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отбыв.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надбавки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смертью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денеж-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ствах 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19"/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Без учета силовых структур.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специалист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Приложение N 10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Сноска. В приложение 10 внесены изменения - Приказом Министра труда и социальной защиты населения Республики Казахстан от 16 июня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162-п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Повышение или перерасчет размера пенсии (пособия)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Дата повышения или пересмотра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(документ, на основании которого произведено повышение минимального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размера пенсии, размера государственной базовой пенсионной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или пересмотр размера пособия в связи с изменением месячного расчетного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показателя)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Новый размер пенсии с "__"____________200_г.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________________________________________________________________тенге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(сумма прописью)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М.Ш. Начальник отделения ГЦВП_________________/Ф.И.О., подпись/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Спец. отд. выплаты      _________________/Ф.И.О., подпись/ </w:t>
      </w:r>
    </w:p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Приложение N 11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Код ______________     Карточка учета по выплате пенсий и пособий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СИК _________________  Государственного центра по выплате пенсий N п/д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Вид получаемых выплат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шифр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Ф.И.О.____________________________________________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Уд. личности______________________________________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Адрес_____________________________________________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СГП (категория)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шифр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Дата рождения "__"_____________19__г.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Дата выплаты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Пол (жен., муж.)___________________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 нетрудоспо- !Родств. !(Ф.И.О.)инв.! Дата !Родств.!Имя!Дата рождения!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собных членов семьи!отношен.!  до 16 лет !рожде-!отно-  !   !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!        !            !ния   !шен.   !   !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___________________!________!____________!______!_______!___!_____________!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___________________!________!____________!______!_______!___!_____________!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___________________!________!____________!______!_______!___!_____________!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___________________!________!____________!______!_______!___!_____________!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Дата первоначального назначения пенсии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"__"_____________20__г.       протокол N_________________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решения пенсии_________     Дата утв."__"_________________20__г.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решения СГП____________     Дата утв."__"_________________20__г.      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РНН______________________         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ФНБ______________________ График выплаты_______________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Пенсионный счет N________         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Правильность открытия карточки проверил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Нач. отделения ГЦВП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Штамп                         Подпись__________________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Назначение, изменение, продление пенсии и пособий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Группа!Число  !Средний!Общий!ИРК!Назначена или!Основной !Удержания!Итого:!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инва- !нетру- !зарабо-!стаж !   !  продлена   !размер   !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лидно-!доспо- !ток    !     !   !_____________!пенсии   !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   !собных !       !     !   !Пенсия!N про-!или посо-!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!членов !       !     !   !(посо-!токола!бия      !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!семьи  !       !     !   !бия)  !      !         !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 !       !     !   ! Дата !      !         !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______!_______!_______!_____!___!______!______!_________!_________!______!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 !    2  !   3   !   4 ! 5 !  6   !   7  !    8    !     9   !   10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______!_______!_______!_____!___!______!______!_________!_________!______! ______!_______!_______!_____!___!______!______!_________!_________!______!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______!_______!_______!_____!___!______!______!_________!_________!______!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______!_______!_______!_____!___!______!______!_________!_________!______!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 срок     ! СГП !        На срок       !Подпись ст. специалиста!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____________________!_____!______________________!_______________________!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(дата) ! по (дата)!     ! с (дата) ! по (дата) !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_________!__________!_____!__________!___________!_______________________!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   !     12   !  13 !     14   !     15    !          16          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_________!__________!_____!__________!___________!_______________________!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_________!__________!_____!__________!___________!_______________________!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_________!__________!_____!__________!___________!_______________________!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_________!__________!_____!__________!___________!_______________________!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Вид удержания  !  Общая сумма или процент  !  Месячная сумма  !  Срок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_________________!___________________________!__________________!_______!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_________________!___________________________!__________________!_______!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_________________!___________________________!__________________!_______!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Отметки об инвентаризации карточки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"__"______20__г.!"__"_______20__г.!"__"_______20__г.!"__"_______20__г.!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         !Подпись          !Подпись          !Подпись         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________________!_________________!_________________!_________________!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Разные !_________________________________________________________________!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отметки!Заполняется по справке МСЭК и мед. заключению, т.е. N, от какого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!числа и период действия   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!_________________________________________________________________!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!_________________________________________________________________!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!Данные о предоставленных справках с места учебы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!_________________________________________________________________!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!_________________________________________________________________!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!_________________________________________________________________!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_______!_________________________________________________________________!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отметки о выплате            (заполняется при изменении размера пенсий!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или пособия)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Единовремен-!Возвраты по !        СГП           !     Пенсий и пособий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ного пособия!пенсиям, по-!______________________!________________________!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погребе- !собиям      !да-!с( !по  !под-!сум-!да-!с(да-!по  !под-!сум-!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ние_________!____________!та !да-!(да-!пись!ма  !та !та)  !(да-!пись!ма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смерти !за !да-!да- !___!та)!та)_!____!____!___!_____!_та)!____!____!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"__"________!пе-!та,!та, !___!___!____!____!____!___!_____!____!____!____!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______20__г.!ри-!N  !N   !___!___!____!____!____!___!_____!____!____!____!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Акт. запи-!од !пор!пор.!___!___!____!____!____!___!_____!____!____!____!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си__________!   !   !    !___!___!____!____!____!___!_____!____!____!____!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посо- !___!___!____!___!___!____!____!____!___!_____!____!____!____!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бия на пог- !___!___!____!___!___!____!____!____!___!_____!____!____!____!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ребение_____!___!___!____!___!___!____!____!____!___!_____!____!____!____!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 !___!___!____!___!___!____!____!____!___!_____!____!____!____!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Недополучен-!___!___!____!___!___!____!____!____!___!_____!____!____!____!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ная сумма за!___!___!____!___!___!____!____!____!___!_____!____!____!____!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 с____!___!___!____!___!___!____!____!____!___!_____!____!____!____!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____по_____ !___!___!____!___!___!____!____!____!___!_____!____!____!____!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_____20__г. !___!___!____!___!___!____!____!____!___!_____!____!____!____!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Получатель  !___!___!____!___!___!____!____!____!___!_____!____!____!____!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пособия на  !___!___!____!___!___!____!____!____!___!_____!____!____!____!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погребение  !___!___!____!___!___!____!____!____!___!_____!____!____!____!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ФИО________ !___!___!____!___!___!____!____!____!___!_____!____!____!____!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 !___!___!____!___!___!____!____!____!___!_____!____!____!____!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Адрес_______!Возвраты по !___!___!____!____!____!___!_____!____!____!____!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____________!    СГП     !___!___!____!____!____!___!_____!____!____!____!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РНН_________!____________!___!___!____!____!____!___!_____!____!____!____!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____________!за !да-!да- !___!___!____!____!____!___!_____!____!____!____!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Паспортные  !пе-!та,!та, !___!___!____!____!____!___!_____!____!____!____!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данные______!ри-!N  !N   !___!___!____!____!____!___!_____!____!____!____!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ФНБ_________!од !пор!пор.!___!___!____!____!____!___!_____!____!____!____!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счет________!___!___!____!___!___!____!____!____!___!_____!____!____!____!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Удер-!     Месяц    ! ! ! ! ! ! ! ! ! ! !Увед. на прекращение выплаты СГП!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жания!      год     ! ! ! ! ! ! ! ! ! ! !________________________________!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  !______________! ! ! ! ! ! ! ! ! ! !дата!с(дата)!по(дата)!под-!сумма!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пен- !Алимен-!20__г.! ! ! ! ! ! ! ! ! ! !    !       !        !пись!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сии  !ты     !20__г.! ! ! ! ! ! ! ! ! ! !    !       !        !    !    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!_______!20__г.! ! ! ! ! ! ! ! ! ! !    !       !        !    !    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!_______!20__г.! ! ! ! ! ! ! ! ! ! !    !       !        !    !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!_______!20__г.! ! ! ! ! ! ! ! ! ! !    !       !        !    !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!_______!20__г.! ! ! ! ! ! ! ! ! ! !    !       !        !    !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!Удержа-!20__г.! ! ! ! ! ! ! ! ! ! !    !       !        !    !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!ния    !20__г.! ! ! ! ! ! ! ! ! ! !    !       !        !    !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!_______!20__г.! ! ! ! ! ! ! ! ! ! !    !       !        !    !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!_______!20__г.! ! ! ! ! ! ! ! ! ! !    !       !        !    !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!_______!20__г.! ! ! ! ! ! ! ! ! ! !    !       !        !    !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_____!_______!20__г.!_!_!_!_!_!_!_!_!_!_!____!_______!________!____!_____!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Увед. на прекращение выплаты пенсии, пособий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дата     !    с (дата)   !   по (дата)   !   подпись   !   сумма  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______________!_______________!_______________!_____________!___________!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______________!_______________!_______________!_____________!___________!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______________!_______________!_______________!_____________!___________!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______________!_______________!_______________!_____________!___________!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Приложение N 12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Форма N 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Список-ведомость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получателей (пенсии, пособия) по_________________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_______________района, города_____________области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 выплату пенсии и госсоцпособий за"__"____200_г.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Банк_______________реквизиты банка_______________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N !Ф.И.О.!СИК!Номер!N ли- !Сумма пенсий, пособий, под- !Сумма к!Дата!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п/п!де-!      !   !лич- !цевого!лежащая к выплате           !зачис- !за-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!ла !      !   !ного !счета !____________________________!лению  !чис-!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    !   !дела !в об- !За текущее! За прошед.!Итого!на лиц.!ле-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    !   !     !служи-!время     !время      !     !счет   !ния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    !   !     !вающем!          !           !     !      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    !   !     !банке !          !           !     !      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___!___!______!___!_____!______!__________!___________!_____!_______!____!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1 !  2   ! 3 !  4  !   5  !    6     !      7    !   8 !    9  ! 10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___!___!______!___!_____!______!__________!___________!_____!_______!____!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___!___!______!___!_____!______!__________!___________!_____!_______!____!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___!___!______!___!_____!______!__________!___________!_____!_______!____!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___!___!______!___!_____!______!__________!___________!_____!_______!____!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Начальник отделения ГЦВП________________   Управляющий (гл. бухгалтер)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М.Ш.                                       ____________________отделения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 М.П. </w:t>
      </w:r>
    </w:p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Приложение N 13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Форма N 7-Д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Список-ведомость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получателей (пенсии, пособия) по_________________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_______________района, города_____________области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 выплату пенсии и госсоцпособий за"__"____200_г.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!Ф.И.О.!СИК!Номер!N лицевого!Адрес     !    Сумма пенсий, пособий,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 !   !лич- !счета в   !получателя!     подлежащая к выплате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 !ного !обслужива-!пенсий,   !______________________________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 !дела !ющем банке!пособий   !За текущее! За прошед.!Итого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!   !     !          !          !время     !время      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___!______!___!_____!__________!__________!__________!___________!_______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  ! 3 !  4  !     5    !    6     !     7    !      8    !   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___!______!___!_____!__________!__________!__________!___________!_______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___!______!___!_____!__________!__________!__________!___________!_______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___!______!___!_____!__________!__________!__________!___________!_______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таблицы: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Роспись   !Сумма к!Дата!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получателя!зачис- !за-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пенсий,   !лению  !чис-!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пособий   !на лиц.!ле-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!счет   !ния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__________!_______!____!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    !   11  ! 12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__________!_______!____!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__________!_______!____!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__________!_______!____!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отделения ГЦВП________________   Управляющий (гл. бухгалтер)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М.Ш.                                       ____________________отделения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 М.П. 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Приложение N 14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Сноска. Приложение 14 - в редакции Приказа Министра труда и социальной защиты населения Республики Казахстан от 16 июня 2005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  N 162-п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Форма N 4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Сводная потребность на выплату пенсий и пособий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_________ отделению _______________ облфилиала ГВЦП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_____________ 200_года </w:t>
      </w:r>
    </w:p>
    <w:bookmarkStart w:name="z66"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053"/>
        <w:gridCol w:w="1313"/>
        <w:gridCol w:w="1133"/>
        <w:gridCol w:w="1153"/>
        <w:gridCol w:w="1233"/>
        <w:gridCol w:w="1353"/>
        <w:gridCol w:w="1533"/>
      </w:tblGrid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текущего года 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неров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жаниям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натам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у-к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ГСП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ГСП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26"/>
    <w:bookmarkStart w:name="z6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(продолжение таблицы) </w:t>
      </w:r>
    </w:p>
    <w:bookmarkEnd w:id="27"/>
    <w:bookmarkStart w:name="z66"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1593"/>
        <w:gridCol w:w="1873"/>
        <w:gridCol w:w="1753"/>
        <w:gridCol w:w="1893"/>
      </w:tblGrid>
      <w:tr>
        <w:trPr>
          <w:trHeight w:val="276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д/интер.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отбыв.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надбавки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тью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денеж-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ствах 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28"/>
    <w:bookmarkStart w:name="z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Включительно силовые 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специалист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Приложение N 15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Сноска. В приложение 15 внесены изменения - Приказом Министра труда и социальной защиты населения Республики Казахстан от 16 июня 2005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  N 162-п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Акт сверки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 взаиморасчетах по пенсионным выплатам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между_____________областным Филиалом 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банка Казахстана и_____________областным Филиалом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Государственного центра по выплате пенсий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состоянию на 1____________200_года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NN!                                                                !Сумма!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пп!________________________________________________________________!_____!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Остаток задолженности за филиалом Народного Банка Казахстана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1____________200_года -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пенсий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государственной базовой пенсионной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пособий на погребение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Перечислено в____________200_года филиалу Народного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Казахстана Государственным центром по выплате пенсий - всего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пенсий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государственной базовой пенсионной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пособий на погребение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Выплачено филиалом Народного Банка Казахстана в______________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200_года -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пенсий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государственной базовой пенсионной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пособий на погребение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Сумма возврата в Государственный центр по выплате пенсий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зачисления во вклады (с б/счета 912) - всего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пенсий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государственной базовой пенсионной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пособий на погребение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Начислено комиссионное вознаграждение за услуги Народного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Казахстана - всего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пенсий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государственной базовой пенсионной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пособий на погребение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Остаток задолженности за Филиалами Народного Банка Казахстана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1____________200_года -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пенсий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государственной базовой пенсионной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пособий на погребение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Подлежит к оплате: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(сумм______________тенге____________тиын, количество_____________________)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 Филиала                            Директор___________ОФ ГЦВП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Народного Банка Казахстана                  __________________________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                           Главный Бухгалтер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                          ____________________    </w:t>
      </w:r>
    </w:p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 N 16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Акт сверки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 взаиморасчетах по суммам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государственных социальных пособий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за_______________200_года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                                                  !Сумма!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пп!________________________________________________________________!_____!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Остаток задолженности за Филиалами ОАО "Народный Банк Казахстана"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том числе: по инвалидности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 случаю потери кормильца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 возрасту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пособия на погребение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  Государственным центром по выплате пенсий, всего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том числе: по инвалидности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 случаю потери кормильца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 возрасту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пособия на погребение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  Выплачено Филиалами ОАО "Народный Банк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в______________200_года,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том числе: по инвалидности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 случаю потери кормильца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 возрасту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пособия на погребение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  Возвращено в Государственный центр по выплате пенсий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зачисления во вклады (с б.счета 959) - всего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том числе: по инвалидности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 случаю потери кормильца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 возрасту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пособия на погребение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  в том числе: по инвалидности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 случаю потери кормильца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 возрасту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пособия на погребение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  Начислено комиссионное вознаграждение за услуги ОАО "Народный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Казахстана", всего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Подлежит к оплате: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Директор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Филиала Народного банка ______________________Ф.И.О.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Главный Бухгалтер_____________________Ф.И.О.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Проверено и принято к оплате: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Директор___________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Обл. филиала ГЦВП __________________Ф.И.О.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Главный Бухгалтер ____________________Ф.И.О.    </w:t>
      </w:r>
    </w:p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Приложение N 17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Акт сверки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 взаиморасчетах по выплатам ГСП лицам, работавшим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 подземных и открытых горных работах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между_____________филиалом ОАО "Народный Банк Казахстана"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и_________________областным Филиалом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центра по выплате пенсий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состоянию на 1____________200_года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                                                 !Сумма!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п/п!_______________________________________________________________!_____!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Остаток задолженности за филиалом ОАО "Народный Банк Казахстана"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1____________200_года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  Перечислено в____________200_года филиалу ОАО "Народный Банк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Казахстана" Государственным центром по выплате пенсий - всего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  Выплачено филиалом ОАО "Народный Банк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в______________200_года -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4  Возвращено в Государственный центр по выплате пенсий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зачисления во вклады (с б/счета 936) - всего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  Остаток задолженности за Филиалом ОАО "Народный Банк Казахстана"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1____________200_года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6  Начислено комиссионное вознаграждение за финансовые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ОАО "Народный Банк Казахстана" - всего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Подлежит к оплате:______________тенге_______________тиын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Директор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ОАО "Народный Банк Казахстана"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Главный бухгалтер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Подлежит к оплате: тенге тиын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Директор___________ОФ ГЦВП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Главный Бухгалтер   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Приложение N 18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Управляющему__________________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Районного (городского)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Народного банка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Заявление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Я,___________________________________________________________________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(Ф.И.О. наследника полностью)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удостоверение личности N____________, выдано "__"___________200_года, кем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 _________________, проживающий по адресу___________________________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прошу вернуть переполученную сумму пенсии (госсоцпособий, госспецпособий)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вкладчика_________________________________________________________________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(Ф.И.О. умершего получателя пенсии, пособий полностью)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подлежащей возврату в ГЦВП в сумме: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(сумма возврата прописью и цифрами)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Возврат произвести по следующим реквизитам: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Получатель Государственный центр по выплате пенсий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Расчетный счет 413609816 РНН 600400073391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 получателя___________________________________________________________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(наименование филиала НБ)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МФО_______________________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возврата (016, 035, 037, 039, 201, 202, 203, 204, 205, 206, 207, 208, 209,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210, 211, 212, 213, 214)___________________________________________________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(ненужное вычеркнуть)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получателя______________________дата_______________________________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Сумму, подлежащую возврату в ГЦВП: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(сумма возврата прописью и цифрами)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подтверждаю: начальник отделения______________________(Ф.И.О.)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главный специалист______________________(Ф.И.О.)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Приложение N 19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Справка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Дана_____________________________________________________________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(ф.и.о. получателя)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получение специального пенсионного вклада в связи со смертью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вкладчика получателя пенсии, госсоцпособия, госспецпособия (нужное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подчеркнуть)__________________________________________________________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Ф.И.О.!Лицевой счет!Дата  !Перечисленная сумма!в т.ч. сумма, подлежащая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!вкладчика   !смерти!     к выплате     !возврату в ГЦВП (приложение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     !      !                   !N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     !      !___________________!___________________________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     !      ! за период ! сумма !  за период   ! 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______!____________!______!___________!_______!______________!____________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 !      2     !   3  !     4     !   5   !      6       !    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______!____________!______!___________!_______!______________!____________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______!____________!______!___________!_______!______________!____________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______!____________!______!___________!_______!______________!____________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Начальник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(городского) отделения________________________________(ф.и.о.)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Исполнитель________________________________(ф.и.о.)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Дата "__"____________200_г.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Приложение N 20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Форма N 4В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Государственный центр по выплате пенсий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Дополнительная заявка N__________от__________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выезжающих за границу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                              Вид выплаты________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!СИК!Ф.И.О.!N лицевого счета!Потребность!Задолженность!Общая потреб-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 !      !в обслуживаемом !за текущий ! по выплате, !ность в денежных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!      !банке           !месяц,сумма!     сумма   !средствах,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___!___!______!________________!___________!_____________!_________________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___!___!______!________________!___________!_____________!_________________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___!___!______!________________!___________!_____________!_________________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___!___!______!________________!___________!_____________!_________________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__Итого_______!________________!___________!_____________!_________________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Начальник отделения ГЦВП___________________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Приложение N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Форма N 11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Государственный центр по выплате пенсий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Дополнительная заявка N_________от__________в связи со смертью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Вид выплаты___________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N!  N  !Ф.И.О.! Дата смерти  ! СИК !Единовременная выплата на погребение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!дела !      !              !     !______________________________________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 !      !              !     !Сумма!     Реквизиты получателя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_!_____!______!______________!_____!_____!______!______!__________________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_!_____!______!______________!_____!_____!______!______!__________________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_!_____!______!______________!_____!_____!______!______!__________________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_!_____!______!______________!_____!_____!______!______!__________________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Начальник отделения ГЦВП__________________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 Приложение N 22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Форма N 11а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__________________областной филиал Государственного центра по выплате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пенсий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Сводная дополнительная заявка в связи со смертью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NN!Район,!Наименование!кол-во!потребность за!общая потребность в денежных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!город !Банка       !      !текущий месяц !средствах на погребение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__!______!____________!______!______________!______________________________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__!______!____________!______!______________!______________________________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__!______!____________!______!______________!______________________________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__!Итого !____________!______!______________!______________________________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Заместитель директора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Главный бухгалтер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Начальник опер.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Исполнитель: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тел.       </w:t>
      </w:r>
    </w:p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Приложение N 22-1 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Сноска. Дополнена приложением 22-1 - Приказом Министра труда и социальной защиты населения Республики Казахстан от 16 июня 2005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  N 162-п </w:t>
      </w:r>
      <w:r>
        <w:rPr>
          <w:rFonts w:ascii="Times New Roman"/>
          <w:b w:val="false"/>
          <w:i w:val="false"/>
          <w:color w:val="ff0000"/>
          <w:sz w:val="28"/>
        </w:rPr>
        <w:t xml:space="preserve">  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Форма N 11б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дополнительная заявка в связи со смертью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"__" ___________ 2005 год </w:t>
      </w:r>
      <w:r>
        <w:br/>
      </w:r>
      <w:r>
        <w:rPr>
          <w:rFonts w:ascii="Times New Roman"/>
          <w:b/>
          <w:i w:val="false"/>
          <w:color w:val="000000"/>
        </w:rPr>
        <w:t xml:space="preserve">
N ____________ </w:t>
      </w:r>
    </w:p>
    <w:bookmarkStart w:name="z67"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13"/>
        <w:gridCol w:w="1253"/>
        <w:gridCol w:w="953"/>
        <w:gridCol w:w="953"/>
        <w:gridCol w:w="1633"/>
        <w:gridCol w:w="1553"/>
        <w:gridCol w:w="1553"/>
        <w:gridCol w:w="2293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Кодотд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Район,город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Реквизиты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юр. лица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нованиеюр.лица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умерших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погре-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БИК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Директор филиала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Приложение N 22-2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Сноска. Дополнена приложением 22-2 - Приказом Министра труда и социальной защиты населения Республики Казахстан от 16 июня 2005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  N 162-п </w:t>
      </w:r>
      <w:r>
        <w:rPr>
          <w:rFonts w:ascii="Times New Roman"/>
          <w:b w:val="false"/>
          <w:i w:val="false"/>
          <w:color w:val="ff0000"/>
          <w:sz w:val="28"/>
        </w:rPr>
        <w:t xml:space="preserve">  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Форма N 11в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Список-ведомость N  получателей пособия на погребение _____________ р-на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_____________________________________________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выплату пособия на погребение за "___" ________ 2005 г. </w:t>
      </w:r>
    </w:p>
    <w:bookmarkStart w:name="z67"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473"/>
        <w:gridCol w:w="1453"/>
        <w:gridCol w:w="1453"/>
        <w:gridCol w:w="1713"/>
        <w:gridCol w:w="1453"/>
        <w:gridCol w:w="2213"/>
        <w:gridCol w:w="2053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пенси-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онного дела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Полные ф.и.о. умершего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лица, 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ществивше-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погре-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бение 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погре-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бение, подлежащая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отчество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Начальник рай(гор) отделения ГЦВП _________________________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 Приложение N 23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Форма-4Г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__________________областной филиал Государственного центра по выплате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пенсий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Сводная дополнительная заявка N_______от______________для выезжающих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 границу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Вид выплаты_______________                Код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NN!Район,!     N      !кол-во!потребность за!общая потребность в денежных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!город !____________!      !текущий месяц !           средствах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__!______!__Банка_____!______!______________!______________________________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__!______!____________!______!______________!______________________________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__!______!____________!______!______________!______________________________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__!Итого !____________!______!______________!______________________________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Заместитель директора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Главный бухгалтер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Начальник опер.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Исполнитель: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тел. 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Приложение N 24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Потребность на выплату пенсии и пособий осужденному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и отбывающему наказание в исправительном учреждении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за__________________200_года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!наименование! банк ! спецсчет !РНН исправ.!МФО исправ.!период!сумма!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вып- !исправ. уч- !испр. !испр. уч- !учрежд.    !учрежд.    !выпла-!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латы !режд.       !учр.  !реж.      !           !           !ты    !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_____!____________!______!__________!___________!___________!______!_____!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_____!____________!______!__________!___________!___________!______!_____!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_____!____________!______!__________!___________!___________!______!_____!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Начальник отделения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Главный специалист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 Приложение N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учета движения выплат пенсий и пособий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 _____________отделению ГЦВП филиала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банка_____________за___________месяц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Вид выплаты______________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!Кол-во получателей!             Рост(+)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___!_______________!пенсии и пособий  !___________________________________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!N филиала банка!на 1 число текущ. ! вновь !поступив.!    прибывшие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 (почты)    !месяца            !назна- !по прочим!_________________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                  !чен.   !причинам !всего!в т.ч. из-за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                  !       !         !     !пред.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___!_______________!__________________!_______!_________!_____!____________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!       Б       !        1         !   2   !    3    !   4 !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___!_______________!__________________!_______!_________!_____!____________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___!_______________!__________________!_______!_________!_____!____________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___!_______________!__________________!_______!_________!_____!____________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Снижение (-)           !Количество получателей!подпись нач.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______________________________________!на 1 число следующего !отд. и гл.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умершие!снятые по!    Выехавшие       !месяца (1гр + 2 + 3 + !спец.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!прочим   !____________________!4) - (6гр + 7 + 8)=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!причинам !всего!в т.ч. за     !10гр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  !     !пред. РК      !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_______!_________!_____!______________!______________________!_____________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   !    7    !  8  !      9       !           10         !      11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_______!_________!_____!______________!______________________!_____________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_______!_________!_____!______________!______________________!_____________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ф. Журнал учета движения    </w:t>
      </w:r>
    </w:p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Приложение N 26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Книга учета исполнительных 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по_________________отделению_______________ОФ ГЦВП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N!Ф.И.О.!адрес!вид !раз-!сумма!срок удержания!Ф.И.О. По-!адрес!дата   !ис-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!Ответ-!     !вып-!мер !удер-!______________!лучателя  !полу-!приня- !пол-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!чика  !     !латы!вып-!жания!с ка-!по какое!алиментов !чате-!тия    !ни-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 !     !    !латы!     !кого !        !          !ля   !докумен!тель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!      !     !    !    !     !     !        !          !     !та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_!______!_____!____!____!_____!_____!________!__________!_____!_______!____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_!______!_____!____!____!_____!_____!________!__________!_____!_______!____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_!______!_____!____!____!_____!_____!________!__________!_____!_______!____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_!______!_____!____!____!_____!_____!________!__________!_____!_______!____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Приложение N 27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Расчет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об удержании из пенсионных выплат и пособий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N______________от_____ ______________ _____г.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(регистрационный номер и дата по исходящему журналу отд. ГЦВП)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Дело N__________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Фамилия______________________________________________________________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Имя__________________________________________________________________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Отчество_____________________________________________________________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Вид пенсий (госсоцспец(гос)пособия)__________________________________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(указать какой вид пенсий или пособий, шифр, статус)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Размер пенсий (госсоцспец(гос)пособий) с____________по_______________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 удержания        ___________тенге________тиын_____________________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(сумма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Наличие уже имеющихся удержаний из пенсии (госсоцспец(гос)пособия)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(основание (N и дата документа, наименование органа, вынесшего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(постановление) об удержании, вид удержания, общая сумма удержания,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процентное отношение, наименование получателя удержаний)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(Ф.И.О. получателя алиментов)________________________________________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Срок с_______________по____________сумма удержания (ежемесячная)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(сумма 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Поступил(и)___________ исполнит. документ(ы) на след. удержание(я):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(дата поступления)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(основание, вид удержания, сумма удержания, процентное отношение,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наименование получателя удержаний)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(Ф.И.О получателя алиментов)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Производить удержания из пенсии (госсоцспец(гос)пособия)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 по __________ Ежемесячно в сумме__________________________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(сумма 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произвести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(указать число, месяц,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Реквизиты получателя удержаний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(наименование,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РНН получателя ________________, N лицевого счета в банке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Адрес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Реквизиты Банка: МФО _____________________, Корр. Счет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РНН Банка ______________________,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(наименование, местонахождение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Производить удержания из пенсии (госсоцпособия) с _________ по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Ежемесячно в сумме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(сумма 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остаток удержания в сумме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(сумма 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произвести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(указать число, месяц,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Реквизиты получателя удержаний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(наименование,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получателя ________________,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лицевого счета в обслуживающем банке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Реквизиты Банка: МФО _____________________, Корр.Счет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Банка______________________,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(наименование, местонахождение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 общая сумма производимых удержаний из пенсионных выплат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(госсоцспец(гос)пособия):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Ежемесячно с ________________ по _______________ в сумме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Ежемесячно с ________________ по _______________ в сумме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Размер пенсии (госсоцспец(гос)пособия) к выплате с учетом производимых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удержаний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Ежемесячно с ________________ по _______________ в сумме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Ежемесячно с ________________ по _______________ в сумме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М.П. Директор департамента    _____________________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Специалист по назначению _____________________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М.Ш. Начальник отделения ГЦВП__________________________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(подпись,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 по выплате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(подпись,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Примечание: Реквизиты получателя заполняется отд. ГЦВП. 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Приложение N 28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28 с изменениями - приказом Министра труда и социальной защиты населения РК от 9 декабря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293-п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М.Ш.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"___"_____________ 200____г.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Справка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 суммах дохода, выплаченного физическому лицу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осуществленных с дохода обязательных пенсионных взносов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с____________________г. по___________________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Вкладчик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Основание:___________________________________________________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(вид документа, удостоверяющего личность)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Табельный номер  _____________ СИК N______________________________________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вкладчика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накопительного пенсионного фонда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и местонахождение организации-плательщика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Год, месяцы!Сумма заработ!   Обязательные пенсионные взносы    !Примечание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!ка (дохода)  !_____________________________________!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!             !Начисленные суммы!Перечисленные суммы!      ___________!_____________!_________________!___________________!__________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             2              3                  4              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___________!_____________!_________________!___________________!__________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Февраль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Апрель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Июль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Февраль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Апрель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Июль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Февраль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Апрель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Июль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 за ________ месяцев ______________________ тенге _____________ тиын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(сумма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Примечание: В справку о доходах за период с 1 января 1998 года включаются все виды доходов, с которых осуществлялось исчисление, удержание и перечисление обязательных пенсионных взносов в накопительные пенсионные фонды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марта 1999 года № 245 "Об утверждении Правил исчисления, удержания (начисления) и перечисления обязательных пенсионных взносов в накопительные пенсионные фонды".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справке графы 3,4 не заполняются, если суммы доходов заявителя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представлены за период с 1 января 1995 года до 1 января 1998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Основание:_____________________________________________________________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документы, послужившие основанием для выдачи справки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    Руководитель предприятия_________________ФИО,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Гл. бухгалтер__________________________ФИО, подпись 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Приложению N 29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М.Ш.________________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(организация)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"___"__________ 200__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Справка,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подтверждающая особый характер работы или условия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труда для назначения государственного специального пособия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Выдана гр._______________________________________________ в том, что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он/а в период с _________________ г. по____________________ г. работал/а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 лет______месяцев_____дней в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особо вредных и особо тяжелых условиях труда ________ лет______  месяцев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 дней, что предусмотрено ________ разделом ______ пункт Списка N 1,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___________________________ г. по ___________________________________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качестве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(наименование профессии, должности)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Основание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____________________________ г.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качестве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(наименование профессии, должности)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Основание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____________________________ г. по __________________________________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качестве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(наименование профессии, должности)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Основание__________________________________________________________________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                                      Руководитель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Отдел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 Приложение N 30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М.Ш.__________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"___"________ 200___г.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Заключение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Департамента Министерства труда и социальной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защиты населения по ___________________области (городов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Астана, Алматы) о подтверждении наличия профессии и должности,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(наименование ликвидированной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связаны с особо вредными и особо тяжелыми условиями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документов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(копия решения суда о ликвидации организации, приказов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назначении и увольнения, трудовой книжки, свидетельских показаний и др.)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представленных бывшим работником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(наименование организации,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заключаем,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__________________________________________________________ решением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 от "__"____________ __________г.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судебного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причине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(краткое изложение причины ликвидации)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Производственная деятельность и характер работы указанной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были ___________________ с особо вредными и особо тяжелыми условиями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(связаны, не связаны)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Должность и профессия, дающее право на назначение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специального пособия по Списку N 1,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(могли иметь место, не могли иметь место)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штатном расписании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М.П.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Главный Государственный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инспектор труда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