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d8c5" w14:textId="6b5d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15 ноября 1999 года N 355 "О минимальных размерах уставного и собственного капиталов страховых и перестраховочных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2001 года N 11  Зарегистрирован в Министерстве юстиции Республики Казахстан 11.03.2001 г. за N 1423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страхового рынка Правление Национального 
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постановление Правления Национального Банка Республики Казахстан 
от 15 ноября 1999 года N 355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V990998_ </w:t>
      </w:r>
      <w:r>
        <w:rPr>
          <w:rFonts w:ascii="Times New Roman"/>
          <w:b w:val="false"/>
          <w:i w:val="false"/>
          <w:color w:val="000000"/>
          <w:sz w:val="28"/>
        </w:rPr>
        <w:t>
  "О минимальных размерах уставного и 
собственного капиталов страховых и перестраховочных организаций" внести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3 подпункта 2 после слова "организаций," дополнить словами 
"зарегистрированных на территории г.Алматы и Алматинской области,";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"3) в срок до 1 апреля 2001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100.000.000 (сто миллионов) тенге - для страховых организаций, кроме 
зарегистрированных на территории г.Алматы и Алматинской области, 
осуществляющих иные страховые операции.";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3 слова "в подпункте 2" заменить словами "в подпунктах 2 
и 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по истечении 
четырнадцатидневного срока со дня его государственной регистрации в 
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страхового надзора (Курманов Ж.Б.):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к государственной регистрации в Министерстве юстиции Республики Казахстан 
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десятидневный срок со дня государственной регистрации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Министерстве юстиции Республики Казахстан довести настоящее постановление 
до сведения заинтересованных подразделений центрального аппарата, 
территориальных филиалов Национального Банка Республики Казахстан и 
страховых и перестраховочных организаций.
     4. Контроль за исполнением настоящего постановления возложить на 
Председателя Национального Банка Республики Казахстан Марченко Г.А.
     Председатель 
 Национального Банка 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