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d54b" w14:textId="43ed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принудительных мер медицинского характера в учреждениях уголовно-исполнительной системы МВД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января 2001 года N 85. Зарегистрирован в Министерстве юстиции Республики Казахстан 5 марта 2001 года N 1418. Утратил силу приказом Министра внутренних дел Республики Казахстан от 15 июля 2004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15.07.2004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"В связи с завершением процесса передачи исправительных учреждений и следственных изоляторов в ведение Министерства юстиции Республики Казахстан и в целях приведения ведомственных нормативных правовых актов в соответствие с законодательством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 приказы Министра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от 30 января 2001 года N 85 Об утверждении Правил организации принудительных мер медицинского характера в учреждениях уголовно-исполнительной системы МВД Республики Казахстан...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Министр".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 соответствии с Законом Республики Казахстан от 10 декабря 1999 года N 496-I ЗРК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Z990496_ </w:t>
      </w:r>
      <w:r>
        <w:rPr>
          <w:rFonts w:ascii="Times New Roman"/>
          <w:b w:val="false"/>
          <w:i w:val="false"/>
          <w:color w:val="000000"/>
          <w:sz w:val="28"/>
        </w:rPr>
        <w:t>"О принудительном лечении граждан, больных заразной формой туберкулеза", статьей 90 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Казахстан, нормативными правовыми актами Агентства Республики Казахстан по делам здравоохранения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принудительных мер медицинского характера в учреждениях уголовно-исполнительной системы МВД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Комитета уголовно-исполнительной системы, начальнику Медицинского управления МВД Республики Казахстан обеспечить необходимым лечением лиц, с принудительным лечением от алкоголизма, наркомании и заразной формой туберкулеза.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внутренних дел Республики Казахстан генерал-майора внутренней службы Власова Н.А.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приказом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30 января 2001 года N 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   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Заместитель                        Председатель судебной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        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января 2001 года                       25 января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января 2001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организации принудительных мер медицинского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учреждениях уголовно-исполнительной системы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Раздел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Организация принудительного противоалкогольного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противонаркоманийного лечения осужденных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Принудительное лечение осужденных, больных алкоголизмом и наркоманией, проводится в специализированных исправительных учреждениях по видам режима на основании приговора суда. Лечение осужденных, находящихся в исправительных колониях особого режима и тюрьме, осуществляется по месту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специализированных исправительных учреждений обеспечивает условия для проведения принудительного лечения на период нахождения осужденных в учреждении.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Осужденные, подлежащие принудительному лечению от алкоголизма и наркомании, должны быть взяты на учет в течение первых трех дней с момента поступления в учреждение.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прибытию в специализированные исправительные учреждения осужденные, больные наркоманией, как правило, направляются в стационар медицинской части, где им проводится лабораторное и клиническое обследование и противонаркоманийное лечение. Длительность стационарного обследования и лечения больных, ранее не лечившихся от наркомании, а также с выраженной абстинентной симптоматикой должна быть не менее двадцати четырех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 направлении больного на стационарное лечение и его продолжительности, решается врачом психиатром-наркологом индивидуально, в зависимости от состояния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проведения стационарного лечения больным наркоманией проводится поддерживающее амбулаторное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больных с принудительным лечением от алкоголизма и наркомании заводится необходимая медицинская документация (медицинская карта амбулаторного наркологического больного и контрольная карта диспансерного наблюдения за психическим больным). Из лабораторных исследований проводятся клинико-биохимический анализ крови, клинический анализ мочи. Обязательно проведение рентгенографии (рентгеноскопии) или флюорографии, электрокардиографии.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Конкретный выбор методов лечения осуществляет врач психиатр- нарколог в зависимости от состояния здоровья, индивидуальных особенностей больных в соответствии с действующими нормативными правовыми актами Агентства по делам здравоохранения и МВД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Дезинтоксикационная терапия, при отсутствии показаний, в условиях исправительных учреждений, может не проводиться. Обязательно назначается общеукрепляющая терапия с применением медикаментов, влияющих на метаболические процессы. Курсы поддерживающего лечения рекомендуется проводить длительностью три-четыре недели каждые два-три месяца. Оно должно обязательно включать психотерапевтическое воздействие, медикаментозную и симптоматическую терапию.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Принудительное лечение больных алкоголизмом, как правило, проводится амбулаторно. В отдельных случаях (наличие тяжелых сопутствующих заболеваний, выраженная реакция на прием специфических противоалкогольных медикаментов, необходимость купирования алкогольных и других "срывов лечения") осужденные могут освобождаться от работы, а при необходимости направляются на стационарное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выявлении у осужденных, проходящих принудительное лечение, противопоказаний к его проведению врачебно-консультативной комиссией (далее - ВКК), в составе начальника медицинской части, врача психиатра-нарколога, врача-терапевта выносится решение о необходимости его прекращения. Решение принимается после тщательного обследования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Больным алкоголизмом (наркоманией), у которых выявлены сопутствующие заболевания, требующие срочного специализированного лечения, принудительное лечение продолжается после выздоровления.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 осужденных, больных активным туберкулезом с определением суда о принудительном лечении от алкоголизма (наркомании), приоритетным является лечение от туберкулеза, оно должно проводится под наблюдением врача-фтизиатра и психиатра-нарколога (психиатра) в противотуберкулезных учреждениях (больницах, колониях) уголовно-исполнительной системы МВД. Для этого в противотуберкулезных учреждениях выделяются отдельные палаты. После клинического излечения туберкулезного процесса они направляются в специализированные исправительные учреждения для содержания и продолжения принудительного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Длительность принудительного противонаркоманийного и противоалкогольного лечения определяется в соответствии со статьей 93 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Казахстан. При отсутствии рецидивов заболевания и нарушения курса лечения медицинской комиссией готовятся материалы для прекращения принудительного лечения. Материалы передаются в спецчасть учреждения для представления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медицинском заключении, составляемом как при завершении, так и при продлении принудительного лечения, отмечается его результат: достигнутый эффект, изменения, наступившие в психическом и соматическом состоянии, характер установки на отказ от употребления алкоголя, наркотических и других одурманивающих веществ. Данные заключения вносятся в медицинскую карту амбулаторного наркологического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выявлении алкоголизма или наркомании у осужденного, не подлежащего принудительному лечению, ему предлагается пройти курс противонаркоманийного или противоалкогольной терапии в добровольном порядке. Добровольное лечение проводится по месту отбывания наказания (в неспециализированных исправительных учреждениях врачами-психиатрами медицинской части). При отказе осужденного от добровольного лечения администрация исправительного учреждения в установленном порядке ходатайствует перед судом о применении принудительного лечения. В случае положительного решения вопроса судом осужденные переводятся в специализированные исправительные колонии для содержания и проведения принудительного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Диспансерный учет и динамическое наблюдение больных алкоголизмом и наркоманией проводится в соответствии с действующими нормативными правовыми актами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U952184_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больные хроническим алкоголизмом, после снятия принудительного лечения судом находятся под динамическим наблюдением врачей психиатров-наркологов (психиатров) в течение трех лет, а больные наркоманией в течение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Вопрос о переводе осужденных, страдающих алкоголизмом или наркоманией из специализированных исправительных колоний в обычные, решается после прекращения судом принудительного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Лица, страдающие алкоголизмом и наркоманией в сочетании с ВИЧ/СПИДом, в отношении которых приговор вступил в законную силу, направляются из следственных изоляторов и обеспечиваются лечением в специализированных исправительных учреждениях для больных ВИЧ/СПИДом независимо от вида режима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Лица, страдающие алкоголизмом и наркоманией в сочетании с туберкулезом, в отношении которых приговор вступил в законную силу, направляются из следственных изоляторов и обеспечиваются лечением в специализированных противотуберкулезных исправительных учреждениях по закреплению.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Раздел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Организация принудительного противотуберкулезного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лечения осужденных, больных заразной формой туберкулеза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отказе следственно-арестованного или осужденного, больного заразной формой туберкулеза (далее - БЗФТ), от лечения, назначенного врачом, ВКК медицинской части следственного изолятора или другого органа, исполняющего наказание, готовит и направляет материалы в суд для решения вопроса о принудительном лечении лица БЗФТ.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о принудительном лечении рассматриваются судом в пятидневный срок со дня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решения суда о необходимости принудительных мер, больному незамедлительно назначается специфическая терапия. Принудительное лечение и содержание БЗФТ проводится раздельно от остальной массы больных туберкулезом: следственно-арестованных в следственном изоляторе, а осужденных - в противотуберкулезных исправительных учреждениях по видам режима. Лечение осужденных, содержащихся в исправительных колониях особого режима и тюрьме, осуществляется по месту содержания раздельно от остальной массы больных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следственного изолятора или другого органа, исполняющего наказание, обеспечивает условия для проведения принудительного лечения на период нахождения БЗФТ в учреждении.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 прибытию в противотуберкулезные исправительные учреждения осужденным, с определением суда о принудительном лечении от туберкулеза, проводится лабораторное и клиническое обследование.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необходимых диагностических манипуляций осужденным, в соответствии с нормативными правовыми актами Агентства Республики Казахстан по делам здравоохранения, назначается соответствующее противотуберкулезное лечение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V001360_ </w:t>
      </w:r>
      <w:r>
        <w:rPr>
          <w:rFonts w:ascii="Times New Roman"/>
          <w:b w:val="false"/>
          <w:i w:val="false"/>
          <w:color w:val="000000"/>
          <w:sz w:val="28"/>
        </w:rPr>
        <w:t xml:space="preserve">. Длительность принудительного лечения БЗФТ определяется ВКК с учетом данных бактериоскопии мокроты.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 больных с принудительным лечением от туберкулеза заводится необходимая медицинская документация. Из лабораторных исследований проводятся клинико-биохимический анализ крови, клинический анализ мочи. Обязательно проведение бактериоскопии мокроты, рентгенографии (рентгеноскопии) или флюорографии.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Основанием для прекращения принудительного лечения БЗФТ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ВКК по результатам клинических, рентгенологических и лабораторных исследований о прекращении выделения больным микобактерий туберкулеза, невозможность продолжения принудительного лечения по медицинским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Дальнейшее наблюдение и лечение лиц, закончивших принудительное лечение, осуществляется в установленном порядке для больных туберкулезом.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Медицинское управление МВД Республики Казахстан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