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546e" w14:textId="b6a5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внесения на депозит сумм обеспечения уплаты таможенных пошлин и налогов и их возврата и Правил предоставления отсрочки или рассрочки уплаты таможенных пошлин на импортируемое сырье и материалы, предназначенные для промышленной переработки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16 февраля 2001 года N 166. Зарегистрирован в Министерстве юстиции Республики Казахстан 5 марта 2001 года N 1417. Утратил силу - приказом Председателя Агентства таможенного контроля Республики Казахстан от 11.06.2003г. N 288</w:t>
      </w:r>
    </w:p>
    <w:p>
      <w:pPr>
        <w:spacing w:after="0"/>
        <w:ind w:left="0"/>
        <w:jc w:val="both"/>
      </w:pPr>
      <w:r>
        <w:rPr>
          <w:rFonts w:ascii="Times New Roman"/>
          <w:b w:val="false"/>
          <w:i/>
          <w:color w:val="800000"/>
          <w:sz w:val="28"/>
        </w:rPr>
        <w:t xml:space="preserve">              Извлечение из приказа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Республики Казахстан </w:t>
      </w:r>
      <w:r>
        <w:br/>
      </w:r>
      <w:r>
        <w:rPr>
          <w:rFonts w:ascii="Times New Roman"/>
          <w:b w:val="false"/>
          <w:i w:val="false"/>
          <w:color w:val="000000"/>
          <w:sz w:val="28"/>
        </w:rPr>
        <w:t>
</w:t>
      </w:r>
      <w:r>
        <w:rPr>
          <w:rFonts w:ascii="Times New Roman"/>
          <w:b w:val="false"/>
          <w:i/>
          <w:color w:val="800000"/>
          <w:sz w:val="28"/>
        </w:rPr>
        <w:t xml:space="preserve">                         от 11.06.2003г. N 288 </w:t>
      </w:r>
    </w:p>
    <w:p>
      <w:pPr>
        <w:spacing w:after="0"/>
        <w:ind w:left="0"/>
        <w:jc w:val="both"/>
      </w:pPr>
      <w:r>
        <w:rPr>
          <w:rFonts w:ascii="Times New Roman"/>
          <w:b w:val="false"/>
          <w:i/>
          <w:color w:val="800000"/>
          <w:sz w:val="28"/>
        </w:rPr>
        <w:t xml:space="preserve">      "В соответствии с Таможенным кодексом Республики Казахстан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000000"/>
          <w:sz w:val="28"/>
        </w:rPr>
        <w:t>
</w:t>
      </w:r>
      <w:r>
        <w:rPr>
          <w:rFonts w:ascii="Times New Roman"/>
          <w:b w:val="false"/>
          <w:i/>
          <w:color w:val="800000"/>
          <w:sz w:val="28"/>
        </w:rPr>
        <w:t xml:space="preserve">      4. Настоящий приказ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Председатель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Председателя </w:t>
      </w:r>
      <w:r>
        <w:br/>
      </w:r>
      <w:r>
        <w:rPr>
          <w:rFonts w:ascii="Times New Roman"/>
          <w:b w:val="false"/>
          <w:i w:val="false"/>
          <w:color w:val="000000"/>
          <w:sz w:val="28"/>
        </w:rPr>
        <w:t>
</w:t>
      </w:r>
      <w:r>
        <w:rPr>
          <w:rFonts w:ascii="Times New Roman"/>
          <w:b w:val="false"/>
          <w:i/>
          <w:color w:val="800000"/>
          <w:sz w:val="28"/>
        </w:rPr>
        <w:t xml:space="preserve">                                    Агентства таможенного </w:t>
      </w:r>
      <w:r>
        <w:br/>
      </w:r>
      <w:r>
        <w:rPr>
          <w:rFonts w:ascii="Times New Roman"/>
          <w:b w:val="false"/>
          <w:i w:val="false"/>
          <w:color w:val="000000"/>
          <w:sz w:val="28"/>
        </w:rPr>
        <w:t>
</w:t>
      </w:r>
      <w:r>
        <w:rPr>
          <w:rFonts w:ascii="Times New Roman"/>
          <w:b w:val="false"/>
          <w:i/>
          <w:color w:val="800000"/>
          <w:sz w:val="28"/>
        </w:rPr>
        <w:t xml:space="preserve">                                    контроля </w:t>
      </w:r>
      <w:r>
        <w:br/>
      </w:r>
      <w:r>
        <w:rPr>
          <w:rFonts w:ascii="Times New Roman"/>
          <w:b w:val="false"/>
          <w:i w:val="false"/>
          <w:color w:val="000000"/>
          <w:sz w:val="28"/>
        </w:rPr>
        <w:t>
</w:t>
      </w:r>
      <w:r>
        <w:rPr>
          <w:rFonts w:ascii="Times New Roman"/>
          <w:b w:val="false"/>
          <w:i/>
          <w:color w:val="800000"/>
          <w:sz w:val="28"/>
        </w:rPr>
        <w:t xml:space="preserve">                                    Республики Казахстан </w:t>
      </w:r>
      <w:r>
        <w:br/>
      </w:r>
      <w:r>
        <w:rPr>
          <w:rFonts w:ascii="Times New Roman"/>
          <w:b w:val="false"/>
          <w:i w:val="false"/>
          <w:color w:val="000000"/>
          <w:sz w:val="28"/>
        </w:rPr>
        <w:t>
</w:t>
      </w:r>
      <w:r>
        <w:rPr>
          <w:rFonts w:ascii="Times New Roman"/>
          <w:b w:val="false"/>
          <w:i/>
          <w:color w:val="800000"/>
          <w:sz w:val="28"/>
        </w:rPr>
        <w:t xml:space="preserve">                                    от 11.06.2003г. N 288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Перечень </w:t>
      </w:r>
      <w:r>
        <w:br/>
      </w:r>
      <w:r>
        <w:rPr>
          <w:rFonts w:ascii="Times New Roman"/>
          <w:b w:val="false"/>
          <w:i w:val="false"/>
          <w:color w:val="000000"/>
          <w:sz w:val="28"/>
        </w:rPr>
        <w:t>
</w:t>
      </w:r>
      <w:r>
        <w:rPr>
          <w:rFonts w:ascii="Times New Roman"/>
          <w:b w:val="false"/>
          <w:i/>
          <w:color w:val="800000"/>
          <w:sz w:val="28"/>
        </w:rPr>
        <w:t xml:space="preserve">            некоторых приказов Таможенного комитета </w:t>
      </w:r>
      <w:r>
        <w:br/>
      </w:r>
      <w:r>
        <w:rPr>
          <w:rFonts w:ascii="Times New Roman"/>
          <w:b w:val="false"/>
          <w:i w:val="false"/>
          <w:color w:val="000000"/>
          <w:sz w:val="28"/>
        </w:rPr>
        <w:t>
</w:t>
      </w:r>
      <w:r>
        <w:rPr>
          <w:rFonts w:ascii="Times New Roman"/>
          <w:b w:val="false"/>
          <w:i/>
          <w:color w:val="800000"/>
          <w:sz w:val="28"/>
        </w:rPr>
        <w:t xml:space="preserve">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color w:val="800000"/>
          <w:sz w:val="28"/>
        </w:rPr>
        <w:t xml:space="preserve">        и приказов Министерства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утративших силу </w:t>
      </w:r>
    </w:p>
    <w:p>
      <w:pPr>
        <w:spacing w:after="0"/>
        <w:ind w:left="0"/>
        <w:jc w:val="both"/>
      </w:pP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11) Приказ Министра государственных доходов Республики Казахстан от 16 февраля 2001 года N 166 "Об утверждении Правил внесения на депозит сумм обеспечения уплаты таможенных пошлин и налогов и их возврата и Правил предоставления отсрочки или рассрочки уплаты таможенных пошлин на импортируемое сырье и материалы, предназначенные для промышленной переработки"...". </w:t>
      </w:r>
    </w:p>
    <w:p>
      <w:pPr>
        <w:spacing w:after="0"/>
        <w:ind w:left="0"/>
        <w:jc w:val="both"/>
      </w:pP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таможенном деле в Республике Казахстан"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Правила внесения на депозит сумм обеспечения уплаты таможенных пошлин и налогов и их возврата; </w:t>
      </w:r>
      <w:r>
        <w:br/>
      </w:r>
      <w:r>
        <w:rPr>
          <w:rFonts w:ascii="Times New Roman"/>
          <w:b w:val="false"/>
          <w:i w:val="false"/>
          <w:color w:val="000000"/>
          <w:sz w:val="28"/>
        </w:rPr>
        <w:t>
</w:t>
      </w:r>
      <w:r>
        <w:rPr>
          <w:rFonts w:ascii="Times New Roman"/>
          <w:b w:val="false"/>
          <w:i w:val="false"/>
          <w:color w:val="000000"/>
          <w:sz w:val="28"/>
        </w:rPr>
        <w:t xml:space="preserve">      Правила предоставления отсрочки или рассрочки уплаты таможенных пошлин на импортируемые сырье и материалы, предназначенные для промышленной переработки.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Таможенного Комитета при Кабинете Министров Республики Казахстан от 25 августа 1995 года N 88-П "О вводе в действие Инструкции "О порядке предоставления отсрочек или рассрочек по уплате таможенных пошлин";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Таможенного Комитета при Кабинете Министров Республики Казахстан от 25 сентября 1995 года N 122-П "О вводе в действие Временных правил обеспечения уплаты таможенных платежей и налогов в отношении подакцизных товаров"; </w:t>
      </w:r>
      <w:r>
        <w:br/>
      </w:r>
      <w:r>
        <w:rPr>
          <w:rFonts w:ascii="Times New Roman"/>
          <w:b w:val="false"/>
          <w:i w:val="false"/>
          <w:color w:val="000000"/>
          <w:sz w:val="28"/>
        </w:rPr>
        <w:t>
</w:t>
      </w:r>
      <w:r>
        <w:rPr>
          <w:rFonts w:ascii="Times New Roman"/>
          <w:b w:val="false"/>
          <w:i w:val="false"/>
          <w:color w:val="000000"/>
          <w:sz w:val="28"/>
        </w:rPr>
        <w:t xml:space="preserve">      Приказ </w:t>
      </w:r>
      <w:r>
        <w:rPr>
          <w:rFonts w:ascii="Times New Roman"/>
          <w:b w:val="false"/>
          <w:i w:val="false"/>
          <w:color w:val="000000"/>
          <w:sz w:val="28"/>
        </w:rPr>
        <w:t xml:space="preserve"> Таможенного комитета при Кабинете Министров Республики Казахстан от 31 октября 1995 года N 95-П "О вводе в действие Положения "Об использовании залога таможенными органами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Юридическому Департаменту Министерства государственных доходов Республики Казахстан (Базарбаева А.) обеспечить государственную регистрацию настоящего приказа. </w:t>
      </w:r>
      <w:r>
        <w:br/>
      </w:r>
      <w:r>
        <w:rPr>
          <w:rFonts w:ascii="Times New Roman"/>
          <w:b w:val="false"/>
          <w:i w:val="false"/>
          <w:color w:val="000000"/>
          <w:sz w:val="28"/>
        </w:rPr>
        <w:t>
</w:t>
      </w:r>
      <w:r>
        <w:rPr>
          <w:rFonts w:ascii="Times New Roman"/>
          <w:b w:val="false"/>
          <w:i w:val="false"/>
          <w:color w:val="000000"/>
          <w:sz w:val="28"/>
        </w:rPr>
        <w:t xml:space="preserve">      4. Пресс-службе (Мукашев С.) обеспечить опубликование настоящего приказа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приказа возложить на Председателя Таможенного комитета Министерства государственных доходов Республики Казахстан Нукенова М. </w:t>
      </w:r>
      <w:r>
        <w:br/>
      </w:r>
      <w:r>
        <w:rPr>
          <w:rFonts w:ascii="Times New Roman"/>
          <w:b w:val="false"/>
          <w:i w:val="false"/>
          <w:color w:val="000000"/>
          <w:sz w:val="28"/>
        </w:rPr>
        <w:t>
</w:t>
      </w:r>
      <w:r>
        <w:rPr>
          <w:rFonts w:ascii="Times New Roman"/>
          <w:b w:val="false"/>
          <w:i w:val="false"/>
          <w:color w:val="000000"/>
          <w:sz w:val="28"/>
        </w:rPr>
        <w:t xml:space="preserve">      6.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Согласованы                                   Утверждены </w:t>
      </w:r>
      <w:r>
        <w:br/>
      </w:r>
      <w:r>
        <w:rPr>
          <w:rFonts w:ascii="Times New Roman"/>
          <w:b w:val="false"/>
          <w:i w:val="false"/>
          <w:color w:val="000000"/>
          <w:sz w:val="28"/>
        </w:rPr>
        <w:t>
</w:t>
      </w:r>
      <w:r>
        <w:rPr>
          <w:rFonts w:ascii="Times New Roman"/>
          <w:b w:val="false"/>
          <w:i w:val="false"/>
          <w:color w:val="000000"/>
          <w:sz w:val="28"/>
        </w:rPr>
        <w:t xml:space="preserve">Министр финансов                              Приказом Министерства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16 февраля 2001 г.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16 февраля 2001 года N 166 </w:t>
      </w:r>
    </w:p>
    <w:p>
      <w:pPr>
        <w:spacing w:after="0"/>
        <w:ind w:left="0"/>
        <w:jc w:val="both"/>
      </w:pP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внесения на депозит сумм обеспечения уплаты таможенных    </w:t>
      </w:r>
      <w:r>
        <w:br/>
      </w:r>
      <w:r>
        <w:rPr>
          <w:rFonts w:ascii="Times New Roman"/>
          <w:b w:val="false"/>
          <w:i w:val="false"/>
          <w:color w:val="000000"/>
          <w:sz w:val="28"/>
        </w:rPr>
        <w:t>
</w:t>
      </w:r>
      <w:r>
        <w:rPr>
          <w:rFonts w:ascii="Times New Roman"/>
          <w:b/>
          <w:i w:val="false"/>
          <w:color w:val="000080"/>
          <w:sz w:val="28"/>
        </w:rPr>
        <w:t xml:space="preserve">                    пошлин и налогов и их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соответствии со статьей 138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таможенном деле в Республике Казахстан" (далее - Закон о таможенном деле) одной из форм обеспечения уплаты таможенных пошлин и (или) налогов является внесение на депозит таможенных органов Республики Казахстан причитающихся сумм (далее - депозит).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понятия, означающие следующее: </w:t>
      </w:r>
      <w:r>
        <w:br/>
      </w:r>
      <w:r>
        <w:rPr>
          <w:rFonts w:ascii="Times New Roman"/>
          <w:b w:val="false"/>
          <w:i w:val="false"/>
          <w:color w:val="000000"/>
          <w:sz w:val="28"/>
        </w:rPr>
        <w:t>
</w:t>
      </w:r>
      <w:r>
        <w:rPr>
          <w:rFonts w:ascii="Times New Roman"/>
          <w:b w:val="false"/>
          <w:i w:val="false"/>
          <w:color w:val="000000"/>
          <w:sz w:val="28"/>
        </w:rPr>
        <w:t xml:space="preserve">      внутренний таможенный орган - таможенный орган Республики Казахстан, в регионе деятельности которого, в соответствии с Инструкцией о месте и времени производства таможенного оформления должно производиться таможенное оформление товаров получателя (отправителя); </w:t>
      </w:r>
      <w:r>
        <w:br/>
      </w:r>
      <w:r>
        <w:rPr>
          <w:rFonts w:ascii="Times New Roman"/>
          <w:b w:val="false"/>
          <w:i w:val="false"/>
          <w:color w:val="000000"/>
          <w:sz w:val="28"/>
        </w:rPr>
        <w:t>
</w:t>
      </w:r>
      <w:r>
        <w:rPr>
          <w:rFonts w:ascii="Times New Roman"/>
          <w:b w:val="false"/>
          <w:i w:val="false"/>
          <w:color w:val="000000"/>
          <w:sz w:val="28"/>
        </w:rPr>
        <w:t xml:space="preserve">      таможенный орган отправления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ввоз товара; </w:t>
      </w:r>
      <w:r>
        <w:br/>
      </w:r>
      <w:r>
        <w:rPr>
          <w:rFonts w:ascii="Times New Roman"/>
          <w:b w:val="false"/>
          <w:i w:val="false"/>
          <w:color w:val="000000"/>
          <w:sz w:val="28"/>
        </w:rPr>
        <w:t>
</w:t>
      </w:r>
      <w:r>
        <w:rPr>
          <w:rFonts w:ascii="Times New Roman"/>
          <w:b w:val="false"/>
          <w:i w:val="false"/>
          <w:color w:val="000000"/>
          <w:sz w:val="28"/>
        </w:rPr>
        <w:t xml:space="preserve">      таможенный орган назначения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вывоз товара; </w:t>
      </w:r>
      <w:r>
        <w:br/>
      </w:r>
      <w:r>
        <w:rPr>
          <w:rFonts w:ascii="Times New Roman"/>
          <w:b w:val="false"/>
          <w:i w:val="false"/>
          <w:color w:val="000000"/>
          <w:sz w:val="28"/>
        </w:rPr>
        <w:t>
</w:t>
      </w:r>
      <w:r>
        <w:rPr>
          <w:rFonts w:ascii="Times New Roman"/>
          <w:b w:val="false"/>
          <w:i w:val="false"/>
          <w:color w:val="000000"/>
          <w:sz w:val="28"/>
        </w:rPr>
        <w:t xml:space="preserve">      доставляемые товары - товары, ввозимые на таможенную территорию Республики Казахстан для их доставки во внутренний таможенный орган, либо товары, предназначенные для вывоза за пределы таможенной территории Республики Казахстан, для их доставки в таможенный орган назначения; </w:t>
      </w:r>
      <w:r>
        <w:br/>
      </w:r>
      <w:r>
        <w:rPr>
          <w:rFonts w:ascii="Times New Roman"/>
          <w:b w:val="false"/>
          <w:i w:val="false"/>
          <w:color w:val="000000"/>
          <w:sz w:val="28"/>
        </w:rPr>
        <w:t>
</w:t>
      </w:r>
      <w:r>
        <w:rPr>
          <w:rFonts w:ascii="Times New Roman"/>
          <w:b w:val="false"/>
          <w:i w:val="false"/>
          <w:color w:val="000000"/>
          <w:sz w:val="28"/>
        </w:rPr>
        <w:t xml:space="preserve">      транзитные товары - товары, перемещаемые через таможенную территорию Республики Казахстан в соответствии с таможенным режимом транзита товаров. </w:t>
      </w:r>
      <w:r>
        <w:br/>
      </w:r>
      <w:r>
        <w:rPr>
          <w:rFonts w:ascii="Times New Roman"/>
          <w:b w:val="false"/>
          <w:i w:val="false"/>
          <w:color w:val="000000"/>
          <w:sz w:val="28"/>
        </w:rPr>
        <w:t>
</w:t>
      </w:r>
      <w:r>
        <w:rPr>
          <w:rFonts w:ascii="Times New Roman"/>
          <w:b w:val="false"/>
          <w:i w:val="false"/>
          <w:color w:val="000000"/>
          <w:sz w:val="28"/>
        </w:rPr>
        <w:t xml:space="preserve">      3. Внесение на депозит сумм в качестве обеспечения уплаты таможенных пошлин и (или) налогов применяется при доставке товаров и транспортных средств в соответствии со статьей 165 Закона о таможенном деле и в рамках отдельных таможенных режимов. </w:t>
      </w:r>
      <w:r>
        <w:br/>
      </w:r>
      <w:r>
        <w:rPr>
          <w:rFonts w:ascii="Times New Roman"/>
          <w:b w:val="false"/>
          <w:i w:val="false"/>
          <w:color w:val="000000"/>
          <w:sz w:val="28"/>
        </w:rPr>
        <w:t>
</w:t>
      </w:r>
      <w:r>
        <w:rPr>
          <w:rFonts w:ascii="Times New Roman"/>
          <w:b w:val="false"/>
          <w:i w:val="false"/>
          <w:color w:val="000000"/>
          <w:sz w:val="28"/>
        </w:rPr>
        <w:t xml:space="preserve">      В качестве обеспечения уплаты таможенных пошлин и (или) налогов внесение на депозит сумм применяется в следующих таможенных режимах: </w:t>
      </w:r>
      <w:r>
        <w:br/>
      </w:r>
      <w:r>
        <w:rPr>
          <w:rFonts w:ascii="Times New Roman"/>
          <w:b w:val="false"/>
          <w:i w:val="false"/>
          <w:color w:val="000000"/>
          <w:sz w:val="28"/>
        </w:rPr>
        <w:t>
</w:t>
      </w:r>
      <w:r>
        <w:rPr>
          <w:rFonts w:ascii="Times New Roman"/>
          <w:b w:val="false"/>
          <w:i w:val="false"/>
          <w:color w:val="000000"/>
          <w:sz w:val="28"/>
        </w:rPr>
        <w:t xml:space="preserve">      1) транзит товаров в соответствии со статьей 35 Закона о таможенном деле; </w:t>
      </w:r>
      <w:r>
        <w:br/>
      </w:r>
      <w:r>
        <w:rPr>
          <w:rFonts w:ascii="Times New Roman"/>
          <w:b w:val="false"/>
          <w:i w:val="false"/>
          <w:color w:val="000000"/>
          <w:sz w:val="28"/>
        </w:rPr>
        <w:t>
</w:t>
      </w:r>
      <w:r>
        <w:rPr>
          <w:rFonts w:ascii="Times New Roman"/>
          <w:b w:val="false"/>
          <w:i w:val="false"/>
          <w:color w:val="000000"/>
          <w:sz w:val="28"/>
        </w:rPr>
        <w:t xml:space="preserve">      2) переработка товаров на таможенной территории Республики Казахстан в соответствии со статьей 56 Закона о таможенном деле; </w:t>
      </w:r>
      <w:r>
        <w:br/>
      </w:r>
      <w:r>
        <w:rPr>
          <w:rFonts w:ascii="Times New Roman"/>
          <w:b w:val="false"/>
          <w:i w:val="false"/>
          <w:color w:val="000000"/>
          <w:sz w:val="28"/>
        </w:rPr>
        <w:t>
</w:t>
      </w:r>
      <w:r>
        <w:rPr>
          <w:rFonts w:ascii="Times New Roman"/>
          <w:b w:val="false"/>
          <w:i w:val="false"/>
          <w:color w:val="000000"/>
          <w:sz w:val="28"/>
        </w:rPr>
        <w:t xml:space="preserve">      3) переработка товаров вне таможенной территории Республики Казахстан в соответствии со статьей 85 Закона о таможенном деле; </w:t>
      </w:r>
      <w:r>
        <w:br/>
      </w:r>
      <w:r>
        <w:rPr>
          <w:rFonts w:ascii="Times New Roman"/>
          <w:b w:val="false"/>
          <w:i w:val="false"/>
          <w:color w:val="000000"/>
          <w:sz w:val="28"/>
        </w:rPr>
        <w:t>
</w:t>
      </w:r>
      <w:r>
        <w:rPr>
          <w:rFonts w:ascii="Times New Roman"/>
          <w:b w:val="false"/>
          <w:i w:val="false"/>
          <w:color w:val="000000"/>
          <w:sz w:val="28"/>
        </w:rPr>
        <w:t xml:space="preserve">      4) реэкспорт подакцизных товаров в соответствии со статьей 99 Закона о таможенном деле; </w:t>
      </w:r>
      <w:r>
        <w:br/>
      </w:r>
      <w:r>
        <w:rPr>
          <w:rFonts w:ascii="Times New Roman"/>
          <w:b w:val="false"/>
          <w:i w:val="false"/>
          <w:color w:val="000000"/>
          <w:sz w:val="28"/>
        </w:rPr>
        <w:t>
</w:t>
      </w:r>
      <w:r>
        <w:rPr>
          <w:rFonts w:ascii="Times New Roman"/>
          <w:b w:val="false"/>
          <w:i w:val="false"/>
          <w:color w:val="000000"/>
          <w:sz w:val="28"/>
        </w:rPr>
        <w:t xml:space="preserve">      5) экспорт товаров. Внесение сумм на депозит в соответствии со статьей 96 Закона о таможенном деле, применяется в качестве обеспечения уплаты налогов, которые подлежали бы уплате при невывозе товаров за пределы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Внесение сумм в качестве обеспечения уплаты таможенных пошлин и (или) налогов осуществляется в порядке, предусмотренном Законом о таможенном деле 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внесения денег на депозит таможенного органа </w:t>
      </w:r>
    </w:p>
    <w:p>
      <w:pPr>
        <w:spacing w:after="0"/>
        <w:ind w:left="0"/>
        <w:jc w:val="both"/>
      </w:pPr>
      <w:r>
        <w:rPr>
          <w:rFonts w:ascii="Times New Roman"/>
          <w:b w:val="false"/>
          <w:i w:val="false"/>
          <w:color w:val="000000"/>
          <w:sz w:val="28"/>
        </w:rPr>
        <w:t xml:space="preserve">      4. Внесение денег в качестве обеспечения уплаты таможенных пошлин и (или) налогов в отношении доставляемых товаров и товаров, оформленных в таможенных режимах, указанных в пункте 3 настоящих Правил, за исключением таможенного режима транзита товаров, производится на депозит внутреннего таможенного органа. </w:t>
      </w:r>
      <w:r>
        <w:br/>
      </w:r>
      <w:r>
        <w:rPr>
          <w:rFonts w:ascii="Times New Roman"/>
          <w:b w:val="false"/>
          <w:i w:val="false"/>
          <w:color w:val="000000"/>
          <w:sz w:val="28"/>
        </w:rPr>
        <w:t>
</w:t>
      </w:r>
      <w:r>
        <w:rPr>
          <w:rFonts w:ascii="Times New Roman"/>
          <w:b w:val="false"/>
          <w:i w:val="false"/>
          <w:color w:val="000000"/>
          <w:sz w:val="28"/>
        </w:rPr>
        <w:t xml:space="preserve">      Внесение денег в качестве обеспечения уплаты таможенных пошлин и налогов в отношении транзитных товаров производится на депозит таможенного органа отправления, если иное не разрешено Таможенным комитетом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случае, если деньги в качестве обеспечения уплаты таможенных пошлин и (или) налогов вносятся наличными деньгами через кассу таможенного органа нерезидентом Республики Казахстан, то данные суммы денег не позднее трех банковских дней должны быть зачислены на депозит этого таможенного органа. При этом зачисление денег на депозит производится за счет лица, внесшего деньги для обеспечения уплаты таможенных пошлин и (или) налогов. </w:t>
      </w:r>
      <w:r>
        <w:br/>
      </w:r>
      <w:r>
        <w:rPr>
          <w:rFonts w:ascii="Times New Roman"/>
          <w:b w:val="false"/>
          <w:i w:val="false"/>
          <w:color w:val="000000"/>
          <w:sz w:val="28"/>
        </w:rPr>
        <w:t>
</w:t>
      </w:r>
      <w:r>
        <w:rPr>
          <w:rFonts w:ascii="Times New Roman"/>
          <w:b w:val="false"/>
          <w:i w:val="false"/>
          <w:color w:val="000000"/>
          <w:sz w:val="28"/>
        </w:rPr>
        <w:t xml:space="preserve">      5. В случае отсутствия у таможенного органа валютного счета, внесение денег в качестве обеспечения уплаты таможенных пошлин и (или) налогов на депозит производится в национальной валюте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Размер сумм, необходимых для обеспечения уплаты таможенных пошлин и (или) налогов, не может быть меньше сумм таможенных пошлин и (или) налогов, причитающихся к уплате: </w:t>
      </w:r>
      <w:r>
        <w:br/>
      </w:r>
      <w:r>
        <w:rPr>
          <w:rFonts w:ascii="Times New Roman"/>
          <w:b w:val="false"/>
          <w:i w:val="false"/>
          <w:color w:val="000000"/>
          <w:sz w:val="28"/>
        </w:rPr>
        <w:t>
</w:t>
      </w:r>
      <w:r>
        <w:rPr>
          <w:rFonts w:ascii="Times New Roman"/>
          <w:b w:val="false"/>
          <w:i w:val="false"/>
          <w:color w:val="000000"/>
          <w:sz w:val="28"/>
        </w:rPr>
        <w:t xml:space="preserve">      при выпуске товаров для свободного обращения в случае, если товары, ввозятся для их перемещения через таможенную территорию Республики Казахстан в соответствии с таможенным режимом транзита товаров, либо при экспорте, в случае, если товары, вывозятся для их перемещения в соответствии с таможенным режимом транзита товаров через территорию иностранного государства; </w:t>
      </w:r>
      <w:r>
        <w:br/>
      </w:r>
      <w:r>
        <w:rPr>
          <w:rFonts w:ascii="Times New Roman"/>
          <w:b w:val="false"/>
          <w:i w:val="false"/>
          <w:color w:val="000000"/>
          <w:sz w:val="28"/>
        </w:rPr>
        <w:t>
</w:t>
      </w:r>
      <w:r>
        <w:rPr>
          <w:rFonts w:ascii="Times New Roman"/>
          <w:b w:val="false"/>
          <w:i w:val="false"/>
          <w:color w:val="000000"/>
          <w:sz w:val="28"/>
        </w:rPr>
        <w:t xml:space="preserve">      при выпуске для свободного обращения для товаров, ввозимых в соответствии с таможенным режимом переработки товаров на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 экспорте для товаров, вывозимых в соответствии с таможенным режимом переработки товаров вне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 выпуске для свободного обращения для подакцизных товаров, помещаемых под таможенный режим реэкспорта товаров; </w:t>
      </w:r>
      <w:r>
        <w:br/>
      </w:r>
      <w:r>
        <w:rPr>
          <w:rFonts w:ascii="Times New Roman"/>
          <w:b w:val="false"/>
          <w:i w:val="false"/>
          <w:color w:val="000000"/>
          <w:sz w:val="28"/>
        </w:rPr>
        <w:t>
</w:t>
      </w:r>
      <w:r>
        <w:rPr>
          <w:rFonts w:ascii="Times New Roman"/>
          <w:b w:val="false"/>
          <w:i w:val="false"/>
          <w:color w:val="000000"/>
          <w:sz w:val="28"/>
        </w:rPr>
        <w:t xml:space="preserve">      при выпуске для свободного обращения при ввозе товаров, либо как при экспорте при вывозе товаров - для доставляемых товаров. </w:t>
      </w:r>
      <w:r>
        <w:br/>
      </w:r>
      <w:r>
        <w:rPr>
          <w:rFonts w:ascii="Times New Roman"/>
          <w:b w:val="false"/>
          <w:i w:val="false"/>
          <w:color w:val="000000"/>
          <w:sz w:val="28"/>
        </w:rPr>
        <w:t>
</w:t>
      </w:r>
      <w:r>
        <w:rPr>
          <w:rFonts w:ascii="Times New Roman"/>
          <w:b w:val="false"/>
          <w:i w:val="false"/>
          <w:color w:val="000000"/>
          <w:sz w:val="28"/>
        </w:rPr>
        <w:t xml:space="preserve">      7. Внесение денег на депозит в отношении доставляемых подакцизных товаров производится до или в момент принятия внутренним таможенным органом временной 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В случае, если сумма обеспечения, указанная в ВТД (внутренний транзитный документ), превышает сумму фактически внесенных на депозит внутреннего таможенного органа денег, ввозимые товары не подлежат направлению во внутренний таможенный орган до фактического внесения недостающих сумм на депозит внутреннего таможенного органа, за исключением случая, когда разница между указанными суммами образовалась вследствие изменения курса иностранной валюты, в которой исчислялась сумма обеспечения. </w:t>
      </w:r>
      <w:r>
        <w:br/>
      </w:r>
      <w:r>
        <w:rPr>
          <w:rFonts w:ascii="Times New Roman"/>
          <w:b w:val="false"/>
          <w:i w:val="false"/>
          <w:color w:val="000000"/>
          <w:sz w:val="28"/>
        </w:rPr>
        <w:t>
</w:t>
      </w:r>
      <w:r>
        <w:rPr>
          <w:rFonts w:ascii="Times New Roman"/>
          <w:b w:val="false"/>
          <w:i w:val="false"/>
          <w:color w:val="000000"/>
          <w:sz w:val="28"/>
        </w:rPr>
        <w:t xml:space="preserve">      Внесение денег на депозит в отношении товаров, перемещаемых в рамках таможенных режимов, указанных в пункте 3 настоящих Правил, производится до или в день представления таможенной декларации. </w:t>
      </w:r>
    </w:p>
    <w:p>
      <w:pPr>
        <w:spacing w:after="0"/>
        <w:ind w:left="0"/>
        <w:jc w:val="both"/>
      </w:pPr>
      <w:r>
        <w:rPr>
          <w:rFonts w:ascii="Times New Roman"/>
          <w:b w:val="false"/>
          <w:i w:val="false"/>
          <w:color w:val="000000"/>
          <w:sz w:val="28"/>
        </w:rPr>
        <w:t xml:space="preserve">      8. Деньги, внесенные на депозит в качестве обеспечения уплаты таможенных пошлин и налогов, не подлежат зачету по иным платежам. </w:t>
      </w:r>
      <w:r>
        <w:br/>
      </w:r>
      <w:r>
        <w:rPr>
          <w:rFonts w:ascii="Times New Roman"/>
          <w:b w:val="false"/>
          <w:i w:val="false"/>
          <w:color w:val="000000"/>
          <w:sz w:val="28"/>
        </w:rPr>
        <w:t>
</w:t>
      </w:r>
      <w:r>
        <w:rPr>
          <w:rFonts w:ascii="Times New Roman"/>
          <w:b w:val="false"/>
          <w:i w:val="false"/>
          <w:color w:val="000000"/>
          <w:sz w:val="28"/>
        </w:rPr>
        <w:t xml:space="preserve">      По товарам, оформляемым в различных таможенных органах, обеспечение уплаты вносится отдельными платежными поручениями. </w:t>
      </w:r>
      <w:r>
        <w:br/>
      </w:r>
      <w:r>
        <w:rPr>
          <w:rFonts w:ascii="Times New Roman"/>
          <w:b w:val="false"/>
          <w:i w:val="false"/>
          <w:color w:val="000000"/>
          <w:sz w:val="28"/>
        </w:rPr>
        <w:t>
</w:t>
      </w:r>
      <w:r>
        <w:rPr>
          <w:rFonts w:ascii="Times New Roman"/>
          <w:b w:val="false"/>
          <w:i w:val="false"/>
          <w:color w:val="000000"/>
          <w:sz w:val="28"/>
        </w:rPr>
        <w:t xml:space="preserve">      9. В платежном документе на перечисление денег на депозит в графе "Назначение платежа" должно быть указано: "Обеспечение уплаты таможенных пошлин и (или) налогов" в отношении __________ в качестве_________________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(указать таможенный режим или процедура доставки) </w:t>
      </w:r>
    </w:p>
    <w:p>
      <w:pPr>
        <w:spacing w:after="0"/>
        <w:ind w:left="0"/>
        <w:jc w:val="both"/>
      </w:pPr>
      <w:r>
        <w:rPr>
          <w:rFonts w:ascii="Times New Roman"/>
          <w:b w:val="false"/>
          <w:i w:val="false"/>
          <w:color w:val="000000"/>
          <w:sz w:val="28"/>
        </w:rPr>
        <w:t xml:space="preserve">по контракту/ам/ N____________________ от "_____"_________ 200___года </w:t>
      </w:r>
    </w:p>
    <w:p>
      <w:pPr>
        <w:spacing w:after="0"/>
        <w:ind w:left="0"/>
        <w:jc w:val="both"/>
      </w:pPr>
      <w:r>
        <w:rPr>
          <w:rFonts w:ascii="Times New Roman"/>
          <w:b w:val="false"/>
          <w:i w:val="false"/>
          <w:color w:val="000000"/>
          <w:sz w:val="28"/>
        </w:rPr>
        <w:t xml:space="preserve">через _____________________ пункт пропуска ________ таможни/таможенного </w:t>
      </w:r>
    </w:p>
    <w:p>
      <w:pPr>
        <w:spacing w:after="0"/>
        <w:ind w:left="0"/>
        <w:jc w:val="both"/>
      </w:pPr>
      <w:r>
        <w:rPr>
          <w:rFonts w:ascii="Times New Roman"/>
          <w:b w:val="false"/>
          <w:i w:val="false"/>
          <w:color w:val="000000"/>
          <w:sz w:val="28"/>
        </w:rPr>
        <w:t xml:space="preserve">управления по счету-фактуре/ам/ N ________________________. </w:t>
      </w:r>
    </w:p>
    <w:p>
      <w:pPr>
        <w:spacing w:after="0"/>
        <w:ind w:left="0"/>
        <w:jc w:val="both"/>
      </w:pPr>
      <w:r>
        <w:rPr>
          <w:rFonts w:ascii="Times New Roman"/>
          <w:b w:val="false"/>
          <w:i w:val="false"/>
          <w:color w:val="000000"/>
          <w:sz w:val="28"/>
        </w:rPr>
        <w:t xml:space="preserve">     В случае, если деньги вносятся на депозит таможенного органа третьим лицом, то в этой же графе дополнительно должно быть указано в интересах какого лица вносятся деньги.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Распоряжение деньгами, внесенными на депозит </w:t>
      </w:r>
      <w:r>
        <w:br/>
      </w:r>
      <w:r>
        <w:rPr>
          <w:rFonts w:ascii="Times New Roman"/>
          <w:b w:val="false"/>
          <w:i w:val="false"/>
          <w:color w:val="000000"/>
          <w:sz w:val="28"/>
        </w:rPr>
        <w:t>
</w:t>
      </w:r>
      <w:r>
        <w:rPr>
          <w:rFonts w:ascii="Times New Roman"/>
          <w:b/>
          <w:i w:val="false"/>
          <w:color w:val="000080"/>
          <w:sz w:val="28"/>
        </w:rPr>
        <w:t xml:space="preserve">                        таможенного органа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Плательщик или лицо, фактически внесшее деньги на депозит таможенного органа, не вправе распоряжаться ими до фактического вывоза транзитных товаров за пределы таможенной территории Республики Казахстан либо до завершения таможенного оформления доставляемых товаров, а также товаров, оформляемых в таможенных режимах, указанных в пункте 3 настоящих Правил, за исключением случая отказа от ввоза товаров на таможенную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При таможенном оформлении товаров, доставленных во внутренний таможенный орган, деньги, внесенные в качестве обеспечения уплаты таможенных пошлин и (или) налогов, подлежат обращению в таможенные платежи и (или) налоги в соответствии с заявленным таможенным режимом. </w:t>
      </w:r>
      <w:r>
        <w:br/>
      </w:r>
      <w:r>
        <w:rPr>
          <w:rFonts w:ascii="Times New Roman"/>
          <w:b w:val="false"/>
          <w:i w:val="false"/>
          <w:color w:val="000000"/>
          <w:sz w:val="28"/>
        </w:rPr>
        <w:t>
</w:t>
      </w:r>
      <w:r>
        <w:rPr>
          <w:rFonts w:ascii="Times New Roman"/>
          <w:b w:val="false"/>
          <w:i w:val="false"/>
          <w:color w:val="000000"/>
          <w:sz w:val="28"/>
        </w:rPr>
        <w:t xml:space="preserve">      При этом во внутренний таможенный орган подается письменное заявление плательщика об обращении этих денег в таможенные пошлины и (или) налоги соответствующих видов согласно приложению 1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заявления, товары могут быть выпущены в соответствии с избранным таможенным режимом только после внесения всех подлежащих уплате по грузовой таможенной декларации (далее - ГТД) таможенных платежей и налогов на депозит таможенного органа либо в государственный бюджет в порядке, определяемом в соответствии со статьей 136  </w:t>
      </w:r>
      <w:r>
        <w:rPr>
          <w:rFonts w:ascii="Times New Roman"/>
          <w:b w:val="false"/>
          <w:i w:val="false"/>
          <w:color w:val="000000"/>
          <w:sz w:val="28"/>
        </w:rPr>
        <w:t xml:space="preserve">Закона </w:t>
      </w:r>
      <w:r>
        <w:rPr>
          <w:rFonts w:ascii="Times New Roman"/>
          <w:b w:val="false"/>
          <w:i w:val="false"/>
          <w:color w:val="000000"/>
          <w:sz w:val="28"/>
        </w:rPr>
        <w:t xml:space="preserve"> о таможенном деле Министерством государственных доходов Республики Казахстан совместно с Министерством финансов Республики Казахстан (далее - Порядок). </w:t>
      </w:r>
      <w:r>
        <w:br/>
      </w:r>
      <w:r>
        <w:rPr>
          <w:rFonts w:ascii="Times New Roman"/>
          <w:b w:val="false"/>
          <w:i w:val="false"/>
          <w:color w:val="000000"/>
          <w:sz w:val="28"/>
        </w:rPr>
        <w:t>
</w:t>
      </w:r>
      <w:r>
        <w:rPr>
          <w:rFonts w:ascii="Times New Roman"/>
          <w:b w:val="false"/>
          <w:i w:val="false"/>
          <w:color w:val="000000"/>
          <w:sz w:val="28"/>
        </w:rPr>
        <w:t xml:space="preserve">      При этом возврат сумм денег, внесенных в качестве обеспечения уплаты таможенных пошлин и (или) налогов, производится плательщику либо по его письменному заявлению лицу, фактически внесшему эти деньги, только после внесения всех подлежащих уплате по ГТД таможенных платежей и налогов на депозит внутреннего таможенного органа или в государственный бюджет в соответствии с Порядком. </w:t>
      </w:r>
      <w:r>
        <w:br/>
      </w:r>
      <w:r>
        <w:rPr>
          <w:rFonts w:ascii="Times New Roman"/>
          <w:b w:val="false"/>
          <w:i w:val="false"/>
          <w:color w:val="000000"/>
          <w:sz w:val="28"/>
        </w:rPr>
        <w:t>
</w:t>
      </w:r>
      <w:r>
        <w:rPr>
          <w:rFonts w:ascii="Times New Roman"/>
          <w:b w:val="false"/>
          <w:i w:val="false"/>
          <w:color w:val="000000"/>
          <w:sz w:val="28"/>
        </w:rPr>
        <w:t xml:space="preserve">      12. В случае, если сумма, внесенная на депозит внутреннего таможенного органа в качестве обеспечения уплаты таможенных пошлин и налогов, меньше суммы, начисленной по ГТД, недостающие суммы таможенных платежей и (или) налогов уплачиваются на депозит внутреннего таможенного органа либо в государственный бюджет в соответствии с Порядком до или одновременно с принятием ГТД. При неуплате недостающих сумм таможенных пошлин и (или) налогов доставленные товары выпуску не подлежат. </w:t>
      </w:r>
      <w:r>
        <w:br/>
      </w:r>
      <w:r>
        <w:rPr>
          <w:rFonts w:ascii="Times New Roman"/>
          <w:b w:val="false"/>
          <w:i w:val="false"/>
          <w:color w:val="000000"/>
          <w:sz w:val="28"/>
        </w:rPr>
        <w:t>
</w:t>
      </w:r>
      <w:r>
        <w:rPr>
          <w:rFonts w:ascii="Times New Roman"/>
          <w:b w:val="false"/>
          <w:i w:val="false"/>
          <w:color w:val="000000"/>
          <w:sz w:val="28"/>
        </w:rPr>
        <w:t xml:space="preserve">      В случае, если сумма, внесенная на депозит таможенного органа отправления в качестве обеспечения уплаты таможенных пошлин и (или) налогов в отношении транзитных товаров, меньше суммы подлежащей уплате, если бы товары были выпущены для свободного обращения, то транзитные товары не подлежат направлению в таможенный орган назначения. </w:t>
      </w:r>
      <w:r>
        <w:br/>
      </w:r>
      <w:r>
        <w:rPr>
          <w:rFonts w:ascii="Times New Roman"/>
          <w:b w:val="false"/>
          <w:i w:val="false"/>
          <w:color w:val="000000"/>
          <w:sz w:val="28"/>
        </w:rPr>
        <w:t>
</w:t>
      </w:r>
      <w:r>
        <w:rPr>
          <w:rFonts w:ascii="Times New Roman"/>
          <w:b w:val="false"/>
          <w:i w:val="false"/>
          <w:color w:val="000000"/>
          <w:sz w:val="28"/>
        </w:rPr>
        <w:t xml:space="preserve">      13. В случае, если сумма, внесенная на депозит в качестве обеспечения таможенных пошлин и налогов, превышает сумму, начисленную по ГТД, внутренний таможенный орган по письменному заявлению плательщика, форма которого приведена в приложении 2 к настоящим Правилам, производит возврат излишне внесенных денег на счет плательщика или по его письменному заявлению на счет лица, фактически внесшего эти деньги, в установленном порядке, либо производит зачет в счет будущего обеспечения или будущих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xml:space="preserve">      14. При доставке транзитных товаров в установленные сроки в таможенный орган назначения возврат сумм, внесенных на депозит таможенного органа отправления в качестве обеспечения уплаты таможенных пошлин и налогов в отношении данных товаров, производится таможенным органом отправления по письменному заявлению лица, внесшего эту сумму, форма которого приведена в приложении 3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При этом возврат сумм денег, внесенных юридическими или физическими лицами-нерезидентами Республики Казахстан в качестве обеспечения уплаты таможенных пошлин и (или) налогов по транзитным товарам наличными деньгами через кассу таможенного органа и зачисленных на его депозит, производится таможенным органом отправления по письменному заявлению лица-нерезидента Республики Казахстан, форма которого приведена в приложении 4 к настоящим Правилам, на счет этого лица, который может быть открыт как на территории Республики Казахстан, так и за ее пределами. Проведение банковских операций по переводу денег для возврата сумм обеспечения уплаты таможенных пошлин и (или) налогов производится за счет получателя денег.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заявления, суммы, внесенные на депозит таможенного органа отправления в качестве обеспечения уплаты таможенных пошлин и налогов в отношении транзитных товаров, перечисляются в доход государственного бюджета в течение пятнадцати календарных дней. </w:t>
      </w:r>
      <w:r>
        <w:br/>
      </w:r>
      <w:r>
        <w:rPr>
          <w:rFonts w:ascii="Times New Roman"/>
          <w:b w:val="false"/>
          <w:i w:val="false"/>
          <w:color w:val="000000"/>
          <w:sz w:val="28"/>
        </w:rPr>
        <w:t>
</w:t>
      </w:r>
      <w:r>
        <w:rPr>
          <w:rFonts w:ascii="Times New Roman"/>
          <w:b w:val="false"/>
          <w:i w:val="false"/>
          <w:color w:val="000000"/>
          <w:sz w:val="28"/>
        </w:rPr>
        <w:t xml:space="preserve">      15. В случае недоставки товаров во внутренний таможенный орган либо недоставки товаров, перемещаемых под таможенными режимами транзита товаров, переработки товаров вне таможенной территории Республики Казахстан, экспорта товаров, в таможенный орган назначения в установленные Законом о таможенном деле сроки сумма, внесенная в качестве обеспечения уплаты таможенных пошлин и (или) налогов, перечисляется в доход государственного бюджета в течение пятнадцати календарных дней. </w:t>
      </w:r>
      <w:r>
        <w:br/>
      </w:r>
      <w:r>
        <w:rPr>
          <w:rFonts w:ascii="Times New Roman"/>
          <w:b w:val="false"/>
          <w:i w:val="false"/>
          <w:color w:val="000000"/>
          <w:sz w:val="28"/>
        </w:rPr>
        <w:t>
</w:t>
      </w:r>
      <w:r>
        <w:rPr>
          <w:rFonts w:ascii="Times New Roman"/>
          <w:b w:val="false"/>
          <w:i w:val="false"/>
          <w:color w:val="000000"/>
          <w:sz w:val="28"/>
        </w:rPr>
        <w:t xml:space="preserve">      В случае невывоза за пределы таможенной территории Республики Казахстан в течение двух месяцев с даты ввоза подакцизных товаров, помещенных под таможенный режим реэкспорта, сумма, внесенная в качестве обеспечения уплаты таможенных пошлин и (или) налогов, перечисляется в доход государственного бюджета в течение пятнадцати календарных дней. При этом декларантом должны быть уплачены пени в размере 1,5-кратной официальной ставки рефинансирования Национального Банка Республики Казахстан, действующей в день истечения установленного </w:t>
      </w:r>
      <w:r>
        <w:rPr>
          <w:rFonts w:ascii="Times New Roman"/>
          <w:b w:val="false"/>
          <w:i w:val="false"/>
          <w:color w:val="000000"/>
          <w:sz w:val="28"/>
        </w:rPr>
        <w:t xml:space="preserve">Законом </w:t>
      </w:r>
      <w:r>
        <w:rPr>
          <w:rFonts w:ascii="Times New Roman"/>
          <w:b w:val="false"/>
          <w:i w:val="false"/>
          <w:color w:val="000000"/>
          <w:sz w:val="28"/>
        </w:rPr>
        <w:t xml:space="preserve"> о таможенном деле срока вывоза реэкспортируемых товаров. </w:t>
      </w:r>
      <w:r>
        <w:br/>
      </w:r>
      <w:r>
        <w:rPr>
          <w:rFonts w:ascii="Times New Roman"/>
          <w:b w:val="false"/>
          <w:i w:val="false"/>
          <w:color w:val="000000"/>
          <w:sz w:val="28"/>
        </w:rPr>
        <w:t>
</w:t>
      </w:r>
      <w:r>
        <w:rPr>
          <w:rFonts w:ascii="Times New Roman"/>
          <w:b w:val="false"/>
          <w:i w:val="false"/>
          <w:color w:val="000000"/>
          <w:sz w:val="28"/>
        </w:rPr>
        <w:t xml:space="preserve">      Возврат денег, перечисленных в доход государственного бюджета, производится не позднее пяти лет со дня внесения причитающихся сумм на депозит соответствующего таможенного органа в следующих случаях: </w:t>
      </w:r>
      <w:r>
        <w:br/>
      </w:r>
      <w:r>
        <w:rPr>
          <w:rFonts w:ascii="Times New Roman"/>
          <w:b w:val="false"/>
          <w:i w:val="false"/>
          <w:color w:val="000000"/>
          <w:sz w:val="28"/>
        </w:rPr>
        <w:t>
</w:t>
      </w:r>
      <w:r>
        <w:rPr>
          <w:rFonts w:ascii="Times New Roman"/>
          <w:b w:val="false"/>
          <w:i w:val="false"/>
          <w:color w:val="000000"/>
          <w:sz w:val="28"/>
        </w:rPr>
        <w:t xml:space="preserve">      подтверждения таможенным органом назначения фактического вывоза за пределы таможенной территории Республики Казахстан товаров, оформленных в соответствии с таможенным режимом транзита товаров либо при подтверждении соответствующими документами фактов уничтожения или безвозвратной утери транзитных товаров вследствие аварии или действия непреодолимой силы, а также их выбытия из владения вследствие неправомерных по законодательству Республики Казахстан действий органов или их должностных лиц; </w:t>
      </w:r>
      <w:r>
        <w:br/>
      </w:r>
      <w:r>
        <w:rPr>
          <w:rFonts w:ascii="Times New Roman"/>
          <w:b w:val="false"/>
          <w:i w:val="false"/>
          <w:color w:val="000000"/>
          <w:sz w:val="28"/>
        </w:rPr>
        <w:t>
</w:t>
      </w:r>
      <w:r>
        <w:rPr>
          <w:rFonts w:ascii="Times New Roman"/>
          <w:b w:val="false"/>
          <w:i w:val="false"/>
          <w:color w:val="000000"/>
          <w:sz w:val="28"/>
        </w:rPr>
        <w:t xml:space="preserve">      ввоза продуктов переработки отечественных товаров для их выпуска в свободное обращение на таможенной территории Республики Казахстан либо при подтверждении консульскими учреждениями Республики Казахстан за границей факта уничтожения или безвозвратной утраты товаров или продуктов переработки вследствие аварии или действия непреодолимой силы, либо выбытия из владения вследствие неправомерных по законодательству Республики Казахстан действий или должностных лиц иностранного государства; </w:t>
      </w:r>
      <w:r>
        <w:br/>
      </w:r>
      <w:r>
        <w:rPr>
          <w:rFonts w:ascii="Times New Roman"/>
          <w:b w:val="false"/>
          <w:i w:val="false"/>
          <w:color w:val="000000"/>
          <w:sz w:val="28"/>
        </w:rPr>
        <w:t>
</w:t>
      </w:r>
      <w:r>
        <w:rPr>
          <w:rFonts w:ascii="Times New Roman"/>
          <w:b w:val="false"/>
          <w:i w:val="false"/>
          <w:color w:val="000000"/>
          <w:sz w:val="28"/>
        </w:rPr>
        <w:t xml:space="preserve">      экспорта продуктов переработки иностранных товаров; </w:t>
      </w:r>
      <w:r>
        <w:br/>
      </w:r>
      <w:r>
        <w:rPr>
          <w:rFonts w:ascii="Times New Roman"/>
          <w:b w:val="false"/>
          <w:i w:val="false"/>
          <w:color w:val="000000"/>
          <w:sz w:val="28"/>
        </w:rPr>
        <w:t>
</w:t>
      </w:r>
      <w:r>
        <w:rPr>
          <w:rFonts w:ascii="Times New Roman"/>
          <w:b w:val="false"/>
          <w:i w:val="false"/>
          <w:color w:val="000000"/>
          <w:sz w:val="28"/>
        </w:rPr>
        <w:t xml:space="preserve">      реэкспорта подакцизных товаров; </w:t>
      </w:r>
      <w:r>
        <w:br/>
      </w:r>
      <w:r>
        <w:rPr>
          <w:rFonts w:ascii="Times New Roman"/>
          <w:b w:val="false"/>
          <w:i w:val="false"/>
          <w:color w:val="000000"/>
          <w:sz w:val="28"/>
        </w:rPr>
        <w:t>
</w:t>
      </w:r>
      <w:r>
        <w:rPr>
          <w:rFonts w:ascii="Times New Roman"/>
          <w:b w:val="false"/>
          <w:i w:val="false"/>
          <w:color w:val="000000"/>
          <w:sz w:val="28"/>
        </w:rPr>
        <w:t xml:space="preserve">      доставки ввезенных товаров во внутренний таможенный орган, либо доставки товаров, предназначенных для вывоза, в таможенный орган назначения. </w:t>
      </w:r>
      <w:r>
        <w:br/>
      </w:r>
      <w:r>
        <w:rPr>
          <w:rFonts w:ascii="Times New Roman"/>
          <w:b w:val="false"/>
          <w:i w:val="false"/>
          <w:color w:val="000000"/>
          <w:sz w:val="28"/>
        </w:rPr>
        <w:t>
</w:t>
      </w:r>
      <w:r>
        <w:rPr>
          <w:rFonts w:ascii="Times New Roman"/>
          <w:b w:val="false"/>
          <w:i w:val="false"/>
          <w:color w:val="000000"/>
          <w:sz w:val="28"/>
        </w:rPr>
        <w:t xml:space="preserve">      При этом возврат денег осуществляется по письменному заявлению лица, внесшего на депозит сумму обеспечения уплаты таможенных пошлин и (или) налогов, после уплаты штрафов, а также в отношении доставляемых товаров, товаров, перемещаемых в таможенных режимах переработки товаров на таможенной территории Республики Казахстан, переработки товаров вне таможенной территории Республики Казахстан после внесения всех подлежащих уплате по ГТД таможенных платежей и (или) налогов на депозит внутреннего таможенного органа или в государственный бюджет в соответствии с Порядком. </w:t>
      </w:r>
      <w:r>
        <w:br/>
      </w:r>
      <w:r>
        <w:rPr>
          <w:rFonts w:ascii="Times New Roman"/>
          <w:b w:val="false"/>
          <w:i w:val="false"/>
          <w:color w:val="000000"/>
          <w:sz w:val="28"/>
        </w:rPr>
        <w:t>
</w:t>
      </w:r>
      <w:r>
        <w:rPr>
          <w:rFonts w:ascii="Times New Roman"/>
          <w:b w:val="false"/>
          <w:i w:val="false"/>
          <w:color w:val="000000"/>
          <w:sz w:val="28"/>
        </w:rPr>
        <w:t xml:space="preserve">      16. В случае, если лицо отказалось от ввоза на таможенную территорию Республики Казахстан товаров либо от вывоза для переработки вне таможенной территории Республики Казахстан товаров или экспорта товаров, в отношении которых были внесены деньги на депозит в качестве обеспечения уплаты таможенных пошлин и (или) налогов, внутренний таможенный орган по письменному заявлению плательщика форма которого приведена в приложении 5 к настоящим Правилам производит возврат указанных денег на счет плательщика либо по его письменному заявлению лицу, фактически внесшему эти деньги, либо зачет в счет будущего обеспечения уплаты таможенных пошлин и (или) налогов. </w:t>
      </w:r>
      <w:r>
        <w:br/>
      </w:r>
      <w:r>
        <w:rPr>
          <w:rFonts w:ascii="Times New Roman"/>
          <w:b w:val="false"/>
          <w:i w:val="false"/>
          <w:color w:val="000000"/>
          <w:sz w:val="28"/>
        </w:rPr>
        <w:t>
</w:t>
      </w:r>
      <w:r>
        <w:rPr>
          <w:rFonts w:ascii="Times New Roman"/>
          <w:b w:val="false"/>
          <w:i w:val="false"/>
          <w:color w:val="000000"/>
          <w:sz w:val="28"/>
        </w:rPr>
        <w:t xml:space="preserve">      17. За время хранения сумм обеспечения на депозите проценты не начисляются. Индексация указанных сумм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                                            к Правилам внесения на депозит </w:t>
      </w:r>
      <w:r>
        <w:br/>
      </w:r>
      <w:r>
        <w:rPr>
          <w:rFonts w:ascii="Times New Roman"/>
          <w:b w:val="false"/>
          <w:i w:val="false"/>
          <w:color w:val="000000"/>
          <w:sz w:val="28"/>
        </w:rPr>
        <w:t>
</w:t>
      </w:r>
      <w:r>
        <w:rPr>
          <w:rFonts w:ascii="Times New Roman"/>
          <w:b w:val="false"/>
          <w:i w:val="false"/>
          <w:color w:val="000000"/>
          <w:sz w:val="28"/>
        </w:rPr>
        <w:t xml:space="preserve">                                            сумм обеспечения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и налогов и  </w:t>
      </w:r>
      <w:r>
        <w:br/>
      </w:r>
      <w:r>
        <w:rPr>
          <w:rFonts w:ascii="Times New Roman"/>
          <w:b w:val="false"/>
          <w:i w:val="false"/>
          <w:color w:val="000000"/>
          <w:sz w:val="28"/>
        </w:rPr>
        <w:t>
</w:t>
      </w:r>
      <w:r>
        <w:rPr>
          <w:rFonts w:ascii="Times New Roman"/>
          <w:b w:val="false"/>
          <w:i w:val="false"/>
          <w:color w:val="000000"/>
          <w:sz w:val="28"/>
        </w:rPr>
        <w:t xml:space="preserve">                                            их возврата </w:t>
      </w:r>
    </w:p>
    <w:p>
      <w:pPr>
        <w:spacing w:after="0"/>
        <w:ind w:left="0"/>
        <w:jc w:val="both"/>
      </w:pPr>
      <w:r>
        <w:rPr>
          <w:rFonts w:ascii="Times New Roman"/>
          <w:b w:val="false"/>
          <w:i w:val="false"/>
          <w:color w:val="000000"/>
          <w:sz w:val="28"/>
        </w:rPr>
        <w:t xml:space="preserve">                                        Начальнику (Главного) таможенного </w:t>
      </w:r>
      <w:r>
        <w:br/>
      </w:r>
      <w:r>
        <w:rPr>
          <w:rFonts w:ascii="Times New Roman"/>
          <w:b w:val="false"/>
          <w:i w:val="false"/>
          <w:color w:val="000000"/>
          <w:sz w:val="28"/>
        </w:rPr>
        <w:t>
</w:t>
      </w:r>
      <w:r>
        <w:rPr>
          <w:rFonts w:ascii="Times New Roman"/>
          <w:b w:val="false"/>
          <w:i w:val="false"/>
          <w:color w:val="000000"/>
          <w:sz w:val="28"/>
        </w:rPr>
        <w:t xml:space="preserve">                                        управления (таможни)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(полное наименование организации, код ОКПО*, адрес)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просит обратить деньги, внесенные на счет (Главного) таможенного </w:t>
      </w:r>
      <w:r>
        <w:br/>
      </w:r>
      <w:r>
        <w:rPr>
          <w:rFonts w:ascii="Times New Roman"/>
          <w:b w:val="false"/>
          <w:i w:val="false"/>
          <w:color w:val="000000"/>
          <w:sz w:val="28"/>
        </w:rPr>
        <w:t>
</w:t>
      </w:r>
      <w:r>
        <w:rPr>
          <w:rFonts w:ascii="Times New Roman"/>
          <w:b w:val="false"/>
          <w:i w:val="false"/>
          <w:color w:val="000000"/>
          <w:sz w:val="28"/>
        </w:rPr>
        <w:t xml:space="preserve">управления (таможни)_________________________________________________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платежным документом N _____от "__"___________ 200_г. в качестве </w:t>
      </w:r>
    </w:p>
    <w:p>
      <w:pPr>
        <w:spacing w:after="0"/>
        <w:ind w:left="0"/>
        <w:jc w:val="both"/>
      </w:pPr>
      <w:r>
        <w:rPr>
          <w:rFonts w:ascii="Times New Roman"/>
          <w:b w:val="false"/>
          <w:i w:val="false"/>
          <w:color w:val="000000"/>
          <w:sz w:val="28"/>
        </w:rPr>
        <w:t xml:space="preserve">обеспечения уплаты таможенных пошлин и (или) налогов, в отношении </w:t>
      </w:r>
    </w:p>
    <w:p>
      <w:pPr>
        <w:spacing w:after="0"/>
        <w:ind w:left="0"/>
        <w:jc w:val="both"/>
      </w:pPr>
      <w:r>
        <w:rPr>
          <w:rFonts w:ascii="Times New Roman"/>
          <w:b w:val="false"/>
          <w:i w:val="false"/>
          <w:color w:val="000000"/>
          <w:sz w:val="28"/>
        </w:rPr>
        <w:t xml:space="preserve">товаров, оформляемых по ГТД N ________ от "___"______________ 200__ г.: </w:t>
      </w:r>
    </w:p>
    <w:p>
      <w:pPr>
        <w:spacing w:after="0"/>
        <w:ind w:left="0"/>
        <w:jc w:val="both"/>
      </w:pPr>
      <w:r>
        <w:rPr>
          <w:rFonts w:ascii="Times New Roman"/>
          <w:b w:val="false"/>
          <w:i w:val="false"/>
          <w:color w:val="000000"/>
          <w:sz w:val="28"/>
        </w:rPr>
        <w:t xml:space="preserve">- Всего                            -  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r>
        <w:br/>
      </w:r>
      <w:r>
        <w:rPr>
          <w:rFonts w:ascii="Times New Roman"/>
          <w:b w:val="false"/>
          <w:i w:val="false"/>
          <w:color w:val="000000"/>
          <w:sz w:val="28"/>
        </w:rPr>
        <w:t>
</w:t>
      </w:r>
      <w:r>
        <w:rPr>
          <w:rFonts w:ascii="Times New Roman"/>
          <w:b w:val="false"/>
          <w:i w:val="false"/>
          <w:color w:val="000000"/>
          <w:sz w:val="28"/>
        </w:rPr>
        <w:t xml:space="preserve">в том числе: </w:t>
      </w:r>
      <w:r>
        <w:br/>
      </w:r>
      <w:r>
        <w:rPr>
          <w:rFonts w:ascii="Times New Roman"/>
          <w:b w:val="false"/>
          <w:i w:val="false"/>
          <w:color w:val="000000"/>
          <w:sz w:val="28"/>
        </w:rPr>
        <w:t>
</w:t>
      </w:r>
      <w:r>
        <w:rPr>
          <w:rFonts w:ascii="Times New Roman"/>
          <w:b w:val="false"/>
          <w:i w:val="false"/>
          <w:color w:val="000000"/>
          <w:sz w:val="28"/>
        </w:rPr>
        <w:t xml:space="preserve">- импортная таможенная пошлина     -  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r>
        <w:br/>
      </w:r>
      <w:r>
        <w:rPr>
          <w:rFonts w:ascii="Times New Roman"/>
          <w:b w:val="false"/>
          <w:i w:val="false"/>
          <w:color w:val="000000"/>
          <w:sz w:val="28"/>
        </w:rPr>
        <w:t>
</w:t>
      </w:r>
      <w:r>
        <w:rPr>
          <w:rFonts w:ascii="Times New Roman"/>
          <w:b w:val="false"/>
          <w:i w:val="false"/>
          <w:color w:val="000000"/>
          <w:sz w:val="28"/>
        </w:rPr>
        <w:t xml:space="preserve">- акциз                            - ________________________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r>
        <w:br/>
      </w:r>
      <w:r>
        <w:rPr>
          <w:rFonts w:ascii="Times New Roman"/>
          <w:b w:val="false"/>
          <w:i w:val="false"/>
          <w:color w:val="000000"/>
          <w:sz w:val="28"/>
        </w:rPr>
        <w:t>
</w:t>
      </w:r>
      <w:r>
        <w:rPr>
          <w:rFonts w:ascii="Times New Roman"/>
          <w:b w:val="false"/>
          <w:i w:val="false"/>
          <w:color w:val="000000"/>
          <w:sz w:val="28"/>
        </w:rPr>
        <w:t xml:space="preserve">- НДС                              - ________________________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p>
    <w:p>
      <w:pPr>
        <w:spacing w:after="0"/>
        <w:ind w:left="0"/>
        <w:jc w:val="both"/>
      </w:pPr>
      <w:r>
        <w:rPr>
          <w:rFonts w:ascii="Times New Roman"/>
          <w:b w:val="false"/>
          <w:i w:val="false"/>
          <w:color w:val="000000"/>
          <w:sz w:val="28"/>
        </w:rPr>
        <w:t xml:space="preserve">                     Руководитель организации 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 П. </w:t>
      </w:r>
    </w:p>
    <w:p>
      <w:pPr>
        <w:spacing w:after="0"/>
        <w:ind w:left="0"/>
        <w:jc w:val="both"/>
      </w:pPr>
      <w:r>
        <w:rPr>
          <w:rFonts w:ascii="Times New Roman"/>
          <w:b w:val="false"/>
          <w:i w:val="false"/>
          <w:color w:val="000000"/>
          <w:sz w:val="28"/>
        </w:rPr>
        <w:t xml:space="preserve">                      Главный бухгалтер     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 ___________200_ г. </w:t>
      </w:r>
    </w:p>
    <w:p>
      <w:pPr>
        <w:spacing w:after="0"/>
        <w:ind w:left="0"/>
        <w:jc w:val="both"/>
      </w:pPr>
      <w:r>
        <w:rPr>
          <w:rFonts w:ascii="Times New Roman"/>
          <w:b w:val="false"/>
          <w:i w:val="false"/>
          <w:color w:val="000000"/>
          <w:sz w:val="28"/>
        </w:rPr>
        <w:t xml:space="preserve">                          * ОКПО -общий классификатор предприятий и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xml:space="preserve">                                         к Правилам внесения на депозит </w:t>
      </w:r>
      <w:r>
        <w:br/>
      </w:r>
      <w:r>
        <w:rPr>
          <w:rFonts w:ascii="Times New Roman"/>
          <w:b w:val="false"/>
          <w:i w:val="false"/>
          <w:color w:val="000000"/>
          <w:sz w:val="28"/>
        </w:rPr>
        <w:t>
</w:t>
      </w:r>
      <w:r>
        <w:rPr>
          <w:rFonts w:ascii="Times New Roman"/>
          <w:b w:val="false"/>
          <w:i w:val="false"/>
          <w:color w:val="000000"/>
          <w:sz w:val="28"/>
        </w:rPr>
        <w:t xml:space="preserve">                                         сумм обеспечения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и налогов и их </w:t>
      </w:r>
      <w:r>
        <w:br/>
      </w:r>
      <w:r>
        <w:rPr>
          <w:rFonts w:ascii="Times New Roman"/>
          <w:b w:val="false"/>
          <w:i w:val="false"/>
          <w:color w:val="000000"/>
          <w:sz w:val="28"/>
        </w:rPr>
        <w:t>
</w:t>
      </w:r>
      <w:r>
        <w:rPr>
          <w:rFonts w:ascii="Times New Roman"/>
          <w:b w:val="false"/>
          <w:i w:val="false"/>
          <w:color w:val="000000"/>
          <w:sz w:val="28"/>
        </w:rPr>
        <w:t xml:space="preserve">                                         возврата </w:t>
      </w:r>
    </w:p>
    <w:p>
      <w:pPr>
        <w:spacing w:after="0"/>
        <w:ind w:left="0"/>
        <w:jc w:val="both"/>
      </w:pPr>
      <w:r>
        <w:rPr>
          <w:rFonts w:ascii="Times New Roman"/>
          <w:b w:val="false"/>
          <w:i w:val="false"/>
          <w:color w:val="000000"/>
          <w:sz w:val="28"/>
        </w:rPr>
        <w:t xml:space="preserve">                                         Начальнику (Главного) </w:t>
      </w:r>
      <w:r>
        <w:br/>
      </w:r>
      <w:r>
        <w:rPr>
          <w:rFonts w:ascii="Times New Roman"/>
          <w:b w:val="false"/>
          <w:i w:val="false"/>
          <w:color w:val="000000"/>
          <w:sz w:val="28"/>
        </w:rPr>
        <w:t>
</w:t>
      </w:r>
      <w:r>
        <w:rPr>
          <w:rFonts w:ascii="Times New Roman"/>
          <w:b w:val="false"/>
          <w:i w:val="false"/>
          <w:color w:val="000000"/>
          <w:sz w:val="28"/>
        </w:rPr>
        <w:t xml:space="preserve">                                         таможенного управления (таможни) </w:t>
      </w:r>
      <w:r>
        <w:br/>
      </w:r>
      <w:r>
        <w:rPr>
          <w:rFonts w:ascii="Times New Roman"/>
          <w:b w:val="false"/>
          <w:i w:val="false"/>
          <w:color w:val="000000"/>
          <w:sz w:val="28"/>
        </w:rPr>
        <w:t>
</w:t>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В связи с обращением части денег, внесенных на счет таможенного органа </w:t>
      </w:r>
      <w:r>
        <w:br/>
      </w:r>
      <w:r>
        <w:rPr>
          <w:rFonts w:ascii="Times New Roman"/>
          <w:b w:val="false"/>
          <w:i w:val="false"/>
          <w:color w:val="000000"/>
          <w:sz w:val="28"/>
        </w:rPr>
        <w:t>
</w:t>
      </w:r>
      <w:r>
        <w:rPr>
          <w:rFonts w:ascii="Times New Roman"/>
          <w:b w:val="false"/>
          <w:i w:val="false"/>
          <w:color w:val="000000"/>
          <w:sz w:val="28"/>
        </w:rPr>
        <w:t xml:space="preserve">в качестве обеспечения уплаты таможенных пошлин и налогов по платежному </w:t>
      </w:r>
      <w:r>
        <w:br/>
      </w:r>
      <w:r>
        <w:rPr>
          <w:rFonts w:ascii="Times New Roman"/>
          <w:b w:val="false"/>
          <w:i w:val="false"/>
          <w:color w:val="000000"/>
          <w:sz w:val="28"/>
        </w:rPr>
        <w:t>
</w:t>
      </w:r>
      <w:r>
        <w:rPr>
          <w:rFonts w:ascii="Times New Roman"/>
          <w:b w:val="false"/>
          <w:i w:val="false"/>
          <w:color w:val="000000"/>
          <w:sz w:val="28"/>
        </w:rPr>
        <w:t xml:space="preserve">документу N ___________ от "___" ________________ 200_ г., в следующие </w:t>
      </w:r>
      <w:r>
        <w:br/>
      </w:r>
      <w:r>
        <w:rPr>
          <w:rFonts w:ascii="Times New Roman"/>
          <w:b w:val="false"/>
          <w:i w:val="false"/>
          <w:color w:val="000000"/>
          <w:sz w:val="28"/>
        </w:rPr>
        <w:t>
</w:t>
      </w:r>
      <w:r>
        <w:rPr>
          <w:rFonts w:ascii="Times New Roman"/>
          <w:b w:val="false"/>
          <w:i w:val="false"/>
          <w:color w:val="000000"/>
          <w:sz w:val="28"/>
        </w:rPr>
        <w:t xml:space="preserve">таможенные пошлины и (или) налоги: </w:t>
      </w:r>
    </w:p>
    <w:p>
      <w:pPr>
        <w:spacing w:after="0"/>
        <w:ind w:left="0"/>
        <w:jc w:val="both"/>
      </w:pPr>
      <w:r>
        <w:rPr>
          <w:rFonts w:ascii="Times New Roman"/>
          <w:b w:val="false"/>
          <w:i w:val="false"/>
          <w:color w:val="000000"/>
          <w:sz w:val="28"/>
        </w:rPr>
        <w:t xml:space="preserve">- Всего                                  - ________________________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r>
        <w:br/>
      </w:r>
      <w:r>
        <w:rPr>
          <w:rFonts w:ascii="Times New Roman"/>
          <w:b w:val="false"/>
          <w:i w:val="false"/>
          <w:color w:val="000000"/>
          <w:sz w:val="28"/>
        </w:rPr>
        <w:t>
</w:t>
      </w:r>
      <w:r>
        <w:rPr>
          <w:rFonts w:ascii="Times New Roman"/>
          <w:b w:val="false"/>
          <w:i w:val="false"/>
          <w:color w:val="000000"/>
          <w:sz w:val="28"/>
        </w:rPr>
        <w:t xml:space="preserve">в том числе: </w:t>
      </w:r>
      <w:r>
        <w:br/>
      </w:r>
      <w:r>
        <w:rPr>
          <w:rFonts w:ascii="Times New Roman"/>
          <w:b w:val="false"/>
          <w:i w:val="false"/>
          <w:color w:val="000000"/>
          <w:sz w:val="28"/>
        </w:rPr>
        <w:t>
</w:t>
      </w:r>
      <w:r>
        <w:rPr>
          <w:rFonts w:ascii="Times New Roman"/>
          <w:b w:val="false"/>
          <w:i w:val="false"/>
          <w:color w:val="000000"/>
          <w:sz w:val="28"/>
        </w:rPr>
        <w:t xml:space="preserve">- импортная таможенная пошлина           - ________________________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r>
        <w:br/>
      </w:r>
      <w:r>
        <w:rPr>
          <w:rFonts w:ascii="Times New Roman"/>
          <w:b w:val="false"/>
          <w:i w:val="false"/>
          <w:color w:val="000000"/>
          <w:sz w:val="28"/>
        </w:rPr>
        <w:t>
</w:t>
      </w:r>
      <w:r>
        <w:rPr>
          <w:rFonts w:ascii="Times New Roman"/>
          <w:b w:val="false"/>
          <w:i w:val="false"/>
          <w:color w:val="000000"/>
          <w:sz w:val="28"/>
        </w:rPr>
        <w:t xml:space="preserve">- акциз                                  - ________________________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r>
        <w:br/>
      </w:r>
      <w:r>
        <w:rPr>
          <w:rFonts w:ascii="Times New Roman"/>
          <w:b w:val="false"/>
          <w:i w:val="false"/>
          <w:color w:val="000000"/>
          <w:sz w:val="28"/>
        </w:rPr>
        <w:t>
</w:t>
      </w:r>
      <w:r>
        <w:rPr>
          <w:rFonts w:ascii="Times New Roman"/>
          <w:b w:val="false"/>
          <w:i w:val="false"/>
          <w:color w:val="000000"/>
          <w:sz w:val="28"/>
        </w:rPr>
        <w:t xml:space="preserve">- НДС                                    - ________________________ </w:t>
      </w:r>
      <w:r>
        <w:br/>
      </w:r>
      <w:r>
        <w:rPr>
          <w:rFonts w:ascii="Times New Roman"/>
          <w:b w:val="false"/>
          <w:i w:val="false"/>
          <w:color w:val="000000"/>
          <w:sz w:val="28"/>
        </w:rPr>
        <w:t>
</w:t>
      </w:r>
      <w:r>
        <w:rPr>
          <w:rFonts w:ascii="Times New Roman"/>
          <w:b w:val="false"/>
          <w:i w:val="false"/>
          <w:color w:val="000000"/>
          <w:sz w:val="28"/>
        </w:rPr>
        <w:t xml:space="preserve">/сумма/. </w:t>
      </w:r>
    </w:p>
    <w:p>
      <w:pPr>
        <w:spacing w:after="0"/>
        <w:ind w:left="0"/>
        <w:jc w:val="both"/>
      </w:pPr>
      <w:r>
        <w:rPr>
          <w:rFonts w:ascii="Times New Roman"/>
          <w:b w:val="false"/>
          <w:i w:val="false"/>
          <w:color w:val="000000"/>
          <w:sz w:val="28"/>
        </w:rPr>
        <w:t xml:space="preserve">По ГТД N_________________ от "__" ______________ 200_ г., оформленной в </w:t>
      </w:r>
    </w:p>
    <w:p>
      <w:pPr>
        <w:spacing w:after="0"/>
        <w:ind w:left="0"/>
        <w:jc w:val="both"/>
      </w:pPr>
      <w:r>
        <w:rPr>
          <w:rFonts w:ascii="Times New Roman"/>
          <w:b w:val="false"/>
          <w:i w:val="false"/>
          <w:color w:val="000000"/>
          <w:sz w:val="28"/>
        </w:rPr>
        <w:t xml:space="preserve">Главном (таможенном) управлении (таможне)_____________________________,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таможенного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органа)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(полное наименование организации, код ОКПО*, адрес)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просит произвести возврат излишне внесенных денег в размере______________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на счет N___________________ в банке 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Банка, БИК**) </w:t>
      </w:r>
    </w:p>
    <w:p>
      <w:pPr>
        <w:spacing w:after="0"/>
        <w:ind w:left="0"/>
        <w:jc w:val="both"/>
      </w:pPr>
      <w:r>
        <w:rPr>
          <w:rFonts w:ascii="Times New Roman"/>
          <w:b w:val="false"/>
          <w:i w:val="false"/>
          <w:color w:val="000000"/>
          <w:sz w:val="28"/>
        </w:rPr>
        <w:t xml:space="preserve">/зачесть в счет 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Руководитель организации 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Главный бухгалтер      ___________________/Ф.И.О./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 ___________200_ г. </w:t>
      </w:r>
    </w:p>
    <w:p>
      <w:pPr>
        <w:spacing w:after="0"/>
        <w:ind w:left="0"/>
        <w:jc w:val="both"/>
      </w:pPr>
      <w:r>
        <w:rPr>
          <w:rFonts w:ascii="Times New Roman"/>
          <w:b w:val="false"/>
          <w:i w:val="false"/>
          <w:color w:val="000000"/>
          <w:sz w:val="28"/>
        </w:rPr>
        <w:t xml:space="preserve">     *ОКПО - общий классификатор предприятий и организаций </w:t>
      </w:r>
    </w:p>
    <w:p>
      <w:pPr>
        <w:spacing w:after="0"/>
        <w:ind w:left="0"/>
        <w:jc w:val="both"/>
      </w:pPr>
      <w:r>
        <w:rPr>
          <w:rFonts w:ascii="Times New Roman"/>
          <w:b w:val="false"/>
          <w:i w:val="false"/>
          <w:color w:val="000000"/>
          <w:sz w:val="28"/>
        </w:rPr>
        <w:t xml:space="preserve">     ** БИК - банковский идентификационный код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w:t>
      </w:r>
      <w:r>
        <w:rPr>
          <w:rFonts w:ascii="Times New Roman"/>
          <w:b w:val="false"/>
          <w:i w:val="false"/>
          <w:color w:val="000000"/>
          <w:sz w:val="28"/>
        </w:rPr>
        <w:t xml:space="preserve">                                            к Правилам внесения на депозит </w:t>
      </w:r>
      <w:r>
        <w:br/>
      </w:r>
      <w:r>
        <w:rPr>
          <w:rFonts w:ascii="Times New Roman"/>
          <w:b w:val="false"/>
          <w:i w:val="false"/>
          <w:color w:val="000000"/>
          <w:sz w:val="28"/>
        </w:rPr>
        <w:t>
</w:t>
      </w:r>
      <w:r>
        <w:rPr>
          <w:rFonts w:ascii="Times New Roman"/>
          <w:b w:val="false"/>
          <w:i w:val="false"/>
          <w:color w:val="000000"/>
          <w:sz w:val="28"/>
        </w:rPr>
        <w:t xml:space="preserve">                                            сумм обеспечения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и налогов и  </w:t>
      </w:r>
      <w:r>
        <w:br/>
      </w:r>
      <w:r>
        <w:rPr>
          <w:rFonts w:ascii="Times New Roman"/>
          <w:b w:val="false"/>
          <w:i w:val="false"/>
          <w:color w:val="000000"/>
          <w:sz w:val="28"/>
        </w:rPr>
        <w:t>
</w:t>
      </w:r>
      <w:r>
        <w:rPr>
          <w:rFonts w:ascii="Times New Roman"/>
          <w:b w:val="false"/>
          <w:i w:val="false"/>
          <w:color w:val="000000"/>
          <w:sz w:val="28"/>
        </w:rPr>
        <w:t xml:space="preserve">                                            их возврата </w:t>
      </w:r>
    </w:p>
    <w:p>
      <w:pPr>
        <w:spacing w:after="0"/>
        <w:ind w:left="0"/>
        <w:jc w:val="both"/>
      </w:pPr>
      <w:r>
        <w:rPr>
          <w:rFonts w:ascii="Times New Roman"/>
          <w:b w:val="false"/>
          <w:i w:val="false"/>
          <w:color w:val="000000"/>
          <w:sz w:val="28"/>
        </w:rPr>
        <w:t xml:space="preserve">                                         Начальнику (Главного) таможенного </w:t>
      </w:r>
      <w:r>
        <w:br/>
      </w:r>
      <w:r>
        <w:rPr>
          <w:rFonts w:ascii="Times New Roman"/>
          <w:b w:val="false"/>
          <w:i w:val="false"/>
          <w:color w:val="000000"/>
          <w:sz w:val="28"/>
        </w:rPr>
        <w:t>
</w:t>
      </w:r>
      <w:r>
        <w:rPr>
          <w:rFonts w:ascii="Times New Roman"/>
          <w:b w:val="false"/>
          <w:i w:val="false"/>
          <w:color w:val="000000"/>
          <w:sz w:val="28"/>
        </w:rPr>
        <w:t xml:space="preserve">                                         управления (таможни)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(полное наименование организации, код ОКПО*, адрес)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 связи с 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(указать причину возврата) </w:t>
      </w:r>
    </w:p>
    <w:p>
      <w:pPr>
        <w:spacing w:after="0"/>
        <w:ind w:left="0"/>
        <w:jc w:val="both"/>
      </w:pPr>
      <w:r>
        <w:rPr>
          <w:rFonts w:ascii="Times New Roman"/>
          <w:b w:val="false"/>
          <w:i w:val="false"/>
          <w:color w:val="000000"/>
          <w:sz w:val="28"/>
        </w:rPr>
        <w:t xml:space="preserve">просит произвести возврат денег в размере _________________________________ </w:t>
      </w:r>
      <w:r>
        <w:br/>
      </w:r>
      <w:r>
        <w:rPr>
          <w:rFonts w:ascii="Times New Roman"/>
          <w:b w:val="false"/>
          <w:i w:val="false"/>
          <w:color w:val="000000"/>
          <w:sz w:val="28"/>
        </w:rPr>
        <w:t>
</w:t>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внесенных платежным документом N________от "_____" _____________200_г. </w:t>
      </w:r>
    </w:p>
    <w:p>
      <w:pPr>
        <w:spacing w:after="0"/>
        <w:ind w:left="0"/>
        <w:jc w:val="both"/>
      </w:pPr>
      <w:r>
        <w:rPr>
          <w:rFonts w:ascii="Times New Roman"/>
          <w:b w:val="false"/>
          <w:i w:val="false"/>
          <w:color w:val="000000"/>
          <w:sz w:val="28"/>
        </w:rPr>
        <w:t xml:space="preserve">на счет таможенного органа N 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(номер счета таможенного органа)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банка, БИК**) </w:t>
      </w:r>
    </w:p>
    <w:p>
      <w:pPr>
        <w:spacing w:after="0"/>
        <w:ind w:left="0"/>
        <w:jc w:val="both"/>
      </w:pPr>
      <w:r>
        <w:rPr>
          <w:rFonts w:ascii="Times New Roman"/>
          <w:b w:val="false"/>
          <w:i w:val="false"/>
          <w:color w:val="000000"/>
          <w:sz w:val="28"/>
        </w:rPr>
        <w:t xml:space="preserve">в качестве обеспечения уплаты таможенных пошлин и (или) налогов по </w:t>
      </w:r>
      <w:r>
        <w:br/>
      </w:r>
      <w:r>
        <w:rPr>
          <w:rFonts w:ascii="Times New Roman"/>
          <w:b w:val="false"/>
          <w:i w:val="false"/>
          <w:color w:val="000000"/>
          <w:sz w:val="28"/>
        </w:rPr>
        <w:t>
</w:t>
      </w:r>
      <w:r>
        <w:rPr>
          <w:rFonts w:ascii="Times New Roman"/>
          <w:b w:val="false"/>
          <w:i w:val="false"/>
          <w:color w:val="000000"/>
          <w:sz w:val="28"/>
        </w:rPr>
        <w:t xml:space="preserve">оформленной транзитной декларации </w:t>
      </w:r>
    </w:p>
    <w:p>
      <w:pPr>
        <w:spacing w:after="0"/>
        <w:ind w:left="0"/>
        <w:jc w:val="both"/>
      </w:pPr>
      <w:r>
        <w:rPr>
          <w:rFonts w:ascii="Times New Roman"/>
          <w:b w:val="false"/>
          <w:i w:val="false"/>
          <w:color w:val="000000"/>
          <w:sz w:val="28"/>
        </w:rPr>
        <w:t xml:space="preserve">N_________от "_______" ______________200_г. </w:t>
      </w:r>
    </w:p>
    <w:p>
      <w:pPr>
        <w:spacing w:after="0"/>
        <w:ind w:left="0"/>
        <w:jc w:val="both"/>
      </w:pPr>
      <w:r>
        <w:rPr>
          <w:rFonts w:ascii="Times New Roman"/>
          <w:b w:val="false"/>
          <w:i w:val="false"/>
          <w:color w:val="000000"/>
          <w:sz w:val="28"/>
        </w:rPr>
        <w:t xml:space="preserve">на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(банковские реквизиты организации)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Руководитель организации 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Главный бухгалтер  _______________________/Ф.И.О./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 ___________200_ г. </w:t>
      </w:r>
    </w:p>
    <w:p>
      <w:pPr>
        <w:spacing w:after="0"/>
        <w:ind w:left="0"/>
        <w:jc w:val="both"/>
      </w:pPr>
      <w:r>
        <w:rPr>
          <w:rFonts w:ascii="Times New Roman"/>
          <w:b w:val="false"/>
          <w:i w:val="false"/>
          <w:color w:val="000000"/>
          <w:sz w:val="28"/>
        </w:rPr>
        <w:t xml:space="preserve">     * ОКПО -общий классификатор предприятий и организаций </w:t>
      </w:r>
    </w:p>
    <w:p>
      <w:pPr>
        <w:spacing w:after="0"/>
        <w:ind w:left="0"/>
        <w:jc w:val="both"/>
      </w:pPr>
      <w:r>
        <w:rPr>
          <w:rFonts w:ascii="Times New Roman"/>
          <w:b w:val="false"/>
          <w:i w:val="false"/>
          <w:color w:val="000000"/>
          <w:sz w:val="28"/>
        </w:rPr>
        <w:t xml:space="preserve">     ** БИК - банковский идентификационный код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w:t>
      </w:r>
      <w:r>
        <w:rPr>
          <w:rFonts w:ascii="Times New Roman"/>
          <w:b w:val="false"/>
          <w:i w:val="false"/>
          <w:color w:val="000000"/>
          <w:sz w:val="28"/>
        </w:rPr>
        <w:t xml:space="preserve">                                            к Правилам внесения на депозит </w:t>
      </w:r>
      <w:r>
        <w:br/>
      </w:r>
      <w:r>
        <w:rPr>
          <w:rFonts w:ascii="Times New Roman"/>
          <w:b w:val="false"/>
          <w:i w:val="false"/>
          <w:color w:val="000000"/>
          <w:sz w:val="28"/>
        </w:rPr>
        <w:t>
</w:t>
      </w:r>
      <w:r>
        <w:rPr>
          <w:rFonts w:ascii="Times New Roman"/>
          <w:b w:val="false"/>
          <w:i w:val="false"/>
          <w:color w:val="000000"/>
          <w:sz w:val="28"/>
        </w:rPr>
        <w:t xml:space="preserve">                                            сумм обеспечения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и налогов и  </w:t>
      </w:r>
      <w:r>
        <w:br/>
      </w:r>
      <w:r>
        <w:rPr>
          <w:rFonts w:ascii="Times New Roman"/>
          <w:b w:val="false"/>
          <w:i w:val="false"/>
          <w:color w:val="000000"/>
          <w:sz w:val="28"/>
        </w:rPr>
        <w:t>
</w:t>
      </w:r>
      <w:r>
        <w:rPr>
          <w:rFonts w:ascii="Times New Roman"/>
          <w:b w:val="false"/>
          <w:i w:val="false"/>
          <w:color w:val="000000"/>
          <w:sz w:val="28"/>
        </w:rPr>
        <w:t xml:space="preserve">                                            их возврата </w:t>
      </w:r>
    </w:p>
    <w:p>
      <w:pPr>
        <w:spacing w:after="0"/>
        <w:ind w:left="0"/>
        <w:jc w:val="both"/>
      </w:pPr>
      <w:r>
        <w:rPr>
          <w:rFonts w:ascii="Times New Roman"/>
          <w:b w:val="false"/>
          <w:i w:val="false"/>
          <w:color w:val="000000"/>
          <w:sz w:val="28"/>
        </w:rPr>
        <w:t xml:space="preserve">                                         Начальнику (Главного) таможенного </w:t>
      </w:r>
      <w:r>
        <w:br/>
      </w:r>
      <w:r>
        <w:rPr>
          <w:rFonts w:ascii="Times New Roman"/>
          <w:b w:val="false"/>
          <w:i w:val="false"/>
          <w:color w:val="000000"/>
          <w:sz w:val="28"/>
        </w:rPr>
        <w:t>
</w:t>
      </w:r>
      <w:r>
        <w:rPr>
          <w:rFonts w:ascii="Times New Roman"/>
          <w:b w:val="false"/>
          <w:i w:val="false"/>
          <w:color w:val="000000"/>
          <w:sz w:val="28"/>
        </w:rPr>
        <w:t xml:space="preserve">                                         управления (таможни)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(полное наименование организации/физического лица-нерезидента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адрес) </w:t>
      </w:r>
    </w:p>
    <w:p>
      <w:pPr>
        <w:spacing w:after="0"/>
        <w:ind w:left="0"/>
        <w:jc w:val="both"/>
      </w:pPr>
      <w:r>
        <w:rPr>
          <w:rFonts w:ascii="Times New Roman"/>
          <w:b w:val="false"/>
          <w:i w:val="false"/>
          <w:color w:val="000000"/>
          <w:sz w:val="28"/>
        </w:rPr>
        <w:t xml:space="preserve">в связи с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(указать причину возврата) </w:t>
      </w:r>
    </w:p>
    <w:p>
      <w:pPr>
        <w:spacing w:after="0"/>
        <w:ind w:left="0"/>
        <w:jc w:val="both"/>
      </w:pPr>
      <w:r>
        <w:rPr>
          <w:rFonts w:ascii="Times New Roman"/>
          <w:b w:val="false"/>
          <w:i w:val="false"/>
          <w:color w:val="000000"/>
          <w:sz w:val="28"/>
        </w:rPr>
        <w:t xml:space="preserve">просит произвести возврат денег в размере _______________________________, </w:t>
      </w:r>
      <w:r>
        <w:br/>
      </w:r>
      <w:r>
        <w:rPr>
          <w:rFonts w:ascii="Times New Roman"/>
          <w:b w:val="false"/>
          <w:i w:val="false"/>
          <w:color w:val="000000"/>
          <w:sz w:val="28"/>
        </w:rPr>
        <w:t>
</w:t>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внесенных по приходному кассовому ордеру N______ от "___" ________200_г. </w:t>
      </w:r>
    </w:p>
    <w:p>
      <w:pPr>
        <w:spacing w:after="0"/>
        <w:ind w:left="0"/>
        <w:jc w:val="both"/>
      </w:pPr>
      <w:r>
        <w:rPr>
          <w:rFonts w:ascii="Times New Roman"/>
          <w:b w:val="false"/>
          <w:i w:val="false"/>
          <w:color w:val="000000"/>
          <w:sz w:val="28"/>
        </w:rPr>
        <w:t xml:space="preserve">в качестве обеспечения уплаты таможенных пошлин и налогов по декларации, </w:t>
      </w:r>
    </w:p>
    <w:p>
      <w:pPr>
        <w:spacing w:after="0"/>
        <w:ind w:left="0"/>
        <w:jc w:val="both"/>
      </w:pPr>
      <w:r>
        <w:rPr>
          <w:rFonts w:ascii="Times New Roman"/>
          <w:b w:val="false"/>
          <w:i w:val="false"/>
          <w:color w:val="000000"/>
          <w:sz w:val="28"/>
        </w:rPr>
        <w:t xml:space="preserve">оформленной в режиме транзита N__________ от "___" ________200_г. на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(банковские реквизиты организации/физического лица-нерезидента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С правилами перевода денег ознакомлен. </w:t>
      </w:r>
    </w:p>
    <w:p>
      <w:pPr>
        <w:spacing w:after="0"/>
        <w:ind w:left="0"/>
        <w:jc w:val="both"/>
      </w:pPr>
      <w:r>
        <w:rPr>
          <w:rFonts w:ascii="Times New Roman"/>
          <w:b w:val="false"/>
          <w:i w:val="false"/>
          <w:color w:val="000000"/>
          <w:sz w:val="28"/>
        </w:rPr>
        <w:t xml:space="preserve">Представитель организации/физическое лицо 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 ___________200_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w:t>
      </w:r>
      <w:r>
        <w:rPr>
          <w:rFonts w:ascii="Times New Roman"/>
          <w:b w:val="false"/>
          <w:i w:val="false"/>
          <w:color w:val="000000"/>
          <w:sz w:val="28"/>
        </w:rPr>
        <w:t xml:space="preserve">                                            к Правилам внесения на депозит </w:t>
      </w:r>
      <w:r>
        <w:br/>
      </w:r>
      <w:r>
        <w:rPr>
          <w:rFonts w:ascii="Times New Roman"/>
          <w:b w:val="false"/>
          <w:i w:val="false"/>
          <w:color w:val="000000"/>
          <w:sz w:val="28"/>
        </w:rPr>
        <w:t>
</w:t>
      </w:r>
      <w:r>
        <w:rPr>
          <w:rFonts w:ascii="Times New Roman"/>
          <w:b w:val="false"/>
          <w:i w:val="false"/>
          <w:color w:val="000000"/>
          <w:sz w:val="28"/>
        </w:rPr>
        <w:t xml:space="preserve">                                            сумм обеспечения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и налогов и  </w:t>
      </w:r>
      <w:r>
        <w:br/>
      </w:r>
      <w:r>
        <w:rPr>
          <w:rFonts w:ascii="Times New Roman"/>
          <w:b w:val="false"/>
          <w:i w:val="false"/>
          <w:color w:val="000000"/>
          <w:sz w:val="28"/>
        </w:rPr>
        <w:t>
</w:t>
      </w:r>
      <w:r>
        <w:rPr>
          <w:rFonts w:ascii="Times New Roman"/>
          <w:b w:val="false"/>
          <w:i w:val="false"/>
          <w:color w:val="000000"/>
          <w:sz w:val="28"/>
        </w:rPr>
        <w:t xml:space="preserve">                                            их возврата </w:t>
      </w:r>
    </w:p>
    <w:p>
      <w:pPr>
        <w:spacing w:after="0"/>
        <w:ind w:left="0"/>
        <w:jc w:val="both"/>
      </w:pPr>
      <w:r>
        <w:rPr>
          <w:rFonts w:ascii="Times New Roman"/>
          <w:b w:val="false"/>
          <w:i w:val="false"/>
          <w:color w:val="000000"/>
          <w:sz w:val="28"/>
        </w:rPr>
        <w:t xml:space="preserve">                                        Начальнику (Главного) таможенного </w:t>
      </w:r>
      <w:r>
        <w:br/>
      </w:r>
      <w:r>
        <w:rPr>
          <w:rFonts w:ascii="Times New Roman"/>
          <w:b w:val="false"/>
          <w:i w:val="false"/>
          <w:color w:val="000000"/>
          <w:sz w:val="28"/>
        </w:rPr>
        <w:t>
</w:t>
      </w:r>
      <w:r>
        <w:rPr>
          <w:rFonts w:ascii="Times New Roman"/>
          <w:b w:val="false"/>
          <w:i w:val="false"/>
          <w:color w:val="000000"/>
          <w:sz w:val="28"/>
        </w:rPr>
        <w:t xml:space="preserve">                                        управления (таможни)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(полное наименование организации, код ОКПО*, адрес)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в связи с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(указать причину возврата/зачета) </w:t>
      </w:r>
    </w:p>
    <w:p>
      <w:pPr>
        <w:spacing w:after="0"/>
        <w:ind w:left="0"/>
        <w:jc w:val="both"/>
      </w:pPr>
      <w:r>
        <w:rPr>
          <w:rFonts w:ascii="Times New Roman"/>
          <w:b w:val="false"/>
          <w:i w:val="false"/>
          <w:color w:val="000000"/>
          <w:sz w:val="28"/>
        </w:rPr>
        <w:t xml:space="preserve">просит произвести возврат/зачет в счет будущих таможенных пошлин и (или) </w:t>
      </w:r>
    </w:p>
    <w:p>
      <w:pPr>
        <w:spacing w:after="0"/>
        <w:ind w:left="0"/>
        <w:jc w:val="both"/>
      </w:pPr>
      <w:r>
        <w:rPr>
          <w:rFonts w:ascii="Times New Roman"/>
          <w:b w:val="false"/>
          <w:i w:val="false"/>
          <w:color w:val="000000"/>
          <w:sz w:val="28"/>
        </w:rPr>
        <w:t xml:space="preserve">налогов (ненужное зачеркнуть) денег в размере ___________________________, </w:t>
      </w:r>
      <w:r>
        <w:br/>
      </w:r>
      <w:r>
        <w:rPr>
          <w:rFonts w:ascii="Times New Roman"/>
          <w:b w:val="false"/>
          <w:i w:val="false"/>
          <w:color w:val="000000"/>
          <w:sz w:val="28"/>
        </w:rPr>
        <w:t>
</w:t>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внесенных платежным документом N________от "_____" _____________200_г. </w:t>
      </w:r>
    </w:p>
    <w:p>
      <w:pPr>
        <w:spacing w:after="0"/>
        <w:ind w:left="0"/>
        <w:jc w:val="both"/>
      </w:pPr>
      <w:r>
        <w:rPr>
          <w:rFonts w:ascii="Times New Roman"/>
          <w:b w:val="false"/>
          <w:i w:val="false"/>
          <w:color w:val="000000"/>
          <w:sz w:val="28"/>
        </w:rPr>
        <w:t xml:space="preserve">на счет таможенного органа N 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(номер счета таможенного органа)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банка, БИК**) </w:t>
      </w:r>
    </w:p>
    <w:p>
      <w:pPr>
        <w:spacing w:after="0"/>
        <w:ind w:left="0"/>
        <w:jc w:val="both"/>
      </w:pPr>
      <w:r>
        <w:rPr>
          <w:rFonts w:ascii="Times New Roman"/>
          <w:b w:val="false"/>
          <w:i w:val="false"/>
          <w:color w:val="000000"/>
          <w:sz w:val="28"/>
        </w:rPr>
        <w:t xml:space="preserve">          в качестве обеспечения уплаты таможенных пошлин и (или) налогов по </w:t>
      </w:r>
      <w:r>
        <w:br/>
      </w:r>
      <w:r>
        <w:rPr>
          <w:rFonts w:ascii="Times New Roman"/>
          <w:b w:val="false"/>
          <w:i w:val="false"/>
          <w:color w:val="000000"/>
          <w:sz w:val="28"/>
        </w:rPr>
        <w:t>
</w:t>
      </w:r>
      <w:r>
        <w:rPr>
          <w:rFonts w:ascii="Times New Roman"/>
          <w:b w:val="false"/>
          <w:i w:val="false"/>
          <w:color w:val="000000"/>
          <w:sz w:val="28"/>
        </w:rPr>
        <w:t xml:space="preserve">временной /транзитной/ декларации, оформленной в режиме переработки </w:t>
      </w:r>
      <w:r>
        <w:br/>
      </w:r>
      <w:r>
        <w:rPr>
          <w:rFonts w:ascii="Times New Roman"/>
          <w:b w:val="false"/>
          <w:i w:val="false"/>
          <w:color w:val="000000"/>
          <w:sz w:val="28"/>
        </w:rPr>
        <w:t>
</w:t>
      </w:r>
      <w:r>
        <w:rPr>
          <w:rFonts w:ascii="Times New Roman"/>
          <w:b w:val="false"/>
          <w:i w:val="false"/>
          <w:color w:val="000000"/>
          <w:sz w:val="28"/>
        </w:rPr>
        <w:t xml:space="preserve">товаров на таможенной территории Республики Казахстан, в режиме </w:t>
      </w:r>
      <w:r>
        <w:br/>
      </w:r>
      <w:r>
        <w:rPr>
          <w:rFonts w:ascii="Times New Roman"/>
          <w:b w:val="false"/>
          <w:i w:val="false"/>
          <w:color w:val="000000"/>
          <w:sz w:val="28"/>
        </w:rPr>
        <w:t>
</w:t>
      </w:r>
      <w:r>
        <w:rPr>
          <w:rFonts w:ascii="Times New Roman"/>
          <w:b w:val="false"/>
          <w:i w:val="false"/>
          <w:color w:val="000000"/>
          <w:sz w:val="28"/>
        </w:rPr>
        <w:t xml:space="preserve">переработки товаров вне таможенной территории Республики Казахстан, в </w:t>
      </w:r>
      <w:r>
        <w:br/>
      </w:r>
      <w:r>
        <w:rPr>
          <w:rFonts w:ascii="Times New Roman"/>
          <w:b w:val="false"/>
          <w:i w:val="false"/>
          <w:color w:val="000000"/>
          <w:sz w:val="28"/>
        </w:rPr>
        <w:t>
</w:t>
      </w:r>
      <w:r>
        <w:rPr>
          <w:rFonts w:ascii="Times New Roman"/>
          <w:b w:val="false"/>
          <w:i w:val="false"/>
          <w:color w:val="000000"/>
          <w:sz w:val="28"/>
        </w:rPr>
        <w:t xml:space="preserve">режиме экспорта товаров или в режиме реэкспорта товаров (ненужное </w:t>
      </w:r>
      <w:r>
        <w:br/>
      </w:r>
      <w:r>
        <w:rPr>
          <w:rFonts w:ascii="Times New Roman"/>
          <w:b w:val="false"/>
          <w:i w:val="false"/>
          <w:color w:val="000000"/>
          <w:sz w:val="28"/>
        </w:rPr>
        <w:t>
</w:t>
      </w:r>
      <w:r>
        <w:rPr>
          <w:rFonts w:ascii="Times New Roman"/>
          <w:b w:val="false"/>
          <w:i w:val="false"/>
          <w:color w:val="000000"/>
          <w:sz w:val="28"/>
        </w:rPr>
        <w:t xml:space="preserve">зачеркнуть) N________от "_____" _____________200_г. </w:t>
      </w:r>
    </w:p>
    <w:p>
      <w:pPr>
        <w:spacing w:after="0"/>
        <w:ind w:left="0"/>
        <w:jc w:val="both"/>
      </w:pPr>
      <w:r>
        <w:rPr>
          <w:rFonts w:ascii="Times New Roman"/>
          <w:b w:val="false"/>
          <w:i w:val="false"/>
          <w:color w:val="000000"/>
          <w:sz w:val="28"/>
        </w:rPr>
        <w:t xml:space="preserve">на 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(банковские реквизиты организации)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организации 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Главный бухгалтер ________________________/Ф.И.О./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 ___________200_ г. </w:t>
      </w:r>
    </w:p>
    <w:p>
      <w:pPr>
        <w:spacing w:after="0"/>
        <w:ind w:left="0"/>
        <w:jc w:val="both"/>
      </w:pPr>
      <w:r>
        <w:rPr>
          <w:rFonts w:ascii="Times New Roman"/>
          <w:b w:val="false"/>
          <w:i w:val="false"/>
          <w:color w:val="000000"/>
          <w:sz w:val="28"/>
        </w:rPr>
        <w:t xml:space="preserve">     * ОКПО - общий классификатор предприятий и организаций </w:t>
      </w:r>
    </w:p>
    <w:p>
      <w:pPr>
        <w:spacing w:after="0"/>
        <w:ind w:left="0"/>
        <w:jc w:val="both"/>
      </w:pPr>
      <w:r>
        <w:rPr>
          <w:rFonts w:ascii="Times New Roman"/>
          <w:b w:val="false"/>
          <w:i w:val="false"/>
          <w:color w:val="000000"/>
          <w:sz w:val="28"/>
        </w:rPr>
        <w:t xml:space="preserve">     ** БИК - банковский идентификационный код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Согласованы                                    Утверждаю </w:t>
      </w:r>
      <w:r>
        <w:br/>
      </w:r>
      <w:r>
        <w:rPr>
          <w:rFonts w:ascii="Times New Roman"/>
          <w:b w:val="false"/>
          <w:i w:val="false"/>
          <w:color w:val="000000"/>
          <w:sz w:val="28"/>
        </w:rPr>
        <w:t>
</w:t>
      </w:r>
      <w:r>
        <w:rPr>
          <w:rFonts w:ascii="Times New Roman"/>
          <w:b w:val="false"/>
          <w:i w:val="false"/>
          <w:color w:val="000000"/>
          <w:sz w:val="28"/>
        </w:rPr>
        <w:t xml:space="preserve">Министр финансов                               Приказом Министерства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16 февраля 2001 года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16 февраля 2001 года    </w:t>
      </w:r>
    </w:p>
    <w:p>
      <w:pPr>
        <w:spacing w:after="0"/>
        <w:ind w:left="0"/>
        <w:jc w:val="both"/>
      </w:pP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предоставления отсрочки или рассрочки уплаты </w:t>
      </w:r>
      <w:r>
        <w:br/>
      </w:r>
      <w:r>
        <w:rPr>
          <w:rFonts w:ascii="Times New Roman"/>
          <w:b w:val="false"/>
          <w:i w:val="false"/>
          <w:color w:val="000000"/>
          <w:sz w:val="28"/>
        </w:rPr>
        <w:t>
</w:t>
      </w:r>
      <w:r>
        <w:rPr>
          <w:rFonts w:ascii="Times New Roman"/>
          <w:b/>
          <w:i w:val="false"/>
          <w:color w:val="000080"/>
          <w:sz w:val="28"/>
        </w:rPr>
        <w:t xml:space="preserve">        таможенных пошлин на импортируемые сырье и материалы,             </w:t>
      </w:r>
      <w:r>
        <w:br/>
      </w:r>
      <w:r>
        <w:rPr>
          <w:rFonts w:ascii="Times New Roman"/>
          <w:b w:val="false"/>
          <w:i w:val="false"/>
          <w:color w:val="000000"/>
          <w:sz w:val="28"/>
        </w:rPr>
        <w:t>
</w:t>
      </w:r>
      <w:r>
        <w:rPr>
          <w:rFonts w:ascii="Times New Roman"/>
          <w:b/>
          <w:i w:val="false"/>
          <w:color w:val="000080"/>
          <w:sz w:val="28"/>
        </w:rPr>
        <w:t xml:space="preserve">            предназначенные для промышленной переработки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июля 1995 года  "О таможенном деле в Республике Казахстан" (далее - Закон о таможенном деле), Гражданским кодексом Республики Казахстан и определяют порядок предоставления отсрочки или рассрочки уплаты таможенных пошлин при таможенном оформлении импортируемых на таможенную территорию Республики Казахстан сырья и материалов. </w:t>
      </w:r>
      <w:r>
        <w:br/>
      </w:r>
      <w:r>
        <w:rPr>
          <w:rFonts w:ascii="Times New Roman"/>
          <w:b w:val="false"/>
          <w:i w:val="false"/>
          <w:color w:val="000000"/>
          <w:sz w:val="28"/>
        </w:rPr>
        <w:t>
</w:t>
      </w:r>
      <w:r>
        <w:rPr>
          <w:rFonts w:ascii="Times New Roman"/>
          <w:b w:val="false"/>
          <w:i w:val="false"/>
          <w:color w:val="000000"/>
          <w:sz w:val="28"/>
        </w:rPr>
        <w:t xml:space="preserve">      2. Отсрочка или рассрочка уплаты таможенной пошлины на импортируемые на таможенную территорию Республики Казахстан сырье и (или) материалы, предназначенные для промышленной переработки (далее - отсрочка (рассрочка) уплаты таможенной пошлины), в соответствии со статьей 137 Закона о таможенном деле предоставляется таможенными органами Республики Казахстан на срок, не превышающий три месяца со дня принятия грузовой таможенной декларации (далее - ГТД) к таможенному оформлению. </w:t>
      </w:r>
      <w:r>
        <w:br/>
      </w:r>
      <w:r>
        <w:rPr>
          <w:rFonts w:ascii="Times New Roman"/>
          <w:b w:val="false"/>
          <w:i w:val="false"/>
          <w:color w:val="000000"/>
          <w:sz w:val="28"/>
        </w:rPr>
        <w:t>
</w:t>
      </w:r>
      <w:r>
        <w:rPr>
          <w:rFonts w:ascii="Times New Roman"/>
          <w:b w:val="false"/>
          <w:i w:val="false"/>
          <w:color w:val="000000"/>
          <w:sz w:val="28"/>
        </w:rPr>
        <w:t xml:space="preserve">      Под промышленной переработкой сырья и материалов понимается их использование в производстве для получения продукта (товара), классификационный код которого по Товарной номенклатуре внешнеэкономической деятельности Содружества Независимых Государств (далее - ТН ВЭД СНГ) отличается от кода по ТН ВЭД СНГ использованных сырья и (или) материалов на уровне любого из первых четырех знаков. При этом к промышленной переработке не относятся: </w:t>
      </w:r>
      <w:r>
        <w:br/>
      </w:r>
      <w:r>
        <w:rPr>
          <w:rFonts w:ascii="Times New Roman"/>
          <w:b w:val="false"/>
          <w:i w:val="false"/>
          <w:color w:val="000000"/>
          <w:sz w:val="28"/>
        </w:rPr>
        <w:t>
</w:t>
      </w:r>
      <w:r>
        <w:rPr>
          <w:rFonts w:ascii="Times New Roman"/>
          <w:b w:val="false"/>
          <w:i w:val="false"/>
          <w:color w:val="000000"/>
          <w:sz w:val="28"/>
        </w:rPr>
        <w:t xml:space="preserve">      простые сборочные операции (клепка, сварка, склеивание, сборка и т.п.); </w:t>
      </w:r>
      <w:r>
        <w:br/>
      </w:r>
      <w:r>
        <w:rPr>
          <w:rFonts w:ascii="Times New Roman"/>
          <w:b w:val="false"/>
          <w:i w:val="false"/>
          <w:color w:val="000000"/>
          <w:sz w:val="28"/>
        </w:rPr>
        <w:t>
</w:t>
      </w:r>
      <w:r>
        <w:rPr>
          <w:rFonts w:ascii="Times New Roman"/>
          <w:b w:val="false"/>
          <w:i w:val="false"/>
          <w:color w:val="000000"/>
          <w:sz w:val="28"/>
        </w:rPr>
        <w:t xml:space="preserve">      переработка продуктов питания предприятиями общественного питания; </w:t>
      </w:r>
      <w:r>
        <w:br/>
      </w:r>
      <w:r>
        <w:rPr>
          <w:rFonts w:ascii="Times New Roman"/>
          <w:b w:val="false"/>
          <w:i w:val="false"/>
          <w:color w:val="000000"/>
          <w:sz w:val="28"/>
        </w:rPr>
        <w:t>
</w:t>
      </w:r>
      <w:r>
        <w:rPr>
          <w:rFonts w:ascii="Times New Roman"/>
          <w:b w:val="false"/>
          <w:i w:val="false"/>
          <w:color w:val="000000"/>
          <w:sz w:val="28"/>
        </w:rPr>
        <w:t xml:space="preserve">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w:t>
      </w:r>
      <w:r>
        <w:rPr>
          <w:rFonts w:ascii="Times New Roman"/>
          <w:b w:val="false"/>
          <w:i w:val="false"/>
          <w:color w:val="000000"/>
          <w:sz w:val="28"/>
        </w:rPr>
        <w:t xml:space="preserve">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ТН ВЭД СНГ. </w:t>
      </w:r>
      <w:r>
        <w:br/>
      </w:r>
      <w:r>
        <w:rPr>
          <w:rFonts w:ascii="Times New Roman"/>
          <w:b w:val="false"/>
          <w:i w:val="false"/>
          <w:color w:val="000000"/>
          <w:sz w:val="28"/>
        </w:rPr>
        <w:t>
</w:t>
      </w:r>
      <w:r>
        <w:rPr>
          <w:rFonts w:ascii="Times New Roman"/>
          <w:b w:val="false"/>
          <w:i w:val="false"/>
          <w:color w:val="000000"/>
          <w:sz w:val="28"/>
        </w:rPr>
        <w:t xml:space="preserve">      3. Отсрочка (рассрочка) уплаты таможенной пошлины предоставляется на основании письменного заявления импортера (далее - плательщика) в таможенный орган Республики Казахстан, осуществляющий таможенное оформление ввозимых сырья и материалов. При этом в заявлении должны содержаться сведения об обеспечении уплаты таможенной пошлины и процентов за предоставление отсрочки (рассрочки)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Вместе с заявлением плательщик представляет нотариально заверенные копии следующих документов: </w:t>
      </w:r>
      <w:r>
        <w:br/>
      </w:r>
      <w:r>
        <w:rPr>
          <w:rFonts w:ascii="Times New Roman"/>
          <w:b w:val="false"/>
          <w:i w:val="false"/>
          <w:color w:val="000000"/>
          <w:sz w:val="28"/>
        </w:rPr>
        <w:t>
</w:t>
      </w:r>
      <w:r>
        <w:rPr>
          <w:rFonts w:ascii="Times New Roman"/>
          <w:b w:val="false"/>
          <w:i w:val="false"/>
          <w:color w:val="000000"/>
          <w:sz w:val="28"/>
        </w:rPr>
        <w:t xml:space="preserve">      регистрационной статистической карточки; </w:t>
      </w:r>
      <w:r>
        <w:br/>
      </w:r>
      <w:r>
        <w:rPr>
          <w:rFonts w:ascii="Times New Roman"/>
          <w:b w:val="false"/>
          <w:i w:val="false"/>
          <w:color w:val="000000"/>
          <w:sz w:val="28"/>
        </w:rPr>
        <w:t>
</w:t>
      </w:r>
      <w:r>
        <w:rPr>
          <w:rFonts w:ascii="Times New Roman"/>
          <w:b w:val="false"/>
          <w:i w:val="false"/>
          <w:color w:val="000000"/>
          <w:sz w:val="28"/>
        </w:rPr>
        <w:t xml:space="preserve">      устава юридического лица; </w:t>
      </w:r>
      <w:r>
        <w:br/>
      </w:r>
      <w:r>
        <w:rPr>
          <w:rFonts w:ascii="Times New Roman"/>
          <w:b w:val="false"/>
          <w:i w:val="false"/>
          <w:color w:val="000000"/>
          <w:sz w:val="28"/>
        </w:rPr>
        <w:t>
</w:t>
      </w:r>
      <w:r>
        <w:rPr>
          <w:rFonts w:ascii="Times New Roman"/>
          <w:b w:val="false"/>
          <w:i w:val="false"/>
          <w:color w:val="000000"/>
          <w:sz w:val="28"/>
        </w:rPr>
        <w:t xml:space="preserve">      технологической схемы производства (фрагмента производства) с использованием в качестве сырья и материалов ввозимых товаров, заверенной первым руководителем юридического лица и главным бухгалтером юридического лица. </w:t>
      </w:r>
      <w:r>
        <w:br/>
      </w:r>
      <w:r>
        <w:rPr>
          <w:rFonts w:ascii="Times New Roman"/>
          <w:b w:val="false"/>
          <w:i w:val="false"/>
          <w:color w:val="000000"/>
          <w:sz w:val="28"/>
        </w:rPr>
        <w:t>
</w:t>
      </w:r>
      <w:r>
        <w:rPr>
          <w:rFonts w:ascii="Times New Roman"/>
          <w:b w:val="false"/>
          <w:i w:val="false"/>
          <w:color w:val="000000"/>
          <w:sz w:val="28"/>
        </w:rPr>
        <w:t xml:space="preserve">      Кроме перечисленных в настоящем пункте документов, плательщик представляет документ о наличии у него соответствующих производственных площадей и технических условий для промышленной переработки импортируемого сырья и (или) материалов, подписанный первым руководителем юридического лица. </w:t>
      </w:r>
      <w:r>
        <w:br/>
      </w:r>
      <w:r>
        <w:rPr>
          <w:rFonts w:ascii="Times New Roman"/>
          <w:b w:val="false"/>
          <w:i w:val="false"/>
          <w:color w:val="000000"/>
          <w:sz w:val="28"/>
        </w:rPr>
        <w:t>
</w:t>
      </w:r>
      <w:r>
        <w:rPr>
          <w:rFonts w:ascii="Times New Roman"/>
          <w:b w:val="false"/>
          <w:i w:val="false"/>
          <w:color w:val="000000"/>
          <w:sz w:val="28"/>
        </w:rPr>
        <w:t xml:space="preserve">      4. Решение о предоставлении отсрочки (рассрочки) уплаты таможенной пошлины (далее - Решение) либо решение об отказе в ее предоставлении принимается не позднее трех дней со дня получения заявления плательщика. </w:t>
      </w:r>
      <w:r>
        <w:br/>
      </w:r>
      <w:r>
        <w:rPr>
          <w:rFonts w:ascii="Times New Roman"/>
          <w:b w:val="false"/>
          <w:i w:val="false"/>
          <w:color w:val="000000"/>
          <w:sz w:val="28"/>
        </w:rPr>
        <w:t>
</w:t>
      </w:r>
      <w:r>
        <w:rPr>
          <w:rFonts w:ascii="Times New Roman"/>
          <w:b w:val="false"/>
          <w:i w:val="false"/>
          <w:color w:val="000000"/>
          <w:sz w:val="28"/>
        </w:rPr>
        <w:t xml:space="preserve">      Решение составляется в письменной форме в двух экземплярах и подписывается начальником соответствующего таможенного органа Республики Казахстан. Первый экземпляр Решения остается в делах таможенного органа Республики Казахстан, предоставившего отсрочку (рассрочку) уплаты таможенной пошлины. Второй экземпляр, не позднее окончания следующего дня со дня принятия таможенным органом Республики Казахстан решения, направляется плательщику, получившему отсрочку (рассрочку)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Решение должно содержать следующие сведения: </w:t>
      </w:r>
      <w:r>
        <w:br/>
      </w:r>
      <w:r>
        <w:rPr>
          <w:rFonts w:ascii="Times New Roman"/>
          <w:b w:val="false"/>
          <w:i w:val="false"/>
          <w:color w:val="000000"/>
          <w:sz w:val="28"/>
        </w:rPr>
        <w:t>
</w:t>
      </w:r>
      <w:r>
        <w:rPr>
          <w:rFonts w:ascii="Times New Roman"/>
          <w:b w:val="false"/>
          <w:i w:val="false"/>
          <w:color w:val="000000"/>
          <w:sz w:val="28"/>
        </w:rPr>
        <w:t xml:space="preserve">      срок предоставления отсрочки (рассрочки)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способ обеспечения уплаты таможенной пошлины, указанный в заявлении плательщика; </w:t>
      </w:r>
      <w:r>
        <w:br/>
      </w:r>
      <w:r>
        <w:rPr>
          <w:rFonts w:ascii="Times New Roman"/>
          <w:b w:val="false"/>
          <w:i w:val="false"/>
          <w:color w:val="000000"/>
          <w:sz w:val="28"/>
        </w:rPr>
        <w:t>
</w:t>
      </w:r>
      <w:r>
        <w:rPr>
          <w:rFonts w:ascii="Times New Roman"/>
          <w:b w:val="false"/>
          <w:i w:val="false"/>
          <w:color w:val="000000"/>
          <w:sz w:val="28"/>
        </w:rPr>
        <w:t xml:space="preserve">      дату, номер контракта и наименование фирмы, с которой у плательщика заключен контракт; </w:t>
      </w:r>
      <w:r>
        <w:br/>
      </w:r>
      <w:r>
        <w:rPr>
          <w:rFonts w:ascii="Times New Roman"/>
          <w:b w:val="false"/>
          <w:i w:val="false"/>
          <w:color w:val="000000"/>
          <w:sz w:val="28"/>
        </w:rPr>
        <w:t>
</w:t>
      </w:r>
      <w:r>
        <w:rPr>
          <w:rFonts w:ascii="Times New Roman"/>
          <w:b w:val="false"/>
          <w:i w:val="false"/>
          <w:color w:val="000000"/>
          <w:sz w:val="28"/>
        </w:rPr>
        <w:t xml:space="preserve">      наименование и количество товара, в отношении которого предоставляется отсрочка (рассрочка)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Решению присваивается регистрационный номер. </w:t>
      </w:r>
      <w:r>
        <w:br/>
      </w:r>
      <w:r>
        <w:rPr>
          <w:rFonts w:ascii="Times New Roman"/>
          <w:b w:val="false"/>
          <w:i w:val="false"/>
          <w:color w:val="000000"/>
          <w:sz w:val="28"/>
        </w:rPr>
        <w:t>
</w:t>
      </w:r>
      <w:r>
        <w:rPr>
          <w:rFonts w:ascii="Times New Roman"/>
          <w:b w:val="false"/>
          <w:i w:val="false"/>
          <w:color w:val="000000"/>
          <w:sz w:val="28"/>
        </w:rPr>
        <w:t xml:space="preserve">      5. Сведения о плательщике, получившем отсрочку (рассрочку) уплаты таможенной пошлины, заносятся в Журнал регистрации предоставления отсрочек (рассрочек) уплаты таможенной пошлины по форме, приведенной в приложении 1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6. Решение об отказе в предоставлении отсрочки (рассрочки) уплаты таможенной пошлины должно содержать мотивы такого отказа. </w:t>
      </w:r>
      <w:r>
        <w:br/>
      </w:r>
      <w:r>
        <w:rPr>
          <w:rFonts w:ascii="Times New Roman"/>
          <w:b w:val="false"/>
          <w:i w:val="false"/>
          <w:color w:val="000000"/>
          <w:sz w:val="28"/>
        </w:rPr>
        <w:t>
</w:t>
      </w:r>
      <w:r>
        <w:rPr>
          <w:rFonts w:ascii="Times New Roman"/>
          <w:b w:val="false"/>
          <w:i w:val="false"/>
          <w:color w:val="000000"/>
          <w:sz w:val="28"/>
        </w:rPr>
        <w:t xml:space="preserve">      Решение об отказе оформляется в письменной форме в двух экземплярах и подписывается начальником соответствующего таможенного органа Республики Казахстан. Первый экземпляр решения об отказе, не позднее окончания следующего дня со дня принятия таможенным органом Республики Казахстан решения об отказе, направляется плательщику, а второй экземпляр подшивается в дела таможенного органа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Лицам, имеющим задолженность по уплате таможенных платежей, либо уклоняющимся от уплаты таможенных платежей, отсрочка (рассрочка) уплаты таможенной пошлины не предоставляется. </w:t>
      </w:r>
      <w:r>
        <w:br/>
      </w:r>
      <w:r>
        <w:rPr>
          <w:rFonts w:ascii="Times New Roman"/>
          <w:b w:val="false"/>
          <w:i w:val="false"/>
          <w:color w:val="000000"/>
          <w:sz w:val="28"/>
        </w:rPr>
        <w:t>
</w:t>
      </w:r>
      <w:r>
        <w:rPr>
          <w:rFonts w:ascii="Times New Roman"/>
          <w:b w:val="false"/>
          <w:i w:val="false"/>
          <w:color w:val="000000"/>
          <w:sz w:val="28"/>
        </w:rPr>
        <w:t xml:space="preserve">      8. С разрешения Таможенного комитета Министерства государственных доходов Республики Казахстан предоставляется отсрочка (рассрочка) уплаты таможенных пошлин в отношении сырья и материалов: </w:t>
      </w:r>
      <w:r>
        <w:br/>
      </w:r>
      <w:r>
        <w:rPr>
          <w:rFonts w:ascii="Times New Roman"/>
          <w:b w:val="false"/>
          <w:i w:val="false"/>
          <w:color w:val="000000"/>
          <w:sz w:val="28"/>
        </w:rPr>
        <w:t>
</w:t>
      </w:r>
      <w:r>
        <w:rPr>
          <w:rFonts w:ascii="Times New Roman"/>
          <w:b w:val="false"/>
          <w:i w:val="false"/>
          <w:color w:val="000000"/>
          <w:sz w:val="28"/>
        </w:rPr>
        <w:t xml:space="preserve">      отнесенных к подакцизной группе; </w:t>
      </w:r>
      <w:r>
        <w:br/>
      </w:r>
      <w:r>
        <w:rPr>
          <w:rFonts w:ascii="Times New Roman"/>
          <w:b w:val="false"/>
          <w:i w:val="false"/>
          <w:color w:val="000000"/>
          <w:sz w:val="28"/>
        </w:rPr>
        <w:t>
</w:t>
      </w:r>
      <w:r>
        <w:rPr>
          <w:rFonts w:ascii="Times New Roman"/>
          <w:b w:val="false"/>
          <w:i w:val="false"/>
          <w:color w:val="000000"/>
          <w:sz w:val="28"/>
        </w:rPr>
        <w:t xml:space="preserve">      по которым сумма таможенной пошлины, подлежащая уплате, превышает сумму в тенге, эквивалентную 10 тысяч долларов США. </w:t>
      </w:r>
      <w:r>
        <w:br/>
      </w:r>
      <w:r>
        <w:rPr>
          <w:rFonts w:ascii="Times New Roman"/>
          <w:b w:val="false"/>
          <w:i w:val="false"/>
          <w:color w:val="000000"/>
          <w:sz w:val="28"/>
        </w:rPr>
        <w:t>
</w:t>
      </w:r>
      <w:r>
        <w:rPr>
          <w:rFonts w:ascii="Times New Roman"/>
          <w:b w:val="false"/>
          <w:i w:val="false"/>
          <w:color w:val="000000"/>
          <w:sz w:val="28"/>
        </w:rPr>
        <w:t xml:space="preserve">      9. При предоставлении отсрочки (рассрочки) уплаты таможенной пошлины взимаются проценты по официальной ставке рефинансирования Национального Банка Республики Казахстан (далее - ставка рефинансирования), действующей в день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10. Проценты за предоставленную отсрочку (рассрочку) уплаты таможенной пошлины (далее - проценты) исчисляются в национальной валюте Республики Казахстан. При этом расчет процентов производится последовательно в два этапа. </w:t>
      </w:r>
      <w:r>
        <w:br/>
      </w:r>
      <w:r>
        <w:rPr>
          <w:rFonts w:ascii="Times New Roman"/>
          <w:b w:val="false"/>
          <w:i w:val="false"/>
          <w:color w:val="000000"/>
          <w:sz w:val="28"/>
        </w:rPr>
        <w:t>
</w:t>
      </w:r>
      <w:r>
        <w:rPr>
          <w:rFonts w:ascii="Times New Roman"/>
          <w:b w:val="false"/>
          <w:i w:val="false"/>
          <w:color w:val="000000"/>
          <w:sz w:val="28"/>
        </w:rPr>
        <w:t xml:space="preserve">      На первом этапе производится предварительный расчет процентов* по ставке рефинансирования, действующей на день принятия таможенной декларации, по формуле: </w:t>
      </w:r>
    </w:p>
    <w:p>
      <w:pPr>
        <w:spacing w:after="0"/>
        <w:ind w:left="0"/>
        <w:jc w:val="both"/>
      </w:pP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     *Предварительный расчет процентов производится для определения </w:t>
      </w:r>
      <w:r>
        <w:br/>
      </w:r>
      <w:r>
        <w:rPr>
          <w:rFonts w:ascii="Times New Roman"/>
          <w:b w:val="false"/>
          <w:i w:val="false"/>
          <w:color w:val="000000"/>
          <w:sz w:val="28"/>
        </w:rPr>
        <w:t>
</w:t>
      </w:r>
      <w:r>
        <w:rPr>
          <w:rFonts w:ascii="Times New Roman"/>
          <w:b w:val="false"/>
          <w:i w:val="false"/>
          <w:color w:val="000000"/>
          <w:sz w:val="28"/>
        </w:rPr>
        <w:t xml:space="preserve">процентов, которые включаются в сумму обеспечения уплаты таможенной пошлины </w:t>
      </w:r>
    </w:p>
    <w:p>
      <w:pPr>
        <w:spacing w:after="0"/>
        <w:ind w:left="0"/>
        <w:jc w:val="both"/>
      </w:pPr>
      <w:r>
        <w:rPr>
          <w:rFonts w:ascii="Times New Roman"/>
          <w:b w:val="false"/>
          <w:i w:val="false"/>
          <w:color w:val="000000"/>
          <w:sz w:val="28"/>
        </w:rPr>
        <w:t xml:space="preserve">                  Стп х Кдн х Ср1 </w:t>
      </w:r>
      <w:r>
        <w:br/>
      </w:r>
      <w:r>
        <w:rPr>
          <w:rFonts w:ascii="Times New Roman"/>
          <w:b w:val="false"/>
          <w:i w:val="false"/>
          <w:color w:val="000000"/>
          <w:sz w:val="28"/>
        </w:rPr>
        <w:t>
</w:t>
      </w:r>
      <w:r>
        <w:rPr>
          <w:rFonts w:ascii="Times New Roman"/>
          <w:b w:val="false"/>
          <w:i w:val="false"/>
          <w:color w:val="000000"/>
          <w:sz w:val="28"/>
        </w:rPr>
        <w:t xml:space="preserve">     Пот1 = -----------------, где: </w:t>
      </w:r>
      <w:r>
        <w:br/>
      </w:r>
      <w:r>
        <w:rPr>
          <w:rFonts w:ascii="Times New Roman"/>
          <w:b w:val="false"/>
          <w:i w:val="false"/>
          <w:color w:val="000000"/>
          <w:sz w:val="28"/>
        </w:rPr>
        <w:t>
</w:t>
      </w:r>
      <w:r>
        <w:rPr>
          <w:rFonts w:ascii="Times New Roman"/>
          <w:b w:val="false"/>
          <w:i w:val="false"/>
          <w:color w:val="000000"/>
          <w:sz w:val="28"/>
        </w:rPr>
        <w:t xml:space="preserve">               365 х 100 </w:t>
      </w:r>
    </w:p>
    <w:p>
      <w:pPr>
        <w:spacing w:after="0"/>
        <w:ind w:left="0"/>
        <w:jc w:val="both"/>
      </w:pPr>
      <w:r>
        <w:rPr>
          <w:rFonts w:ascii="Times New Roman"/>
          <w:b w:val="false"/>
          <w:i w:val="false"/>
          <w:color w:val="000000"/>
          <w:sz w:val="28"/>
        </w:rPr>
        <w:t xml:space="preserve">     Пот1 - проценты; </w:t>
      </w:r>
      <w:r>
        <w:br/>
      </w:r>
      <w:r>
        <w:rPr>
          <w:rFonts w:ascii="Times New Roman"/>
          <w:b w:val="false"/>
          <w:i w:val="false"/>
          <w:color w:val="000000"/>
          <w:sz w:val="28"/>
        </w:rPr>
        <w:t>
</w:t>
      </w:r>
      <w:r>
        <w:rPr>
          <w:rFonts w:ascii="Times New Roman"/>
          <w:b w:val="false"/>
          <w:i w:val="false"/>
          <w:color w:val="000000"/>
          <w:sz w:val="28"/>
        </w:rPr>
        <w:t xml:space="preserve">     Стп - сумма таможенной пошлины, на которую предоставляется отсрочка </w:t>
      </w:r>
      <w:r>
        <w:br/>
      </w:r>
      <w:r>
        <w:rPr>
          <w:rFonts w:ascii="Times New Roman"/>
          <w:b w:val="false"/>
          <w:i w:val="false"/>
          <w:color w:val="000000"/>
          <w:sz w:val="28"/>
        </w:rPr>
        <w:t>
</w:t>
      </w:r>
      <w:r>
        <w:rPr>
          <w:rFonts w:ascii="Times New Roman"/>
          <w:b w:val="false"/>
          <w:i w:val="false"/>
          <w:color w:val="000000"/>
          <w:sz w:val="28"/>
        </w:rPr>
        <w:t xml:space="preserve">(рассрочка)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Кдн - количество дней, на которое предоставляется отсрочка </w:t>
      </w:r>
      <w:r>
        <w:br/>
      </w:r>
      <w:r>
        <w:rPr>
          <w:rFonts w:ascii="Times New Roman"/>
          <w:b w:val="false"/>
          <w:i w:val="false"/>
          <w:color w:val="000000"/>
          <w:sz w:val="28"/>
        </w:rPr>
        <w:t>
</w:t>
      </w:r>
      <w:r>
        <w:rPr>
          <w:rFonts w:ascii="Times New Roman"/>
          <w:b w:val="false"/>
          <w:i w:val="false"/>
          <w:color w:val="000000"/>
          <w:sz w:val="28"/>
        </w:rPr>
        <w:t xml:space="preserve">(рассрочка)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Ср1 - ставка рефинансирования, действующая на день принятия </w:t>
      </w:r>
      <w:r>
        <w:br/>
      </w:r>
      <w:r>
        <w:rPr>
          <w:rFonts w:ascii="Times New Roman"/>
          <w:b w:val="false"/>
          <w:i w:val="false"/>
          <w:color w:val="000000"/>
          <w:sz w:val="28"/>
        </w:rPr>
        <w:t>
</w:t>
      </w:r>
      <w:r>
        <w:rPr>
          <w:rFonts w:ascii="Times New Roman"/>
          <w:b w:val="false"/>
          <w:i w:val="false"/>
          <w:color w:val="000000"/>
          <w:sz w:val="28"/>
        </w:rPr>
        <w:t xml:space="preserve">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365 - количество дней в году. </w:t>
      </w:r>
    </w:p>
    <w:p>
      <w:pPr>
        <w:spacing w:after="0"/>
        <w:ind w:left="0"/>
        <w:jc w:val="both"/>
      </w:pPr>
      <w:r>
        <w:rPr>
          <w:rFonts w:ascii="Times New Roman"/>
          <w:b w:val="false"/>
          <w:i w:val="false"/>
          <w:color w:val="000000"/>
          <w:sz w:val="28"/>
        </w:rPr>
        <w:t xml:space="preserve">     На втором этапе производится расчет подлежащих уплате в бюджет </w:t>
      </w:r>
      <w:r>
        <w:br/>
      </w:r>
      <w:r>
        <w:rPr>
          <w:rFonts w:ascii="Times New Roman"/>
          <w:b w:val="false"/>
          <w:i w:val="false"/>
          <w:color w:val="000000"/>
          <w:sz w:val="28"/>
        </w:rPr>
        <w:t>
</w:t>
      </w:r>
      <w:r>
        <w:rPr>
          <w:rFonts w:ascii="Times New Roman"/>
          <w:b w:val="false"/>
          <w:i w:val="false"/>
          <w:color w:val="000000"/>
          <w:sz w:val="28"/>
        </w:rPr>
        <w:t xml:space="preserve">роцентов по ставке рефинансирования, действующей в день уплаты таможенной </w:t>
      </w:r>
      <w:r>
        <w:br/>
      </w:r>
      <w:r>
        <w:rPr>
          <w:rFonts w:ascii="Times New Roman"/>
          <w:b w:val="false"/>
          <w:i w:val="false"/>
          <w:color w:val="000000"/>
          <w:sz w:val="28"/>
        </w:rPr>
        <w:t>
</w:t>
      </w:r>
      <w:r>
        <w:rPr>
          <w:rFonts w:ascii="Times New Roman"/>
          <w:b w:val="false"/>
          <w:i w:val="false"/>
          <w:color w:val="000000"/>
          <w:sz w:val="28"/>
        </w:rPr>
        <w:t xml:space="preserve">пошлины, по формуле:     </w:t>
      </w:r>
    </w:p>
    <w:p>
      <w:pPr>
        <w:spacing w:after="0"/>
        <w:ind w:left="0"/>
        <w:jc w:val="both"/>
      </w:pPr>
      <w:r>
        <w:rPr>
          <w:rFonts w:ascii="Times New Roman"/>
          <w:b w:val="false"/>
          <w:i w:val="false"/>
          <w:color w:val="000000"/>
          <w:sz w:val="28"/>
        </w:rPr>
        <w:t xml:space="preserve">           Стп х Кдн х Ср </w:t>
      </w:r>
      <w:r>
        <w:br/>
      </w:r>
      <w:r>
        <w:rPr>
          <w:rFonts w:ascii="Times New Roman"/>
          <w:b w:val="false"/>
          <w:i w:val="false"/>
          <w:color w:val="000000"/>
          <w:sz w:val="28"/>
        </w:rPr>
        <w:t>
</w:t>
      </w:r>
      <w:r>
        <w:rPr>
          <w:rFonts w:ascii="Times New Roman"/>
          <w:b w:val="false"/>
          <w:i w:val="false"/>
          <w:color w:val="000000"/>
          <w:sz w:val="28"/>
        </w:rPr>
        <w:t xml:space="preserve">     Пот = --------------, где: </w:t>
      </w:r>
      <w:r>
        <w:br/>
      </w:r>
      <w:r>
        <w:rPr>
          <w:rFonts w:ascii="Times New Roman"/>
          <w:b w:val="false"/>
          <w:i w:val="false"/>
          <w:color w:val="000000"/>
          <w:sz w:val="28"/>
        </w:rPr>
        <w:t>
</w:t>
      </w:r>
      <w:r>
        <w:rPr>
          <w:rFonts w:ascii="Times New Roman"/>
          <w:b w:val="false"/>
          <w:i w:val="false"/>
          <w:color w:val="000000"/>
          <w:sz w:val="28"/>
        </w:rPr>
        <w:t xml:space="preserve">             365 x 100 </w:t>
      </w:r>
    </w:p>
    <w:p>
      <w:pPr>
        <w:spacing w:after="0"/>
        <w:ind w:left="0"/>
        <w:jc w:val="both"/>
      </w:pPr>
      <w:r>
        <w:rPr>
          <w:rFonts w:ascii="Times New Roman"/>
          <w:b w:val="false"/>
          <w:i w:val="false"/>
          <w:color w:val="000000"/>
          <w:sz w:val="28"/>
        </w:rPr>
        <w:t xml:space="preserve">     Пот - проценты; </w:t>
      </w:r>
      <w:r>
        <w:br/>
      </w:r>
      <w:r>
        <w:rPr>
          <w:rFonts w:ascii="Times New Roman"/>
          <w:b w:val="false"/>
          <w:i w:val="false"/>
          <w:color w:val="000000"/>
          <w:sz w:val="28"/>
        </w:rPr>
        <w:t>
</w:t>
      </w:r>
      <w:r>
        <w:rPr>
          <w:rFonts w:ascii="Times New Roman"/>
          <w:b w:val="false"/>
          <w:i w:val="false"/>
          <w:color w:val="000000"/>
          <w:sz w:val="28"/>
        </w:rPr>
        <w:t xml:space="preserve">     Стп - сумма таможенной пошлины, на которую предоставляется отсрочка </w:t>
      </w:r>
      <w:r>
        <w:br/>
      </w:r>
      <w:r>
        <w:rPr>
          <w:rFonts w:ascii="Times New Roman"/>
          <w:b w:val="false"/>
          <w:i w:val="false"/>
          <w:color w:val="000000"/>
          <w:sz w:val="28"/>
        </w:rPr>
        <w:t>
</w:t>
      </w:r>
      <w:r>
        <w:rPr>
          <w:rFonts w:ascii="Times New Roman"/>
          <w:b w:val="false"/>
          <w:i w:val="false"/>
          <w:color w:val="000000"/>
          <w:sz w:val="28"/>
        </w:rPr>
        <w:t xml:space="preserve">(рассрочка)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Кдн - фактическое количество дней отсрочки (рассрочки) уплаты </w:t>
      </w:r>
      <w:r>
        <w:br/>
      </w:r>
      <w:r>
        <w:rPr>
          <w:rFonts w:ascii="Times New Roman"/>
          <w:b w:val="false"/>
          <w:i w:val="false"/>
          <w:color w:val="000000"/>
          <w:sz w:val="28"/>
        </w:rPr>
        <w:t>
</w:t>
      </w:r>
      <w:r>
        <w:rPr>
          <w:rFonts w:ascii="Times New Roman"/>
          <w:b w:val="false"/>
          <w:i w:val="false"/>
          <w:color w:val="000000"/>
          <w:sz w:val="28"/>
        </w:rPr>
        <w:t xml:space="preserve">таможенной пошлины; </w:t>
      </w:r>
      <w:r>
        <w:br/>
      </w:r>
      <w:r>
        <w:rPr>
          <w:rFonts w:ascii="Times New Roman"/>
          <w:b w:val="false"/>
          <w:i w:val="false"/>
          <w:color w:val="000000"/>
          <w:sz w:val="28"/>
        </w:rPr>
        <w:t>
</w:t>
      </w:r>
      <w:r>
        <w:rPr>
          <w:rFonts w:ascii="Times New Roman"/>
          <w:b w:val="false"/>
          <w:i w:val="false"/>
          <w:color w:val="000000"/>
          <w:sz w:val="28"/>
        </w:rPr>
        <w:t xml:space="preserve">     Ср - ставка рефинансирования, действующая в день уплаты; </w:t>
      </w:r>
      <w:r>
        <w:br/>
      </w:r>
      <w:r>
        <w:rPr>
          <w:rFonts w:ascii="Times New Roman"/>
          <w:b w:val="false"/>
          <w:i w:val="false"/>
          <w:color w:val="000000"/>
          <w:sz w:val="28"/>
        </w:rPr>
        <w:t>
</w:t>
      </w:r>
      <w:r>
        <w:rPr>
          <w:rFonts w:ascii="Times New Roman"/>
          <w:b w:val="false"/>
          <w:i w:val="false"/>
          <w:color w:val="000000"/>
          <w:sz w:val="28"/>
        </w:rPr>
        <w:t xml:space="preserve">     365 - количество дней в году. </w:t>
      </w:r>
    </w:p>
    <w:p>
      <w:pPr>
        <w:spacing w:after="0"/>
        <w:ind w:left="0"/>
        <w:jc w:val="both"/>
      </w:pPr>
      <w:r>
        <w:rPr>
          <w:rFonts w:ascii="Times New Roman"/>
          <w:b w:val="false"/>
          <w:i w:val="false"/>
          <w:color w:val="000000"/>
          <w:sz w:val="28"/>
        </w:rPr>
        <w:t xml:space="preserve">      Пример. Плательщику необходимо уплатить таможенную пошлину на ввозимое табачное сырье в сумме 500 тыс. тенге. При этом срок, на который плательщику предоставлена отсрочка уплаты таможенной пошлины и по истечении которого с даты принятия таможенной декларации к таможенному оформлению произведена фактическая уплата, составил 60 дней. Ставка рефинансирования Национального Банка Республики Казахстан на дату подачи ГТД составляет 19%, в день уплаты таможенной пошлины - 21%.    </w:t>
      </w:r>
    </w:p>
    <w:p>
      <w:pPr>
        <w:spacing w:after="0"/>
        <w:ind w:left="0"/>
        <w:jc w:val="both"/>
      </w:pPr>
      <w:r>
        <w:rPr>
          <w:rFonts w:ascii="Times New Roman"/>
          <w:b w:val="false"/>
          <w:i w:val="false"/>
          <w:color w:val="000000"/>
          <w:sz w:val="28"/>
        </w:rPr>
        <w:t xml:space="preserve">      Для определения процентов, включаемых в сумму обеспечения уплаты таможенной пошлины, производится их предварительный расчет по ставке рефинансирования, действующей на день принятия таможенной декларации, следующим образом: </w:t>
      </w:r>
    </w:p>
    <w:p>
      <w:pPr>
        <w:spacing w:after="0"/>
        <w:ind w:left="0"/>
        <w:jc w:val="both"/>
      </w:pPr>
      <w:r>
        <w:rPr>
          <w:rFonts w:ascii="Times New Roman"/>
          <w:b w:val="false"/>
          <w:i w:val="false"/>
          <w:color w:val="000000"/>
          <w:sz w:val="28"/>
        </w:rPr>
        <w:t xml:space="preserve">            500000 x 60 x 19 </w:t>
      </w:r>
      <w:r>
        <w:br/>
      </w:r>
      <w:r>
        <w:rPr>
          <w:rFonts w:ascii="Times New Roman"/>
          <w:b w:val="false"/>
          <w:i w:val="false"/>
          <w:color w:val="000000"/>
          <w:sz w:val="28"/>
        </w:rPr>
        <w:t>
</w:t>
      </w:r>
      <w:r>
        <w:rPr>
          <w:rFonts w:ascii="Times New Roman"/>
          <w:b w:val="false"/>
          <w:i w:val="false"/>
          <w:color w:val="000000"/>
          <w:sz w:val="28"/>
        </w:rPr>
        <w:t xml:space="preserve">     Пот1 = ---------------- = 15 616 тенге </w:t>
      </w:r>
      <w:r>
        <w:br/>
      </w:r>
      <w:r>
        <w:rPr>
          <w:rFonts w:ascii="Times New Roman"/>
          <w:b w:val="false"/>
          <w:i w:val="false"/>
          <w:color w:val="000000"/>
          <w:sz w:val="28"/>
        </w:rPr>
        <w:t>
</w:t>
      </w:r>
      <w:r>
        <w:rPr>
          <w:rFonts w:ascii="Times New Roman"/>
          <w:b w:val="false"/>
          <w:i w:val="false"/>
          <w:color w:val="000000"/>
          <w:sz w:val="28"/>
        </w:rPr>
        <w:t xml:space="preserve">               365 x 100 </w:t>
      </w:r>
    </w:p>
    <w:p>
      <w:pPr>
        <w:spacing w:after="0"/>
        <w:ind w:left="0"/>
        <w:jc w:val="both"/>
      </w:pPr>
      <w:r>
        <w:rPr>
          <w:rFonts w:ascii="Times New Roman"/>
          <w:b w:val="false"/>
          <w:i w:val="false"/>
          <w:color w:val="000000"/>
          <w:sz w:val="28"/>
        </w:rPr>
        <w:t xml:space="preserve">     Исчисление процентов, которые подлежат уплате плательщиком в доход </w:t>
      </w:r>
      <w:r>
        <w:br/>
      </w:r>
      <w:r>
        <w:rPr>
          <w:rFonts w:ascii="Times New Roman"/>
          <w:b w:val="false"/>
          <w:i w:val="false"/>
          <w:color w:val="000000"/>
          <w:sz w:val="28"/>
        </w:rPr>
        <w:t>
</w:t>
      </w:r>
      <w:r>
        <w:rPr>
          <w:rFonts w:ascii="Times New Roman"/>
          <w:b w:val="false"/>
          <w:i w:val="false"/>
          <w:color w:val="000000"/>
          <w:sz w:val="28"/>
        </w:rPr>
        <w:t xml:space="preserve">государственного бюджета, производится по ставке рефинансирования, </w:t>
      </w:r>
      <w:r>
        <w:br/>
      </w:r>
      <w:r>
        <w:rPr>
          <w:rFonts w:ascii="Times New Roman"/>
          <w:b w:val="false"/>
          <w:i w:val="false"/>
          <w:color w:val="000000"/>
          <w:sz w:val="28"/>
        </w:rPr>
        <w:t>
</w:t>
      </w:r>
      <w:r>
        <w:rPr>
          <w:rFonts w:ascii="Times New Roman"/>
          <w:b w:val="false"/>
          <w:i w:val="false"/>
          <w:color w:val="000000"/>
          <w:sz w:val="28"/>
        </w:rPr>
        <w:t xml:space="preserve">действующей в день уплаты таможенной пошлины, исходя из фактического </w:t>
      </w:r>
      <w:r>
        <w:br/>
      </w:r>
      <w:r>
        <w:rPr>
          <w:rFonts w:ascii="Times New Roman"/>
          <w:b w:val="false"/>
          <w:i w:val="false"/>
          <w:color w:val="000000"/>
          <w:sz w:val="28"/>
        </w:rPr>
        <w:t>
</w:t>
      </w:r>
      <w:r>
        <w:rPr>
          <w:rFonts w:ascii="Times New Roman"/>
          <w:b w:val="false"/>
          <w:i w:val="false"/>
          <w:color w:val="000000"/>
          <w:sz w:val="28"/>
        </w:rPr>
        <w:t xml:space="preserve">количества дней отсрочки. При этом в случае уплаты таможенной пошлины в </w:t>
      </w:r>
      <w:r>
        <w:br/>
      </w:r>
      <w:r>
        <w:rPr>
          <w:rFonts w:ascii="Times New Roman"/>
          <w:b w:val="false"/>
          <w:i w:val="false"/>
          <w:color w:val="000000"/>
          <w:sz w:val="28"/>
        </w:rPr>
        <w:t>
</w:t>
      </w:r>
      <w:r>
        <w:rPr>
          <w:rFonts w:ascii="Times New Roman"/>
          <w:b w:val="false"/>
          <w:i w:val="false"/>
          <w:color w:val="000000"/>
          <w:sz w:val="28"/>
        </w:rPr>
        <w:t xml:space="preserve">день истечения срока отсрочки, проценты исчисляются следующим образом: </w:t>
      </w:r>
    </w:p>
    <w:p>
      <w:pPr>
        <w:spacing w:after="0"/>
        <w:ind w:left="0"/>
        <w:jc w:val="both"/>
      </w:pPr>
      <w:r>
        <w:rPr>
          <w:rFonts w:ascii="Times New Roman"/>
          <w:b w:val="false"/>
          <w:i w:val="false"/>
          <w:color w:val="000000"/>
          <w:sz w:val="28"/>
        </w:rPr>
        <w:t xml:space="preserve">           500000 x 60 x 21          </w:t>
      </w:r>
      <w:r>
        <w:br/>
      </w:r>
      <w:r>
        <w:rPr>
          <w:rFonts w:ascii="Times New Roman"/>
          <w:b w:val="false"/>
          <w:i w:val="false"/>
          <w:color w:val="000000"/>
          <w:sz w:val="28"/>
        </w:rPr>
        <w:t>
</w:t>
      </w:r>
      <w:r>
        <w:rPr>
          <w:rFonts w:ascii="Times New Roman"/>
          <w:b w:val="false"/>
          <w:i w:val="false"/>
          <w:color w:val="000000"/>
          <w:sz w:val="28"/>
        </w:rPr>
        <w:t xml:space="preserve">     Пот = ---------------- = 17 260 тенге </w:t>
      </w:r>
      <w:r>
        <w:br/>
      </w:r>
      <w:r>
        <w:rPr>
          <w:rFonts w:ascii="Times New Roman"/>
          <w:b w:val="false"/>
          <w:i w:val="false"/>
          <w:color w:val="000000"/>
          <w:sz w:val="28"/>
        </w:rPr>
        <w:t>
</w:t>
      </w:r>
      <w:r>
        <w:rPr>
          <w:rFonts w:ascii="Times New Roman"/>
          <w:b w:val="false"/>
          <w:i w:val="false"/>
          <w:color w:val="000000"/>
          <w:sz w:val="28"/>
        </w:rPr>
        <w:t xml:space="preserve">              365 x 100     </w:t>
      </w:r>
    </w:p>
    <w:p>
      <w:pPr>
        <w:spacing w:after="0"/>
        <w:ind w:left="0"/>
        <w:jc w:val="both"/>
      </w:pPr>
      <w:r>
        <w:rPr>
          <w:rFonts w:ascii="Times New Roman"/>
          <w:b w:val="false"/>
          <w:i w:val="false"/>
          <w:color w:val="000000"/>
          <w:sz w:val="28"/>
        </w:rPr>
        <w:t xml:space="preserve">     Таким образом, за предоставление отсрочки плательщику необходимо </w:t>
      </w:r>
      <w:r>
        <w:br/>
      </w:r>
      <w:r>
        <w:rPr>
          <w:rFonts w:ascii="Times New Roman"/>
          <w:b w:val="false"/>
          <w:i w:val="false"/>
          <w:color w:val="000000"/>
          <w:sz w:val="28"/>
        </w:rPr>
        <w:t>
</w:t>
      </w:r>
      <w:r>
        <w:rPr>
          <w:rFonts w:ascii="Times New Roman"/>
          <w:b w:val="false"/>
          <w:i w:val="false"/>
          <w:color w:val="000000"/>
          <w:sz w:val="28"/>
        </w:rPr>
        <w:t xml:space="preserve">уплатить проценты в сумме 17 260 тенге. </w:t>
      </w:r>
    </w:p>
    <w:p>
      <w:pPr>
        <w:spacing w:after="0"/>
        <w:ind w:left="0"/>
        <w:jc w:val="both"/>
      </w:pPr>
      <w:r>
        <w:rPr>
          <w:rFonts w:ascii="Times New Roman"/>
          <w:b w:val="false"/>
          <w:i w:val="false"/>
          <w:color w:val="000000"/>
          <w:sz w:val="28"/>
        </w:rPr>
        <w:t xml:space="preserve">      11. При предоставлении рассрочки уплаты таможенной пошлины таможенным органом Республики Казахстан совместно с плательщиком составляется график уплаты таможенной пошлины и процентов. Расчет процентов производится в порядке, приведенном в пункте 10 настоящих Правил, по ставке рефинансирования, действующей на день уплаты таможенной пошлины по графику. При этом по последующим выплатам сумма таможенной пошлины, исчисленная по таможенной декларации, уменьшается на сумму частично уплаченной таможенной пошлины, а проценты исчисляются по ставке рефинансирования, действующей в день уплаты таможенной пошлины от суммы неуплаченной таможенной пошлины и подлежащей уплате согласно графику. В случае неуплаты сумм таможенной пошлины и процентов по графику, таможенные органы Республики Казахстан принимают меры к взысканию всей суммы таможенной пошлины и процентов. </w:t>
      </w:r>
      <w:r>
        <w:br/>
      </w:r>
      <w:r>
        <w:rPr>
          <w:rFonts w:ascii="Times New Roman"/>
          <w:b w:val="false"/>
          <w:i w:val="false"/>
          <w:color w:val="000000"/>
          <w:sz w:val="28"/>
        </w:rPr>
        <w:t>
</w:t>
      </w:r>
      <w:r>
        <w:rPr>
          <w:rFonts w:ascii="Times New Roman"/>
          <w:b w:val="false"/>
          <w:i w:val="false"/>
          <w:color w:val="000000"/>
          <w:sz w:val="28"/>
        </w:rPr>
        <w:t xml:space="preserve">      12. Уплата таможенной пошлины и процентов производится плательщиком не позднее окончания дня истечения срока отсрочки либо уплаты таможенной пошлины по графику при рассрочке.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рефинансирования, действующая в день уплаты таможенной пошлины, уменьшилась либо увеличилась по отношению к ставке рефинансирования, действовавшей на день принятия ГТД, производится корректировка процентов, подлежащих уплате плательщиком, соответственно в сторону уменьшения или увеличения. </w:t>
      </w:r>
      <w:r>
        <w:br/>
      </w:r>
      <w:r>
        <w:rPr>
          <w:rFonts w:ascii="Times New Roman"/>
          <w:b w:val="false"/>
          <w:i w:val="false"/>
          <w:color w:val="000000"/>
          <w:sz w:val="28"/>
        </w:rPr>
        <w:t>
</w:t>
      </w:r>
      <w:r>
        <w:rPr>
          <w:rFonts w:ascii="Times New Roman"/>
          <w:b w:val="false"/>
          <w:i w:val="false"/>
          <w:color w:val="000000"/>
          <w:sz w:val="28"/>
        </w:rPr>
        <w:t xml:space="preserve">      В платежном документе на перечисление денежных средств, в графе "Назначение платежа" должно быть указано: </w:t>
      </w:r>
      <w:r>
        <w:br/>
      </w:r>
      <w:r>
        <w:rPr>
          <w:rFonts w:ascii="Times New Roman"/>
          <w:b w:val="false"/>
          <w:i w:val="false"/>
          <w:color w:val="000000"/>
          <w:sz w:val="28"/>
        </w:rPr>
        <w:t>
</w:t>
      </w:r>
      <w:r>
        <w:rPr>
          <w:rFonts w:ascii="Times New Roman"/>
          <w:b w:val="false"/>
          <w:i w:val="false"/>
          <w:color w:val="000000"/>
          <w:sz w:val="28"/>
        </w:rPr>
        <w:t xml:space="preserve">      "Уплата таможенной пошлины и процентов за предоставленную отсрочку (рассрочку) уплаты таможенной пошлины в отношении импортированного товара в количестве _____________по договору (контракту) от "_" _______ 200_ года N _____ по ГТД N __________________ ". </w:t>
      </w:r>
      <w:r>
        <w:br/>
      </w:r>
      <w:r>
        <w:rPr>
          <w:rFonts w:ascii="Times New Roman"/>
          <w:b w:val="false"/>
          <w:i w:val="false"/>
          <w:color w:val="000000"/>
          <w:sz w:val="28"/>
        </w:rPr>
        <w:t>
</w:t>
      </w:r>
      <w:r>
        <w:rPr>
          <w:rFonts w:ascii="Times New Roman"/>
          <w:b w:val="false"/>
          <w:i w:val="false"/>
          <w:color w:val="000000"/>
          <w:sz w:val="28"/>
        </w:rPr>
        <w:t xml:space="preserve">      В случае, если уплата производится по поручению плательщика третьим лицом, то в этой же графе дополнительно должно быть указано, в интересах какого лица вносятся деньги. </w:t>
      </w:r>
      <w:r>
        <w:br/>
      </w:r>
      <w:r>
        <w:rPr>
          <w:rFonts w:ascii="Times New Roman"/>
          <w:b w:val="false"/>
          <w:i w:val="false"/>
          <w:color w:val="000000"/>
          <w:sz w:val="28"/>
        </w:rPr>
        <w:t>
</w:t>
      </w:r>
      <w:r>
        <w:rPr>
          <w:rFonts w:ascii="Times New Roman"/>
          <w:b w:val="false"/>
          <w:i w:val="false"/>
          <w:color w:val="000000"/>
          <w:sz w:val="28"/>
        </w:rPr>
        <w:t xml:space="preserve">      Датой перечисления денег считается дата отметки уполномоченного банка на платежном документе о проведении банковской операции. </w:t>
      </w:r>
      <w:r>
        <w:br/>
      </w:r>
      <w:r>
        <w:rPr>
          <w:rFonts w:ascii="Times New Roman"/>
          <w:b w:val="false"/>
          <w:i w:val="false"/>
          <w:color w:val="000000"/>
          <w:sz w:val="28"/>
        </w:rPr>
        <w:t>
</w:t>
      </w:r>
      <w:r>
        <w:rPr>
          <w:rFonts w:ascii="Times New Roman"/>
          <w:b w:val="false"/>
          <w:i w:val="false"/>
          <w:color w:val="000000"/>
          <w:sz w:val="28"/>
        </w:rPr>
        <w:t xml:space="preserve">      Копия платежного документа с отметкой банка о проведении банковской операции и выписка из банка, заверенная первым лицом организации (предприятия), ее главным бухгалтером и печатью организации для банковских и финансовых документов, предъявляются таможенному органу Республики Казахстан, предоставившему отсрочку, не позднее окончания дня истечения срока отсрочки (рассрочки) уплаты таможенной пошлины. </w:t>
      </w:r>
      <w:r>
        <w:br/>
      </w:r>
      <w:r>
        <w:rPr>
          <w:rFonts w:ascii="Times New Roman"/>
          <w:b w:val="false"/>
          <w:i w:val="false"/>
          <w:color w:val="000000"/>
          <w:sz w:val="28"/>
        </w:rPr>
        <w:t>
</w:t>
      </w:r>
      <w:r>
        <w:rPr>
          <w:rFonts w:ascii="Times New Roman"/>
          <w:b w:val="false"/>
          <w:i w:val="false"/>
          <w:color w:val="000000"/>
          <w:sz w:val="28"/>
        </w:rPr>
        <w:t xml:space="preserve">      Допускается досрочное погашение причитающейся к уплате суммы таможенной пошлины и процентов. При этом согласно пункту 10 настоящих Правил осуществляется перерасчет процентов, причитающихся к уплате. </w:t>
      </w:r>
      <w:r>
        <w:br/>
      </w:r>
      <w:r>
        <w:rPr>
          <w:rFonts w:ascii="Times New Roman"/>
          <w:b w:val="false"/>
          <w:i w:val="false"/>
          <w:color w:val="000000"/>
          <w:sz w:val="28"/>
        </w:rPr>
        <w:t>
</w:t>
      </w:r>
      <w:r>
        <w:rPr>
          <w:rFonts w:ascii="Times New Roman"/>
          <w:b w:val="false"/>
          <w:i w:val="false"/>
          <w:color w:val="000000"/>
          <w:sz w:val="28"/>
        </w:rPr>
        <w:t xml:space="preserve">      13. Обеспечение уплаты таможенной пошлины при предоставлении отсрочки (рассрочки) уплаты таможенной пошлины в соответствии со статьей 138  </w:t>
      </w:r>
      <w:r>
        <w:rPr>
          <w:rFonts w:ascii="Times New Roman"/>
          <w:b w:val="false"/>
          <w:i w:val="false"/>
          <w:color w:val="000000"/>
          <w:sz w:val="28"/>
        </w:rPr>
        <w:t xml:space="preserve">Закона </w:t>
      </w:r>
      <w:r>
        <w:rPr>
          <w:rFonts w:ascii="Times New Roman"/>
          <w:b w:val="false"/>
          <w:i w:val="false"/>
          <w:color w:val="000000"/>
          <w:sz w:val="28"/>
        </w:rPr>
        <w:t xml:space="preserve"> о таможенном деле может осуществляться: </w:t>
      </w:r>
      <w:r>
        <w:br/>
      </w:r>
      <w:r>
        <w:rPr>
          <w:rFonts w:ascii="Times New Roman"/>
          <w:b w:val="false"/>
          <w:i w:val="false"/>
          <w:color w:val="000000"/>
          <w:sz w:val="28"/>
        </w:rPr>
        <w:t>
</w:t>
      </w:r>
      <w:r>
        <w:rPr>
          <w:rFonts w:ascii="Times New Roman"/>
          <w:b w:val="false"/>
          <w:i w:val="false"/>
          <w:color w:val="000000"/>
          <w:sz w:val="28"/>
        </w:rPr>
        <w:t xml:space="preserve">      залогом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гарантией уполномоченного банка. </w:t>
      </w:r>
      <w:r>
        <w:br/>
      </w:r>
      <w:r>
        <w:rPr>
          <w:rFonts w:ascii="Times New Roman"/>
          <w:b w:val="false"/>
          <w:i w:val="false"/>
          <w:color w:val="000000"/>
          <w:sz w:val="28"/>
        </w:rPr>
        <w:t>
</w:t>
      </w:r>
      <w:r>
        <w:rPr>
          <w:rFonts w:ascii="Times New Roman"/>
          <w:b w:val="false"/>
          <w:i w:val="false"/>
          <w:color w:val="000000"/>
          <w:sz w:val="28"/>
        </w:rPr>
        <w:t xml:space="preserve">      14. Предметом залога в целях обеспечения уплаты таможенных пошлин и (или) налогов может быть любое имущество, свободное от имущественных прав третьих лиц, за исключением: </w:t>
      </w:r>
      <w:r>
        <w:br/>
      </w:r>
      <w:r>
        <w:rPr>
          <w:rFonts w:ascii="Times New Roman"/>
          <w:b w:val="false"/>
          <w:i w:val="false"/>
          <w:color w:val="000000"/>
          <w:sz w:val="28"/>
        </w:rPr>
        <w:t>
</w:t>
      </w:r>
      <w:r>
        <w:rPr>
          <w:rFonts w:ascii="Times New Roman"/>
          <w:b w:val="false"/>
          <w:i w:val="false"/>
          <w:color w:val="000000"/>
          <w:sz w:val="28"/>
        </w:rPr>
        <w:t xml:space="preserve">      1) имущества, изъятого из гражданского оборота; </w:t>
      </w:r>
      <w:r>
        <w:br/>
      </w:r>
      <w:r>
        <w:rPr>
          <w:rFonts w:ascii="Times New Roman"/>
          <w:b w:val="false"/>
          <w:i w:val="false"/>
          <w:color w:val="000000"/>
          <w:sz w:val="28"/>
        </w:rPr>
        <w:t>
</w:t>
      </w:r>
      <w:r>
        <w:rPr>
          <w:rFonts w:ascii="Times New Roman"/>
          <w:b w:val="false"/>
          <w:i w:val="false"/>
          <w:color w:val="000000"/>
          <w:sz w:val="28"/>
        </w:rPr>
        <w:t xml:space="preserve">      2) товаров, запрещенных к ввозу в Республику Казахстан либо вывозу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товаров, рыночная стоимость которых ниже размера обязательства по уплате таможенных пошлин и (или) налогов. </w:t>
      </w:r>
      <w:r>
        <w:br/>
      </w:r>
      <w:r>
        <w:rPr>
          <w:rFonts w:ascii="Times New Roman"/>
          <w:b w:val="false"/>
          <w:i w:val="false"/>
          <w:color w:val="000000"/>
          <w:sz w:val="28"/>
        </w:rPr>
        <w:t>
</w:t>
      </w:r>
      <w:r>
        <w:rPr>
          <w:rFonts w:ascii="Times New Roman"/>
          <w:b w:val="false"/>
          <w:i w:val="false"/>
          <w:color w:val="000000"/>
          <w:sz w:val="28"/>
        </w:rPr>
        <w:t xml:space="preserve">      15. Залогодателем может быть лицо, перемещающее товары, либо третье лицо. </w:t>
      </w:r>
      <w:r>
        <w:br/>
      </w:r>
      <w:r>
        <w:rPr>
          <w:rFonts w:ascii="Times New Roman"/>
          <w:b w:val="false"/>
          <w:i w:val="false"/>
          <w:color w:val="000000"/>
          <w:sz w:val="28"/>
        </w:rPr>
        <w:t>
</w:t>
      </w:r>
      <w:r>
        <w:rPr>
          <w:rFonts w:ascii="Times New Roman"/>
          <w:b w:val="false"/>
          <w:i w:val="false"/>
          <w:color w:val="000000"/>
          <w:sz w:val="28"/>
        </w:rPr>
        <w:t xml:space="preserve">      16. Взаимоотношения таможенного органа Республики Казахстан и залогодателя строятся на основе договора о залоге, заключенного в соответствии с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Договор о залоге составляется в трех экземплярах, подлежит государственной регистрации в порядке, определенном законодательством Республики Казахстан, и должен содержать следующие условия: </w:t>
      </w:r>
      <w:r>
        <w:br/>
      </w:r>
      <w:r>
        <w:rPr>
          <w:rFonts w:ascii="Times New Roman"/>
          <w:b w:val="false"/>
          <w:i w:val="false"/>
          <w:color w:val="000000"/>
          <w:sz w:val="28"/>
        </w:rPr>
        <w:t>
</w:t>
      </w:r>
      <w:r>
        <w:rPr>
          <w:rFonts w:ascii="Times New Roman"/>
          <w:b w:val="false"/>
          <w:i w:val="false"/>
          <w:color w:val="000000"/>
          <w:sz w:val="28"/>
        </w:rPr>
        <w:t xml:space="preserve">      1) наименования и реквизиты сторон; </w:t>
      </w:r>
      <w:r>
        <w:br/>
      </w:r>
      <w:r>
        <w:rPr>
          <w:rFonts w:ascii="Times New Roman"/>
          <w:b w:val="false"/>
          <w:i w:val="false"/>
          <w:color w:val="000000"/>
          <w:sz w:val="28"/>
        </w:rPr>
        <w:t>
</w:t>
      </w:r>
      <w:r>
        <w:rPr>
          <w:rFonts w:ascii="Times New Roman"/>
          <w:b w:val="false"/>
          <w:i w:val="false"/>
          <w:color w:val="000000"/>
          <w:sz w:val="28"/>
        </w:rPr>
        <w:t xml:space="preserve">      2) наименование предмета залога; </w:t>
      </w:r>
      <w:r>
        <w:br/>
      </w:r>
      <w:r>
        <w:rPr>
          <w:rFonts w:ascii="Times New Roman"/>
          <w:b w:val="false"/>
          <w:i w:val="false"/>
          <w:color w:val="000000"/>
          <w:sz w:val="28"/>
        </w:rPr>
        <w:t>
</w:t>
      </w:r>
      <w:r>
        <w:rPr>
          <w:rFonts w:ascii="Times New Roman"/>
          <w:b w:val="false"/>
          <w:i w:val="false"/>
          <w:color w:val="000000"/>
          <w:sz w:val="28"/>
        </w:rPr>
        <w:t xml:space="preserve">      3) стоимость предмета залога и размер обеспечиваемого залогом обязательства; </w:t>
      </w:r>
      <w:r>
        <w:br/>
      </w:r>
      <w:r>
        <w:rPr>
          <w:rFonts w:ascii="Times New Roman"/>
          <w:b w:val="false"/>
          <w:i w:val="false"/>
          <w:color w:val="000000"/>
          <w:sz w:val="28"/>
        </w:rPr>
        <w:t>
</w:t>
      </w:r>
      <w:r>
        <w:rPr>
          <w:rFonts w:ascii="Times New Roman"/>
          <w:b w:val="false"/>
          <w:i w:val="false"/>
          <w:color w:val="000000"/>
          <w:sz w:val="28"/>
        </w:rPr>
        <w:t xml:space="preserve">      4) срок исполнения обеспечиваемого залогом обязательства; </w:t>
      </w:r>
      <w:r>
        <w:br/>
      </w:r>
      <w:r>
        <w:rPr>
          <w:rFonts w:ascii="Times New Roman"/>
          <w:b w:val="false"/>
          <w:i w:val="false"/>
          <w:color w:val="000000"/>
          <w:sz w:val="28"/>
        </w:rPr>
        <w:t>
</w:t>
      </w:r>
      <w:r>
        <w:rPr>
          <w:rFonts w:ascii="Times New Roman"/>
          <w:b w:val="false"/>
          <w:i w:val="false"/>
          <w:color w:val="000000"/>
          <w:sz w:val="28"/>
        </w:rPr>
        <w:t xml:space="preserve">      5) возможность внесудебной реализации предмета залога. </w:t>
      </w:r>
      <w:r>
        <w:br/>
      </w:r>
      <w:r>
        <w:rPr>
          <w:rFonts w:ascii="Times New Roman"/>
          <w:b w:val="false"/>
          <w:i w:val="false"/>
          <w:color w:val="000000"/>
          <w:sz w:val="28"/>
        </w:rPr>
        <w:t>
</w:t>
      </w:r>
      <w:r>
        <w:rPr>
          <w:rFonts w:ascii="Times New Roman"/>
          <w:b w:val="false"/>
          <w:i w:val="false"/>
          <w:color w:val="000000"/>
          <w:sz w:val="28"/>
        </w:rPr>
        <w:t xml:space="preserve">      18. Сведения из договора о залоге заносятся в специальный реестр договоров о залоге по форме, приведенной в приложении 2 к настоящим Правилам, который ведется в отделе таможенных платежей таможенного органа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19. Заложенное имущество по решению таможенного органа Республики Казахстан может остаться во владении и пользовании залогодателя либо быть помещено на склады временного хранения или таможенные склады, учрежденные таможенными органами. </w:t>
      </w:r>
      <w:r>
        <w:br/>
      </w:r>
      <w:r>
        <w:rPr>
          <w:rFonts w:ascii="Times New Roman"/>
          <w:b w:val="false"/>
          <w:i w:val="false"/>
          <w:color w:val="000000"/>
          <w:sz w:val="28"/>
        </w:rPr>
        <w:t>
</w:t>
      </w:r>
      <w:r>
        <w:rPr>
          <w:rFonts w:ascii="Times New Roman"/>
          <w:b w:val="false"/>
          <w:i w:val="false"/>
          <w:color w:val="000000"/>
          <w:sz w:val="28"/>
        </w:rPr>
        <w:t xml:space="preserve">      В случае, если заложенное имущество остается во владении у залогодателя, таможенный орган Республики Казахстан вправе проверять по документам и фактически наличие, размер, состояние и условия хранения предмета залога. </w:t>
      </w:r>
      <w:r>
        <w:br/>
      </w:r>
      <w:r>
        <w:rPr>
          <w:rFonts w:ascii="Times New Roman"/>
          <w:b w:val="false"/>
          <w:i w:val="false"/>
          <w:color w:val="000000"/>
          <w:sz w:val="28"/>
        </w:rPr>
        <w:t>
</w:t>
      </w:r>
      <w:r>
        <w:rPr>
          <w:rFonts w:ascii="Times New Roman"/>
          <w:b w:val="false"/>
          <w:i w:val="false"/>
          <w:color w:val="000000"/>
          <w:sz w:val="28"/>
        </w:rPr>
        <w:t xml:space="preserve">      20. Таможенный орган Республики Казахстан вправе требовать от залогодателя представления документов, подтверждающих право собственности на заложенное имущество. </w:t>
      </w:r>
      <w:r>
        <w:br/>
      </w:r>
      <w:r>
        <w:rPr>
          <w:rFonts w:ascii="Times New Roman"/>
          <w:b w:val="false"/>
          <w:i w:val="false"/>
          <w:color w:val="000000"/>
          <w:sz w:val="28"/>
        </w:rPr>
        <w:t>
</w:t>
      </w:r>
      <w:r>
        <w:rPr>
          <w:rFonts w:ascii="Times New Roman"/>
          <w:b w:val="false"/>
          <w:i w:val="false"/>
          <w:color w:val="000000"/>
          <w:sz w:val="28"/>
        </w:rPr>
        <w:t xml:space="preserve">      21. Сторона, в чьем владении и пользовании находится заложенное имущество, обязана принимать меры, предусмотренные гражданским законодательством Республики Казахстан, по содержанию и обеспечению сохранности заложенного имущества. </w:t>
      </w:r>
      <w:r>
        <w:br/>
      </w:r>
      <w:r>
        <w:rPr>
          <w:rFonts w:ascii="Times New Roman"/>
          <w:b w:val="false"/>
          <w:i w:val="false"/>
          <w:color w:val="000000"/>
          <w:sz w:val="28"/>
        </w:rPr>
        <w:t>
</w:t>
      </w:r>
      <w:r>
        <w:rPr>
          <w:rFonts w:ascii="Times New Roman"/>
          <w:b w:val="false"/>
          <w:i w:val="false"/>
          <w:color w:val="000000"/>
          <w:sz w:val="28"/>
        </w:rPr>
        <w:t xml:space="preserve">      22. Таможенные органы Республики Казахстан в соответствии с законодательством Республики Казахстан вправе требовать страхования заложенного имущества, остающегося у залогодателя, за его счет, на полную стоимость имущества на случай утраты, недостачи или повреждения предмета залога вследствие аварии или действия непреодолимой силы, совершения иными государственными органами действий или принятия ими актов, прекращающих хозяйственную деятельность залогодателя, либо препятствующих ей, или неблагоприятно влияющих на нее (конфискация и другое), а также в случае ликвидации или признания залогодателя несостоятельным. </w:t>
      </w:r>
      <w:r>
        <w:br/>
      </w:r>
      <w:r>
        <w:rPr>
          <w:rFonts w:ascii="Times New Roman"/>
          <w:b w:val="false"/>
          <w:i w:val="false"/>
          <w:color w:val="000000"/>
          <w:sz w:val="28"/>
        </w:rPr>
        <w:t>
</w:t>
      </w:r>
      <w:r>
        <w:rPr>
          <w:rFonts w:ascii="Times New Roman"/>
          <w:b w:val="false"/>
          <w:i w:val="false"/>
          <w:color w:val="000000"/>
          <w:sz w:val="28"/>
        </w:rPr>
        <w:t xml:space="preserve">      23. Залогодатель не вправе распоряжаться предметом залога без согласия таможенного органа Республики Казахстан. Перезалог имущества не допускается. </w:t>
      </w:r>
      <w:r>
        <w:br/>
      </w:r>
      <w:r>
        <w:rPr>
          <w:rFonts w:ascii="Times New Roman"/>
          <w:b w:val="false"/>
          <w:i w:val="false"/>
          <w:color w:val="000000"/>
          <w:sz w:val="28"/>
        </w:rPr>
        <w:t>
</w:t>
      </w:r>
      <w:r>
        <w:rPr>
          <w:rFonts w:ascii="Times New Roman"/>
          <w:b w:val="false"/>
          <w:i w:val="false"/>
          <w:color w:val="000000"/>
          <w:sz w:val="28"/>
        </w:rPr>
        <w:t xml:space="preserve">      24. При проведении таможенного оформления с отсрочкой (рассрочкой) уплаты таможенных пошлин в таможенную декларацию вносится соответствующая запись о представлении отсрочки (рассрочки) уплаты таможенных пошлин под залог и дата истечения представленной отсрочки (рассрочки). </w:t>
      </w:r>
      <w:r>
        <w:br/>
      </w:r>
      <w:r>
        <w:rPr>
          <w:rFonts w:ascii="Times New Roman"/>
          <w:b w:val="false"/>
          <w:i w:val="false"/>
          <w:color w:val="000000"/>
          <w:sz w:val="28"/>
        </w:rPr>
        <w:t>
</w:t>
      </w:r>
      <w:r>
        <w:rPr>
          <w:rFonts w:ascii="Times New Roman"/>
          <w:b w:val="false"/>
          <w:i w:val="false"/>
          <w:color w:val="000000"/>
          <w:sz w:val="28"/>
        </w:rPr>
        <w:t xml:space="preserve">      25. Отдел таможенных платежей таможенного органа Республики Казахстан осуществляет контроль по исполнению обеспеченного залогом обязательства уплаты таможенной пошлины и процентов. </w:t>
      </w:r>
      <w:r>
        <w:br/>
      </w:r>
      <w:r>
        <w:rPr>
          <w:rFonts w:ascii="Times New Roman"/>
          <w:b w:val="false"/>
          <w:i w:val="false"/>
          <w:color w:val="000000"/>
          <w:sz w:val="28"/>
        </w:rPr>
        <w:t>
</w:t>
      </w:r>
      <w:r>
        <w:rPr>
          <w:rFonts w:ascii="Times New Roman"/>
          <w:b w:val="false"/>
          <w:i w:val="false"/>
          <w:color w:val="000000"/>
          <w:sz w:val="28"/>
        </w:rPr>
        <w:t xml:space="preserve">      26. В случае, когда плательщик в установленные сроки не уплатил таможенную пошлину и проценты, взыскание обращается на предмет залога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27. Внесудебная реализация заложенного имущества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 В случае, если вырученная от реализации предмета залога сумма не покрывает суммы обеспеченного залогом обязательства, а также расходов, связанных с реализацией, недостающие суммы взыскиваются с залогодателя в порядке, предусмотренном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случае, если вырученная от реализации предмета залога сумма больше суммы обеспеченного залогом обязательства, разница подлежит возврату залогодателю в трехдневный срок. </w:t>
      </w:r>
      <w:r>
        <w:br/>
      </w:r>
      <w:r>
        <w:rPr>
          <w:rFonts w:ascii="Times New Roman"/>
          <w:b w:val="false"/>
          <w:i w:val="false"/>
          <w:color w:val="000000"/>
          <w:sz w:val="28"/>
        </w:rPr>
        <w:t>
</w:t>
      </w:r>
      <w:r>
        <w:rPr>
          <w:rFonts w:ascii="Times New Roman"/>
          <w:b w:val="false"/>
          <w:i w:val="false"/>
          <w:color w:val="000000"/>
          <w:sz w:val="28"/>
        </w:rPr>
        <w:t xml:space="preserve">      29. Залог прекращается: </w:t>
      </w:r>
      <w:r>
        <w:br/>
      </w:r>
      <w:r>
        <w:rPr>
          <w:rFonts w:ascii="Times New Roman"/>
          <w:b w:val="false"/>
          <w:i w:val="false"/>
          <w:color w:val="000000"/>
          <w:sz w:val="28"/>
        </w:rPr>
        <w:t>
</w:t>
      </w:r>
      <w:r>
        <w:rPr>
          <w:rFonts w:ascii="Times New Roman"/>
          <w:b w:val="false"/>
          <w:i w:val="false"/>
          <w:color w:val="000000"/>
          <w:sz w:val="28"/>
        </w:rPr>
        <w:t xml:space="preserve">      1) с прекращением обеспеченного залогом обязательства: </w:t>
      </w:r>
      <w:r>
        <w:br/>
      </w:r>
      <w:r>
        <w:rPr>
          <w:rFonts w:ascii="Times New Roman"/>
          <w:b w:val="false"/>
          <w:i w:val="false"/>
          <w:color w:val="000000"/>
          <w:sz w:val="28"/>
        </w:rPr>
        <w:t>
</w:t>
      </w:r>
      <w:r>
        <w:rPr>
          <w:rFonts w:ascii="Times New Roman"/>
          <w:b w:val="false"/>
          <w:i w:val="false"/>
          <w:color w:val="000000"/>
          <w:sz w:val="28"/>
        </w:rPr>
        <w:t xml:space="preserve">      при уплате таможенных пошлин и (или) налогов; </w:t>
      </w:r>
      <w:r>
        <w:br/>
      </w:r>
      <w:r>
        <w:rPr>
          <w:rFonts w:ascii="Times New Roman"/>
          <w:b w:val="false"/>
          <w:i w:val="false"/>
          <w:color w:val="000000"/>
          <w:sz w:val="28"/>
        </w:rPr>
        <w:t>
</w:t>
      </w:r>
      <w:r>
        <w:rPr>
          <w:rFonts w:ascii="Times New Roman"/>
          <w:b w:val="false"/>
          <w:i w:val="false"/>
          <w:color w:val="000000"/>
          <w:sz w:val="28"/>
        </w:rPr>
        <w:t xml:space="preserve">      2) в случае реализации заложенного имущества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иных случаях,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30. Обеспечение уплаты таможенной пошлины при предоставлении отсрочки (рассрочки) уплаты таможенной пошлины и процентов в виде гарантии уполномоченного банка производится в порядке, определяемом Правилами обеспечения уплаты таможенных пошлин и налогов в виде гарантии уполномоченного банка, утвержденными приказом Таможенного комитета Министерства государственных доходов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w:t>
      </w:r>
      <w:r>
        <w:rPr>
          <w:rFonts w:ascii="Times New Roman"/>
          <w:b w:val="false"/>
          <w:i w:val="false"/>
          <w:color w:val="000000"/>
          <w:sz w:val="28"/>
        </w:rPr>
        <w:t xml:space="preserve">                                        отсрочки или рассрочки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на импортируемые </w:t>
      </w:r>
      <w:r>
        <w:br/>
      </w:r>
      <w:r>
        <w:rPr>
          <w:rFonts w:ascii="Times New Roman"/>
          <w:b w:val="false"/>
          <w:i w:val="false"/>
          <w:color w:val="000000"/>
          <w:sz w:val="28"/>
        </w:rPr>
        <w:t>
</w:t>
      </w:r>
      <w:r>
        <w:rPr>
          <w:rFonts w:ascii="Times New Roman"/>
          <w:b w:val="false"/>
          <w:i w:val="false"/>
          <w:color w:val="000000"/>
          <w:sz w:val="28"/>
        </w:rPr>
        <w:t xml:space="preserve">                                        сырье и материалы, предназначенные </w:t>
      </w:r>
      <w:r>
        <w:br/>
      </w:r>
      <w:r>
        <w:rPr>
          <w:rFonts w:ascii="Times New Roman"/>
          <w:b w:val="false"/>
          <w:i w:val="false"/>
          <w:color w:val="000000"/>
          <w:sz w:val="28"/>
        </w:rPr>
        <w:t>
</w:t>
      </w:r>
      <w:r>
        <w:rPr>
          <w:rFonts w:ascii="Times New Roman"/>
          <w:b w:val="false"/>
          <w:i w:val="false"/>
          <w:color w:val="000000"/>
          <w:sz w:val="28"/>
        </w:rPr>
        <w:t xml:space="preserve">                                        для промышленной переработки </w:t>
      </w:r>
    </w:p>
    <w:p>
      <w:pPr>
        <w:spacing w:after="0"/>
        <w:ind w:left="0"/>
        <w:jc w:val="both"/>
      </w:pPr>
      <w:r>
        <w:rPr>
          <w:rFonts w:ascii="Times New Roman"/>
          <w:b/>
          <w:i w:val="false"/>
          <w:color w:val="000000"/>
          <w:sz w:val="28"/>
        </w:rPr>
        <w:t xml:space="preserve">         Журнал регистрации предоставления отсрочки (рассрочки) по </w:t>
      </w:r>
      <w:r>
        <w:br/>
      </w:r>
      <w:r>
        <w:rPr>
          <w:rFonts w:ascii="Times New Roman"/>
          <w:b w:val="false"/>
          <w:i w:val="false"/>
          <w:color w:val="000000"/>
          <w:sz w:val="28"/>
        </w:rPr>
        <w:t>
</w:t>
      </w:r>
      <w:r>
        <w:rPr>
          <w:rFonts w:ascii="Times New Roman"/>
          <w:b/>
          <w:i w:val="false"/>
          <w:color w:val="000000"/>
          <w:sz w:val="28"/>
        </w:rPr>
        <w:t xml:space="preserve">                        уплате таможенной пошлины </w:t>
      </w:r>
    </w:p>
    <w:p>
      <w:pPr>
        <w:spacing w:after="0"/>
        <w:ind w:left="0"/>
        <w:jc w:val="both"/>
      </w:pPr>
      <w:r>
        <w:rPr>
          <w:rFonts w:ascii="Times New Roman"/>
          <w:b w:val="false"/>
          <w:i w:val="false"/>
          <w:color w:val="000000"/>
          <w:sz w:val="28"/>
        </w:rPr>
        <w:t xml:space="preserve">     (Главного) Таможенного управления по ___________________области </w:t>
      </w:r>
    </w:p>
    <w:p>
      <w:pPr>
        <w:spacing w:after="0"/>
        <w:ind w:left="0"/>
        <w:jc w:val="both"/>
      </w:pPr>
      <w:r>
        <w:rPr>
          <w:rFonts w:ascii="Times New Roman"/>
          <w:b w:val="false"/>
          <w:i w:val="false"/>
          <w:color w:val="000000"/>
          <w:sz w:val="28"/>
        </w:rPr>
        <w:t xml:space="preserve">                                              (таможни)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!Наименование  !Код !N и      !N и дата    !    Срок      !  Сумма </w:t>
      </w:r>
      <w:r>
        <w:br/>
      </w:r>
      <w:r>
        <w:rPr>
          <w:rFonts w:ascii="Times New Roman"/>
          <w:b w:val="false"/>
          <w:i w:val="false"/>
          <w:color w:val="000000"/>
          <w:sz w:val="28"/>
        </w:rPr>
        <w:t>
</w:t>
      </w:r>
      <w:r>
        <w:rPr>
          <w:rFonts w:ascii="Times New Roman"/>
          <w:b w:val="false"/>
          <w:i w:val="false"/>
          <w:color w:val="000000"/>
          <w:sz w:val="28"/>
        </w:rPr>
        <w:t xml:space="preserve">п/!юридического  !ОКПО!дата     !решения     !предоставления!таможенной  </w:t>
      </w:r>
      <w:r>
        <w:br/>
      </w:r>
      <w:r>
        <w:rPr>
          <w:rFonts w:ascii="Times New Roman"/>
          <w:b w:val="false"/>
          <w:i w:val="false"/>
          <w:color w:val="000000"/>
          <w:sz w:val="28"/>
        </w:rPr>
        <w:t>
</w:t>
      </w:r>
      <w:r>
        <w:rPr>
          <w:rFonts w:ascii="Times New Roman"/>
          <w:b w:val="false"/>
          <w:i w:val="false"/>
          <w:color w:val="000000"/>
          <w:sz w:val="28"/>
        </w:rPr>
        <w:t xml:space="preserve">п !лица-импортера!    !контракта!таможенного !  отсрочки    ! пошлины </w:t>
      </w:r>
      <w:r>
        <w:br/>
      </w:r>
      <w:r>
        <w:rPr>
          <w:rFonts w:ascii="Times New Roman"/>
          <w:b w:val="false"/>
          <w:i w:val="false"/>
          <w:color w:val="000000"/>
          <w:sz w:val="28"/>
        </w:rPr>
        <w:t>
</w:t>
      </w:r>
      <w:r>
        <w:rPr>
          <w:rFonts w:ascii="Times New Roman"/>
          <w:b w:val="false"/>
          <w:i w:val="false"/>
          <w:color w:val="000000"/>
          <w:sz w:val="28"/>
        </w:rPr>
        <w:t xml:space="preserve">  !              !    !         !органа пре- ! (рассрочки)  ! </w:t>
      </w:r>
      <w:r>
        <w:br/>
      </w:r>
      <w:r>
        <w:rPr>
          <w:rFonts w:ascii="Times New Roman"/>
          <w:b w:val="false"/>
          <w:i w:val="false"/>
          <w:color w:val="000000"/>
          <w:sz w:val="28"/>
        </w:rPr>
        <w:t>
</w:t>
      </w:r>
      <w:r>
        <w:rPr>
          <w:rFonts w:ascii="Times New Roman"/>
          <w:b w:val="false"/>
          <w:i w:val="false"/>
          <w:color w:val="000000"/>
          <w:sz w:val="28"/>
        </w:rPr>
        <w:t xml:space="preserve">  !              !    !         !доставлении !              ! </w:t>
      </w:r>
      <w:r>
        <w:br/>
      </w:r>
      <w:r>
        <w:rPr>
          <w:rFonts w:ascii="Times New Roman"/>
          <w:b w:val="false"/>
          <w:i w:val="false"/>
          <w:color w:val="000000"/>
          <w:sz w:val="28"/>
        </w:rPr>
        <w:t>
</w:t>
      </w:r>
      <w:r>
        <w:rPr>
          <w:rFonts w:ascii="Times New Roman"/>
          <w:b w:val="false"/>
          <w:i w:val="false"/>
          <w:color w:val="000000"/>
          <w:sz w:val="28"/>
        </w:rPr>
        <w:t xml:space="preserve">  !              !    !         !отсрочки    !              ! </w:t>
      </w:r>
      <w:r>
        <w:br/>
      </w:r>
      <w:r>
        <w:rPr>
          <w:rFonts w:ascii="Times New Roman"/>
          <w:b w:val="false"/>
          <w:i w:val="false"/>
          <w:color w:val="000000"/>
          <w:sz w:val="28"/>
        </w:rPr>
        <w:t>
</w:t>
      </w:r>
      <w:r>
        <w:rPr>
          <w:rFonts w:ascii="Times New Roman"/>
          <w:b w:val="false"/>
          <w:i w:val="false"/>
          <w:color w:val="000000"/>
          <w:sz w:val="28"/>
        </w:rPr>
        <w:t xml:space="preserve">  !              !    !         !(рассрочки)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      7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Сумма процентов  !Способ обеспечения уплаты таможенных пошлин и %-ов </w:t>
      </w:r>
      <w:r>
        <w:br/>
      </w:r>
      <w:r>
        <w:rPr>
          <w:rFonts w:ascii="Times New Roman"/>
          <w:b w:val="false"/>
          <w:i w:val="false"/>
          <w:color w:val="000000"/>
          <w:sz w:val="28"/>
        </w:rPr>
        <w:t>
</w:t>
      </w:r>
      <w:r>
        <w:rPr>
          <w:rFonts w:ascii="Times New Roman"/>
          <w:b w:val="false"/>
          <w:i w:val="false"/>
          <w:color w:val="000000"/>
          <w:sz w:val="28"/>
        </w:rPr>
        <w:t xml:space="preserve">за предоставление!     представленную отсрочку (рассрочку) </w:t>
      </w:r>
      <w:r>
        <w:br/>
      </w:r>
      <w:r>
        <w:rPr>
          <w:rFonts w:ascii="Times New Roman"/>
          <w:b w:val="false"/>
          <w:i w:val="false"/>
          <w:color w:val="000000"/>
          <w:sz w:val="28"/>
        </w:rPr>
        <w:t>
</w:t>
      </w:r>
      <w:r>
        <w:rPr>
          <w:rFonts w:ascii="Times New Roman"/>
          <w:b w:val="false"/>
          <w:i w:val="false"/>
          <w:color w:val="000000"/>
          <w:sz w:val="28"/>
        </w:rPr>
        <w:t xml:space="preserve">   отсрочки      !--------------------------------------------------- </w:t>
      </w:r>
      <w:r>
        <w:br/>
      </w:r>
      <w:r>
        <w:rPr>
          <w:rFonts w:ascii="Times New Roman"/>
          <w:b w:val="false"/>
          <w:i w:val="false"/>
          <w:color w:val="000000"/>
          <w:sz w:val="28"/>
        </w:rPr>
        <w:t>
</w:t>
      </w:r>
      <w:r>
        <w:rPr>
          <w:rFonts w:ascii="Times New Roman"/>
          <w:b w:val="false"/>
          <w:i w:val="false"/>
          <w:color w:val="000000"/>
          <w:sz w:val="28"/>
        </w:rPr>
        <w:t xml:space="preserve"> (рассрочки)     !   гарантия    !внесение на   !залог товаров и </w:t>
      </w:r>
      <w:r>
        <w:br/>
      </w:r>
      <w:r>
        <w:rPr>
          <w:rFonts w:ascii="Times New Roman"/>
          <w:b w:val="false"/>
          <w:i w:val="false"/>
          <w:color w:val="000000"/>
          <w:sz w:val="28"/>
        </w:rPr>
        <w:t>
</w:t>
      </w:r>
      <w:r>
        <w:rPr>
          <w:rFonts w:ascii="Times New Roman"/>
          <w:b w:val="false"/>
          <w:i w:val="false"/>
          <w:color w:val="000000"/>
          <w:sz w:val="28"/>
        </w:rPr>
        <w:t xml:space="preserve">                 !уполномоченного!депозит       !тран. ср-в (N и </w:t>
      </w:r>
      <w:r>
        <w:br/>
      </w:r>
      <w:r>
        <w:rPr>
          <w:rFonts w:ascii="Times New Roman"/>
          <w:b w:val="false"/>
          <w:i w:val="false"/>
          <w:color w:val="000000"/>
          <w:sz w:val="28"/>
        </w:rPr>
        <w:t>
</w:t>
      </w:r>
      <w:r>
        <w:rPr>
          <w:rFonts w:ascii="Times New Roman"/>
          <w:b w:val="false"/>
          <w:i w:val="false"/>
          <w:color w:val="000000"/>
          <w:sz w:val="28"/>
        </w:rPr>
        <w:t xml:space="preserve">                 !  банка (N и   !причитающихся !дата договора, </w:t>
      </w:r>
      <w:r>
        <w:br/>
      </w:r>
      <w:r>
        <w:rPr>
          <w:rFonts w:ascii="Times New Roman"/>
          <w:b w:val="false"/>
          <w:i w:val="false"/>
          <w:color w:val="000000"/>
          <w:sz w:val="28"/>
        </w:rPr>
        <w:t>
</w:t>
      </w:r>
      <w:r>
        <w:rPr>
          <w:rFonts w:ascii="Times New Roman"/>
          <w:b w:val="false"/>
          <w:i w:val="false"/>
          <w:color w:val="000000"/>
          <w:sz w:val="28"/>
        </w:rPr>
        <w:t xml:space="preserve">                 !    дата)      !сумм (N и дата!залогодержатель) </w:t>
      </w:r>
      <w:r>
        <w:br/>
      </w:r>
      <w:r>
        <w:rPr>
          <w:rFonts w:ascii="Times New Roman"/>
          <w:b w:val="false"/>
          <w:i w:val="false"/>
          <w:color w:val="000000"/>
          <w:sz w:val="28"/>
        </w:rPr>
        <w:t>
</w:t>
      </w:r>
      <w:r>
        <w:rPr>
          <w:rFonts w:ascii="Times New Roman"/>
          <w:b w:val="false"/>
          <w:i w:val="false"/>
          <w:color w:val="000000"/>
          <w:sz w:val="28"/>
        </w:rPr>
        <w:t xml:space="preserve">                 !               !платежного    ! </w:t>
      </w:r>
      <w:r>
        <w:br/>
      </w:r>
      <w:r>
        <w:rPr>
          <w:rFonts w:ascii="Times New Roman"/>
          <w:b w:val="false"/>
          <w:i w:val="false"/>
          <w:color w:val="000000"/>
          <w:sz w:val="28"/>
        </w:rPr>
        <w:t>
</w:t>
      </w:r>
      <w:r>
        <w:rPr>
          <w:rFonts w:ascii="Times New Roman"/>
          <w:b w:val="false"/>
          <w:i w:val="false"/>
          <w:color w:val="000000"/>
          <w:sz w:val="28"/>
        </w:rPr>
        <w:t xml:space="preserve">                 !               !документа)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        9      !      10      !        11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w:t>
      </w:r>
      <w:r>
        <w:rPr>
          <w:rFonts w:ascii="Times New Roman"/>
          <w:b w:val="false"/>
          <w:i w:val="false"/>
          <w:color w:val="000000"/>
          <w:sz w:val="28"/>
        </w:rPr>
        <w:t xml:space="preserve">                                        отсрочки или рассрочки уплаты </w:t>
      </w:r>
      <w:r>
        <w:br/>
      </w:r>
      <w:r>
        <w:rPr>
          <w:rFonts w:ascii="Times New Roman"/>
          <w:b w:val="false"/>
          <w:i w:val="false"/>
          <w:color w:val="000000"/>
          <w:sz w:val="28"/>
        </w:rPr>
        <w:t>
</w:t>
      </w:r>
      <w:r>
        <w:rPr>
          <w:rFonts w:ascii="Times New Roman"/>
          <w:b w:val="false"/>
          <w:i w:val="false"/>
          <w:color w:val="000000"/>
          <w:sz w:val="28"/>
        </w:rPr>
        <w:t xml:space="preserve">                                        таможенных пошлин на импортируемые </w:t>
      </w:r>
      <w:r>
        <w:br/>
      </w:r>
      <w:r>
        <w:rPr>
          <w:rFonts w:ascii="Times New Roman"/>
          <w:b w:val="false"/>
          <w:i w:val="false"/>
          <w:color w:val="000000"/>
          <w:sz w:val="28"/>
        </w:rPr>
        <w:t>
</w:t>
      </w:r>
      <w:r>
        <w:rPr>
          <w:rFonts w:ascii="Times New Roman"/>
          <w:b w:val="false"/>
          <w:i w:val="false"/>
          <w:color w:val="000000"/>
          <w:sz w:val="28"/>
        </w:rPr>
        <w:t xml:space="preserve">                                        сырье и материалы, предназначенные </w:t>
      </w:r>
      <w:r>
        <w:br/>
      </w:r>
      <w:r>
        <w:rPr>
          <w:rFonts w:ascii="Times New Roman"/>
          <w:b w:val="false"/>
          <w:i w:val="false"/>
          <w:color w:val="000000"/>
          <w:sz w:val="28"/>
        </w:rPr>
        <w:t>
</w:t>
      </w:r>
      <w:r>
        <w:rPr>
          <w:rFonts w:ascii="Times New Roman"/>
          <w:b w:val="false"/>
          <w:i w:val="false"/>
          <w:color w:val="000000"/>
          <w:sz w:val="28"/>
        </w:rPr>
        <w:t xml:space="preserve">                                        для промышленной переработки </w:t>
      </w:r>
    </w:p>
    <w:p>
      <w:pPr>
        <w:spacing w:after="0"/>
        <w:ind w:left="0"/>
        <w:jc w:val="both"/>
      </w:pPr>
      <w:r>
        <w:rPr>
          <w:rFonts w:ascii="Times New Roman"/>
          <w:b/>
          <w:i w:val="false"/>
          <w:color w:val="000000"/>
          <w:sz w:val="28"/>
        </w:rPr>
        <w:t xml:space="preserve">                    Реестр заключенных договоров о залоге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!Наименование !Наименование !Сумма        !  Дата    !Вид   !Наименование </w:t>
      </w:r>
      <w:r>
        <w:br/>
      </w:r>
      <w:r>
        <w:rPr>
          <w:rFonts w:ascii="Times New Roman"/>
          <w:b w:val="false"/>
          <w:i w:val="false"/>
          <w:color w:val="000000"/>
          <w:sz w:val="28"/>
        </w:rPr>
        <w:t>
</w:t>
      </w:r>
      <w:r>
        <w:rPr>
          <w:rFonts w:ascii="Times New Roman"/>
          <w:b w:val="false"/>
          <w:i w:val="false"/>
          <w:color w:val="000000"/>
          <w:sz w:val="28"/>
        </w:rPr>
        <w:t xml:space="preserve">п/!залогодателя,!организации  !обеспечения  !заключения!залога!и количество </w:t>
      </w:r>
      <w:r>
        <w:br/>
      </w:r>
      <w:r>
        <w:rPr>
          <w:rFonts w:ascii="Times New Roman"/>
          <w:b w:val="false"/>
          <w:i w:val="false"/>
          <w:color w:val="000000"/>
          <w:sz w:val="28"/>
        </w:rPr>
        <w:t>
</w:t>
      </w:r>
      <w:r>
        <w:rPr>
          <w:rFonts w:ascii="Times New Roman"/>
          <w:b w:val="false"/>
          <w:i w:val="false"/>
          <w:color w:val="000000"/>
          <w:sz w:val="28"/>
        </w:rPr>
        <w:t xml:space="preserve">п !его адрес,   !(предприятия)!обязательства!договора  !      !предмета </w:t>
      </w:r>
      <w:r>
        <w:br/>
      </w:r>
      <w:r>
        <w:rPr>
          <w:rFonts w:ascii="Times New Roman"/>
          <w:b w:val="false"/>
          <w:i w:val="false"/>
          <w:color w:val="000000"/>
          <w:sz w:val="28"/>
        </w:rPr>
        <w:t>
</w:t>
      </w:r>
      <w:r>
        <w:rPr>
          <w:rFonts w:ascii="Times New Roman"/>
          <w:b w:val="false"/>
          <w:i w:val="false"/>
          <w:color w:val="000000"/>
          <w:sz w:val="28"/>
        </w:rPr>
        <w:t xml:space="preserve">  !РНН          !получившего  !             !о залоге  !      !залога </w:t>
      </w:r>
      <w:r>
        <w:br/>
      </w:r>
      <w:r>
        <w:rPr>
          <w:rFonts w:ascii="Times New Roman"/>
          <w:b w:val="false"/>
          <w:i w:val="false"/>
          <w:color w:val="000000"/>
          <w:sz w:val="28"/>
        </w:rPr>
        <w:t>
</w:t>
      </w:r>
      <w:r>
        <w:rPr>
          <w:rFonts w:ascii="Times New Roman"/>
          <w:b w:val="false"/>
          <w:i w:val="false"/>
          <w:color w:val="000000"/>
          <w:sz w:val="28"/>
        </w:rPr>
        <w:t xml:space="preserve">  !             !отсрочку     !             !          !      ! </w:t>
      </w:r>
      <w:r>
        <w:br/>
      </w:r>
      <w:r>
        <w:rPr>
          <w:rFonts w:ascii="Times New Roman"/>
          <w:b w:val="false"/>
          <w:i w:val="false"/>
          <w:color w:val="000000"/>
          <w:sz w:val="28"/>
        </w:rPr>
        <w:t>
</w:t>
      </w:r>
      <w:r>
        <w:rPr>
          <w:rFonts w:ascii="Times New Roman"/>
          <w:b w:val="false"/>
          <w:i w:val="false"/>
          <w:color w:val="000000"/>
          <w:sz w:val="28"/>
        </w:rPr>
        <w:t xml:space="preserve">  !             !(рассрочку)  !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     7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Стоимость!    Срок     !  Срок      !Дата      !Сумма,         !Примечание </w:t>
      </w:r>
      <w:r>
        <w:br/>
      </w:r>
      <w:r>
        <w:rPr>
          <w:rFonts w:ascii="Times New Roman"/>
          <w:b w:val="false"/>
          <w:i w:val="false"/>
          <w:color w:val="000000"/>
          <w:sz w:val="28"/>
        </w:rPr>
        <w:t>
</w:t>
      </w:r>
      <w:r>
        <w:rPr>
          <w:rFonts w:ascii="Times New Roman"/>
          <w:b w:val="false"/>
          <w:i w:val="false"/>
          <w:color w:val="000000"/>
          <w:sz w:val="28"/>
        </w:rPr>
        <w:t xml:space="preserve">предмета ! исполнения  !фактического!реализации!вырученная     ! </w:t>
      </w:r>
      <w:r>
        <w:br/>
      </w:r>
      <w:r>
        <w:rPr>
          <w:rFonts w:ascii="Times New Roman"/>
          <w:b w:val="false"/>
          <w:i w:val="false"/>
          <w:color w:val="000000"/>
          <w:sz w:val="28"/>
        </w:rPr>
        <w:t>
</w:t>
      </w:r>
      <w:r>
        <w:rPr>
          <w:rFonts w:ascii="Times New Roman"/>
          <w:b w:val="false"/>
          <w:i w:val="false"/>
          <w:color w:val="000000"/>
          <w:sz w:val="28"/>
        </w:rPr>
        <w:t xml:space="preserve">залога   !обязательства!исполнения  !предмета  !при реализации ! </w:t>
      </w:r>
      <w:r>
        <w:br/>
      </w:r>
      <w:r>
        <w:rPr>
          <w:rFonts w:ascii="Times New Roman"/>
          <w:b w:val="false"/>
          <w:i w:val="false"/>
          <w:color w:val="000000"/>
          <w:sz w:val="28"/>
        </w:rPr>
        <w:t>
</w:t>
      </w:r>
      <w:r>
        <w:rPr>
          <w:rFonts w:ascii="Times New Roman"/>
          <w:b w:val="false"/>
          <w:i w:val="false"/>
          <w:color w:val="000000"/>
          <w:sz w:val="28"/>
        </w:rPr>
        <w:t xml:space="preserve">         !по договору  !            !залога    !предмета залога!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      9      !     10     !    11    !     12        !   13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