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e51d" w14:textId="139e5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обложения таможенными платежами и возврата таможенных платежей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Таможенного комитета Министерства государственных доходов Республики Казахстан от 9 февраля 2001 года N 45. Зарегистрировано в Министерстве юстиции Республики Казахстан 5 марта 2001 года N 1416. Утратил силу - приказом Председателя Агентства таможенного контроля Республики Казахстан от 11.06.2003г. N 288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Председателя Агентства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таможенного контроля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Таможенным кодексом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Председателя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Агентства таможенного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контроля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11.06.2003г. N 288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приказов Таможенного комитета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Министерства государственных доходов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приказов Министерства государственных доходов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Республики Казахстан, утративших силу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Приказ Председателя Таможенного комитета Министерства государственных доходов Республики Казахстан от 9 февраля 2001 года N 45 "Об утверждении Инструкции о порядке обложения таможенными платежами и возврата таможенных платежей"...".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Во исполнение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таможенном деле в Республике Казахстан" приказываю: 
</w:t>
      </w:r>
      <w:r>
        <w:br/>
      </w:r>
      <w:r>
        <w:rPr>
          <w:rFonts w:ascii="Times New Roman"/>
          <w:b w:val="false"/>
          <w:i w:val="false"/>
          <w:color w:val="000000"/>
          <w:sz w:val="28"/>
        </w:rPr>
        <w:t>
      1. Утвердить прилагаемую Инструкцию о порядке обложения таможенными платежами и возврата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Таможенного комитета при Кабинете Министров Республики Казахстан от 11 сентября 1995 года N 106-П "О вводе в действие Инструкции "О взимании таможенных платежей". 
</w:t>
      </w:r>
      <w:r>
        <w:br/>
      </w:r>
      <w:r>
        <w:rPr>
          <w:rFonts w:ascii="Times New Roman"/>
          <w:b w:val="false"/>
          <w:i w:val="false"/>
          <w:color w:val="000000"/>
          <w:sz w:val="28"/>
        </w:rPr>
        <w:t>
      3. Управлению правового обеспечения (Мухамедиева Г.) обеспечить государственную регистрацию настоящего приказа.
</w:t>
      </w:r>
      <w:r>
        <w:br/>
      </w:r>
      <w:r>
        <w:rPr>
          <w:rFonts w:ascii="Times New Roman"/>
          <w:b w:val="false"/>
          <w:i w:val="false"/>
          <w:color w:val="000000"/>
          <w:sz w:val="28"/>
        </w:rPr>
        <w:t>
      4. Пресс-службе (Исахан Г.) обеспечить опубликование
</w:t>
      </w:r>
      <w:r>
        <w:br/>
      </w:r>
      <w:r>
        <w:rPr>
          <w:rFonts w:ascii="Times New Roman"/>
          <w:b w:val="false"/>
          <w:i w:val="false"/>
          <w:color w:val="000000"/>
          <w:sz w:val="28"/>
        </w:rPr>
        <w:t>
настоящего приказа в средствах массовой информации.
</w:t>
      </w:r>
      <w:r>
        <w:br/>
      </w:r>
      <w:r>
        <w:rPr>
          <w:rFonts w:ascii="Times New Roman"/>
          <w:b w:val="false"/>
          <w:i w:val="false"/>
          <w:color w:val="000000"/>
          <w:sz w:val="28"/>
        </w:rPr>
        <w:t>
      5. Контроль за исполнением настоящего приказа возложить на
</w:t>
      </w:r>
      <w:r>
        <w:br/>
      </w:r>
      <w:r>
        <w:rPr>
          <w:rFonts w:ascii="Times New Roman"/>
          <w:b w:val="false"/>
          <w:i w:val="false"/>
          <w:color w:val="000000"/>
          <w:sz w:val="28"/>
        </w:rPr>
        <w:t>
заместителя Председателя Таможенного комитета Министерства 
</w:t>
      </w:r>
      <w:r>
        <w:br/>
      </w:r>
      <w:r>
        <w:rPr>
          <w:rFonts w:ascii="Times New Roman"/>
          <w:b w:val="false"/>
          <w:i w:val="false"/>
          <w:color w:val="000000"/>
          <w:sz w:val="28"/>
        </w:rPr>
        <w:t>
государственных доходов Республики Казахстан Кунанбаева 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Настоящий приказ вступает в силу со дня государственной
</w:t>
      </w:r>
      <w:r>
        <w:br/>
      </w:r>
      <w:r>
        <w:rPr>
          <w:rFonts w:ascii="Times New Roman"/>
          <w:b w:val="false"/>
          <w:i w:val="false"/>
          <w:color w:val="000000"/>
          <w:sz w:val="28"/>
        </w:rPr>
        <w:t>
регистрации в Министерстве юстиции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Согласована                     Утверждена
</w:t>
      </w:r>
      <w:r>
        <w:br/>
      </w:r>
      <w:r>
        <w:rPr>
          <w:rFonts w:ascii="Times New Roman"/>
          <w:b w:val="false"/>
          <w:i w:val="false"/>
          <w:color w:val="000000"/>
          <w:sz w:val="28"/>
        </w:rPr>
        <w:t>
Министр                         приказом Таможенного комитета 
</w:t>
      </w:r>
      <w:r>
        <w:br/>
      </w:r>
      <w:r>
        <w:rPr>
          <w:rFonts w:ascii="Times New Roman"/>
          <w:b w:val="false"/>
          <w:i w:val="false"/>
          <w:color w:val="000000"/>
          <w:sz w:val="28"/>
        </w:rPr>
        <w:t>
государственных доходов         Министерства государственных
</w:t>
      </w:r>
      <w:r>
        <w:br/>
      </w:r>
      <w:r>
        <w:rPr>
          <w:rFonts w:ascii="Times New Roman"/>
          <w:b w:val="false"/>
          <w:i w:val="false"/>
          <w:color w:val="000000"/>
          <w:sz w:val="28"/>
        </w:rPr>
        <w:t>
Республики Казахстан            доходов Республики Казахстан
</w:t>
      </w:r>
      <w:r>
        <w:br/>
      </w:r>
      <w:r>
        <w:rPr>
          <w:rFonts w:ascii="Times New Roman"/>
          <w:b w:val="false"/>
          <w:i w:val="false"/>
          <w:color w:val="000000"/>
          <w:sz w:val="28"/>
        </w:rPr>
        <w:t>
от 9 февраля 2001 года          от 9 февраля 2001 года N 45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Согласована
</w:t>
      </w:r>
      <w:r>
        <w:br/>
      </w:r>
      <w:r>
        <w:rPr>
          <w:rFonts w:ascii="Times New Roman"/>
          <w:b w:val="false"/>
          <w:i w:val="false"/>
          <w:color w:val="000000"/>
          <w:sz w:val="28"/>
        </w:rPr>
        <w:t>
Министр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февраля 2001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обложения таможенными платежами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возврата таможенных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таможенном деле в Республике Казахстан" (далее - Закон о таможенном деле) и определяет порядок обложения таможенными платежами товаров и транспортных средств, перемещаемых через таможенную границу Республики Казахстан, товаров, таможенный режим которых изменяется, в других случаях декларирования товаров таможенному органу Республики Казахстан, установленных таможенным законодательством Республики Казахстан, а также при выдаче лицензии таможенными органами Республики Казахстан, при выдаче квалификационного аттестата специалисту по таможенному оформлению, 
</w:t>
      </w:r>
      <w:r>
        <w:br/>
      </w:r>
      <w:r>
        <w:rPr>
          <w:rFonts w:ascii="Times New Roman"/>
          <w:b w:val="false"/>
          <w:i w:val="false"/>
          <w:color w:val="000000"/>
          <w:sz w:val="28"/>
        </w:rPr>
        <w:t>
при хранении товаров, при таможенном сопровождении товаров, при 
</w:t>
      </w:r>
      <w:r>
        <w:br/>
      </w:r>
      <w:r>
        <w:rPr>
          <w:rFonts w:ascii="Times New Roman"/>
          <w:b w:val="false"/>
          <w:i w:val="false"/>
          <w:color w:val="000000"/>
          <w:sz w:val="28"/>
        </w:rPr>
        <w:t>
принятии предварительного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соответствии со статьей 109 Закона о таможенном деле 
</w:t>
      </w:r>
      <w:r>
        <w:br/>
      </w:r>
      <w:r>
        <w:rPr>
          <w:rFonts w:ascii="Times New Roman"/>
          <w:b w:val="false"/>
          <w:i w:val="false"/>
          <w:color w:val="000000"/>
          <w:sz w:val="28"/>
        </w:rPr>
        <w:t>
применяются следующие виды таможенных платежей:
</w:t>
      </w:r>
      <w:r>
        <w:br/>
      </w:r>
      <w:r>
        <w:rPr>
          <w:rFonts w:ascii="Times New Roman"/>
          <w:b w:val="false"/>
          <w:i w:val="false"/>
          <w:color w:val="000000"/>
          <w:sz w:val="28"/>
        </w:rPr>
        <w:t>
      таможенная пошлина;
</w:t>
      </w:r>
      <w:r>
        <w:br/>
      </w:r>
      <w:r>
        <w:rPr>
          <w:rFonts w:ascii="Times New Roman"/>
          <w:b w:val="false"/>
          <w:i w:val="false"/>
          <w:color w:val="000000"/>
          <w:sz w:val="28"/>
        </w:rPr>
        <w:t>
      сбор за выдачу лицензии таможенными органами Республики
</w:t>
      </w:r>
      <w:r>
        <w:br/>
      </w:r>
      <w:r>
        <w:rPr>
          <w:rFonts w:ascii="Times New Roman"/>
          <w:b w:val="false"/>
          <w:i w:val="false"/>
          <w:color w:val="000000"/>
          <w:sz w:val="28"/>
        </w:rPr>
        <w:t>
Казахстан;
</w:t>
      </w:r>
      <w:r>
        <w:br/>
      </w:r>
      <w:r>
        <w:rPr>
          <w:rFonts w:ascii="Times New Roman"/>
          <w:b w:val="false"/>
          <w:i w:val="false"/>
          <w:color w:val="000000"/>
          <w:sz w:val="28"/>
        </w:rPr>
        <w:t>
      сбор за выдачу квалификационного аттестата специалиста по
</w:t>
      </w:r>
      <w:r>
        <w:br/>
      </w:r>
      <w:r>
        <w:rPr>
          <w:rFonts w:ascii="Times New Roman"/>
          <w:b w:val="false"/>
          <w:i w:val="false"/>
          <w:color w:val="000000"/>
          <w:sz w:val="28"/>
        </w:rPr>
        <w:t>
таможенному оформлению;
</w:t>
      </w:r>
      <w:r>
        <w:br/>
      </w:r>
      <w:r>
        <w:rPr>
          <w:rFonts w:ascii="Times New Roman"/>
          <w:b w:val="false"/>
          <w:i w:val="false"/>
          <w:color w:val="000000"/>
          <w:sz w:val="28"/>
        </w:rPr>
        <w:t>
      таможенный сбор за таможенное оформление;
</w:t>
      </w:r>
      <w:r>
        <w:br/>
      </w:r>
      <w:r>
        <w:rPr>
          <w:rFonts w:ascii="Times New Roman"/>
          <w:b w:val="false"/>
          <w:i w:val="false"/>
          <w:color w:val="000000"/>
          <w:sz w:val="28"/>
        </w:rPr>
        <w:t>
      таможенный сбор за хранение товаров;
</w:t>
      </w:r>
      <w:r>
        <w:br/>
      </w:r>
      <w:r>
        <w:rPr>
          <w:rFonts w:ascii="Times New Roman"/>
          <w:b w:val="false"/>
          <w:i w:val="false"/>
          <w:color w:val="000000"/>
          <w:sz w:val="28"/>
        </w:rPr>
        <w:t>
      таможенный сбор за таможенное сопровождение товаров;
</w:t>
      </w:r>
      <w:r>
        <w:br/>
      </w:r>
      <w:r>
        <w:rPr>
          <w:rFonts w:ascii="Times New Roman"/>
          <w:b w:val="false"/>
          <w:i w:val="false"/>
          <w:color w:val="000000"/>
          <w:sz w:val="28"/>
        </w:rPr>
        <w:t>
      плата за принятие предварительного решения.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Обложение таможенными платежами не производится в случаях:
</w:t>
      </w:r>
      <w:r>
        <w:br/>
      </w:r>
      <w:r>
        <w:rPr>
          <w:rFonts w:ascii="Times New Roman"/>
          <w:b w:val="false"/>
          <w:i w:val="false"/>
          <w:color w:val="000000"/>
          <w:sz w:val="28"/>
        </w:rPr>
        <w:t>
      предусмотренных Законом о таможенном деле и соответственно 
</w:t>
      </w:r>
      <w:r>
        <w:br/>
      </w:r>
      <w:r>
        <w:rPr>
          <w:rFonts w:ascii="Times New Roman"/>
          <w:b w:val="false"/>
          <w:i w:val="false"/>
          <w:color w:val="000000"/>
          <w:sz w:val="28"/>
        </w:rPr>
        <w:t>
изложенных в главе 2 настоящей Инструкции; 
</w:t>
      </w:r>
      <w:r>
        <w:br/>
      </w:r>
      <w:r>
        <w:rPr>
          <w:rFonts w:ascii="Times New Roman"/>
          <w:b w:val="false"/>
          <w:i w:val="false"/>
          <w:color w:val="000000"/>
          <w:sz w:val="28"/>
        </w:rPr>
        <w:t>
      в соответствии с международными договорами (соглашениями) Республики Казахстан, ратифицированными Республикой Казахстан, либо договорами, заключенными и вступившими в законную силу до вступления в силу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и предусматривающими освобождение от обложения таможенными платежами.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Ставки таможенных платежей подразделяются на следующие виды: 
</w:t>
      </w:r>
      <w:r>
        <w:br/>
      </w:r>
      <w:r>
        <w:rPr>
          <w:rFonts w:ascii="Times New Roman"/>
          <w:b w:val="false"/>
          <w:i w:val="false"/>
          <w:color w:val="000000"/>
          <w:sz w:val="28"/>
        </w:rPr>
        <w:t>
      адвалорные - начисляемые в процентах к таможенной стоимости облагаемых товаров; 
</w:t>
      </w:r>
      <w:r>
        <w:br/>
      </w:r>
      <w:r>
        <w:rPr>
          <w:rFonts w:ascii="Times New Roman"/>
          <w:b w:val="false"/>
          <w:i w:val="false"/>
          <w:color w:val="000000"/>
          <w:sz w:val="28"/>
        </w:rPr>
        <w:t>
      специфические - начисляемые в установленном размере за единицу облагаемых товаров (с единицы веса, объема и т.д.); 
</w:t>
      </w:r>
      <w:r>
        <w:br/>
      </w:r>
      <w:r>
        <w:rPr>
          <w:rFonts w:ascii="Times New Roman"/>
          <w:b w:val="false"/>
          <w:i w:val="false"/>
          <w:color w:val="000000"/>
          <w:sz w:val="28"/>
        </w:rPr>
        <w:t>
      комбинированные - сочетающие оба названных вида таможенного обложения.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Товары, перемещаемые через таможенную границу Республики Казахстан, подлежат обложению таможенными пошлинами, за исключением случаев, указанных в пункте 3 настоящей Инструкции, по ставкам в соответствии с Таможенным тарифом Республики Казахстан. 
</w:t>
      </w:r>
      <w:r>
        <w:br/>
      </w:r>
      <w:r>
        <w:rPr>
          <w:rFonts w:ascii="Times New Roman"/>
          <w:b w:val="false"/>
          <w:i w:val="false"/>
          <w:color w:val="000000"/>
          <w:sz w:val="28"/>
        </w:rPr>
        <w:t>
      Таможенный тариф - свод ставок таможенных пошлин, применяемых к товарам, ввозимым на таможенную территорию Республики Казахстан и вывозимым с этой территории, которые систематизированы и сгруппированы в соответствии с Товарной номенклатурой внешнеэкономической деятельности Республики Казахстан, базирующейся на Гармонизированной системе кодирования и описания товаров Всемирной Таможенной организации. 
</w:t>
      </w:r>
      <w:r>
        <w:br/>
      </w:r>
      <w:r>
        <w:rPr>
          <w:rFonts w:ascii="Times New Roman"/>
          <w:b w:val="false"/>
          <w:i w:val="false"/>
          <w:color w:val="000000"/>
          <w:sz w:val="28"/>
        </w:rPr>
        <w:t>
      Ставки таможенных пошлин устанавливаются Правительством Республики Казахстан, являются едиными и не подлежат изменению в зависимости от лиц, перемещающих товары через таможенную границу Республики Казахстан, видов сделок и других факторов, за исключением случаев, предусмотренных таможенным законодательством, и вступают в силу по истечении тридцати дней после их официального опубликования. 
</w:t>
      </w:r>
      <w:r>
        <w:br/>
      </w:r>
      <w:r>
        <w:rPr>
          <w:rFonts w:ascii="Times New Roman"/>
          <w:b w:val="false"/>
          <w:i w:val="false"/>
          <w:color w:val="000000"/>
          <w:sz w:val="28"/>
        </w:rPr>
        <w:t>
      В отношении товаров, происходящих из стран, торгово-политические отношения, с которыми не предусматривают режим наибольшего благоприятствования, либо страна происхождения которых не установлена, ставки ввозных таможенных пошлин, определенные на основании Закона о таможенном деле, увеличиваются вдвое, за исключением случаев предоставления Республикой Казахстан тарифных льгот (преференции) на основании соответствующих положений Закона о таможенном деле. 
</w:t>
      </w:r>
      <w:r>
        <w:br/>
      </w:r>
      <w:r>
        <w:rPr>
          <w:rFonts w:ascii="Times New Roman"/>
          <w:b w:val="false"/>
          <w:i w:val="false"/>
          <w:color w:val="000000"/>
          <w:sz w:val="28"/>
        </w:rPr>
        <w:t>
      Расчет суммы таможенной пошлины, исчисляемой по адвалорной 
</w:t>
      </w:r>
      <w:r>
        <w:br/>
      </w:r>
      <w:r>
        <w:rPr>
          <w:rFonts w:ascii="Times New Roman"/>
          <w:b w:val="false"/>
          <w:i w:val="false"/>
          <w:color w:val="000000"/>
          <w:sz w:val="28"/>
        </w:rPr>
        <w:t>
ставке, производится по формуле:
</w:t>
      </w:r>
      <w:r>
        <w:br/>
      </w:r>
      <w:r>
        <w:rPr>
          <w:rFonts w:ascii="Times New Roman"/>
          <w:b w:val="false"/>
          <w:i w:val="false"/>
          <w:color w:val="000000"/>
          <w:sz w:val="28"/>
        </w:rPr>
        <w:t>
                       ТС х АС = ТП, где:
</w:t>
      </w:r>
      <w:r>
        <w:br/>
      </w:r>
      <w:r>
        <w:rPr>
          <w:rFonts w:ascii="Times New Roman"/>
          <w:b w:val="false"/>
          <w:i w:val="false"/>
          <w:color w:val="000000"/>
          <w:sz w:val="28"/>
        </w:rPr>
        <w:t>
      ТС - таможенная стоимость товаров, определяемая в
</w:t>
      </w:r>
      <w:r>
        <w:br/>
      </w:r>
      <w:r>
        <w:rPr>
          <w:rFonts w:ascii="Times New Roman"/>
          <w:b w:val="false"/>
          <w:i w:val="false"/>
          <w:color w:val="000000"/>
          <w:sz w:val="28"/>
        </w:rPr>
        <w:t>
соответствии с действующим таможенным законодательством;
</w:t>
      </w:r>
      <w:r>
        <w:br/>
      </w:r>
      <w:r>
        <w:rPr>
          <w:rFonts w:ascii="Times New Roman"/>
          <w:b w:val="false"/>
          <w:i w:val="false"/>
          <w:color w:val="000000"/>
          <w:sz w:val="28"/>
        </w:rPr>
        <w:t>
      АС - адвалорная ставка таможенной пошлины;
</w:t>
      </w:r>
      <w:r>
        <w:br/>
      </w:r>
      <w:r>
        <w:rPr>
          <w:rFonts w:ascii="Times New Roman"/>
          <w:b w:val="false"/>
          <w:i w:val="false"/>
          <w:color w:val="000000"/>
          <w:sz w:val="28"/>
        </w:rPr>
        <w:t>
      ТП - сумма таможенной пошлины.
</w:t>
      </w:r>
      <w:r>
        <w:br/>
      </w:r>
      <w:r>
        <w:rPr>
          <w:rFonts w:ascii="Times New Roman"/>
          <w:b w:val="false"/>
          <w:i w:val="false"/>
          <w:color w:val="000000"/>
          <w:sz w:val="28"/>
        </w:rPr>
        <w:t>
      Расчет суммы таможенной пошлины, исчисляемой по специфической 
</w:t>
      </w:r>
      <w:r>
        <w:br/>
      </w:r>
      <w:r>
        <w:rPr>
          <w:rFonts w:ascii="Times New Roman"/>
          <w:b w:val="false"/>
          <w:i w:val="false"/>
          <w:color w:val="000000"/>
          <w:sz w:val="28"/>
        </w:rPr>
        <w:t>
ставке, производится по формуле:
</w:t>
      </w:r>
      <w:r>
        <w:br/>
      </w:r>
      <w:r>
        <w:rPr>
          <w:rFonts w:ascii="Times New Roman"/>
          <w:b w:val="false"/>
          <w:i w:val="false"/>
          <w:color w:val="000000"/>
          <w:sz w:val="28"/>
        </w:rPr>
        <w:t>
                       К х СП = ТП, где:
</w:t>
      </w:r>
      <w:r>
        <w:br/>
      </w:r>
      <w:r>
        <w:rPr>
          <w:rFonts w:ascii="Times New Roman"/>
          <w:b w:val="false"/>
          <w:i w:val="false"/>
          <w:color w:val="000000"/>
          <w:sz w:val="28"/>
        </w:rPr>
        <w:t>
      К  - количество облагаемых единиц товара;
</w:t>
      </w:r>
      <w:r>
        <w:br/>
      </w:r>
      <w:r>
        <w:rPr>
          <w:rFonts w:ascii="Times New Roman"/>
          <w:b w:val="false"/>
          <w:i w:val="false"/>
          <w:color w:val="000000"/>
          <w:sz w:val="28"/>
        </w:rPr>
        <w:t>
      СП - специфическая ставка таможенной пошлины;
</w:t>
      </w:r>
      <w:r>
        <w:br/>
      </w:r>
      <w:r>
        <w:rPr>
          <w:rFonts w:ascii="Times New Roman"/>
          <w:b w:val="false"/>
          <w:i w:val="false"/>
          <w:color w:val="000000"/>
          <w:sz w:val="28"/>
        </w:rPr>
        <w:t>
      ТП - сумма таможенной пошлины.
</w:t>
      </w:r>
      <w:r>
        <w:br/>
      </w:r>
      <w:r>
        <w:rPr>
          <w:rFonts w:ascii="Times New Roman"/>
          <w:b w:val="false"/>
          <w:i w:val="false"/>
          <w:color w:val="000000"/>
          <w:sz w:val="28"/>
        </w:rPr>
        <w:t>
      При применении комбинированной ставки таможенной пошлины в 
</w:t>
      </w:r>
      <w:r>
        <w:br/>
      </w:r>
      <w:r>
        <w:rPr>
          <w:rFonts w:ascii="Times New Roman"/>
          <w:b w:val="false"/>
          <w:i w:val="false"/>
          <w:color w:val="000000"/>
          <w:sz w:val="28"/>
        </w:rPr>
        <w:t>
виде: 
</w:t>
      </w:r>
      <w:r>
        <w:br/>
      </w:r>
      <w:r>
        <w:rPr>
          <w:rFonts w:ascii="Times New Roman"/>
          <w:b w:val="false"/>
          <w:i w:val="false"/>
          <w:color w:val="000000"/>
          <w:sz w:val="28"/>
        </w:rPr>
        <w:t>
      одновременного применения адвалорной и специфической ставок таможенных пошлин (например: 10%+1 ЕВРО/кг) подлежащая уплате сумма таможенной пошлины складывается из сумм таможенных пошлин, исчисленных по адвалорной и специфической ставкам; 
</w:t>
      </w:r>
      <w:r>
        <w:br/>
      </w:r>
      <w:r>
        <w:rPr>
          <w:rFonts w:ascii="Times New Roman"/>
          <w:b w:val="false"/>
          <w:i w:val="false"/>
          <w:color w:val="000000"/>
          <w:sz w:val="28"/>
        </w:rPr>
        <w:t>
      выбора максимальной расчетной суммы (например: 10%, но не менее 1 ЕВРО/кг), в этом случае, для определения суммы таможенной пошлины, подлежащей к уплате, осуществляется расчет суммы таможенной пошлины по адвалорной и специфической ставкам, а уплачивается большая из полученных сумм.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За таможенное оформление товаров, включая транспортные средства, перемещаемые через таможенную границу Республики Казахстан в качестве товара, а также товаров, перемещаемых физическими лицами, перемещаемых в несопровождаемом багаже, международных почтовых отправлениях и грузах, взимаются таможенные сборы в порядке и размерах, определяемых Правительством Республики Казахстан. 
</w:t>
      </w:r>
      <w:r>
        <w:br/>
      </w:r>
      <w:r>
        <w:rPr>
          <w:rFonts w:ascii="Times New Roman"/>
          <w:b w:val="false"/>
          <w:i w:val="false"/>
          <w:color w:val="000000"/>
          <w:sz w:val="28"/>
        </w:rPr>
        <w:t>
      За таможенное оформление товаров и транспортных средств, перемещаемых в качестве товара, вне определенных для этого мест и вне времени работы таможенных органов Республики Казахстан взимаются сборы в размерах, определяемых Правительством Республики Казахстан. 
</w:t>
      </w:r>
      <w:r>
        <w:br/>
      </w:r>
      <w:r>
        <w:rPr>
          <w:rFonts w:ascii="Times New Roman"/>
          <w:b w:val="false"/>
          <w:i w:val="false"/>
          <w:color w:val="000000"/>
          <w:sz w:val="28"/>
        </w:rPr>
        <w:t>
      Место и время производства таможенного оформления определяется иными нормативными правовыми актами по таможенному делу.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За хранение товаров на таможенных складах и складах временного хранения, владельцами которых являются таможенные органы Республики Казахстан, таможенные сборы взимаются по ставкам, устанавливаемым Правительством Республики Казахстан. 
</w:t>
      </w:r>
      <w:r>
        <w:br/>
      </w:r>
      <w:r>
        <w:rPr>
          <w:rFonts w:ascii="Times New Roman"/>
          <w:b w:val="false"/>
          <w:i w:val="false"/>
          <w:color w:val="000000"/>
          <w:sz w:val="28"/>
        </w:rPr>
        <w:t>
      За хранение товаров на таможенных складах и складах временного хранения, владельцами которых являются отечественные лица, взимаются сборы в размерах, согласованных с уполномоченным государственным органом по вопросам таможенного дела.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За выдачу таможенными органами лицензий на учреждение таможенного склада, свободного склада, склада временного хранения, магазина беспошлинной торговли, на осуществление деятельности в качестве таможенного перевозчика, взимаются сборы по ставкам, определяемым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За выдачу лицензии на право осуществления деятельности в качестве таможенного брокера, квалификационного аттестата специалиста по таможенному оформлению взимаются сборы в размерах, определяемых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Расчет сумм таможенных сборов за таможенное сопровождение производится в зависимости от расстояния в месячных расчетных показателях, которые утверждаются постановлением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 принятие таможенными органами предварительного решения по классификации, таможенной стоимости, страны происхождения в отношении конкретного товара или конкретной хозяйственной операции взимается плата по ставкам, устанавливаемым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Льготы и преференции по обложению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таможенными платежами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В соответствии со 
</w:t>
      </w:r>
      <w:r>
        <w:rPr>
          <w:rFonts w:ascii="Times New Roman"/>
          <w:b w:val="false"/>
          <w:i w:val="false"/>
          <w:color w:val="000000"/>
          <w:sz w:val="28"/>
        </w:rPr>
        <w:t xml:space="preserve"> статьей 149 </w:t>
      </w:r>
      <w:r>
        <w:rPr>
          <w:rFonts w:ascii="Times New Roman"/>
          <w:b w:val="false"/>
          <w:i w:val="false"/>
          <w:color w:val="000000"/>
          <w:sz w:val="28"/>
        </w:rPr>
        <w:t>
 Закона о таможенном деле от обложения таможенными пошлинами освобождаются: 
</w:t>
      </w:r>
      <w:r>
        <w:br/>
      </w:r>
      <w:r>
        <w:rPr>
          <w:rFonts w:ascii="Times New Roman"/>
          <w:b w:val="false"/>
          <w:i w:val="false"/>
          <w:color w:val="000000"/>
          <w:sz w:val="28"/>
        </w:rPr>
        <w:t>
      1) транспортные средства, осуществляющие регулярные международные перевозки грузов, багажа и пассажиров, а также предметы материально-технического снабжения и снаряжения, топливо, продовольствие и другое имущество, необходимое для их эксплуатации во время следования в пути, в пунктах промежуточной остановки или приобретенное за границей в связи с ликвидацией аварии (поломки) данных транспортных средств в пределах норм, устанавливаемых Правительством Республики Казахстан; 
</w:t>
      </w:r>
      <w:r>
        <w:br/>
      </w:r>
      <w:r>
        <w:rPr>
          <w:rFonts w:ascii="Times New Roman"/>
          <w:b w:val="false"/>
          <w:i w:val="false"/>
          <w:color w:val="000000"/>
          <w:sz w:val="28"/>
        </w:rPr>
        <w:t>
      2) предметы материально-технического снабжения и снаряжения, топливо, продовольствие и другое имущество, вывозимое за пределы таможенной территории Республики Казахстан для обеспечения производственной деятельности казахстанских или арендованных (зафрахтованных) казахстанскими предприятиями и организациями судов, ведущих морской промысел, в пределах норм, устанавливаемых Правительством Республики Казахстан, а также продукция их промысла, ввозимая на территорию Республики Казахстан; 
</w:t>
      </w:r>
      <w:r>
        <w:br/>
      </w:r>
      <w:r>
        <w:rPr>
          <w:rFonts w:ascii="Times New Roman"/>
          <w:b w:val="false"/>
          <w:i w:val="false"/>
          <w:color w:val="000000"/>
          <w:sz w:val="28"/>
        </w:rPr>
        <w:t>
      3) национальная валюта, а также ценные бумаги в соответствии с законодательством Республики Казахстан (акции, облигации, коносамент, варранты, ипотечные свидетельства, складские коносаменты "Унифицированный зерновой варрант" и другие документы, которые в соответствии с законодательными актами отнесены к числу ценных бумаг); 
</w:t>
      </w:r>
      <w:r>
        <w:br/>
      </w:r>
      <w:r>
        <w:rPr>
          <w:rFonts w:ascii="Times New Roman"/>
          <w:b w:val="false"/>
          <w:i w:val="false"/>
          <w:color w:val="000000"/>
          <w:sz w:val="28"/>
        </w:rPr>
        <w:t>
      4) товары, кроме подакцизных, ввозимые на таможенную территорию Республики Казахстан или вывозимые с этой территории в качестве гуманитарной помощи, в порядке, определяемом Правительством Республики Казахстан. При этом перечень подакцизных товаров определяется налоговым законодательством. 
</w:t>
      </w:r>
      <w:r>
        <w:br/>
      </w:r>
      <w:r>
        <w:rPr>
          <w:rFonts w:ascii="Times New Roman"/>
          <w:b w:val="false"/>
          <w:i w:val="false"/>
          <w:color w:val="000000"/>
          <w:sz w:val="28"/>
        </w:rPr>
        <w:t>
      Для освобождения товаров, оформляемых в качестве гуманитарной помощи, от таможенной пошлины в таможенный орган представляются следующие документы: 
</w:t>
      </w:r>
      <w:r>
        <w:br/>
      </w:r>
      <w:r>
        <w:rPr>
          <w:rFonts w:ascii="Times New Roman"/>
          <w:b w:val="false"/>
          <w:i w:val="false"/>
          <w:color w:val="000000"/>
          <w:sz w:val="28"/>
        </w:rPr>
        <w:t>
      транспортные и (или) товаросопроводительные документы и (или) подтверждение Посольства, Консульства или Представительства международной организации с указанием статуса ввозимого товара; 
</w:t>
      </w:r>
      <w:r>
        <w:br/>
      </w:r>
      <w:r>
        <w:rPr>
          <w:rFonts w:ascii="Times New Roman"/>
          <w:b w:val="false"/>
          <w:i w:val="false"/>
          <w:color w:val="000000"/>
          <w:sz w:val="28"/>
        </w:rPr>
        <w:t>
      документы, в том числе составленные на иностранных языках, подтверждающие факт безвозмездной передачи товаров; 
</w:t>
      </w:r>
      <w:r>
        <w:br/>
      </w:r>
      <w:r>
        <w:rPr>
          <w:rFonts w:ascii="Times New Roman"/>
          <w:b w:val="false"/>
          <w:i w:val="false"/>
          <w:color w:val="000000"/>
          <w:sz w:val="28"/>
        </w:rPr>
        <w:t>
      обязательство получателя о целевом использовании товаров исключительно для улучшения условий жизни и быта населения, заполняемое по форме, установленной в 
</w:t>
      </w:r>
      <w:r>
        <w:rPr>
          <w:rFonts w:ascii="Times New Roman"/>
          <w:b w:val="false"/>
          <w:i w:val="false"/>
          <w:color w:val="000000"/>
          <w:sz w:val="28"/>
        </w:rPr>
        <w:t xml:space="preserve"> приложении 4 </w:t>
      </w:r>
      <w:r>
        <w:rPr>
          <w:rFonts w:ascii="Times New Roman"/>
          <w:b w:val="false"/>
          <w:i w:val="false"/>
          <w:color w:val="000000"/>
          <w:sz w:val="28"/>
        </w:rPr>
        <w:t>
 к Инструкции о порядке применения налога на добавленную стоимость и акцизов в отношении товаров, ввозимых на территорию Республики Казахстан, утвержденной приказом Министра государственных доходов Республики Казахстан от 14 апреля 1999 года N 243; 
</w:t>
      </w:r>
      <w:r>
        <w:br/>
      </w:r>
      <w:r>
        <w:rPr>
          <w:rFonts w:ascii="Times New Roman"/>
          <w:b w:val="false"/>
          <w:i w:val="false"/>
          <w:color w:val="000000"/>
          <w:sz w:val="28"/>
        </w:rPr>
        <w:t>
      5) товары, кроме подакцизных, ввозимые на таможенную территорию Республики Казахстан или вывозимые с этой территории по линии государств, правительств, международных организаций в качестве безвозмездной помощи, на благотворительные цели, включая оказание технического содействия. 
</w:t>
      </w:r>
      <w:r>
        <w:br/>
      </w:r>
      <w:r>
        <w:rPr>
          <w:rFonts w:ascii="Times New Roman"/>
          <w:b w:val="false"/>
          <w:i w:val="false"/>
          <w:color w:val="000000"/>
          <w:sz w:val="28"/>
        </w:rPr>
        <w:t>
      При этом необходимо представление в таможенные органы: 
</w:t>
      </w:r>
      <w:r>
        <w:br/>
      </w:r>
      <w:r>
        <w:rPr>
          <w:rFonts w:ascii="Times New Roman"/>
          <w:b w:val="false"/>
          <w:i w:val="false"/>
          <w:color w:val="000000"/>
          <w:sz w:val="28"/>
        </w:rPr>
        <w:t>
      для товаров, ввозимых в благотворительных целях по линии государств, правительств зарубежных стран и международных организаций; 
</w:t>
      </w:r>
      <w:r>
        <w:br/>
      </w:r>
      <w:r>
        <w:rPr>
          <w:rFonts w:ascii="Times New Roman"/>
          <w:b w:val="false"/>
          <w:i w:val="false"/>
          <w:color w:val="000000"/>
          <w:sz w:val="28"/>
        </w:rPr>
        <w:t>
      транспортных и (или) товаросопроводительных документов и (или) подтверждения Посольства, Консульства или Представительства международной организации с указанием статуса ввозимого товара; 
</w:t>
      </w:r>
      <w:r>
        <w:br/>
      </w:r>
      <w:r>
        <w:rPr>
          <w:rFonts w:ascii="Times New Roman"/>
          <w:b w:val="false"/>
          <w:i w:val="false"/>
          <w:color w:val="000000"/>
          <w:sz w:val="28"/>
        </w:rPr>
        <w:t>
      соответствующих соглашений (договоров), устанавливающих ввоз товаров в благотворительных целях; 
</w:t>
      </w:r>
      <w:r>
        <w:br/>
      </w:r>
      <w:r>
        <w:rPr>
          <w:rFonts w:ascii="Times New Roman"/>
          <w:b w:val="false"/>
          <w:i w:val="false"/>
          <w:color w:val="000000"/>
          <w:sz w:val="28"/>
        </w:rPr>
        <w:t>
      для товаров, ввозимых в качестве технического содействия в рамках соответствующих программ, - транспортных и (или) товаросопроводительных документов и (или) подтверждения Посольства, Консульства или Представительства международной организации, в которых должны быть указаны наименование программы и реквизиты проекта (контракта по техническому содействию), для выполнения которых осуществляется ввоз товаров; проекта (контракта по техническому содействию), для выполнения которого поставляются товары. При этом компетентный орган с казахстанской стороны, контролирующий выполнение программы технического содействия, представляет соответствующую информацию в Таможенный комитет Министерства государственных доходов Республики Казахстан. Таможенный комитет Министерства государственных доходов Республики Казахстан обеспечивает своевременное извещение таможенных органов Республики Казахстан о подписанных проектах для обеспечения таможенного оформления в соответствии с законодательством Республики Казахстан. 
</w:t>
      </w:r>
      <w:r>
        <w:br/>
      </w:r>
      <w:r>
        <w:rPr>
          <w:rFonts w:ascii="Times New Roman"/>
          <w:b w:val="false"/>
          <w:i w:val="false"/>
          <w:color w:val="000000"/>
          <w:sz w:val="28"/>
        </w:rPr>
        <w:t>
      В целях обеспечения идентификации ввозимых товаров, предусмотренных к ввозу в представленных проектах, стоимость товаров в проекте должна быть указана отдельной строкой; 
</w:t>
      </w:r>
      <w:r>
        <w:br/>
      </w:r>
      <w:r>
        <w:rPr>
          <w:rFonts w:ascii="Times New Roman"/>
          <w:b w:val="false"/>
          <w:i w:val="false"/>
          <w:color w:val="000000"/>
          <w:sz w:val="28"/>
        </w:rPr>
        <w:t>
      6) товары, освобождаемые от обложения таможенными пошлинами в соответствии с законодательством об иностранных инвестициях Республики Казахстан, а именно оборудование и комплектующие запасные части к нему, ввозимые в Республику Казахстан в качестве вклада иностранного инвестора в уставной капитал предприятия с иностранным участием, а также личное имущество иностранного персонала предприятий с иностранным участием, филиалов и представительств иностранных юридических лиц. 
</w:t>
      </w:r>
      <w:r>
        <w:br/>
      </w:r>
      <w:r>
        <w:rPr>
          <w:rFonts w:ascii="Times New Roman"/>
          <w:b w:val="false"/>
          <w:i w:val="false"/>
          <w:color w:val="000000"/>
          <w:sz w:val="28"/>
        </w:rPr>
        <w:t>
      Освобождение от уплаты таможенных пошлин в отношении оборудования и комплектующих запасных частей к нему, ввозимых в Республику Казахстан в качестве вклада иностранного инвестора в уставной капитал предприятия с иностранным участием, предоставляется при условии, если: 
</w:t>
      </w:r>
      <w:r>
        <w:br/>
      </w:r>
      <w:r>
        <w:rPr>
          <w:rFonts w:ascii="Times New Roman"/>
          <w:b w:val="false"/>
          <w:i w:val="false"/>
          <w:color w:val="000000"/>
          <w:sz w:val="28"/>
        </w:rPr>
        <w:t>
      общая стоимость оборудования и комплектующих запасных частей к нему не превышает размера вклада иностранного учредителя в уставной капитал предприятия с иностранным участием, определенного учредительными документами предприятия; 
</w:t>
      </w:r>
      <w:r>
        <w:br/>
      </w:r>
      <w:r>
        <w:rPr>
          <w:rFonts w:ascii="Times New Roman"/>
          <w:b w:val="false"/>
          <w:i w:val="false"/>
          <w:color w:val="000000"/>
          <w:sz w:val="28"/>
        </w:rPr>
        <w:t>
      оборудование и комплектующие запасные части к нему ввозятся в сроки, установленные учредительными документами для формирования уставного капитала. 
</w:t>
      </w:r>
      <w:r>
        <w:br/>
      </w:r>
      <w:r>
        <w:rPr>
          <w:rFonts w:ascii="Times New Roman"/>
          <w:b w:val="false"/>
          <w:i w:val="false"/>
          <w:color w:val="000000"/>
          <w:sz w:val="28"/>
        </w:rPr>
        <w:t>
      Оборудование и комплектующие запасные части к нему, ввозимые после завершения сроков формирования уставного капитала предприятия с иностранным участием и предназначенные для расширения производства без соразмерного увеличения размера уставного капитала, подлежат обложению таможенными пошлинами в общеустановленном порядке. 
</w:t>
      </w:r>
      <w:r>
        <w:br/>
      </w:r>
      <w:r>
        <w:rPr>
          <w:rFonts w:ascii="Times New Roman"/>
          <w:b w:val="false"/>
          <w:i w:val="false"/>
          <w:color w:val="000000"/>
          <w:sz w:val="28"/>
        </w:rPr>
        <w:t>
      Для предоставления освобождения в отношении оборудования и комплектующих запасных частей к нему от обложения ввозными таможенными пошлинами необходимо представление в таможенные органы следующих документов: 
</w:t>
      </w:r>
      <w:r>
        <w:br/>
      </w:r>
      <w:r>
        <w:rPr>
          <w:rFonts w:ascii="Times New Roman"/>
          <w:b w:val="false"/>
          <w:i w:val="false"/>
          <w:color w:val="000000"/>
          <w:sz w:val="28"/>
        </w:rPr>
        <w:t>
      нотариально заверенных копий (устава предприятия с иностранным участием; свидетельства о регистрации предприятия с иностранным участием в органах юстиции Республики Казахстан; регистрационной карточки Агентства Республики Казахстан по статистике), которые представляются при первом обращении; 
</w:t>
      </w:r>
      <w:r>
        <w:br/>
      </w:r>
      <w:r>
        <w:rPr>
          <w:rFonts w:ascii="Times New Roman"/>
          <w:b w:val="false"/>
          <w:i w:val="false"/>
          <w:color w:val="000000"/>
          <w:sz w:val="28"/>
        </w:rPr>
        <w:t>
      письменное подтверждение (за подписью руководителя предприятия и главного бухгалтера) о ввозе оборудования и комплектующих запасных частей к нему для формирования уставного капитала предприятия с иностранным участием; 
</w:t>
      </w:r>
      <w:r>
        <w:br/>
      </w:r>
      <w:r>
        <w:rPr>
          <w:rFonts w:ascii="Times New Roman"/>
          <w:b w:val="false"/>
          <w:i w:val="false"/>
          <w:color w:val="000000"/>
          <w:sz w:val="28"/>
        </w:rPr>
        <w:t>
      документов, в том числе составленных на иностранных языках, подтверждающих факт передачи оборудования и комплектующих запасных частей к нему иностранным учредителем в уставной капитал предприятия с иностранным участием; 
</w:t>
      </w:r>
      <w:r>
        <w:br/>
      </w:r>
      <w:r>
        <w:rPr>
          <w:rFonts w:ascii="Times New Roman"/>
          <w:b w:val="false"/>
          <w:i w:val="false"/>
          <w:color w:val="000000"/>
          <w:sz w:val="28"/>
        </w:rPr>
        <w:t>
      обязательства получателя о целевом использовании оборудования и комплектующих запасных частей к нему исключительно в качестве вклада в уставной капитал предприятия с иностранным участием, по форме, приведенной в приложении к настоящей Инструкции, а также обязательства о предоставлении аудиторского заключения на момент формирования уставного капитала в полном объеме; 
</w:t>
      </w:r>
      <w:r>
        <w:br/>
      </w:r>
      <w:r>
        <w:rPr>
          <w:rFonts w:ascii="Times New Roman"/>
          <w:b w:val="false"/>
          <w:i w:val="false"/>
          <w:color w:val="000000"/>
          <w:sz w:val="28"/>
        </w:rPr>
        <w:t>
      аудиторского заключения о сумме сформированного уставного капитала на момент первого ввоза оборудования и комплектующих запасных частей к нему. 
</w:t>
      </w:r>
      <w:r>
        <w:br/>
      </w:r>
      <w:r>
        <w:rPr>
          <w:rFonts w:ascii="Times New Roman"/>
          <w:b w:val="false"/>
          <w:i w:val="false"/>
          <w:color w:val="000000"/>
          <w:sz w:val="28"/>
        </w:rPr>
        <w:t>
      Личное имущество иностранного персонала предприятия с иностранным участием, а также филиала или представительства иностранного юридического лица при ввозе (вывозе) освобождается от обложения таможенными пошлинами при условии предоставления следующих документов: 
</w:t>
      </w:r>
      <w:r>
        <w:br/>
      </w:r>
      <w:r>
        <w:rPr>
          <w:rFonts w:ascii="Times New Roman"/>
          <w:b w:val="false"/>
          <w:i w:val="false"/>
          <w:color w:val="000000"/>
          <w:sz w:val="28"/>
        </w:rPr>
        <w:t>
      письменного заявления на имя руководителя таможенного органа о ввозе (вывозе) личного имущества иностранного персонала предприятий с иностранным участием, а также филиалов и представительств иностранных юридических лиц; 
</w:t>
      </w:r>
      <w:r>
        <w:br/>
      </w:r>
      <w:r>
        <w:rPr>
          <w:rFonts w:ascii="Times New Roman"/>
          <w:b w:val="false"/>
          <w:i w:val="false"/>
          <w:color w:val="000000"/>
          <w:sz w:val="28"/>
        </w:rPr>
        <w:t>
      нотариально заверенных копий (свидетельства о регистрации предприятия с иностранным участием (филиала, представительства) в органах юстиции Республики Казахстан; регистрационной карточки Агентства Республики Казахстан по статистике), которые предоставляются при первом обращении; 
</w:t>
      </w:r>
      <w:r>
        <w:br/>
      </w:r>
      <w:r>
        <w:rPr>
          <w:rFonts w:ascii="Times New Roman"/>
          <w:b w:val="false"/>
          <w:i w:val="false"/>
          <w:color w:val="000000"/>
          <w:sz w:val="28"/>
        </w:rPr>
        <w:t>
      копии паспорта иностранного физического лица, состоящего в персонале предприятия с иностранным участием (филиала или представительства иностранного юридического лица), справки о нахождении этого лица в штатной структуре названного предприятия (филиала либо представительства), заверенные первым руководителем и главным бухгалтером, а также письменного разрешения органов Министерства труда и социальной защиты населения Республики Казахстан в отношение иностранного персонала предприятия с иностранным участием; 
</w:t>
      </w:r>
      <w:r>
        <w:br/>
      </w:r>
      <w:r>
        <w:rPr>
          <w:rFonts w:ascii="Times New Roman"/>
          <w:b w:val="false"/>
          <w:i w:val="false"/>
          <w:color w:val="000000"/>
          <w:sz w:val="28"/>
        </w:rPr>
        <w:t>
      7) товары, ввозимые для собственных нужд Национальным Банком Республики Казахстан. При этом такое освобождение предоставляется при условии: 
</w:t>
      </w:r>
      <w:r>
        <w:br/>
      </w:r>
      <w:r>
        <w:rPr>
          <w:rFonts w:ascii="Times New Roman"/>
          <w:b w:val="false"/>
          <w:i w:val="false"/>
          <w:color w:val="000000"/>
          <w:sz w:val="28"/>
        </w:rPr>
        <w:t>
      заключения контрактов на ввоз товаров Национальным Банком Республики Казахстан либо его территориальными подведомственными подразделениями, являющимися структурными единицами Национального Банка Республики Казахстан; 
</w:t>
      </w:r>
      <w:r>
        <w:br/>
      </w:r>
      <w:r>
        <w:rPr>
          <w:rFonts w:ascii="Times New Roman"/>
          <w:b w:val="false"/>
          <w:i w:val="false"/>
          <w:color w:val="000000"/>
          <w:sz w:val="28"/>
        </w:rPr>
        <w:t>
      отметок в транспортных и (или) товаросопроводительных документах, что грузополучателем является Национальный Банк Республики Казахстан либо его территориальное подведомственное подразделение, являющееся структурной единицей Национального Банка Республики Казахстан; 
</w:t>
      </w:r>
      <w:r>
        <w:br/>
      </w:r>
      <w:r>
        <w:rPr>
          <w:rFonts w:ascii="Times New Roman"/>
          <w:b w:val="false"/>
          <w:i w:val="false"/>
          <w:color w:val="000000"/>
          <w:sz w:val="28"/>
        </w:rPr>
        <w:t>
      8) товары, перемещаемые через таможенную границу Республики Казахстан в рамках следующих таможенных режимов, предусматривающих освобождение от обложения таможенными пошлинами в соответствии с Законом о таможенном деле: 
</w:t>
      </w:r>
      <w:r>
        <w:br/>
      </w:r>
      <w:r>
        <w:rPr>
          <w:rFonts w:ascii="Times New Roman"/>
          <w:b w:val="false"/>
          <w:i w:val="false"/>
          <w:color w:val="000000"/>
          <w:sz w:val="28"/>
        </w:rPr>
        <w:t>
      реимпорт товаров; 
</w:t>
      </w:r>
      <w:r>
        <w:br/>
      </w:r>
      <w:r>
        <w:rPr>
          <w:rFonts w:ascii="Times New Roman"/>
          <w:b w:val="false"/>
          <w:i w:val="false"/>
          <w:color w:val="000000"/>
          <w:sz w:val="28"/>
        </w:rPr>
        <w:t>
      транзит товаров; 
</w:t>
      </w:r>
      <w:r>
        <w:br/>
      </w:r>
      <w:r>
        <w:rPr>
          <w:rFonts w:ascii="Times New Roman"/>
          <w:b w:val="false"/>
          <w:i w:val="false"/>
          <w:color w:val="000000"/>
          <w:sz w:val="28"/>
        </w:rPr>
        <w:t>
      таможенный склад; 
</w:t>
      </w:r>
      <w:r>
        <w:br/>
      </w:r>
      <w:r>
        <w:rPr>
          <w:rFonts w:ascii="Times New Roman"/>
          <w:b w:val="false"/>
          <w:i w:val="false"/>
          <w:color w:val="000000"/>
          <w:sz w:val="28"/>
        </w:rPr>
        <w:t>
      магазин беспошлинной торговли; 
</w:t>
      </w:r>
      <w:r>
        <w:br/>
      </w:r>
      <w:r>
        <w:rPr>
          <w:rFonts w:ascii="Times New Roman"/>
          <w:b w:val="false"/>
          <w:i w:val="false"/>
          <w:color w:val="000000"/>
          <w:sz w:val="28"/>
        </w:rPr>
        <w:t>
      переработка товаров под таможенным контролем; 
</w:t>
      </w:r>
      <w:r>
        <w:br/>
      </w:r>
      <w:r>
        <w:rPr>
          <w:rFonts w:ascii="Times New Roman"/>
          <w:b w:val="false"/>
          <w:i w:val="false"/>
          <w:color w:val="000000"/>
          <w:sz w:val="28"/>
        </w:rPr>
        <w:t>
      временный ввоз (вывоз) товаров, полностью или частично освобождаемых от обложения таможенной пошлиной согласно перечню, утверждаемому Правительством Республики Казахстан; 
</w:t>
      </w:r>
      <w:r>
        <w:br/>
      </w:r>
      <w:r>
        <w:rPr>
          <w:rFonts w:ascii="Times New Roman"/>
          <w:b w:val="false"/>
          <w:i w:val="false"/>
          <w:color w:val="000000"/>
          <w:sz w:val="28"/>
        </w:rPr>
        <w:t>
      свободная таможенная зона, при условии, что: импортером товаров является лицо, зарегистрированное в качестве субъекта предпринимательской деятельности, или постоянно проживающее на территории свободной таможенной зоны, либо специальной экономической зоны; ввозимые на такую территорию товары подлежат помещению под режим свободной таможенной зоны и заявляются в этом режиме. При этом под данный таможенный режим помещаются оборудование, а также товары, предназначенные для переработки (за исключением спирта) в соответствии с критериями достаточной переработки, установленными статьей 142 Закона о таможенном деле; 
</w:t>
      </w:r>
      <w:r>
        <w:br/>
      </w:r>
      <w:r>
        <w:rPr>
          <w:rFonts w:ascii="Times New Roman"/>
          <w:b w:val="false"/>
          <w:i w:val="false"/>
          <w:color w:val="000000"/>
          <w:sz w:val="28"/>
        </w:rPr>
        <w:t>
      свободный склад, при этом под данный режим помещаются оборудование, а также товары, предназначенные для переработки (за исключением спирта); 
</w:t>
      </w:r>
      <w:r>
        <w:br/>
      </w:r>
      <w:r>
        <w:rPr>
          <w:rFonts w:ascii="Times New Roman"/>
          <w:b w:val="false"/>
          <w:i w:val="false"/>
          <w:color w:val="000000"/>
          <w:sz w:val="28"/>
        </w:rPr>
        <w:t>
      переработка товаров вне таможенной территории Республики Казахстан. При этом полное или частичное освобождение продуктов переработки от ввозных таможенных пошлин производится в случаях, когда продукты переработки заявляются для свободного обращения лицом, получившим разрешение на переработку товаров вне таможенной территории Республики Казахстан, либо его таможенным брокером; 
</w:t>
      </w:r>
      <w:r>
        <w:br/>
      </w:r>
      <w:r>
        <w:rPr>
          <w:rFonts w:ascii="Times New Roman"/>
          <w:b w:val="false"/>
          <w:i w:val="false"/>
          <w:color w:val="000000"/>
          <w:sz w:val="28"/>
        </w:rPr>
        <w:t>
      реэкспорт товаров, при условии соблюдения иных требований, установленных таможенным законодательством Республики Казахстан к данному режиму; 
</w:t>
      </w:r>
      <w:r>
        <w:br/>
      </w:r>
      <w:r>
        <w:rPr>
          <w:rFonts w:ascii="Times New Roman"/>
          <w:b w:val="false"/>
          <w:i w:val="false"/>
          <w:color w:val="000000"/>
          <w:sz w:val="28"/>
        </w:rPr>
        <w:t>
      уничтожение товаров; 
</w:t>
      </w:r>
      <w:r>
        <w:br/>
      </w:r>
      <w:r>
        <w:rPr>
          <w:rFonts w:ascii="Times New Roman"/>
          <w:b w:val="false"/>
          <w:i w:val="false"/>
          <w:color w:val="000000"/>
          <w:sz w:val="28"/>
        </w:rPr>
        <w:t>
      отказ от товаров в пользу государства; 
</w:t>
      </w:r>
      <w:r>
        <w:br/>
      </w:r>
      <w:r>
        <w:rPr>
          <w:rFonts w:ascii="Times New Roman"/>
          <w:b w:val="false"/>
          <w:i w:val="false"/>
          <w:color w:val="000000"/>
          <w:sz w:val="28"/>
        </w:rPr>
        <w:t>
      9) товары, перемещаемые через таможенную границу Республики Казахстан физическими лицами, в пределах норм беспошлинного провоза, определяемых Правительством Республики Казахстан; 
</w:t>
      </w:r>
      <w:r>
        <w:br/>
      </w:r>
      <w:r>
        <w:rPr>
          <w:rFonts w:ascii="Times New Roman"/>
          <w:b w:val="false"/>
          <w:i w:val="false"/>
          <w:color w:val="000000"/>
          <w:sz w:val="28"/>
        </w:rPr>
        <w:t>
      10) 
</w:t>
      </w:r>
      <w:r>
        <w:rPr>
          <w:rFonts w:ascii="Times New Roman"/>
          <w:b w:val="false"/>
          <w:i w:val="false"/>
          <w:color w:val="800000"/>
          <w:sz w:val="28"/>
        </w:rPr>
        <w:t>
</w:t>
      </w:r>
      <w:r>
        <w:rPr>
          <w:rFonts w:ascii="Times New Roman"/>
          <w:b w:val="false"/>
          <w:i/>
          <w:color w:val="800000"/>
          <w:sz w:val="28"/>
        </w:rPr>
        <w:t>
(подпункт исключен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РК от 25 сентября 2002 года N 28)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11) лотереи зарубежных государств, ввозимые для распространения на территории Республики Казахстан; 
</w:t>
      </w:r>
      <w:r>
        <w:br/>
      </w:r>
      <w:r>
        <w:rPr>
          <w:rFonts w:ascii="Times New Roman"/>
          <w:b w:val="false"/>
          <w:i w:val="false"/>
          <w:color w:val="000000"/>
          <w:sz w:val="28"/>
        </w:rPr>
        <w:t>
      12) товары, ввозимые на таможенную территорию Республики Казахстан для собственных нужд недропользователей (без дальнейшей продажи) в соответствии с контрактами, предусматривающими проведение нефтяных операций и заключенными Правительством Республики Казахстан или Компетентным органом, определенным Правительством Республики Казахстан, с отечественными или иностранными недропользователями. 
</w:t>
      </w:r>
      <w:r>
        <w:br/>
      </w:r>
      <w:r>
        <w:rPr>
          <w:rFonts w:ascii="Times New Roman"/>
          <w:b w:val="false"/>
          <w:i w:val="false"/>
          <w:color w:val="000000"/>
          <w:sz w:val="28"/>
        </w:rPr>
        <w:t>
      При этом освобождение применяется на основании контрактов, предоставляемых компетентным органом Республики Казахстан, определяемым Правительством Республики Казахстан, Таможенному комитету Министерства государственных доходов Республики Казахстан, либо специальных инструкций по налогообложению деятельности в рамках указанных контрактов, зарегистрированных в порядке, установленном законодательством Республики Казахстан; 
</w:t>
      </w:r>
      <w:r>
        <w:br/>
      </w:r>
      <w:r>
        <w:rPr>
          <w:rFonts w:ascii="Times New Roman"/>
          <w:b w:val="false"/>
          <w:i w:val="false"/>
          <w:color w:val="000000"/>
          <w:sz w:val="28"/>
        </w:rPr>
        <w:t>
      13) импорт оборудования, сырья и материалов (за исключением спирта, алкогольной и табачной продукции, а также импорт товаров, предназначенных для реализации без переработки), необходимых для реализации инвестиционного проекта, может полностью или частично освобождаться от обложения таможенными пошлинами в соответствии с контрактом, заключенным между уполномоченным государственным органом по инвестициям и инвестором. 
</w:t>
      </w:r>
      <w:r>
        <w:br/>
      </w:r>
      <w:r>
        <w:rPr>
          <w:rFonts w:ascii="Times New Roman"/>
          <w:b w:val="false"/>
          <w:i w:val="false"/>
          <w:color w:val="000000"/>
          <w:sz w:val="28"/>
        </w:rPr>
        <w:t>
      Применение такого освобождения от обложения таможенными пошлинами осуществляется на основании нотариально заверенных копий Контракта и Свидетельства о регистрации Контракта уполномоченного государственного органа по инвестициям. Контракт и Свидетельство предоставляются уполномоченным государственным органом по инвестициям в таможенный орган, который будет производить таможенное оформление ввозимых оборудования, сырья и материалов, необходимого для реализации инвестиционного проекта. При этом полное или частичное освобождение от обложения таможенными пошлинами предоставляется только по Контракту и Свидетельству, в которых соответственно предусмотрено и указано такое освобождение в отношении ввозимых оборудования, сырья и материалов (за исключением спирта, алкогольной продукции, а также товаров, предназначенных для реализации без переработки) по наименованию и в пределах их стоимости и объемов, предусмотренных Контрактом; 
</w:t>
      </w:r>
      <w:r>
        <w:br/>
      </w:r>
      <w:r>
        <w:rPr>
          <w:rFonts w:ascii="Times New Roman"/>
          <w:b w:val="false"/>
          <w:i w:val="false"/>
          <w:color w:val="000000"/>
          <w:sz w:val="28"/>
        </w:rPr>
        <w:t>
      14) товары, приобретенные за счет средств грантов, предоставленных по линии государств, правительств государств, а также международных организаций, определенных в соответствии с налоговым законодательством. 
</w:t>
      </w:r>
      <w:r>
        <w:br/>
      </w:r>
      <w:r>
        <w:rPr>
          <w:rFonts w:ascii="Times New Roman"/>
          <w:b w:val="false"/>
          <w:i w:val="false"/>
          <w:color w:val="000000"/>
          <w:sz w:val="28"/>
        </w:rPr>
        <w:t>
      При этом освобождение осуществляется на основании представления в таможенный орган следующих документов: 
</w:t>
      </w:r>
      <w:r>
        <w:br/>
      </w:r>
      <w:r>
        <w:rPr>
          <w:rFonts w:ascii="Times New Roman"/>
          <w:b w:val="false"/>
          <w:i w:val="false"/>
          <w:color w:val="000000"/>
          <w:sz w:val="28"/>
        </w:rPr>
        <w:t>
      нотариально заверенной копии договора о гранте; 
</w:t>
      </w:r>
      <w:r>
        <w:br/>
      </w:r>
      <w:r>
        <w:rPr>
          <w:rFonts w:ascii="Times New Roman"/>
          <w:b w:val="false"/>
          <w:i w:val="false"/>
          <w:color w:val="000000"/>
          <w:sz w:val="28"/>
        </w:rPr>
        <w:t>
      товаротранспортных или товаросопроводительных документов с наличием ссылки на договор о гранте. 
</w:t>
      </w:r>
      <w:r>
        <w:br/>
      </w:r>
      <w:r>
        <w:rPr>
          <w:rFonts w:ascii="Times New Roman"/>
          <w:b w:val="false"/>
          <w:i w:val="false"/>
          <w:color w:val="000000"/>
          <w:sz w:val="28"/>
        </w:rPr>
        <w:t>
      Товары, ввозимые на таможенную территорию Республики Казахстан в рамках гранта и выпущенные для свободного обращения без уплаты таможенных пошлин, должны использоваться только в тех целях, в связи с которыми предоставлены таможенные льготы. 
</w:t>
      </w:r>
      <w:r>
        <w:br/>
      </w:r>
      <w:r>
        <w:rPr>
          <w:rFonts w:ascii="Times New Roman"/>
          <w:b w:val="false"/>
          <w:i w:val="false"/>
          <w:color w:val="000000"/>
          <w:sz w:val="28"/>
        </w:rPr>
        <w:t>
      В случае использования импортером указанных товаров в иных целях, таможенные платежи, неуплаченные при таможенном оформлении ввозимых товаров, подлежат уплате. 
</w:t>
      </w:r>
      <w:r>
        <w:br/>
      </w:r>
      <w:r>
        <w:rPr>
          <w:rFonts w:ascii="Times New Roman"/>
          <w:b w:val="false"/>
          <w:i w:val="false"/>
          <w:color w:val="000000"/>
          <w:sz w:val="28"/>
        </w:rPr>
        <w:t>
      Если в рамках гранта товар ввозится непосредственно для уполномоченного органа или исполнительного агента, импортеру для освобождения от таможенной пошлины необходимо представить в таможенный орган подтверждение уполномоченного органа о статусе ввозимого товара. 
</w:t>
      </w:r>
      <w:r>
        <w:br/>
      </w:r>
      <w:r>
        <w:rPr>
          <w:rFonts w:ascii="Times New Roman"/>
          <w:b w:val="false"/>
          <w:i w:val="false"/>
          <w:color w:val="000000"/>
          <w:sz w:val="28"/>
        </w:rPr>
        <w:t>
      Уполномоченный орган - государственный орган, выступающий в договоре о гранте от имени Республики Казахстан и назначающий исполнительного агента, если иное не предусмотрено договором о гранте; 
</w:t>
      </w:r>
      <w:r>
        <w:br/>
      </w:r>
      <w:r>
        <w:rPr>
          <w:rFonts w:ascii="Times New Roman"/>
          <w:b w:val="false"/>
          <w:i w:val="false"/>
          <w:color w:val="000000"/>
          <w:sz w:val="28"/>
        </w:rPr>
        <w:t>
      15) товары по перечню, определяемому Правительством Республики Казахстан, ввозимые на таможенную территорию Республики Казахстан или вывозимые с этой территории в рамках миротворческих или иных учений, проводимых для выполнения международных обязательств Республики Казахстан, в интересах обеспечения коллективной безопасности; 
</w:t>
      </w:r>
      <w:r>
        <w:br/>
      </w:r>
      <w:r>
        <w:rPr>
          <w:rFonts w:ascii="Times New Roman"/>
          <w:b w:val="false"/>
          <w:i w:val="false"/>
          <w:color w:val="000000"/>
          <w:sz w:val="28"/>
        </w:rPr>
        <w:t>
      16) товары, ввозимые для официального пользования иностранными дипломатическими и приравненными к ним представительствами,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и освобождаемые в соответствии со статьей 36 Венской 
</w:t>
      </w:r>
      <w:r>
        <w:rPr>
          <w:rFonts w:ascii="Times New Roman"/>
          <w:b w:val="false"/>
          <w:i w:val="false"/>
          <w:color w:val="000000"/>
          <w:sz w:val="28"/>
        </w:rPr>
        <w:t xml:space="preserve"> конвенции </w:t>
      </w:r>
      <w:r>
        <w:rPr>
          <w:rFonts w:ascii="Times New Roman"/>
          <w:b w:val="false"/>
          <w:i w:val="false"/>
          <w:color w:val="000000"/>
          <w:sz w:val="28"/>
        </w:rPr>
        <w:t>
 о дипломатических отношениях от 1961 года.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Товары, указанные в подпунктах 1), 3), 4), 5), 7), 14), 
</w:t>
      </w:r>
      <w:r>
        <w:br/>
      </w:r>
      <w:r>
        <w:rPr>
          <w:rFonts w:ascii="Times New Roman"/>
          <w:b w:val="false"/>
          <w:i w:val="false"/>
          <w:color w:val="000000"/>
          <w:sz w:val="28"/>
        </w:rPr>
        <w:t>
15) пункта 12 настоящей Инструкции, освобождаются от обложения сборами за таможенное оформление. 
</w:t>
      </w:r>
      <w:r>
        <w:br/>
      </w:r>
      <w:r>
        <w:rPr>
          <w:rFonts w:ascii="Times New Roman"/>
          <w:b w:val="false"/>
          <w:i w:val="false"/>
          <w:color w:val="000000"/>
          <w:sz w:val="28"/>
        </w:rPr>
        <w:t>
      От обложения таможенными сборами за таможенное оформление, за исключением таможенных сборов за таможенное оформление товаров вне определенных для этого мест или вне времени работы таможенных органов, в соответствии со статьями
</w:t>
      </w:r>
      <w:r>
        <w:rPr>
          <w:rFonts w:ascii="Times New Roman"/>
          <w:b w:val="false"/>
          <w:i w:val="false"/>
          <w:color w:val="000000"/>
          <w:sz w:val="28"/>
        </w:rPr>
        <w:t xml:space="preserve">  223 </w:t>
      </w:r>
      <w:r>
        <w:rPr>
          <w:rFonts w:ascii="Times New Roman"/>
          <w:b w:val="false"/>
          <w:i w:val="false"/>
          <w:color w:val="000000"/>
          <w:sz w:val="28"/>
        </w:rPr>
        <w:t>
-225 Закона о таможенном деле освобождаются товары, ввозимые на территорию Республики Казахстан: 
</w:t>
      </w:r>
      <w:r>
        <w:br/>
      </w:r>
      <w:r>
        <w:rPr>
          <w:rFonts w:ascii="Times New Roman"/>
          <w:b w:val="false"/>
          <w:i w:val="false"/>
          <w:color w:val="000000"/>
          <w:sz w:val="28"/>
        </w:rPr>
        <w:t>
      дипломатическими представительствами иностранных государств для официального пользования; главами дипломатических представительств иностранных государств, членами дипломатического персонала представительства, а также проживающими вместе с ними членами их семей для личного пользования, включая товары для первоначального обзаведения; 
</w:t>
      </w:r>
      <w:r>
        <w:br/>
      </w:r>
      <w:r>
        <w:rPr>
          <w:rFonts w:ascii="Times New Roman"/>
          <w:b w:val="false"/>
          <w:i w:val="false"/>
          <w:color w:val="000000"/>
          <w:sz w:val="28"/>
        </w:rPr>
        <w:t>
      сотрудниками административно-технического персонала дипломатического представительства иностранного государства и проживающими вместе с ними членами их семей, если эти сотрудники и члены их семей не проживают в Республике Казахстан постоянно, включая товары для первоначального обзаведения; 
</w:t>
      </w:r>
      <w:r>
        <w:br/>
      </w:r>
      <w:r>
        <w:rPr>
          <w:rFonts w:ascii="Times New Roman"/>
          <w:b w:val="false"/>
          <w:i w:val="false"/>
          <w:color w:val="000000"/>
          <w:sz w:val="28"/>
        </w:rPr>
        <w:t>
      консульскими представительствами иностранных государств для официального пользования; главами консульских представительств, консульскими служащими, а также членами их семьи для личного пользования, включая товары для первоначального обзаведения.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РК от 25 сентября 2002 года N 28;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Реализация на территории Республики Казахстан товаров, указанных в подпунктах 1), 4), 5), 6), 7), 12), 14), 15), 16) пункта 12 настоящей Инструкции, возможна после уплаты таможенных платежей и налогов, от которых они были освобождены при условном выпуске, а также выполнения других требований, предусмотренных законодательством Республики Казахстан. При нарушении ограничений, требований или условий, соблюдение которых являлось условием предоставления льгот по таможенным платежам, суммы таможенных платежей и налогов подлежат взысканию таможенными органами с применением мер ответственности и пени, предусмотренных законодательством Республики Казахстан. 
</w:t>
      </w:r>
      <w:r>
        <w:br/>
      </w:r>
      <w:r>
        <w:rPr>
          <w:rFonts w:ascii="Times New Roman"/>
          <w:b w:val="false"/>
          <w:i w:val="false"/>
          <w:color w:val="000000"/>
          <w:sz w:val="28"/>
        </w:rPr>
        <w:t>
      Реализация на территории Республики Казахстан товаров, указанных в подпункте 13) пункта 12 настоящей Инструкции, без осуществления действий по их переработке, возможна после уплаты таможенных пошлин и уплаты пени, предусмотренных законодательством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Преференции по таможенному тарифу Республики Казахстан предоставляются по решению Правительства Республики Казахстан и в соответствии с международными договорами Республики Казахстан в виде снижения ставки, освобождения от обложения таможенной пошлиной либо установления квот на преференциальный ввоз (вывоз) товаров. 
</w:t>
      </w:r>
      <w:r>
        <w:br/>
      </w:r>
      <w:r>
        <w:rPr>
          <w:rFonts w:ascii="Times New Roman"/>
          <w:b w:val="false"/>
          <w:i w:val="false"/>
          <w:color w:val="000000"/>
          <w:sz w:val="28"/>
        </w:rPr>
        <w:t>
      Товары, ввозимые на таможенную территорию Республики Казахстан и происходящие из развивающихся стран, пользующихся национальной системой преференций Республики Казахстан, облагаются таможенными пошлинами по сниженным ставкам. 
</w:t>
      </w:r>
      <w:r>
        <w:br/>
      </w:r>
      <w:r>
        <w:rPr>
          <w:rFonts w:ascii="Times New Roman"/>
          <w:b w:val="false"/>
          <w:i w:val="false"/>
          <w:color w:val="000000"/>
          <w:sz w:val="28"/>
        </w:rPr>
        <w:t>
      Товары, ввозимые на таможенную территорию Республики Казахстан и происходящие из наименее развитых стран, пользующихся национальной системой преференций Республики Казахстан, освобождаются от обложения таможенными пошлинами. 
</w:t>
      </w:r>
      <w:r>
        <w:br/>
      </w:r>
      <w:r>
        <w:rPr>
          <w:rFonts w:ascii="Times New Roman"/>
          <w:b w:val="false"/>
          <w:i w:val="false"/>
          <w:color w:val="000000"/>
          <w:sz w:val="28"/>
        </w:rPr>
        <w:t>
      Перечни развивающихся и наименее развитых стран-пользователей национальной системой преференций Республики Казахстан, а также величина, на которую снижаются ставки таможенных пошлин, определяются Правительством Республики Казахстан. 
</w:t>
      </w:r>
      <w:r>
        <w:br/>
      </w:r>
      <w:r>
        <w:rPr>
          <w:rFonts w:ascii="Times New Roman"/>
          <w:b w:val="false"/>
          <w:i w:val="false"/>
          <w:color w:val="000000"/>
          <w:sz w:val="28"/>
        </w:rPr>
        <w:t>
      Преференции по таможенному тарифу Республики Казахстан к товарам, происходящим из развивающихся или наименее развитых стран, предоставляются только при одновременном выполнении следующих требований: 
</w:t>
      </w:r>
      <w:r>
        <w:br/>
      </w:r>
      <w:r>
        <w:rPr>
          <w:rFonts w:ascii="Times New Roman"/>
          <w:b w:val="false"/>
          <w:i w:val="false"/>
          <w:color w:val="000000"/>
          <w:sz w:val="28"/>
        </w:rPr>
        <w:t>
      представления в таможенные органы оригинала сертификата происхождения товара формы "А", удостоверяющего происхождение товара из развивающейся или наименее развитой страны. При этом тарифный преференциальный режим не распространяется на товары, происходящие из развивающихся или наименее развитых стран, не представивших в Таможенный комитет Министерства государственных доходов Республики Казахстан наименования, адреса и оттиски печатей компетентных органов, уполномоченных заверять сертификаты происхождения товаров формы "А"; 
</w:t>
      </w:r>
      <w:r>
        <w:br/>
      </w:r>
      <w:r>
        <w:rPr>
          <w:rFonts w:ascii="Times New Roman"/>
          <w:b w:val="false"/>
          <w:i w:val="false"/>
          <w:color w:val="000000"/>
          <w:sz w:val="28"/>
        </w:rPr>
        <w:t>
      выполнения условия прямой закупки, при этом товар рассматривается, как непосредственно закупленный, если резидент Республики Казахстан приобрел его у лица, зарегистрированного в установленном порядке в качестве субъекта предпринимательской деятельности в стране, на которую распространяется тарифный преференциальный режим; 
</w:t>
      </w:r>
      <w:r>
        <w:br/>
      </w:r>
      <w:r>
        <w:rPr>
          <w:rFonts w:ascii="Times New Roman"/>
          <w:b w:val="false"/>
          <w:i w:val="false"/>
          <w:color w:val="000000"/>
          <w:sz w:val="28"/>
        </w:rPr>
        <w:t>
      выполнения условия прямой поставки, при этом прямой поставкой считается поставка товара, транспортируемого непосредственно из страны, на которую распространяется тарифный преференциальный режим, в Республику Казахстан. Правилу прямой поставки отвечают также товары, транспортируемые через территорию одной или нескольких стран вследствие географических, технических, транспортных или экономических причин, при условии, что товары в странах транзита при их временном складировании на территории этих стран находятся под таможенным контролем. Правилу прямой поставки также отвечают товары, закупленные импортером на выставках, ярмарках, находившиеся под таможенным контролем в неизменном состоянии в стране, демонстрирующей данные товары. 
</w:t>
      </w:r>
      <w:r>
        <w:br/>
      </w:r>
      <w:r>
        <w:rPr>
          <w:rFonts w:ascii="Times New Roman"/>
          <w:b w:val="false"/>
          <w:i w:val="false"/>
          <w:color w:val="000000"/>
          <w:sz w:val="28"/>
        </w:rPr>
        <w:t>
      Для товаров, ввозимых на таможенную территорию Республики Казахстан и происходящих из государств Содружества Независимых Государств (СНГ), образующих с Республикой Казахстан таможенный союз или зону свободной торговли, преференции по ставкам Таможенного тарифа Республики Казахстан предоставляются при представлении в таможенный орган оригинала сертификата происхождения товара формы "СТ-1", а также на основе иных документов (сертификаты качества, безопасности, счета-фактуры, паспорта изделий, товаротранспортные накладные и т.д.) в порядке, определяемом Таможенным комитетом Министерства государственных доходов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В соответствии с действующими Соглашениями стран-участниц Таможенного союза освобождаются от обложения таможенными сборами за таможенное оформление товары:
</w:t>
      </w:r>
      <w:r>
        <w:br/>
      </w:r>
      <w:r>
        <w:rPr>
          <w:rFonts w:ascii="Times New Roman"/>
          <w:b w:val="false"/>
          <w:i w:val="false"/>
          <w:color w:val="000000"/>
          <w:sz w:val="28"/>
        </w:rPr>
        <w:t>
      перемещаемые через таможенную территорию Республики Казахстан в режиме транзита из страны-участницы Таможенного союза в третьи страны; из третьих стран в страну-участницу Таможенного союза; из страны-участницы Таможенного союза в другую страну-участницу Таможенного союза.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Председателя Агентства таможенного контроля РК от 25 сентября 2002 года N 28;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Сроки и порядок уплаты таможенных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Таможенные пошлины уплачиваются до или в день принятия таможенной декларации таможенными органами Республики Казахстан, за исключением случаев освобождения или предоставления таможенным органом, в соответствии со статьей 137 
</w:t>
      </w:r>
      <w:r>
        <w:rPr>
          <w:rFonts w:ascii="Times New Roman"/>
          <w:b w:val="false"/>
          <w:i w:val="false"/>
          <w:color w:val="000000"/>
          <w:sz w:val="28"/>
        </w:rPr>
        <w:t xml:space="preserve"> Z952368_ </w:t>
      </w:r>
      <w:r>
        <w:rPr>
          <w:rFonts w:ascii="Times New Roman"/>
          <w:b w:val="false"/>
          <w:i w:val="false"/>
          <w:color w:val="000000"/>
          <w:sz w:val="28"/>
        </w:rPr>
        <w:t>
 Закона о таможенном деле, отсрочки или рассрочки уплаты таможенных пошлин на импортируемые сырье и материалы, предназначенные для промышленной переработки. 
</w:t>
      </w:r>
      <w:r>
        <w:br/>
      </w:r>
      <w:r>
        <w:rPr>
          <w:rFonts w:ascii="Times New Roman"/>
          <w:b w:val="false"/>
          <w:i w:val="false"/>
          <w:color w:val="000000"/>
          <w:sz w:val="28"/>
        </w:rPr>
        <w:t>
      Таможенные сборы за таможенное оформление товаров уплачиваются до или в день принятия таможенной декларации таможенными органами Республики Казахстан. Отсрочка или рассрочка уплаты таможенных сборов за таможенное оформление не предоставляется. 
</w:t>
      </w:r>
      <w:r>
        <w:br/>
      </w:r>
      <w:r>
        <w:rPr>
          <w:rFonts w:ascii="Times New Roman"/>
          <w:b w:val="false"/>
          <w:i w:val="false"/>
          <w:color w:val="000000"/>
          <w:sz w:val="28"/>
        </w:rPr>
        <w:t>
      При перемещении через таможенную границу Республики Казахстан товаров физическими лицами таможенные пошлины и сборы за таможенное оформление уплачиваются одновременно с принятием таможенной декларации таможенным органом. 
</w:t>
      </w:r>
      <w:r>
        <w:br/>
      </w:r>
      <w:r>
        <w:rPr>
          <w:rFonts w:ascii="Times New Roman"/>
          <w:b w:val="false"/>
          <w:i w:val="false"/>
          <w:color w:val="000000"/>
          <w:sz w:val="28"/>
        </w:rPr>
        <w:t>
      Если таможенная декларация не была подана в установленные сроки, то сроки уплаты таможенных пошлин и сборов за таможенное оформление исчисляются со дня истечения сроков на подачу таможенной декларации, определяемых в соответствии со статьей 195 Закона о таможенном деле.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Уплата таможенных сборов за хранение товаров на складах, учрежденных таможенными органами, производится в день вывоза товаров с территории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Уплата таможенных сборов за сопровождение производится после принятия таможенным органом решения о таможенном сопровождении, но не позднее начала организации таможенного сопровождения.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Уплата таможенных сборов за выдачу лицензий, квалификационного аттестата специалиста по таможенному оформлению, платы за принятие предварительного решения производится до или в день принятия таможенными органами документов, определенных таможенным законодательством Республики Казахстан и необходимых для оформления таких лицензий, квалификационного аттестата специалиста по таможенному оформлению, принятия предварительного решения. 
</w:t>
      </w:r>
      <w:r>
        <w:br/>
      </w:r>
      <w:r>
        <w:rPr>
          <w:rFonts w:ascii="Times New Roman"/>
          <w:b w:val="false"/>
          <w:i w:val="false"/>
          <w:color w:val="000000"/>
          <w:sz w:val="28"/>
        </w:rPr>
        <w:t>
      При отзыве или приостановлении действия лицензии на учреждение таможенного склада, свободного склада, склада временного хранения, магазина беспошлинной торговли, на осуществление деятельности в качестве таможенного перевозчика, таможенного брокера, а также отзыве, приостановлении действия квалификационного аттестата специалиста по таможенному оформлению сборы за выдачу лицензии или аттестата возврату не подлежат.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Расчет суммы таможенной пошлины и сборов за таможенное оформление товаров производится по ставкам, действующим на день принятия таможенной декларации таможенным органом, за исключением следующих случаев: 
</w:t>
      </w:r>
      <w:r>
        <w:br/>
      </w:r>
      <w:r>
        <w:rPr>
          <w:rFonts w:ascii="Times New Roman"/>
          <w:b w:val="false"/>
          <w:i w:val="false"/>
          <w:color w:val="000000"/>
          <w:sz w:val="28"/>
        </w:rPr>
        <w:t>
      если перемещение товаров и транспортных средств произошло с нарушением таможенного законодательства, расчет сумм таможенных пошлин и сборов за таможенное оформление производится по ставкам, действующим на день фактического перемещения товаров и транспортных средств через таможенную границу Республики Казахстан или на день обнаружения таможенного правонарушения, если установить день фактического перемещения невозможно; 
</w:t>
      </w:r>
      <w:r>
        <w:br/>
      </w:r>
      <w:r>
        <w:rPr>
          <w:rFonts w:ascii="Times New Roman"/>
          <w:b w:val="false"/>
          <w:i w:val="false"/>
          <w:color w:val="000000"/>
          <w:sz w:val="28"/>
        </w:rPr>
        <w:t>
      в соответствии со 
</w:t>
      </w:r>
      <w:r>
        <w:rPr>
          <w:rFonts w:ascii="Times New Roman"/>
          <w:b w:val="false"/>
          <w:i w:val="false"/>
          <w:color w:val="000000"/>
          <w:sz w:val="28"/>
        </w:rPr>
        <w:t xml:space="preserve"> статьей 6 </w:t>
      </w:r>
      <w:r>
        <w:rPr>
          <w:rFonts w:ascii="Times New Roman"/>
          <w:b w:val="false"/>
          <w:i w:val="false"/>
          <w:color w:val="000000"/>
          <w:sz w:val="28"/>
        </w:rPr>
        <w:t>
 Закона Республики Казахстан "Об иностранных инвестициях" к товарам, за исключением подакцизных и (или) предназначенных для реализации без переработки, ввозимым предприятиями с иностранным участием, в случае ухудшения их положения в связи с изменением действующего законодательства в течение 10 лет применяется законодательство, действовавшее в момент осуществления инвестиций, при этом расчет сумм таможенных пошлин и сборов за таможенное оформление производится по ставкам, действовавшим на момент осуществления инвестиций. 
</w:t>
      </w:r>
      <w:r>
        <w:br/>
      </w:r>
      <w:r>
        <w:rPr>
          <w:rFonts w:ascii="Times New Roman"/>
          <w:b w:val="false"/>
          <w:i w:val="false"/>
          <w:color w:val="000000"/>
          <w:sz w:val="28"/>
        </w:rPr>
        <w:t>
      Подтверждением такого применения законодательства является заключение Таможенного комитета Министерства государственных доходов Республики Казахстан. 
</w:t>
      </w:r>
      <w:r>
        <w:br/>
      </w:r>
      <w:r>
        <w:rPr>
          <w:rFonts w:ascii="Times New Roman"/>
          <w:b w:val="false"/>
          <w:i w:val="false"/>
          <w:color w:val="000000"/>
          <w:sz w:val="28"/>
        </w:rPr>
        <w:t>
      Для подготовки заключения, подтверждающего применение таможенного законодательства, действовавшего в момент осуществления инвестиций, предприятие с иностранным участием представляет в Таможенный комитет Министерства государственных доходов Республики Казахстан следующие документы: 
</w:t>
      </w:r>
      <w:r>
        <w:br/>
      </w:r>
      <w:r>
        <w:rPr>
          <w:rFonts w:ascii="Times New Roman"/>
          <w:b w:val="false"/>
          <w:i w:val="false"/>
          <w:color w:val="000000"/>
          <w:sz w:val="28"/>
        </w:rPr>
        <w:t>
      при первом обращении нотариально заверенные копии (регистрационной карточки Агентства Республики Казахстан по статистике; свидетельства о регистрации предприятия с иностранным участием в органах юстиции Республики Казахстан; устава предприятия с иностранным участием); 
</w:t>
      </w:r>
      <w:r>
        <w:br/>
      </w:r>
      <w:r>
        <w:rPr>
          <w:rFonts w:ascii="Times New Roman"/>
          <w:b w:val="false"/>
          <w:i w:val="false"/>
          <w:color w:val="000000"/>
          <w:sz w:val="28"/>
        </w:rPr>
        <w:t>
      аудиторское заключение, подтверждающее момент осуществления иностранным инвестором инвестиций.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Таможенные платежи уплачиваются как в валюте Республики Казахстан - тенге, так и в иностранных валютах, курсы которых котируются Национальным Банком Республики Казахстан, за исключением случаев, когда такой платеж может быть уплачен только в иностранной валюте. 
</w:t>
      </w:r>
      <w:r>
        <w:br/>
      </w:r>
      <w:r>
        <w:rPr>
          <w:rFonts w:ascii="Times New Roman"/>
          <w:b w:val="false"/>
          <w:i w:val="false"/>
          <w:color w:val="000000"/>
          <w:sz w:val="28"/>
        </w:rPr>
        <w:t>
      Пересчет иностранной валюты в тенге производится по курсу 
</w:t>
      </w:r>
      <w:r>
        <w:br/>
      </w:r>
      <w:r>
        <w:rPr>
          <w:rFonts w:ascii="Times New Roman"/>
          <w:b w:val="false"/>
          <w:i w:val="false"/>
          <w:color w:val="000000"/>
          <w:sz w:val="28"/>
        </w:rPr>
        <w:t>
Национального Банка Республики Казахстан, действующему:
</w:t>
      </w:r>
      <w:r>
        <w:br/>
      </w:r>
      <w:r>
        <w:rPr>
          <w:rFonts w:ascii="Times New Roman"/>
          <w:b w:val="false"/>
          <w:i w:val="false"/>
          <w:color w:val="000000"/>
          <w:sz w:val="28"/>
        </w:rPr>
        <w:t>
      на день принятия таможенной декларации;
</w:t>
      </w:r>
      <w:r>
        <w:br/>
      </w:r>
      <w:r>
        <w:rPr>
          <w:rFonts w:ascii="Times New Roman"/>
          <w:b w:val="false"/>
          <w:i w:val="false"/>
          <w:color w:val="000000"/>
          <w:sz w:val="28"/>
        </w:rPr>
        <w:t>
      на день платежа для таможенных платежей, уплата которых не 
</w:t>
      </w:r>
      <w:r>
        <w:br/>
      </w:r>
      <w:r>
        <w:rPr>
          <w:rFonts w:ascii="Times New Roman"/>
          <w:b w:val="false"/>
          <w:i w:val="false"/>
          <w:color w:val="000000"/>
          <w:sz w:val="28"/>
        </w:rPr>
        <w:t>
связана с таможенным оформлением товаров и предоставления 
</w:t>
      </w:r>
      <w:r>
        <w:br/>
      </w:r>
      <w:r>
        <w:rPr>
          <w:rFonts w:ascii="Times New Roman"/>
          <w:b w:val="false"/>
          <w:i w:val="false"/>
          <w:color w:val="000000"/>
          <w:sz w:val="28"/>
        </w:rPr>
        <w:t>
таможенному органу таможенной декларации. 
</w:t>
      </w:r>
      <w:r>
        <w:br/>
      </w:r>
      <w:r>
        <w:rPr>
          <w:rFonts w:ascii="Times New Roman"/>
          <w:b w:val="false"/>
          <w:i w:val="false"/>
          <w:color w:val="000000"/>
          <w:sz w:val="28"/>
        </w:rPr>
        <w:t>
      При пересчете иностранной валюты, когда курс тенге выражается 
</w:t>
      </w:r>
      <w:r>
        <w:br/>
      </w:r>
      <w:r>
        <w:rPr>
          <w:rFonts w:ascii="Times New Roman"/>
          <w:b w:val="false"/>
          <w:i w:val="false"/>
          <w:color w:val="000000"/>
          <w:sz w:val="28"/>
        </w:rPr>
        <w:t>
для одной единицы иностранной валюты, используется следующая 
</w:t>
      </w:r>
      <w:r>
        <w:br/>
      </w:r>
      <w:r>
        <w:rPr>
          <w:rFonts w:ascii="Times New Roman"/>
          <w:b w:val="false"/>
          <w:i w:val="false"/>
          <w:color w:val="000000"/>
          <w:sz w:val="28"/>
        </w:rPr>
        <w:t>
формула: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ТНГ = Ев х Кв, где: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ТНГ - сумма в тенге;
</w:t>
      </w:r>
      <w:r>
        <w:br/>
      </w:r>
      <w:r>
        <w:rPr>
          <w:rFonts w:ascii="Times New Roman"/>
          <w:b w:val="false"/>
          <w:i w:val="false"/>
          <w:color w:val="000000"/>
          <w:sz w:val="28"/>
        </w:rPr>
        <w:t>
      Ев - сумма иностранной валюты;
</w:t>
      </w:r>
      <w:r>
        <w:br/>
      </w:r>
      <w:r>
        <w:rPr>
          <w:rFonts w:ascii="Times New Roman"/>
          <w:b w:val="false"/>
          <w:i w:val="false"/>
          <w:color w:val="000000"/>
          <w:sz w:val="28"/>
        </w:rPr>
        <w:t>
      Кв - курс валюты Национального Банка Республики Казахстан.
</w:t>
      </w:r>
      <w:r>
        <w:br/>
      </w:r>
      <w:r>
        <w:rPr>
          <w:rFonts w:ascii="Times New Roman"/>
          <w:b w:val="false"/>
          <w:i w:val="false"/>
          <w:color w:val="000000"/>
          <w:sz w:val="28"/>
        </w:rPr>
        <w:t>
      При пересчете иностранной валюты, когда курс тенге выражается 
</w:t>
      </w:r>
      <w:r>
        <w:br/>
      </w:r>
      <w:r>
        <w:rPr>
          <w:rFonts w:ascii="Times New Roman"/>
          <w:b w:val="false"/>
          <w:i w:val="false"/>
          <w:color w:val="000000"/>
          <w:sz w:val="28"/>
        </w:rPr>
        <w:t>
для стандартной единицы иностранной валюты (10, 100, 1000) 
</w:t>
      </w:r>
      <w:r>
        <w:br/>
      </w:r>
      <w:r>
        <w:rPr>
          <w:rFonts w:ascii="Times New Roman"/>
          <w:b w:val="false"/>
          <w:i w:val="false"/>
          <w:color w:val="000000"/>
          <w:sz w:val="28"/>
        </w:rPr>
        <w:t>
используется следующая формула: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ТНГ = Ев : Ест х Кв, где: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ТНГ - сумма в тенге;
</w:t>
      </w:r>
      <w:r>
        <w:br/>
      </w:r>
      <w:r>
        <w:rPr>
          <w:rFonts w:ascii="Times New Roman"/>
          <w:b w:val="false"/>
          <w:i w:val="false"/>
          <w:color w:val="000000"/>
          <w:sz w:val="28"/>
        </w:rPr>
        <w:t>
      Ев - сумма иностранной валюты;
</w:t>
      </w:r>
      <w:r>
        <w:br/>
      </w:r>
      <w:r>
        <w:rPr>
          <w:rFonts w:ascii="Times New Roman"/>
          <w:b w:val="false"/>
          <w:i w:val="false"/>
          <w:color w:val="000000"/>
          <w:sz w:val="28"/>
        </w:rPr>
        <w:t>
      Ест - стандартная единица валюты;
</w:t>
      </w:r>
      <w:r>
        <w:br/>
      </w:r>
      <w:r>
        <w:rPr>
          <w:rFonts w:ascii="Times New Roman"/>
          <w:b w:val="false"/>
          <w:i w:val="false"/>
          <w:color w:val="000000"/>
          <w:sz w:val="28"/>
        </w:rPr>
        <w:t>
      Кв - курс валюты Национального Банка Республики Казахстан.
</w:t>
      </w:r>
      <w:r>
        <w:br/>
      </w:r>
      <w:r>
        <w:rPr>
          <w:rFonts w:ascii="Times New Roman"/>
          <w:b w:val="false"/>
          <w:i w:val="false"/>
          <w:color w:val="000000"/>
          <w:sz w:val="28"/>
        </w:rPr>
        <w:t>
      В случае, когда стоимость контракта или договора выражена в иностранной валюте, по которой Национальный Банк Республики Казахстан не производит установление официального курса, пересчет осуществляется по текущему рыночному курсу этой валюты к доллару США, сообщаемому экспортеру/импортеру банком, в котором он обслуживается. После чего перерасчет в тенге осуществляется по официальному курсу тенге к доллару США, установленному Национальным Банком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Плательщиком таможенных платежей является лицо, перемещающее товар. Плательщик несет ответственность перед таможенными органами за правильное исчисление и своевременную уплату таможенных платежей. 
</w:t>
      </w:r>
      <w:r>
        <w:br/>
      </w:r>
      <w:r>
        <w:rPr>
          <w:rFonts w:ascii="Times New Roman"/>
          <w:b w:val="false"/>
          <w:i w:val="false"/>
          <w:color w:val="000000"/>
          <w:sz w:val="28"/>
        </w:rPr>
        <w:t>
      Таможенные платежи, не уплаченные плательщиком в установленные таможенным законодательством сроки, в соответствии со статьей 140 Закона о таможенном деле взимаются таможенными органами Республики Казахстан со счетов плательщика в бесспорном порядке с 
</w:t>
      </w:r>
      <w:r>
        <w:br/>
      </w:r>
      <w:r>
        <w:rPr>
          <w:rFonts w:ascii="Times New Roman"/>
          <w:b w:val="false"/>
          <w:i w:val="false"/>
          <w:color w:val="000000"/>
          <w:sz w:val="28"/>
        </w:rPr>
        <w:t>
начислением пени за время задолженности в размере 1,5-кратной 
</w:t>
      </w:r>
      <w:r>
        <w:br/>
      </w:r>
      <w:r>
        <w:rPr>
          <w:rFonts w:ascii="Times New Roman"/>
          <w:b w:val="false"/>
          <w:i w:val="false"/>
          <w:color w:val="000000"/>
          <w:sz w:val="28"/>
        </w:rPr>
        <w:t>
ставки рефинансирования Национального Банка Республики Казахстан, 
</w:t>
      </w:r>
      <w:r>
        <w:br/>
      </w:r>
      <w:r>
        <w:rPr>
          <w:rFonts w:ascii="Times New Roman"/>
          <w:b w:val="false"/>
          <w:i w:val="false"/>
          <w:color w:val="000000"/>
          <w:sz w:val="28"/>
        </w:rPr>
        <w:t>
действующей в день уплаты суммы задолженности.
</w:t>
      </w:r>
      <w:r>
        <w:br/>
      </w:r>
      <w:r>
        <w:rPr>
          <w:rFonts w:ascii="Times New Roman"/>
          <w:b w:val="false"/>
          <w:i w:val="false"/>
          <w:color w:val="000000"/>
          <w:sz w:val="28"/>
        </w:rPr>
        <w:t>
      Начисление пени производится в два этапа.
</w:t>
      </w:r>
      <w:r>
        <w:br/>
      </w:r>
      <w:r>
        <w:rPr>
          <w:rFonts w:ascii="Times New Roman"/>
          <w:b w:val="false"/>
          <w:i w:val="false"/>
          <w:color w:val="000000"/>
          <w:sz w:val="28"/>
        </w:rPr>
        <w:t>
      На первом этапе рассчитывается процент пени за один день 
</w:t>
      </w:r>
      <w:r>
        <w:br/>
      </w:r>
      <w:r>
        <w:rPr>
          <w:rFonts w:ascii="Times New Roman"/>
          <w:b w:val="false"/>
          <w:i w:val="false"/>
          <w:color w:val="000000"/>
          <w:sz w:val="28"/>
        </w:rPr>
        <w:t>
несвоевременной уплаты (задолженности) таможенных платежей по 
</w:t>
      </w:r>
      <w:r>
        <w:br/>
      </w:r>
      <w:r>
        <w:rPr>
          <w:rFonts w:ascii="Times New Roman"/>
          <w:b w:val="false"/>
          <w:i w:val="false"/>
          <w:color w:val="000000"/>
          <w:sz w:val="28"/>
        </w:rPr>
        <w:t>
официальной ставке рефинансирования, действующей в день уплаты сумм 
</w:t>
      </w:r>
      <w:r>
        <w:br/>
      </w:r>
      <w:r>
        <w:rPr>
          <w:rFonts w:ascii="Times New Roman"/>
          <w:b w:val="false"/>
          <w:i w:val="false"/>
          <w:color w:val="000000"/>
          <w:sz w:val="28"/>
        </w:rPr>
        <w:t>
задолженности, по формуле: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Рст х 1,5 
</w:t>
      </w:r>
      <w:r>
        <w:br/>
      </w:r>
      <w:r>
        <w:rPr>
          <w:rFonts w:ascii="Times New Roman"/>
          <w:b w:val="false"/>
          <w:i w:val="false"/>
          <w:color w:val="000000"/>
          <w:sz w:val="28"/>
        </w:rPr>
        <w:t>
      ----------, где:
</w:t>
      </w:r>
      <w:r>
        <w:br/>
      </w:r>
      <w:r>
        <w:rPr>
          <w:rFonts w:ascii="Times New Roman"/>
          <w:b w:val="false"/>
          <w:i w:val="false"/>
          <w:color w:val="000000"/>
          <w:sz w:val="28"/>
        </w:rPr>
        <w:t>
      П1дн = 365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П1дн - процент пени за один день несвоевременной уплаты 
</w:t>
      </w:r>
      <w:r>
        <w:br/>
      </w:r>
      <w:r>
        <w:rPr>
          <w:rFonts w:ascii="Times New Roman"/>
          <w:b w:val="false"/>
          <w:i w:val="false"/>
          <w:color w:val="000000"/>
          <w:sz w:val="28"/>
        </w:rPr>
        <w:t>
(задолженности) таможенных платежей;
</w:t>
      </w:r>
      <w:r>
        <w:br/>
      </w:r>
      <w:r>
        <w:rPr>
          <w:rFonts w:ascii="Times New Roman"/>
          <w:b w:val="false"/>
          <w:i w:val="false"/>
          <w:color w:val="000000"/>
          <w:sz w:val="28"/>
        </w:rPr>
        <w:t>
      Рст - ставка рефинансирования Национального Банка Республики
</w:t>
      </w:r>
      <w:r>
        <w:br/>
      </w:r>
      <w:r>
        <w:rPr>
          <w:rFonts w:ascii="Times New Roman"/>
          <w:b w:val="false"/>
          <w:i w:val="false"/>
          <w:color w:val="000000"/>
          <w:sz w:val="28"/>
        </w:rPr>
        <w:t>
Казахстан, действующая в день уплаты суммы задолженности;
</w:t>
      </w:r>
      <w:r>
        <w:br/>
      </w:r>
      <w:r>
        <w:rPr>
          <w:rFonts w:ascii="Times New Roman"/>
          <w:b w:val="false"/>
          <w:i w:val="false"/>
          <w:color w:val="000000"/>
          <w:sz w:val="28"/>
        </w:rPr>
        <w:t>
      1,5 -  коэффициент;
</w:t>
      </w:r>
      <w:r>
        <w:br/>
      </w:r>
      <w:r>
        <w:rPr>
          <w:rFonts w:ascii="Times New Roman"/>
          <w:b w:val="false"/>
          <w:i w:val="false"/>
          <w:color w:val="000000"/>
          <w:sz w:val="28"/>
        </w:rPr>
        <w:t>
      365 -  количество дней в году.
</w:t>
      </w:r>
      <w:r>
        <w:br/>
      </w:r>
      <w:r>
        <w:rPr>
          <w:rFonts w:ascii="Times New Roman"/>
          <w:b w:val="false"/>
          <w:i w:val="false"/>
          <w:color w:val="000000"/>
          <w:sz w:val="28"/>
        </w:rPr>
        <w:t>
      На втором этапе производится начисление пени за
</w:t>
      </w:r>
      <w:r>
        <w:br/>
      </w:r>
      <w:r>
        <w:rPr>
          <w:rFonts w:ascii="Times New Roman"/>
          <w:b w:val="false"/>
          <w:i w:val="false"/>
          <w:color w:val="000000"/>
          <w:sz w:val="28"/>
        </w:rPr>
        <w:t>
несвоевременную уплату (задолженность) таможенных платежей по
</w:t>
      </w:r>
      <w:r>
        <w:br/>
      </w:r>
      <w:r>
        <w:rPr>
          <w:rFonts w:ascii="Times New Roman"/>
          <w:b w:val="false"/>
          <w:i w:val="false"/>
          <w:color w:val="000000"/>
          <w:sz w:val="28"/>
        </w:rPr>
        <w:t>
формуле:
</w:t>
      </w:r>
      <w:r>
        <w:br/>
      </w:r>
      <w:r>
        <w:rPr>
          <w:rFonts w:ascii="Times New Roman"/>
          <w:b w:val="false"/>
          <w:i w:val="false"/>
          <w:color w:val="000000"/>
          <w:sz w:val="28"/>
        </w:rPr>
        <w:t>
      П = Сз х П1дн х Кдн, где:
</w:t>
      </w:r>
      <w:r>
        <w:br/>
      </w:r>
      <w:r>
        <w:rPr>
          <w:rFonts w:ascii="Times New Roman"/>
          <w:b w:val="false"/>
          <w:i w:val="false"/>
          <w:color w:val="000000"/>
          <w:sz w:val="28"/>
        </w:rPr>
        <w:t>
      П - сумма пени за несвоевременную уплату таможенных платежей;
</w:t>
      </w:r>
      <w:r>
        <w:br/>
      </w:r>
      <w:r>
        <w:rPr>
          <w:rFonts w:ascii="Times New Roman"/>
          <w:b w:val="false"/>
          <w:i w:val="false"/>
          <w:color w:val="000000"/>
          <w:sz w:val="28"/>
        </w:rPr>
        <w:t>
      Сз - сумма задолженности по таможенным платежам;
</w:t>
      </w:r>
      <w:r>
        <w:br/>
      </w:r>
      <w:r>
        <w:rPr>
          <w:rFonts w:ascii="Times New Roman"/>
          <w:b w:val="false"/>
          <w:i w:val="false"/>
          <w:color w:val="000000"/>
          <w:sz w:val="28"/>
        </w:rPr>
        <w:t>
      П1дн - процент пени за один день несвоевременной уплаты 
</w:t>
      </w:r>
      <w:r>
        <w:br/>
      </w:r>
      <w:r>
        <w:rPr>
          <w:rFonts w:ascii="Times New Roman"/>
          <w:b w:val="false"/>
          <w:i w:val="false"/>
          <w:color w:val="000000"/>
          <w:sz w:val="28"/>
        </w:rPr>
        <w:t>
таможенных платежей;
</w:t>
      </w:r>
      <w:r>
        <w:br/>
      </w:r>
      <w:r>
        <w:rPr>
          <w:rFonts w:ascii="Times New Roman"/>
          <w:b w:val="false"/>
          <w:i w:val="false"/>
          <w:color w:val="000000"/>
          <w:sz w:val="28"/>
        </w:rPr>
        <w:t>
      Кдн - количество дней, исчисляемое со дня, когда таможенные платежи должны были быть уплачены в соответствии со сроком установленным таможенным законодательством, по (включительно) день, когда таможенные платежи были фактически уплачены. 
</w:t>
      </w:r>
      <w:r>
        <w:br/>
      </w:r>
      <w:r>
        <w:rPr>
          <w:rFonts w:ascii="Times New Roman"/>
          <w:b w:val="false"/>
          <w:i w:val="false"/>
          <w:color w:val="000000"/>
          <w:sz w:val="28"/>
        </w:rPr>
        <w:t>
      В соответствии со статьей 140 Закона о таможенном деле таможенными органами: 
</w:t>
      </w:r>
      <w:r>
        <w:br/>
      </w:r>
      <w:r>
        <w:rPr>
          <w:rFonts w:ascii="Times New Roman"/>
          <w:b w:val="false"/>
          <w:i w:val="false"/>
          <w:color w:val="000000"/>
          <w:sz w:val="28"/>
        </w:rPr>
        <w:t>
      принимается обязательное для банков и иных организаций, осуществляющих отдельные виды банковских операций, решение о приостановлении операций по счетам плательщика до момента фактической уплаты при уклонении плательщиков от уплаты таможенных платежей и пени; 
</w:t>
      </w:r>
      <w:r>
        <w:br/>
      </w:r>
      <w:r>
        <w:rPr>
          <w:rFonts w:ascii="Times New Roman"/>
          <w:b w:val="false"/>
          <w:i w:val="false"/>
          <w:color w:val="000000"/>
          <w:sz w:val="28"/>
        </w:rPr>
        <w:t>
      выносится решение об ограничении распоряжения имуществом плательщика таможенных платежей и пени в случае отсутствия либо недостаточности денег на счетах плательщика, необходимых для погашения задолженности. 
</w:t>
      </w:r>
      <w:r>
        <w:br/>
      </w:r>
      <w:r>
        <w:rPr>
          <w:rFonts w:ascii="Times New Roman"/>
          <w:b w:val="false"/>
          <w:i w:val="false"/>
          <w:color w:val="000000"/>
          <w:sz w:val="28"/>
        </w:rPr>
        <w:t>
      При этом взыскание неуплаченных таможенных платежей и пени со счетов плательщиков, принятие решения о приостановлении расходных операций по счетам плательщика, а также вынесение решения об ограничении распоряжения имуществом осуществляется в порядке, определяемом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Таможенные платежи уплачиваются в наличном и (или) безналичном порядке. 
</w:t>
      </w:r>
      <w:r>
        <w:br/>
      </w:r>
      <w:r>
        <w:rPr>
          <w:rFonts w:ascii="Times New Roman"/>
          <w:b w:val="false"/>
          <w:i w:val="false"/>
          <w:color w:val="000000"/>
          <w:sz w:val="28"/>
        </w:rPr>
        <w:t>
      Все банковские переводы должны быть оформлены в форме платежных поручений или других платежных документов в соответствии с порядком, установленным Национальным Банком Республики Казахстан. 
</w:t>
      </w:r>
      <w:r>
        <w:br/>
      </w:r>
      <w:r>
        <w:rPr>
          <w:rFonts w:ascii="Times New Roman"/>
          <w:b w:val="false"/>
          <w:i w:val="false"/>
          <w:color w:val="000000"/>
          <w:sz w:val="28"/>
        </w:rPr>
        <w:t>
      В случае перечисления таможенных платежей, уплачиваемых в иностранной валюте, комиссия за перевод денежных средств взимается банком за счет плательщика. При поступлении на счет меньшего размера таможенных платежей, чем подлежащих уплате, таможенные органы учитывают в счет уплаты таможенных платежей лишь фактически поступившие деньги.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Таможенное оформление товаров производится только при условии фактического поступления денег на депозитные счета таможенных органов (далее - счет) либо в государственный бюджет, в соответствии с порядком зачисления таможенных платежей в государственный бюджет и их возврата из государственного бюджета, определяемым Министерством государственных доходов Республики Казахстан совместно с Министерством финансов Республики Казахстан (далее - Порядок). Подтверждением фактического поступления денег при уплате таможенных платежей наличными в кассу таможенного органа является приходный кассовый ордер. При уплате таможенных платежей через счет или кассу таможенного органа таможенные платежи в государственный бюджет уплачиваются через счет или кассу таможенного органа, осуществляющего таможенное оформление товаров и транспортных средств. 
</w:t>
      </w:r>
      <w:r>
        <w:br/>
      </w:r>
      <w:r>
        <w:rPr>
          <w:rFonts w:ascii="Times New Roman"/>
          <w:b w:val="false"/>
          <w:i w:val="false"/>
          <w:color w:val="000000"/>
          <w:sz w:val="28"/>
        </w:rPr>
        <w:t>
      Внесение сборов за выдачу таможенными органами лицензий, квалификационного аттестата специалиста по таможенному оформлению производится на счет или в кассу таможенного органа, в зоне деятельности которого зарегистрирован плательщик таможенных платежей, либо в государственный бюджет в соответствии с Порядком. 
</w:t>
      </w:r>
      <w:r>
        <w:br/>
      </w:r>
      <w:r>
        <w:rPr>
          <w:rFonts w:ascii="Times New Roman"/>
          <w:b w:val="false"/>
          <w:i w:val="false"/>
          <w:color w:val="000000"/>
          <w:sz w:val="28"/>
        </w:rPr>
        <w:t>
      Внесение таможенных сборов за таможенное сопровождение товаров производится на счет или в кассу таможенного органа, осуществляющего таможенное сопровождение, либо в государственный бюджет в соответствии с Порядком. 
</w:t>
      </w:r>
      <w:r>
        <w:br/>
      </w:r>
      <w:r>
        <w:rPr>
          <w:rFonts w:ascii="Times New Roman"/>
          <w:b w:val="false"/>
          <w:i w:val="false"/>
          <w:color w:val="000000"/>
          <w:sz w:val="28"/>
        </w:rPr>
        <w:t>
      Внесение таможенных сборов за хранение товаров производится на счет или в кассу таможенного органа, являющегося владельцем таможенного склада или склада временного хранения, на котором хранятся ввозимые (вывозимые) товары, либо в государственный бюджет в соответствии с Порядком. 
</w:t>
      </w:r>
      <w:r>
        <w:br/>
      </w:r>
      <w:r>
        <w:rPr>
          <w:rFonts w:ascii="Times New Roman"/>
          <w:b w:val="false"/>
          <w:i w:val="false"/>
          <w:color w:val="000000"/>
          <w:sz w:val="28"/>
        </w:rPr>
        <w:t>
      Внесение платы за принятие предварительного решения производится на счет или в кассу таможенного органа, принимающего предварительное решение, либо в государственный бюджет в соответствии с Порядком. 
</w:t>
      </w:r>
      <w:r>
        <w:br/>
      </w:r>
      <w:r>
        <w:rPr>
          <w:rFonts w:ascii="Times New Roman"/>
          <w:b w:val="false"/>
          <w:i w:val="false"/>
          <w:color w:val="000000"/>
          <w:sz w:val="28"/>
        </w:rPr>
        <w:t>
      При уплате сумм таможенных платежей наличными деньгами в кассу таможенного органа приходный кассовый ордер, подтверждающий произведенный платеж, хранится в архиве таможенного органа вместе с первым экземпляром таможенной декларации.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Плательщик таможенных платежей имеет право вносить таможенные пошлины и таможенные сборы за таможенное оформление авансом в зачет обязательств по предстоящим таможенным платежам. В этом случае в графе платежного документа "Назначение платежа" должно быть указано: "Авансовый платеж _____________ (сумма)". 
</w:t>
      </w:r>
      <w:r>
        <w:br/>
      </w:r>
      <w:r>
        <w:rPr>
          <w:rFonts w:ascii="Times New Roman"/>
          <w:b w:val="false"/>
          <w:i w:val="false"/>
          <w:color w:val="000000"/>
          <w:sz w:val="28"/>
        </w:rPr>
        <w:t>
      Авансовый платеж может вноситься плательщиком таможенных платежей как раздельно с разбивкой по видам таможенных платежей, о чем должно быть указано в графе платежного документа "Назначение платежа", так и без их разбивки, то есть общей суммой денег, предназначенной для уплаты предстоящих таможенных платежей. 
</w:t>
      </w:r>
      <w:r>
        <w:br/>
      </w:r>
      <w:r>
        <w:rPr>
          <w:rFonts w:ascii="Times New Roman"/>
          <w:b w:val="false"/>
          <w:i w:val="false"/>
          <w:color w:val="000000"/>
          <w:sz w:val="28"/>
        </w:rPr>
        <w:t>
      При внесении денег авансом без разбивки по видам таможенных платежей, списание денег производится таможенным органом по видам таможенных платежей, начисленных плательщику таможенных платежей, который внес деньги авансом, в соответствии с оформленными таможенными декларациями, а также по имеющейся у него задолженности по таможенным платежам. 
</w:t>
      </w:r>
      <w:r>
        <w:br/>
      </w:r>
      <w:r>
        <w:rPr>
          <w:rFonts w:ascii="Times New Roman"/>
          <w:b w:val="false"/>
          <w:i w:val="false"/>
          <w:color w:val="000000"/>
          <w:sz w:val="28"/>
        </w:rPr>
        <w:t>
      Таможенный орган при поступлении от плательщика письменного запроса информирует его о расходовании денег, внесенных авансом в качестве уплаты таможенных платежей. 
</w:t>
      </w:r>
      <w:r>
        <w:br/>
      </w:r>
      <w:r>
        <w:rPr>
          <w:rFonts w:ascii="Times New Roman"/>
          <w:b w:val="false"/>
          <w:i w:val="false"/>
          <w:color w:val="000000"/>
          <w:sz w:val="28"/>
        </w:rPr>
        <w:t>
      Авансовые платежи без движения могут находиться на счете таможенного органа не более одного года. До истечения указанного срока плательщик обязан обратиться в таможенный орган, на счет которого им был внесен авансовый платеж, с заявлением об их распоряжении либо их возврате. В противном случае, по истечении указанного срока деньги, внесенные авансом, перечисляются в бюджет на код Бюджетной классификации доходов и расходов Республики Казахстан, соответствующий виду таможенного платежа, по которому был внесен аванс. В случае, если сумма авансового платежа была внесена без разбивки по видам таможенных платежей, сумма авансового платежа перечисляется в бюджет на код Бюджетной классификации доходов и расходов Республики Казахстан, соответствующий коду "Поступления от таможенного контроля и таможенных процедур". 
</w:t>
      </w:r>
      <w:r>
        <w:br/>
      </w:r>
      <w:r>
        <w:rPr>
          <w:rFonts w:ascii="Times New Roman"/>
          <w:b w:val="false"/>
          <w:i w:val="false"/>
          <w:color w:val="000000"/>
          <w:sz w:val="28"/>
        </w:rPr>
        <w:t>
      При этом в случае обращения плательщика до истечения пяти лет со дня внесения авансового платежа в таможенный орган, на счет которого был внесен авансовый платеж, с заявлением об его возврате, авансовый платеж должен быть возвращен либо зачтен при согласии плательщика в счет уплаты будущих таможенных платежей. Возврат может производиться по мере накопления денег на счете таможенного органа по конкретному виду таможенного платежа, внесенного авансом.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Особенности уплаты таможенных пошлин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 различных таможенных режимах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Отечественные товары, помещаемые под таможенный режим реимпорта, не облагаются таможенными пошлинами. 
</w:t>
      </w:r>
      <w:r>
        <w:br/>
      </w:r>
      <w:r>
        <w:rPr>
          <w:rFonts w:ascii="Times New Roman"/>
          <w:b w:val="false"/>
          <w:i w:val="false"/>
          <w:color w:val="000000"/>
          <w:sz w:val="28"/>
        </w:rPr>
        <w:t>
      По товарам, оформленным или оформляемым в таможенном режиме реимпорта, лицу, которое произвело реимпорт, в срок не позднее пяти лет с даты уплаты осуществляется возврат вывозных таможенных пошлин, уплаченных при вывозе. 
</w:t>
      </w:r>
      <w:r>
        <w:br/>
      </w:r>
      <w:r>
        <w:rPr>
          <w:rFonts w:ascii="Times New Roman"/>
          <w:b w:val="false"/>
          <w:i w:val="false"/>
          <w:color w:val="000000"/>
          <w:sz w:val="28"/>
        </w:rPr>
        <w:t>
      Возврат сумм, полученных в качестве выплат или в результате иных льгот, предоставленных при вывозе товаров, производится лицом, перемещающим товары, с взиманием с таких сумм процентов по официальной ставке рефинансирования Национального Банка Республики Казахстан. При этом указанные суммы и проценты уплачиваются таможенному органу Республики Казахстан в порядке, установленном для таможенных платежей.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В таможенном режиме транзита товары перемещаются под таможенным контролем через таможенную территорию Республики Казахстан, а также через территорию иностранного государства без взимания таможенных пошлин. В случаях, установленных Законом о таможенном деле, транзит допускается при условии обеспечения уплаты таможенных пошлин, осуществляемого в порядке, предусмотренном таможенным законодательством.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режиме таможенного склада ввезенные товары хранятся под таможенным контролем без взимания таможенных пошлин на период хранения. 
</w:t>
      </w:r>
      <w:r>
        <w:br/>
      </w:r>
      <w:r>
        <w:rPr>
          <w:rFonts w:ascii="Times New Roman"/>
          <w:b w:val="false"/>
          <w:i w:val="false"/>
          <w:color w:val="000000"/>
          <w:sz w:val="28"/>
        </w:rPr>
        <w:t>
      При помещении под режим таможенного склада товаров, предназначенных для вывоза в соответствии с таможенным режимом экспорта, такие товары освобождаются от таможенных пошлин, либо уплаченные суммы возвращаются, если такое освобождение или возврат предусмотрены при фактическом вывозе товаров. При освобождении от таможенных пошлин или возврате уплаченных сумм товары должны быть фактически вывезены за пределы таможенной территории Республики Казахстан или заявлены к иному таможенному режиму не позднее трех месяцев со дня помещения под режим таможенного склада.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Товары, помещаемые под таможенный режим магазина беспошлинной торговли, таможенными пошлинами не облагаются.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При помещении иностранных товаров под таможенный режим переработки товаров на таможенной территории Республики Казахстан по выбору декларанта производится уплата ввозных таможенных пошлин либо обеспечение их уплаты в виде гарантии уполномоченного банка или внесения на депозит таможенного органа Республики Казахстан. 
</w:t>
      </w:r>
      <w:r>
        <w:br/>
      </w:r>
      <w:r>
        <w:rPr>
          <w:rFonts w:ascii="Times New Roman"/>
          <w:b w:val="false"/>
          <w:i w:val="false"/>
          <w:color w:val="000000"/>
          <w:sz w:val="28"/>
        </w:rPr>
        <w:t>
      Возврат уплаченных таможенных пошлин или внесенных на депозит таможенного органа Республики Казахстан причитающихся сумм производится либо гарантия уполномоченного банка прекращает свое действие при условии: 
</w:t>
      </w:r>
      <w:r>
        <w:br/>
      </w:r>
      <w:r>
        <w:rPr>
          <w:rFonts w:ascii="Times New Roman"/>
          <w:b w:val="false"/>
          <w:i w:val="false"/>
          <w:color w:val="000000"/>
          <w:sz w:val="28"/>
        </w:rPr>
        <w:t>
      соблюдения положений Закона о таможенном деле; 
</w:t>
      </w:r>
      <w:r>
        <w:br/>
      </w:r>
      <w:r>
        <w:rPr>
          <w:rFonts w:ascii="Times New Roman"/>
          <w:b w:val="false"/>
          <w:i w:val="false"/>
          <w:color w:val="000000"/>
          <w:sz w:val="28"/>
        </w:rPr>
        <w:t>
      экспорта товаров или продуктов переработки не позднее двух лет со дня перемещения товаров через таможенную границу Республики Казахстан; 
</w:t>
      </w:r>
      <w:r>
        <w:br/>
      </w:r>
      <w:r>
        <w:rPr>
          <w:rFonts w:ascii="Times New Roman"/>
          <w:b w:val="false"/>
          <w:i w:val="false"/>
          <w:color w:val="000000"/>
          <w:sz w:val="28"/>
        </w:rPr>
        <w:t>
      подтверждения фактического вывоза ввезенных товаров или продуктов переработки за пределы Республики Казахстан. При возврате проценты на возвращаемые суммы не начисляются. 
</w:t>
      </w:r>
      <w:r>
        <w:br/>
      </w:r>
      <w:r>
        <w:rPr>
          <w:rFonts w:ascii="Times New Roman"/>
          <w:b w:val="false"/>
          <w:i w:val="false"/>
          <w:color w:val="000000"/>
          <w:sz w:val="28"/>
        </w:rPr>
        <w:t>
      В случае выпуска для свободного обращения на таможенной территории Республики Казахстан ввезенных товаров или продуктов их переработки, суммы таможенных пошлин уплачиваются, если не были уплачены при ввозе товаров на переработку. Ставки ввозных таможенных пошлин, в зависимости от осуществления переработки ввезенных товаров, применяются в отношении продуктов переработки или ввезенных товаров. 
</w:t>
      </w:r>
      <w:r>
        <w:br/>
      </w:r>
      <w:r>
        <w:rPr>
          <w:rFonts w:ascii="Times New Roman"/>
          <w:b w:val="false"/>
          <w:i w:val="false"/>
          <w:color w:val="000000"/>
          <w:sz w:val="28"/>
        </w:rPr>
        <w:t>
      Помимо указанных сумм, взимаются проценты с них по официальной ставке рефинансирования Национального Банка Республики Казахстан, действующей в день уплаты таможенных пошлин. Указанные проценты начисляются за время нахождения товаров под таможенным режимом переработки, включая день уплаты ввозных таможенных пошлин.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Иностранные товары, помещаемые под таможенный режим переработки товаров под таможенным контролем, не облагаются ввозными таможенными пошлинами. 
</w:t>
      </w:r>
      <w:r>
        <w:br/>
      </w:r>
      <w:r>
        <w:rPr>
          <w:rFonts w:ascii="Times New Roman"/>
          <w:b w:val="false"/>
          <w:i w:val="false"/>
          <w:color w:val="000000"/>
          <w:sz w:val="28"/>
        </w:rPr>
        <w:t>
      Продукты переработки иностранных товаров, вывозимые за пределы таможенной территории Республики Казахстан, освобождаются от вывозных таможенных пошлин. 
</w:t>
      </w:r>
      <w:r>
        <w:br/>
      </w:r>
      <w:r>
        <w:rPr>
          <w:rFonts w:ascii="Times New Roman"/>
          <w:b w:val="false"/>
          <w:i w:val="false"/>
          <w:color w:val="000000"/>
          <w:sz w:val="28"/>
        </w:rPr>
        <w:t>
      При выпуске для свободного обращения на таможенной территории Республики Казахстан иностранных товаров или продуктов их переработки уплачиваются суммы ввозных таможенных пошлин. Ставки ввозных таможенных пошлин, в зависимости от осуществления переработки ввезенных товаров, применяются в отношении продуктов переработки или ввезенных товаров. 
</w:t>
      </w:r>
      <w:r>
        <w:br/>
      </w:r>
      <w:r>
        <w:rPr>
          <w:rFonts w:ascii="Times New Roman"/>
          <w:b w:val="false"/>
          <w:i w:val="false"/>
          <w:color w:val="000000"/>
          <w:sz w:val="28"/>
        </w:rPr>
        <w:t>
      При этом производится начисление пени в размере 1,5-кратной официальной ставки рефинансирования Национального Банка Республики Казахстан, действующей в день уплаты этих сумм. Указанная пеня начисляется за время нахождения товаров под таможенным режимом переработки, включая день уплаты ввозных таможенных пошлин.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Товары, помещаемые под таможенный режим временного ввоза и временного вывоза, полностью или частично освобождаются от обложения таможенными пошлинами. 
</w:t>
      </w:r>
      <w:r>
        <w:br/>
      </w:r>
      <w:r>
        <w:rPr>
          <w:rFonts w:ascii="Times New Roman"/>
          <w:b w:val="false"/>
          <w:i w:val="false"/>
          <w:color w:val="000000"/>
          <w:sz w:val="28"/>
        </w:rPr>
        <w:t>
      Категории товаров, полностью освобождаемых от обложения таможенными пошлинами, а также запрещенных к временному ввозу и вывозу, определяются Правительством Республики Казахстан. 
</w:t>
      </w:r>
      <w:r>
        <w:br/>
      </w:r>
      <w:r>
        <w:rPr>
          <w:rFonts w:ascii="Times New Roman"/>
          <w:b w:val="false"/>
          <w:i w:val="false"/>
          <w:color w:val="000000"/>
          <w:sz w:val="28"/>
        </w:rPr>
        <w:t>
      Товары, не включенные в указанные перечни, частично освобождаются от обложения таможенными пошлинами. При этом за каждый полный и неполный месяц уплачивается три процента от суммы, которая подлежала бы уплате, если бы товары были выпущены для свободного обращения или экспортированы. 
</w:t>
      </w:r>
      <w:r>
        <w:br/>
      </w:r>
      <w:r>
        <w:rPr>
          <w:rFonts w:ascii="Times New Roman"/>
          <w:b w:val="false"/>
          <w:i w:val="false"/>
          <w:color w:val="000000"/>
          <w:sz w:val="28"/>
        </w:rPr>
        <w:t>
      Общая сумма таможенных пошлин, взимаемых при частичном освобождении временно ввозимых или временно вывозимых товаров, не должна превышать суммы таможенных пошлин, подлежащих уплате на момент ввоза или вывоза, если бы товары были выпущены для свободного обращения или экспортированы. 
</w:t>
      </w:r>
      <w:r>
        <w:br/>
      </w:r>
      <w:r>
        <w:rPr>
          <w:rFonts w:ascii="Times New Roman"/>
          <w:b w:val="false"/>
          <w:i w:val="false"/>
          <w:color w:val="000000"/>
          <w:sz w:val="28"/>
        </w:rPr>
        <w:t>
      В случае, если указанные суммы станут равными, товар считается выпущенным для свободного обращения или экспортированным при условии, что в отношении этого товара уплачены налоги и не применяются меры нетарифного регулирования. 
</w:t>
      </w:r>
      <w:r>
        <w:br/>
      </w:r>
      <w:r>
        <w:rPr>
          <w:rFonts w:ascii="Times New Roman"/>
          <w:b w:val="false"/>
          <w:i w:val="false"/>
          <w:color w:val="000000"/>
          <w:sz w:val="28"/>
        </w:rPr>
        <w:t>
      При продлении сроков временного ввоза/вывоза товаров таможенные сборы за таможенное оформление не взимаются.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Товары, предназначенные для переработки (за исключением спирта) в соответствии с критериями достаточной переработки, а также оборудование, помещаемые под таможенный режим свободной таможенной зоны, таможенными пошлинами не облагаются. 
</w:t>
      </w:r>
      <w:r>
        <w:br/>
      </w:r>
      <w:r>
        <w:rPr>
          <w:rFonts w:ascii="Times New Roman"/>
          <w:b w:val="false"/>
          <w:i w:val="false"/>
          <w:color w:val="000000"/>
          <w:sz w:val="28"/>
        </w:rPr>
        <w:t>
      Товары, предназначенные для переработки (за исключением спирта), и оборудование, помещаемые под таможенный режим свободного склада, таможенными пошлинами не облагаются. 
</w:t>
      </w:r>
      <w:r>
        <w:br/>
      </w:r>
      <w:r>
        <w:rPr>
          <w:rFonts w:ascii="Times New Roman"/>
          <w:b w:val="false"/>
          <w:i w:val="false"/>
          <w:color w:val="000000"/>
          <w:sz w:val="28"/>
        </w:rPr>
        <w:t>
      При ввозе иностранных товаров с территории свободных таможенных зон и со свободных складов на остальную часть таможенной территории Республики Казахстан таможенные пошлины взимаются в соответствии с условиями заявленного таможенного режима. 
</w:t>
      </w:r>
      <w:r>
        <w:br/>
      </w:r>
      <w:r>
        <w:rPr>
          <w:rFonts w:ascii="Times New Roman"/>
          <w:b w:val="false"/>
          <w:i w:val="false"/>
          <w:color w:val="000000"/>
          <w:sz w:val="28"/>
        </w:rPr>
        <w:t>
      При ввозе отечественных товаров на территорию свободных таможенных зон с остальной части таможенной территории Республики Казахстан и вывозе отечественных товаров с территории свободных таможенных зон на остальную часть таможенной территории Республики Казахстан таможенные платежи не взимаются. 
</w:t>
      </w:r>
      <w:r>
        <w:br/>
      </w:r>
      <w:r>
        <w:rPr>
          <w:rFonts w:ascii="Times New Roman"/>
          <w:b w:val="false"/>
          <w:i w:val="false"/>
          <w:color w:val="000000"/>
          <w:sz w:val="28"/>
        </w:rPr>
        <w:t>
      При вывозе товаров с территории свободных таможенных зон и со свободных складов за пределы Республики Казахстан таможенные пошлины не применяются к товарам: 
</w:t>
      </w:r>
      <w:r>
        <w:br/>
      </w:r>
      <w:r>
        <w:rPr>
          <w:rFonts w:ascii="Times New Roman"/>
          <w:b w:val="false"/>
          <w:i w:val="false"/>
          <w:color w:val="000000"/>
          <w:sz w:val="28"/>
        </w:rPr>
        <w:t>
      иностранным; 
</w:t>
      </w:r>
      <w:r>
        <w:br/>
      </w:r>
      <w:r>
        <w:rPr>
          <w:rFonts w:ascii="Times New Roman"/>
          <w:b w:val="false"/>
          <w:i w:val="false"/>
          <w:color w:val="000000"/>
          <w:sz w:val="28"/>
        </w:rPr>
        <w:t>
      произведенным на территории свободных таможенных зон и на свободных складах; 
</w:t>
      </w:r>
      <w:r>
        <w:br/>
      </w:r>
      <w:r>
        <w:rPr>
          <w:rFonts w:ascii="Times New Roman"/>
          <w:b w:val="false"/>
          <w:i w:val="false"/>
          <w:color w:val="000000"/>
          <w:sz w:val="28"/>
        </w:rPr>
        <w:t>
      подвергшимся переработке на территории свободных таможенных зон и на свободных складах. 
</w:t>
      </w:r>
      <w:r>
        <w:br/>
      </w:r>
      <w:r>
        <w:rPr>
          <w:rFonts w:ascii="Times New Roman"/>
          <w:b w:val="false"/>
          <w:i w:val="false"/>
          <w:color w:val="000000"/>
          <w:sz w:val="28"/>
        </w:rPr>
        <w:t>
      Происхождение товаров с территории свободных таможенных зон и со свободных складов подтверждается сертификатом происхождения. При отсутствии сертификата товар рассматривается: 
</w:t>
      </w:r>
      <w:r>
        <w:br/>
      </w:r>
      <w:r>
        <w:rPr>
          <w:rFonts w:ascii="Times New Roman"/>
          <w:b w:val="false"/>
          <w:i w:val="false"/>
          <w:color w:val="000000"/>
          <w:sz w:val="28"/>
        </w:rPr>
        <w:t>
      в целях взимания вывозных таможенных пошлин как отечественный - при вывозе за пределы Республики Казахстан; 
</w:t>
      </w:r>
      <w:r>
        <w:br/>
      </w:r>
      <w:r>
        <w:rPr>
          <w:rFonts w:ascii="Times New Roman"/>
          <w:b w:val="false"/>
          <w:i w:val="false"/>
          <w:color w:val="000000"/>
          <w:sz w:val="28"/>
        </w:rPr>
        <w:t>
      в целях взимания ввозных таможенных пошлин как иностранный - при ввозе на остальную часть таможенной территории Республики Казахстан. 
</w:t>
      </w:r>
      <w:r>
        <w:br/>
      </w:r>
      <w:r>
        <w:rPr>
          <w:rFonts w:ascii="Times New Roman"/>
          <w:b w:val="false"/>
          <w:i w:val="false"/>
          <w:color w:val="000000"/>
          <w:sz w:val="28"/>
        </w:rPr>
        <w:t>
      При ввозе товаров, предназначенных на экспорт за пределы Республики Казахстан в соответствии с таможенным режимом экспорта, в свободные таможенные зоны или при помещении их на свободные склады такие товары освобождаются от таможенных пошлин либо уплаченные суммы возвращаются, если такое освобождение или возврат предусмотрены при фактическом экспорте товаров. При освобождении от таможенных пошлин или возврате уплаченных сумм товары должны быть фактически вывезены за пределы таможенной территории Республики Казахстан или заявлены к иному таможенному режиму не позднее шести месяцев со дня ввоза таких товаров в свободные таможенные зоны или при помещении их на свободные склады.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При помещении отечественных товаров под таможенный режим переработки товаров вне таможенной территории по выбору декларанта осуществляется: 
</w:t>
      </w:r>
      <w:r>
        <w:br/>
      </w:r>
      <w:r>
        <w:rPr>
          <w:rFonts w:ascii="Times New Roman"/>
          <w:b w:val="false"/>
          <w:i w:val="false"/>
          <w:color w:val="000000"/>
          <w:sz w:val="28"/>
        </w:rPr>
        <w:t>
      уплата вывозных таможенных пошлин, действующих на день принятия декларации в таможенном режиме переработки товаров вне таможенной территории; 
</w:t>
      </w:r>
      <w:r>
        <w:br/>
      </w:r>
      <w:r>
        <w:rPr>
          <w:rFonts w:ascii="Times New Roman"/>
          <w:b w:val="false"/>
          <w:i w:val="false"/>
          <w:color w:val="000000"/>
          <w:sz w:val="28"/>
        </w:rPr>
        <w:t>
      либо обеспечение уплаты вывозных таможенных пошлин в виде гарантии уполномоченного банка или внесения на депозит таможенного органа Республики Казахстан причитающихся сумм. 
</w:t>
      </w:r>
      <w:r>
        <w:br/>
      </w:r>
      <w:r>
        <w:rPr>
          <w:rFonts w:ascii="Times New Roman"/>
          <w:b w:val="false"/>
          <w:i w:val="false"/>
          <w:color w:val="000000"/>
          <w:sz w:val="28"/>
        </w:rPr>
        <w:t>
      Возврат уплаченных вывозных таможенных пошлин или внесенных на депозит таможенного органа Республики Казахстан причитающихся сумм производится либо гарантия уполномоченного банка прекращает свое действие при выпуске продуктов переработки для свободного обращения на таможенной территории Республики Казахстан при условии соблюдения положений Закона о таможенном деле. Проценты на возвращаемые суммы не начисляются. 
</w:t>
      </w:r>
      <w:r>
        <w:br/>
      </w:r>
      <w:r>
        <w:rPr>
          <w:rFonts w:ascii="Times New Roman"/>
          <w:b w:val="false"/>
          <w:i w:val="false"/>
          <w:color w:val="000000"/>
          <w:sz w:val="28"/>
        </w:rPr>
        <w:t>
      При выпуске продуктов переработки в свободное обращение на таможенной территории Республики Казахстан такие продукты полностью или частично освобождаются от обложения ввозными таможенными пошлинами. 
</w:t>
      </w:r>
      <w:r>
        <w:br/>
      </w:r>
      <w:r>
        <w:rPr>
          <w:rFonts w:ascii="Times New Roman"/>
          <w:b w:val="false"/>
          <w:i w:val="false"/>
          <w:color w:val="000000"/>
          <w:sz w:val="28"/>
        </w:rPr>
        <w:t>
      При невозвращении продуктов переработки на таможенную территорию Республики Казахстан, кроме случаев, установленных статьей 92 Закона о таможенном деле, лицу, переместившему товары в режиме переработки вне таможенной территории, или иному лицу, ответственному за уплату таможенных платежей, направляется (вручается) уведомление о необходимости уплаты сумм вывозных таможенных пошлин за вывезенные на переработку товары, если они не были уплачены при вывозе. При этом таможенные органы Республики Казахстан принимают меры к погашению задолженности в порядке, установленном статьей 140 Закона о таможенном деле. 
</w:t>
      </w:r>
      <w:r>
        <w:br/>
      </w:r>
      <w:r>
        <w:rPr>
          <w:rFonts w:ascii="Times New Roman"/>
          <w:b w:val="false"/>
          <w:i w:val="false"/>
          <w:color w:val="000000"/>
          <w:sz w:val="28"/>
        </w:rPr>
        <w:t>
      Помимо указанных сумм, взимаются проценты с них по официальной ставке рефинансирования Национального Банка Республики Казахстан, действующей в день уплаты вывозных таможенных пошлин. Указанные проценты начисляются за время нахождения товаров под таможенным режимом переработки, включая день уплаты вывозных таможенных пошлин. В случае внесения на депозит вывозных таможенных пошлин или предоставления гарантии уполномоченного банка, принимаются меры по перечислению в бюджет сумм вывозных таможенных пошлин, внесенных на депозит, или исполнению обязательств по гарантии. 
</w:t>
      </w:r>
      <w:r>
        <w:br/>
      </w:r>
      <w:r>
        <w:rPr>
          <w:rFonts w:ascii="Times New Roman"/>
          <w:b w:val="false"/>
          <w:i w:val="false"/>
          <w:color w:val="000000"/>
          <w:sz w:val="28"/>
        </w:rPr>
        <w:t>
      Полное или частичное освобождение продуктов переработки от ввозных таможенных пошлин предоставляется в случае, если эти продукты заявляются для свободного обращения лицом, получившим разрешение на переработку товаров вне таможенной территории, либо его таможенным брокером. 
</w:t>
      </w:r>
      <w:r>
        <w:br/>
      </w:r>
      <w:r>
        <w:rPr>
          <w:rFonts w:ascii="Times New Roman"/>
          <w:b w:val="false"/>
          <w:i w:val="false"/>
          <w:color w:val="000000"/>
          <w:sz w:val="28"/>
        </w:rPr>
        <w:t>
      Полное освобождение от ввозных таможенных пошлин предоставляется, если таможенный орган Республики Казахстан удостоверится в том, что целью переработки был ремонт вывезенного товара, осуществляемый безвозмездно в силу положений законодательства или договора, за исключением случаев, когда при 
</w:t>
      </w:r>
      <w:r>
        <w:br/>
      </w:r>
      <w:r>
        <w:rPr>
          <w:rFonts w:ascii="Times New Roman"/>
          <w:b w:val="false"/>
          <w:i w:val="false"/>
          <w:color w:val="000000"/>
          <w:sz w:val="28"/>
        </w:rPr>
        <w:t>
первоначальном выпуске для свободного обращения учитывалось наличие 
</w:t>
      </w:r>
      <w:r>
        <w:br/>
      </w:r>
      <w:r>
        <w:rPr>
          <w:rFonts w:ascii="Times New Roman"/>
          <w:b w:val="false"/>
          <w:i w:val="false"/>
          <w:color w:val="000000"/>
          <w:sz w:val="28"/>
        </w:rPr>
        <w:t>
недостатка.
</w:t>
      </w:r>
      <w:r>
        <w:br/>
      </w:r>
      <w:r>
        <w:rPr>
          <w:rFonts w:ascii="Times New Roman"/>
          <w:b w:val="false"/>
          <w:i w:val="false"/>
          <w:color w:val="000000"/>
          <w:sz w:val="28"/>
        </w:rPr>
        <w:t>
      Частичное освобождение от ввозных таможенных пошлин 
</w:t>
      </w:r>
      <w:r>
        <w:br/>
      </w:r>
      <w:r>
        <w:rPr>
          <w:rFonts w:ascii="Times New Roman"/>
          <w:b w:val="false"/>
          <w:i w:val="false"/>
          <w:color w:val="000000"/>
          <w:sz w:val="28"/>
        </w:rPr>
        <w:t>
предоставляется при возмездном ремонте вывозимого товара и при 
</w:t>
      </w:r>
      <w:r>
        <w:br/>
      </w:r>
      <w:r>
        <w:rPr>
          <w:rFonts w:ascii="Times New Roman"/>
          <w:b w:val="false"/>
          <w:i w:val="false"/>
          <w:color w:val="000000"/>
          <w:sz w:val="28"/>
        </w:rPr>
        <w:t>
осуществлении других операций по переработке. Сумма ввозной 
</w:t>
      </w:r>
      <w:r>
        <w:br/>
      </w:r>
      <w:r>
        <w:rPr>
          <w:rFonts w:ascii="Times New Roman"/>
          <w:b w:val="false"/>
          <w:i w:val="false"/>
          <w:color w:val="000000"/>
          <w:sz w:val="28"/>
        </w:rPr>
        <w:t>
таможенной пошлины определяется исходя из ставок, применяемых к 
</w:t>
      </w:r>
      <w:r>
        <w:br/>
      </w:r>
      <w:r>
        <w:rPr>
          <w:rFonts w:ascii="Times New Roman"/>
          <w:b w:val="false"/>
          <w:i w:val="false"/>
          <w:color w:val="000000"/>
          <w:sz w:val="28"/>
        </w:rPr>
        <w:t>
продуктам переработки, умноженных на стоимость ремонта или 
</w:t>
      </w:r>
      <w:r>
        <w:br/>
      </w:r>
      <w:r>
        <w:rPr>
          <w:rFonts w:ascii="Times New Roman"/>
          <w:b w:val="false"/>
          <w:i w:val="false"/>
          <w:color w:val="000000"/>
          <w:sz w:val="28"/>
        </w:rPr>
        <w:t>
переработки. Расчет суммы таможенной пошлины производится:
</w:t>
      </w:r>
      <w:r>
        <w:br/>
      </w:r>
      <w:r>
        <w:rPr>
          <w:rFonts w:ascii="Times New Roman"/>
          <w:b w:val="false"/>
          <w:i w:val="false"/>
          <w:color w:val="000000"/>
          <w:sz w:val="28"/>
        </w:rPr>
        <w:t>
      1) при применении адвалорной ставки по формуле:
</w:t>
      </w:r>
      <w:r>
        <w:br/>
      </w:r>
      <w:r>
        <w:rPr>
          <w:rFonts w:ascii="Times New Roman"/>
          <w:b w:val="false"/>
          <w:i w:val="false"/>
          <w:color w:val="000000"/>
          <w:sz w:val="28"/>
        </w:rPr>
        <w:t>
                          СТп х СПа = ТП, где:
</w:t>
      </w:r>
      <w:r>
        <w:br/>
      </w:r>
      <w:r>
        <w:rPr>
          <w:rFonts w:ascii="Times New Roman"/>
          <w:b w:val="false"/>
          <w:i w:val="false"/>
          <w:color w:val="000000"/>
          <w:sz w:val="28"/>
        </w:rPr>
        <w:t>
      ТП - таможенная пошлина;
</w:t>
      </w:r>
      <w:r>
        <w:br/>
      </w:r>
      <w:r>
        <w:rPr>
          <w:rFonts w:ascii="Times New Roman"/>
          <w:b w:val="false"/>
          <w:i w:val="false"/>
          <w:color w:val="000000"/>
          <w:sz w:val="28"/>
        </w:rPr>
        <w:t>
      СТп - стоимость переработки товара;
</w:t>
      </w:r>
      <w:r>
        <w:br/>
      </w:r>
      <w:r>
        <w:rPr>
          <w:rFonts w:ascii="Times New Roman"/>
          <w:b w:val="false"/>
          <w:i w:val="false"/>
          <w:color w:val="000000"/>
          <w:sz w:val="28"/>
        </w:rPr>
        <w:t>
      СПа - ставка пошлины (адвалорная);
</w:t>
      </w:r>
      <w:r>
        <w:br/>
      </w:r>
      <w:r>
        <w:rPr>
          <w:rFonts w:ascii="Times New Roman"/>
          <w:b w:val="false"/>
          <w:i w:val="false"/>
          <w:color w:val="000000"/>
          <w:sz w:val="28"/>
        </w:rPr>
        <w:t>
      2) при применении специфической ставки по формуле: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СТп х Кт х СПс
</w:t>
      </w:r>
      <w:r>
        <w:br/>
      </w:r>
      <w:r>
        <w:rPr>
          <w:rFonts w:ascii="Times New Roman"/>
          <w:b w:val="false"/>
          <w:i w:val="false"/>
          <w:color w:val="000000"/>
          <w:sz w:val="28"/>
        </w:rPr>
        <w:t>
                      -------------- = ТП, где:
</w:t>
      </w:r>
      <w:r>
        <w:br/>
      </w:r>
      <w:r>
        <w:rPr>
          <w:rFonts w:ascii="Times New Roman"/>
          <w:b w:val="false"/>
          <w:i w:val="false"/>
          <w:color w:val="000000"/>
          <w:sz w:val="28"/>
        </w:rPr>
        <w:t>
                            СТт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СТп - стоимость переработки товара;
</w:t>
      </w:r>
      <w:r>
        <w:br/>
      </w:r>
      <w:r>
        <w:rPr>
          <w:rFonts w:ascii="Times New Roman"/>
          <w:b w:val="false"/>
          <w:i w:val="false"/>
          <w:color w:val="000000"/>
          <w:sz w:val="28"/>
        </w:rPr>
        <w:t>
      Кт - количество продуктов переработки в натуральном 
</w:t>
      </w:r>
      <w:r>
        <w:br/>
      </w:r>
      <w:r>
        <w:rPr>
          <w:rFonts w:ascii="Times New Roman"/>
          <w:b w:val="false"/>
          <w:i w:val="false"/>
          <w:color w:val="000000"/>
          <w:sz w:val="28"/>
        </w:rPr>
        <w:t>
выражении, выраженное в физических единицах, облагаемых таможенной 
</w:t>
      </w:r>
      <w:r>
        <w:br/>
      </w:r>
      <w:r>
        <w:rPr>
          <w:rFonts w:ascii="Times New Roman"/>
          <w:b w:val="false"/>
          <w:i w:val="false"/>
          <w:color w:val="000000"/>
          <w:sz w:val="28"/>
        </w:rPr>
        <w:t>
пошлиной; 
</w:t>
      </w:r>
      <w:r>
        <w:br/>
      </w:r>
      <w:r>
        <w:rPr>
          <w:rFonts w:ascii="Times New Roman"/>
          <w:b w:val="false"/>
          <w:i w:val="false"/>
          <w:color w:val="000000"/>
          <w:sz w:val="28"/>
        </w:rPr>
        <w:t>
      СТт - стоимость продуктов переработки; 
</w:t>
      </w:r>
      <w:r>
        <w:br/>
      </w:r>
      <w:r>
        <w:rPr>
          <w:rFonts w:ascii="Times New Roman"/>
          <w:b w:val="false"/>
          <w:i w:val="false"/>
          <w:color w:val="000000"/>
          <w:sz w:val="28"/>
        </w:rPr>
        <w:t>
      СПс - ставка пошлины (специфическая). 
</w:t>
      </w:r>
      <w:r>
        <w:br/>
      </w:r>
      <w:r>
        <w:rPr>
          <w:rFonts w:ascii="Times New Roman"/>
          <w:b w:val="false"/>
          <w:i w:val="false"/>
          <w:color w:val="000000"/>
          <w:sz w:val="28"/>
        </w:rPr>
        <w:t>
      При расчетах за переработку товара вне таможенной территории 
</w:t>
      </w:r>
      <w:r>
        <w:br/>
      </w:r>
      <w:r>
        <w:rPr>
          <w:rFonts w:ascii="Times New Roman"/>
          <w:b w:val="false"/>
          <w:i w:val="false"/>
          <w:color w:val="000000"/>
          <w:sz w:val="28"/>
        </w:rPr>
        <w:t>
Республики Казахстан частью сырья (материалов) или частью продукта 
</w:t>
      </w:r>
      <w:r>
        <w:br/>
      </w:r>
      <w:r>
        <w:rPr>
          <w:rFonts w:ascii="Times New Roman"/>
          <w:b w:val="false"/>
          <w:i w:val="false"/>
          <w:color w:val="000000"/>
          <w:sz w:val="28"/>
        </w:rPr>
        <w:t>
переработки для расчета суммы таможенной пошлины первоначально 
</w:t>
      </w:r>
      <w:r>
        <w:br/>
      </w:r>
      <w:r>
        <w:rPr>
          <w:rFonts w:ascii="Times New Roman"/>
          <w:b w:val="false"/>
          <w:i w:val="false"/>
          <w:color w:val="000000"/>
          <w:sz w:val="28"/>
        </w:rPr>
        <w:t>
рассчитывается стоимость товара, являющегося платой за переработку. 
</w:t>
      </w:r>
      <w:r>
        <w:br/>
      </w:r>
      <w:r>
        <w:rPr>
          <w:rFonts w:ascii="Times New Roman"/>
          <w:b w:val="false"/>
          <w:i w:val="false"/>
          <w:color w:val="000000"/>
          <w:sz w:val="28"/>
        </w:rPr>
        <w:t>
      При изменении таможенного режима переработки товаров вне 
</w:t>
      </w:r>
      <w:r>
        <w:br/>
      </w:r>
      <w:r>
        <w:rPr>
          <w:rFonts w:ascii="Times New Roman"/>
          <w:b w:val="false"/>
          <w:i w:val="false"/>
          <w:color w:val="000000"/>
          <w:sz w:val="28"/>
        </w:rPr>
        <w:t>
таможенной территории на таможенный режим экспорта таможенные 
</w:t>
      </w:r>
      <w:r>
        <w:br/>
      </w:r>
      <w:r>
        <w:rPr>
          <w:rFonts w:ascii="Times New Roman"/>
          <w:b w:val="false"/>
          <w:i w:val="false"/>
          <w:color w:val="000000"/>
          <w:sz w:val="28"/>
        </w:rPr>
        <w:t>
платежи, взимаемые при вывозе, применяются к продуктам переработки 
</w:t>
      </w:r>
      <w:r>
        <w:br/>
      </w:r>
      <w:r>
        <w:rPr>
          <w:rFonts w:ascii="Times New Roman"/>
          <w:b w:val="false"/>
          <w:i w:val="false"/>
          <w:color w:val="000000"/>
          <w:sz w:val="28"/>
        </w:rPr>
        <w:t>
либо к товарам, если они не были подвергнуты переработке.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Товары, оформляемые в таможенном режиме экспорта, облагаются вывозными таможенными пошлинами.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При помещении товаров под режим реэкспорта ввозные таможенные пошлины не взимаются. 
</w:t>
      </w:r>
      <w:r>
        <w:br/>
      </w:r>
      <w:r>
        <w:rPr>
          <w:rFonts w:ascii="Times New Roman"/>
          <w:b w:val="false"/>
          <w:i w:val="false"/>
          <w:color w:val="000000"/>
          <w:sz w:val="28"/>
        </w:rPr>
        <w:t>
      При неосуществлении фактического реэкспорта товаров в течение двух месяцев либо при их выпуске для свободного обращения на таможенной территории Республики Казахстан уплачиваются суммы ввозных таможенных пошлин с начислением пени в размере 1,5-кратной официальной ставки рефинансирования Национального Банка Республики Казахстан, действующей в день уплаты этих сумм. Указанная пеня начисляется за время нахождения товаров под таможенным режимом реэкспорта, включая день уплаты. 
</w:t>
      </w:r>
      <w:r>
        <w:br/>
      </w:r>
      <w:r>
        <w:rPr>
          <w:rFonts w:ascii="Times New Roman"/>
          <w:b w:val="false"/>
          <w:i w:val="false"/>
          <w:color w:val="000000"/>
          <w:sz w:val="28"/>
        </w:rPr>
        <w:t>
      Уплаченные таможенным органам ввозные таможенные пошлины, за
</w:t>
      </w:r>
      <w:r>
        <w:br/>
      </w:r>
      <w:r>
        <w:rPr>
          <w:rFonts w:ascii="Times New Roman"/>
          <w:b w:val="false"/>
          <w:i w:val="false"/>
          <w:color w:val="000000"/>
          <w:sz w:val="28"/>
        </w:rPr>
        <w:t>
исключением уплаченных в связи с выпуском товаров для свободного
</w:t>
      </w:r>
      <w:r>
        <w:br/>
      </w:r>
      <w:r>
        <w:rPr>
          <w:rFonts w:ascii="Times New Roman"/>
          <w:b w:val="false"/>
          <w:i w:val="false"/>
          <w:color w:val="000000"/>
          <w:sz w:val="28"/>
        </w:rPr>
        <w:t>
обращения, подлежат возврату после подтверждения фактического
</w:t>
      </w:r>
      <w:r>
        <w:br/>
      </w:r>
      <w:r>
        <w:rPr>
          <w:rFonts w:ascii="Times New Roman"/>
          <w:b w:val="false"/>
          <w:i w:val="false"/>
          <w:color w:val="000000"/>
          <w:sz w:val="28"/>
        </w:rPr>
        <w:t>
вывоза товаров за пределы таможенной территории Республики 
</w:t>
      </w:r>
      <w:r>
        <w:br/>
      </w:r>
      <w:r>
        <w:rPr>
          <w:rFonts w:ascii="Times New Roman"/>
          <w:b w:val="false"/>
          <w:i w:val="false"/>
          <w:color w:val="000000"/>
          <w:sz w:val="28"/>
        </w:rPr>
        <w:t>
Казахстан, если:
</w:t>
      </w:r>
      <w:r>
        <w:br/>
      </w:r>
      <w:r>
        <w:rPr>
          <w:rFonts w:ascii="Times New Roman"/>
          <w:b w:val="false"/>
          <w:i w:val="false"/>
          <w:color w:val="000000"/>
          <w:sz w:val="28"/>
        </w:rPr>
        <w:t>
      при вывозе реэкспортируемые товары находились в том же 
</w:t>
      </w:r>
      <w:r>
        <w:br/>
      </w:r>
      <w:r>
        <w:rPr>
          <w:rFonts w:ascii="Times New Roman"/>
          <w:b w:val="false"/>
          <w:i w:val="false"/>
          <w:color w:val="000000"/>
          <w:sz w:val="28"/>
        </w:rPr>
        <w:t>
состоянии, в котором они были на момент ввоза, кроме изменения 
</w:t>
      </w:r>
      <w:r>
        <w:br/>
      </w:r>
      <w:r>
        <w:rPr>
          <w:rFonts w:ascii="Times New Roman"/>
          <w:b w:val="false"/>
          <w:i w:val="false"/>
          <w:color w:val="000000"/>
          <w:sz w:val="28"/>
        </w:rPr>
        <w:t>
вследствие естественного износа либо убыли при нормальных условиях 
</w:t>
      </w:r>
      <w:r>
        <w:br/>
      </w:r>
      <w:r>
        <w:rPr>
          <w:rFonts w:ascii="Times New Roman"/>
          <w:b w:val="false"/>
          <w:i w:val="false"/>
          <w:color w:val="000000"/>
          <w:sz w:val="28"/>
        </w:rPr>
        <w:t>
транспортировки и хранения;
</w:t>
      </w:r>
      <w:r>
        <w:br/>
      </w:r>
      <w:r>
        <w:rPr>
          <w:rFonts w:ascii="Times New Roman"/>
          <w:b w:val="false"/>
          <w:i w:val="false"/>
          <w:color w:val="000000"/>
          <w:sz w:val="28"/>
        </w:rPr>
        <w:t>
      реэкспорт товаров произведен в течение двух лет с момента 
</w:t>
      </w:r>
      <w:r>
        <w:br/>
      </w:r>
      <w:r>
        <w:rPr>
          <w:rFonts w:ascii="Times New Roman"/>
          <w:b w:val="false"/>
          <w:i w:val="false"/>
          <w:color w:val="000000"/>
          <w:sz w:val="28"/>
        </w:rPr>
        <w:t>
ввоза;
</w:t>
      </w:r>
      <w:r>
        <w:br/>
      </w:r>
      <w:r>
        <w:rPr>
          <w:rFonts w:ascii="Times New Roman"/>
          <w:b w:val="false"/>
          <w:i w:val="false"/>
          <w:color w:val="000000"/>
          <w:sz w:val="28"/>
        </w:rPr>
        <w:t>
      реэкспортированные товары не использовались в целях 
</w:t>
      </w:r>
      <w:r>
        <w:br/>
      </w:r>
      <w:r>
        <w:rPr>
          <w:rFonts w:ascii="Times New Roman"/>
          <w:b w:val="false"/>
          <w:i w:val="false"/>
          <w:color w:val="000000"/>
          <w:sz w:val="28"/>
        </w:rPr>
        <w:t>
извлечения дохода.
</w:t>
      </w:r>
      <w:r>
        <w:br/>
      </w:r>
      <w:r>
        <w:rPr>
          <w:rFonts w:ascii="Times New Roman"/>
          <w:b w:val="false"/>
          <w:i w:val="false"/>
          <w:color w:val="000000"/>
          <w:sz w:val="28"/>
        </w:rPr>
        <w:t>
      При вывозе реэкспортируемых товаров вывозные таможенные 
</w:t>
      </w:r>
      <w:r>
        <w:br/>
      </w:r>
      <w:r>
        <w:rPr>
          <w:rFonts w:ascii="Times New Roman"/>
          <w:b w:val="false"/>
          <w:i w:val="false"/>
          <w:color w:val="000000"/>
          <w:sz w:val="28"/>
        </w:rPr>
        <w:t>
пошлины не взимаются.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возврата излишне уплаченных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38. Если уплаченная сумма таможенных платежей превышает начисленную сумму, таможенный орган Республики Казахстан:
</w:t>
      </w:r>
      <w:r>
        <w:br/>
      </w:r>
      <w:r>
        <w:rPr>
          <w:rFonts w:ascii="Times New Roman"/>
          <w:b w:val="false"/>
          <w:i w:val="false"/>
          <w:color w:val="000000"/>
          <w:sz w:val="28"/>
        </w:rPr>
        <w:t>
      при наличии согласия плательщика засчитывает превышение 
</w:t>
      </w:r>
      <w:r>
        <w:br/>
      </w:r>
      <w:r>
        <w:rPr>
          <w:rFonts w:ascii="Times New Roman"/>
          <w:b w:val="false"/>
          <w:i w:val="false"/>
          <w:color w:val="000000"/>
          <w:sz w:val="28"/>
        </w:rPr>
        <w:t>
(остаток) в счет обязательств по предстоящим платежам;
</w:t>
      </w:r>
      <w:r>
        <w:br/>
      </w:r>
      <w:r>
        <w:rPr>
          <w:rFonts w:ascii="Times New Roman"/>
          <w:b w:val="false"/>
          <w:i w:val="false"/>
          <w:color w:val="000000"/>
          <w:sz w:val="28"/>
        </w:rPr>
        <w:t>
      по письменному заявлению плательщика возвращает ему остаток в 
</w:t>
      </w:r>
      <w:r>
        <w:br/>
      </w:r>
      <w:r>
        <w:rPr>
          <w:rFonts w:ascii="Times New Roman"/>
          <w:b w:val="false"/>
          <w:i w:val="false"/>
          <w:color w:val="000000"/>
          <w:sz w:val="28"/>
        </w:rPr>
        <w:t>
двадцатидневный срок с даты подачи заявления.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Возврат излишне уплаченных платежей либо их зачет в счет будущих платежей производится таможенным органом, на счета которого эти суммы денег были внесены или, в случае его ликвидации, таможенным органом, являющимся его правоприемником, а при его отсутствии другим таможенным органом по решению Таможенного комитета, но не позднее пяти лет со дня внесения на счет таможенного органа или в государственный бюджет в соответствии с Порядком.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При возврате таможенных платежей проценты с них не выплачиваются, суммы денег не индексируются, а банковская комиссия взимается за счет переводимых денег.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Возврат сумм таможенных платежей производится на счет плательщика таможенных платежей, с которого производилось перечисление на счет таможенного органа, если в заявлении плательщика не оговорено иное, в той валюте, в которой производился платеж.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Для возврата сумм таможенных платежей плательщик таможенных платежей обязан представить следующие документы: 
</w:t>
      </w:r>
      <w:r>
        <w:br/>
      </w:r>
      <w:r>
        <w:rPr>
          <w:rFonts w:ascii="Times New Roman"/>
          <w:b w:val="false"/>
          <w:i w:val="false"/>
          <w:color w:val="000000"/>
          <w:sz w:val="28"/>
        </w:rPr>
        <w:t>
      заявление плательщика о возврате излишне уплаченных таможенных платежей; 
</w:t>
      </w:r>
      <w:r>
        <w:br/>
      </w:r>
      <w:r>
        <w:rPr>
          <w:rFonts w:ascii="Times New Roman"/>
          <w:b w:val="false"/>
          <w:i w:val="false"/>
          <w:color w:val="000000"/>
          <w:sz w:val="28"/>
        </w:rPr>
        <w:t>
      копию заполненной и оформленной таможенным органом таможенной декларации, в соответствии, с которой начислялись и вносились таможенные платежи (представляется в случае, когда оформлялась таможенная декларация); 
</w:t>
      </w:r>
      <w:r>
        <w:br/>
      </w:r>
      <w:r>
        <w:rPr>
          <w:rFonts w:ascii="Times New Roman"/>
          <w:b w:val="false"/>
          <w:i w:val="false"/>
          <w:color w:val="000000"/>
          <w:sz w:val="28"/>
        </w:rPr>
        <w:t>
      иные документы, оформленные таможенными органами, в соответствии с которыми начислялись и вносились таможенные платежи (представляются в случаях, когда уплата таможенных платежей не связана с таможенным оформлением товаров и представления таможенному органу таможенной декларации); 
</w:t>
      </w:r>
      <w:r>
        <w:br/>
      </w:r>
      <w:r>
        <w:rPr>
          <w:rFonts w:ascii="Times New Roman"/>
          <w:b w:val="false"/>
          <w:i w:val="false"/>
          <w:color w:val="000000"/>
          <w:sz w:val="28"/>
        </w:rPr>
        <w:t>
      копию платежного документа, подтверждающего уплату таможенных платежей, с отметкой банка об исполнении.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Списание задолженности по уплате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таможенных платежей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43. По истечении пяти лет со дня принятия таможенным органом таможенной декларации либо со дня истечения сроков на подачу таможенной декларации в случае, если товары не были декларированы, прекращается право требования таможенных органов об уплате и взыскании таможенных платежей с плательщика, имеющего задолженность по уплате таможенных платежей. При этом задолженность по таможенным платежам подлежит списанию.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Для списания задолженности, которая не была погашена в течение пяти лет (включительно), в таможенном органе на основании приказа создается комиссия. Председателем комиссии назначается руководитель таможенного органа. В состав комиссии в обязательном порядке включаются специалисты управлений (отделов) таможенных платежей, бухгалтерии. 
</w:t>
      </w:r>
      <w:r>
        <w:br/>
      </w:r>
      <w:r>
        <w:rPr>
          <w:rFonts w:ascii="Times New Roman"/>
          <w:b w:val="false"/>
          <w:i w:val="false"/>
          <w:color w:val="000000"/>
          <w:sz w:val="28"/>
        </w:rPr>
        <w:t>
      Списание задолженности по таможенным платежам производится на основании акта списания, который оформляется в двух экземплярах и подписывается председателем и членами комиссии. Акт списания задолженности по таможенным платежам утверждается руководителем таможенного органа. 
</w:t>
      </w:r>
      <w:r>
        <w:br/>
      </w:r>
      <w:r>
        <w:rPr>
          <w:rFonts w:ascii="Times New Roman"/>
          <w:b w:val="false"/>
          <w:i w:val="false"/>
          <w:color w:val="000000"/>
          <w:sz w:val="28"/>
        </w:rPr>
        <w:t>
      Экземпляры утвержденного акта списания задолженности по таможенным платежам хранятся в таможенном органе в порядке, предусмотренном для хранения документов строгой отчетности: 
</w:t>
      </w:r>
      <w:r>
        <w:br/>
      </w:r>
      <w:r>
        <w:rPr>
          <w:rFonts w:ascii="Times New Roman"/>
          <w:b w:val="false"/>
          <w:i w:val="false"/>
          <w:color w:val="000000"/>
          <w:sz w:val="28"/>
        </w:rPr>
        <w:t>
      первый - в отделе таможенных платежей; 
</w:t>
      </w:r>
      <w:r>
        <w:br/>
      </w:r>
      <w:r>
        <w:rPr>
          <w:rFonts w:ascii="Times New Roman"/>
          <w:b w:val="false"/>
          <w:i w:val="false"/>
          <w:color w:val="000000"/>
          <w:sz w:val="28"/>
        </w:rPr>
        <w:t>
      второй - в архиве.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Инструкции о порядке
</w:t>
      </w:r>
      <w:r>
        <w:br/>
      </w:r>
      <w:r>
        <w:rPr>
          <w:rFonts w:ascii="Times New Roman"/>
          <w:b w:val="false"/>
          <w:i w:val="false"/>
          <w:color w:val="000000"/>
          <w:sz w:val="28"/>
        </w:rPr>
        <w:t>
                                обложения таможенными платежами
</w:t>
      </w:r>
      <w:r>
        <w:br/>
      </w:r>
      <w:r>
        <w:rPr>
          <w:rFonts w:ascii="Times New Roman"/>
          <w:b w:val="false"/>
          <w:i w:val="false"/>
          <w:color w:val="000000"/>
          <w:sz w:val="28"/>
        </w:rPr>
        <w:t>
                                и о порядке возврата таможенных
</w:t>
      </w:r>
      <w:r>
        <w:br/>
      </w:r>
      <w:r>
        <w:rPr>
          <w:rFonts w:ascii="Times New Roman"/>
          <w:b w:val="false"/>
          <w:i w:val="false"/>
          <w:color w:val="000000"/>
          <w:sz w:val="28"/>
        </w:rPr>
        <w:t>
                               платежей Оформляется на фирменном
</w:t>
      </w:r>
      <w:r>
        <w:br/>
      </w:r>
      <w:r>
        <w:rPr>
          <w:rFonts w:ascii="Times New Roman"/>
          <w:b w:val="false"/>
          <w:i w:val="false"/>
          <w:color w:val="000000"/>
          <w:sz w:val="28"/>
        </w:rPr>
        <w:t>
                          бланке предприятия с иностранным участием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Начальнику (Главного) таможенного
</w:t>
      </w:r>
      <w:r>
        <w:br/>
      </w:r>
      <w:r>
        <w:rPr>
          <w:rFonts w:ascii="Times New Roman"/>
          <w:b w:val="false"/>
          <w:i w:val="false"/>
          <w:color w:val="000000"/>
          <w:sz w:val="28"/>
        </w:rPr>
        <w:t>
                                       управления (таможни)
</w:t>
      </w:r>
      <w:r>
        <w:br/>
      </w:r>
      <w:r>
        <w:rPr>
          <w:rFonts w:ascii="Times New Roman"/>
          <w:b w:val="false"/>
          <w:i w:val="false"/>
          <w:color w:val="000000"/>
          <w:sz w:val="28"/>
        </w:rPr>
        <w:t>
                                   ____________________________
</w:t>
      </w:r>
      <w:r>
        <w:br/>
      </w:r>
      <w:r>
        <w:rPr>
          <w:rFonts w:ascii="Times New Roman"/>
          <w:b w:val="false"/>
          <w:i w:val="false"/>
          <w:color w:val="000000"/>
          <w:sz w:val="28"/>
        </w:rPr>
        <w:t>
                                   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Обязательство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целевом использовании оборудования и комплектующих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запасных частей к нему, ввезенных в качестве вклада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Уставной капитал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Предприятие с иностранным участием,__________________________,
</w:t>
      </w:r>
      <w:r>
        <w:br/>
      </w:r>
      <w:r>
        <w:rPr>
          <w:rFonts w:ascii="Times New Roman"/>
          <w:b w:val="false"/>
          <w:i w:val="false"/>
          <w:color w:val="000000"/>
          <w:sz w:val="28"/>
        </w:rPr>
        <w:t>
                                   (наименование предприятия)
</w:t>
      </w:r>
      <w:r>
        <w:br/>
      </w:r>
      <w:r>
        <w:rPr>
          <w:rFonts w:ascii="Times New Roman"/>
          <w:b w:val="false"/>
          <w:i w:val="false"/>
          <w:color w:val="000000"/>
          <w:sz w:val="28"/>
        </w:rPr>
        <w:t>
зарегистрированное на территории ____________________________
</w:t>
      </w:r>
      <w:r>
        <w:br/>
      </w:r>
      <w:r>
        <w:rPr>
          <w:rFonts w:ascii="Times New Roman"/>
          <w:b w:val="false"/>
          <w:i w:val="false"/>
          <w:color w:val="000000"/>
          <w:sz w:val="28"/>
        </w:rPr>
        <w:t>
                          (область, город, район регистрации)
</w:t>
      </w:r>
      <w:r>
        <w:br/>
      </w:r>
      <w:r>
        <w:rPr>
          <w:rFonts w:ascii="Times New Roman"/>
          <w:b w:val="false"/>
          <w:i w:val="false"/>
          <w:color w:val="000000"/>
          <w:sz w:val="28"/>
        </w:rPr>
        <w:t>
в____________________________________________________________, 
</w:t>
      </w:r>
      <w:r>
        <w:br/>
      </w:r>
      <w:r>
        <w:rPr>
          <w:rFonts w:ascii="Times New Roman"/>
          <w:b w:val="false"/>
          <w:i w:val="false"/>
          <w:color w:val="000000"/>
          <w:sz w:val="28"/>
        </w:rPr>
        <w:t>
 (орган регистрации, дата и номер регистрационного документа)
</w:t>
      </w:r>
      <w:r>
        <w:br/>
      </w:r>
      <w:r>
        <w:rPr>
          <w:rFonts w:ascii="Times New Roman"/>
          <w:b w:val="false"/>
          <w:i w:val="false"/>
          <w:color w:val="000000"/>
          <w:sz w:val="28"/>
        </w:rPr>
        <w:t>
в лице первого руководителя этого предприятия________________
</w:t>
      </w:r>
      <w:r>
        <w:br/>
      </w:r>
      <w:r>
        <w:rPr>
          <w:rFonts w:ascii="Times New Roman"/>
          <w:b w:val="false"/>
          <w:i w:val="false"/>
          <w:color w:val="000000"/>
          <w:sz w:val="28"/>
        </w:rPr>
        <w:t>
                                          (фамилия, инициалы)
</w:t>
      </w:r>
      <w:r>
        <w:br/>
      </w:r>
      <w:r>
        <w:rPr>
          <w:rFonts w:ascii="Times New Roman"/>
          <w:b w:val="false"/>
          <w:i w:val="false"/>
          <w:color w:val="000000"/>
          <w:sz w:val="28"/>
        </w:rPr>
        <w:t>
обязуется использовать ввезенные по__________________________
</w:t>
      </w:r>
      <w:r>
        <w:br/>
      </w:r>
      <w:r>
        <w:rPr>
          <w:rFonts w:ascii="Times New Roman"/>
          <w:b w:val="false"/>
          <w:i w:val="false"/>
          <w:color w:val="000000"/>
          <w:sz w:val="28"/>
        </w:rPr>
        <w:t>
              (номер и дата товарно-транспортных документов)
</w:t>
      </w:r>
      <w:r>
        <w:br/>
      </w:r>
      <w:r>
        <w:rPr>
          <w:rFonts w:ascii="Times New Roman"/>
          <w:b w:val="false"/>
          <w:i w:val="false"/>
          <w:color w:val="000000"/>
          <w:sz w:val="28"/>
        </w:rPr>
        <w:t>
оборудование и комплектующие запасные части к нему, в частности 
</w:t>
      </w:r>
      <w:r>
        <w:br/>
      </w:r>
      <w:r>
        <w:rPr>
          <w:rFonts w:ascii="Times New Roman"/>
          <w:b w:val="false"/>
          <w:i w:val="false"/>
          <w:color w:val="000000"/>
          <w:sz w:val="28"/>
        </w:rPr>
        <w:t>
(полное наименование и тип ввозимого оборудования и 
</w:t>
      </w:r>
      <w:r>
        <w:br/>
      </w:r>
      <w:r>
        <w:rPr>
          <w:rFonts w:ascii="Times New Roman"/>
          <w:b w:val="false"/>
          <w:i w:val="false"/>
          <w:color w:val="000000"/>
          <w:sz w:val="28"/>
        </w:rPr>
        <w:t>
комплектующих запасных частей к нему):
</w:t>
      </w:r>
      <w:r>
        <w:br/>
      </w: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исключительно для производственных целей, не отчуждать его 
</w:t>
      </w:r>
      <w:r>
        <w:br/>
      </w:r>
      <w:r>
        <w:rPr>
          <w:rFonts w:ascii="Times New Roman"/>
          <w:b w:val="false"/>
          <w:i w:val="false"/>
          <w:color w:val="000000"/>
          <w:sz w:val="28"/>
        </w:rPr>
        <w:t>
(их), не передавать его (их во владения, пользование другим
</w:t>
      </w:r>
      <w:r>
        <w:br/>
      </w:r>
      <w:r>
        <w:rPr>
          <w:rFonts w:ascii="Times New Roman"/>
          <w:b w:val="false"/>
          <w:i w:val="false"/>
          <w:color w:val="000000"/>
          <w:sz w:val="28"/>
        </w:rPr>
        <w:t>
 лицам.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    С ответственностью за нарушение таможенных правил,!
</w:t>
      </w:r>
      <w:r>
        <w:br/>
      </w:r>
      <w:r>
        <w:rPr>
          <w:rFonts w:ascii="Times New Roman"/>
          <w:b w:val="false"/>
          <w:i w:val="false"/>
          <w:color w:val="000000"/>
          <w:sz w:val="28"/>
        </w:rPr>
        <w:t>
!выражающееся в отчуждении, в передаче в пользование   !
</w:t>
      </w:r>
      <w:r>
        <w:br/>
      </w:r>
      <w:r>
        <w:rPr>
          <w:rFonts w:ascii="Times New Roman"/>
          <w:b w:val="false"/>
          <w:i w:val="false"/>
          <w:color w:val="000000"/>
          <w:sz w:val="28"/>
        </w:rPr>
        <w:t>
!другим лицам, в аренду оборудования и комплектующих   !
</w:t>
      </w:r>
      <w:r>
        <w:br/>
      </w:r>
      <w:r>
        <w:rPr>
          <w:rFonts w:ascii="Times New Roman"/>
          <w:b w:val="false"/>
          <w:i w:val="false"/>
          <w:color w:val="000000"/>
          <w:sz w:val="28"/>
        </w:rPr>
        <w:t>
!запасных частей к нему ознакомлен.                    !
</w:t>
      </w:r>
      <w:r>
        <w:br/>
      </w:r>
      <w:r>
        <w:rPr>
          <w:rFonts w:ascii="Times New Roman"/>
          <w:b w:val="false"/>
          <w:i w:val="false"/>
          <w:color w:val="000000"/>
          <w:sz w:val="28"/>
        </w:rPr>
        <w:t>
!    В случае вышеупомянутых нарушений таможенным      !
</w:t>
      </w:r>
      <w:r>
        <w:br/>
      </w:r>
      <w:r>
        <w:rPr>
          <w:rFonts w:ascii="Times New Roman"/>
          <w:b w:val="false"/>
          <w:i w:val="false"/>
          <w:color w:val="000000"/>
          <w:sz w:val="28"/>
        </w:rPr>
        <w:t>
!органам Республики Казахстан предоставляется право    !
</w:t>
      </w:r>
      <w:r>
        <w:br/>
      </w:r>
      <w:r>
        <w:rPr>
          <w:rFonts w:ascii="Times New Roman"/>
          <w:b w:val="false"/>
          <w:i w:val="false"/>
          <w:color w:val="000000"/>
          <w:sz w:val="28"/>
        </w:rPr>
        <w:t>
!бесспорного списания сумм таможенных пошлин, а также  !
</w:t>
      </w:r>
      <w:r>
        <w:br/>
      </w:r>
      <w:r>
        <w:rPr>
          <w:rFonts w:ascii="Times New Roman"/>
          <w:b w:val="false"/>
          <w:i w:val="false"/>
          <w:color w:val="000000"/>
          <w:sz w:val="28"/>
        </w:rPr>
        <w:t>
!штрафов и пени.                                       ! !______________________________________________________!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предприятия ________________________ 
</w:t>
      </w:r>
      <w:r>
        <w:br/>
      </w:r>
      <w:r>
        <w:rPr>
          <w:rFonts w:ascii="Times New Roman"/>
          <w:b w:val="false"/>
          <w:i w:val="false"/>
          <w:color w:val="000000"/>
          <w:sz w:val="28"/>
        </w:rPr>
        <w:t>
                                    (подпись)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