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28bc" w14:textId="2e02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 вопросам перехода банков второго уровня к международным стандартам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14 февраля 2001 года N 32. Зарегистрирован в Министерстве юстиции Республики Казахстан 28.02.2001 г. за N 1410.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По всему тексту слова "подпунктов 8.1-8.10" заменены словами "подпунктов 1)-10)" - постановлением Правления Национального Банка РК от 20 декабря 2001 года N 567 </w:t>
      </w:r>
      <w:r>
        <w:rPr>
          <w:rFonts w:ascii="Times New Roman"/>
          <w:b w:val="false"/>
          <w:i w:val="false"/>
          <w:color w:val="000000"/>
          <w:sz w:val="28"/>
        </w:rPr>
        <w:t xml:space="preserve">V011749_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обеспечения финансовой стабильности банковской системы Правление Национального Банка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Банкам, отнесенным ко второй группе по переходу к международным стандартам, собственный капитал которых на 1 января 2001 года составил менее 500 миллионов тенге, а также банкам, не включенным ни в одну из групп по переходу банков к международным стандартам, в срок до 1 апреля 2001 года решить вопрос о представлении в Национальный Банк Республики Казахстан (далее - Национальный Банк) ходатайства о получении разрешения на проведение добровольной реорганизации путем преобразования в организации, осуществляющие отдельные виды банковских операций,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Непредставление ходатайства влечет за собой применение Национальным Банком санкций по основаниям, предусмотренным банковским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Банки, отнесенные ко второй группе по переходу к международным стандартам, собственный капитал которых на 1 января 2001 года составил 500 и более миллионов тенге, а также банки, отнесенные к первой группе по переходу к международным стандартам, обязаны в срок до 1 июня 2001 года представить в Национальный Банк аудиторское заключение одной из независимых аудиторских организаций, указанных в "Перечне независимых международных аудиторских организаций, уполномоченных проводить аудиторскую проверку банков второго уровня в соответствии с Положением о порядке перехода банков второго уровня к международным стандартам, утвержденным постановлением Правления Национального Банка Республики Казахстан от 12 декабря 1996 года N 292", утвержденном постановлением Правления Национального Банка Республики Казахстан от 16 апреля 1999 года N 73 (далее - уполномоченные аудиторские организации), о результатах финансово-хозяйственной деятельности банка за 2000 год, составленное в соответствии с международными стандартами аудита и бухгалтерского учета и содержащее оценку (подтверждение) выполнения банком всех требований (условий) подпунктов 1)-10) пункта 8 </w:t>
      </w:r>
      <w:r>
        <w:rPr>
          <w:rFonts w:ascii="Times New Roman"/>
          <w:b w:val="false"/>
          <w:i w:val="false"/>
          <w:color w:val="000000"/>
          <w:sz w:val="28"/>
        </w:rPr>
        <w:t xml:space="preserve">V960440_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о порядке перехода банков второго уровня к международным стандартам, утвержденных постановлением Правления Национального Банка Республики Казахстан от 12 декабря 1996 года N 292 (далее - Правила).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Банкам, имеющим на 1 января 2001 года по заключению одной из уполномоченных аудиторских организаций, составленному в соответствии с требованиями пункта 2 настоящего постановления, собственный капитал в размере от 500 миллионов тенге до 1 миллиарда тенге, а также банкам, имеющим на 1 января 2001 года по заключению одной из уполномоченных аудиторских организаций, составленному в соответствии с требованиями пункта 2 настоящего постановления, собственный капитал в размере 1 миллиарда тенге и более, но не выполнившим на 1 января 2001 года прочие требования (условия) подпунктов 1)-10) пункта 8 </w:t>
      </w:r>
      <w:r>
        <w:rPr>
          <w:rFonts w:ascii="Times New Roman"/>
          <w:b w:val="false"/>
          <w:i w:val="false"/>
          <w:color w:val="000000"/>
          <w:sz w:val="28"/>
        </w:rPr>
        <w:t xml:space="preserve">V960440_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Правил, в срок до 1 октября 2001 года подтвердить выполнение банком всех требований (условий) подпунктов 1)-10) пункта 8 Правил аудиторским заключением одной из уполномоченных аудиторских организаций о результатах финансово-хозяйственной деятельности банка за первое полугодие 2001 года, составленное в соответствии с международными стандартами аудита и бухгалтерского учета, либо в указанный срок решить вопрос о представлении в Национальный Банк ходатайства о получении разрешения на проведение добровольной реорганизации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Банки, не выполнившие на 1 января 2001 года требования (условия) только подпункта 8.7 пункта 8 Правил, обязаны в срок до 1 октября 2001 года представить в Национальный Банк Республики Казахстан аудиторский отчет одной из уполномоченных аудиторских организаций по выполнению банком требований (условий) подпункта 8.7 пункта 8 Правил по состоянию на 1 июля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Непредставление ходатайства влечет за собой применение Национальным Банком санкций по основаниям, предусмотренным банковским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Требования настоящего пункта не распространяются на банки, имевшие статус региональных на 1 января 2001 года и выполнившие на указанную дату по заключению одной из уполномоченных аудиторских организаций, составленному в соответствии с требованиями пункта 2 настоящего постановления,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V960440_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к размеру собственного капитала региональных банков и прочие требования (условия) подпунктов 1)-10) пункта 8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3 с изменениями и дополнениями - постановлением Правления Национального Банка РК от 8 октября 2001 года N 384 </w:t>
      </w:r>
      <w:r>
        <w:rPr>
          <w:rFonts w:ascii="Times New Roman"/>
          <w:b w:val="false"/>
          <w:i w:val="false"/>
          <w:color w:val="000000"/>
          <w:sz w:val="28"/>
        </w:rPr>
        <w:t xml:space="preserve">V011676_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Все банки, выполнившие на 1 июля 2001 года по заключению одной из уполномоченных аудиторских организаций, составленному в соответствии с требованиями пункта 3 настоящего постановления, требования Правил к размеру собственного капитала банков, но не выполнившие на 1 июля 2001 года хотя бы одно из прочих требований (условий) подпунктов 1)-10) пункта 8 Правил, обязаны повторно в срок до 1 апреля 2002 года представить в Национальный Банк аудиторское заключение одной из уполномоченных аудиторских организаций о результатах финансово-хозяйственной деятельности банка за 2001 год, составленное в соответствии с международными стандартами аудита и бухгалтерского учета и содержащее оценку (подтверждение) выполнения банком всех требований (условий) подпунктов 1)-10) пункта 8 Правил. Банки, выполнившие требования (условия) подпунктов 1)-10) пункта 8 Правил обязаны в срок до 1 апреля 2002 года представить в Национальный Банк аудиторское заключение одной из независимых аудиторских организаций, предусмотренных в пункте 2 настоящего постановления, о результатах финансово-хозяйственной деятельности банка за 2001 год, составленное в соответствии с международными стандартами аудита и бухгалтерского учета.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4 с дополнениями - постановлением Правления Национального Банка РК от 20 декабря 2001 года N 567 </w:t>
      </w:r>
      <w:r>
        <w:rPr>
          <w:rFonts w:ascii="Times New Roman"/>
          <w:b w:val="false"/>
          <w:i w:val="false"/>
          <w:color w:val="000000"/>
          <w:sz w:val="28"/>
        </w:rPr>
        <w:t xml:space="preserve">V011749_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4-1. Все банки обязаны в срок до 1 апреля 2003 года представить в Национальный Банк аудиторское заключение одной из независимых аудиторских организаций, предусмотренных в пункте 2 настоящего постановления, о результатах финансово-хозяйственной деятельности банка за 2002 год, составленное в соответствии с международными стандартами аудита и бухгалтерского учета и содержащее оценку (подтверждение) выполнения банком требований подпункта 11) пункта 8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Постановление дополнено новым пунктом 4-1 - постановлением Правления Национального Банка РК от 20 декабря 2001 года N 567 </w:t>
      </w:r>
      <w:r>
        <w:rPr>
          <w:rFonts w:ascii="Times New Roman"/>
          <w:b w:val="false"/>
          <w:i w:val="false"/>
          <w:color w:val="000000"/>
          <w:sz w:val="28"/>
        </w:rPr>
        <w:t xml:space="preserve">V011749_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Банкам, указанным в пунктах 2, 3, 4 и 4-1 настоящего постановления: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имеющим по заключению одной из уполномоченных аудиторских организаций, составленному в соответствии с требованиями пункта 2 настоящего постановления, собственный капитал в размере менее 500 миллионов тенге по состоянию на 1 января 2001 года, в срок до 1 июля 2001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выполнившим по заключению одной из уполномоченных аудиторских организаций, составленному в соответствии с требованиями пункта 3 настоящего постановления,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V960440_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к размеру собственного капитала банков по состоянию на 1 июля 2001 года в срок до 1 ноября 2001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выполнившим по заключению одной из уполномоченных аудиторских организаций, составленному в соответствии с требованиями пункта 4 настоящего постановления, все требования (условия) подпунктов 1)-10) пункта 8 Правил по состоянию на 1 января 2002 года, в срок до 1 мая 2002 года, или в соответствии с требованиями пункта 4-1 настоящего постановления, требования подпункта 11) пункта 8 Правил по состоянию на 1 января 2003 года, в срок до 1 апреля 2003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представившим в установленный срок аудиторские заключения в соответствии с требованиями пунктов 2, 4 и 4-1 настоящего постановления, в месячный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решить вопрос о представлении в Национальный Банк ходатайства о получении разрешения на проведение добровольной реорганизации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Непредставление ходатайства влечет за собой применение Национальным Банком санкций по основаниям, предусмотренным банковским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5 с изменениями - постановлением Правления Национального Банка РК от 8 октября 2001 года N 384 </w:t>
      </w:r>
      <w:r>
        <w:rPr>
          <w:rFonts w:ascii="Times New Roman"/>
          <w:b w:val="false"/>
          <w:i w:val="false"/>
          <w:color w:val="000000"/>
          <w:sz w:val="28"/>
        </w:rPr>
        <w:t xml:space="preserve">V011676_ </w:t>
      </w:r>
      <w:r>
        <w:rPr>
          <w:rFonts w:ascii="Times New Roman"/>
          <w:b w:val="false"/>
          <w:i w:val="false"/>
          <w:color w:val="000000"/>
          <w:sz w:val="28"/>
        </w:rPr>
        <w:t xml:space="preserve">; постановлением Правления Национального Банка РК от 20 декабря 2001 года N 567 </w:t>
      </w:r>
      <w:r>
        <w:rPr>
          <w:rFonts w:ascii="Times New Roman"/>
          <w:b w:val="false"/>
          <w:i w:val="false"/>
          <w:color w:val="000000"/>
          <w:sz w:val="28"/>
        </w:rPr>
        <w:t xml:space="preserve">V011749_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5-1. Национальный Банк вправе продлить сроки выполнения требований настоящего постановления для банков второго уровня, в отношении которых Национальным Банком в течение года до введения в действие настоящего постановления осуществлен принудительный выкуп акций.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Постановление дополнено новым пунктом 5-1 - постановлением Правления Национального Банка РК от 28 февраля 2002 года N 72 </w:t>
      </w:r>
      <w:r>
        <w:rPr>
          <w:rFonts w:ascii="Times New Roman"/>
          <w:b w:val="false"/>
          <w:i w:val="false"/>
          <w:color w:val="000000"/>
          <w:sz w:val="28"/>
        </w:rPr>
        <w:t xml:space="preserve">V021814_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Рекомендовать ЗАО "Казахстанский фонд гарантирования (страхования) вкладов физических лиц" не включать в систему обязательного коллективного гарантирования (страхования) вкладов (депозитов) физических лиц банки, не выполнившие требования (условия)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Невыполнение банками требований настоящего постановления влечет за собой применение Национальным Банком санкций, предусмотренных банковским законодательством, включая аннулирование лицензий на проведение всех или отдельных банковских операций.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Настоящее постановление вступает в силу по истечении четырнадцати дней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Департаменту банковского надзора (Мекишев А.А.):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(Шарипов С.Б.) принять меры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государственной регистрации в Министерстве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государственной регистрации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Министерстве юстиции Республики Казахстан настоящего постановления довести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его до сведения территориальных филиалов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и банков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заместителя Председателя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Жангельдина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Национального Банка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Умбетова А.М.)          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