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cf8c" w14:textId="e12c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N 37 в Единую бюджетную классификацию</w:t>
      </w:r>
    </w:p>
    <w:p>
      <w:pPr>
        <w:spacing w:after="0"/>
        <w:ind w:left="0"/>
        <w:jc w:val="both"/>
      </w:pPr>
      <w:r>
        <w:rPr>
          <w:rFonts w:ascii="Times New Roman"/>
          <w:b w:val="false"/>
          <w:i w:val="false"/>
          <w:color w:val="000000"/>
          <w:sz w:val="28"/>
        </w:rPr>
        <w:t>Приказ Министра финансов Республики Казахстан от 13 января 2001 года N 13  Зарегистрирован в Министерстве юстиции Республики Казахстан 23.02.2001 г. за N 1403</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от 22 декабря 2000 года 
</w:t>
      </w:r>
      <w:r>
        <w:rPr>
          <w:rFonts w:ascii="Times New Roman"/>
          <w:b w:val="false"/>
          <w:i w:val="false"/>
          <w:color w:val="000000"/>
          <w:sz w:val="28"/>
        </w:rPr>
        <w:t xml:space="preserve"> Z000131_ </w:t>
      </w:r>
      <w:r>
        <w:rPr>
          <w:rFonts w:ascii="Times New Roman"/>
          <w:b w:val="false"/>
          <w:i w:val="false"/>
          <w:color w:val="000000"/>
          <w:sz w:val="28"/>
        </w:rPr>
        <w:t>
  "О республиканском бюджете на 2001 год" и постановлением 
Правительства Республики Казахстан от 29 декабря 2000 года N 1950  
</w:t>
      </w:r>
      <w:r>
        <w:rPr>
          <w:rFonts w:ascii="Times New Roman"/>
          <w:b w:val="false"/>
          <w:i w:val="false"/>
          <w:color w:val="000000"/>
          <w:sz w:val="28"/>
        </w:rPr>
        <w:t xml:space="preserve"> P001950_ </w:t>
      </w:r>
      <w:r>
        <w:rPr>
          <w:rFonts w:ascii="Times New Roman"/>
          <w:b w:val="false"/>
          <w:i w:val="false"/>
          <w:color w:val="000000"/>
          <w:sz w:val="28"/>
        </w:rPr>
        <w:t>
"О реализации Закона Республики Казахстан "О республиканском бюджете на 
2001 год" приказываю:
</w:t>
      </w:r>
      <w:r>
        <w:br/>
      </w:r>
      <w:r>
        <w:rPr>
          <w:rFonts w:ascii="Times New Roman"/>
          <w:b w:val="false"/>
          <w:i w:val="false"/>
          <w:color w:val="000000"/>
          <w:sz w:val="28"/>
        </w:rPr>
        <w:t>
          1. Внести в приказ Министерства финансов Республики Казахстан от 30 
декабря 1999 года N 715  
</w:t>
      </w:r>
      <w:r>
        <w:rPr>
          <w:rFonts w:ascii="Times New Roman"/>
          <w:b w:val="false"/>
          <w:i w:val="false"/>
          <w:color w:val="000000"/>
          <w:sz w:val="28"/>
        </w:rPr>
        <w:t xml:space="preserve"> V991058_ </w:t>
      </w:r>
      <w:r>
        <w:rPr>
          <w:rFonts w:ascii="Times New Roman"/>
          <w:b w:val="false"/>
          <w:i w:val="false"/>
          <w:color w:val="000000"/>
          <w:sz w:val="28"/>
        </w:rPr>
        <w:t>
  "Об утверждении Единой бюджетной 
классификации" следующие изменения и дополнения:
</w:t>
      </w:r>
      <w:r>
        <w:br/>
      </w:r>
      <w:r>
        <w:rPr>
          <w:rFonts w:ascii="Times New Roman"/>
          <w:b w:val="false"/>
          <w:i w:val="false"/>
          <w:color w:val="000000"/>
          <w:sz w:val="28"/>
        </w:rPr>
        <w:t>
          в Единую бюджетную классификацию Республики Казахстан, утвержденную 
указанным приказом:
</w:t>
      </w:r>
      <w:r>
        <w:br/>
      </w:r>
      <w:r>
        <w:rPr>
          <w:rFonts w:ascii="Times New Roman"/>
          <w:b w:val="false"/>
          <w:i w:val="false"/>
          <w:color w:val="000000"/>
          <w:sz w:val="28"/>
        </w:rPr>
        <w:t>
          в функциональной классификации расходов бюджета:
</w:t>
      </w:r>
      <w:r>
        <w:br/>
      </w:r>
      <w:r>
        <w:rPr>
          <w:rFonts w:ascii="Times New Roman"/>
          <w:b w:val="false"/>
          <w:i w:val="false"/>
          <w:color w:val="000000"/>
          <w:sz w:val="28"/>
        </w:rPr>
        <w:t>
          после строки "1.1.694.40 Изготовление государственных наград и 
документов к ним" дополнить строками следующего содержания:
</w:t>
      </w:r>
      <w:r>
        <w:br/>
      </w:r>
      <w:r>
        <w:rPr>
          <w:rFonts w:ascii="Times New Roman"/>
          <w:b w:val="false"/>
          <w:i w:val="false"/>
          <w:color w:val="000000"/>
          <w:sz w:val="28"/>
        </w:rPr>
        <w:t>
          "1.1.694.41 Приобретение административного комплекса
</w:t>
      </w:r>
      <w:r>
        <w:br/>
      </w:r>
      <w:r>
        <w:rPr>
          <w:rFonts w:ascii="Times New Roman"/>
          <w:b w:val="false"/>
          <w:i w:val="false"/>
          <w:color w:val="000000"/>
          <w:sz w:val="28"/>
        </w:rPr>
        <w:t>
          1.1.694.46 Изготовление государственных наград, документов к ним, 
почетных дипломов и нагрудных знаков";
</w:t>
      </w:r>
      <w:r>
        <w:br/>
      </w:r>
      <w:r>
        <w:rPr>
          <w:rFonts w:ascii="Times New Roman"/>
          <w:b w:val="false"/>
          <w:i w:val="false"/>
          <w:color w:val="000000"/>
          <w:sz w:val="28"/>
        </w:rPr>
        <w:t>
          строку "1.2.217.47 Оплата услуг банков-агентов, обеспечивающих прием 
в доход бюджета и выдачу государственным учреждениям наличных денег" 
изложить в следующей редакции:
</w:t>
      </w:r>
      <w:r>
        <w:br/>
      </w:r>
      <w:r>
        <w:rPr>
          <w:rFonts w:ascii="Times New Roman"/>
          <w:b w:val="false"/>
          <w:i w:val="false"/>
          <w:color w:val="000000"/>
          <w:sz w:val="28"/>
        </w:rPr>
        <w:t>
          "1.2.217.47 Оплата услуг по обеспечению приема в бюджет наличных 
денег";
</w:t>
      </w:r>
      <w:r>
        <w:br/>
      </w:r>
      <w:r>
        <w:rPr>
          <w:rFonts w:ascii="Times New Roman"/>
          <w:b w:val="false"/>
          <w:i w:val="false"/>
          <w:color w:val="000000"/>
          <w:sz w:val="28"/>
        </w:rPr>
        <w:t>
          после строки "1.2.217.48.80 Реализация проекта за счет внешних 
займов" дополнить строками следующего содержания:
</w:t>
      </w:r>
      <w:r>
        <w:br/>
      </w:r>
      <w:r>
        <w:rPr>
          <w:rFonts w:ascii="Times New Roman"/>
          <w:b w:val="false"/>
          <w:i w:val="false"/>
          <w:color w:val="000000"/>
          <w:sz w:val="28"/>
        </w:rPr>
        <w:t>
          "1.2.217.49 Техническая помощь N 2
</w:t>
      </w:r>
      <w:r>
        <w:br/>
      </w:r>
      <w:r>
        <w:rPr>
          <w:rFonts w:ascii="Times New Roman"/>
          <w:b w:val="false"/>
          <w:i w:val="false"/>
          <w:color w:val="000000"/>
          <w:sz w:val="28"/>
        </w:rPr>
        <w:t>
          1.2.217.49.80 Реализация проекта за счет внешних займов";
</w:t>
      </w:r>
      <w:r>
        <w:br/>
      </w:r>
      <w:r>
        <w:rPr>
          <w:rFonts w:ascii="Times New Roman"/>
          <w:b w:val="false"/>
          <w:i w:val="false"/>
          <w:color w:val="000000"/>
          <w:sz w:val="28"/>
        </w:rPr>
        <w:t>
          строку "1.2.219.31 Печатание акцизных марок" изложить в следующей     
редакции:
</w:t>
      </w:r>
      <w:r>
        <w:br/>
      </w:r>
      <w:r>
        <w:rPr>
          <w:rFonts w:ascii="Times New Roman"/>
          <w:b w:val="false"/>
          <w:i w:val="false"/>
          <w:color w:val="000000"/>
          <w:sz w:val="28"/>
        </w:rPr>
        <w:t>
          "1.2.219.31 Печатание акцизных марок, свидетельств, удостоверений и 
патентов";
</w:t>
      </w:r>
      <w:r>
        <w:br/>
      </w:r>
      <w:r>
        <w:rPr>
          <w:rFonts w:ascii="Times New Roman"/>
          <w:b w:val="false"/>
          <w:i w:val="false"/>
          <w:color w:val="000000"/>
          <w:sz w:val="28"/>
        </w:rPr>
        <w:t>
          строку "1.2.219.41 Строительство таможенных постов, инфраструктуры и 
объектов Таможенного комитета" изложить в следующей редакции:
</w:t>
      </w:r>
      <w:r>
        <w:br/>
      </w:r>
      <w:r>
        <w:rPr>
          <w:rFonts w:ascii="Times New Roman"/>
          <w:b w:val="false"/>
          <w:i w:val="false"/>
          <w:color w:val="000000"/>
          <w:sz w:val="28"/>
        </w:rPr>
        <w:t>
          "1.2.219.41 Строительство таможенных постов и инфраструктуры 
таможенных органов";
</w:t>
      </w:r>
      <w:r>
        <w:br/>
      </w:r>
      <w:r>
        <w:rPr>
          <w:rFonts w:ascii="Times New Roman"/>
          <w:b w:val="false"/>
          <w:i w:val="false"/>
          <w:color w:val="000000"/>
          <w:sz w:val="28"/>
        </w:rPr>
        <w:t>
          после строки "1.2.219.43.80 Реализация проекта за счет внешних 
займов" дополнить строками следующего содержания:
</w:t>
      </w:r>
      <w:r>
        <w:br/>
      </w:r>
      <w:r>
        <w:rPr>
          <w:rFonts w:ascii="Times New Roman"/>
          <w:b w:val="false"/>
          <w:i w:val="false"/>
          <w:color w:val="000000"/>
          <w:sz w:val="28"/>
        </w:rPr>
        <w:t>
          "1.2.219.45 Информатизация Комитета налоговой полиции
</w:t>
      </w:r>
      <w:r>
        <w:br/>
      </w:r>
      <w:r>
        <w:rPr>
          <w:rFonts w:ascii="Times New Roman"/>
          <w:b w:val="false"/>
          <w:i w:val="false"/>
          <w:color w:val="000000"/>
          <w:sz w:val="28"/>
        </w:rPr>
        <w:t>
          1.2.219.50 Внедрение и пропаганда Налогового кодекса
</w:t>
      </w:r>
      <w:r>
        <w:br/>
      </w:r>
      <w:r>
        <w:rPr>
          <w:rFonts w:ascii="Times New Roman"/>
          <w:b w:val="false"/>
          <w:i w:val="false"/>
          <w:color w:val="000000"/>
          <w:sz w:val="28"/>
        </w:rPr>
        <w:t>
          1.2.219.51 Расчеты за услуги и компенсация задолженности кредиторам 
по созданию и внедрению ЕАИС "Таможенные службы";
</w:t>
      </w:r>
      <w:r>
        <w:br/>
      </w:r>
      <w:r>
        <w:rPr>
          <w:rFonts w:ascii="Times New Roman"/>
          <w:b w:val="false"/>
          <w:i w:val="false"/>
          <w:color w:val="000000"/>
          <w:sz w:val="28"/>
        </w:rPr>
        <w:t>
          после строки "1.2.311.30 Проведение рекламно-информационной работы 
по привлечению инвестиций" дополнить строками следующего содержания:
</w:t>
      </w:r>
      <w:r>
        <w:br/>
      </w:r>
      <w:r>
        <w:rPr>
          <w:rFonts w:ascii="Times New Roman"/>
          <w:b w:val="false"/>
          <w:i w:val="false"/>
          <w:color w:val="000000"/>
          <w:sz w:val="28"/>
        </w:rPr>
        <w:t>
          "1.2.311.31 Информационно-коммуникационная система мониторинга 
исполнения лицензионных и контрактных условий в сфере недропользования
</w:t>
      </w:r>
      <w:r>
        <w:br/>
      </w:r>
      <w:r>
        <w:rPr>
          <w:rFonts w:ascii="Times New Roman"/>
          <w:b w:val="false"/>
          <w:i w:val="false"/>
          <w:color w:val="000000"/>
          <w:sz w:val="28"/>
        </w:rPr>
        <w:t>
          1.2.311.32 Проведение конкурсов инвестиционных программ"; 
</w:t>
      </w:r>
      <w:r>
        <w:br/>
      </w:r>
      <w:r>
        <w:rPr>
          <w:rFonts w:ascii="Times New Roman"/>
          <w:b w:val="false"/>
          <w:i w:val="false"/>
          <w:color w:val="000000"/>
          <w:sz w:val="28"/>
        </w:rPr>
        <w:t>
          после строки "1.2.610.30 Мероприятия по проведению конкурсов по 
государственным закупкам" дополнить строкой следующего содержания:
</w:t>
      </w:r>
      <w:r>
        <w:br/>
      </w:r>
      <w:r>
        <w:rPr>
          <w:rFonts w:ascii="Times New Roman"/>
          <w:b w:val="false"/>
          <w:i w:val="false"/>
          <w:color w:val="000000"/>
          <w:sz w:val="28"/>
        </w:rPr>
        <w:t>
          "1.2.610.33 Проведение мониторинга и информационное обеспечение 
государственных закупок"; 
</w:t>
      </w:r>
      <w:r>
        <w:br/>
      </w:r>
      <w:r>
        <w:rPr>
          <w:rFonts w:ascii="Times New Roman"/>
          <w:b w:val="false"/>
          <w:i w:val="false"/>
          <w:color w:val="000000"/>
          <w:sz w:val="28"/>
        </w:rPr>
        <w:t>
          после строки "1.3.204.39 Делимитация государственной границы" 
дополнить строками следующего содержания: 
</w:t>
      </w:r>
      <w:r>
        <w:br/>
      </w:r>
      <w:r>
        <w:rPr>
          <w:rFonts w:ascii="Times New Roman"/>
          <w:b w:val="false"/>
          <w:i w:val="false"/>
          <w:color w:val="000000"/>
          <w:sz w:val="28"/>
        </w:rPr>
        <w:t>
          "1.3.204.39.30 Делимитация государственной границы
</w:t>
      </w:r>
      <w:r>
        <w:br/>
      </w:r>
      <w:r>
        <w:rPr>
          <w:rFonts w:ascii="Times New Roman"/>
          <w:b w:val="false"/>
          <w:i w:val="false"/>
          <w:color w:val="000000"/>
          <w:sz w:val="28"/>
        </w:rPr>
        <w:t>
          1.3.204.39.31 Проведение переговоров по делимитации государственной 
границы";
</w:t>
      </w:r>
      <w:r>
        <w:br/>
      </w:r>
      <w:r>
        <w:rPr>
          <w:rFonts w:ascii="Times New Roman"/>
          <w:b w:val="false"/>
          <w:i w:val="false"/>
          <w:color w:val="000000"/>
          <w:sz w:val="28"/>
        </w:rPr>
        <w:t>
          после строки "1.3.204.40 Демаркация государственной границы"     
дополнить строками следующего содержания: 
</w:t>
      </w:r>
      <w:r>
        <w:br/>
      </w:r>
      <w:r>
        <w:rPr>
          <w:rFonts w:ascii="Times New Roman"/>
          <w:b w:val="false"/>
          <w:i w:val="false"/>
          <w:color w:val="000000"/>
          <w:sz w:val="28"/>
        </w:rPr>
        <w:t>
          "1.3.204.40.30 Демаркация государственной границы
</w:t>
      </w:r>
      <w:r>
        <w:br/>
      </w:r>
      <w:r>
        <w:rPr>
          <w:rFonts w:ascii="Times New Roman"/>
          <w:b w:val="false"/>
          <w:i w:val="false"/>
          <w:color w:val="000000"/>
          <w:sz w:val="28"/>
        </w:rPr>
        <w:t>
          1.3.204.40.31 Проведение переговоров по демаркации государственной 
границы";
</w:t>
      </w:r>
      <w:r>
        <w:br/>
      </w:r>
      <w:r>
        <w:rPr>
          <w:rFonts w:ascii="Times New Roman"/>
          <w:b w:val="false"/>
          <w:i w:val="false"/>
          <w:color w:val="000000"/>
          <w:sz w:val="28"/>
        </w:rPr>
        <w:t>
          после строки "1.3.204.44 Поддержание связи с загранучреждениями" 
дополнить строкой следующего содержания: 
</w:t>
      </w:r>
      <w:r>
        <w:br/>
      </w:r>
      <w:r>
        <w:rPr>
          <w:rFonts w:ascii="Times New Roman"/>
          <w:b w:val="false"/>
          <w:i w:val="false"/>
          <w:color w:val="000000"/>
          <w:sz w:val="28"/>
        </w:rPr>
        <w:t>
          "1.3.204.46 Реализация национальной имиджевой стратегии";
</w:t>
      </w:r>
      <w:r>
        <w:br/>
      </w:r>
      <w:r>
        <w:rPr>
          <w:rFonts w:ascii="Times New Roman"/>
          <w:b w:val="false"/>
          <w:i w:val="false"/>
          <w:color w:val="000000"/>
          <w:sz w:val="28"/>
        </w:rPr>
        <w:t>
          после строки "1.4.225.30 Фундаментальные и прикладные научные 
исследования" дополнить строками следующего содержания: 
</w:t>
      </w:r>
      <w:r>
        <w:br/>
      </w:r>
      <w:r>
        <w:rPr>
          <w:rFonts w:ascii="Times New Roman"/>
          <w:b w:val="false"/>
          <w:i w:val="false"/>
          <w:color w:val="000000"/>
          <w:sz w:val="28"/>
        </w:rPr>
        <w:t>
          "1.4.225.30.30 Проведение фундаментальных и прикладных научных 
исследований
</w:t>
      </w:r>
      <w:r>
        <w:br/>
      </w:r>
      <w:r>
        <w:rPr>
          <w:rFonts w:ascii="Times New Roman"/>
          <w:b w:val="false"/>
          <w:i w:val="false"/>
          <w:color w:val="000000"/>
          <w:sz w:val="28"/>
        </w:rPr>
        <w:t>
          1.4.225.30.31 Субсидирование на республиканском уровне приобретения 
оборудования для научных организаций";
</w:t>
      </w:r>
      <w:r>
        <w:br/>
      </w:r>
      <w:r>
        <w:rPr>
          <w:rFonts w:ascii="Times New Roman"/>
          <w:b w:val="false"/>
          <w:i w:val="false"/>
          <w:color w:val="000000"/>
          <w:sz w:val="28"/>
        </w:rPr>
        <w:t>
          строку "1.4.225.33.30 Музей им.К.Сатпаева" изложить в следующей 
редакции: 
</w:t>
      </w:r>
      <w:r>
        <w:br/>
      </w:r>
      <w:r>
        <w:rPr>
          <w:rFonts w:ascii="Times New Roman"/>
          <w:b w:val="false"/>
          <w:i w:val="false"/>
          <w:color w:val="000000"/>
          <w:sz w:val="28"/>
        </w:rPr>
        <w:t>
          "1.4.225.33.30 Мемориальный музей академика К.И.Сатпаева";
</w:t>
      </w:r>
      <w:r>
        <w:br/>
      </w:r>
      <w:r>
        <w:rPr>
          <w:rFonts w:ascii="Times New Roman"/>
          <w:b w:val="false"/>
          <w:i w:val="false"/>
          <w:color w:val="000000"/>
          <w:sz w:val="28"/>
        </w:rPr>
        <w:t>
          строку "1.4.225.34.30 Высшая аттестационная комиссия" исключить;
</w:t>
      </w:r>
      <w:r>
        <w:br/>
      </w:r>
      <w:r>
        <w:rPr>
          <w:rFonts w:ascii="Times New Roman"/>
          <w:b w:val="false"/>
          <w:i w:val="false"/>
          <w:color w:val="000000"/>
          <w:sz w:val="28"/>
        </w:rPr>
        <w:t>
          после строки "2.1.208 Министерство обороны Республики Казахстан" 
дополнить строками следующего содержания:
</w:t>
      </w:r>
      <w:r>
        <w:br/>
      </w:r>
      <w:r>
        <w:rPr>
          <w:rFonts w:ascii="Times New Roman"/>
          <w:b w:val="false"/>
          <w:i w:val="false"/>
          <w:color w:val="000000"/>
          <w:sz w:val="28"/>
        </w:rPr>
        <w:t>
          "2.1.208.6 Выполнение обязательств прошлых лет
</w:t>
      </w:r>
      <w:r>
        <w:br/>
      </w:r>
      <w:r>
        <w:rPr>
          <w:rFonts w:ascii="Times New Roman"/>
          <w:b w:val="false"/>
          <w:i w:val="false"/>
          <w:color w:val="000000"/>
          <w:sz w:val="28"/>
        </w:rPr>
        <w:t>
          2.1.208.6.30 Кредиторская задолженность по обязательствам, 
</w:t>
      </w:r>
      <w:r>
        <w:rPr>
          <w:rFonts w:ascii="Times New Roman"/>
          <w:b w:val="false"/>
          <w:i w:val="false"/>
          <w:color w:val="000000"/>
          <w:sz w:val="28"/>
        </w:rPr>
        <w:t>
</w:t>
      </w:r>
    </w:p>
    <w:p>
      <w:pPr>
        <w:spacing w:after="0"/>
        <w:ind w:left="0"/>
        <w:jc w:val="left"/>
      </w:pPr>
      <w:r>
        <w:rPr>
          <w:rFonts w:ascii="Times New Roman"/>
          <w:b w:val="false"/>
          <w:i w:val="false"/>
          <w:color w:val="000000"/>
          <w:sz w:val="28"/>
        </w:rPr>
        <w:t>
выполняемым за счет средств республиканского бюджета";
     после строки "2.1.208.31 Оплата государственного заказа по реализации 
излишнего вооружения и военной техники" дополнить строками следующего 
содержания:
     "2.1.208.32 Подготовка допризывников по военным специальностям
     2.1.208.33 Обеспечение охраны военных объектов
     2.1.208.34 Создание информационной системы управления Вооруженными 
Силами
     2.1.208.35 Капитальное строительство, капитальный ремонт и 
приобретение зданий, сооружений
     2.1.208.45 Реализация межгосударственных договоров об аренде военных 
полигонов";
     после строки "2.1.208.76.31 Содержание воинских частей" дополнить 
строкой следующего содержания:
     "2.1.208.76.32 Обеспечение воинских частей перевозками";
     строку "2.1.208.76.34 Обеспечение воинских частей медикаментами" 
изложить в следующей редакции:
     "2.1.208.76.34 Обеспечение воинских частей медикаментами и средствами 
медицинского назначения";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после строки "2.1.208.76.37 Обеспечение воинских частей связью и 
перевозками" дополнить строкой следующего содержания:
</w:t>
      </w:r>
      <w:r>
        <w:br/>
      </w:r>
      <w:r>
        <w:rPr>
          <w:rFonts w:ascii="Times New Roman"/>
          <w:b w:val="false"/>
          <w:i w:val="false"/>
          <w:color w:val="000000"/>
          <w:sz w:val="28"/>
        </w:rPr>
        <w:t>
          "2.1.208.76.38 Приобретение, содержание вооружения, военной техники и 
предпродажная подготовка";
</w:t>
      </w:r>
      <w:r>
        <w:br/>
      </w:r>
      <w:r>
        <w:rPr>
          <w:rFonts w:ascii="Times New Roman"/>
          <w:b w:val="false"/>
          <w:i w:val="false"/>
          <w:color w:val="000000"/>
          <w:sz w:val="28"/>
        </w:rPr>
        <w:t>
          строку "2.1.208.76.37 Обеспечение воинских частей связью и 
перевозками" изложить в следующей редакции:
</w:t>
      </w:r>
      <w:r>
        <w:br/>
      </w:r>
      <w:r>
        <w:rPr>
          <w:rFonts w:ascii="Times New Roman"/>
          <w:b w:val="false"/>
          <w:i w:val="false"/>
          <w:color w:val="000000"/>
          <w:sz w:val="28"/>
        </w:rPr>
        <w:t>
          "2.1.208.76.37 Обеспечение воинских частей связью";
</w:t>
      </w:r>
      <w:r>
        <w:br/>
      </w:r>
      <w:r>
        <w:rPr>
          <w:rFonts w:ascii="Times New Roman"/>
          <w:b w:val="false"/>
          <w:i w:val="false"/>
          <w:color w:val="000000"/>
          <w:sz w:val="28"/>
        </w:rPr>
        <w:t>
          строку "2.2.308.31 Ликвидация чрезвычайных ситуаций природного и 
</w:t>
      </w:r>
      <w:r>
        <w:rPr>
          <w:rFonts w:ascii="Times New Roman"/>
          <w:b w:val="false"/>
          <w:i w:val="false"/>
          <w:color w:val="000000"/>
          <w:sz w:val="28"/>
        </w:rPr>
        <w:t>
</w:t>
      </w:r>
    </w:p>
    <w:p>
      <w:pPr>
        <w:spacing w:after="0"/>
        <w:ind w:left="0"/>
        <w:jc w:val="left"/>
      </w:pPr>
      <w:r>
        <w:rPr>
          <w:rFonts w:ascii="Times New Roman"/>
          <w:b w:val="false"/>
          <w:i w:val="false"/>
          <w:color w:val="000000"/>
          <w:sz w:val="28"/>
        </w:rPr>
        <w:t>
техногенного характера" изложить в следующей редакции:
     "2.2.308.31 Организация ликвидации чрезвычайных ситуаций природного 
и техногенного характера";
     после строки "2.2.308.31.32 Содержание воинских частей" дополнить 
строками следующего содержания:
     "2.2.308.31.33 Аэромобильные региональные оперативно-спасательные 
отряды
     2.2.308.31.34 Содержание Метеостанции-3";
     после строки "3.1.201.1.2 Аппарат территориальных органов" дополнить 
строками следующего содержания:
     "3.1.201.1.31 Аппарат Комитета уголовно-исполнительной системы
     3.1.201.1.32 Аппараты и подразделения территориальных органов 
уголовно-исполнительной системы";
     после строки "3.1.201.4 Оплата труда адвокатов на следствии" 
дополнить строкой следующего содержания:
     "3.1.201.14 Государственная программа борьбы с терроризмом и иными 
проявлениями экстремизма и сепаратизма";
     после строки "3.1.201.21.30 Соединения и части внутренних войск" 
дополнить строкой следующего содержания:
     "3.1.201.21.31 Служба надзора за осужденными";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после строки "3.1.201.31 Содержание осужденных и следственно-
</w:t>
      </w:r>
      <w:r>
        <w:rPr>
          <w:rFonts w:ascii="Times New Roman"/>
          <w:b w:val="false"/>
          <w:i w:val="false"/>
          <w:color w:val="000000"/>
          <w:sz w:val="28"/>
        </w:rPr>
        <w:t>
</w:t>
      </w:r>
    </w:p>
    <w:p>
      <w:pPr>
        <w:spacing w:after="0"/>
        <w:ind w:left="0"/>
        <w:jc w:val="left"/>
      </w:pPr>
      <w:r>
        <w:rPr>
          <w:rFonts w:ascii="Times New Roman"/>
          <w:b w:val="false"/>
          <w:i w:val="false"/>
          <w:color w:val="000000"/>
          <w:sz w:val="28"/>
        </w:rPr>
        <w:t>
арестованных лиц" дополнить строками следующего содержания:
     "3.1.201.31.30 Исправительные учреждения
     3.1.201.31.31 Следственные изоляторы";
     после строки "3.1.201.36 Укрепление материально-технической базы" 
дополнить строками следующего содержания:
     "3.1.201.36.30 Строительство и оснащение административного здания 
министерства
     3.1.201.36.31 Строительство и оснащение Дворца спорта "Алатау";
     после строки "3.1.201.39 Оперативно-розыскная деятельность" дополнить 
строками следующего содержания:
     "3.1.201.39.30 Оперативно-розыскная деятельность органов внутренних 
дел
     3.1.201.39.31 Оперативно-розыскная деятельность органов уголовно-
исполнительной системы";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после строки "3.1.201.42 Строительство, реконструкция и капитальный 
ремонт следственных изоляторов" дополнить строками следующего содержания:
</w:t>
      </w:r>
      <w:r>
        <w:br/>
      </w:r>
      <w:r>
        <w:rPr>
          <w:rFonts w:ascii="Times New Roman"/>
          <w:b w:val="false"/>
          <w:i w:val="false"/>
          <w:color w:val="000000"/>
          <w:sz w:val="28"/>
        </w:rPr>
        <w:t>
          "3.1.201.42.30 Строительство, реконструкция и капитальный ремонт 
следственных изоляторов 
</w:t>
      </w:r>
      <w:r>
        <w:br/>
      </w:r>
      <w:r>
        <w:rPr>
          <w:rFonts w:ascii="Times New Roman"/>
          <w:b w:val="false"/>
          <w:i w:val="false"/>
          <w:color w:val="000000"/>
          <w:sz w:val="28"/>
        </w:rPr>
        <w:t>
          3.1.201.42.31 Строительство, реконструкция и капитальный ремонт 
исправительных учреждений
</w:t>
      </w:r>
      <w:r>
        <w:br/>
      </w:r>
      <w:r>
        <w:rPr>
          <w:rFonts w:ascii="Times New Roman"/>
          <w:b w:val="false"/>
          <w:i w:val="false"/>
          <w:color w:val="000000"/>
          <w:sz w:val="28"/>
        </w:rPr>
        <w:t>
          3.1.201.43 Возмещение процессуальных издержек
</w:t>
      </w:r>
      <w:r>
        <w:br/>
      </w:r>
      <w:r>
        <w:rPr>
          <w:rFonts w:ascii="Times New Roman"/>
          <w:b w:val="false"/>
          <w:i w:val="false"/>
          <w:color w:val="000000"/>
          <w:sz w:val="28"/>
        </w:rPr>
        <w:t>
          3.1.201.45 Охрана правительственных учреждений и дипломатических 
представительств";
</w:t>
      </w:r>
      <w:r>
        <w:br/>
      </w:r>
      <w:r>
        <w:rPr>
          <w:rFonts w:ascii="Times New Roman"/>
          <w:b w:val="false"/>
          <w:i w:val="false"/>
          <w:color w:val="000000"/>
          <w:sz w:val="28"/>
        </w:rPr>
        <w:t>
          строку "3.1.201.42 Строительство, реконструкция и капитальный ремонт 
следственных изоляторов" изложить в следующей редакции:
</w:t>
      </w:r>
      <w:r>
        <w:br/>
      </w:r>
      <w:r>
        <w:rPr>
          <w:rFonts w:ascii="Times New Roman"/>
          <w:b w:val="false"/>
          <w:i w:val="false"/>
          <w:color w:val="000000"/>
          <w:sz w:val="28"/>
        </w:rPr>
        <w:t>
          "3.1.201.42 Строительство, реконструкция и капитальный ремонт 
следственных изоляторов и исправительных учреждений";
</w:t>
      </w:r>
      <w:r>
        <w:br/>
      </w:r>
      <w:r>
        <w:rPr>
          <w:rFonts w:ascii="Times New Roman"/>
          <w:b w:val="false"/>
          <w:i w:val="false"/>
          <w:color w:val="000000"/>
          <w:sz w:val="28"/>
        </w:rPr>
        <w:t>
          после строки "3.2.221.43 Сводная программа по реализации 
законодательства об авторском праве, международных договоров и конвенций 
по интеллектуальной собственности" дополнить строками следующего 
содержания: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"3.2.221.45 Организация совершения нотариальных действий
     3.2.221.45.30 Государственные нотариальные конторы";
     после строки "3.3.501.1.1 Аппарат центрального органа" дополнить 
строками следующего содержания:
     "3.3.501.1.30 Аппарат Комитета по судебному администрированию при 
Верховном Суде Республики Казахстан
     3.3.501.1.31 Администраторы в областях, городах Астаны и Алматы";
     после строки "3.3.501.31 Завершение строительства административного 
здания" дополнить строками следующего содержания:
     "3.3.501.32 Отправление правосудия
     3.3.501.32.30 Военные суды
     3.3.501.32.31 Областные, Астанинский и Алматинский городские суды
     3.3.501.32.32 Районные суды";
     строку "3.4.502.31 Строительство административного здания" изложить в 
следующей редакции:
     "3.4.502.31 Завершение строительства административного здания";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после строки "3.5.611.75 Погашение кредиторской задолженности по 
обязательствам организаций, выполняемых за счет республиканского бюджета" 
дополнить строкой следующего содержания:
</w:t>
      </w:r>
      <w:r>
        <w:br/>
      </w:r>
      <w:r>
        <w:rPr>
          <w:rFonts w:ascii="Times New Roman"/>
          <w:b w:val="false"/>
          <w:i w:val="false"/>
          <w:color w:val="000000"/>
          <w:sz w:val="28"/>
        </w:rPr>
        <w:t>
          "3.5.611.79 Выполнение функций лицензиаров";
</w:t>
      </w:r>
      <w:r>
        <w:br/>
      </w:r>
      <w:r>
        <w:rPr>
          <w:rFonts w:ascii="Times New Roman"/>
          <w:b w:val="false"/>
          <w:i w:val="false"/>
          <w:color w:val="000000"/>
          <w:sz w:val="28"/>
        </w:rPr>
        <w:t>
          после строки "3.5.616.75 Погашение кредиторской задолженности по 
обязательствам организаций, выполняемых за счет республиканского бюджета" 
дополнить строкой следующего содержания:
</w:t>
      </w:r>
      <w:r>
        <w:br/>
      </w:r>
      <w:r>
        <w:rPr>
          <w:rFonts w:ascii="Times New Roman"/>
          <w:b w:val="false"/>
          <w:i w:val="false"/>
          <w:color w:val="000000"/>
          <w:sz w:val="28"/>
        </w:rPr>
        <w:t>
          "3.5.616.79 Выполнение функций лицензиаров";
</w:t>
      </w:r>
      <w:r>
        <w:br/>
      </w:r>
      <w:r>
        <w:rPr>
          <w:rFonts w:ascii="Times New Roman"/>
          <w:b w:val="false"/>
          <w:i w:val="false"/>
          <w:color w:val="000000"/>
          <w:sz w:val="28"/>
        </w:rPr>
        <w:t>
          после строки "3.5.680 Служба охраны Президента Республики Казахстан" 
дополнить строкой следующего содержания:
</w:t>
      </w:r>
      <w:r>
        <w:br/>
      </w:r>
      <w:r>
        <w:rPr>
          <w:rFonts w:ascii="Times New Roman"/>
          <w:b w:val="false"/>
          <w:i w:val="false"/>
          <w:color w:val="000000"/>
          <w:sz w:val="28"/>
        </w:rPr>
        <w:t>
          "3.5.680.14 Государственная программа борьбы с терроризмом и иными 
проявлениями экстремизма и сепаратизма";
</w:t>
      </w:r>
      <w:r>
        <w:br/>
      </w:r>
      <w:r>
        <w:rPr>
          <w:rFonts w:ascii="Times New Roman"/>
          <w:b w:val="false"/>
          <w:i w:val="false"/>
          <w:color w:val="000000"/>
          <w:sz w:val="28"/>
        </w:rPr>
        <w:t>
          строку "4.2 Начальное и среднее образование" изложить в следующей 
редакции:
</w:t>
      </w:r>
      <w:r>
        <w:br/>
      </w:r>
      <w:r>
        <w:rPr>
          <w:rFonts w:ascii="Times New Roman"/>
          <w:b w:val="false"/>
          <w:i w:val="false"/>
          <w:color w:val="000000"/>
          <w:sz w:val="28"/>
        </w:rPr>
        <w:t>
          "4.2 Начальное общее, основное общее, среднее общее образование";
</w:t>
      </w:r>
      <w:r>
        <w:br/>
      </w:r>
      <w:r>
        <w:rPr>
          <w:rFonts w:ascii="Times New Roman"/>
          <w:b w:val="false"/>
          <w:i w:val="false"/>
          <w:color w:val="000000"/>
          <w:sz w:val="28"/>
        </w:rPr>
        <w:t>
          строку "4.2.225.31.34 Республиканская специальная физико-
математическая школа-интернат" изложить в следующей редакции:
</w:t>
      </w:r>
      <w:r>
        <w:br/>
      </w:r>
      <w:r>
        <w:rPr>
          <w:rFonts w:ascii="Times New Roman"/>
          <w:b w:val="false"/>
          <w:i w:val="false"/>
          <w:color w:val="000000"/>
          <w:sz w:val="28"/>
        </w:rPr>
        <w:t>
          "4.2.225.31.34 Республиканская физико-математическая школа-интернат 
им. О. Жаутыкова";
</w:t>
      </w:r>
      <w:r>
        <w:br/>
      </w:r>
      <w:r>
        <w:rPr>
          <w:rFonts w:ascii="Times New Roman"/>
          <w:b w:val="false"/>
          <w:i w:val="false"/>
          <w:color w:val="000000"/>
          <w:sz w:val="28"/>
        </w:rPr>
        <w:t>
          строку "4.2.225.31.35 Республиканская школа-интернат с углубленным 
изучением казахского языка" изложить в следующей редакции:
</w:t>
      </w:r>
      <w:r>
        <w:br/>
      </w:r>
      <w:r>
        <w:rPr>
          <w:rFonts w:ascii="Times New Roman"/>
          <w:b w:val="false"/>
          <w:i w:val="false"/>
          <w:color w:val="000000"/>
          <w:sz w:val="28"/>
        </w:rPr>
        <w:t>
          "4.2.225.31.35 Республиканская школа-интернат с углубленным изучением 
казахского языка и литературы";
</w:t>
      </w:r>
      <w:r>
        <w:br/>
      </w:r>
      <w:r>
        <w:rPr>
          <w:rFonts w:ascii="Times New Roman"/>
          <w:b w:val="false"/>
          <w:i w:val="false"/>
          <w:color w:val="000000"/>
          <w:sz w:val="28"/>
        </w:rPr>
        <w:t>
          строку "4.2.225.31.36 Республиканская средняя музыкальная 
школа-интернат для одаренных детей им.К.Байсеитовой" изложить в следующей 
редакции:
</w:t>
      </w:r>
      <w:r>
        <w:br/>
      </w:r>
      <w:r>
        <w:rPr>
          <w:rFonts w:ascii="Times New Roman"/>
          <w:b w:val="false"/>
          <w:i w:val="false"/>
          <w:color w:val="000000"/>
          <w:sz w:val="28"/>
        </w:rPr>
        <w:t>
          "4.2.225.31.36 Республиканская средняя специализированная музыкальная 
школа-интернат для одаренных детей им.К.Байсеитовой";
</w:t>
      </w:r>
      <w:r>
        <w:br/>
      </w:r>
      <w:r>
        <w:rPr>
          <w:rFonts w:ascii="Times New Roman"/>
          <w:b w:val="false"/>
          <w:i w:val="false"/>
          <w:color w:val="000000"/>
          <w:sz w:val="28"/>
        </w:rPr>
        <w:t>
          после строки "4.2.225.38 Проведение республиканских школьных 
экспериментов и олимпиад" дополнить строками следующего содержания:
</w:t>
      </w:r>
      <w:r>
        <w:br/>
      </w:r>
      <w:r>
        <w:rPr>
          <w:rFonts w:ascii="Times New Roman"/>
          <w:b w:val="false"/>
          <w:i w:val="false"/>
          <w:color w:val="000000"/>
          <w:sz w:val="28"/>
        </w:rPr>
        <w:t>
          "4.2.225.43 Проведение учебно-воспитательных мероприятий с детьми на 
республиканском уровне
</w:t>
      </w:r>
      <w:r>
        <w:br/>
      </w:r>
      <w:r>
        <w:rPr>
          <w:rFonts w:ascii="Times New Roman"/>
          <w:b w:val="false"/>
          <w:i w:val="false"/>
          <w:color w:val="000000"/>
          <w:sz w:val="28"/>
        </w:rPr>
        <w:t>
          4.2.225.43.30 Проведение учебно-воспитательных мероприятий в 
Республиканском учебно-оздоровительном центре "Бобек"
</w:t>
      </w:r>
      <w:r>
        <w:br/>
      </w:r>
      <w:r>
        <w:rPr>
          <w:rFonts w:ascii="Times New Roman"/>
          <w:b w:val="false"/>
          <w:i w:val="false"/>
          <w:color w:val="000000"/>
          <w:sz w:val="28"/>
        </w:rPr>
        <w:t>
          4.2.225.43.31 Погашение кредиторской задолженности по строительству 
Республиканского учебно-оздоровительного центра "Бобек"
</w:t>
      </w:r>
      <w:r>
        <w:br/>
      </w:r>
      <w:r>
        <w:rPr>
          <w:rFonts w:ascii="Times New Roman"/>
          <w:b w:val="false"/>
          <w:i w:val="false"/>
          <w:color w:val="000000"/>
          <w:sz w:val="28"/>
        </w:rPr>
        <w:t>
          4.2.225.48 Проведение внешкольных мероприятий с детьми на 
республиканском уровне";
</w:t>
      </w:r>
      <w:r>
        <w:br/>
      </w:r>
      <w:r>
        <w:rPr>
          <w:rFonts w:ascii="Times New Roman"/>
          <w:b w:val="false"/>
          <w:i w:val="false"/>
          <w:color w:val="000000"/>
          <w:sz w:val="28"/>
        </w:rPr>
        <w:t>
          строку "4.2.225.61.32 Приобретение и доставка учебников для учащихся 
до регионов" изложить в следующей редакции:
</w:t>
      </w:r>
      <w:r>
        <w:br/>
      </w:r>
      <w:r>
        <w:rPr>
          <w:rFonts w:ascii="Times New Roman"/>
          <w:b w:val="false"/>
          <w:i w:val="false"/>
          <w:color w:val="000000"/>
          <w:sz w:val="28"/>
        </w:rPr>
        <w:t>
          "4.2.225.61.32 Разработка учебников и учебно-методических комплексов 
и обеспечение учебниками учащихся республиканских учреждений и за рубежом 
на республиканском уровне";
</w:t>
      </w:r>
      <w:r>
        <w:br/>
      </w:r>
      <w:r>
        <w:rPr>
          <w:rFonts w:ascii="Times New Roman"/>
          <w:b w:val="false"/>
          <w:i w:val="false"/>
          <w:color w:val="000000"/>
          <w:sz w:val="28"/>
        </w:rPr>
        <w:t>
          строку "4.4 Среднее специальное образование" изложить в следующей 
редакции:
</w:t>
      </w:r>
      <w:r>
        <w:br/>
      </w:r>
      <w:r>
        <w:rPr>
          <w:rFonts w:ascii="Times New Roman"/>
          <w:b w:val="false"/>
          <w:i w:val="false"/>
          <w:color w:val="000000"/>
          <w:sz w:val="28"/>
        </w:rPr>
        <w:t>
          "4.4 Среднее профессиональное образование";
</w:t>
      </w:r>
      <w:r>
        <w:br/>
      </w:r>
      <w:r>
        <w:rPr>
          <w:rFonts w:ascii="Times New Roman"/>
          <w:b w:val="false"/>
          <w:i w:val="false"/>
          <w:color w:val="000000"/>
          <w:sz w:val="28"/>
        </w:rPr>
        <w:t>
          строку "4.4.201.7 Подготовка кадров в средних специальных учебных 
заведениях на республиканском уровне" изложить в следующей редакции:
</w:t>
      </w:r>
      <w:r>
        <w:br/>
      </w:r>
      <w:r>
        <w:rPr>
          <w:rFonts w:ascii="Times New Roman"/>
          <w:b w:val="false"/>
          <w:i w:val="false"/>
          <w:color w:val="000000"/>
          <w:sz w:val="28"/>
        </w:rPr>
        <w:t>
          "4.4.201.7 Подготовка специалистов со средним профессиональным 
образованием на республиканском уровне";
</w:t>
      </w:r>
      <w:r>
        <w:br/>
      </w:r>
      <w:r>
        <w:rPr>
          <w:rFonts w:ascii="Times New Roman"/>
          <w:b w:val="false"/>
          <w:i w:val="false"/>
          <w:color w:val="000000"/>
          <w:sz w:val="28"/>
        </w:rPr>
        <w:t>
          строку "4.4.208.7 Подготовка кадров в средних специальных учебных 
заведениях на республиканском уровне" изложить в следующей редакции:
</w:t>
      </w:r>
      <w:r>
        <w:br/>
      </w:r>
      <w:r>
        <w:rPr>
          <w:rFonts w:ascii="Times New Roman"/>
          <w:b w:val="false"/>
          <w:i w:val="false"/>
          <w:color w:val="000000"/>
          <w:sz w:val="28"/>
        </w:rPr>
        <w:t>
          "4.4.208.7 Подготовка специалистов со средним профессиональным 
образованием на республиканском уровне";
</w:t>
      </w:r>
      <w:r>
        <w:br/>
      </w:r>
      <w:r>
        <w:rPr>
          <w:rFonts w:ascii="Times New Roman"/>
          <w:b w:val="false"/>
          <w:i w:val="false"/>
          <w:color w:val="000000"/>
          <w:sz w:val="28"/>
        </w:rPr>
        <w:t>
          строку "4.4.225.7 Подготовка кадров в средних специальных учебных 
заведениях на республиканском уровне" изложить в следующей редакции:
</w:t>
      </w:r>
      <w:r>
        <w:br/>
      </w:r>
      <w:r>
        <w:rPr>
          <w:rFonts w:ascii="Times New Roman"/>
          <w:b w:val="false"/>
          <w:i w:val="false"/>
          <w:color w:val="000000"/>
          <w:sz w:val="28"/>
        </w:rPr>
        <w:t>
          "4.4.225.7 Подготовка специалистов со средним профессиональным 
образованием на республиканском уровне";
</w:t>
      </w:r>
      <w:r>
        <w:br/>
      </w:r>
      <w:r>
        <w:rPr>
          <w:rFonts w:ascii="Times New Roman"/>
          <w:b w:val="false"/>
          <w:i w:val="false"/>
          <w:color w:val="000000"/>
          <w:sz w:val="28"/>
        </w:rPr>
        <w:t>
          строку "4.4.612.7 Подготовка кадров в средних специальных учебных 
заведениях на республиканском уровне" изложить в следующей редакции:
</w:t>
      </w:r>
      <w:r>
        <w:br/>
      </w:r>
      <w:r>
        <w:rPr>
          <w:rFonts w:ascii="Times New Roman"/>
          <w:b w:val="false"/>
          <w:i w:val="false"/>
          <w:color w:val="000000"/>
          <w:sz w:val="28"/>
        </w:rPr>
        <w:t>
          "4.4.612.7 Подготовка специалистов со средним профессиональным 
образованием на республиканском уровне";
</w:t>
      </w:r>
      <w:r>
        <w:br/>
      </w:r>
      <w:r>
        <w:rPr>
          <w:rFonts w:ascii="Times New Roman"/>
          <w:b w:val="false"/>
          <w:i w:val="false"/>
          <w:color w:val="000000"/>
          <w:sz w:val="28"/>
        </w:rPr>
        <w:t>
          строку "4.4.613.7 Подготовка кадров в средних специальных учебных 
заведениях на республиканском уровне" изложить в следующей редакции:
</w:t>
      </w:r>
      <w:r>
        <w:br/>
      </w:r>
      <w:r>
        <w:rPr>
          <w:rFonts w:ascii="Times New Roman"/>
          <w:b w:val="false"/>
          <w:i w:val="false"/>
          <w:color w:val="000000"/>
          <w:sz w:val="28"/>
        </w:rPr>
        <w:t>
          "4.4.613.7 Подготовка специалистов со средним профессиональным 
образованием на республиканском уровне";
</w:t>
      </w:r>
      <w:r>
        <w:br/>
      </w:r>
      <w:r>
        <w:rPr>
          <w:rFonts w:ascii="Times New Roman"/>
          <w:b w:val="false"/>
          <w:i w:val="false"/>
          <w:color w:val="000000"/>
          <w:sz w:val="28"/>
        </w:rPr>
        <w:t>
          строку "4.5 Переподготовка кадров" изложить в следующей редакции:
</w:t>
      </w:r>
      <w:r>
        <w:br/>
      </w:r>
      <w:r>
        <w:rPr>
          <w:rFonts w:ascii="Times New Roman"/>
          <w:b w:val="false"/>
          <w:i w:val="false"/>
          <w:color w:val="000000"/>
          <w:sz w:val="28"/>
        </w:rPr>
        <w:t>
          "4.5 Дополнительное профессиональное образование";
</w:t>
      </w:r>
      <w:r>
        <w:br/>
      </w:r>
      <w:r>
        <w:rPr>
          <w:rFonts w:ascii="Times New Roman"/>
          <w:b w:val="false"/>
          <w:i w:val="false"/>
          <w:color w:val="000000"/>
          <w:sz w:val="28"/>
        </w:rPr>
        <w:t>
          строку "4.5.104.10 Переподготовка кадров на республиканском уровне" 
изложить в следующей редакции:
</w:t>
      </w:r>
      <w:r>
        <w:br/>
      </w:r>
      <w:r>
        <w:rPr>
          <w:rFonts w:ascii="Times New Roman"/>
          <w:b w:val="false"/>
          <w:i w:val="false"/>
          <w:color w:val="000000"/>
          <w:sz w:val="28"/>
        </w:rPr>
        <w:t>
          "4.5.104.10 Повышение квалификации и переподготовка кадров на 
республиканском уровне";
</w:t>
      </w:r>
      <w:r>
        <w:br/>
      </w:r>
      <w:r>
        <w:rPr>
          <w:rFonts w:ascii="Times New Roman"/>
          <w:b w:val="false"/>
          <w:i w:val="false"/>
          <w:color w:val="000000"/>
          <w:sz w:val="28"/>
        </w:rPr>
        <w:t>
          строку "4.5.104.10.30 Переподготовка кадров для выполнения 
государственных функций" изложить в следующей редакции:
</w:t>
      </w:r>
      <w:r>
        <w:br/>
      </w:r>
      <w:r>
        <w:rPr>
          <w:rFonts w:ascii="Times New Roman"/>
          <w:b w:val="false"/>
          <w:i w:val="false"/>
          <w:color w:val="000000"/>
          <w:sz w:val="28"/>
        </w:rPr>
        <w:t>
          "4.5.104.10.30 Повышение квалификации для выполнения государственных 
функций";
</w:t>
      </w:r>
      <w:r>
        <w:br/>
      </w:r>
      <w:r>
        <w:rPr>
          <w:rFonts w:ascii="Times New Roman"/>
          <w:b w:val="false"/>
          <w:i w:val="false"/>
          <w:color w:val="000000"/>
          <w:sz w:val="28"/>
        </w:rPr>
        <w:t>
          строку "4.5.201.10 Переподготовка кадров на республиканском уровне" 
изложить в следующей редакции:
</w:t>
      </w:r>
      <w:r>
        <w:br/>
      </w:r>
      <w:r>
        <w:rPr>
          <w:rFonts w:ascii="Times New Roman"/>
          <w:b w:val="false"/>
          <w:i w:val="false"/>
          <w:color w:val="000000"/>
          <w:sz w:val="28"/>
        </w:rPr>
        <w:t>
          "4.5.201.10 Повышение квалификации и переподготовка кадров на 
республиканском уровне";
</w:t>
      </w:r>
      <w:r>
        <w:br/>
      </w:r>
      <w:r>
        <w:rPr>
          <w:rFonts w:ascii="Times New Roman"/>
          <w:b w:val="false"/>
          <w:i w:val="false"/>
          <w:color w:val="000000"/>
          <w:sz w:val="28"/>
        </w:rPr>
        <w:t>
          строку "4.5.204.10 Переподготовка кадров на республиканском уровне" 
изложить в следующей редакции:
</w:t>
      </w:r>
      <w:r>
        <w:br/>
      </w:r>
      <w:r>
        <w:rPr>
          <w:rFonts w:ascii="Times New Roman"/>
          <w:b w:val="false"/>
          <w:i w:val="false"/>
          <w:color w:val="000000"/>
          <w:sz w:val="28"/>
        </w:rPr>
        <w:t>
          "4.5.204.10 Повышение квалификации и переподготовка кадров на 
республиканском уровне";
</w:t>
      </w:r>
      <w:r>
        <w:br/>
      </w:r>
      <w:r>
        <w:rPr>
          <w:rFonts w:ascii="Times New Roman"/>
          <w:b w:val="false"/>
          <w:i w:val="false"/>
          <w:color w:val="000000"/>
          <w:sz w:val="28"/>
        </w:rPr>
        <w:t>
          после строки "4.5.204.10.6 Переподготовка кадров государственных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учреждений" дополнить строкой следующего содержания:
     "4.5.204.10.30 Повышение квалификации и переподготовка кадров для 
выполнения государственных функций";
     строку "4.5.212.10 Переподготовка кадров на республиканском уровне" 
изложить в следующей редакции:
     "4.5.212.10 Повышение квалификации и переподготовка кадров на 
республиканском уровне";
     строку "4.5.212.10.6 Переподготовка кадров государственных 
учреждений" изложить в следующей редакции:
     "4.5.212.10.6 Повышение квалификации и переподготовка кадров 
государственных учреждений";
     после строки "4.5.213.10 Переподготовка кадров на республиканском 
уровне" дополнить строкой следующего содержания:
     "4.5.213.10.5 Повышение квалификации государственных служащих";
     строку "4.5.213.10 Переподготовка кадров на республиканском уровне" 
изложить в следующей редакции:
     "4.5.213.10 Повышение квалификации и переподготовка кадров на 
республиканском уровне";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после строки "4.5.213.10.6 Переподготовка кадров государственных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учреждений" дополнить строками следующего содержания:
     "4.5.215 Министерство транспорта и коммуникаций Республики Казахстан
     4.5.215.45 Повышение квалификации и переподготовка специалистов 
гражданской авиации";
     после строки "4.5.217.10.5 Переподготовка кадров аппарата" дополнить 
строками следующего содержания:
     "4.5.218 Министерство природных ресурсов и охраны окружающей среды 
Республики Казахстан
     4.5.218.10 Повышение квалификации и переподготовка кадров на 
республиканском уровне
     4.5.218.10.6 Повышение квалификации и переподготовка кадров 
государственных учреждений
     4.5.219 Министерство государственных доходов Республики Казахстан
     4.5.219.10 Повышение квалификации и переподготовка кадров на 
республиканском уровне
     4.5.219.10.30 Повышение квалификации и переподготовка кадров органов 
Министерства государственных доходов";
     после строки "4.5.221.10 Переподготовка кадров на республиканском 
уровне" дополнить строкой следующего содержания:
     "4.5.221.10.5 Повышение квалификации государственных служащих";
     строку "4.5.221.10 Переподготовка кадров на республиканском уровне" 
изложить в следующей редакции:
     "4.5.221.10 Повышение квалификации и переподготовка кадров на 
республиканском уровне";
     строку "4.5.225.10 Переподготовка кадров на республиканском уровне" 
изложить в следующей редакции:
     "4.5.225.10 Повышение квалификации и переподготовка кадров на 
республиканском уровне";
     строку "4.5.225.10.6 Переподготовка кадров государственных 
учреждений" изложить в следующей редакции:
     "4.5.225.10.6 Повышение квалификации и переподготовка кадров 
государственных учреждений";
     строку "4.5.308.10 Переподготовка кадров на республиканском уровне" 
изложить в следующей редакции:
     "4.5.308.10 Повышение квалификации и переподготовка кадров на 
республиканском уровне";
     строку "4.5.308.10.6 Переподготовка кадров государственных 
учреждений" изложить в следующей редакции:
     "4.5.308.10.6 Повышение квалификации и переподготовка кадров 
государственных учреждений";
     строку "4.5.606.10 Переподготовка кадров на республиканском уровне" 
изложить в следующей редакции:
     "4.5.606.10 Повышение квалификации и переподготовка кадров на 
республиканском уровне";
     строку "4.5.606.10.5 Переподготовка кадров аппарата" изложить в 
следующей редакции:
     "4.5.606.10.5 Повышение квалификации государственных служащих";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после строки "4.5.608.10.30 Академия государственной службы при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Президенте Республики Казахстан" дополнить строкой следующего содержания:
     "4.5.608.10.31 Евразийский центр обучения государственных служащих";
     строку "4.5.612.10 Переподготовка кадров на республиканском уровне" 
изложить в следующей редакции:
     "4.5.612.10 Повышение квалификации и переподготовка кадров на 
республиканском уровне";
     строку "4.5.612.10.6 Переподготовка кадров государственных 
учреждений" изложить в следующей редакции:
     "4.5.612.10.6 Повышение квалификации и переподготовка кадров 
государственных учреждений";
     строку "4.6 Высшее образование" изложить в следующей редакции:
     "4.6 Высшее и послевузовское профессиональное образование";
     после строки "4.6.225.9.38 Финансовый центр" дополнить строками 
следующего содержания:
     "4.6.225.9.39 Казахская государственная академия искусств имени 
Т.Жургенова
     4.6.225.9.40 Казахская государственная консерватория имени 
Курмангазы";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после строки "4.6.225.9.91 Подготовка кадров в высших учебных 
заведениях внутри страны" дополнить строкой следующего содержания:
</w:t>
      </w:r>
      <w:r>
        <w:br/>
      </w:r>
      <w:r>
        <w:rPr>
          <w:rFonts w:ascii="Times New Roman"/>
          <w:b w:val="false"/>
          <w:i w:val="false"/>
          <w:color w:val="000000"/>
          <w:sz w:val="28"/>
        </w:rPr>
        <w:t>
          "4.6.225.9.92 Стипендиальное обеспечение студентов, обучающихся в 
высших учебных заведениях внутри страны";
</w:t>
      </w:r>
      <w:r>
        <w:br/>
      </w:r>
      <w:r>
        <w:rPr>
          <w:rFonts w:ascii="Times New Roman"/>
          <w:b w:val="false"/>
          <w:i w:val="false"/>
          <w:color w:val="000000"/>
          <w:sz w:val="28"/>
        </w:rPr>
        <w:t>
          после строки "4.6.225.50.33 Стипендиальное обеспечение студентов, 
обучающихся по государственным грантам в рамках приема 2000/2001 учебного 
года" дополнить строками следующего содержания:
</w:t>
      </w:r>
      <w:r>
        <w:br/>
      </w:r>
      <w:r>
        <w:rPr>
          <w:rFonts w:ascii="Times New Roman"/>
          <w:b w:val="false"/>
          <w:i w:val="false"/>
          <w:color w:val="000000"/>
          <w:sz w:val="28"/>
        </w:rPr>
        <w:t>
          "4.6.225.50.34 Подготовка кадров в высших учебных заведениях страны в 
рамках нового приема
</w:t>
      </w:r>
      <w:r>
        <w:br/>
      </w:r>
      <w:r>
        <w:rPr>
          <w:rFonts w:ascii="Times New Roman"/>
          <w:b w:val="false"/>
          <w:i w:val="false"/>
          <w:color w:val="000000"/>
          <w:sz w:val="28"/>
        </w:rPr>
        <w:t>
          4.6.225.50.35 Стипендиальное обеспечение студентов, обучающихся по 
государственным грантам в рамках нового приема 
</w:t>
      </w:r>
      <w:r>
        <w:br/>
      </w:r>
      <w:r>
        <w:rPr>
          <w:rFonts w:ascii="Times New Roman"/>
          <w:b w:val="false"/>
          <w:i w:val="false"/>
          <w:color w:val="000000"/>
          <w:sz w:val="28"/>
        </w:rPr>
        <w:t>
          4.6.225.50.91 Подготовка кадров в высших учебных заведениях внутри 
страны  
</w:t>
      </w:r>
      <w:r>
        <w:br/>
      </w:r>
      <w:r>
        <w:rPr>
          <w:rFonts w:ascii="Times New Roman"/>
          <w:b w:val="false"/>
          <w:i w:val="false"/>
          <w:color w:val="000000"/>
          <w:sz w:val="28"/>
        </w:rPr>
        <w:t>
          4.6.225.50.92 Стипендиальное обеспечение студентов, обучающихся в 
высших учебных заведениях внутри страны";
</w:t>
      </w:r>
      <w:r>
        <w:br/>
      </w:r>
      <w:r>
        <w:rPr>
          <w:rFonts w:ascii="Times New Roman"/>
          <w:b w:val="false"/>
          <w:i w:val="false"/>
          <w:color w:val="000000"/>
          <w:sz w:val="28"/>
        </w:rPr>
        <w:t>
          после строки "4.6.225.51 Подготовка кадров в высших учебных 
заведениях за рубежом" дополнить строками следующего содержания:
</w:t>
      </w:r>
      <w:r>
        <w:br/>
      </w:r>
      <w:r>
        <w:rPr>
          <w:rFonts w:ascii="Times New Roman"/>
          <w:b w:val="false"/>
          <w:i w:val="false"/>
          <w:color w:val="000000"/>
          <w:sz w:val="28"/>
        </w:rPr>
        <w:t>
          "4.6.225.52 Завершение строительства Евразийского университета
</w:t>
      </w:r>
      <w:r>
        <w:br/>
      </w:r>
      <w:r>
        <w:rPr>
          <w:rFonts w:ascii="Times New Roman"/>
          <w:b w:val="false"/>
          <w:i w:val="false"/>
          <w:color w:val="000000"/>
          <w:sz w:val="28"/>
        </w:rPr>
        <w:t>
          4.6.225.54 Обеспечение государственного кредитования подготовки 
кадров в высших учебных заведениях
</w:t>
      </w:r>
      <w:r>
        <w:br/>
      </w:r>
      <w:r>
        <w:rPr>
          <w:rFonts w:ascii="Times New Roman"/>
          <w:b w:val="false"/>
          <w:i w:val="false"/>
          <w:color w:val="000000"/>
          <w:sz w:val="28"/>
        </w:rPr>
        <w:t>
          4.6.225.54.30 Финансовый центр";
</w:t>
      </w:r>
      <w:r>
        <w:br/>
      </w:r>
      <w:r>
        <w:rPr>
          <w:rFonts w:ascii="Times New Roman"/>
          <w:b w:val="false"/>
          <w:i w:val="false"/>
          <w:color w:val="000000"/>
          <w:sz w:val="28"/>
        </w:rPr>
        <w:t>
          после строки "4.6.225.91.33 Предоставление государственных 
студенческих кредитов в рамках приема 2000/2001 учебного года" дополнить 
строками следующего содержания:
</w:t>
      </w:r>
      <w:r>
        <w:br/>
      </w:r>
      <w:r>
        <w:rPr>
          <w:rFonts w:ascii="Times New Roman"/>
          <w:b w:val="false"/>
          <w:i w:val="false"/>
          <w:color w:val="000000"/>
          <w:sz w:val="28"/>
        </w:rPr>
        <w:t>
          "4.6.225.91.34 Подготовка кадров по государственным образовательным   
кредитам в рамках нового приема
</w:t>
      </w:r>
      <w:r>
        <w:br/>
      </w:r>
      <w:r>
        <w:rPr>
          <w:rFonts w:ascii="Times New Roman"/>
          <w:b w:val="false"/>
          <w:i w:val="false"/>
          <w:color w:val="000000"/>
          <w:sz w:val="28"/>
        </w:rPr>
        <w:t>
          4.6.225.91.90 Подготовка кадров по государственным образовательным   
кредитам 
</w:t>
      </w:r>
      <w:r>
        <w:br/>
      </w:r>
      <w:r>
        <w:rPr>
          <w:rFonts w:ascii="Times New Roman"/>
          <w:b w:val="false"/>
          <w:i w:val="false"/>
          <w:color w:val="000000"/>
          <w:sz w:val="28"/>
        </w:rPr>
        <w:t>
          4.6.225.91.98 Предоставление государственных студенческих  кредитов";
</w:t>
      </w:r>
      <w:r>
        <w:br/>
      </w:r>
      <w:r>
        <w:rPr>
          <w:rFonts w:ascii="Times New Roman"/>
          <w:b w:val="false"/>
          <w:i w:val="false"/>
          <w:color w:val="000000"/>
          <w:sz w:val="28"/>
        </w:rPr>
        <w:t>
          после строки "4.6.612.91.33 Предоставление государственных 
студенческих кредитов в рамках приема 2000/2001 учебного года" дополнить 
строками следующего содержания:
</w:t>
      </w:r>
      <w:r>
        <w:br/>
      </w:r>
      <w:r>
        <w:rPr>
          <w:rFonts w:ascii="Times New Roman"/>
          <w:b w:val="false"/>
          <w:i w:val="false"/>
          <w:color w:val="000000"/>
          <w:sz w:val="28"/>
        </w:rPr>
        <w:t>
          "4.6.612.91.90 Подготовка кадров по государственным образовательным   
кредитам 
</w:t>
      </w:r>
      <w:r>
        <w:br/>
      </w:r>
      <w:r>
        <w:rPr>
          <w:rFonts w:ascii="Times New Roman"/>
          <w:b w:val="false"/>
          <w:i w:val="false"/>
          <w:color w:val="000000"/>
          <w:sz w:val="28"/>
        </w:rPr>
        <w:t>
          4.6.612.91.98 Предоставление государственных студенческих кредитов";
</w:t>
      </w:r>
      <w:r>
        <w:br/>
      </w:r>
      <w:r>
        <w:rPr>
          <w:rFonts w:ascii="Times New Roman"/>
          <w:b w:val="false"/>
          <w:i w:val="false"/>
          <w:color w:val="000000"/>
          <w:sz w:val="28"/>
        </w:rPr>
        <w:t>
          строку "4.9.225.49.30 Подготовка кадров в Казахской национальной 
академии музыки" изложить в следующей редакции:
</w:t>
      </w:r>
      <w:r>
        <w:br/>
      </w:r>
      <w:r>
        <w:rPr>
          <w:rFonts w:ascii="Times New Roman"/>
          <w:b w:val="false"/>
          <w:i w:val="false"/>
          <w:color w:val="000000"/>
          <w:sz w:val="28"/>
        </w:rPr>
        <w:t>
          "4.9.225.49.30 Казахская национальная академия музыки";
</w:t>
      </w:r>
      <w:r>
        <w:br/>
      </w:r>
      <w:r>
        <w:rPr>
          <w:rFonts w:ascii="Times New Roman"/>
          <w:b w:val="false"/>
          <w:i w:val="false"/>
          <w:color w:val="000000"/>
          <w:sz w:val="28"/>
        </w:rPr>
        <w:t>
          после строки "5.1.208.12.38 Центральный военный клинический 
госпиталь, г.Астана" дополнить строками следующего содержания:
</w:t>
      </w:r>
      <w:r>
        <w:br/>
      </w:r>
      <w:r>
        <w:rPr>
          <w:rFonts w:ascii="Times New Roman"/>
          <w:b w:val="false"/>
          <w:i w:val="false"/>
          <w:color w:val="000000"/>
          <w:sz w:val="28"/>
        </w:rPr>
        <w:t>
          "5.1.208.12.39 Военный лазарет, г.Караганда
</w:t>
      </w:r>
      <w:r>
        <w:br/>
      </w:r>
      <w:r>
        <w:rPr>
          <w:rFonts w:ascii="Times New Roman"/>
          <w:b w:val="false"/>
          <w:i w:val="false"/>
          <w:color w:val="000000"/>
          <w:sz w:val="28"/>
        </w:rPr>
        <w:t>
          5.1.208.12.40 Военный лазарет, г.Тараз
</w:t>
      </w:r>
      <w:r>
        <w:br/>
      </w:r>
      <w:r>
        <w:rPr>
          <w:rFonts w:ascii="Times New Roman"/>
          <w:b w:val="false"/>
          <w:i w:val="false"/>
          <w:color w:val="000000"/>
          <w:sz w:val="28"/>
        </w:rPr>
        <w:t>
          5.1.208.12.41 Военный лазарет, г.Усть-Каменогорск
</w:t>
      </w:r>
      <w:r>
        <w:br/>
      </w:r>
      <w:r>
        <w:rPr>
          <w:rFonts w:ascii="Times New Roman"/>
          <w:b w:val="false"/>
          <w:i w:val="false"/>
          <w:color w:val="000000"/>
          <w:sz w:val="28"/>
        </w:rPr>
        <w:t>
          5.1.208.12.42 Военный лазарет, г.Уральск
</w:t>
      </w:r>
      <w:r>
        <w:br/>
      </w:r>
      <w:r>
        <w:rPr>
          <w:rFonts w:ascii="Times New Roman"/>
          <w:b w:val="false"/>
          <w:i w:val="false"/>
          <w:color w:val="000000"/>
          <w:sz w:val="28"/>
        </w:rPr>
        <w:t>
          5.1.208.12.43 Военный лазарет, пгт.Сарыозек";
</w:t>
      </w:r>
      <w:r>
        <w:br/>
      </w:r>
      <w:r>
        <w:rPr>
          <w:rFonts w:ascii="Times New Roman"/>
          <w:b w:val="false"/>
          <w:i w:val="false"/>
          <w:color w:val="000000"/>
          <w:sz w:val="28"/>
        </w:rPr>
        <w:t>
          после строки "5.3.612.39 Централизованный закуп противодиабетических 
препаратов" дополнить строками следующего содержания:
</w:t>
      </w:r>
      <w:r>
        <w:br/>
      </w:r>
      <w:r>
        <w:rPr>
          <w:rFonts w:ascii="Times New Roman"/>
          <w:b w:val="false"/>
          <w:i w:val="false"/>
          <w:color w:val="000000"/>
          <w:sz w:val="28"/>
        </w:rPr>
        <w:t>
          "5.3.612.44 Централизованный закуп диализаторов с расходными 
материалами и лекарственных средств для больных, перенесших операцию по 
пересадке почек
</w:t>
      </w:r>
      <w:r>
        <w:br/>
      </w:r>
      <w:r>
        <w:rPr>
          <w:rFonts w:ascii="Times New Roman"/>
          <w:b w:val="false"/>
          <w:i w:val="false"/>
          <w:color w:val="000000"/>
          <w:sz w:val="28"/>
        </w:rPr>
        <w:t>
          5.3.612.52 Охрана материнства и детства
</w:t>
      </w:r>
      <w:r>
        <w:br/>
      </w:r>
      <w:r>
        <w:rPr>
          <w:rFonts w:ascii="Times New Roman"/>
          <w:b w:val="false"/>
          <w:i w:val="false"/>
          <w:color w:val="000000"/>
          <w:sz w:val="28"/>
        </w:rPr>
        <w:t>
          5.3.612.52.30 Оказание специализированной медицинской помощи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Республиканским научно-исследовательским центром охраны здоровья матери и 
ребенка
     5.3.612.52.31 Оказание специализированной медицинской помощи Научным 
центром педиатрии и детской хирургии
     5.3.612.52.32 Реабилитация детей
     5.3.612.52.33 Республиканский детский реабилитационный центр 
"Балбулак"
     5.3.612.52.34 Централизованный закуп лекарственных препаратов для 
лечения детей, больных лейкемией";
     после строки "5.9.612.34 Информационное обеспечение здравоохранения" 
дополнить строкой следующего содержания:
     "5.9.612.53 Капитальный ремонт республиканских организаций 
здравоохранения";
     после строки "5.9.612.79 Выполнение функций лицензиаров" дополнить 
строками следующего содержания:
     "5.9.694 Управление Делами Президента Республики Казахстан
     5.9.694.42 Централизованный закуп медицинского оборудования";
     строку "6.1.213.30 Пенсионные программы" изложить в следующей 
редакции:
     "6.1.213.30 Пенсионная программа";
     после строки "6.1.213.32.23 Многодетные матери" дополнить строкой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"6.1.213.32.30 Герои Советского Союза, Герои Социалистического труда, 
кавалеры орденов Славы трех степеней, Трудовой Славы трех степеней";
</w:t>
      </w:r>
      <w:r>
        <w:br/>
      </w:r>
      <w:r>
        <w:rPr>
          <w:rFonts w:ascii="Times New Roman"/>
          <w:b w:val="false"/>
          <w:i w:val="false"/>
          <w:color w:val="000000"/>
          <w:sz w:val="28"/>
        </w:rPr>
        <w:t>
          строку "6.1.213.45.30 Пособие на погребение пенсионеров, участников и 
инвалидов войны" изложить в следующей редакции:
</w:t>
      </w:r>
      <w:r>
        <w:br/>
      </w:r>
      <w:r>
        <w:rPr>
          <w:rFonts w:ascii="Times New Roman"/>
          <w:b w:val="false"/>
          <w:i w:val="false"/>
          <w:color w:val="000000"/>
          <w:sz w:val="28"/>
        </w:rPr>
        <w:t>
          "6.1.213.45.30 Пособие на погребение пенсионеров, участников и 
инвалидов ВОВ";
</w:t>
      </w:r>
      <w:r>
        <w:br/>
      </w:r>
      <w:r>
        <w:rPr>
          <w:rFonts w:ascii="Times New Roman"/>
          <w:b w:val="false"/>
          <w:i w:val="false"/>
          <w:color w:val="000000"/>
          <w:sz w:val="28"/>
        </w:rPr>
        <w:t>
          после строки "6.2.213.37 Предоставление медицинских услуг по 
протезированию и обеспечение протезно-ортопедическими изделиями, 
средствами коррекции слуха" дополнить строкой следующего содержания:
</w:t>
      </w:r>
      <w:r>
        <w:br/>
      </w:r>
      <w:r>
        <w:rPr>
          <w:rFonts w:ascii="Times New Roman"/>
          <w:b w:val="false"/>
          <w:i w:val="false"/>
          <w:color w:val="000000"/>
          <w:sz w:val="28"/>
        </w:rPr>
        <w:t>
          "6.2.213.38 Предоставление медицинских услуг по протезированию и 
обеспечение протезно-ортопедическими изделиями";
</w:t>
      </w:r>
      <w:r>
        <w:br/>
      </w:r>
      <w:r>
        <w:rPr>
          <w:rFonts w:ascii="Times New Roman"/>
          <w:b w:val="false"/>
          <w:i w:val="false"/>
          <w:color w:val="000000"/>
          <w:sz w:val="28"/>
        </w:rPr>
        <w:t>
          после строки "6.2.213.39 Приобретение средств сурдо-тифлотехники для 
общественных организаций инвалидов" дополнить строками следующего 
содержания:
</w:t>
      </w:r>
      <w:r>
        <w:br/>
      </w:r>
      <w:r>
        <w:rPr>
          <w:rFonts w:ascii="Times New Roman"/>
          <w:b w:val="false"/>
          <w:i w:val="false"/>
          <w:color w:val="000000"/>
          <w:sz w:val="28"/>
        </w:rPr>
        <w:t>
          "6.2.213.42 Обеспечение сурдосредствами и сурдопомощью
</w:t>
      </w:r>
      <w:r>
        <w:br/>
      </w:r>
      <w:r>
        <w:rPr>
          <w:rFonts w:ascii="Times New Roman"/>
          <w:b w:val="false"/>
          <w:i w:val="false"/>
          <w:color w:val="000000"/>
          <w:sz w:val="28"/>
        </w:rPr>
        <w:t>
          6.2.213.43 Обеспечение тифлосредствами";
</w:t>
      </w:r>
      <w:r>
        <w:br/>
      </w:r>
      <w:r>
        <w:rPr>
          <w:rFonts w:ascii="Times New Roman"/>
          <w:b w:val="false"/>
          <w:i w:val="false"/>
          <w:color w:val="000000"/>
          <w:sz w:val="28"/>
        </w:rPr>
        <w:t>
          после строки "6.9.213.1.1 Аппарат центрального органа" дополнить 
строкой следующего содержания:
</w:t>
      </w:r>
      <w:r>
        <w:br/>
      </w:r>
      <w:r>
        <w:rPr>
          <w:rFonts w:ascii="Times New Roman"/>
          <w:b w:val="false"/>
          <w:i w:val="false"/>
          <w:color w:val="000000"/>
          <w:sz w:val="28"/>
        </w:rPr>
        <w:t>
          "6.9.213.1.2 Аппараты территориальных органов";
</w:t>
      </w:r>
      <w:r>
        <w:br/>
      </w:r>
      <w:r>
        <w:rPr>
          <w:rFonts w:ascii="Times New Roman"/>
          <w:b w:val="false"/>
          <w:i w:val="false"/>
          <w:color w:val="000000"/>
          <w:sz w:val="28"/>
        </w:rPr>
        <w:t>
          после строки "6.9.213.6.30 Надбавки к пенсиям граждан, пострадавшим 
вследствие ядерных испытаний на Семипалатинском испытательном ядерном 
полигоне" дополнить строками следующего содержания:
</w:t>
      </w:r>
      <w:r>
        <w:br/>
      </w:r>
      <w:r>
        <w:rPr>
          <w:rFonts w:ascii="Times New Roman"/>
          <w:b w:val="false"/>
          <w:i w:val="false"/>
          <w:color w:val="000000"/>
          <w:sz w:val="28"/>
        </w:rPr>
        <w:t>
          "6.9.213.6.31 Пособия по безработице
</w:t>
      </w:r>
      <w:r>
        <w:br/>
      </w:r>
      <w:r>
        <w:rPr>
          <w:rFonts w:ascii="Times New Roman"/>
          <w:b w:val="false"/>
          <w:i w:val="false"/>
          <w:color w:val="000000"/>
          <w:sz w:val="28"/>
        </w:rPr>
        <w:t>
          6.9.213.6.33 Пособия по временной нетрудоспособности, по беременности 
и родам, на рождение ребенка, на погребение
</w:t>
      </w:r>
      <w:r>
        <w:br/>
      </w:r>
      <w:r>
        <w:rPr>
          <w:rFonts w:ascii="Times New Roman"/>
          <w:b w:val="false"/>
          <w:i w:val="false"/>
          <w:color w:val="000000"/>
          <w:sz w:val="28"/>
        </w:rPr>
        <w:t>
          6.9.213.6.34 Компенсация за непредоставленные санаторно-курортные 
путевки инвалидам и участникам ВОВ и лицам, ставшим инвалидами вследствие 
катастрофы на ЧАЭС, а также материальная помощь на оздоровление лицам, 
пострадавшим вследствие катастрофы на ЧАЭС";
</w:t>
      </w:r>
      <w:r>
        <w:br/>
      </w:r>
      <w:r>
        <w:rPr>
          <w:rFonts w:ascii="Times New Roman"/>
          <w:b w:val="false"/>
          <w:i w:val="false"/>
          <w:color w:val="000000"/>
          <w:sz w:val="28"/>
        </w:rPr>
        <w:t>
          после строки "6.9.213.35 Реабилитация инвалидов и ветеранов" 
дополнить строкой следующего содержания:
</w:t>
      </w:r>
      <w:r>
        <w:br/>
      </w:r>
      <w:r>
        <w:rPr>
          <w:rFonts w:ascii="Times New Roman"/>
          <w:b w:val="false"/>
          <w:i w:val="false"/>
          <w:color w:val="000000"/>
          <w:sz w:val="28"/>
        </w:rPr>
        <w:t>
          "6.9.213.36 Исследования по вопросам занятости, социального 
страхования и труда и разработка нормативных документов";
</w:t>
      </w:r>
      <w:r>
        <w:br/>
      </w:r>
      <w:r>
        <w:rPr>
          <w:rFonts w:ascii="Times New Roman"/>
          <w:b w:val="false"/>
          <w:i w:val="false"/>
          <w:color w:val="000000"/>
          <w:sz w:val="28"/>
        </w:rPr>
        <w:t>
          строку "6.9.213.40 Создание и поддержание информационной базы 
занятости" изложить в следующей редакции:
</w:t>
      </w:r>
      <w:r>
        <w:br/>
      </w:r>
      <w:r>
        <w:rPr>
          <w:rFonts w:ascii="Times New Roman"/>
          <w:b w:val="false"/>
          <w:i w:val="false"/>
          <w:color w:val="000000"/>
          <w:sz w:val="28"/>
        </w:rPr>
        <w:t>
          "6.9.213.40 Создание и поддержание информационной базы занятости, 
бедности";
</w:t>
      </w:r>
      <w:r>
        <w:br/>
      </w:r>
      <w:r>
        <w:rPr>
          <w:rFonts w:ascii="Times New Roman"/>
          <w:b w:val="false"/>
          <w:i w:val="false"/>
          <w:color w:val="000000"/>
          <w:sz w:val="28"/>
        </w:rPr>
        <w:t>
          после строки "6.9.213.41 Оплата услуг по выплате пенсий и пособий 
Государственного центра по выплате пенсий" дополнить строками следующего 
содержания: 
</w:t>
      </w:r>
      <w:r>
        <w:br/>
      </w:r>
      <w:r>
        <w:rPr>
          <w:rFonts w:ascii="Times New Roman"/>
          <w:b w:val="false"/>
          <w:i w:val="false"/>
          <w:color w:val="000000"/>
          <w:sz w:val="28"/>
        </w:rPr>
        <w:t>
          "6.9.213.41.30 Оплата услуг Государственного центра по выплате пенсий
</w:t>
      </w:r>
      <w:r>
        <w:br/>
      </w:r>
      <w:r>
        <w:rPr>
          <w:rFonts w:ascii="Times New Roman"/>
          <w:b w:val="false"/>
          <w:i w:val="false"/>
          <w:color w:val="000000"/>
          <w:sz w:val="28"/>
        </w:rPr>
        <w:t>
          6.9.213.41.31 Оплата услуг по зачислению, выплате и доставке пенсий и 
пособий
</w:t>
      </w:r>
      <w:r>
        <w:br/>
      </w:r>
      <w:r>
        <w:rPr>
          <w:rFonts w:ascii="Times New Roman"/>
          <w:b w:val="false"/>
          <w:i w:val="false"/>
          <w:color w:val="000000"/>
          <w:sz w:val="28"/>
        </w:rPr>
        <w:t>
          6.9.213.44 Исполнение обязательств по возмещению ущерба, нанесенного 
здоровью работников ликвидируемых по решениям Правительства Республики 
Казахстан предприятий";
</w:t>
      </w:r>
      <w:r>
        <w:br/>
      </w:r>
      <w:r>
        <w:rPr>
          <w:rFonts w:ascii="Times New Roman"/>
          <w:b w:val="false"/>
          <w:i w:val="false"/>
          <w:color w:val="000000"/>
          <w:sz w:val="28"/>
        </w:rPr>
        <w:t>
          строку "6.9.213.41 Оплата услуг по выплате пенсий и пособий 
Государственного центра по выплате пенсий" изложить в следующей редакции:
</w:t>
      </w:r>
      <w:r>
        <w:br/>
      </w:r>
      <w:r>
        <w:rPr>
          <w:rFonts w:ascii="Times New Roman"/>
          <w:b w:val="false"/>
          <w:i w:val="false"/>
          <w:color w:val="000000"/>
          <w:sz w:val="28"/>
        </w:rPr>
        <w:t>
          "6.9.213.41 Оплата услуг по выплате пенсий и пособий";
</w:t>
      </w:r>
      <w:r>
        <w:br/>
      </w:r>
      <w:r>
        <w:rPr>
          <w:rFonts w:ascii="Times New Roman"/>
          <w:b w:val="false"/>
          <w:i w:val="false"/>
          <w:color w:val="000000"/>
          <w:sz w:val="28"/>
        </w:rPr>
        <w:t>
          после строки "6.9.213.48.80 Реализация проекта за счет внешних 
займов" дополнить строками следующего содержания:
</w:t>
      </w:r>
      <w:r>
        <w:br/>
      </w:r>
      <w:r>
        <w:rPr>
          <w:rFonts w:ascii="Times New Roman"/>
          <w:b w:val="false"/>
          <w:i w:val="false"/>
          <w:color w:val="000000"/>
          <w:sz w:val="28"/>
        </w:rPr>
        <w:t>
          "6.9.213.48.81 Реализация проекта за счет софинансирования из 
республиканского бюджета
</w:t>
      </w:r>
      <w:r>
        <w:br/>
      </w:r>
      <w:r>
        <w:rPr>
          <w:rFonts w:ascii="Times New Roman"/>
          <w:b w:val="false"/>
          <w:i w:val="false"/>
          <w:color w:val="000000"/>
          <w:sz w:val="28"/>
        </w:rPr>
        <w:t>
          6.9.213.50 Проект социальной защиты населения
</w:t>
      </w:r>
      <w:r>
        <w:br/>
      </w:r>
      <w:r>
        <w:rPr>
          <w:rFonts w:ascii="Times New Roman"/>
          <w:b w:val="false"/>
          <w:i w:val="false"/>
          <w:color w:val="000000"/>
          <w:sz w:val="28"/>
        </w:rPr>
        <w:t>
          6.9.213.50.80 Реализация проекта за счет внешних займов";
</w:t>
      </w:r>
      <w:r>
        <w:br/>
      </w:r>
      <w:r>
        <w:rPr>
          <w:rFonts w:ascii="Times New Roman"/>
          <w:b w:val="false"/>
          <w:i w:val="false"/>
          <w:color w:val="000000"/>
          <w:sz w:val="28"/>
        </w:rPr>
        <w:t>
          строку "6.9.213.51 Оснащение областных представительств по назначению 
пенсий и пособий" изложить в следующей редакции:
</w:t>
      </w:r>
      <w:r>
        <w:br/>
      </w:r>
      <w:r>
        <w:rPr>
          <w:rFonts w:ascii="Times New Roman"/>
          <w:b w:val="false"/>
          <w:i w:val="false"/>
          <w:color w:val="000000"/>
          <w:sz w:val="28"/>
        </w:rPr>
        <w:t>
          "6.9.213.51 Оснащение территориальных органов";
</w:t>
      </w:r>
      <w:r>
        <w:br/>
      </w:r>
      <w:r>
        <w:rPr>
          <w:rFonts w:ascii="Times New Roman"/>
          <w:b w:val="false"/>
          <w:i w:val="false"/>
          <w:color w:val="000000"/>
          <w:sz w:val="28"/>
        </w:rPr>
        <w:t>
          после строки "6.9.605.1.2 Аппарат территориальных органов" дополнить 
строками следующего содержания:
</w:t>
      </w:r>
      <w:r>
        <w:br/>
      </w:r>
      <w:r>
        <w:rPr>
          <w:rFonts w:ascii="Times New Roman"/>
          <w:b w:val="false"/>
          <w:i w:val="false"/>
          <w:color w:val="000000"/>
          <w:sz w:val="28"/>
        </w:rPr>
        <w:t>
          "6.9.605.6 Выполнение обязательств прошлых лет
</w:t>
      </w:r>
      <w:r>
        <w:br/>
      </w:r>
      <w:r>
        <w:rPr>
          <w:rFonts w:ascii="Times New Roman"/>
          <w:b w:val="false"/>
          <w:i w:val="false"/>
          <w:color w:val="000000"/>
          <w:sz w:val="28"/>
        </w:rPr>
        <w:t>
          6.9.605.6.30 Приобретение жилья семьям репатриантов (оралман)";
</w:t>
      </w:r>
      <w:r>
        <w:br/>
      </w:r>
      <w:r>
        <w:rPr>
          <w:rFonts w:ascii="Times New Roman"/>
          <w:b w:val="false"/>
          <w:i w:val="false"/>
          <w:color w:val="000000"/>
          <w:sz w:val="28"/>
        </w:rPr>
        <w:t>
          после строки "7.3.114.30.85 Реализация проекта на местном уровне за 
счет внешних займов на возвратной основе" дополнить строками следующего 
содержания: 
</w:t>
      </w:r>
      <w:r>
        <w:br/>
      </w:r>
      <w:r>
        <w:rPr>
          <w:rFonts w:ascii="Times New Roman"/>
          <w:b w:val="false"/>
          <w:i w:val="false"/>
          <w:color w:val="000000"/>
          <w:sz w:val="28"/>
        </w:rPr>
        <w:t>
          "7.3.114.80 Проект водоснабжения и санитарии города Атырау
</w:t>
      </w:r>
      <w:r>
        <w:br/>
      </w:r>
      <w:r>
        <w:rPr>
          <w:rFonts w:ascii="Times New Roman"/>
          <w:b w:val="false"/>
          <w:i w:val="false"/>
          <w:color w:val="000000"/>
          <w:sz w:val="28"/>
        </w:rPr>
        <w:t>
          7.3.114.80.88 Кредитование местного бюджета для реализации проекта за 
счет внешних займов";
</w:t>
      </w:r>
      <w:r>
        <w:br/>
      </w:r>
      <w:r>
        <w:rPr>
          <w:rFonts w:ascii="Times New Roman"/>
          <w:b w:val="false"/>
          <w:i w:val="false"/>
          <w:color w:val="000000"/>
          <w:sz w:val="28"/>
        </w:rPr>
        <w:t>
          после строки "7.3.130.33.85 Реализация проекта на местном уровне за 
</w:t>
      </w:r>
      <w:r>
        <w:rPr>
          <w:rFonts w:ascii="Times New Roman"/>
          <w:b w:val="false"/>
          <w:i w:val="false"/>
          <w:color w:val="000000"/>
          <w:sz w:val="28"/>
        </w:rPr>
        <w:t>
</w:t>
      </w:r>
    </w:p>
    <w:p>
      <w:pPr>
        <w:spacing w:after="0"/>
        <w:ind w:left="0"/>
        <w:jc w:val="left"/>
      </w:pPr>
      <w:r>
        <w:rPr>
          <w:rFonts w:ascii="Times New Roman"/>
          <w:b w:val="false"/>
          <w:i w:val="false"/>
          <w:color w:val="000000"/>
          <w:sz w:val="28"/>
        </w:rPr>
        <w:t>
счет внешних займов на возвратной основе" дополнить строками следующего 
содержания:
     "7.3.130.80 Реконструкция системы водоснабжения и водоотведения 
г.Алматы
     7.3.130.80.88 Кредитование местного бюджета для реализации проекта за 
счет внешних займов";
     строку "8.1.230.41.32 Государственный музей золота и драгоценных 
металлов" изложить в следующей редакции:
     "8.1.230.41.32 Музей золота и драгоценных металлов";
     после строки "8.1.230.41.33 Проведение ремонтно-реставрационных работ 
историко-культурных ценностей" дополнить строками следующего содержания:
     "8.1.230.41.34 Президентский центр культуры Республики Казахстан
     8.1.230.46 Проведение социально-значимых и культурных мероприятий
     8.1.230.46.30 Поддержка и развитие национальной культуры и искусства 
     8.1.230.46.31 Проведение зрелищных мероприятий на республиканском 
уровне";
     после строки "8.2.613.32 Спорт высших достижений" дополнить строкой 
следующего содержания:
     "8.2.613.34 Мероприятия по туристической деятельности";
     строку "8.3.225.24.35 Республиканская научная библиотека" изложить в 
следующей редакции:
     "8.3.225.24.35 Республиканская научно-педагогическая библиотека";
     строку "8.9.230.53 Государственные премии" изложить в следующей 
редакции:
     "8.9.230.53 Государственные премии и стипендии";
     после строки "10.1.212.33 Защита растений" дополнить строкой 
следующего содержания:
     "10.1.212.33.30 Мониторинг выявления очагов особо опасных вредителей 
и болезней сельскохозяйственных культур";
     после строки "10.1.212.34 Диагностика заболеваний животных" дополнить 
строками следующего содержания:
     "10.1.212.34.30 Республиканская ветеринарная лаборатория
     10.1.212.34.31 Диагностика заболеваний животных"; 
     после строки "10.1.212.35 Противоэпизоотия" дополнить строками 
следующего содержания:
     "10.1.212.36 Реструктуризация фермерских хозяйств
     10.1.212.36.80 Реализация проекта за счет внешних займов
     10.1.212.36.81 Реализация проекта за счет софинансирования из 
республиканского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после строки "10.1.212.37 Определение сортовых и посевных качеств 
семенного и посадочного материала" дополнить строкой следующего 
содержания:
</w:t>
      </w:r>
      <w:r>
        <w:br/>
      </w:r>
      <w:r>
        <w:rPr>
          <w:rFonts w:ascii="Times New Roman"/>
          <w:b w:val="false"/>
          <w:i w:val="false"/>
          <w:color w:val="000000"/>
          <w:sz w:val="28"/>
        </w:rPr>
        <w:t>
          "10.1.212.38 Сохранение и развитие элитного семеноводства и 
племенного дела";
</w:t>
      </w:r>
      <w:r>
        <w:br/>
      </w:r>
      <w:r>
        <w:rPr>
          <w:rFonts w:ascii="Times New Roman"/>
          <w:b w:val="false"/>
          <w:i w:val="false"/>
          <w:color w:val="000000"/>
          <w:sz w:val="28"/>
        </w:rPr>
        <w:t>
          после строки "10.1.212.39 Субсидирование сельскохозяйственных 
товаропроизводителей" дополнить строками следующего содержания:
</w:t>
      </w:r>
      <w:r>
        <w:br/>
      </w:r>
      <w:r>
        <w:rPr>
          <w:rFonts w:ascii="Times New Roman"/>
          <w:b w:val="false"/>
          <w:i w:val="false"/>
          <w:color w:val="000000"/>
          <w:sz w:val="28"/>
        </w:rPr>
        <w:t>
          "10.1.212.40 Создание агрокредитной корпорации
</w:t>
      </w:r>
      <w:r>
        <w:br/>
      </w:r>
      <w:r>
        <w:rPr>
          <w:rFonts w:ascii="Times New Roman"/>
          <w:b w:val="false"/>
          <w:i w:val="false"/>
          <w:color w:val="000000"/>
          <w:sz w:val="28"/>
        </w:rPr>
        <w:t>
          10.1.212.43 Обеспечение закупа для обновления государственного 
продовольственного резерва зерна";
</w:t>
      </w:r>
      <w:r>
        <w:br/>
      </w:r>
      <w:r>
        <w:rPr>
          <w:rFonts w:ascii="Times New Roman"/>
          <w:b w:val="false"/>
          <w:i w:val="false"/>
          <w:color w:val="000000"/>
          <w:sz w:val="28"/>
        </w:rPr>
        <w:t>
          после строки "10.1.212.67 Ликвидация очагов острых инфекционных 
заболеваний животных и птиц" дополнить строкой следующего содержания:
</w:t>
      </w:r>
      <w:r>
        <w:br/>
      </w:r>
      <w:r>
        <w:rPr>
          <w:rFonts w:ascii="Times New Roman"/>
          <w:b w:val="false"/>
          <w:i w:val="false"/>
          <w:color w:val="000000"/>
          <w:sz w:val="28"/>
        </w:rPr>
        <w:t>
          "10.1.212.68 Ликвидация очагов особо опасных карантинных вредителей и 
сорняков";
</w:t>
      </w:r>
      <w:r>
        <w:br/>
      </w:r>
      <w:r>
        <w:rPr>
          <w:rFonts w:ascii="Times New Roman"/>
          <w:b w:val="false"/>
          <w:i w:val="false"/>
          <w:color w:val="000000"/>
          <w:sz w:val="28"/>
        </w:rPr>
        <w:t>
          после строки "10.1.212.69 Ликвидация очагов распространения особо 
</w:t>
      </w:r>
      <w:r>
        <w:rPr>
          <w:rFonts w:ascii="Times New Roman"/>
          <w:b w:val="false"/>
          <w:i w:val="false"/>
          <w:color w:val="000000"/>
          <w:sz w:val="28"/>
        </w:rPr>
        <w:t>
</w:t>
      </w:r>
    </w:p>
    <w:p>
      <w:pPr>
        <w:spacing w:after="0"/>
        <w:ind w:left="0"/>
        <w:jc w:val="left"/>
      </w:pPr>
      <w:r>
        <w:rPr>
          <w:rFonts w:ascii="Times New Roman"/>
          <w:b w:val="false"/>
          <w:i w:val="false"/>
          <w:color w:val="000000"/>
          <w:sz w:val="28"/>
        </w:rPr>
        <w:t>
опасных массовых вредителей и болезней растений" дополнить строками 
следующего содержания:
     "10.1.212.81 Реструктуризация фермерских хозяйств
     10.1.212.81.80 Реализация проекта за счет внешних займов
     10.1.212.81.81 Реализация проекта за счет софинансирования из 
республиканского бюджета";
     после строки "10.1.212.82.80 Реализация проекта за счет внешних 
займов" дополнить строкой следующего содержания:
     "10.1.212.85 Обеспечение сельскохозяйственной техникой на лизинговой 
основе";
     после строки "10.1.614.78 Реализация программы по информатизации  
государственных органов" дополнить строками следующего содержания:
     "10.1.694 Управление Делами Президента Республики Казахстан
     10.1.694.44 Сохранение и развитие племенного дела";
     после строки "10.2.218 Министерство природных ресурсов и охраны 
окружающей среды Республики Казахстан" дополнить строками следующего 
содержания:
     "10.2.218.31 Проект регулирования русла реки Сырдария и сохранение 
северной части Аральского моря
     10.2.218.31.80 Реализация проекта за счет внешних займов
     10.2.218.31.81 Реализация проекта за счет софинансирования из 
республиканского бюджета
     10.2.218.37 Проект водоснабжения и санитарии населенных пунктов 
региона Аральского моря
     10.2.218.37.80 Реализация проекта за счет внешних займов";
     после строки "10.2.218.44 Реконструкция и строительство водоводов" 
дополнить строками следующего содержания:
     "10.2.218.53 Пилотный проект "Водоснабжение Казалинска/ 
Новоказалинска Кызылординской области"
     10.2.218.53.28 Реализация проекта за счет средств внешних грантов
     10.2.218.53.29 Реализация проекта за счет софинансирования гранта
     10.2.218.59 Эксплуатация водохозяйственных объектов республиканского 
значения, строительство и реконструкция водоводов
     10.2.218.59.30 Эксплуатация водохозяйственных объектов 
     10.2.218.59.31 Строительство и реконструкция водоводов
     10.2.218.62 Улучшение работы водоканалов городов Караганда, Темиртау, 
Кокшетау
     10.2.218.62.28 Реализация проекта за счет средств внешних грантов
     10.2.218.63 Охрана и рациональное использование водных ресурсов
     10.2.218.63.30 Прикладные научные исследования в области водных 
ресурсов
     10.2.218.64 Реализация государственной программы "Питьевые воды"
     10.2.218.74 Разработка системы управления водными ресурсами бассейнов 
рек Нура и Ишим
     10.2.218.74.28 Реализация проекта за счет средств внешних грантов
     10.2.218.80 Управление водными ресурсами на северо-востоке Казахстана
     10.2.218.80.80 Реализация проекта за счет внешних займов";
     строку "10.3.218.46 Программа "Леса Казахстана" изложить в следующей 
редакции:
     "10.3.218.46 Охрана и воспроизводство лесов";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после строки "10.3.218.46.36 Селекция и сортоиспытание древесно-
</w:t>
      </w:r>
      <w:r>
        <w:rPr>
          <w:rFonts w:ascii="Times New Roman"/>
          <w:b w:val="false"/>
          <w:i w:val="false"/>
          <w:color w:val="000000"/>
          <w:sz w:val="28"/>
        </w:rPr>
        <w:t>
</w:t>
      </w:r>
    </w:p>
    <w:p>
      <w:pPr>
        <w:spacing w:after="0"/>
        <w:ind w:left="0"/>
        <w:jc w:val="left"/>
      </w:pPr>
      <w:r>
        <w:rPr>
          <w:rFonts w:ascii="Times New Roman"/>
          <w:b w:val="false"/>
          <w:i w:val="false"/>
          <w:color w:val="000000"/>
          <w:sz w:val="28"/>
        </w:rPr>
        <w:t>
кустарниковых пород" дополнить строками следующего содержания:
     "10.3.218.46.37 Государственный учет и кадастр лесов и биоресурсов
     10.3.218.46.38 Прикладные научные исследования в области лесного 
хозяйства и биоресурсов";
     строку "10.3.694.37.30 Природно-оздоровительный лесной комплекс 
"Бурабай" изложить в следующей редакции:
     "10.3.694.37.30 Государственный национальный природный парк 
"Бурабай";
     после строки "10.4.218 Министерство природных ресурсов и охраны 
окружающей среды Республики Казахстан" дополнить строками следующего 
содержания:
     "10.4.218.47 Охрана и воспроизводство биоресурсов
     10.4.218.47.30 Воспроизводство рыбных запасов (молоди рыб)";
     после строки "10.5.218.45.44 Республиканское государственное 
природоохранное учреждение "Кзыл-Джигида" дополнить строкой следующего 
содержания:
     "10.5.218.45.45 Особо охраняемые природные территории"; 
     после строки "10.5.218.57 Участие в строительстве и реконструкции 
природоохранных объектов на республиканском уровне" дополнить строками 
следующего содержания:
     "10.5.218.58 Проведение экологического мониторинга и охрана 
окружающей среды
     10.5.218.58.30 Проведение государственной экологической экспертизы, 
мониторинга и экологической пропаганды
     10.5.218.58.31 Прикладные научные исследования в области охраны 
окружающей среды
     10.5.218.58.32 Оперативные мероприятия по охране окружающей среды
     10.5.218.61 Восстановление промысловой численности сайги
     10.5.218.68 Улучшение экологической обстановки озера Балхаш
     10.5.218.69 Трансграничный проект "Сохранение биоразнообразия 
Западного Тянь-Шаня"
     10.5.218.69.28 Реализация проекта за счет средств внешних грантов
     10.5.218.69.29 Реализация проекта за счет софинансирования гранта";
     после строки "10.5.218.70.80 Реализация проекта за счет внешних 
займов" дополнить строками следующего содержания:
     "10.5.218.72 Реабилитация и управление окружающей средой бассейнов 
рек Нура и Ишим
     10.5.218.72.28 Реализация проекта за счет средств внешних грантов
     10.5.218.72.29 Реализация проекта за счет софинансирования гранта";
     после строки "11.1.232.44 Государственная программа развития и 
конверсии оборонной промышленности Республики Казахстан на долгосрочный 
период" дополнить строками следующего содержания:
     "11.1.232.48 Создание и ведение каталогов продукции Республики 
Казахстан
     11.1.232.51 Программа развития машиностроительного комплекса";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после строки "11.2.273.48 Проектно-изыскательские, конструкторские и 
</w:t>
      </w:r>
      <w:r>
        <w:rPr>
          <w:rFonts w:ascii="Times New Roman"/>
          <w:b w:val="false"/>
          <w:i w:val="false"/>
          <w:color w:val="000000"/>
          <w:sz w:val="28"/>
        </w:rPr>
        <w:t>
</w:t>
      </w:r>
    </w:p>
    <w:p>
      <w:pPr>
        <w:spacing w:after="0"/>
        <w:ind w:left="0"/>
        <w:jc w:val="left"/>
      </w:pPr>
      <w:r>
        <w:rPr>
          <w:rFonts w:ascii="Times New Roman"/>
          <w:b w:val="false"/>
          <w:i w:val="false"/>
          <w:color w:val="000000"/>
          <w:sz w:val="28"/>
        </w:rPr>
        <w:t>
технологические работы на местном уровне" дополнить строками следующего 
содержания:
     "11.2.694 Управление Делами Президента Республики Казахстан
     11.2.694.33 Строительство первоочередных объектов в г.Астане";
     после строки "11.3.218.36.31 Поисковые работы на нефть" дополнить 
строкой следующего содержания:
     "11.3.218.36.32 Прикладные научные исследования в области геологии 
использования недр";
     после строки "11.3.218.38 Создание и автоматизация информационной 
базы о недрах и недропользователях" дополнить строками следующего 
содержания:
     "11.3.218.48 Мониторинг недр и недропользования
     11.3.218.48.30 Мониторинг минерально-сырьевой базы и 
недропользования
     11.3.218.48.31 Ведение мониторинга подземных вод и опасных экзогенных 
процессов
     11.3.218.48.32 Создание и автоматизация информационной базы о недрах 
и недропользователях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11.3.218.48.33 Создание информационной автоматизированной базы 
данных "Государственные кадастры природных ресурсов"
</w:t>
      </w:r>
      <w:r>
        <w:br/>
      </w:r>
      <w:r>
        <w:rPr>
          <w:rFonts w:ascii="Times New Roman"/>
          <w:b w:val="false"/>
          <w:i w:val="false"/>
          <w:color w:val="000000"/>
          <w:sz w:val="28"/>
        </w:rPr>
        <w:t>
          11.3.218.65 Поисково-разведочные работы по изысканию дополнительных 
источников водообеспечения г.Астаны";
</w:t>
      </w:r>
      <w:r>
        <w:br/>
      </w:r>
      <w:r>
        <w:rPr>
          <w:rFonts w:ascii="Times New Roman"/>
          <w:b w:val="false"/>
          <w:i w:val="false"/>
          <w:color w:val="000000"/>
          <w:sz w:val="28"/>
        </w:rPr>
        <w:t>
          строку "11.9.232.30 Прикладные научные исследования в области 
энергетики, индустрии и строительства" изложить в следующей редакции:
</w:t>
      </w:r>
      <w:r>
        <w:br/>
      </w:r>
      <w:r>
        <w:rPr>
          <w:rFonts w:ascii="Times New Roman"/>
          <w:b w:val="false"/>
          <w:i w:val="false"/>
          <w:color w:val="000000"/>
          <w:sz w:val="28"/>
        </w:rPr>
        <w:t>
          "11.9.232.30 Прикладные научные исследования в области энергетики, 
индустрии, строительства и нефтедобычи";
</w:t>
      </w:r>
      <w:r>
        <w:br/>
      </w:r>
      <w:r>
        <w:rPr>
          <w:rFonts w:ascii="Times New Roman"/>
          <w:b w:val="false"/>
          <w:i w:val="false"/>
          <w:color w:val="000000"/>
          <w:sz w:val="28"/>
        </w:rPr>
        <w:t>
          после строки "11.9.232.30.32 Прикладные научные исследования в 
области строительства" дополнить строками следующего содержания:
</w:t>
      </w:r>
      <w:r>
        <w:br/>
      </w:r>
      <w:r>
        <w:rPr>
          <w:rFonts w:ascii="Times New Roman"/>
          <w:b w:val="false"/>
          <w:i w:val="false"/>
          <w:color w:val="000000"/>
          <w:sz w:val="28"/>
        </w:rPr>
        <w:t>
          "11.9.232.30.33 Пересмотр и разработка нормативно-технической 
документации в области электроэнергетики
</w:t>
      </w:r>
      <w:r>
        <w:br/>
      </w:r>
      <w:r>
        <w:rPr>
          <w:rFonts w:ascii="Times New Roman"/>
          <w:b w:val="false"/>
          <w:i w:val="false"/>
          <w:color w:val="000000"/>
          <w:sz w:val="28"/>
        </w:rPr>
        <w:t>
          11.9.232.30.34 Прикладные научные исследования в области 
нефтедобычи";
</w:t>
      </w:r>
      <w:r>
        <w:br/>
      </w:r>
      <w:r>
        <w:rPr>
          <w:rFonts w:ascii="Times New Roman"/>
          <w:b w:val="false"/>
          <w:i w:val="false"/>
          <w:color w:val="000000"/>
          <w:sz w:val="28"/>
        </w:rPr>
        <w:t>
          после строки "11.9.232.36.32 Пополнение основного капитала" дополнить 
строками следующего содержания:
</w:t>
      </w:r>
      <w:r>
        <w:br/>
      </w:r>
      <w:r>
        <w:rPr>
          <w:rFonts w:ascii="Times New Roman"/>
          <w:b w:val="false"/>
          <w:i w:val="false"/>
          <w:color w:val="000000"/>
          <w:sz w:val="28"/>
        </w:rPr>
        <w:t>
          "11.9.232.36.33 Хранение государственного резерва
</w:t>
      </w:r>
      <w:r>
        <w:br/>
      </w:r>
      <w:r>
        <w:rPr>
          <w:rFonts w:ascii="Times New Roman"/>
          <w:b w:val="false"/>
          <w:i w:val="false"/>
          <w:color w:val="000000"/>
          <w:sz w:val="28"/>
        </w:rPr>
        <w:t>
          11.9.232.36.35 Формирование мобилизационного резерва";
</w:t>
      </w:r>
      <w:r>
        <w:br/>
      </w:r>
      <w:r>
        <w:rPr>
          <w:rFonts w:ascii="Times New Roman"/>
          <w:b w:val="false"/>
          <w:i w:val="false"/>
          <w:color w:val="000000"/>
          <w:sz w:val="28"/>
        </w:rPr>
        <w:t>
          после строки "11.9.232.41 Прикладные научные исследования 
технологического характера" дополнить строками следующего содержания:
</w:t>
      </w:r>
      <w:r>
        <w:br/>
      </w:r>
      <w:r>
        <w:rPr>
          <w:rFonts w:ascii="Times New Roman"/>
          <w:b w:val="false"/>
          <w:i w:val="false"/>
          <w:color w:val="000000"/>
          <w:sz w:val="28"/>
        </w:rPr>
        <w:t>
          "11.9.232.49 Создание и научно-техническая поддержка государственной 
службы времени и частоты
</w:t>
      </w:r>
      <w:r>
        <w:br/>
      </w:r>
      <w:r>
        <w:rPr>
          <w:rFonts w:ascii="Times New Roman"/>
          <w:b w:val="false"/>
          <w:i w:val="false"/>
          <w:color w:val="000000"/>
          <w:sz w:val="28"/>
        </w:rPr>
        <w:t>
          11.9.232.58 Консервация и ликвидация урановых рудников, захоронение 
техногенных отходов";
</w:t>
      </w:r>
      <w:r>
        <w:br/>
      </w:r>
      <w:r>
        <w:rPr>
          <w:rFonts w:ascii="Times New Roman"/>
          <w:b w:val="false"/>
          <w:i w:val="false"/>
          <w:color w:val="000000"/>
          <w:sz w:val="28"/>
        </w:rPr>
        <w:t>
          после строки "12.1.215.34.31 Государственное учреждение "Центр 
информации автомобильных дорог "Инжиниринг" дополнить строкой следующего 
содержания:
</w:t>
      </w:r>
      <w:r>
        <w:br/>
      </w:r>
      <w:r>
        <w:rPr>
          <w:rFonts w:ascii="Times New Roman"/>
          <w:b w:val="false"/>
          <w:i w:val="false"/>
          <w:color w:val="000000"/>
          <w:sz w:val="28"/>
        </w:rPr>
        <w:t>
          "12.1.215.34.32 Содержание и ремонт участка автодороги Атырау-
Астрахань";
</w:t>
      </w:r>
      <w:r>
        <w:br/>
      </w:r>
      <w:r>
        <w:rPr>
          <w:rFonts w:ascii="Times New Roman"/>
          <w:b w:val="false"/>
          <w:i w:val="false"/>
          <w:color w:val="000000"/>
          <w:sz w:val="28"/>
        </w:rPr>
        <w:t>
          после строки "12.1.215.36.35 Реконструкция участка автомобильной 
дороги Астана-Боровое" дополнить строками следующего содержания:
</w:t>
      </w:r>
      <w:r>
        <w:br/>
      </w:r>
      <w:r>
        <w:rPr>
          <w:rFonts w:ascii="Times New Roman"/>
          <w:b w:val="false"/>
          <w:i w:val="false"/>
          <w:color w:val="000000"/>
          <w:sz w:val="28"/>
        </w:rPr>
        <w:t>
          "12.1.215.36.37 Реконструкция автомобильной дороги Актау-Атырау
</w:t>
      </w:r>
      <w:r>
        <w:br/>
      </w:r>
      <w:r>
        <w:rPr>
          <w:rFonts w:ascii="Times New Roman"/>
          <w:b w:val="false"/>
          <w:i w:val="false"/>
          <w:color w:val="000000"/>
          <w:sz w:val="28"/>
        </w:rPr>
        <w:t>
          12.1.215.36.39 Реконструкция участка автомобильной дороги станция 
"Сороковая" - Павловка с подъездом к пос.Коктогай
</w:t>
      </w:r>
      <w:r>
        <w:br/>
      </w:r>
      <w:r>
        <w:rPr>
          <w:rFonts w:ascii="Times New Roman"/>
          <w:b w:val="false"/>
          <w:i w:val="false"/>
          <w:color w:val="000000"/>
          <w:sz w:val="28"/>
        </w:rPr>
        <w:t>
          12.1.215.36.40 Строительство автомобильной дороги г. Лениногорск - 
граница Республики Алтай";
</w:t>
      </w:r>
      <w:r>
        <w:br/>
      </w:r>
      <w:r>
        <w:rPr>
          <w:rFonts w:ascii="Times New Roman"/>
          <w:b w:val="false"/>
          <w:i w:val="false"/>
          <w:color w:val="000000"/>
          <w:sz w:val="28"/>
        </w:rPr>
        <w:t>
          строку "12.1.215.36.34 Строительство автомобильной дороги "Северный 
</w:t>
      </w:r>
      <w:r>
        <w:rPr>
          <w:rFonts w:ascii="Times New Roman"/>
          <w:b w:val="false"/>
          <w:i w:val="false"/>
          <w:color w:val="000000"/>
          <w:sz w:val="28"/>
        </w:rPr>
        <w:t>
</w:t>
      </w:r>
    </w:p>
    <w:p>
      <w:pPr>
        <w:spacing w:after="0"/>
        <w:ind w:left="0"/>
        <w:jc w:val="left"/>
      </w:pPr>
      <w:r>
        <w:rPr>
          <w:rFonts w:ascii="Times New Roman"/>
          <w:b w:val="false"/>
          <w:i w:val="false"/>
          <w:color w:val="000000"/>
          <w:sz w:val="28"/>
        </w:rPr>
        <w:t>
обход города Астаны" на участке автодороги Павлодар-Кокшетау" изложить в 
следующей редакции:
     "12.1.215.36.34 Строительство северной объездной дороги г. Астаны"; 
     после строки "12.1.215.40.81 Реализация проекта за счет 
софинансирования из республиканского бюджета" дополнить строками 
следующего содержания:
     "12.1.215.49 Проект реконструкции автодороги Алматы-Караганда-Астана-
Боровое на участке Караганда-Астана (Истисна)
     12.1.215.49.80 Реализация проекта за счет внешних займов
     12.1.215.49.81 Реализация проекта за счет софинансирования из 
республиканского бюджета
     12.1.215.52 Проект реконструкции автодорог Западного Казахстана
     12.1.215.52.80 Реализация проекта за счет внешних займов
     12.1.215.52.81 Реализация проекта за счет софинансирования из 
республиканского бюджета
     12.1.215.53 Реабилитация автодороги Алматы-Георгиевка
     12.1.215.53.80 Реализация проекта за счет внешних займов
     12.1.215.53.81 Реализация проекта за счет софинансирования из 
республиканского бюджета";
     после строки "12.2 Системы связи" дополнить строками следующего 
содержания:
     "12.2.215 Министерство транспорта и коммуникаций Республики 
Казахстан
     12.2.215.44 Создание системы мониторинга радиочастотного спектра и 
радиоэлектронных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после строки "12.3.215 Министерство транспорта и коммуникаций 
Республики Казахстан" дополнить строкой следующего содержания:
</w:t>
      </w:r>
      <w:r>
        <w:br/>
      </w:r>
      <w:r>
        <w:rPr>
          <w:rFonts w:ascii="Times New Roman"/>
          <w:b w:val="false"/>
          <w:i w:val="false"/>
          <w:color w:val="000000"/>
          <w:sz w:val="28"/>
        </w:rPr>
        <w:t>
          "12.3.215.32 Обеспечение безопасности судоходства и мореплавания";
</w:t>
      </w:r>
      <w:r>
        <w:br/>
      </w:r>
      <w:r>
        <w:rPr>
          <w:rFonts w:ascii="Times New Roman"/>
          <w:b w:val="false"/>
          <w:i w:val="false"/>
          <w:color w:val="000000"/>
          <w:sz w:val="28"/>
        </w:rPr>
        <w:t>
          после строки "12.9.215.1.2 Аппараты территориальных органов" 
дополнить строками следующего содержания:
</w:t>
      </w:r>
      <w:r>
        <w:br/>
      </w:r>
      <w:r>
        <w:rPr>
          <w:rFonts w:ascii="Times New Roman"/>
          <w:b w:val="false"/>
          <w:i w:val="false"/>
          <w:color w:val="000000"/>
          <w:sz w:val="28"/>
        </w:rPr>
        <w:t>
          "12.9.215.6 Выполнение обязательств прошлых лет
</w:t>
      </w:r>
      <w:r>
        <w:br/>
      </w:r>
      <w:r>
        <w:rPr>
          <w:rFonts w:ascii="Times New Roman"/>
          <w:b w:val="false"/>
          <w:i w:val="false"/>
          <w:color w:val="000000"/>
          <w:sz w:val="28"/>
        </w:rPr>
        <w:t>
          12.9.215.6.30 Кредиторская задолженность упраздненного Дорожного 
фонда";
</w:t>
      </w:r>
      <w:r>
        <w:br/>
      </w:r>
      <w:r>
        <w:rPr>
          <w:rFonts w:ascii="Times New Roman"/>
          <w:b w:val="false"/>
          <w:i w:val="false"/>
          <w:color w:val="000000"/>
          <w:sz w:val="28"/>
        </w:rPr>
        <w:t>
          после строки "12.9.215.41 Прикладные научные исследования в области 
транспорта и коммуникаций" дополнить строкой следующего содержания:
</w:t>
      </w:r>
      <w:r>
        <w:br/>
      </w:r>
      <w:r>
        <w:rPr>
          <w:rFonts w:ascii="Times New Roman"/>
          <w:b w:val="false"/>
          <w:i w:val="false"/>
          <w:color w:val="000000"/>
          <w:sz w:val="28"/>
        </w:rPr>
        <w:t>
          "12.9.215.42 Техническое оснащение и обустройство постов 
транспортного контроля";
</w:t>
      </w:r>
      <w:r>
        <w:br/>
      </w:r>
      <w:r>
        <w:rPr>
          <w:rFonts w:ascii="Times New Roman"/>
          <w:b w:val="false"/>
          <w:i w:val="false"/>
          <w:color w:val="000000"/>
          <w:sz w:val="28"/>
        </w:rPr>
        <w:t>
          после строки "13.9.208.75 Погашение кредиторской задолженности по 
обязательствам организаций, выполняемых за счет республиканского бюджета" 
дополнить строками следующего содержания:
</w:t>
      </w:r>
      <w:r>
        <w:br/>
      </w:r>
      <w:r>
        <w:rPr>
          <w:rFonts w:ascii="Times New Roman"/>
          <w:b w:val="false"/>
          <w:i w:val="false"/>
          <w:color w:val="000000"/>
          <w:sz w:val="28"/>
        </w:rPr>
        <w:t>
          "13.9.215 Министерство транспорта и коммуникаций Республики 
Казахстан
</w:t>
      </w:r>
      <w:r>
        <w:br/>
      </w:r>
      <w:r>
        <w:rPr>
          <w:rFonts w:ascii="Times New Roman"/>
          <w:b w:val="false"/>
          <w:i w:val="false"/>
          <w:color w:val="000000"/>
          <w:sz w:val="28"/>
        </w:rPr>
        <w:t>
          13.9.215.47 Формирование и развитие единого информационного 
пространства";
</w:t>
      </w:r>
      <w:r>
        <w:br/>
      </w:r>
      <w:r>
        <w:rPr>
          <w:rFonts w:ascii="Times New Roman"/>
          <w:b w:val="false"/>
          <w:i w:val="false"/>
          <w:color w:val="000000"/>
          <w:sz w:val="28"/>
        </w:rPr>
        <w:t>
          после строки "13.9.217.45 Резерв Правительства Республики Казахстан 
по выполнению обязательств Правительства и центральных исполнительных 
органов по решениям судов" дополнить строкой следующего содержания:
</w:t>
      </w:r>
      <w:r>
        <w:br/>
      </w:r>
      <w:r>
        <w:rPr>
          <w:rFonts w:ascii="Times New Roman"/>
          <w:b w:val="false"/>
          <w:i w:val="false"/>
          <w:color w:val="000000"/>
          <w:sz w:val="28"/>
        </w:rPr>
        <w:t>
          "13.9.217.46 Резерв Правительства Республики Казахстан для ликвидации 
чрезвычайных ситуаций природного и техногенного характера и иных 
непредвиденных расходов";
</w:t>
      </w:r>
      <w:r>
        <w:br/>
      </w:r>
      <w:r>
        <w:rPr>
          <w:rFonts w:ascii="Times New Roman"/>
          <w:b w:val="false"/>
          <w:i w:val="false"/>
          <w:color w:val="000000"/>
          <w:sz w:val="28"/>
        </w:rPr>
        <w:t>
          после строки "13.9.217.58 Погашение кредиторской задолженности, 
образовавшейся за предыдущие годы по обязательствам организаций, 
выполняемым за счет средств республиканского бюджета" дополнить строкой 
следующего содержания:
</w:t>
      </w:r>
      <w:r>
        <w:br/>
      </w:r>
      <w:r>
        <w:rPr>
          <w:rFonts w:ascii="Times New Roman"/>
          <w:b w:val="false"/>
          <w:i w:val="false"/>
          <w:color w:val="000000"/>
          <w:sz w:val="28"/>
        </w:rPr>
        <w:t>
          "13.9.217.60 Введение новой системы оплаты труда военнослужащих и 
сотрудников правоохранительных органов";
</w:t>
      </w:r>
      <w:r>
        <w:br/>
      </w:r>
      <w:r>
        <w:rPr>
          <w:rFonts w:ascii="Times New Roman"/>
          <w:b w:val="false"/>
          <w:i w:val="false"/>
          <w:color w:val="000000"/>
          <w:sz w:val="28"/>
        </w:rPr>
        <w:t>
          строку "13.9.217.81 Кредитование, связанное с выполнением 
обязательств по правительственным гарантиям" изложить в следующей редакции:
</w:t>
      </w:r>
      <w:r>
        <w:br/>
      </w:r>
      <w:r>
        <w:rPr>
          <w:rFonts w:ascii="Times New Roman"/>
          <w:b w:val="false"/>
          <w:i w:val="false"/>
          <w:color w:val="000000"/>
          <w:sz w:val="28"/>
        </w:rPr>
        <w:t>
          "13.9.217.81 Выполнение обязательств по государственным гарантиям";
</w:t>
      </w:r>
      <w:r>
        <w:br/>
      </w:r>
      <w:r>
        <w:rPr>
          <w:rFonts w:ascii="Times New Roman"/>
          <w:b w:val="false"/>
          <w:i w:val="false"/>
          <w:color w:val="000000"/>
          <w:sz w:val="28"/>
        </w:rPr>
        <w:t>
          строку "13.9.217.86 Резерв Правительства Республики Казахстан для 
кредитования нижестоящих бюджетов" изложить в следующей редакции:
</w:t>
      </w:r>
      <w:r>
        <w:br/>
      </w:r>
      <w:r>
        <w:rPr>
          <w:rFonts w:ascii="Times New Roman"/>
          <w:b w:val="false"/>
          <w:i w:val="false"/>
          <w:color w:val="000000"/>
          <w:sz w:val="28"/>
        </w:rPr>
        <w:t>
          "13.9.217.86 Специальный резерв Правительства Республики Казахстан 
для кредитования нижестоящих бюджетов на покрытие кассового разрыва";
</w:t>
      </w:r>
      <w:r>
        <w:br/>
      </w:r>
      <w:r>
        <w:rPr>
          <w:rFonts w:ascii="Times New Roman"/>
          <w:b w:val="false"/>
          <w:i w:val="false"/>
          <w:color w:val="000000"/>
          <w:sz w:val="28"/>
        </w:rPr>
        <w:t>
          после строки "13.9.410.75 Погашение кредиторской задолженности по 
обязательствам организаций, выполняемых за счет республиканского бюджета" 
дополнить строками следующего содержания:
</w:t>
      </w:r>
      <w:r>
        <w:br/>
      </w:r>
      <w:r>
        <w:rPr>
          <w:rFonts w:ascii="Times New Roman"/>
          <w:b w:val="false"/>
          <w:i w:val="false"/>
          <w:color w:val="000000"/>
          <w:sz w:val="28"/>
        </w:rPr>
        <w:t>
          "13.9.502 Генеральная Прокуратура Республики Казахстан
</w:t>
      </w:r>
      <w:r>
        <w:br/>
      </w:r>
      <w:r>
        <w:rPr>
          <w:rFonts w:ascii="Times New Roman"/>
          <w:b w:val="false"/>
          <w:i w:val="false"/>
          <w:color w:val="000000"/>
          <w:sz w:val="28"/>
        </w:rPr>
        <w:t>
          13.9.502.45 Резерв для погашения обязательств Правительства 
Республики Казахстан, центральных государственных органов и их 
территориальных подразделений по решениям судов";
</w:t>
      </w:r>
      <w:r>
        <w:br/>
      </w:r>
      <w:r>
        <w:rPr>
          <w:rFonts w:ascii="Times New Roman"/>
          <w:b w:val="false"/>
          <w:i w:val="false"/>
          <w:color w:val="000000"/>
          <w:sz w:val="28"/>
        </w:rPr>
        <w:t>
          после строки "15.1.119.18 Трансферты из республиканского бюджета" 
дополнить строкой следующего содержания:
</w:t>
      </w:r>
      <w:r>
        <w:br/>
      </w:r>
      <w:r>
        <w:rPr>
          <w:rFonts w:ascii="Times New Roman"/>
          <w:b w:val="false"/>
          <w:i w:val="false"/>
          <w:color w:val="000000"/>
          <w:sz w:val="28"/>
        </w:rPr>
        <w:t>
          "15.1.119.18.30 Поддержание инфраструктуры города Приозерска";
</w:t>
      </w:r>
      <w:r>
        <w:br/>
      </w:r>
      <w:r>
        <w:rPr>
          <w:rFonts w:ascii="Times New Roman"/>
          <w:b w:val="false"/>
          <w:i w:val="false"/>
          <w:color w:val="000000"/>
          <w:sz w:val="28"/>
        </w:rPr>
        <w:t>
          после строки "15.1.129.18.31 Строительство объездной автомобильной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дороги г.Туркестан" дополнить строкой следующего содержания:
     "15.1.129.18.32 Строительство водопровода в г. Сарыагаш";
     после строки "15.1.131.18 Трансферты из республиканского бюджета" 
дополнить строкой следующего содержания:
     "15.1.131.18.34 Строительство третьей нитки водовода от Вячеславского 
водохранилища до города Астаны";
     после строки "15.1.131.18.35 Строительство водовода от канала 
"Иртыш-Караганда им. К. Сатпаева" до р.Ишим" дополнить строкой следующего 
содержания:
     "15.1.131.18.36 Строительство жилья для государственных служащих в 
городе Астане".
     2. Установить, что с 1 января 2001 года расходы не осуществляются по 
следующим программам (подпрограммам):
     "1.1.101.31 Изготовление государственных наград и документов к ним";
     "1.1.101.77 Техническая поддержка государственных органов";
     "1.1.101.77.80 Реализация проекта за счет внешних займов";
     "1.1.694.40 Изготовление государственных наград и документов к ним";
     "1.2.217.33 Хранение драгоценных металлов";
     "1.2.217.77 Техническая поддержка государственных органов";
     "1.2.217.77.80 Реализация проекта за счет внешних займов";
     "1.2.219.1.30 Аппарат Комитета налоговой полиции";
     "1.2.219.1.31 Аппарат территориальных органов Комитета налоговой 
полиции";
     "1.2.219.1.32 Аппарат Таможенного комитета";
     "1.2.219.1.33 Аппарат территориальных органов Таможенного комитета";
     "1.2.219.38 Учет, оценка, хранение и реализация конфискованного 
имущества"; 
     "1.2.219.43 Развитие финансового сектора и сектора предприятий";
     "1.2.219.43.80 Реализация проекта за счет внешних займов";
     "1.2.311.77 Техническая поддержка государственных органов";
     "1.2.311.77.80 Реализация проекта за счет внешних займов";
     "1.2.311.78 Реализация программы по информатизации государственных 
органов";
     "1.2.311.79 Выполнение функции лицензиаров";
     "1.2.610.30 Мероприятия по проведению конкурсов по государственным 
закупкам";
     "1.2.610.78 Реализация программы по информатизации государственных 
органов";
     "1.2.660.30 Развитие финансового сектора и сектора предприятий";
     "1.2.660.30.80 Реализация проекта за счет внешних займов";
     "1.2.660.78 Реализация программы по информатизации государственных 
органов";
     "1.3.102.30 Обеспечение деятельности Комитета по работе с 
Европарламентом";
     "1.3.204.32 Межгосударственная комплексная медико-социальная 
программа воинов-интернационалистов";
     "1.3.204.33 Межгосударственная радионавигационная программа";
     "1.3.204.34 Мемориальный комплекс "Брестская крепость-герой";
     "1.3.410.39 Обеспечение политических интересов страны в области 
охраны государственной границы";
     "1.3.410.39.30 Совет командующих пограничными войсками стран СНГ";
     "1.4.410.40 Научно-технические исследования";
     "1.5.216.77 Техническая поддержка государственных органов";
     "1.5.216.77.80 Реализация проекта за счет внешних займов";
     "1.5.216.78 Реализация программы по информатизации государственных 
органов";
     "1.5.604.30 Прикладные научные исследования в области экономики и 
государственного управления";
     "1.5.604.77 Техническая поддержка государственных органов";
     "1.5.604.77.80 Реализация проекта за счет внешних займов";
     "1.5.604.78 Реализация программы по информатизации государственных 
органов";
     "1.5.606.77 Техническая поддержка государственных органов";
     "1.5.606.77.80 Реализация проекта за счет внешних займов";
     "1.5.606.78 Реализация программы по информатизации государственных 
органов";
     "1.6.608.30 Оснащение в связи с созданием Агентства";
     "1.6.608.30.30 Оснащение центрального аппарата Агентства";
     "1.6.608.30.31 Оснащение аппарата территориальных органов";
     "1.6.608.77 Техническая поддержка государственных органов";
     "1.6.608.77.80 Реализация проекта за счет внешних займов";
     "1.9.225.78 Реализация программы по информатизации государственных 
органов";
     "2.1.104.31 Оплата государственного заказа по реализации излишнего 
вооружения и военной техники";
     "2.1.208.31 Оплата государственного заказа по реализации излишнего 
вооружения и военной техники";
     "2.1.410.44 Обеспечение охраны государственной границы";
     "2.1.410.44.30 Международное сотрудничество в области охраны 
государственной границы";
     "2.1.410.44.31 Воинские части Пограничной службы";
     "2.1.410.44.34 Обеспечение продуктами питания";
     "2.1.410.44.35 Обеспечение медикаментами";
     "2.1.410.44.36 Обеспечение горюче-смазочными материалами";
     "2.1.410.44.37 Обеспечение обмундированием, мягким инвентарем и 
массовыми средствами гигиены";
     "2.1.410.44.40 Межгосударственные перевозки"; 
     "3.1.201.32 Программа по борьбе с наркотизмом";
     "3.1.201.41 Государственная программа борьбы с наркоманией и 
наркобизнесом";
     "3.2.221.31 Отправление правосудия";
     "3.2.221.31.30 Военные суды";
     "3.2.221.31.31 Областные, Астанинский и Алматинский городские суды";
     "3.2.221.31.32 Районные суды";
     "3.2.221.38 Пилотный проект по регистрации прав на недвижимость и 
сделок с ней";
     "3.2.221.38.80 Реализация проекта за счет внешних займов";
     "3.2.221.38.81 Реализация проекта за счет софинансирования из 
республиканского бюджета";
     "3.2.221.39.81 Реализация проекта за счет софинансирования из 
республиканского бюджета";
     "3.2.221.77 Техническая поддержка государственных органов";
     "3.2.221.77.80 Реализация проекта за счет внешних займов";
     "3.3.501.31 Завершение строительства административного здания";
     "3.4.101.33 Мероприятия по борьбе с коррупцией";
     "3.4.609 Государственная комиссия Республики Казахстан по борьбе с 
коррупцией";
     "3.4.609.1 Административные расходы";
     "3.4.609.1.1 Аппарат центрального органа";
     "3.4.609.16 Проведение мероприятий за счет Резерва Правительства 
Республики Казахстан";
     "3.4.609.23 Проведение мероприятий за счет средств на 
представительские расходы";
     "3.4.609.27 Погашение кредиторской задолженности по заработной плате 
и социальным выплатам";
     "3.4.609.31 Мероприятия по борьбе с коррупцией";
     "3.4.609.75 Погашение кредиторской задолженности по обязательствам 
организаций, выполняемых за счет республиканского бюджета";
     "3.4.609.78 Реализация программы по информатизации государственных 
органов";
     "3.5.410.4 Оплата труда адвокатов на следствии";
     "3.5.410.30 Обеспечение правительственной связью государственных 
органов";
     "3.5.410.30.30 Агентство правительственной связи";
     "3.5.410.31 Борьба с терроризмом";
     "3.5.410.31.30 Служба "А";
     "3.5.410.34 Государственный проект 2";
     "3.5.410.34.80 Реализация проекта за счет внешних займов";
     "3.5.410.37.81 Реализация проекта за счет софинансирования из 
республиканского бюджета";
     "3.5.410.38 Обеспечение систем передачи информации"; 
     "3.5.410.76 Обеспечение национальной безопасности";
     "3.5.410.76.30 Аппарат комитета и территориальные органы национальной 
безопасности";
     "3.5.410.76.31 Департамент КНБ Республики Казахстан по г.Алматы и 
Алматинской области";
     "3.5.611.31 Оснащение в связи с созданием Агентства";
     "3.5.680.76.30 Центральный орган";
     "4.5.204.10.6 Переподготовка кадров государственных учреждений";
     "4.5.213.10.6 Переподготовка кадров государственных учреждений";
     "4.5.217.10 Переподготовка кадров на республиканском уровне";
     "4.5.217.10.5 Переподготовка кадров аппарата";
     "4.5.221.10.6 Переподготовка кадров государственных учреждений";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"4.6.208.37 Подготовка кадров в высших учебных заведениях на 
республиканском уровне в рамках государственного заказа";
</w:t>
      </w:r>
      <w:r>
        <w:br/>
      </w:r>
      <w:r>
        <w:rPr>
          <w:rFonts w:ascii="Times New Roman"/>
          <w:b w:val="false"/>
          <w:i w:val="false"/>
          <w:color w:val="000000"/>
          <w:sz w:val="28"/>
        </w:rPr>
        <w:t>
          "4.6.208.37.30 Подготовка кадров в высших учебных заведениях в 
области обороны";
</w:t>
      </w:r>
      <w:r>
        <w:br/>
      </w:r>
      <w:r>
        <w:rPr>
          <w:rFonts w:ascii="Times New Roman"/>
          <w:b w:val="false"/>
          <w:i w:val="false"/>
          <w:color w:val="000000"/>
          <w:sz w:val="28"/>
        </w:rPr>
        <w:t>
          "4.6.225.9.37 Стипендиальное обеспечение студентов, обучающихся в 
высших учебных заведениях внутри страны";
</w:t>
      </w:r>
      <w:r>
        <w:br/>
      </w:r>
      <w:r>
        <w:rPr>
          <w:rFonts w:ascii="Times New Roman"/>
          <w:b w:val="false"/>
          <w:i w:val="false"/>
          <w:color w:val="000000"/>
          <w:sz w:val="28"/>
        </w:rPr>
        <w:t>
          "4.6.225.9.38 Финансовый центр";
</w:t>
      </w:r>
      <w:r>
        <w:br/>
      </w:r>
      <w:r>
        <w:rPr>
          <w:rFonts w:ascii="Times New Roman"/>
          <w:b w:val="false"/>
          <w:i w:val="false"/>
          <w:color w:val="000000"/>
          <w:sz w:val="28"/>
        </w:rPr>
        <w:t>
          "4.6.225.9.97 Выплата комиссионного вознаграждения интересов банку-
агенту за обслуживание процесса кредитования";
</w:t>
      </w:r>
      <w:r>
        <w:br/>
      </w:r>
      <w:r>
        <w:rPr>
          <w:rFonts w:ascii="Times New Roman"/>
          <w:b w:val="false"/>
          <w:i w:val="false"/>
          <w:color w:val="000000"/>
          <w:sz w:val="28"/>
        </w:rPr>
        <w:t>
          "4.6.225.50.30 Подготовка кадров в высших учебных заведениях страны в 
1999/2000 учебном году";
</w:t>
      </w:r>
      <w:r>
        <w:br/>
      </w:r>
      <w:r>
        <w:rPr>
          <w:rFonts w:ascii="Times New Roman"/>
          <w:b w:val="false"/>
          <w:i w:val="false"/>
          <w:color w:val="000000"/>
          <w:sz w:val="28"/>
        </w:rPr>
        <w:t>
          "4.6.225.50.31 Подготовка кадров в высших учебных заведениях страны в 
рамках приема 2000/2001 учебного года";
</w:t>
      </w:r>
      <w:r>
        <w:br/>
      </w:r>
      <w:r>
        <w:rPr>
          <w:rFonts w:ascii="Times New Roman"/>
          <w:b w:val="false"/>
          <w:i w:val="false"/>
          <w:color w:val="000000"/>
          <w:sz w:val="28"/>
        </w:rPr>
        <w:t>
          "4.6.225.50.32 Стипендиальное обеспечение студентов, обучающихся по 
государственным грантам в 1999/2000 учебном году";
</w:t>
      </w:r>
      <w:r>
        <w:br/>
      </w:r>
      <w:r>
        <w:rPr>
          <w:rFonts w:ascii="Times New Roman"/>
          <w:b w:val="false"/>
          <w:i w:val="false"/>
          <w:color w:val="000000"/>
          <w:sz w:val="28"/>
        </w:rPr>
        <w:t>
          "4.6.225.50.33 Стипендиальное обеспечение студентов, обучающихся по 
государственным грантам в рамках приема 2000/2001 учебного года";
</w:t>
      </w:r>
      <w:r>
        <w:br/>
      </w:r>
      <w:r>
        <w:rPr>
          <w:rFonts w:ascii="Times New Roman"/>
          <w:b w:val="false"/>
          <w:i w:val="false"/>
          <w:color w:val="000000"/>
          <w:sz w:val="28"/>
        </w:rPr>
        <w:t>
          "4.6.225.91.30 Подготовка кадров по государственным образовательным 
кредитам в 1999/2000 учебном году";
</w:t>
      </w:r>
      <w:r>
        <w:br/>
      </w:r>
      <w:r>
        <w:rPr>
          <w:rFonts w:ascii="Times New Roman"/>
          <w:b w:val="false"/>
          <w:i w:val="false"/>
          <w:color w:val="000000"/>
          <w:sz w:val="28"/>
        </w:rPr>
        <w:t>
          "4.6.225.91.31 Предоставление государственных студенческих кредитов в 
1999/2000 учебном году";
</w:t>
      </w:r>
      <w:r>
        <w:br/>
      </w:r>
      <w:r>
        <w:rPr>
          <w:rFonts w:ascii="Times New Roman"/>
          <w:b w:val="false"/>
          <w:i w:val="false"/>
          <w:color w:val="000000"/>
          <w:sz w:val="28"/>
        </w:rPr>
        <w:t>
          "4.6.225.91.32 Подготовка кадров по государственным образовательным 
кредитам в рамках приема 2000/2001 учебного года";
</w:t>
      </w:r>
      <w:r>
        <w:br/>
      </w:r>
      <w:r>
        <w:rPr>
          <w:rFonts w:ascii="Times New Roman"/>
          <w:b w:val="false"/>
          <w:i w:val="false"/>
          <w:color w:val="000000"/>
          <w:sz w:val="28"/>
        </w:rPr>
        <w:t>
          "4.6.225.91.33 Предоставление государственных студенческих кредитов в 
рамках приема 2000/2001 учебного года";
</w:t>
      </w:r>
      <w:r>
        <w:br/>
      </w:r>
      <w:r>
        <w:rPr>
          <w:rFonts w:ascii="Times New Roman"/>
          <w:b w:val="false"/>
          <w:i w:val="false"/>
          <w:color w:val="000000"/>
          <w:sz w:val="28"/>
        </w:rPr>
        <w:t>
          "4.6.410.9 Подготовка кадров в высших учебных заведениях на 
республиканском уровне";
</w:t>
      </w:r>
      <w:r>
        <w:br/>
      </w:r>
      <w:r>
        <w:rPr>
          <w:rFonts w:ascii="Times New Roman"/>
          <w:b w:val="false"/>
          <w:i w:val="false"/>
          <w:color w:val="000000"/>
          <w:sz w:val="28"/>
        </w:rPr>
        <w:t>
          "4.6.410.9.30 Академия Комитета национальной безопасности";
</w:t>
      </w:r>
      <w:r>
        <w:br/>
      </w:r>
      <w:r>
        <w:rPr>
          <w:rFonts w:ascii="Times New Roman"/>
          <w:b w:val="false"/>
          <w:i w:val="false"/>
          <w:color w:val="000000"/>
          <w:sz w:val="28"/>
        </w:rPr>
        <w:t>
          "4.6.410.9.31 Военный институт Комитета национальной безопасности";
</w:t>
      </w:r>
      <w:r>
        <w:br/>
      </w:r>
      <w:r>
        <w:rPr>
          <w:rFonts w:ascii="Times New Roman"/>
          <w:b w:val="false"/>
          <w:i w:val="false"/>
          <w:color w:val="000000"/>
          <w:sz w:val="28"/>
        </w:rPr>
        <w:t>
          "4.6.410.32 Подготовка кадров в высших учебных заведениях на 
республиканском уровне в рамках государственного заказа";
</w:t>
      </w:r>
      <w:r>
        <w:br/>
      </w:r>
      <w:r>
        <w:rPr>
          <w:rFonts w:ascii="Times New Roman"/>
          <w:b w:val="false"/>
          <w:i w:val="false"/>
          <w:color w:val="000000"/>
          <w:sz w:val="28"/>
        </w:rPr>
        <w:t>
          "4.6.410.32.30 Подготовка кадров в высших учебных заведениях в 
области национальной безопасности";
</w:t>
      </w:r>
      <w:r>
        <w:br/>
      </w:r>
      <w:r>
        <w:rPr>
          <w:rFonts w:ascii="Times New Roman"/>
          <w:b w:val="false"/>
          <w:i w:val="false"/>
          <w:color w:val="000000"/>
          <w:sz w:val="28"/>
        </w:rPr>
        <w:t>
          "4.6.410.32.31 Подготовка кадров в высших учебных заведениях в 
области охраны государственной границы"; 
</w:t>
      </w:r>
      <w:r>
        <w:br/>
      </w:r>
      <w:r>
        <w:rPr>
          <w:rFonts w:ascii="Times New Roman"/>
          <w:b w:val="false"/>
          <w:i w:val="false"/>
          <w:color w:val="000000"/>
          <w:sz w:val="28"/>
        </w:rPr>
        <w:t>
          "4.6.612.9.30 Стипендиальное обеспечение студентов, обучающихся в 
вузах внутри страны";
</w:t>
      </w:r>
      <w:r>
        <w:br/>
      </w:r>
      <w:r>
        <w:rPr>
          <w:rFonts w:ascii="Times New Roman"/>
          <w:b w:val="false"/>
          <w:i w:val="false"/>
          <w:color w:val="000000"/>
          <w:sz w:val="28"/>
        </w:rPr>
        <w:t>
          "4.6.612.9.97 Выплата комиссионного вознаграждения (интереса) банку-
агенту за обслуживание процесса кредитования";
</w:t>
      </w:r>
      <w:r>
        <w:br/>
      </w:r>
      <w:r>
        <w:rPr>
          <w:rFonts w:ascii="Times New Roman"/>
          <w:b w:val="false"/>
          <w:i w:val="false"/>
          <w:color w:val="000000"/>
          <w:sz w:val="28"/>
        </w:rPr>
        <w:t>
          "4.6.612.50.30 Подготовка кадров в высших учебных заведениях страны в 
1999/2000 учебном году";
</w:t>
      </w:r>
      <w:r>
        <w:br/>
      </w:r>
      <w:r>
        <w:rPr>
          <w:rFonts w:ascii="Times New Roman"/>
          <w:b w:val="false"/>
          <w:i w:val="false"/>
          <w:color w:val="000000"/>
          <w:sz w:val="28"/>
        </w:rPr>
        <w:t>
          "4.6.612.50.31 Стипендиальное обеспечение студентов, обучающихся по 
государственным грантам в 1999/2000 учебном году";
</w:t>
      </w:r>
      <w:r>
        <w:br/>
      </w:r>
      <w:r>
        <w:rPr>
          <w:rFonts w:ascii="Times New Roman"/>
          <w:b w:val="false"/>
          <w:i w:val="false"/>
          <w:color w:val="000000"/>
          <w:sz w:val="28"/>
        </w:rPr>
        <w:t>
          "4.6.612.50.32 Подготовка кадров в высших учебных заведениях страны в 
рамках приема 2000/2001 учебного года";
</w:t>
      </w:r>
      <w:r>
        <w:br/>
      </w:r>
      <w:r>
        <w:rPr>
          <w:rFonts w:ascii="Times New Roman"/>
          <w:b w:val="false"/>
          <w:i w:val="false"/>
          <w:color w:val="000000"/>
          <w:sz w:val="28"/>
        </w:rPr>
        <w:t>
          "4.6.612.50.33 Стипендиальное обеспечение студентов, обучающихся по 
государственным грантам в рамках приема 2000/2001 учебного года";
</w:t>
      </w:r>
      <w:r>
        <w:br/>
      </w:r>
      <w:r>
        <w:rPr>
          <w:rFonts w:ascii="Times New Roman"/>
          <w:b w:val="false"/>
          <w:i w:val="false"/>
          <w:color w:val="000000"/>
          <w:sz w:val="28"/>
        </w:rPr>
        <w:t>
          "4.6.612.91.30 Подготовка кадров по государственным образовательным 
кредитам в 1999/2000 учебном году";
</w:t>
      </w:r>
      <w:r>
        <w:br/>
      </w:r>
      <w:r>
        <w:rPr>
          <w:rFonts w:ascii="Times New Roman"/>
          <w:b w:val="false"/>
          <w:i w:val="false"/>
          <w:color w:val="000000"/>
          <w:sz w:val="28"/>
        </w:rPr>
        <w:t>
          "4.6.612.91.31 Предоставление государственных студенческих кредитов в 
1999/2000 учебном году";
</w:t>
      </w:r>
      <w:r>
        <w:br/>
      </w:r>
      <w:r>
        <w:rPr>
          <w:rFonts w:ascii="Times New Roman"/>
          <w:b w:val="false"/>
          <w:i w:val="false"/>
          <w:color w:val="000000"/>
          <w:sz w:val="28"/>
        </w:rPr>
        <w:t>
          "4.6.612.91.32 Подготовка кадров по государственным образовательным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кредитам в рамках приема 2000/2001 учебного года";
     "4.6.612.91.33 Предоставление государственных студенческих кредитов в 
рамках приема 2000/2001 учебного года";
     "4.9.225.49.31 Стипендиальное обеспечение студентов, обучающихся в 
Казахской национальной академии музыки";
     "5.1.410.12 Лечение военнослужащих, сотрудников правоохранительных 
органов и членов их семей";
     "5.1.410.12.30 Республиканская поликлиника";
     "5.1.410.12.31 Военный госпиталь Пограничной службы";
     "5.2.612.46 Реабилитация детей";
     "5.3.612.36.31 Республиканский детский реабилитационный центр 
"Балбулак";
     "5.3.612.65.80 Реализация проекта за счет внешних займов"; 
     "5.9.612.78 Реализация программы по информатизации государственных 
органов";
     "6.1.213.32.15 Семьи погибших военнослужащих и работников органов 
внутренних дел";
     "6.1.213.32.17 Лица, награжденные орденами и медалями за 
самоотверженный труд и безупречную воинскую службу в годы ВОВ";
     "6.1.213.32.18 Инвалиды 1 и 2 групп";
     "6.1.213.32.19 Инвалиды 3 группы";
     "6.1.213.32.20 Дети-инвалиды до 16 лет";
     "6.1.213.32.21 Реабилитированные граждане";
     "6.1.213.32.22 Лица, получающие пенсии за особые заслуги";
     "6.1.213.32.23 Многодетные матери";
     "6.1.213.46 Погашение долгов по гарантиям по обязательному 
социальному обеспечению";
     "6.2.201.6 Выполнение обязательств прошлых лет";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"6.2.201.6.30 Выплата компенсации за санаторно-курортное лечение 
пенсионерам органов внутренних дел и внутренних войск";
</w:t>
      </w:r>
      <w:r>
        <w:br/>
      </w:r>
      <w:r>
        <w:rPr>
          <w:rFonts w:ascii="Times New Roman"/>
          <w:b w:val="false"/>
          <w:i w:val="false"/>
          <w:color w:val="000000"/>
          <w:sz w:val="28"/>
        </w:rPr>
        <w:t>
          "6.2.201.44 Выплата денежной компенсации расходов на содержание 
жилища и коммунальные услуги сотрудникам территориальных органов 
внутренних дел, финансирующихся из республиканского бюджета";
</w:t>
      </w:r>
      <w:r>
        <w:br/>
      </w:r>
      <w:r>
        <w:rPr>
          <w:rFonts w:ascii="Times New Roman"/>
          <w:b w:val="false"/>
          <w:i w:val="false"/>
          <w:color w:val="000000"/>
          <w:sz w:val="28"/>
        </w:rPr>
        <w:t>
          "6.2.208.6 Выполнение обязательств прошлых лет";
</w:t>
      </w:r>
      <w:r>
        <w:br/>
      </w:r>
      <w:r>
        <w:rPr>
          <w:rFonts w:ascii="Times New Roman"/>
          <w:b w:val="false"/>
          <w:i w:val="false"/>
          <w:color w:val="000000"/>
          <w:sz w:val="28"/>
        </w:rPr>
        <w:t>
          "6.2.208.6.31 Выплата компенсации за санаторно-курортное лечение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пенсионерам Министерства обороны Республики Казахстан";
     "6.2.213.34 Возмещение ущерба реабилитированным гражданам - жертвам 
массовых политических репрессий";
     "6.2.213.37 Предоставление медицинских услуг по протезированию и 
обеспечение протезно-ортопедическими изделиями, средствами коррекции 
слуха";
     "6.2.213.39 Приобретение средств сурдо-тифлотехники для общественных 
организаций инвалидов";
     "6.9.213.1.30 Областные представительства по назначению пенсий и 
пособий";
     "6.9.213.40.80 Реализация проекта за счет внешних займов"; 
     "6.9.213.78 Реализация программы по информатизации государственных 
органов";
     "6.9.605.31 Оснащение в связи с созданием Агентства";
     "8.1.225.42 Проведение культурных мероприятий с детьми на 
республиканском уровне";
     "8.1.230.41.31 Национальный музей Республики Казахстан в г.Астане";
     "8.2.613.78 Реализация программы по информатизации государственных 
органов"; 
     "8.3.230.24.31 Республиканская публичная библиотека им. С. Сейфуллина 
в г. Астане";
     "8.9.230.43 Выплата гарантированного пособия по несчастному случаю";
     "10.1.212.39 Субсидирование сельскохозяйственных 
товаропроизводителей";
     "10.1.212.69 Ликвидация очагов распространения особо опасных массовых 
вредителей и болезней растений";
     "10.1.614.78 Реализация программы по информатизации государственных 
органов";
     "10.2.218.40 Эксплуатация водохозяйственных объектов, не связанных с 
подачей воды на хозяйственные нужды";
     "10.2.218.41 Эксплуатация межгосударственных водохозяйственных 
объектов";
     "10.2.218.43 Разработка схем комплексного использования охраны вод, 
водохозяйственных балансов";
     "10.2.218.44 Реконструкция и строительство водоводов";
     "10.4.218.49 Обеспечение безопасности мореплавания судов рыбной 
промышленности";
     "10.4.218.49.30 Государственное учреждение по безопасности судов 
рыбной промышленности";
     "10.4.218.50.31 Иле-Балхашское бассейновое управление по охране 
рыбных запасов и регулированию рыболовства";
     "10.4.218.51 Воспроизводство рыбных запасов (молоди рыб)";     
     "10.5.218.45.30 Алматинский государственный природный заповедник";
     "10.5.218.45.31 Аксу-Джабаглинский государственный природный 
заповедник";
     "10.5.218.45.32 Барсакельмесский государственный природный 
заповедник";
     "10.5.218.45.33 Западно-Алтайский государственный природный 
заповедник";
     "10.5.218.45.34 Коргальджинский государственный природный 
заповедник";
     "10.5.218.45.35 Маркакольский государственный природный заповедник";
     "10.5.218.45.36 Наурзумский государственный природный заповедник";
     "10.5.218.45.37 Устюртский государственный природный заповедник";
     "10.5.218.45.38 Алакольский государственный природный заповедник";
     "10.5.218.45.39 Каркаралинский государственный национальный 
природный парк";
     "10.5.218.45.40 Баянаульский государственный национальный природный 
парк";
     "10.5.218.45.41 Государственный национальный природный парк 
"Кокшетау";
     "10.5.218.45.42 Иле-Алатауский государственный национальный 
природный парк";
     "10.5.218.45.43 Государственный национальный природный парк "Алтын-
Эмель";
     "10.5.218.45.44 Республиканское государственное природоохранное 
учреждение "Кзыл-Джигида";
     "10.5.218.56 Организация охраны окружающей среды на республиканском 
уровне";
     "10.5.218.56.30 Проведение государственной экологической экспертизы";
     "10.5.218.56.31 Проведение экологического мониторинга за состоянием 
окружающей среды, кроме недр";
     "10.5.218.56.32 Экологическая пропаганда";
     "10.5.218.56.33 Оперативные мероприятия по охране окружающей среды";
     "10.5.218.56.34 Софинансирование программ и проектов, выполнение 
международных обязательств Республики Казахстан";
     "10.5.218.77 Техническая поддержка государственных органов";
     "10.5.218.77.80 Реализация проекта за счет внешних займов";
     "10.5.218.78 Реализация программы по информатизации государственных 
органов";
     "10.9.218.30 Прикладные научные исследования в области охраны 
окружающей среды, водного, лесного хозяйства и геологии использования 
недр";
     "10.9.218.30.30 Прикладные научные исследования в области геологии 
использования недр";
     "10.9.218.30.31 Прикладные научные исследования в области охраны 
окружающей среды";
     "10.9.218.30.32 Прикладные научные исследования в области водного 
хозяйства";
     "10.9.218.30.33 Прикладные научные исследования в области лесного 
хозяйства";
     "10.9.218.52 Улучшение водоснабжения в Кызылординской области";
     "10.9.218.52.80 Реализация проекта за счет внешних займов";
     "10.9.218.52.81 Реализация проекта за счет софинансирования из 
республиканского бюджета";
     "11.1.217.59 Исполнение обязательств АОЗТ "Карагандашахтауголь" по 
возмещению ущерба, нанесенного здоровью работников ликвидируемых шахт";
     "11.1.232.80 Поддержка развития нефтяной отрасли";
     "11.1.232.80.80 Реализация проекта за счет внешних займов";
     "11.3.218.34 Ведение мониторинга за состоянием недр и 
недропользования";
     "11.3.218.35 Ведение мониторинга подземных вод и опасных экзогенных 
процессов";
     "11.3.218.36.31 Поисковые работы на нефть";
     "11.3.218.38 Создание и автоматизация информационной базы о недрах и 
недропользователях";
     "11.9.232.36.30 Формирование и хранение государственного резерва";
     "11.9.232.36.31 Формирование и хранение мобилизационного резерва";
     "11.9.232.36.32 Пополнение основного капитала";
     "11.9.232.38 Подготовка экспозиции Республики Казахстан на Всемирной 
выставке "ЭКСПО-2000";
     "11.9.232.39 Мобилизационная подготовка";
     "11.9.232.77 Техническая поддержка государственных органов";
     "11.9.232.77.80 Реализация проекта за счет внешних займов";
     "11.9.232.78 Реализация программы по информатизации государственных 
органов";
     "12.1.115.80 Строительство моста через р.Иртыш в г.Семипалатинске";
     "12.1.115.80.80 Реализация проекта за счет внешних займов";
     "12.1.115.80.81 Реализация проекта за счет софинансирования из 
республиканского бюджета";
     "12.1.215.34.30 Государственные учреждения автомобильных дорог";
     "12.1.215.34.31 Государственное учреждение "Центр информации 
автомобильных дорог "Инжиниринг";
     "12.1.215.36.30 Строительство участка кольцевой объездной дороги 
Павлодар-Караганда";
     "12.3.215.80 Реконструкция торгового порта Актау";
     "12.3.215.80.80 Реализация проекта за счет внешних займов";
     "12.3.215.80.81 Реализация проекта за счет софинансирования из 
республиканского бюджета";
     "12.9.215.38 Создание единого учетно-информационного центра";
     "12.9.215.41 Прикладные научные исследования в области транспорта и 
коммуникаций";
     "12.9.215.50 Оснащение территориальных органов контрольно-
измерительным оборудованием";
     "13.3.232.81.81 Реализация проекта за счет софинансирования из 
республиканского бюджета";
     "13.3.615.78 Реализация программы по информатизации государственных 
органов";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"13.9.104.45 Резерв Правительства Республики Казахстан по ликвидации 
чрезвычайных ситуаций природного и техногенного характера и иных 
непредвиденных расходов";
</w:t>
      </w:r>
      <w:r>
        <w:br/>
      </w:r>
      <w:r>
        <w:rPr>
          <w:rFonts w:ascii="Times New Roman"/>
          <w:b w:val="false"/>
          <w:i w:val="false"/>
          <w:color w:val="000000"/>
          <w:sz w:val="28"/>
        </w:rPr>
        <w:t>
          "13.9.217.57 Погашение кредиторской задолженности государственных 
учреждений, финансировавшихся в 1999 году из республиканского бюджета, по 
выплате заработной платы и другим социальным выплатам, осуществлявшимся из 
республиканского бюджета";
</w:t>
      </w:r>
      <w:r>
        <w:br/>
      </w:r>
      <w:r>
        <w:rPr>
          <w:rFonts w:ascii="Times New Roman"/>
          <w:b w:val="false"/>
          <w:i w:val="false"/>
          <w:color w:val="000000"/>
          <w:sz w:val="28"/>
        </w:rPr>
        <w:t>
          "13.9.217.58 Погашение кредиторской задолженности, образовавшейся за 
предыдущие годы по обязательствам организаций, выполняемым за счет средств 
республиканского бюджета";
</w:t>
      </w:r>
      <w:r>
        <w:br/>
      </w:r>
      <w:r>
        <w:rPr>
          <w:rFonts w:ascii="Times New Roman"/>
          <w:b w:val="false"/>
          <w:i w:val="false"/>
          <w:color w:val="000000"/>
          <w:sz w:val="28"/>
        </w:rPr>
        <w:t>
          "15.1.111.18.30 Подготовка к зимнему периоду и завершение мероприятий 
по передислокации". 
&lt;*&gt;
</w:t>
      </w:r>
      <w:r>
        <w:br/>
      </w:r>
      <w:r>
        <w:rPr>
          <w:rFonts w:ascii="Times New Roman"/>
          <w:b w:val="false"/>
          <w:i w:val="false"/>
          <w:color w:val="000000"/>
          <w:sz w:val="28"/>
        </w:rPr>
        <w:t>
          Сноска. Пункт 2 - с изменениями, внесенными приказом Министра
финансов Республики Казахстан от 4 апреля 2001 года N 164  
</w:t>
      </w:r>
      <w:r>
        <w:rPr>
          <w:rFonts w:ascii="Times New Roman"/>
          <w:b w:val="false"/>
          <w:i w:val="false"/>
          <w:color w:val="000000"/>
          <w:sz w:val="28"/>
        </w:rPr>
        <w:t xml:space="preserve"> V011455_ </w:t>
      </w:r>
      <w:r>
        <w:rPr>
          <w:rFonts w:ascii="Times New Roman"/>
          <w:b w:val="false"/>
          <w:i w:val="false"/>
          <w:color w:val="000000"/>
          <w:sz w:val="28"/>
        </w:rPr>
        <w:t>
 .
</w:t>
      </w:r>
      <w:r>
        <w:br/>
      </w:r>
      <w:r>
        <w:rPr>
          <w:rFonts w:ascii="Times New Roman"/>
          <w:b w:val="false"/>
          <w:i w:val="false"/>
          <w:color w:val="000000"/>
          <w:sz w:val="28"/>
        </w:rPr>
        <w:t>
          3. Департаменту юридической службы (К. Абдикаликов) и Бюджетному 
</w:t>
      </w:r>
      <w:r>
        <w:rPr>
          <w:rFonts w:ascii="Times New Roman"/>
          <w:b w:val="false"/>
          <w:i w:val="false"/>
          <w:color w:val="000000"/>
          <w:sz w:val="28"/>
        </w:rPr>
        <w:t>
</w:t>
      </w:r>
    </w:p>
    <w:p>
      <w:pPr>
        <w:spacing w:after="0"/>
        <w:ind w:left="0"/>
        <w:jc w:val="left"/>
      </w:pPr>
      <w:r>
        <w:rPr>
          <w:rFonts w:ascii="Times New Roman"/>
          <w:b w:val="false"/>
          <w:i w:val="false"/>
          <w:color w:val="000000"/>
          <w:sz w:val="28"/>
        </w:rPr>
        <w:t>
департаменту (Е. Бахмутова) обеспечить государственную регистрацию 
настоящего приказа в Министерстве юстиции Республики Казахстан.
     4. Настоящий приказ вступает в силу с 1 января 2001 года и не 
распространяется на заключительные операции, осуществляемые в счетный 
период на 2000 год.
     Министр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