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b0f2" w14:textId="701b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области от 23 марта 1999 года N 659 "О создании коммунального государственного предприятия "Шыгыс-Астык"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13 июля 2000 г. N 875. Зарегистрировано управлением юстиции Восточно-Казахстанской области 21 июля 2000 г. за N 353. Утратило силу решением акима ВКО от 29 июня 2007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Акима области от 23 марта 1999 года N 659 "О создании коммунального государственного предприятия "Шыгыс-Астык" внести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слова "персональный состав правления и" исключить;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N 1" исключить; "приложение N 2" считать приложением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приложении N 1 "Устав коммунального государственного предприятия "Шыгыс-Астык":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6 подпункт 2) дополнить словами: "Назначает и освобождает директора предприятия, утверждает штатное расписание";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 подпункт 3) -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пункта 7 слова "который назначается Правлением и ему подотчетен" -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коммунального государственного предприятия "Шыгыс-Астык" в установленном порядке произвести перерегистрацию Устава предприятия.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 Н.Кузьмич)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