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7406" w14:textId="dcf7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Красное Булаевского района в село Ногайбай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и акима Северо-Казахстанской области от 23 августа 2000г. N 5/3-156. Зарегистрировано управлением юстиции Северо-Казахстанской области 19.09.2000 г. за N 149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по всему тексту слово "аул" заменен словом "село" совместным постановлением акимата Северо-Казахстанской области от 19.04.2016 </w:t>
      </w:r>
      <w:r>
        <w:rPr>
          <w:rFonts w:ascii="Times New Roman"/>
          <w:b w:val="false"/>
          <w:i w:val="false"/>
          <w:color w:val="ff0000"/>
          <w:sz w:val="28"/>
        </w:rPr>
        <w:t>N 125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Северо-Казахстанской области от 19.04.2016 </w:t>
      </w:r>
      <w:r>
        <w:rPr>
          <w:rFonts w:ascii="Times New Roman"/>
          <w:b w:val="false"/>
          <w:i w:val="false"/>
          <w:color w:val="ff0000"/>
          <w:sz w:val="28"/>
        </w:rPr>
        <w:t>N 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Казахстан", областной маслихат и аким области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Переименовать село Красное Булаевского района в село Ногайбай.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Просить Правительство Республики Казахстан утвердить решение о переименовании села Красное Булаевского района Северо-Казахстанской области в село Ногайбай.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