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2538" w14:textId="812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области от 3 августа 1999 года N 143 "О создании областного департамента финансов, районных и Петропавловского городского управления финансов"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10 марта 2000 года N 51. Зарегистрировано управлением юстиции Северо-Казахстанской области 14.04.2000 г. за N 120. Утратило силу - решением акима Северо-Казахстанской области от 27 декабря 2007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Северо-Казахстанской области от 27.12.2007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 гарантированном государством заимствовании и долге" от 2 августа 1999 года N 464-1 и с целью приведения отдельных пунктов решения от 3 августа 1999 года N 143 в соответствие с действующим законодательством принимаю РЕШЕНИЕ: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Внести в приложения 1, 2, 3 вышеуказанного решения акима области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1.4 после слова "печать" добавить "на государственном языке".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2.3 д) изложить в новой редакции: "в соответствии с действующим законодательством производит обслуживание долга местных исполнительных органов, согласует с Министерством финансов лимиты заимствования.".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3.2 слова "и городского"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Пункты 4.1 д) и 7.2 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Искакова Д.К.)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