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f37f" w14:textId="88b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29 декабря 1999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23 февраля 2000 года N 33. Зарегистрировано управлением юстиции Северо-Казахстанской области 7 апреля 2000 года за N 107. Утратило силу - решением акима Северо-Казахстанской области от 27 декабря 2007 года N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27.12.2007 N 38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приведения в соответствие с действующим законодательством Республики Казахстан принимаю РЕШЕНИЕ: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Положение о государственном учреждении "Северо-Казахстанский комитет по управлению коммунальной собственностью и приватизации", утвержденное решением акима Северо-Казахстанской области от 29 декабря 1999 года N 257: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1.4. после слов "...коммунальной собственностью..." исключить слова "... и "Центр имущественного найма" в вопросах аренды коммунальной собственности...".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 пункта 2.4. исключить подпункты 2.4.6. и 2.4.10.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