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b076" w14:textId="f53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уполномоченного органа в здравоохранении.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3 февраля 2000 года N 27. Зарегистрировано Управлением юстиции Северо-Казахстанской области 24 апреля 2000 года за N 123. Утратило силу - решением акима Северо-Казахстанской области от 25 августа 2011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Северо-Казахстанской области от 25.08.2011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протокольным решением заместителя Премьер-Министра Республики Казахстан Утембаева Е.А. от 26 ноября 1999 года N 12-4/12515 и с учетом изменения схемы финансирования принимаю РЕШЕНИЕ: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Пункт 1 утратил силу решением акима области N 29 от 16 августа 2004 года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Назначить учреждениями-администраторами программ в здравоохранении: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областной департамент здравоохранения - для государственных учреждений и государственных предприятий, финансируемых из областного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городской отдел здравоохранения - для государственных учреждений и государственных предприятий, финансируемых из городского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районные отдел здравоохранения - для государственных учреждений и государственных предприятий, финансируемых из районных бюджетов.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государственных коммунальных казенных предприятий, подлежащих перерегистрации в государственные учреждения согласно приложению.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пункты 3, 5, 6, 11 в разделе "Департамент здравоохранения" в приложении 2 к решению акима области от 15 января 1999 года N 10 "Вопросы учреждений-администраторов программ, финансируемых из областного бюджета".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городов и районов принять соответствующие решения на местах.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решения возложить на заместителя акима области Никандрова В.П.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Аким области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2000г. N 27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коммунальных казенных предприятий, подлежащих перерегистрации в государственные учреждения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Областной Центр крови.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Областной онкологический диспансер.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Областной наркологический диспансер. 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Специализированное лечебно-профилактическое учреждение для принудительного лечения больных алкоголизмом, наркоманией и токсикоманией. 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